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29D18"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Шишмарев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Константин</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Александрович</w:t>
      </w:r>
      <w:r w:rsidRPr="00DD542F">
        <w:rPr>
          <w:rFonts w:ascii="Helvetica" w:hAnsi="Helvetica" w:cs="Helvetica"/>
          <w:b/>
          <w:bCs/>
          <w:color w:val="222222"/>
          <w:sz w:val="21"/>
          <w:szCs w:val="21"/>
        </w:rPr>
        <w:t>.</w:t>
      </w:r>
    </w:p>
    <w:p w14:paraId="1E615FE9"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Поведение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действием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движущейся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внешней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 </w:t>
      </w:r>
      <w:r w:rsidRPr="00DD542F">
        <w:rPr>
          <w:rFonts w:ascii="Helvetica" w:hAnsi="Helvetica" w:cs="Helvetica" w:hint="eastAsia"/>
          <w:b/>
          <w:bCs/>
          <w:color w:val="222222"/>
          <w:sz w:val="21"/>
          <w:szCs w:val="21"/>
        </w:rPr>
        <w:t>диссертация</w:t>
      </w:r>
      <w:r w:rsidRPr="00DD542F">
        <w:rPr>
          <w:rFonts w:ascii="Helvetica" w:hAnsi="Helvetica" w:cs="Helvetica"/>
          <w:b/>
          <w:bCs/>
          <w:color w:val="222222"/>
          <w:sz w:val="21"/>
          <w:szCs w:val="21"/>
        </w:rPr>
        <w:t xml:space="preserve"> ... </w:t>
      </w:r>
      <w:r w:rsidRPr="00DD542F">
        <w:rPr>
          <w:rFonts w:ascii="Helvetica" w:hAnsi="Helvetica" w:cs="Helvetica" w:hint="eastAsia"/>
          <w:b/>
          <w:bCs/>
          <w:color w:val="222222"/>
          <w:sz w:val="21"/>
          <w:szCs w:val="21"/>
        </w:rPr>
        <w:t>кандидата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физико</w:t>
      </w:r>
      <w:r w:rsidRPr="00DD542F">
        <w:rPr>
          <w:rFonts w:ascii="Helvetica" w:hAnsi="Helvetica" w:cs="Helvetica"/>
          <w:b/>
          <w:bCs/>
          <w:color w:val="222222"/>
          <w:sz w:val="21"/>
          <w:szCs w:val="21"/>
        </w:rPr>
        <w:t>-</w:t>
      </w:r>
      <w:r w:rsidRPr="00DD542F">
        <w:rPr>
          <w:rFonts w:ascii="Helvetica" w:hAnsi="Helvetica" w:cs="Helvetica" w:hint="eastAsia"/>
          <w:b/>
          <w:bCs/>
          <w:color w:val="222222"/>
          <w:sz w:val="21"/>
          <w:szCs w:val="21"/>
        </w:rPr>
        <w:t>математических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наук</w:t>
      </w:r>
      <w:r w:rsidRPr="00DD542F">
        <w:rPr>
          <w:rFonts w:ascii="Helvetica" w:hAnsi="Helvetica" w:cs="Helvetica"/>
          <w:b/>
          <w:bCs/>
          <w:color w:val="222222"/>
          <w:sz w:val="21"/>
          <w:szCs w:val="21"/>
        </w:rPr>
        <w:t xml:space="preserve"> : 01.02.05 / </w:t>
      </w:r>
      <w:r w:rsidRPr="00DD542F">
        <w:rPr>
          <w:rFonts w:ascii="Helvetica" w:hAnsi="Helvetica" w:cs="Helvetica" w:hint="eastAsia"/>
          <w:b/>
          <w:bCs/>
          <w:color w:val="222222"/>
          <w:sz w:val="21"/>
          <w:szCs w:val="21"/>
        </w:rPr>
        <w:t>Шишмарев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Константин</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Александрович</w:t>
      </w:r>
      <w:r w:rsidRPr="00DD542F">
        <w:rPr>
          <w:rFonts w:ascii="Helvetica" w:hAnsi="Helvetica" w:cs="Helvetica"/>
          <w:b/>
          <w:bCs/>
          <w:color w:val="222222"/>
          <w:sz w:val="21"/>
          <w:szCs w:val="21"/>
        </w:rPr>
        <w:t>; [</w:t>
      </w:r>
      <w:r w:rsidRPr="00DD542F">
        <w:rPr>
          <w:rFonts w:ascii="Helvetica" w:hAnsi="Helvetica" w:cs="Helvetica" w:hint="eastAsia"/>
          <w:b/>
          <w:bCs/>
          <w:color w:val="222222"/>
          <w:sz w:val="21"/>
          <w:szCs w:val="21"/>
        </w:rPr>
        <w:t>Место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защиты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Институт</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гидродинамики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М</w:t>
      </w:r>
      <w:r w:rsidRPr="00DD542F">
        <w:rPr>
          <w:rFonts w:ascii="Helvetica" w:hAnsi="Helvetica" w:cs="Helvetica"/>
          <w:b/>
          <w:bCs/>
          <w:color w:val="222222"/>
          <w:sz w:val="21"/>
          <w:szCs w:val="21"/>
        </w:rPr>
        <w:t>.</w:t>
      </w:r>
      <w:r w:rsidRPr="00DD542F">
        <w:rPr>
          <w:rFonts w:ascii="Helvetica" w:hAnsi="Helvetica" w:cs="Helvetica" w:hint="eastAsia"/>
          <w:b/>
          <w:bCs/>
          <w:color w:val="222222"/>
          <w:sz w:val="21"/>
          <w:szCs w:val="21"/>
        </w:rPr>
        <w:t>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Лаврентьева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Сибирского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отделения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Российской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академии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наук</w:t>
      </w:r>
      <w:r w:rsidRPr="00DD542F">
        <w:rPr>
          <w:rFonts w:ascii="Helvetica" w:hAnsi="Helvetica" w:cs="Helvetica"/>
          <w:b/>
          <w:bCs/>
          <w:color w:val="222222"/>
          <w:sz w:val="21"/>
          <w:szCs w:val="21"/>
        </w:rPr>
        <w:t xml:space="preserve">]. - </w:t>
      </w:r>
      <w:r w:rsidRPr="00DD542F">
        <w:rPr>
          <w:rFonts w:ascii="Helvetica" w:hAnsi="Helvetica" w:cs="Helvetica" w:hint="eastAsia"/>
          <w:b/>
          <w:bCs/>
          <w:color w:val="222222"/>
          <w:sz w:val="21"/>
          <w:szCs w:val="21"/>
        </w:rPr>
        <w:t>Барнаул</w:t>
      </w:r>
      <w:r w:rsidRPr="00DD542F">
        <w:rPr>
          <w:rFonts w:ascii="Helvetica" w:hAnsi="Helvetica" w:cs="Helvetica"/>
          <w:b/>
          <w:bCs/>
          <w:color w:val="222222"/>
          <w:sz w:val="21"/>
          <w:szCs w:val="21"/>
        </w:rPr>
        <w:t xml:space="preserve">, 2019. - 131 </w:t>
      </w:r>
      <w:r w:rsidRPr="00DD542F">
        <w:rPr>
          <w:rFonts w:ascii="Helvetica" w:hAnsi="Helvetica" w:cs="Helvetica" w:hint="eastAsia"/>
          <w:b/>
          <w:bCs/>
          <w:color w:val="222222"/>
          <w:sz w:val="21"/>
          <w:szCs w:val="21"/>
        </w:rPr>
        <w:t>с</w:t>
      </w:r>
      <w:r w:rsidRPr="00DD542F">
        <w:rPr>
          <w:rFonts w:ascii="Helvetica" w:hAnsi="Helvetica" w:cs="Helvetica"/>
          <w:b/>
          <w:bCs/>
          <w:color w:val="222222"/>
          <w:sz w:val="21"/>
          <w:szCs w:val="21"/>
        </w:rPr>
        <w:t xml:space="preserve">. : </w:t>
      </w:r>
      <w:r w:rsidRPr="00DD542F">
        <w:rPr>
          <w:rFonts w:ascii="Helvetica" w:hAnsi="Helvetica" w:cs="Helvetica" w:hint="eastAsia"/>
          <w:b/>
          <w:bCs/>
          <w:color w:val="222222"/>
          <w:sz w:val="21"/>
          <w:szCs w:val="21"/>
        </w:rPr>
        <w:t>ил</w:t>
      </w:r>
      <w:r w:rsidRPr="00DD542F">
        <w:rPr>
          <w:rFonts w:ascii="Helvetica" w:hAnsi="Helvetica" w:cs="Helvetica"/>
          <w:b/>
          <w:bCs/>
          <w:color w:val="222222"/>
          <w:sz w:val="21"/>
          <w:szCs w:val="21"/>
        </w:rPr>
        <w:t>.</w:t>
      </w:r>
    </w:p>
    <w:p w14:paraId="18A93E58"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больше</w:t>
      </w:r>
    </w:p>
    <w:p w14:paraId="2FC9817F"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Цитаты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из</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текста</w:t>
      </w:r>
      <w:r w:rsidRPr="00DD542F">
        <w:rPr>
          <w:rFonts w:ascii="Helvetica" w:hAnsi="Helvetica" w:cs="Helvetica"/>
          <w:b/>
          <w:bCs/>
          <w:color w:val="222222"/>
          <w:sz w:val="21"/>
          <w:szCs w:val="21"/>
        </w:rPr>
        <w:t>:</w:t>
      </w:r>
    </w:p>
    <w:p w14:paraId="6079C292"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стр</w:t>
      </w:r>
      <w:r w:rsidRPr="00DD542F">
        <w:rPr>
          <w:rFonts w:ascii="Helvetica" w:hAnsi="Helvetica" w:cs="Helvetica"/>
          <w:b/>
          <w:bCs/>
          <w:color w:val="222222"/>
          <w:sz w:val="21"/>
          <w:szCs w:val="21"/>
        </w:rPr>
        <w:t>. 1</w:t>
      </w:r>
    </w:p>
    <w:p w14:paraId="3A2A4849"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ГОСУДАРСТВЕННЫЙ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УНИВЕРСИТЕТ</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правах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рукописи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Шишмарев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Константин</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Александрович</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ПОВЕДЕНИЕ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ДЕЙСТВИЕМ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ДВИЖУЩЕЙСЯ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ВНЕШНЕЙ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01.02.05</w:t>
      </w:r>
    </w:p>
    <w:p w14:paraId="0323EBEB"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стр</w:t>
      </w:r>
      <w:r w:rsidRPr="00DD542F">
        <w:rPr>
          <w:rFonts w:ascii="Helvetica" w:hAnsi="Helvetica" w:cs="Helvetica"/>
          <w:b/>
          <w:bCs/>
          <w:color w:val="222222"/>
          <w:sz w:val="21"/>
          <w:szCs w:val="21"/>
        </w:rPr>
        <w:t>. 22</w:t>
      </w:r>
    </w:p>
    <w:p w14:paraId="141E5038"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представлены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результаты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данной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диссертации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вопросы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замечания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Глава</w:t>
      </w:r>
      <w:r w:rsidRPr="00DD542F">
        <w:rPr>
          <w:rFonts w:ascii="Helvetica" w:hAnsi="Helvetica" w:cs="Helvetica"/>
          <w:b/>
          <w:bCs/>
          <w:color w:val="222222"/>
          <w:sz w:val="21"/>
          <w:szCs w:val="21"/>
        </w:rPr>
        <w:t xml:space="preserve"> 1 </w:t>
      </w:r>
      <w:r w:rsidRPr="00DD542F">
        <w:rPr>
          <w:rFonts w:ascii="Helvetica" w:hAnsi="Helvetica" w:cs="Helvetica" w:hint="eastAsia"/>
          <w:b/>
          <w:bCs/>
          <w:color w:val="222222"/>
          <w:sz w:val="21"/>
          <w:szCs w:val="21"/>
        </w:rPr>
        <w:t>Поведение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действием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движущейся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внешней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1.1 </w:t>
      </w:r>
      <w:r w:rsidRPr="00DD542F">
        <w:rPr>
          <w:rFonts w:ascii="Helvetica" w:hAnsi="Helvetica" w:cs="Helvetica" w:hint="eastAsia"/>
          <w:b/>
          <w:bCs/>
          <w:color w:val="222222"/>
          <w:sz w:val="21"/>
          <w:szCs w:val="21"/>
        </w:rPr>
        <w:t>Постановка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Рассматривается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определения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прогибов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прямоугольного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бесконечной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длины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действием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движущейся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внешней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Рисунок</w:t>
      </w:r>
      <w:r w:rsidRPr="00DD542F">
        <w:rPr>
          <w:rFonts w:ascii="Helvetica" w:hAnsi="Helvetica" w:cs="Helvetica"/>
          <w:b/>
          <w:bCs/>
          <w:color w:val="222222"/>
          <w:sz w:val="21"/>
          <w:szCs w:val="21"/>
        </w:rPr>
        <w:t xml:space="preserve"> 1.1). </w:t>
      </w:r>
      <w:r w:rsidRPr="00DD542F">
        <w:rPr>
          <w:rFonts w:ascii="Helvetica" w:hAnsi="Helvetica" w:cs="Helvetica" w:hint="eastAsia"/>
          <w:b/>
          <w:bCs/>
          <w:color w:val="222222"/>
          <w:sz w:val="21"/>
          <w:szCs w:val="21"/>
        </w:rPr>
        <w:t>Канал</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имеет</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конечные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глубину</w:t>
      </w:r>
      <w:r w:rsidRPr="00DD542F">
        <w:rPr>
          <w:rFonts w:ascii="Helvetica" w:hAnsi="Helvetica" w:cs="Helvetica"/>
          <w:b/>
          <w:bCs/>
          <w:color w:val="222222"/>
          <w:sz w:val="21"/>
          <w:szCs w:val="21"/>
        </w:rPr>
        <w:t xml:space="preserve"> H, −H &lt; z...</w:t>
      </w:r>
    </w:p>
    <w:p w14:paraId="69F83083"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стр</w:t>
      </w:r>
      <w:r w:rsidRPr="00DD542F">
        <w:rPr>
          <w:rFonts w:ascii="Helvetica" w:hAnsi="Helvetica" w:cs="Helvetica"/>
          <w:b/>
          <w:bCs/>
          <w:color w:val="222222"/>
          <w:sz w:val="21"/>
          <w:szCs w:val="21"/>
        </w:rPr>
        <w:t>. 65</w:t>
      </w:r>
    </w:p>
    <w:p w14:paraId="7169FCF6"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Глава</w:t>
      </w:r>
      <w:r w:rsidRPr="00DD542F">
        <w:rPr>
          <w:rFonts w:ascii="Helvetica" w:hAnsi="Helvetica" w:cs="Helvetica"/>
          <w:b/>
          <w:bCs/>
          <w:color w:val="222222"/>
          <w:sz w:val="21"/>
          <w:szCs w:val="21"/>
        </w:rPr>
        <w:t xml:space="preserve"> 2 </w:t>
      </w:r>
      <w:r w:rsidRPr="00DD542F">
        <w:rPr>
          <w:rFonts w:ascii="Helvetica" w:hAnsi="Helvetica" w:cs="Helvetica" w:hint="eastAsia"/>
          <w:b/>
          <w:bCs/>
          <w:color w:val="222222"/>
          <w:sz w:val="21"/>
          <w:szCs w:val="21"/>
        </w:rPr>
        <w:t>Нестационарная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движения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ледовому</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покрову</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замороженного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r w:rsidRPr="00DD542F">
        <w:rPr>
          <w:rFonts w:ascii="Helvetica" w:hAnsi="Helvetica" w:cs="Helvetica"/>
          <w:b/>
          <w:bCs/>
          <w:color w:val="222222"/>
          <w:sz w:val="21"/>
          <w:szCs w:val="21"/>
        </w:rPr>
        <w:t xml:space="preserve"> 2.1 </w:t>
      </w:r>
      <w:r w:rsidRPr="00DD542F">
        <w:rPr>
          <w:rFonts w:ascii="Helvetica" w:hAnsi="Helvetica" w:cs="Helvetica" w:hint="eastAsia"/>
          <w:b/>
          <w:bCs/>
          <w:color w:val="222222"/>
          <w:sz w:val="21"/>
          <w:szCs w:val="21"/>
        </w:rPr>
        <w:t>Постановка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Рассматривается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нестационарная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об</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определении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прогибов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прямоугольного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бесконечный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длины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действием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движущейся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внешней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Схема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изображена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Рисунке</w:t>
      </w:r>
    </w:p>
    <w:p w14:paraId="0A1A4E60" w14:textId="77777777" w:rsidR="00DD542F" w:rsidRPr="00DD542F" w:rsidRDefault="00DD542F" w:rsidP="00DD542F">
      <w:pPr>
        <w:rPr>
          <w:rFonts w:ascii="Helvetica" w:hAnsi="Helvetica" w:cs="Helvetica"/>
          <w:b/>
          <w:bCs/>
          <w:color w:val="222222"/>
          <w:sz w:val="21"/>
          <w:szCs w:val="21"/>
        </w:rPr>
      </w:pPr>
    </w:p>
    <w:p w14:paraId="2E3D66A8"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Оглавление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диссертации</w:t>
      </w:r>
    </w:p>
    <w:p w14:paraId="04981433"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кандидат</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наук</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Шишмарев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Константин</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Александро</w:t>
      </w:r>
      <w:r w:rsidRPr="00DD542F">
        <w:rPr>
          <w:rFonts w:ascii="Helvetica" w:hAnsi="Helvetica" w:cs="Helvetica" w:hint="eastAsia"/>
          <w:b/>
          <w:bCs/>
          <w:color w:val="222222"/>
          <w:sz w:val="21"/>
          <w:szCs w:val="21"/>
        </w:rPr>
        <w:lastRenderedPageBreak/>
        <w:t>вич</w:t>
      </w:r>
    </w:p>
    <w:p w14:paraId="594BA1D9"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1.1 </w:t>
      </w:r>
      <w:r w:rsidRPr="00DD542F">
        <w:rPr>
          <w:rFonts w:ascii="Helvetica" w:hAnsi="Helvetica" w:cs="Helvetica" w:hint="eastAsia"/>
          <w:b/>
          <w:bCs/>
          <w:color w:val="222222"/>
          <w:sz w:val="21"/>
          <w:szCs w:val="21"/>
        </w:rPr>
        <w:t>Постановка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p>
    <w:p w14:paraId="458CD9F3" w14:textId="77777777" w:rsidR="00DD542F" w:rsidRPr="00DD542F" w:rsidRDefault="00DD542F" w:rsidP="00DD542F">
      <w:pPr>
        <w:rPr>
          <w:rFonts w:ascii="Helvetica" w:hAnsi="Helvetica" w:cs="Helvetica"/>
          <w:b/>
          <w:bCs/>
          <w:color w:val="222222"/>
          <w:sz w:val="21"/>
          <w:szCs w:val="21"/>
        </w:rPr>
      </w:pPr>
    </w:p>
    <w:p w14:paraId="47920A21"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1.2 </w:t>
      </w:r>
      <w:r w:rsidRPr="00DD542F">
        <w:rPr>
          <w:rFonts w:ascii="Helvetica" w:hAnsi="Helvetica" w:cs="Helvetica" w:hint="eastAsia"/>
          <w:b/>
          <w:bCs/>
          <w:color w:val="222222"/>
          <w:sz w:val="21"/>
          <w:szCs w:val="21"/>
        </w:rPr>
        <w:t>Метод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решения</w:t>
      </w:r>
    </w:p>
    <w:p w14:paraId="489B7F6F" w14:textId="77777777" w:rsidR="00DD542F" w:rsidRPr="00DD542F" w:rsidRDefault="00DD542F" w:rsidP="00DD542F">
      <w:pPr>
        <w:rPr>
          <w:rFonts w:ascii="Helvetica" w:hAnsi="Helvetica" w:cs="Helvetica"/>
          <w:b/>
          <w:bCs/>
          <w:color w:val="222222"/>
          <w:sz w:val="21"/>
          <w:szCs w:val="21"/>
        </w:rPr>
      </w:pPr>
    </w:p>
    <w:p w14:paraId="1074B14D"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1.3 </w:t>
      </w:r>
      <w:r w:rsidRPr="00DD542F">
        <w:rPr>
          <w:rFonts w:ascii="Helvetica" w:hAnsi="Helvetica" w:cs="Helvetica" w:hint="eastAsia"/>
          <w:b/>
          <w:bCs/>
          <w:color w:val="222222"/>
          <w:sz w:val="21"/>
          <w:szCs w:val="21"/>
        </w:rPr>
        <w:t>Численные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результаты</w:t>
      </w:r>
    </w:p>
    <w:p w14:paraId="67C280A1" w14:textId="77777777" w:rsidR="00DD542F" w:rsidRPr="00DD542F" w:rsidRDefault="00DD542F" w:rsidP="00DD542F">
      <w:pPr>
        <w:rPr>
          <w:rFonts w:ascii="Helvetica" w:hAnsi="Helvetica" w:cs="Helvetica"/>
          <w:b/>
          <w:bCs/>
          <w:color w:val="222222"/>
          <w:sz w:val="21"/>
          <w:szCs w:val="21"/>
        </w:rPr>
      </w:pPr>
    </w:p>
    <w:p w14:paraId="2BCDA064"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1.4 </w:t>
      </w:r>
      <w:r w:rsidRPr="00DD542F">
        <w:rPr>
          <w:rFonts w:ascii="Helvetica" w:hAnsi="Helvetica" w:cs="Helvetica" w:hint="eastAsia"/>
          <w:b/>
          <w:bCs/>
          <w:color w:val="222222"/>
          <w:sz w:val="21"/>
          <w:szCs w:val="21"/>
        </w:rPr>
        <w:t>Влияние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гидродинамического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давления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поведение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p>
    <w:p w14:paraId="0A8EF87E" w14:textId="77777777" w:rsidR="00DD542F" w:rsidRPr="00DD542F" w:rsidRDefault="00DD542F" w:rsidP="00DD542F">
      <w:pPr>
        <w:rPr>
          <w:rFonts w:ascii="Helvetica" w:hAnsi="Helvetica" w:cs="Helvetica"/>
          <w:b/>
          <w:bCs/>
          <w:color w:val="222222"/>
          <w:sz w:val="21"/>
          <w:szCs w:val="21"/>
        </w:rPr>
      </w:pPr>
    </w:p>
    <w:p w14:paraId="29DFBD49"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1.5 </w:t>
      </w:r>
      <w:r w:rsidRPr="00DD542F">
        <w:rPr>
          <w:rFonts w:ascii="Helvetica" w:hAnsi="Helvetica" w:cs="Helvetica" w:hint="eastAsia"/>
          <w:b/>
          <w:bCs/>
          <w:color w:val="222222"/>
          <w:sz w:val="21"/>
          <w:szCs w:val="21"/>
        </w:rPr>
        <w:t>Единственность</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решения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колебаниях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канале</w:t>
      </w:r>
    </w:p>
    <w:p w14:paraId="076D6640" w14:textId="77777777" w:rsidR="00DD542F" w:rsidRPr="00DD542F" w:rsidRDefault="00DD542F" w:rsidP="00DD542F">
      <w:pPr>
        <w:rPr>
          <w:rFonts w:ascii="Helvetica" w:hAnsi="Helvetica" w:cs="Helvetica"/>
          <w:b/>
          <w:bCs/>
          <w:color w:val="222222"/>
          <w:sz w:val="21"/>
          <w:szCs w:val="21"/>
        </w:rPr>
      </w:pPr>
    </w:p>
    <w:p w14:paraId="0AF858BB"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1.5.1 </w:t>
      </w:r>
      <w:r w:rsidRPr="00DD542F">
        <w:rPr>
          <w:rFonts w:ascii="Helvetica" w:hAnsi="Helvetica" w:cs="Helvetica" w:hint="eastAsia"/>
          <w:b/>
          <w:bCs/>
          <w:color w:val="222222"/>
          <w:sz w:val="21"/>
          <w:szCs w:val="21"/>
        </w:rPr>
        <w:t>Постановка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p>
    <w:p w14:paraId="7470A93D" w14:textId="77777777" w:rsidR="00DD542F" w:rsidRPr="00DD542F" w:rsidRDefault="00DD542F" w:rsidP="00DD542F">
      <w:pPr>
        <w:rPr>
          <w:rFonts w:ascii="Helvetica" w:hAnsi="Helvetica" w:cs="Helvetica"/>
          <w:b/>
          <w:bCs/>
          <w:color w:val="222222"/>
          <w:sz w:val="21"/>
          <w:szCs w:val="21"/>
        </w:rPr>
      </w:pPr>
    </w:p>
    <w:p w14:paraId="211988EA"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1.5.2 </w:t>
      </w:r>
      <w:r w:rsidRPr="00DD542F">
        <w:rPr>
          <w:rFonts w:ascii="Helvetica" w:hAnsi="Helvetica" w:cs="Helvetica" w:hint="eastAsia"/>
          <w:b/>
          <w:bCs/>
          <w:color w:val="222222"/>
          <w:sz w:val="21"/>
          <w:szCs w:val="21"/>
        </w:rPr>
        <w:t>Случай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вязкоупругих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колебаний</w:t>
      </w:r>
    </w:p>
    <w:p w14:paraId="6BA6474E" w14:textId="77777777" w:rsidR="00DD542F" w:rsidRPr="00DD542F" w:rsidRDefault="00DD542F" w:rsidP="00DD542F">
      <w:pPr>
        <w:rPr>
          <w:rFonts w:ascii="Helvetica" w:hAnsi="Helvetica" w:cs="Helvetica"/>
          <w:b/>
          <w:bCs/>
          <w:color w:val="222222"/>
          <w:sz w:val="21"/>
          <w:szCs w:val="21"/>
        </w:rPr>
      </w:pPr>
    </w:p>
    <w:p w14:paraId="650A746B"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1.5.3 </w:t>
      </w:r>
      <w:r w:rsidRPr="00DD542F">
        <w:rPr>
          <w:rFonts w:ascii="Helvetica" w:hAnsi="Helvetica" w:cs="Helvetica" w:hint="eastAsia"/>
          <w:b/>
          <w:bCs/>
          <w:color w:val="222222"/>
          <w:sz w:val="21"/>
          <w:szCs w:val="21"/>
        </w:rPr>
        <w:t>Случай</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упругих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колебаний</w:t>
      </w:r>
    </w:p>
    <w:p w14:paraId="5D211B17" w14:textId="77777777" w:rsidR="00DD542F" w:rsidRPr="00DD542F" w:rsidRDefault="00DD542F" w:rsidP="00DD542F">
      <w:pPr>
        <w:rPr>
          <w:rFonts w:ascii="Helvetica" w:hAnsi="Helvetica" w:cs="Helvetica"/>
          <w:b/>
          <w:bCs/>
          <w:color w:val="222222"/>
          <w:sz w:val="21"/>
          <w:szCs w:val="21"/>
        </w:rPr>
      </w:pPr>
    </w:p>
    <w:p w14:paraId="5A19229C"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2 </w:t>
      </w:r>
      <w:r w:rsidRPr="00DD542F">
        <w:rPr>
          <w:rFonts w:ascii="Helvetica" w:hAnsi="Helvetica" w:cs="Helvetica" w:hint="eastAsia"/>
          <w:b/>
          <w:bCs/>
          <w:color w:val="222222"/>
          <w:sz w:val="21"/>
          <w:szCs w:val="21"/>
        </w:rPr>
        <w:t>Нестационарная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движения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нагрузки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ледовому</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покрову</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замороженного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канала</w:t>
      </w:r>
    </w:p>
    <w:p w14:paraId="1151B209" w14:textId="77777777" w:rsidR="00DD542F" w:rsidRPr="00DD542F" w:rsidRDefault="00DD542F" w:rsidP="00DD542F">
      <w:pPr>
        <w:rPr>
          <w:rFonts w:ascii="Helvetica" w:hAnsi="Helvetica" w:cs="Helvetica"/>
          <w:b/>
          <w:bCs/>
          <w:color w:val="222222"/>
          <w:sz w:val="21"/>
          <w:szCs w:val="21"/>
        </w:rPr>
      </w:pPr>
    </w:p>
    <w:p w14:paraId="0627C450"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2.1 </w:t>
      </w:r>
      <w:r w:rsidRPr="00DD542F">
        <w:rPr>
          <w:rFonts w:ascii="Helvetica" w:hAnsi="Helvetica" w:cs="Helvetica" w:hint="eastAsia"/>
          <w:b/>
          <w:bCs/>
          <w:color w:val="222222"/>
          <w:sz w:val="21"/>
          <w:szCs w:val="21"/>
        </w:rPr>
        <w:t>Постановка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p>
    <w:p w14:paraId="3EA2D7A7" w14:textId="77777777" w:rsidR="00DD542F" w:rsidRPr="00DD542F" w:rsidRDefault="00DD542F" w:rsidP="00DD542F">
      <w:pPr>
        <w:rPr>
          <w:rFonts w:ascii="Helvetica" w:hAnsi="Helvetica" w:cs="Helvetica"/>
          <w:b/>
          <w:bCs/>
          <w:color w:val="222222"/>
          <w:sz w:val="21"/>
          <w:szCs w:val="21"/>
        </w:rPr>
      </w:pPr>
    </w:p>
    <w:p w14:paraId="0837EA0D"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2.2 </w:t>
      </w:r>
      <w:r w:rsidRPr="00DD542F">
        <w:rPr>
          <w:rFonts w:ascii="Helvetica" w:hAnsi="Helvetica" w:cs="Helvetica" w:hint="eastAsia"/>
          <w:b/>
          <w:bCs/>
          <w:color w:val="222222"/>
          <w:sz w:val="21"/>
          <w:szCs w:val="21"/>
        </w:rPr>
        <w:t>Поведение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прогибов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льда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больших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временах</w:t>
      </w:r>
    </w:p>
    <w:p w14:paraId="641ABA08" w14:textId="77777777" w:rsidR="00DD542F" w:rsidRPr="00DD542F" w:rsidRDefault="00DD542F" w:rsidP="00DD542F">
      <w:pPr>
        <w:rPr>
          <w:rFonts w:ascii="Helvetica" w:hAnsi="Helvetica" w:cs="Helvetica"/>
          <w:b/>
          <w:bCs/>
          <w:color w:val="222222"/>
          <w:sz w:val="21"/>
          <w:szCs w:val="21"/>
        </w:rPr>
      </w:pPr>
    </w:p>
    <w:p w14:paraId="705F9F6B"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2.3 </w:t>
      </w:r>
      <w:r w:rsidRPr="00DD542F">
        <w:rPr>
          <w:rFonts w:ascii="Helvetica" w:hAnsi="Helvetica" w:cs="Helvetica" w:hint="eastAsia"/>
          <w:b/>
          <w:bCs/>
          <w:color w:val="222222"/>
          <w:sz w:val="21"/>
          <w:szCs w:val="21"/>
        </w:rPr>
        <w:t>Результаты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численного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анализа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асимптотического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решения</w:t>
      </w:r>
    </w:p>
    <w:p w14:paraId="1F73B5E6" w14:textId="77777777" w:rsidR="00DD542F" w:rsidRPr="00DD542F" w:rsidRDefault="00DD542F" w:rsidP="00DD542F">
      <w:pPr>
        <w:rPr>
          <w:rFonts w:ascii="Helvetica" w:hAnsi="Helvetica" w:cs="Helvetica"/>
          <w:b/>
          <w:bCs/>
          <w:color w:val="222222"/>
          <w:sz w:val="21"/>
          <w:szCs w:val="21"/>
        </w:rPr>
      </w:pPr>
    </w:p>
    <w:p w14:paraId="3515ECEE"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lastRenderedPageBreak/>
        <w:t xml:space="preserve">2.4 </w:t>
      </w:r>
      <w:r w:rsidRPr="00DD542F">
        <w:rPr>
          <w:rFonts w:ascii="Helvetica" w:hAnsi="Helvetica" w:cs="Helvetica" w:hint="eastAsia"/>
          <w:b/>
          <w:bCs/>
          <w:color w:val="222222"/>
          <w:sz w:val="21"/>
          <w:szCs w:val="21"/>
        </w:rPr>
        <w:t>Нестационарные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прогибы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при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конечных</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временах</w:t>
      </w:r>
    </w:p>
    <w:p w14:paraId="252F3F07" w14:textId="77777777" w:rsidR="00DD542F" w:rsidRPr="00DD542F" w:rsidRDefault="00DD542F" w:rsidP="00DD542F">
      <w:pPr>
        <w:rPr>
          <w:rFonts w:ascii="Helvetica" w:hAnsi="Helvetica" w:cs="Helvetica"/>
          <w:b/>
          <w:bCs/>
          <w:color w:val="222222"/>
          <w:sz w:val="21"/>
          <w:szCs w:val="21"/>
        </w:rPr>
      </w:pPr>
    </w:p>
    <w:p w14:paraId="2091BDD8"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2.4.1 </w:t>
      </w:r>
      <w:r w:rsidRPr="00DD542F">
        <w:rPr>
          <w:rFonts w:ascii="Helvetica" w:hAnsi="Helvetica" w:cs="Helvetica" w:hint="eastAsia"/>
          <w:b/>
          <w:bCs/>
          <w:color w:val="222222"/>
          <w:sz w:val="21"/>
          <w:szCs w:val="21"/>
        </w:rPr>
        <w:t>Метод</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решения</w:t>
      </w:r>
    </w:p>
    <w:p w14:paraId="122CDA31" w14:textId="77777777" w:rsidR="00DD542F" w:rsidRPr="00DD542F" w:rsidRDefault="00DD542F" w:rsidP="00DD542F">
      <w:pPr>
        <w:rPr>
          <w:rFonts w:ascii="Helvetica" w:hAnsi="Helvetica" w:cs="Helvetica"/>
          <w:b/>
          <w:bCs/>
          <w:color w:val="222222"/>
          <w:sz w:val="21"/>
          <w:szCs w:val="21"/>
        </w:rPr>
      </w:pPr>
    </w:p>
    <w:p w14:paraId="5DBB51A8"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2.4.2 </w:t>
      </w:r>
      <w:r w:rsidRPr="00DD542F">
        <w:rPr>
          <w:rFonts w:ascii="Helvetica" w:hAnsi="Helvetica" w:cs="Helvetica" w:hint="eastAsia"/>
          <w:b/>
          <w:bCs/>
          <w:color w:val="222222"/>
          <w:sz w:val="21"/>
          <w:szCs w:val="21"/>
        </w:rPr>
        <w:t>Численные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результаты</w:t>
      </w:r>
    </w:p>
    <w:p w14:paraId="76387B49" w14:textId="77777777" w:rsidR="00DD542F" w:rsidRPr="00DD542F" w:rsidRDefault="00DD542F" w:rsidP="00DD542F">
      <w:pPr>
        <w:rPr>
          <w:rFonts w:ascii="Helvetica" w:hAnsi="Helvetica" w:cs="Helvetica"/>
          <w:b/>
          <w:bCs/>
          <w:color w:val="222222"/>
          <w:sz w:val="21"/>
          <w:szCs w:val="21"/>
        </w:rPr>
      </w:pPr>
    </w:p>
    <w:p w14:paraId="6FDE96E1"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3 </w:t>
      </w:r>
      <w:r w:rsidRPr="00DD542F">
        <w:rPr>
          <w:rFonts w:ascii="Helvetica" w:hAnsi="Helvetica" w:cs="Helvetica" w:hint="eastAsia"/>
          <w:b/>
          <w:bCs/>
          <w:color w:val="222222"/>
          <w:sz w:val="21"/>
          <w:szCs w:val="21"/>
        </w:rPr>
        <w:t>Взаимодействие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движущегося</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подводного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те</w:t>
      </w:r>
      <w:r w:rsidRPr="00DD542F">
        <w:rPr>
          <w:rFonts w:ascii="Helvetica" w:hAnsi="Helvetica" w:cs="Helvetica"/>
          <w:b/>
          <w:bCs/>
          <w:color w:val="222222"/>
          <w:sz w:val="21"/>
          <w:szCs w:val="21"/>
        </w:rPr>
        <w:t>-</w:t>
      </w:r>
    </w:p>
    <w:p w14:paraId="494F1D37" w14:textId="77777777" w:rsidR="00DD542F" w:rsidRPr="00DD542F" w:rsidRDefault="00DD542F" w:rsidP="00DD542F">
      <w:pPr>
        <w:rPr>
          <w:rFonts w:ascii="Helvetica" w:hAnsi="Helvetica" w:cs="Helvetica"/>
          <w:b/>
          <w:bCs/>
          <w:color w:val="222222"/>
          <w:sz w:val="21"/>
          <w:szCs w:val="21"/>
        </w:rPr>
      </w:pPr>
    </w:p>
    <w:p w14:paraId="7B209AF9"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канале</w:t>
      </w:r>
    </w:p>
    <w:p w14:paraId="2CE6340D" w14:textId="77777777" w:rsidR="00DD542F" w:rsidRPr="00DD542F" w:rsidRDefault="00DD542F" w:rsidP="00DD542F">
      <w:pPr>
        <w:rPr>
          <w:rFonts w:ascii="Helvetica" w:hAnsi="Helvetica" w:cs="Helvetica"/>
          <w:b/>
          <w:bCs/>
          <w:color w:val="222222"/>
          <w:sz w:val="21"/>
          <w:szCs w:val="21"/>
        </w:rPr>
      </w:pPr>
    </w:p>
    <w:p w14:paraId="1667984A"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3.1 </w:t>
      </w:r>
      <w:r w:rsidRPr="00DD542F">
        <w:rPr>
          <w:rFonts w:ascii="Helvetica" w:hAnsi="Helvetica" w:cs="Helvetica" w:hint="eastAsia"/>
          <w:b/>
          <w:bCs/>
          <w:color w:val="222222"/>
          <w:sz w:val="21"/>
          <w:szCs w:val="21"/>
        </w:rPr>
        <w:t>Постановка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задачи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движении</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подводного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тела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замороженном</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канале</w:t>
      </w:r>
    </w:p>
    <w:p w14:paraId="1F49FFE3" w14:textId="77777777" w:rsidR="00DD542F" w:rsidRPr="00DD542F" w:rsidRDefault="00DD542F" w:rsidP="00DD542F">
      <w:pPr>
        <w:rPr>
          <w:rFonts w:ascii="Helvetica" w:hAnsi="Helvetica" w:cs="Helvetica"/>
          <w:b/>
          <w:bCs/>
          <w:color w:val="222222"/>
          <w:sz w:val="21"/>
          <w:szCs w:val="21"/>
        </w:rPr>
      </w:pPr>
    </w:p>
    <w:p w14:paraId="74EA795C"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3.2 </w:t>
      </w:r>
      <w:r w:rsidRPr="00DD542F">
        <w:rPr>
          <w:rFonts w:ascii="Helvetica" w:hAnsi="Helvetica" w:cs="Helvetica" w:hint="eastAsia"/>
          <w:b/>
          <w:bCs/>
          <w:color w:val="222222"/>
          <w:sz w:val="21"/>
          <w:szCs w:val="21"/>
        </w:rPr>
        <w:t>Прогибы</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ледового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покрова</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в</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случае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слабого</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диполя</w:t>
      </w:r>
    </w:p>
    <w:p w14:paraId="623EACB7" w14:textId="77777777" w:rsidR="00DD542F" w:rsidRPr="00DD542F" w:rsidRDefault="00DD542F" w:rsidP="00DD542F">
      <w:pPr>
        <w:rPr>
          <w:rFonts w:ascii="Helvetica" w:hAnsi="Helvetica" w:cs="Helvetica"/>
          <w:b/>
          <w:bCs/>
          <w:color w:val="222222"/>
          <w:sz w:val="21"/>
          <w:szCs w:val="21"/>
        </w:rPr>
      </w:pPr>
    </w:p>
    <w:p w14:paraId="1974D0B5"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b/>
          <w:bCs/>
          <w:color w:val="222222"/>
          <w:sz w:val="21"/>
          <w:szCs w:val="21"/>
        </w:rPr>
        <w:t xml:space="preserve">3.3 </w:t>
      </w:r>
      <w:r w:rsidRPr="00DD542F">
        <w:rPr>
          <w:rFonts w:ascii="Helvetica" w:hAnsi="Helvetica" w:cs="Helvetica" w:hint="eastAsia"/>
          <w:b/>
          <w:bCs/>
          <w:color w:val="222222"/>
          <w:sz w:val="21"/>
          <w:szCs w:val="21"/>
        </w:rPr>
        <w:t>Численные</w:t>
      </w:r>
      <w:r w:rsidRPr="00DD542F">
        <w:rPr>
          <w:rFonts w:ascii="Helvetica" w:hAnsi="Helvetica" w:cs="Helvetica"/>
          <w:b/>
          <w:bCs/>
          <w:color w:val="222222"/>
          <w:sz w:val="21"/>
          <w:szCs w:val="21"/>
        </w:rPr>
        <w:t xml:space="preserve"> </w:t>
      </w:r>
      <w:r w:rsidRPr="00DD542F">
        <w:rPr>
          <w:rFonts w:ascii="Helvetica" w:hAnsi="Helvetica" w:cs="Helvetica" w:hint="eastAsia"/>
          <w:b/>
          <w:bCs/>
          <w:color w:val="222222"/>
          <w:sz w:val="21"/>
          <w:szCs w:val="21"/>
        </w:rPr>
        <w:t>результаты</w:t>
      </w:r>
    </w:p>
    <w:p w14:paraId="31777CA2" w14:textId="77777777" w:rsidR="00DD542F" w:rsidRPr="00DD542F" w:rsidRDefault="00DD542F" w:rsidP="00DD542F">
      <w:pPr>
        <w:rPr>
          <w:rFonts w:ascii="Helvetica" w:hAnsi="Helvetica" w:cs="Helvetica"/>
          <w:b/>
          <w:bCs/>
          <w:color w:val="222222"/>
          <w:sz w:val="21"/>
          <w:szCs w:val="21"/>
        </w:rPr>
      </w:pPr>
    </w:p>
    <w:p w14:paraId="4FF51443"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Заключение</w:t>
      </w:r>
    </w:p>
    <w:p w14:paraId="08173E23" w14:textId="77777777" w:rsidR="00DD542F" w:rsidRPr="00DD542F" w:rsidRDefault="00DD542F" w:rsidP="00DD542F">
      <w:pPr>
        <w:rPr>
          <w:rFonts w:ascii="Helvetica" w:hAnsi="Helvetica" w:cs="Helvetica"/>
          <w:b/>
          <w:bCs/>
          <w:color w:val="222222"/>
          <w:sz w:val="21"/>
          <w:szCs w:val="21"/>
        </w:rPr>
      </w:pPr>
    </w:p>
    <w:p w14:paraId="7EB7787D" w14:textId="77777777" w:rsidR="00DD542F" w:rsidRPr="00DD542F" w:rsidRDefault="00DD542F" w:rsidP="00DD542F">
      <w:pPr>
        <w:rPr>
          <w:rFonts w:ascii="Helvetica" w:hAnsi="Helvetica" w:cs="Helvetica"/>
          <w:b/>
          <w:bCs/>
          <w:color w:val="222222"/>
          <w:sz w:val="21"/>
          <w:szCs w:val="21"/>
        </w:rPr>
      </w:pPr>
      <w:r w:rsidRPr="00DD542F">
        <w:rPr>
          <w:rFonts w:ascii="Helvetica" w:hAnsi="Helvetica" w:cs="Helvetica" w:hint="eastAsia"/>
          <w:b/>
          <w:bCs/>
          <w:color w:val="222222"/>
          <w:sz w:val="21"/>
          <w:szCs w:val="21"/>
        </w:rPr>
        <w:t>Литература</w:t>
      </w:r>
    </w:p>
    <w:p w14:paraId="5F9640F4" w14:textId="77777777" w:rsidR="00DD542F" w:rsidRPr="00DD542F" w:rsidRDefault="00DD542F" w:rsidP="00DD542F">
      <w:pPr>
        <w:rPr>
          <w:rFonts w:ascii="Helvetica" w:hAnsi="Helvetica" w:cs="Helvetica"/>
          <w:b/>
          <w:bCs/>
          <w:color w:val="222222"/>
          <w:sz w:val="21"/>
          <w:szCs w:val="21"/>
        </w:rPr>
      </w:pPr>
    </w:p>
    <w:p w14:paraId="4CCADE6E" w14:textId="2246C010" w:rsidR="004F7911" w:rsidRPr="00DD542F" w:rsidRDefault="00DD542F" w:rsidP="00DD542F">
      <w:r w:rsidRPr="00DD542F">
        <w:rPr>
          <w:rFonts w:ascii="Helvetica" w:hAnsi="Helvetica" w:cs="Helvetica" w:hint="eastAsia"/>
          <w:b/>
          <w:bCs/>
          <w:color w:val="222222"/>
          <w:sz w:val="21"/>
          <w:szCs w:val="21"/>
        </w:rPr>
        <w:t>Введение</w:t>
      </w:r>
    </w:p>
    <w:sectPr w:rsidR="004F7911" w:rsidRPr="00DD54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243A3" w14:textId="77777777" w:rsidR="00FC79B6" w:rsidRDefault="00FC79B6">
      <w:pPr>
        <w:spacing w:after="0" w:line="240" w:lineRule="auto"/>
      </w:pPr>
      <w:r>
        <w:separator/>
      </w:r>
    </w:p>
  </w:endnote>
  <w:endnote w:type="continuationSeparator" w:id="0">
    <w:p w14:paraId="03A77C54" w14:textId="77777777" w:rsidR="00FC79B6" w:rsidRDefault="00FC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0D6D" w14:textId="77777777" w:rsidR="00FC79B6" w:rsidRDefault="00FC79B6"/>
    <w:p w14:paraId="2E40EEA8" w14:textId="77777777" w:rsidR="00FC79B6" w:rsidRDefault="00FC79B6"/>
    <w:p w14:paraId="0C1077A1" w14:textId="77777777" w:rsidR="00FC79B6" w:rsidRDefault="00FC79B6"/>
    <w:p w14:paraId="6ECA11BC" w14:textId="77777777" w:rsidR="00FC79B6" w:rsidRDefault="00FC79B6"/>
    <w:p w14:paraId="5917469E" w14:textId="77777777" w:rsidR="00FC79B6" w:rsidRDefault="00FC79B6"/>
    <w:p w14:paraId="6CFCF5D6" w14:textId="77777777" w:rsidR="00FC79B6" w:rsidRDefault="00FC79B6"/>
    <w:p w14:paraId="3F6FF5CC" w14:textId="77777777" w:rsidR="00FC79B6" w:rsidRDefault="00FC79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E17300" wp14:editId="5205AB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0518" w14:textId="77777777" w:rsidR="00FC79B6" w:rsidRDefault="00FC79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E173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8F0518" w14:textId="77777777" w:rsidR="00FC79B6" w:rsidRDefault="00FC79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5720B" w14:textId="77777777" w:rsidR="00FC79B6" w:rsidRDefault="00FC79B6"/>
    <w:p w14:paraId="2E64EF28" w14:textId="77777777" w:rsidR="00FC79B6" w:rsidRDefault="00FC79B6"/>
    <w:p w14:paraId="71379F3B" w14:textId="77777777" w:rsidR="00FC79B6" w:rsidRDefault="00FC79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98F707" wp14:editId="0D498A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061A2" w14:textId="77777777" w:rsidR="00FC79B6" w:rsidRDefault="00FC79B6"/>
                          <w:p w14:paraId="272E4292" w14:textId="77777777" w:rsidR="00FC79B6" w:rsidRDefault="00FC79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98F7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8061A2" w14:textId="77777777" w:rsidR="00FC79B6" w:rsidRDefault="00FC79B6"/>
                    <w:p w14:paraId="272E4292" w14:textId="77777777" w:rsidR="00FC79B6" w:rsidRDefault="00FC79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48222" w14:textId="77777777" w:rsidR="00FC79B6" w:rsidRDefault="00FC79B6"/>
    <w:p w14:paraId="42613B2D" w14:textId="77777777" w:rsidR="00FC79B6" w:rsidRDefault="00FC79B6">
      <w:pPr>
        <w:rPr>
          <w:sz w:val="2"/>
          <w:szCs w:val="2"/>
        </w:rPr>
      </w:pPr>
    </w:p>
    <w:p w14:paraId="27280BAF" w14:textId="77777777" w:rsidR="00FC79B6" w:rsidRDefault="00FC79B6"/>
    <w:p w14:paraId="4655065A" w14:textId="77777777" w:rsidR="00FC79B6" w:rsidRDefault="00FC79B6">
      <w:pPr>
        <w:spacing w:after="0" w:line="240" w:lineRule="auto"/>
      </w:pPr>
    </w:p>
  </w:footnote>
  <w:footnote w:type="continuationSeparator" w:id="0">
    <w:p w14:paraId="4A1D1BBB" w14:textId="77777777" w:rsidR="00FC79B6" w:rsidRDefault="00FC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9B6"/>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186180</TotalTime>
  <Pages>3</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463</cp:revision>
  <cp:lastPrinted>2009-02-06T05:36:00Z</cp:lastPrinted>
  <dcterms:created xsi:type="dcterms:W3CDTF">2024-01-07T13:43:00Z</dcterms:created>
  <dcterms:modified xsi:type="dcterms:W3CDTF">2025-10-16T21:05:00Z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