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1991D" w14:textId="0EB704E4" w:rsidR="00A50E9A" w:rsidRDefault="00F52C92" w:rsidP="00F52C92">
      <w:r w:rsidRPr="00F52C92">
        <w:rPr>
          <w:rFonts w:hint="eastAsia"/>
        </w:rPr>
        <w:t>Каминский</w:t>
      </w:r>
      <w:r w:rsidRPr="00F52C92">
        <w:t xml:space="preserve"> </w:t>
      </w:r>
      <w:r w:rsidRPr="00F52C92">
        <w:rPr>
          <w:rFonts w:hint="eastAsia"/>
        </w:rPr>
        <w:t>Станислав</w:t>
      </w:r>
      <w:r w:rsidRPr="00F52C92">
        <w:t xml:space="preserve"> </w:t>
      </w:r>
      <w:r w:rsidRPr="00F52C92">
        <w:rPr>
          <w:rFonts w:hint="eastAsia"/>
        </w:rPr>
        <w:t>Михайлович</w:t>
      </w:r>
      <w:r>
        <w:t xml:space="preserve"> </w:t>
      </w:r>
      <w:r w:rsidRPr="00F52C92">
        <w:rPr>
          <w:rFonts w:hint="eastAsia"/>
        </w:rPr>
        <w:t>Формирование</w:t>
      </w:r>
      <w:r w:rsidRPr="00F52C92">
        <w:t xml:space="preserve"> </w:t>
      </w:r>
      <w:r w:rsidRPr="00F52C92">
        <w:rPr>
          <w:rFonts w:hint="eastAsia"/>
        </w:rPr>
        <w:t>и</w:t>
      </w:r>
      <w:r w:rsidRPr="00F52C92">
        <w:t xml:space="preserve"> </w:t>
      </w:r>
      <w:r w:rsidRPr="00F52C92">
        <w:rPr>
          <w:rFonts w:hint="eastAsia"/>
        </w:rPr>
        <w:t>развитие</w:t>
      </w:r>
      <w:r w:rsidRPr="00F52C92">
        <w:t xml:space="preserve"> </w:t>
      </w:r>
      <w:r w:rsidRPr="00F52C92">
        <w:rPr>
          <w:rFonts w:hint="eastAsia"/>
        </w:rPr>
        <w:t>системы</w:t>
      </w:r>
      <w:r w:rsidRPr="00F52C92">
        <w:t xml:space="preserve"> </w:t>
      </w:r>
      <w:r w:rsidRPr="00F52C92">
        <w:rPr>
          <w:rFonts w:hint="eastAsia"/>
        </w:rPr>
        <w:t>венчурного</w:t>
      </w:r>
      <w:r w:rsidRPr="00F52C92">
        <w:t xml:space="preserve"> </w:t>
      </w:r>
      <w:r w:rsidRPr="00F52C92">
        <w:rPr>
          <w:rFonts w:hint="eastAsia"/>
        </w:rPr>
        <w:t>инвестирования</w:t>
      </w:r>
      <w:r w:rsidRPr="00F52C92">
        <w:t xml:space="preserve"> </w:t>
      </w:r>
      <w:r w:rsidRPr="00F52C92">
        <w:rPr>
          <w:rFonts w:hint="eastAsia"/>
        </w:rPr>
        <w:t>в</w:t>
      </w:r>
      <w:r w:rsidRPr="00F52C92">
        <w:t xml:space="preserve"> </w:t>
      </w:r>
      <w:r w:rsidRPr="00F52C92">
        <w:rPr>
          <w:rFonts w:hint="eastAsia"/>
        </w:rPr>
        <w:t>условиях</w:t>
      </w:r>
      <w:r w:rsidRPr="00F52C92">
        <w:t xml:space="preserve"> </w:t>
      </w:r>
      <w:r w:rsidRPr="00F52C92">
        <w:rPr>
          <w:rFonts w:hint="eastAsia"/>
        </w:rPr>
        <w:t>цифровизации</w:t>
      </w:r>
    </w:p>
    <w:p w14:paraId="63965428" w14:textId="77777777" w:rsidR="00F52C92" w:rsidRDefault="00F52C92" w:rsidP="00F52C92">
      <w:r>
        <w:rPr>
          <w:rFonts w:hint="eastAsia"/>
        </w:rPr>
        <w:t>ОГЛАВЛЕНИЕ</w:t>
      </w:r>
      <w:r>
        <w:t xml:space="preserve"> </w:t>
      </w:r>
      <w:r>
        <w:rPr>
          <w:rFonts w:hint="eastAsia"/>
        </w:rPr>
        <w:t>ДИССЕРТАЦИИ</w:t>
      </w:r>
    </w:p>
    <w:p w14:paraId="192771F4" w14:textId="77777777" w:rsidR="00F52C92" w:rsidRDefault="00F52C92" w:rsidP="00F52C92">
      <w:r>
        <w:rPr>
          <w:rFonts w:hint="eastAsia"/>
        </w:rPr>
        <w:t>кандидат</w:t>
      </w:r>
      <w:r>
        <w:t xml:space="preserve"> </w:t>
      </w:r>
      <w:r>
        <w:rPr>
          <w:rFonts w:hint="eastAsia"/>
        </w:rPr>
        <w:t>наук</w:t>
      </w:r>
      <w:r>
        <w:t xml:space="preserve"> </w:t>
      </w:r>
      <w:r>
        <w:rPr>
          <w:rFonts w:hint="eastAsia"/>
        </w:rPr>
        <w:t>Каминский</w:t>
      </w:r>
      <w:r>
        <w:t xml:space="preserve"> </w:t>
      </w:r>
      <w:r>
        <w:rPr>
          <w:rFonts w:hint="eastAsia"/>
        </w:rPr>
        <w:t>Станислав</w:t>
      </w:r>
      <w:r>
        <w:t xml:space="preserve"> </w:t>
      </w:r>
      <w:r>
        <w:rPr>
          <w:rFonts w:hint="eastAsia"/>
        </w:rPr>
        <w:t>Михайлович</w:t>
      </w:r>
    </w:p>
    <w:p w14:paraId="194B54F1" w14:textId="77777777" w:rsidR="00F52C92" w:rsidRDefault="00F52C92" w:rsidP="00F52C92">
      <w:r>
        <w:rPr>
          <w:rFonts w:hint="eastAsia"/>
        </w:rPr>
        <w:t>ВВЕДЕНИЕ</w:t>
      </w:r>
    </w:p>
    <w:p w14:paraId="7A0656F9" w14:textId="77777777" w:rsidR="00F52C92" w:rsidRDefault="00F52C92" w:rsidP="00F52C92"/>
    <w:p w14:paraId="60437BDA" w14:textId="77777777" w:rsidR="00F52C92" w:rsidRDefault="00F52C92" w:rsidP="00F52C92">
      <w:r>
        <w:t xml:space="preserve">1 </w:t>
      </w:r>
      <w:r>
        <w:rPr>
          <w:rFonts w:hint="eastAsia"/>
        </w:rPr>
        <w:t>ТЕОРЕТИЧЕСКИЕ</w:t>
      </w:r>
      <w:r>
        <w:t xml:space="preserve"> </w:t>
      </w:r>
      <w:r>
        <w:rPr>
          <w:rFonts w:hint="eastAsia"/>
        </w:rPr>
        <w:t>ПОЛОЖЕНИЯ</w:t>
      </w:r>
      <w:r>
        <w:t xml:space="preserve"> </w:t>
      </w:r>
      <w:r>
        <w:rPr>
          <w:rFonts w:hint="eastAsia"/>
        </w:rPr>
        <w:t>ВЕНЧУРНОГО</w:t>
      </w:r>
      <w:r>
        <w:t xml:space="preserve"> </w:t>
      </w:r>
      <w:r>
        <w:rPr>
          <w:rFonts w:hint="eastAsia"/>
        </w:rPr>
        <w:t>ИНВЕСТИРОВАНИЯ</w:t>
      </w:r>
      <w:r>
        <w:t xml:space="preserve"> </w:t>
      </w:r>
      <w:r>
        <w:rPr>
          <w:rFonts w:hint="eastAsia"/>
        </w:rPr>
        <w:t>В</w:t>
      </w:r>
      <w:r>
        <w:t xml:space="preserve"> </w:t>
      </w:r>
      <w:r>
        <w:rPr>
          <w:rFonts w:hint="eastAsia"/>
        </w:rPr>
        <w:t>УСЛОВИЯХ</w:t>
      </w:r>
      <w:r>
        <w:t xml:space="preserve"> </w:t>
      </w:r>
      <w:r>
        <w:rPr>
          <w:rFonts w:hint="eastAsia"/>
        </w:rPr>
        <w:t>ЦИФРОВОЙ</w:t>
      </w:r>
      <w:r>
        <w:t xml:space="preserve"> </w:t>
      </w:r>
      <w:r>
        <w:rPr>
          <w:rFonts w:hint="eastAsia"/>
        </w:rPr>
        <w:t>ЭКОНОМИКИ</w:t>
      </w:r>
    </w:p>
    <w:p w14:paraId="17F33B88" w14:textId="77777777" w:rsidR="00F52C92" w:rsidRDefault="00F52C92" w:rsidP="00F52C92"/>
    <w:p w14:paraId="693F8202" w14:textId="77777777" w:rsidR="00F52C92" w:rsidRDefault="00F52C92" w:rsidP="00F52C92">
      <w:r>
        <w:t xml:space="preserve">1.1 </w:t>
      </w:r>
      <w:r>
        <w:rPr>
          <w:rFonts w:hint="eastAsia"/>
        </w:rPr>
        <w:t>Инновационная</w:t>
      </w:r>
      <w:r>
        <w:t xml:space="preserve"> </w:t>
      </w:r>
      <w:r>
        <w:rPr>
          <w:rFonts w:hint="eastAsia"/>
        </w:rPr>
        <w:t>деятельность</w:t>
      </w:r>
      <w:r>
        <w:t xml:space="preserve"> </w:t>
      </w:r>
      <w:r>
        <w:rPr>
          <w:rFonts w:hint="eastAsia"/>
        </w:rPr>
        <w:t>как</w:t>
      </w:r>
      <w:r>
        <w:t xml:space="preserve"> </w:t>
      </w:r>
      <w:r>
        <w:rPr>
          <w:rFonts w:hint="eastAsia"/>
        </w:rPr>
        <w:t>драйвер</w:t>
      </w:r>
      <w:r>
        <w:t xml:space="preserve"> </w:t>
      </w:r>
      <w:r>
        <w:rPr>
          <w:rFonts w:hint="eastAsia"/>
        </w:rPr>
        <w:t>научно</w:t>
      </w:r>
      <w:r>
        <w:t>-</w:t>
      </w:r>
      <w:r>
        <w:rPr>
          <w:rFonts w:hint="eastAsia"/>
        </w:rPr>
        <w:t>технологического</w:t>
      </w:r>
      <w:r>
        <w:t xml:space="preserve"> </w:t>
      </w:r>
      <w:r>
        <w:rPr>
          <w:rFonts w:hint="eastAsia"/>
        </w:rPr>
        <w:t>и</w:t>
      </w:r>
      <w:r>
        <w:t xml:space="preserve"> </w:t>
      </w:r>
      <w:r>
        <w:rPr>
          <w:rFonts w:hint="eastAsia"/>
        </w:rPr>
        <w:t>организационного</w:t>
      </w:r>
      <w:r>
        <w:t xml:space="preserve"> </w:t>
      </w:r>
      <w:r>
        <w:rPr>
          <w:rFonts w:hint="eastAsia"/>
        </w:rPr>
        <w:t>обновления</w:t>
      </w:r>
      <w:r>
        <w:t xml:space="preserve"> </w:t>
      </w:r>
      <w:r>
        <w:rPr>
          <w:rFonts w:hint="eastAsia"/>
        </w:rPr>
        <w:t>экономических</w:t>
      </w:r>
      <w:r>
        <w:t xml:space="preserve"> </w:t>
      </w:r>
      <w:r>
        <w:rPr>
          <w:rFonts w:hint="eastAsia"/>
        </w:rPr>
        <w:t>систем</w:t>
      </w:r>
    </w:p>
    <w:p w14:paraId="446B6A02" w14:textId="77777777" w:rsidR="00F52C92" w:rsidRDefault="00F52C92" w:rsidP="00F52C92"/>
    <w:p w14:paraId="67CE9C0D" w14:textId="77777777" w:rsidR="00F52C92" w:rsidRDefault="00F52C92" w:rsidP="00F52C92">
      <w:r>
        <w:t xml:space="preserve">1.2 </w:t>
      </w:r>
      <w:r>
        <w:rPr>
          <w:rFonts w:hint="eastAsia"/>
        </w:rPr>
        <w:t>Нарративный</w:t>
      </w:r>
      <w:r>
        <w:t xml:space="preserve"> </w:t>
      </w:r>
      <w:r>
        <w:rPr>
          <w:rFonts w:hint="eastAsia"/>
        </w:rPr>
        <w:t>анализ</w:t>
      </w:r>
      <w:r>
        <w:t xml:space="preserve"> </w:t>
      </w:r>
      <w:r>
        <w:rPr>
          <w:rFonts w:hint="eastAsia"/>
        </w:rPr>
        <w:t>генезиса</w:t>
      </w:r>
      <w:r>
        <w:t xml:space="preserve">, </w:t>
      </w:r>
      <w:r>
        <w:rPr>
          <w:rFonts w:hint="eastAsia"/>
        </w:rPr>
        <w:t>сущности</w:t>
      </w:r>
      <w:r>
        <w:t xml:space="preserve"> </w:t>
      </w:r>
      <w:r>
        <w:rPr>
          <w:rFonts w:hint="eastAsia"/>
        </w:rPr>
        <w:t>и</w:t>
      </w:r>
      <w:r>
        <w:t xml:space="preserve"> </w:t>
      </w:r>
      <w:r>
        <w:rPr>
          <w:rFonts w:hint="eastAsia"/>
        </w:rPr>
        <w:t>содержания</w:t>
      </w:r>
      <w:r>
        <w:t xml:space="preserve"> </w:t>
      </w:r>
      <w:r>
        <w:rPr>
          <w:rFonts w:hint="eastAsia"/>
        </w:rPr>
        <w:t>системы</w:t>
      </w:r>
      <w:r>
        <w:t xml:space="preserve"> </w:t>
      </w:r>
      <w:r>
        <w:rPr>
          <w:rFonts w:hint="eastAsia"/>
        </w:rPr>
        <w:t>венчурного</w:t>
      </w:r>
      <w:r>
        <w:t xml:space="preserve"> </w:t>
      </w:r>
      <w:r>
        <w:rPr>
          <w:rFonts w:hint="eastAsia"/>
        </w:rPr>
        <w:t>инвестирования</w:t>
      </w:r>
    </w:p>
    <w:p w14:paraId="7C4589F1" w14:textId="77777777" w:rsidR="00F52C92" w:rsidRDefault="00F52C92" w:rsidP="00F52C92"/>
    <w:p w14:paraId="12C9DFFC" w14:textId="77777777" w:rsidR="00F52C92" w:rsidRDefault="00F52C92" w:rsidP="00F52C92">
      <w:r>
        <w:t xml:space="preserve">1.3 </w:t>
      </w:r>
      <w:r>
        <w:rPr>
          <w:rFonts w:hint="eastAsia"/>
        </w:rPr>
        <w:t>Зарубежный</w:t>
      </w:r>
      <w:r>
        <w:t xml:space="preserve"> </w:t>
      </w:r>
      <w:r>
        <w:rPr>
          <w:rFonts w:hint="eastAsia"/>
        </w:rPr>
        <w:t>опыт</w:t>
      </w:r>
      <w:r>
        <w:t xml:space="preserve"> </w:t>
      </w:r>
      <w:r>
        <w:rPr>
          <w:rFonts w:hint="eastAsia"/>
        </w:rPr>
        <w:t>развития</w:t>
      </w:r>
      <w:r>
        <w:t xml:space="preserve"> </w:t>
      </w:r>
      <w:r>
        <w:rPr>
          <w:rFonts w:hint="eastAsia"/>
        </w:rPr>
        <w:t>венчурного</w:t>
      </w:r>
      <w:r>
        <w:t xml:space="preserve"> </w:t>
      </w:r>
      <w:r>
        <w:rPr>
          <w:rFonts w:hint="eastAsia"/>
        </w:rPr>
        <w:t>инвестирования</w:t>
      </w:r>
      <w:r>
        <w:t xml:space="preserve"> </w:t>
      </w:r>
      <w:r>
        <w:rPr>
          <w:rFonts w:hint="eastAsia"/>
        </w:rPr>
        <w:t>в</w:t>
      </w:r>
      <w:r>
        <w:t xml:space="preserve"> </w:t>
      </w:r>
      <w:r>
        <w:rPr>
          <w:rFonts w:hint="eastAsia"/>
        </w:rPr>
        <w:t>условиях</w:t>
      </w:r>
      <w:r>
        <w:t xml:space="preserve"> </w:t>
      </w:r>
      <w:r>
        <w:rPr>
          <w:rFonts w:hint="eastAsia"/>
        </w:rPr>
        <w:t>цифровизации</w:t>
      </w:r>
    </w:p>
    <w:p w14:paraId="65A27CB8" w14:textId="77777777" w:rsidR="00F52C92" w:rsidRDefault="00F52C92" w:rsidP="00F52C92"/>
    <w:p w14:paraId="25978533" w14:textId="77777777" w:rsidR="00F52C92" w:rsidRDefault="00F52C92" w:rsidP="00F52C92">
      <w:r>
        <w:t xml:space="preserve">1.4 </w:t>
      </w:r>
      <w:r>
        <w:rPr>
          <w:rFonts w:hint="eastAsia"/>
        </w:rPr>
        <w:t>Факторы</w:t>
      </w:r>
      <w:r>
        <w:t xml:space="preserve">, </w:t>
      </w:r>
      <w:r>
        <w:rPr>
          <w:rFonts w:hint="eastAsia"/>
        </w:rPr>
        <w:t>сдерживающие</w:t>
      </w:r>
      <w:r>
        <w:t xml:space="preserve"> </w:t>
      </w:r>
      <w:r>
        <w:rPr>
          <w:rFonts w:hint="eastAsia"/>
        </w:rPr>
        <w:t>развитие</w:t>
      </w:r>
      <w:r>
        <w:t xml:space="preserve"> </w:t>
      </w:r>
      <w:r>
        <w:rPr>
          <w:rFonts w:hint="eastAsia"/>
        </w:rPr>
        <w:t>венчурного</w:t>
      </w:r>
      <w:r>
        <w:t xml:space="preserve"> </w:t>
      </w:r>
      <w:r>
        <w:rPr>
          <w:rFonts w:hint="eastAsia"/>
        </w:rPr>
        <w:t>инвестирования</w:t>
      </w:r>
    </w:p>
    <w:p w14:paraId="40DDADA6" w14:textId="77777777" w:rsidR="00F52C92" w:rsidRDefault="00F52C92" w:rsidP="00F52C92"/>
    <w:p w14:paraId="135B9505" w14:textId="77777777" w:rsidR="00F52C92" w:rsidRDefault="00F52C92" w:rsidP="00F52C92">
      <w:r>
        <w:t xml:space="preserve">2 </w:t>
      </w:r>
      <w:r>
        <w:rPr>
          <w:rFonts w:hint="eastAsia"/>
        </w:rPr>
        <w:t>ИНСТРУМЕНТАРИЙ</w:t>
      </w:r>
      <w:r>
        <w:t xml:space="preserve"> </w:t>
      </w:r>
      <w:r>
        <w:rPr>
          <w:rFonts w:hint="eastAsia"/>
        </w:rPr>
        <w:t>ВЕНЧУРНОГО</w:t>
      </w:r>
      <w:r>
        <w:t xml:space="preserve"> </w:t>
      </w:r>
      <w:r>
        <w:rPr>
          <w:rFonts w:hint="eastAsia"/>
        </w:rPr>
        <w:t>ИНВЕСТИРОВАНИЯ</w:t>
      </w:r>
      <w:r>
        <w:t xml:space="preserve"> </w:t>
      </w:r>
      <w:r>
        <w:rPr>
          <w:rFonts w:hint="eastAsia"/>
        </w:rPr>
        <w:t>В</w:t>
      </w:r>
      <w:r>
        <w:t xml:space="preserve"> </w:t>
      </w:r>
      <w:r>
        <w:rPr>
          <w:rFonts w:hint="eastAsia"/>
        </w:rPr>
        <w:t>УСЛОВИЯХ</w:t>
      </w:r>
      <w:r>
        <w:t xml:space="preserve"> </w:t>
      </w:r>
      <w:r>
        <w:rPr>
          <w:rFonts w:hint="eastAsia"/>
        </w:rPr>
        <w:t>ЦИФРОВОЙ</w:t>
      </w:r>
      <w:r>
        <w:t xml:space="preserve"> </w:t>
      </w:r>
      <w:r>
        <w:rPr>
          <w:rFonts w:hint="eastAsia"/>
        </w:rPr>
        <w:t>СРЕДЫ</w:t>
      </w:r>
    </w:p>
    <w:p w14:paraId="3B70A0E1" w14:textId="77777777" w:rsidR="00F52C92" w:rsidRDefault="00F52C92" w:rsidP="00F52C92"/>
    <w:p w14:paraId="6AD8BD30" w14:textId="77777777" w:rsidR="00F52C92" w:rsidRDefault="00F52C92" w:rsidP="00F52C92">
      <w:r>
        <w:t xml:space="preserve">2.1 </w:t>
      </w:r>
      <w:r>
        <w:rPr>
          <w:rFonts w:hint="eastAsia"/>
        </w:rPr>
        <w:t>Процедура</w:t>
      </w:r>
      <w:r>
        <w:t xml:space="preserve"> </w:t>
      </w:r>
      <w:r>
        <w:rPr>
          <w:rFonts w:hint="eastAsia"/>
        </w:rPr>
        <w:t>мониторинга</w:t>
      </w:r>
      <w:r>
        <w:t xml:space="preserve"> </w:t>
      </w:r>
      <w:r>
        <w:rPr>
          <w:rFonts w:hint="eastAsia"/>
        </w:rPr>
        <w:t>национальной</w:t>
      </w:r>
      <w:r>
        <w:t xml:space="preserve"> </w:t>
      </w:r>
      <w:r>
        <w:rPr>
          <w:rFonts w:hint="eastAsia"/>
        </w:rPr>
        <w:t>системы</w:t>
      </w:r>
      <w:r>
        <w:t xml:space="preserve"> </w:t>
      </w:r>
      <w:r>
        <w:rPr>
          <w:rFonts w:hint="eastAsia"/>
        </w:rPr>
        <w:t>венчурного</w:t>
      </w:r>
      <w:r>
        <w:t xml:space="preserve"> </w:t>
      </w:r>
      <w:r>
        <w:rPr>
          <w:rFonts w:hint="eastAsia"/>
        </w:rPr>
        <w:t>инвестирования</w:t>
      </w:r>
    </w:p>
    <w:p w14:paraId="17DED865" w14:textId="77777777" w:rsidR="00F52C92" w:rsidRDefault="00F52C92" w:rsidP="00F52C92"/>
    <w:p w14:paraId="5B205B34" w14:textId="77777777" w:rsidR="00F52C92" w:rsidRDefault="00F52C92" w:rsidP="00F52C92">
      <w:r>
        <w:t xml:space="preserve">2.2 </w:t>
      </w:r>
      <w:r>
        <w:rPr>
          <w:rFonts w:hint="eastAsia"/>
        </w:rPr>
        <w:t>Методика</w:t>
      </w:r>
      <w:r>
        <w:t xml:space="preserve"> </w:t>
      </w:r>
      <w:r>
        <w:rPr>
          <w:rFonts w:hint="eastAsia"/>
        </w:rPr>
        <w:t>выявления</w:t>
      </w:r>
      <w:r>
        <w:t xml:space="preserve"> </w:t>
      </w:r>
      <w:r>
        <w:rPr>
          <w:rFonts w:hint="eastAsia"/>
        </w:rPr>
        <w:t>ключевых</w:t>
      </w:r>
      <w:r>
        <w:t xml:space="preserve"> </w:t>
      </w:r>
      <w:r>
        <w:rPr>
          <w:rFonts w:hint="eastAsia"/>
        </w:rPr>
        <w:t>трендов</w:t>
      </w:r>
      <w:r>
        <w:t xml:space="preserve"> </w:t>
      </w:r>
      <w:r>
        <w:rPr>
          <w:rFonts w:hint="eastAsia"/>
        </w:rPr>
        <w:t>венчурного</w:t>
      </w:r>
      <w:r>
        <w:t xml:space="preserve"> </w:t>
      </w:r>
      <w:r>
        <w:rPr>
          <w:rFonts w:hint="eastAsia"/>
        </w:rPr>
        <w:t>финансирования</w:t>
      </w:r>
      <w:r>
        <w:t xml:space="preserve"> </w:t>
      </w:r>
      <w:r>
        <w:rPr>
          <w:rFonts w:hint="eastAsia"/>
        </w:rPr>
        <w:t>с</w:t>
      </w:r>
      <w:r>
        <w:t xml:space="preserve"> </w:t>
      </w:r>
      <w:r>
        <w:rPr>
          <w:rFonts w:hint="eastAsia"/>
        </w:rPr>
        <w:t>учетом</w:t>
      </w:r>
      <w:r>
        <w:t xml:space="preserve"> </w:t>
      </w:r>
      <w:r>
        <w:rPr>
          <w:rFonts w:hint="eastAsia"/>
        </w:rPr>
        <w:t>новых</w:t>
      </w:r>
      <w:r>
        <w:t xml:space="preserve"> </w:t>
      </w:r>
      <w:r>
        <w:rPr>
          <w:rFonts w:hint="eastAsia"/>
        </w:rPr>
        <w:t>институциональных</w:t>
      </w:r>
      <w:r>
        <w:t xml:space="preserve"> </w:t>
      </w:r>
      <w:r>
        <w:rPr>
          <w:rFonts w:hint="eastAsia"/>
        </w:rPr>
        <w:t>условий</w:t>
      </w:r>
    </w:p>
    <w:p w14:paraId="0357C2CB" w14:textId="77777777" w:rsidR="00F52C92" w:rsidRDefault="00F52C92" w:rsidP="00F52C92"/>
    <w:p w14:paraId="58D8A49C" w14:textId="77777777" w:rsidR="00F52C92" w:rsidRDefault="00F52C92" w:rsidP="00F52C92">
      <w:r>
        <w:t xml:space="preserve">2.3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разработке</w:t>
      </w:r>
      <w:r>
        <w:t xml:space="preserve"> </w:t>
      </w:r>
      <w:r>
        <w:rPr>
          <w:rFonts w:hint="eastAsia"/>
        </w:rPr>
        <w:t>сценариев</w:t>
      </w:r>
      <w:r>
        <w:t xml:space="preserve"> </w:t>
      </w:r>
      <w:r>
        <w:rPr>
          <w:rFonts w:hint="eastAsia"/>
        </w:rPr>
        <w:t>развития</w:t>
      </w:r>
      <w:r>
        <w:t xml:space="preserve"> </w:t>
      </w:r>
      <w:r>
        <w:rPr>
          <w:rFonts w:hint="eastAsia"/>
        </w:rPr>
        <w:t>рынка</w:t>
      </w:r>
      <w:r>
        <w:t xml:space="preserve"> </w:t>
      </w:r>
      <w:r>
        <w:rPr>
          <w:rFonts w:hint="eastAsia"/>
        </w:rPr>
        <w:t>венчурных</w:t>
      </w:r>
      <w:r>
        <w:t xml:space="preserve"> </w:t>
      </w:r>
      <w:r>
        <w:rPr>
          <w:rFonts w:hint="eastAsia"/>
        </w:rPr>
        <w:t>и</w:t>
      </w:r>
      <w:r>
        <w:t xml:space="preserve"> </w:t>
      </w:r>
      <w:r>
        <w:rPr>
          <w:rFonts w:hint="eastAsia"/>
        </w:rPr>
        <w:t>прямых</w:t>
      </w:r>
      <w:r>
        <w:t xml:space="preserve"> </w:t>
      </w:r>
      <w:r>
        <w:rPr>
          <w:rFonts w:hint="eastAsia"/>
        </w:rPr>
        <w:t>инвестиций</w:t>
      </w:r>
    </w:p>
    <w:p w14:paraId="0A2FDDBA" w14:textId="77777777" w:rsidR="00F52C92" w:rsidRDefault="00F52C92" w:rsidP="00F52C92"/>
    <w:p w14:paraId="6959CF02" w14:textId="77777777" w:rsidR="00F52C92" w:rsidRDefault="00F52C92" w:rsidP="00F52C92">
      <w:r>
        <w:lastRenderedPageBreak/>
        <w:t xml:space="preserve">3 </w:t>
      </w:r>
      <w:r>
        <w:rPr>
          <w:rFonts w:hint="eastAsia"/>
        </w:rPr>
        <w:t>СТРАТЕГИЧЕСКИЕ</w:t>
      </w:r>
      <w:r>
        <w:t xml:space="preserve"> </w:t>
      </w:r>
      <w:r>
        <w:rPr>
          <w:rFonts w:hint="eastAsia"/>
        </w:rPr>
        <w:t>ПЕРСПЕКТИВЫ</w:t>
      </w:r>
      <w:r>
        <w:t xml:space="preserve"> </w:t>
      </w:r>
      <w:r>
        <w:rPr>
          <w:rFonts w:hint="eastAsia"/>
        </w:rPr>
        <w:t>ВЕНЧУРНОГО</w:t>
      </w:r>
      <w:r>
        <w:t xml:space="preserve"> </w:t>
      </w:r>
      <w:r>
        <w:rPr>
          <w:rFonts w:hint="eastAsia"/>
        </w:rPr>
        <w:t>ИНВЕСТИРОВАНИЯ</w:t>
      </w:r>
      <w:r>
        <w:t xml:space="preserve"> </w:t>
      </w:r>
      <w:r>
        <w:rPr>
          <w:rFonts w:hint="eastAsia"/>
        </w:rPr>
        <w:t>РАЗВИТИЯ</w:t>
      </w:r>
      <w:r>
        <w:t xml:space="preserve"> </w:t>
      </w:r>
      <w:r>
        <w:rPr>
          <w:rFonts w:hint="eastAsia"/>
        </w:rPr>
        <w:t>ЭКОНОМИЧЕСКИХ</w:t>
      </w:r>
      <w:r>
        <w:t xml:space="preserve"> </w:t>
      </w:r>
      <w:r>
        <w:rPr>
          <w:rFonts w:hint="eastAsia"/>
        </w:rPr>
        <w:t>СИСТЕМ</w:t>
      </w:r>
    </w:p>
    <w:p w14:paraId="35676089" w14:textId="77777777" w:rsidR="00F52C92" w:rsidRDefault="00F52C92" w:rsidP="00F52C92"/>
    <w:p w14:paraId="59EF3552" w14:textId="77777777" w:rsidR="00F52C92" w:rsidRDefault="00F52C92" w:rsidP="00F52C92">
      <w:r>
        <w:t xml:space="preserve">3.1 </w:t>
      </w:r>
      <w:r>
        <w:rPr>
          <w:rFonts w:hint="eastAsia"/>
        </w:rPr>
        <w:t>Рекомендации</w:t>
      </w:r>
      <w:r>
        <w:t xml:space="preserve"> </w:t>
      </w:r>
      <w:r>
        <w:rPr>
          <w:rFonts w:hint="eastAsia"/>
        </w:rPr>
        <w:t>по</w:t>
      </w:r>
      <w:r>
        <w:t xml:space="preserve"> </w:t>
      </w:r>
      <w:r>
        <w:rPr>
          <w:rFonts w:hint="eastAsia"/>
        </w:rPr>
        <w:t>развитию</w:t>
      </w:r>
      <w:r>
        <w:t xml:space="preserve"> </w:t>
      </w:r>
      <w:r>
        <w:rPr>
          <w:rFonts w:hint="eastAsia"/>
        </w:rPr>
        <w:t>системы</w:t>
      </w:r>
      <w:r>
        <w:t xml:space="preserve"> </w:t>
      </w:r>
      <w:r>
        <w:rPr>
          <w:rFonts w:hint="eastAsia"/>
        </w:rPr>
        <w:t>венчурного</w:t>
      </w:r>
      <w:r>
        <w:t xml:space="preserve"> </w:t>
      </w:r>
      <w:r>
        <w:rPr>
          <w:rFonts w:hint="eastAsia"/>
        </w:rPr>
        <w:t>инвестирования</w:t>
      </w:r>
      <w:r>
        <w:t xml:space="preserve"> </w:t>
      </w:r>
      <w:r>
        <w:rPr>
          <w:rFonts w:hint="eastAsia"/>
        </w:rPr>
        <w:t>обновления</w:t>
      </w:r>
      <w:r>
        <w:t xml:space="preserve"> </w:t>
      </w:r>
      <w:r>
        <w:rPr>
          <w:rFonts w:hint="eastAsia"/>
        </w:rPr>
        <w:t>экономических</w:t>
      </w:r>
      <w:r>
        <w:t xml:space="preserve"> </w:t>
      </w:r>
      <w:r>
        <w:rPr>
          <w:rFonts w:hint="eastAsia"/>
        </w:rPr>
        <w:t>систем</w:t>
      </w:r>
      <w:r>
        <w:t xml:space="preserve"> </w:t>
      </w:r>
      <w:r>
        <w:rPr>
          <w:rFonts w:hint="eastAsia"/>
        </w:rPr>
        <w:t>в</w:t>
      </w:r>
      <w:r>
        <w:t xml:space="preserve"> </w:t>
      </w:r>
      <w:r>
        <w:rPr>
          <w:rFonts w:hint="eastAsia"/>
        </w:rPr>
        <w:t>условиях</w:t>
      </w:r>
      <w:r>
        <w:t xml:space="preserve"> </w:t>
      </w:r>
      <w:r>
        <w:rPr>
          <w:rFonts w:hint="eastAsia"/>
        </w:rPr>
        <w:t>цифровизации</w:t>
      </w:r>
    </w:p>
    <w:p w14:paraId="48DD648E" w14:textId="77777777" w:rsidR="00F52C92" w:rsidRDefault="00F52C92" w:rsidP="00F52C92"/>
    <w:p w14:paraId="70676649" w14:textId="77777777" w:rsidR="00F52C92" w:rsidRDefault="00F52C92" w:rsidP="00F52C92">
      <w:r>
        <w:t xml:space="preserve">3.2 </w:t>
      </w:r>
      <w:r>
        <w:rPr>
          <w:rFonts w:hint="eastAsia"/>
        </w:rPr>
        <w:t>Программа</w:t>
      </w:r>
      <w:r>
        <w:t xml:space="preserve"> </w:t>
      </w:r>
      <w:r>
        <w:rPr>
          <w:rFonts w:hint="eastAsia"/>
        </w:rPr>
        <w:t>стимулирования</w:t>
      </w:r>
      <w:r>
        <w:t xml:space="preserve"> </w:t>
      </w:r>
      <w:r>
        <w:rPr>
          <w:rFonts w:hint="eastAsia"/>
        </w:rPr>
        <w:t>венчурной</w:t>
      </w:r>
      <w:r>
        <w:t xml:space="preserve"> </w:t>
      </w:r>
      <w:r>
        <w:rPr>
          <w:rFonts w:hint="eastAsia"/>
        </w:rPr>
        <w:t>активности</w:t>
      </w:r>
      <w:r>
        <w:t xml:space="preserve"> </w:t>
      </w:r>
      <w:r>
        <w:rPr>
          <w:rFonts w:hint="eastAsia"/>
        </w:rPr>
        <w:t>в</w:t>
      </w:r>
      <w:r>
        <w:t xml:space="preserve"> </w:t>
      </w:r>
      <w:r>
        <w:rPr>
          <w:rFonts w:hint="eastAsia"/>
        </w:rPr>
        <w:t>развитие</w:t>
      </w:r>
      <w:r>
        <w:t xml:space="preserve"> </w:t>
      </w:r>
      <w:r>
        <w:rPr>
          <w:rFonts w:hint="eastAsia"/>
        </w:rPr>
        <w:t>сквозных</w:t>
      </w:r>
      <w:r>
        <w:t xml:space="preserve"> </w:t>
      </w:r>
      <w:r>
        <w:rPr>
          <w:rFonts w:hint="eastAsia"/>
        </w:rPr>
        <w:t>цифровых</w:t>
      </w:r>
      <w:r>
        <w:t xml:space="preserve"> </w:t>
      </w:r>
      <w:r>
        <w:rPr>
          <w:rFonts w:hint="eastAsia"/>
        </w:rPr>
        <w:t>технологий</w:t>
      </w:r>
      <w:r>
        <w:t xml:space="preserve"> </w:t>
      </w:r>
      <w:r>
        <w:rPr>
          <w:rFonts w:hint="eastAsia"/>
        </w:rPr>
        <w:t>больших</w:t>
      </w:r>
      <w:r>
        <w:t xml:space="preserve"> </w:t>
      </w:r>
      <w:r>
        <w:rPr>
          <w:rFonts w:hint="eastAsia"/>
        </w:rPr>
        <w:t>данных</w:t>
      </w:r>
      <w:r>
        <w:t xml:space="preserve"> </w:t>
      </w:r>
      <w:r>
        <w:rPr>
          <w:rFonts w:hint="eastAsia"/>
        </w:rPr>
        <w:t>и</w:t>
      </w:r>
      <w:r>
        <w:t xml:space="preserve"> </w:t>
      </w:r>
      <w:r>
        <w:rPr>
          <w:rFonts w:hint="eastAsia"/>
        </w:rPr>
        <w:t>блокчейна</w:t>
      </w:r>
    </w:p>
    <w:p w14:paraId="49CC0265" w14:textId="77777777" w:rsidR="00F52C92" w:rsidRDefault="00F52C92" w:rsidP="00F52C92"/>
    <w:p w14:paraId="3284AA8B" w14:textId="77777777" w:rsidR="00F52C92" w:rsidRDefault="00F52C92" w:rsidP="00F52C92">
      <w:r>
        <w:rPr>
          <w:rFonts w:hint="eastAsia"/>
        </w:rPr>
        <w:t>ЗАКЛЮЧЕНИЕ</w:t>
      </w:r>
    </w:p>
    <w:p w14:paraId="268F65C6" w14:textId="77777777" w:rsidR="00F52C92" w:rsidRDefault="00F52C92" w:rsidP="00F52C92"/>
    <w:p w14:paraId="66401726" w14:textId="77777777" w:rsidR="00F52C92" w:rsidRDefault="00F52C92" w:rsidP="00F52C92">
      <w:r>
        <w:rPr>
          <w:rFonts w:hint="eastAsia"/>
        </w:rPr>
        <w:t>СПИСОК</w:t>
      </w:r>
      <w:r>
        <w:t xml:space="preserve"> </w:t>
      </w:r>
      <w:r>
        <w:rPr>
          <w:rFonts w:hint="eastAsia"/>
        </w:rPr>
        <w:t>СОКРАЩЕНИЙ</w:t>
      </w:r>
    </w:p>
    <w:p w14:paraId="43C4EBD0" w14:textId="77777777" w:rsidR="00F52C92" w:rsidRDefault="00F52C92" w:rsidP="00F52C92"/>
    <w:p w14:paraId="749770B0" w14:textId="77777777" w:rsidR="00F52C92" w:rsidRDefault="00F52C92" w:rsidP="00F52C92">
      <w:r>
        <w:rPr>
          <w:rFonts w:hint="eastAsia"/>
        </w:rPr>
        <w:t>СЛОВАРЬ</w:t>
      </w:r>
      <w:r>
        <w:t xml:space="preserve"> </w:t>
      </w:r>
      <w:r>
        <w:rPr>
          <w:rFonts w:hint="eastAsia"/>
        </w:rPr>
        <w:t>ТЕРМИНОВ</w:t>
      </w:r>
    </w:p>
    <w:p w14:paraId="70CAFFE1" w14:textId="77777777" w:rsidR="00F52C92" w:rsidRDefault="00F52C92" w:rsidP="00F52C92"/>
    <w:p w14:paraId="36C742F7" w14:textId="77777777" w:rsidR="00F52C92" w:rsidRDefault="00F52C92" w:rsidP="00F52C92">
      <w:r>
        <w:rPr>
          <w:rFonts w:hint="eastAsia"/>
        </w:rPr>
        <w:t>СПИСОК</w:t>
      </w:r>
      <w:r>
        <w:t xml:space="preserve"> </w:t>
      </w:r>
      <w:r>
        <w:rPr>
          <w:rFonts w:hint="eastAsia"/>
        </w:rPr>
        <w:t>ЛИТЕРАТУРЫ</w:t>
      </w:r>
    </w:p>
    <w:p w14:paraId="1560CAAF" w14:textId="77777777" w:rsidR="00F52C92" w:rsidRDefault="00F52C92" w:rsidP="00F52C92"/>
    <w:p w14:paraId="3D4C63F5" w14:textId="77777777" w:rsidR="00F52C92" w:rsidRDefault="00F52C92" w:rsidP="00F52C92">
      <w:r>
        <w:rPr>
          <w:rFonts w:hint="eastAsia"/>
        </w:rPr>
        <w:t>ПРИЛОЖЕНИЕ</w:t>
      </w:r>
      <w:r>
        <w:t xml:space="preserve"> </w:t>
      </w:r>
      <w:r>
        <w:rPr>
          <w:rFonts w:hint="eastAsia"/>
        </w:rPr>
        <w:t>А</w:t>
      </w:r>
    </w:p>
    <w:p w14:paraId="36A37350" w14:textId="77777777" w:rsidR="00F52C92" w:rsidRDefault="00F52C92" w:rsidP="00F52C92"/>
    <w:p w14:paraId="378B9E94" w14:textId="77777777" w:rsidR="00F52C92" w:rsidRDefault="00F52C92" w:rsidP="00F52C92">
      <w:r>
        <w:rPr>
          <w:rFonts w:hint="eastAsia"/>
        </w:rPr>
        <w:t>ПРИЛОЖЕНИЕ</w:t>
      </w:r>
      <w:r>
        <w:t xml:space="preserve"> </w:t>
      </w:r>
      <w:r>
        <w:rPr>
          <w:rFonts w:hint="eastAsia"/>
        </w:rPr>
        <w:t>Б</w:t>
      </w:r>
    </w:p>
    <w:p w14:paraId="024F576E" w14:textId="77777777" w:rsidR="00F52C92" w:rsidRDefault="00F52C92" w:rsidP="00F52C92"/>
    <w:p w14:paraId="18DE7ED2" w14:textId="38D9CB43" w:rsidR="00F52C92" w:rsidRPr="00F52C92" w:rsidRDefault="00F52C92" w:rsidP="00F52C92">
      <w:r>
        <w:rPr>
          <w:rFonts w:hint="eastAsia"/>
        </w:rPr>
        <w:t>ПРИЛОЖЕНИЕ</w:t>
      </w:r>
      <w:r>
        <w:t xml:space="preserve"> </w:t>
      </w:r>
      <w:r>
        <w:rPr>
          <w:rFonts w:hint="eastAsia"/>
        </w:rPr>
        <w:t>В</w:t>
      </w:r>
    </w:p>
    <w:sectPr w:rsidR="00F52C92" w:rsidRPr="00F52C92" w:rsidSect="00C303E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5F452" w14:textId="77777777" w:rsidR="00C303E1" w:rsidRDefault="00C303E1">
      <w:pPr>
        <w:spacing w:after="0" w:line="240" w:lineRule="auto"/>
      </w:pPr>
      <w:r>
        <w:separator/>
      </w:r>
    </w:p>
  </w:endnote>
  <w:endnote w:type="continuationSeparator" w:id="0">
    <w:p w14:paraId="3DF34342" w14:textId="77777777" w:rsidR="00C303E1" w:rsidRDefault="00C30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FFC40" w14:textId="77777777" w:rsidR="00C303E1" w:rsidRDefault="00C303E1"/>
    <w:p w14:paraId="4B1CFC57" w14:textId="77777777" w:rsidR="00C303E1" w:rsidRDefault="00C303E1"/>
    <w:p w14:paraId="32096E52" w14:textId="77777777" w:rsidR="00C303E1" w:rsidRDefault="00C303E1"/>
    <w:p w14:paraId="2EDA1C07" w14:textId="77777777" w:rsidR="00C303E1" w:rsidRDefault="00C303E1"/>
    <w:p w14:paraId="00720307" w14:textId="77777777" w:rsidR="00C303E1" w:rsidRDefault="00C303E1"/>
    <w:p w14:paraId="30EAC5C9" w14:textId="77777777" w:rsidR="00C303E1" w:rsidRDefault="00C303E1"/>
    <w:p w14:paraId="39B28A3C" w14:textId="77777777" w:rsidR="00C303E1" w:rsidRDefault="00C303E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A88E70" wp14:editId="616D341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A463C" w14:textId="77777777" w:rsidR="00C303E1" w:rsidRDefault="00C303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A88E7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EFA463C" w14:textId="77777777" w:rsidR="00C303E1" w:rsidRDefault="00C303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6DF974" w14:textId="77777777" w:rsidR="00C303E1" w:rsidRDefault="00C303E1"/>
    <w:p w14:paraId="4307843F" w14:textId="77777777" w:rsidR="00C303E1" w:rsidRDefault="00C303E1"/>
    <w:p w14:paraId="12694C11" w14:textId="77777777" w:rsidR="00C303E1" w:rsidRDefault="00C303E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74CC59" wp14:editId="5CD0325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C3A58" w14:textId="77777777" w:rsidR="00C303E1" w:rsidRDefault="00C303E1"/>
                          <w:p w14:paraId="29774458" w14:textId="77777777" w:rsidR="00C303E1" w:rsidRDefault="00C303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74CC5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9C3A58" w14:textId="77777777" w:rsidR="00C303E1" w:rsidRDefault="00C303E1"/>
                    <w:p w14:paraId="29774458" w14:textId="77777777" w:rsidR="00C303E1" w:rsidRDefault="00C303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97E038" w14:textId="77777777" w:rsidR="00C303E1" w:rsidRDefault="00C303E1"/>
    <w:p w14:paraId="1981BF74" w14:textId="77777777" w:rsidR="00C303E1" w:rsidRDefault="00C303E1">
      <w:pPr>
        <w:rPr>
          <w:sz w:val="2"/>
          <w:szCs w:val="2"/>
        </w:rPr>
      </w:pPr>
    </w:p>
    <w:p w14:paraId="219A8967" w14:textId="77777777" w:rsidR="00C303E1" w:rsidRDefault="00C303E1"/>
    <w:p w14:paraId="4095FA1A" w14:textId="77777777" w:rsidR="00C303E1" w:rsidRDefault="00C303E1">
      <w:pPr>
        <w:spacing w:after="0" w:line="240" w:lineRule="auto"/>
      </w:pPr>
    </w:p>
  </w:footnote>
  <w:footnote w:type="continuationSeparator" w:id="0">
    <w:p w14:paraId="118C2325" w14:textId="77777777" w:rsidR="00C303E1" w:rsidRDefault="00C30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3E1"/>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9856</TotalTime>
  <Pages>2</Pages>
  <Words>209</Words>
  <Characters>1194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1404</cp:revision>
  <cp:lastPrinted>2009-02-06T05:36:00Z</cp:lastPrinted>
  <dcterms:created xsi:type="dcterms:W3CDTF">2024-04-09T10:20:00Z</dcterms:created>
  <dcterms:modified xsi:type="dcterms:W3CDTF">2024-04-22T14:00:00Z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