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2C18" w14:textId="77777777" w:rsidR="00E922B5" w:rsidRDefault="00E922B5" w:rsidP="00E922B5">
      <w:r>
        <w:rPr>
          <w:rFonts w:hint="eastAsia"/>
        </w:rPr>
        <w:t>Ивановский</w:t>
      </w:r>
      <w:r>
        <w:t xml:space="preserve"> </w:t>
      </w:r>
      <w:r>
        <w:rPr>
          <w:rFonts w:hint="eastAsia"/>
        </w:rPr>
        <w:t>государственный</w:t>
      </w:r>
      <w:r>
        <w:t xml:space="preserve"> </w:t>
      </w:r>
      <w:r>
        <w:rPr>
          <w:rFonts w:hint="eastAsia"/>
        </w:rPr>
        <w:t>химико</w:t>
      </w:r>
      <w:r>
        <w:t>-</w:t>
      </w:r>
      <w:r>
        <w:rPr>
          <w:rFonts w:hint="eastAsia"/>
        </w:rPr>
        <w:t>технологический</w:t>
      </w:r>
      <w:r>
        <w:t xml:space="preserve"> </w:t>
      </w:r>
      <w:r>
        <w:rPr>
          <w:rFonts w:hint="eastAsia"/>
        </w:rPr>
        <w:t>университет</w:t>
      </w:r>
    </w:p>
    <w:p w14:paraId="446D668A" w14:textId="77777777" w:rsidR="00E922B5" w:rsidRDefault="00E922B5" w:rsidP="00E922B5">
      <w:r>
        <w:t>-</w:t>
      </w:r>
      <w:r>
        <w:rPr>
          <w:rFonts w:hint="eastAsia"/>
        </w:rPr>
        <w:t>і</w:t>
      </w:r>
    </w:p>
    <w:p w14:paraId="3403A376" w14:textId="77777777" w:rsidR="00E922B5" w:rsidRDefault="00E922B5" w:rsidP="00E922B5">
      <w:r>
        <w:rPr>
          <w:rFonts w:hint="eastAsia"/>
        </w:rPr>
        <w:t>На</w:t>
      </w:r>
      <w:r>
        <w:t xml:space="preserve"> </w:t>
      </w:r>
      <w:r>
        <w:rPr>
          <w:rFonts w:hint="eastAsia"/>
        </w:rPr>
        <w:t>правах</w:t>
      </w:r>
      <w:r>
        <w:t xml:space="preserve"> </w:t>
      </w:r>
      <w:r>
        <w:rPr>
          <w:rFonts w:hint="eastAsia"/>
        </w:rPr>
        <w:t>рукописи</w:t>
      </w:r>
    </w:p>
    <w:p w14:paraId="0AA2ABDB" w14:textId="77777777" w:rsidR="00E922B5" w:rsidRDefault="00E922B5" w:rsidP="00E922B5">
      <w:r>
        <w:rPr>
          <w:rFonts w:hint="eastAsia"/>
        </w:rPr>
        <w:t>Литвиненко</w:t>
      </w:r>
      <w:r>
        <w:t xml:space="preserve"> </w:t>
      </w:r>
      <w:r>
        <w:rPr>
          <w:rFonts w:hint="eastAsia"/>
        </w:rPr>
        <w:t>Виктория</w:t>
      </w:r>
      <w:r>
        <w:t xml:space="preserve"> </w:t>
      </w:r>
      <w:r>
        <w:rPr>
          <w:rFonts w:hint="eastAsia"/>
        </w:rPr>
        <w:t>Эдуардовна</w:t>
      </w:r>
    </w:p>
    <w:p w14:paraId="1DA796B3" w14:textId="77777777" w:rsidR="00E922B5" w:rsidRDefault="00E922B5" w:rsidP="00E922B5">
      <w:r>
        <w:t>04200953533</w:t>
      </w:r>
    </w:p>
    <w:p w14:paraId="414D15F6" w14:textId="77777777" w:rsidR="00E922B5" w:rsidRDefault="00E922B5" w:rsidP="00E922B5">
      <w:r>
        <w:rPr>
          <w:rFonts w:hint="eastAsia"/>
        </w:rPr>
        <w:t>Термодинамика</w:t>
      </w:r>
      <w:r>
        <w:t xml:space="preserve"> </w:t>
      </w:r>
      <w:r>
        <w:rPr>
          <w:rFonts w:hint="eastAsia"/>
        </w:rPr>
        <w:t>процессов</w:t>
      </w:r>
      <w:r>
        <w:t xml:space="preserve"> </w:t>
      </w:r>
      <w:r>
        <w:rPr>
          <w:rFonts w:hint="eastAsia"/>
        </w:rPr>
        <w:t>комплексообразования</w:t>
      </w:r>
    </w:p>
    <w:p w14:paraId="45505C67" w14:textId="77777777" w:rsidR="00E922B5" w:rsidRDefault="00E922B5" w:rsidP="00E922B5">
      <w:r>
        <w:t xml:space="preserve">Cd (II) </w:t>
      </w:r>
      <w:r>
        <w:rPr>
          <w:rFonts w:hint="eastAsia"/>
        </w:rPr>
        <w:t>с</w:t>
      </w:r>
      <w:r>
        <w:t xml:space="preserve"> </w:t>
      </w:r>
      <w:r>
        <w:rPr>
          <w:rFonts w:hint="eastAsia"/>
        </w:rPr>
        <w:t>некоторыми</w:t>
      </w:r>
      <w:r>
        <w:t xml:space="preserve"> </w:t>
      </w:r>
      <w:r>
        <w:rPr>
          <w:rFonts w:hint="eastAsia"/>
        </w:rPr>
        <w:t>аминополикарбоновыми</w:t>
      </w:r>
      <w:r>
        <w:t xml:space="preserve"> </w:t>
      </w:r>
      <w:r>
        <w:rPr>
          <w:rFonts w:hint="eastAsia"/>
        </w:rPr>
        <w:t>комплексонами</w:t>
      </w:r>
      <w:r>
        <w:t xml:space="preserve"> </w:t>
      </w:r>
      <w:r>
        <w:rPr>
          <w:rFonts w:hint="eastAsia"/>
        </w:rPr>
        <w:t>и</w:t>
      </w:r>
      <w:r>
        <w:t xml:space="preserve"> </w:t>
      </w:r>
      <w:r>
        <w:rPr>
          <w:rFonts w:hint="eastAsia"/>
        </w:rPr>
        <w:t>комплексонами</w:t>
      </w:r>
      <w:r>
        <w:t xml:space="preserve"> </w:t>
      </w:r>
      <w:r>
        <w:rPr>
          <w:rFonts w:hint="eastAsia"/>
        </w:rPr>
        <w:t>смешанного</w:t>
      </w:r>
      <w:r>
        <w:t xml:space="preserve"> </w:t>
      </w:r>
      <w:r>
        <w:rPr>
          <w:rFonts w:hint="eastAsia"/>
        </w:rPr>
        <w:t>типа</w:t>
      </w:r>
    </w:p>
    <w:p w14:paraId="36F5B3AF" w14:textId="77777777" w:rsidR="00E922B5" w:rsidRDefault="00E922B5" w:rsidP="00E922B5">
      <w:r>
        <w:rPr>
          <w:rFonts w:hint="eastAsia"/>
        </w:rPr>
        <w:t>в</w:t>
      </w:r>
      <w:r>
        <w:t xml:space="preserve"> </w:t>
      </w:r>
      <w:r>
        <w:rPr>
          <w:rFonts w:hint="eastAsia"/>
        </w:rPr>
        <w:t>водных</w:t>
      </w:r>
      <w:r>
        <w:t xml:space="preserve"> </w:t>
      </w:r>
      <w:r>
        <w:rPr>
          <w:rFonts w:hint="eastAsia"/>
        </w:rPr>
        <w:t>растворах</w:t>
      </w:r>
    </w:p>
    <w:p w14:paraId="0AFB195E" w14:textId="77777777" w:rsidR="00E922B5" w:rsidRDefault="00E922B5" w:rsidP="00E922B5">
      <w:r>
        <w:t xml:space="preserve">02.00.04 - </w:t>
      </w:r>
      <w:r>
        <w:rPr>
          <w:rFonts w:hint="eastAsia"/>
        </w:rPr>
        <w:t>физическая</w:t>
      </w:r>
      <w:r>
        <w:t xml:space="preserve"> </w:t>
      </w:r>
      <w:r>
        <w:rPr>
          <w:rFonts w:hint="eastAsia"/>
        </w:rPr>
        <w:t>химия</w:t>
      </w:r>
    </w:p>
    <w:p w14:paraId="5E08E7FD" w14:textId="77777777" w:rsidR="00E922B5" w:rsidRDefault="00E922B5" w:rsidP="00E922B5">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химических</w:t>
      </w:r>
      <w:r>
        <w:t xml:space="preserve"> </w:t>
      </w:r>
      <w:r>
        <w:rPr>
          <w:rFonts w:hint="eastAsia"/>
        </w:rPr>
        <w:t>наук</w:t>
      </w:r>
    </w:p>
    <w:p w14:paraId="16B8C1A2" w14:textId="77777777" w:rsidR="00E922B5" w:rsidRDefault="00E922B5" w:rsidP="00E922B5">
      <w:r>
        <w:rPr>
          <w:rFonts w:hint="eastAsia"/>
        </w:rPr>
        <w:t>Научный</w:t>
      </w:r>
      <w:r>
        <w:t xml:space="preserve"> </w:t>
      </w:r>
      <w:r>
        <w:rPr>
          <w:rFonts w:hint="eastAsia"/>
        </w:rPr>
        <w:t>руководитель</w:t>
      </w:r>
      <w:r>
        <w:t>:</w:t>
      </w:r>
    </w:p>
    <w:p w14:paraId="48E92CD5" w14:textId="77777777" w:rsidR="00E922B5" w:rsidRDefault="00E922B5" w:rsidP="00E922B5">
      <w:r>
        <w:rPr>
          <w:rFonts w:hint="eastAsia"/>
        </w:rPr>
        <w:t>доктор</w:t>
      </w:r>
      <w:r>
        <w:t xml:space="preserve"> </w:t>
      </w:r>
      <w:r>
        <w:rPr>
          <w:rFonts w:hint="eastAsia"/>
        </w:rPr>
        <w:t>химических</w:t>
      </w:r>
      <w:r>
        <w:t xml:space="preserve"> </w:t>
      </w:r>
      <w:r>
        <w:rPr>
          <w:rFonts w:hint="eastAsia"/>
        </w:rPr>
        <w:t>наук</w:t>
      </w:r>
      <w:r>
        <w:t>,</w:t>
      </w:r>
    </w:p>
    <w:p w14:paraId="3469BE12" w14:textId="77777777" w:rsidR="00E922B5" w:rsidRDefault="00E922B5" w:rsidP="00E922B5">
      <w:r>
        <w:rPr>
          <w:rFonts w:hint="eastAsia"/>
        </w:rPr>
        <w:t>профессор</w:t>
      </w:r>
      <w:r>
        <w:t xml:space="preserve"> </w:t>
      </w:r>
      <w:r>
        <w:rPr>
          <w:rFonts w:hint="eastAsia"/>
        </w:rPr>
        <w:t>Лыткин</w:t>
      </w:r>
      <w:r>
        <w:t xml:space="preserve"> </w:t>
      </w:r>
      <w:r>
        <w:rPr>
          <w:rFonts w:hint="eastAsia"/>
        </w:rPr>
        <w:t>А</w:t>
      </w:r>
      <w:r>
        <w:t xml:space="preserve">. </w:t>
      </w:r>
      <w:r>
        <w:rPr>
          <w:rFonts w:hint="eastAsia"/>
        </w:rPr>
        <w:t>И</w:t>
      </w:r>
      <w:r>
        <w:t>.</w:t>
      </w:r>
    </w:p>
    <w:p w14:paraId="57AD9872" w14:textId="77777777" w:rsidR="00E922B5" w:rsidRDefault="00E922B5" w:rsidP="00E922B5">
      <w:r>
        <w:rPr>
          <w:rFonts w:hint="eastAsia"/>
        </w:rPr>
        <w:t>Иваново</w:t>
      </w:r>
      <w:r>
        <w:t xml:space="preserve"> - 2009</w:t>
      </w:r>
    </w:p>
    <w:p w14:paraId="39BE3A6F" w14:textId="77777777" w:rsidR="00E922B5" w:rsidRDefault="00E922B5" w:rsidP="00E922B5">
      <w:r>
        <w:t xml:space="preserve"> </w:t>
      </w:r>
    </w:p>
    <w:p w14:paraId="51D4992D" w14:textId="77777777" w:rsidR="00E922B5" w:rsidRDefault="00E922B5" w:rsidP="00E922B5">
      <w:r>
        <w:t>2</w:t>
      </w:r>
    </w:p>
    <w:p w14:paraId="64053FEB" w14:textId="77777777" w:rsidR="00E922B5" w:rsidRDefault="00E922B5" w:rsidP="00E922B5">
      <w:r>
        <w:rPr>
          <w:rFonts w:hint="eastAsia"/>
        </w:rPr>
        <w:t>СОДЕРЖАНИЕ</w:t>
      </w:r>
    </w:p>
    <w:p w14:paraId="3871FBC7" w14:textId="77777777" w:rsidR="00E922B5" w:rsidRDefault="00E922B5" w:rsidP="00E922B5">
      <w:r>
        <w:rPr>
          <w:rFonts w:hint="eastAsia"/>
        </w:rPr>
        <w:t>СОДЕРЖАНИЕ</w:t>
      </w:r>
      <w:r>
        <w:tab/>
        <w:t>2</w:t>
      </w:r>
    </w:p>
    <w:p w14:paraId="07D4E03B" w14:textId="77777777" w:rsidR="00E922B5" w:rsidRDefault="00E922B5" w:rsidP="00E922B5">
      <w:r>
        <w:rPr>
          <w:rFonts w:hint="eastAsia"/>
        </w:rPr>
        <w:t>Сокращения</w:t>
      </w:r>
      <w:r>
        <w:t xml:space="preserve">, </w:t>
      </w:r>
      <w:r>
        <w:rPr>
          <w:rFonts w:hint="eastAsia"/>
        </w:rPr>
        <w:t>принятые</w:t>
      </w:r>
      <w:r>
        <w:t xml:space="preserve"> </w:t>
      </w:r>
      <w:r>
        <w:rPr>
          <w:rFonts w:hint="eastAsia"/>
        </w:rPr>
        <w:t>в</w:t>
      </w:r>
      <w:r>
        <w:t xml:space="preserve"> </w:t>
      </w:r>
      <w:r>
        <w:rPr>
          <w:rFonts w:hint="eastAsia"/>
        </w:rPr>
        <w:t>тексте</w:t>
      </w:r>
      <w:r>
        <w:t xml:space="preserve"> </w:t>
      </w:r>
      <w:r>
        <w:rPr>
          <w:rFonts w:hint="eastAsia"/>
        </w:rPr>
        <w:t>диссертации</w:t>
      </w:r>
      <w:r>
        <w:t xml:space="preserve"> </w:t>
      </w:r>
      <w:r>
        <w:rPr>
          <w:rFonts w:hint="eastAsia"/>
        </w:rPr>
        <w:t>для</w:t>
      </w:r>
      <w:r>
        <w:t xml:space="preserve"> </w:t>
      </w:r>
      <w:r>
        <w:rPr>
          <w:rFonts w:hint="eastAsia"/>
        </w:rPr>
        <w:t>кислот</w:t>
      </w:r>
      <w:r>
        <w:t>:</w:t>
      </w:r>
      <w:r>
        <w:tab/>
        <w:t>4</w:t>
      </w:r>
    </w:p>
    <w:p w14:paraId="0CAAF03C" w14:textId="77777777" w:rsidR="00E922B5" w:rsidRDefault="00E922B5" w:rsidP="00E922B5">
      <w:r>
        <w:rPr>
          <w:rFonts w:hint="eastAsia"/>
        </w:rPr>
        <w:t>Введение</w:t>
      </w:r>
      <w:r>
        <w:tab/>
        <w:t>5</w:t>
      </w:r>
    </w:p>
    <w:p w14:paraId="14CED523" w14:textId="77777777" w:rsidR="00E922B5" w:rsidRDefault="00E922B5" w:rsidP="00E922B5">
      <w:r>
        <w:rPr>
          <w:rFonts w:hint="eastAsia"/>
        </w:rPr>
        <w:t>Цель</w:t>
      </w:r>
      <w:r>
        <w:t xml:space="preserve"> </w:t>
      </w:r>
      <w:r>
        <w:rPr>
          <w:rFonts w:hint="eastAsia"/>
        </w:rPr>
        <w:t>работы</w:t>
      </w:r>
      <w:r>
        <w:tab/>
        <w:t>8</w:t>
      </w:r>
    </w:p>
    <w:p w14:paraId="5DD3610D" w14:textId="77777777" w:rsidR="00E922B5" w:rsidRDefault="00E922B5" w:rsidP="00E922B5">
      <w:r>
        <w:rPr>
          <w:rFonts w:hint="eastAsia"/>
        </w:rPr>
        <w:t>Научная</w:t>
      </w:r>
      <w:r>
        <w:t xml:space="preserve"> </w:t>
      </w:r>
      <w:r>
        <w:rPr>
          <w:rFonts w:hint="eastAsia"/>
        </w:rPr>
        <w:t>новизна</w:t>
      </w:r>
      <w:r>
        <w:tab/>
        <w:t>8</w:t>
      </w:r>
    </w:p>
    <w:p w14:paraId="113F188D" w14:textId="77777777" w:rsidR="00E922B5" w:rsidRDefault="00E922B5" w:rsidP="00E922B5">
      <w:r>
        <w:rPr>
          <w:rFonts w:hint="eastAsia"/>
        </w:rPr>
        <w:t>Практическое</w:t>
      </w:r>
      <w:r>
        <w:t xml:space="preserve"> </w:t>
      </w:r>
      <w:r>
        <w:rPr>
          <w:rFonts w:hint="eastAsia"/>
        </w:rPr>
        <w:t>значение</w:t>
      </w:r>
      <w:r>
        <w:t xml:space="preserve"> </w:t>
      </w:r>
      <w:r>
        <w:rPr>
          <w:rFonts w:hint="eastAsia"/>
        </w:rPr>
        <w:t>работы</w:t>
      </w:r>
      <w:r>
        <w:tab/>
        <w:t>9</w:t>
      </w:r>
    </w:p>
    <w:p w14:paraId="3C9D911F" w14:textId="77777777" w:rsidR="00E922B5" w:rsidRDefault="00E922B5" w:rsidP="00E922B5">
      <w:r>
        <w:rPr>
          <w:rFonts w:hint="eastAsia"/>
        </w:rPr>
        <w:t>Апробация</w:t>
      </w:r>
      <w:r>
        <w:t xml:space="preserve"> </w:t>
      </w:r>
      <w:r>
        <w:rPr>
          <w:rFonts w:hint="eastAsia"/>
        </w:rPr>
        <w:t>работы</w:t>
      </w:r>
      <w:r>
        <w:tab/>
        <w:t>9</w:t>
      </w:r>
    </w:p>
    <w:p w14:paraId="03D51913" w14:textId="77777777" w:rsidR="00E922B5" w:rsidRDefault="00E922B5" w:rsidP="00E922B5">
      <w:r>
        <w:rPr>
          <w:rFonts w:hint="eastAsia"/>
        </w:rPr>
        <w:t>Объём</w:t>
      </w:r>
      <w:r>
        <w:t xml:space="preserve"> </w:t>
      </w:r>
      <w:r>
        <w:rPr>
          <w:rFonts w:hint="eastAsia"/>
        </w:rPr>
        <w:t>работы</w:t>
      </w:r>
      <w:r>
        <w:tab/>
        <w:t>10</w:t>
      </w:r>
    </w:p>
    <w:p w14:paraId="212F93F8" w14:textId="77777777" w:rsidR="00E922B5" w:rsidRDefault="00E922B5" w:rsidP="00E922B5">
      <w:r>
        <w:rPr>
          <w:rFonts w:hint="eastAsia"/>
        </w:rPr>
        <w:t>Глава</w:t>
      </w:r>
      <w:r>
        <w:t xml:space="preserve"> 1. </w:t>
      </w:r>
      <w:r>
        <w:rPr>
          <w:rFonts w:hint="eastAsia"/>
        </w:rPr>
        <w:t>ОБЗОР</w:t>
      </w:r>
      <w:r>
        <w:t xml:space="preserve"> </w:t>
      </w:r>
      <w:r>
        <w:rPr>
          <w:rFonts w:hint="eastAsia"/>
        </w:rPr>
        <w:t>ЛИТЕРАТУРЫ</w:t>
      </w:r>
      <w:r>
        <w:tab/>
        <w:t>11</w:t>
      </w:r>
    </w:p>
    <w:p w14:paraId="394C4F0F" w14:textId="77777777" w:rsidR="00E922B5" w:rsidRDefault="00E922B5" w:rsidP="00E922B5">
      <w:r>
        <w:t>1.1.</w:t>
      </w:r>
      <w:r>
        <w:tab/>
      </w:r>
      <w:r>
        <w:rPr>
          <w:rFonts w:hint="eastAsia"/>
        </w:rPr>
        <w:t>Области</w:t>
      </w:r>
      <w:r>
        <w:t xml:space="preserve"> </w:t>
      </w:r>
      <w:r>
        <w:rPr>
          <w:rFonts w:hint="eastAsia"/>
        </w:rPr>
        <w:t>применения</w:t>
      </w:r>
      <w:r>
        <w:t xml:space="preserve"> </w:t>
      </w:r>
      <w:r>
        <w:rPr>
          <w:rFonts w:hint="eastAsia"/>
        </w:rPr>
        <w:t>комплексонов</w:t>
      </w:r>
      <w:r>
        <w:tab/>
        <w:t>11</w:t>
      </w:r>
    </w:p>
    <w:p w14:paraId="3F81D49B" w14:textId="77777777" w:rsidR="00E922B5" w:rsidRDefault="00E922B5" w:rsidP="00E922B5">
      <w:r>
        <w:t>1.2.</w:t>
      </w:r>
      <w:r>
        <w:tab/>
      </w:r>
      <w:r>
        <w:rPr>
          <w:rFonts w:hint="eastAsia"/>
        </w:rPr>
        <w:t>Строение</w:t>
      </w:r>
      <w:r>
        <w:t xml:space="preserve"> </w:t>
      </w:r>
      <w:r>
        <w:rPr>
          <w:rFonts w:hint="eastAsia"/>
        </w:rPr>
        <w:t>и</w:t>
      </w:r>
      <w:r>
        <w:t xml:space="preserve"> </w:t>
      </w:r>
      <w:r>
        <w:rPr>
          <w:rFonts w:hint="eastAsia"/>
        </w:rPr>
        <w:t>свойства</w:t>
      </w:r>
      <w:r>
        <w:t xml:space="preserve"> </w:t>
      </w:r>
      <w:r>
        <w:rPr>
          <w:rFonts w:hint="eastAsia"/>
        </w:rPr>
        <w:t>этилендиаминдиянтарно</w:t>
      </w:r>
      <w:r>
        <w:rPr>
          <w:rFonts w:hint="eastAsia"/>
        </w:rPr>
        <w:lastRenderedPageBreak/>
        <w:t>й</w:t>
      </w:r>
      <w:r>
        <w:t xml:space="preserve">, </w:t>
      </w:r>
      <w:r>
        <w:rPr>
          <w:rFonts w:hint="eastAsia"/>
        </w:rPr>
        <w:t>иминодиянтарной</w:t>
      </w:r>
      <w:r>
        <w:t xml:space="preserve">, N </w:t>
      </w:r>
      <w:r>
        <w:rPr>
          <w:rFonts w:hint="eastAsia"/>
        </w:rPr>
        <w:t>—</w:t>
      </w:r>
      <w:r>
        <w:t xml:space="preserve"> (</w:t>
      </w:r>
      <w:r>
        <w:rPr>
          <w:rFonts w:hint="eastAsia"/>
        </w:rPr>
        <w:t>карбоксиметил</w:t>
      </w:r>
      <w:r>
        <w:t xml:space="preserve">) </w:t>
      </w:r>
      <w:r>
        <w:rPr>
          <w:rFonts w:hint="eastAsia"/>
        </w:rPr>
        <w:t>аспарагиновой</w:t>
      </w:r>
      <w:r>
        <w:t xml:space="preserve">, N,N - </w:t>
      </w:r>
      <w:r>
        <w:rPr>
          <w:rFonts w:hint="eastAsia"/>
        </w:rPr>
        <w:t>бис</w:t>
      </w:r>
      <w:r>
        <w:t>(</w:t>
      </w:r>
      <w:r>
        <w:rPr>
          <w:rFonts w:hint="eastAsia"/>
        </w:rPr>
        <w:t>карбоксиметил</w:t>
      </w:r>
      <w:r>
        <w:t>)</w:t>
      </w:r>
      <w:r>
        <w:rPr>
          <w:rFonts w:hint="eastAsia"/>
        </w:rPr>
        <w:t>аспарагиновой</w:t>
      </w:r>
      <w:r>
        <w:t xml:space="preserve">, </w:t>
      </w:r>
      <w:r>
        <w:rPr>
          <w:rFonts w:hint="eastAsia"/>
        </w:rPr>
        <w:t>и</w:t>
      </w:r>
      <w:r>
        <w:t xml:space="preserve"> </w:t>
      </w:r>
      <w:r>
        <w:rPr>
          <w:rFonts w:hint="eastAsia"/>
        </w:rPr>
        <w:t>диэтилентриаминпентауксусной</w:t>
      </w:r>
      <w:r>
        <w:t xml:space="preserve"> </w:t>
      </w:r>
      <w:r>
        <w:rPr>
          <w:rFonts w:hint="eastAsia"/>
        </w:rPr>
        <w:t>кислот</w:t>
      </w:r>
      <w:r>
        <w:t xml:space="preserve"> </w:t>
      </w:r>
      <w:r>
        <w:rPr>
          <w:rFonts w:hint="eastAsia"/>
        </w:rPr>
        <w:t>и</w:t>
      </w:r>
      <w:r>
        <w:t xml:space="preserve"> </w:t>
      </w:r>
      <w:r>
        <w:rPr>
          <w:rFonts w:hint="eastAsia"/>
        </w:rPr>
        <w:t>их</w:t>
      </w:r>
      <w:r>
        <w:t xml:space="preserve"> </w:t>
      </w:r>
      <w:r>
        <w:rPr>
          <w:rFonts w:hint="eastAsia"/>
        </w:rPr>
        <w:t>комплексонатов</w:t>
      </w:r>
      <w:r>
        <w:tab/>
        <w:t>15</w:t>
      </w:r>
    </w:p>
    <w:p w14:paraId="72C61632" w14:textId="77777777" w:rsidR="00E922B5" w:rsidRDefault="00E922B5" w:rsidP="00E922B5">
      <w:r>
        <w:t>1.3.</w:t>
      </w:r>
      <w:r>
        <w:tab/>
      </w:r>
      <w:r>
        <w:rPr>
          <w:rFonts w:hint="eastAsia"/>
        </w:rPr>
        <w:t>Протолитические</w:t>
      </w:r>
      <w:r>
        <w:t xml:space="preserve"> </w:t>
      </w:r>
      <w:r>
        <w:rPr>
          <w:rFonts w:hint="eastAsia"/>
        </w:rPr>
        <w:t>равновесия</w:t>
      </w:r>
      <w:r>
        <w:t xml:space="preserve"> </w:t>
      </w:r>
      <w:r>
        <w:rPr>
          <w:rFonts w:hint="eastAsia"/>
        </w:rPr>
        <w:t>в</w:t>
      </w:r>
      <w:r>
        <w:t xml:space="preserve"> </w:t>
      </w:r>
      <w:r>
        <w:rPr>
          <w:rFonts w:hint="eastAsia"/>
        </w:rPr>
        <w:t>растворах</w:t>
      </w:r>
      <w:r>
        <w:t xml:space="preserve"> </w:t>
      </w:r>
      <w:r>
        <w:rPr>
          <w:rFonts w:hint="eastAsia"/>
        </w:rPr>
        <w:t>этилендиаминдиянтарной</w:t>
      </w:r>
      <w:r>
        <w:t xml:space="preserve">, </w:t>
      </w:r>
      <w:r>
        <w:rPr>
          <w:rFonts w:hint="eastAsia"/>
        </w:rPr>
        <w:t>иминодиянтарной</w:t>
      </w:r>
      <w:r>
        <w:t>, N- (</w:t>
      </w:r>
      <w:r>
        <w:rPr>
          <w:rFonts w:hint="eastAsia"/>
        </w:rPr>
        <w:t>карбоксиметил</w:t>
      </w:r>
      <w:r>
        <w:t xml:space="preserve">) </w:t>
      </w:r>
      <w:r>
        <w:rPr>
          <w:rFonts w:hint="eastAsia"/>
        </w:rPr>
        <w:t>аспарагиновой</w:t>
      </w:r>
      <w:r>
        <w:t>, ]</w:t>
      </w:r>
      <w:r>
        <w:rPr>
          <w:rFonts w:hint="eastAsia"/>
        </w:rPr>
        <w:t>ЧГ</w:t>
      </w:r>
      <w:r>
        <w:t>,1</w:t>
      </w:r>
      <w:r>
        <w:rPr>
          <w:rFonts w:hint="eastAsia"/>
        </w:rPr>
        <w:t>Ч</w:t>
      </w:r>
      <w:r>
        <w:t>'-</w:t>
      </w:r>
      <w:r>
        <w:rPr>
          <w:rFonts w:hint="eastAsia"/>
        </w:rPr>
        <w:t>бис</w:t>
      </w:r>
      <w:r>
        <w:t>(</w:t>
      </w:r>
      <w:r>
        <w:rPr>
          <w:rFonts w:hint="eastAsia"/>
        </w:rPr>
        <w:t>карбоксиметил</w:t>
      </w:r>
      <w:r>
        <w:t>)</w:t>
      </w:r>
      <w:r>
        <w:rPr>
          <w:rFonts w:hint="eastAsia"/>
        </w:rPr>
        <w:t>аспарагиновой</w:t>
      </w:r>
      <w:r>
        <w:t xml:space="preserve"> </w:t>
      </w:r>
      <w:r>
        <w:rPr>
          <w:rFonts w:hint="eastAsia"/>
        </w:rPr>
        <w:t>и</w:t>
      </w:r>
      <w:r>
        <w:t xml:space="preserve"> </w:t>
      </w:r>
      <w:r>
        <w:rPr>
          <w:rFonts w:hint="eastAsia"/>
        </w:rPr>
        <w:t>диэтилентриамин</w:t>
      </w:r>
      <w:r>
        <w:t xml:space="preserve"> N, N, N', N", N"-</w:t>
      </w:r>
      <w:r>
        <w:rPr>
          <w:rFonts w:hint="eastAsia"/>
        </w:rPr>
        <w:t>пентауксусной</w:t>
      </w:r>
      <w:r>
        <w:t xml:space="preserve"> </w:t>
      </w:r>
      <w:r>
        <w:rPr>
          <w:rFonts w:hint="eastAsia"/>
        </w:rPr>
        <w:t>кислот</w:t>
      </w:r>
      <w:r>
        <w:tab/>
        <w:t>27</w:t>
      </w:r>
    </w:p>
    <w:p w14:paraId="344E7ED7" w14:textId="77777777" w:rsidR="00E922B5" w:rsidRDefault="00E922B5" w:rsidP="00E922B5">
      <w:r>
        <w:t>1.4.</w:t>
      </w:r>
      <w:r>
        <w:tab/>
      </w:r>
      <w:r>
        <w:rPr>
          <w:rFonts w:hint="eastAsia"/>
        </w:rPr>
        <w:t>Устойчивость</w:t>
      </w:r>
      <w:r>
        <w:t xml:space="preserve"> </w:t>
      </w:r>
      <w:r>
        <w:rPr>
          <w:rFonts w:hint="eastAsia"/>
        </w:rPr>
        <w:t>комплексов</w:t>
      </w:r>
      <w:r>
        <w:t xml:space="preserve"> </w:t>
      </w:r>
      <w:r>
        <w:rPr>
          <w:rFonts w:hint="eastAsia"/>
        </w:rPr>
        <w:t>кадмия</w:t>
      </w:r>
      <w:r>
        <w:t>(</w:t>
      </w:r>
      <w:r>
        <w:rPr>
          <w:rFonts w:hint="eastAsia"/>
        </w:rPr>
        <w:t>П</w:t>
      </w:r>
      <w:r>
        <w:t xml:space="preserve">) </w:t>
      </w:r>
      <w:r>
        <w:rPr>
          <w:rFonts w:hint="eastAsia"/>
        </w:rPr>
        <w:t>с</w:t>
      </w:r>
      <w:r>
        <w:t xml:space="preserve"> </w:t>
      </w:r>
      <w:r>
        <w:rPr>
          <w:rFonts w:hint="eastAsia"/>
        </w:rPr>
        <w:t>некоторыми</w:t>
      </w:r>
    </w:p>
    <w:p w14:paraId="4264CF8D" w14:textId="77777777" w:rsidR="00E922B5" w:rsidRDefault="00E922B5" w:rsidP="00E922B5">
      <w:r>
        <w:rPr>
          <w:rFonts w:hint="eastAsia"/>
        </w:rPr>
        <w:t>аминополикарбоновыми</w:t>
      </w:r>
      <w:r>
        <w:t xml:space="preserve"> </w:t>
      </w:r>
      <w:r>
        <w:rPr>
          <w:rFonts w:hint="eastAsia"/>
        </w:rPr>
        <w:t>кислотами</w:t>
      </w:r>
      <w:r>
        <w:t xml:space="preserve"> </w:t>
      </w:r>
      <w:r>
        <w:rPr>
          <w:rFonts w:hint="eastAsia"/>
        </w:rPr>
        <w:t>в</w:t>
      </w:r>
      <w:r>
        <w:t xml:space="preserve"> </w:t>
      </w:r>
      <w:r>
        <w:rPr>
          <w:rFonts w:hint="eastAsia"/>
        </w:rPr>
        <w:t>водном</w:t>
      </w:r>
      <w:r>
        <w:t xml:space="preserve"> </w:t>
      </w:r>
      <w:r>
        <w:rPr>
          <w:rFonts w:hint="eastAsia"/>
        </w:rPr>
        <w:t>растворе</w:t>
      </w:r>
      <w:r>
        <w:tab/>
        <w:t>35</w:t>
      </w:r>
    </w:p>
    <w:p w14:paraId="307B3F12" w14:textId="77777777" w:rsidR="00E922B5" w:rsidRDefault="00E922B5" w:rsidP="00E922B5">
      <w:r>
        <w:t>1.5.</w:t>
      </w:r>
      <w:r>
        <w:tab/>
      </w:r>
      <w:r>
        <w:rPr>
          <w:rFonts w:hint="eastAsia"/>
        </w:rPr>
        <w:t>Термохимия</w:t>
      </w:r>
      <w:r>
        <w:tab/>
      </w:r>
      <w:r>
        <w:rPr>
          <w:rFonts w:hint="eastAsia"/>
        </w:rPr>
        <w:t>кислотно</w:t>
      </w:r>
      <w:r>
        <w:t>-</w:t>
      </w:r>
      <w:r>
        <w:rPr>
          <w:rFonts w:hint="eastAsia"/>
        </w:rPr>
        <w:t>основного</w:t>
      </w:r>
      <w:r>
        <w:tab/>
      </w:r>
      <w:r>
        <w:rPr>
          <w:rFonts w:hint="eastAsia"/>
        </w:rPr>
        <w:t>взаимодействия</w:t>
      </w:r>
      <w:r>
        <w:tab/>
      </w:r>
      <w:r>
        <w:rPr>
          <w:rFonts w:hint="eastAsia"/>
        </w:rPr>
        <w:t>и</w:t>
      </w:r>
    </w:p>
    <w:p w14:paraId="032F7022" w14:textId="77777777" w:rsidR="00E922B5" w:rsidRDefault="00E922B5" w:rsidP="00E922B5">
      <w:r>
        <w:rPr>
          <w:rFonts w:hint="eastAsia"/>
        </w:rPr>
        <w:t>комплексообразования</w:t>
      </w:r>
      <w:r>
        <w:t xml:space="preserve"> Cd    </w:t>
      </w:r>
      <w:r>
        <w:rPr>
          <w:rFonts w:hint="eastAsia"/>
        </w:rPr>
        <w:t>некоторыми</w:t>
      </w:r>
      <w:r>
        <w:t xml:space="preserve"> </w:t>
      </w:r>
      <w:r>
        <w:rPr>
          <w:rFonts w:hint="eastAsia"/>
        </w:rPr>
        <w:t>аминополикарбоновыми</w:t>
      </w:r>
      <w:r>
        <w:t xml:space="preserve"> </w:t>
      </w:r>
      <w:r>
        <w:rPr>
          <w:rFonts w:hint="eastAsia"/>
        </w:rPr>
        <w:t>кислотами</w:t>
      </w:r>
    </w:p>
    <w:p w14:paraId="4DED6C9E" w14:textId="77777777" w:rsidR="00E922B5" w:rsidRDefault="00E922B5" w:rsidP="00E922B5">
      <w:r>
        <w:rPr>
          <w:rFonts w:hint="eastAsia"/>
        </w:rPr>
        <w:t>в</w:t>
      </w:r>
      <w:r>
        <w:t xml:space="preserve"> </w:t>
      </w:r>
      <w:r>
        <w:rPr>
          <w:rFonts w:hint="eastAsia"/>
        </w:rPr>
        <w:t>водном</w:t>
      </w:r>
      <w:r>
        <w:t xml:space="preserve"> </w:t>
      </w:r>
      <w:r>
        <w:rPr>
          <w:rFonts w:hint="eastAsia"/>
        </w:rPr>
        <w:t>растворе</w:t>
      </w:r>
      <w:r>
        <w:tab/>
        <w:t>38</w:t>
      </w:r>
    </w:p>
    <w:p w14:paraId="286CBFF2" w14:textId="77777777" w:rsidR="00E922B5" w:rsidRDefault="00E922B5" w:rsidP="00E922B5">
      <w:r>
        <w:rPr>
          <w:rFonts w:hint="eastAsia"/>
        </w:rPr>
        <w:t>Глава</w:t>
      </w:r>
      <w:r>
        <w:t xml:space="preserve"> 2. </w:t>
      </w:r>
      <w:r>
        <w:rPr>
          <w:rFonts w:hint="eastAsia"/>
        </w:rPr>
        <w:t>ЭКСПЕРИМЕНТАЛЬНАЯ</w:t>
      </w:r>
      <w:r>
        <w:t xml:space="preserve"> </w:t>
      </w:r>
      <w:r>
        <w:rPr>
          <w:rFonts w:hint="eastAsia"/>
        </w:rPr>
        <w:t>ЧАСТЬ</w:t>
      </w:r>
      <w:r>
        <w:tab/>
        <w:t>44</w:t>
      </w:r>
    </w:p>
    <w:p w14:paraId="6F0C6986" w14:textId="77777777" w:rsidR="00E922B5" w:rsidRDefault="00E922B5" w:rsidP="00E922B5">
      <w:r>
        <w:t>2.1.</w:t>
      </w:r>
      <w:r>
        <w:tab/>
      </w:r>
      <w:r>
        <w:rPr>
          <w:rFonts w:hint="eastAsia"/>
        </w:rPr>
        <w:t>Реактивы</w:t>
      </w:r>
      <w:r>
        <w:tab/>
        <w:t>44</w:t>
      </w:r>
    </w:p>
    <w:p w14:paraId="4A3925E0" w14:textId="77777777" w:rsidR="00E922B5" w:rsidRDefault="00E922B5" w:rsidP="00E922B5">
      <w:r>
        <w:t>2.2.</w:t>
      </w:r>
      <w:r>
        <w:tab/>
      </w:r>
      <w:r>
        <w:rPr>
          <w:rFonts w:hint="eastAsia"/>
        </w:rPr>
        <w:t>Описание</w:t>
      </w:r>
      <w:r>
        <w:t xml:space="preserve"> </w:t>
      </w:r>
      <w:r>
        <w:rPr>
          <w:rFonts w:hint="eastAsia"/>
        </w:rPr>
        <w:t>потенциометрической</w:t>
      </w:r>
      <w:r>
        <w:t xml:space="preserve"> </w:t>
      </w:r>
      <w:r>
        <w:rPr>
          <w:rFonts w:hint="eastAsia"/>
        </w:rPr>
        <w:t>установки</w:t>
      </w:r>
      <w:r>
        <w:t xml:space="preserve">, </w:t>
      </w:r>
      <w:r>
        <w:rPr>
          <w:rFonts w:hint="eastAsia"/>
        </w:rPr>
        <w:t>методики</w:t>
      </w:r>
    </w:p>
    <w:p w14:paraId="0D6EE74F" w14:textId="77777777" w:rsidR="00E922B5" w:rsidRDefault="00E922B5" w:rsidP="00E922B5">
      <w:r>
        <w:rPr>
          <w:rFonts w:hint="eastAsia"/>
        </w:rPr>
        <w:t>потенциометрических</w:t>
      </w:r>
      <w:r>
        <w:t xml:space="preserve"> </w:t>
      </w:r>
      <w:r>
        <w:rPr>
          <w:rFonts w:hint="eastAsia"/>
        </w:rPr>
        <w:t>измерений</w:t>
      </w:r>
      <w:r>
        <w:t xml:space="preserve"> </w:t>
      </w:r>
      <w:r>
        <w:rPr>
          <w:rFonts w:hint="eastAsia"/>
        </w:rPr>
        <w:t>и</w:t>
      </w:r>
      <w:r>
        <w:t xml:space="preserve"> </w:t>
      </w:r>
      <w:r>
        <w:rPr>
          <w:rFonts w:hint="eastAsia"/>
        </w:rPr>
        <w:t>определение</w:t>
      </w:r>
      <w:r>
        <w:t xml:space="preserve"> </w:t>
      </w:r>
      <w:r>
        <w:rPr>
          <w:rFonts w:hint="eastAsia"/>
        </w:rPr>
        <w:t>констант</w:t>
      </w:r>
      <w:r>
        <w:t xml:space="preserve"> </w:t>
      </w:r>
      <w:r>
        <w:rPr>
          <w:rFonts w:hint="eastAsia"/>
        </w:rPr>
        <w:t>устойчивости</w:t>
      </w:r>
      <w:r>
        <w:tab/>
        <w:t>45</w:t>
      </w:r>
    </w:p>
    <w:p w14:paraId="72AC6882" w14:textId="77777777" w:rsidR="00E922B5" w:rsidRDefault="00E922B5" w:rsidP="00E922B5">
      <w:r>
        <w:t>2.3</w:t>
      </w:r>
      <w:r>
        <w:tab/>
      </w:r>
      <w:r>
        <w:rPr>
          <w:rFonts w:hint="eastAsia"/>
        </w:rPr>
        <w:t>Описание</w:t>
      </w:r>
      <w:r>
        <w:t xml:space="preserve"> </w:t>
      </w:r>
      <w:r>
        <w:rPr>
          <w:rFonts w:hint="eastAsia"/>
        </w:rPr>
        <w:t>калориметрической</w:t>
      </w:r>
      <w:r>
        <w:t xml:space="preserve"> </w:t>
      </w:r>
      <w:r>
        <w:rPr>
          <w:rFonts w:hint="eastAsia"/>
        </w:rPr>
        <w:t>установки</w:t>
      </w:r>
      <w:r>
        <w:tab/>
        <w:t>57</w:t>
      </w:r>
    </w:p>
    <w:p w14:paraId="5B3246E0" w14:textId="77777777" w:rsidR="00E922B5" w:rsidRDefault="00E922B5" w:rsidP="00E922B5">
      <w:r>
        <w:t>2.4</w:t>
      </w:r>
      <w:r>
        <w:tab/>
      </w:r>
      <w:r>
        <w:rPr>
          <w:rFonts w:hint="eastAsia"/>
        </w:rPr>
        <w:t>Проведение</w:t>
      </w:r>
      <w:r>
        <w:t xml:space="preserve"> </w:t>
      </w:r>
      <w:r>
        <w:rPr>
          <w:rFonts w:hint="eastAsia"/>
        </w:rPr>
        <w:t>и</w:t>
      </w:r>
      <w:r>
        <w:t xml:space="preserve"> </w:t>
      </w:r>
      <w:r>
        <w:rPr>
          <w:rFonts w:hint="eastAsia"/>
        </w:rPr>
        <w:t>расчет</w:t>
      </w:r>
      <w:r>
        <w:t xml:space="preserve"> </w:t>
      </w:r>
      <w:r>
        <w:rPr>
          <w:rFonts w:hint="eastAsia"/>
        </w:rPr>
        <w:t>калориметрического</w:t>
      </w:r>
      <w:r>
        <w:t xml:space="preserve"> </w:t>
      </w:r>
      <w:r>
        <w:rPr>
          <w:rFonts w:hint="eastAsia"/>
        </w:rPr>
        <w:t>опыта</w:t>
      </w:r>
      <w:r>
        <w:tab/>
        <w:t>60</w:t>
      </w:r>
    </w:p>
    <w:p w14:paraId="32D5DEC3" w14:textId="77777777" w:rsidR="00E922B5" w:rsidRDefault="00E922B5" w:rsidP="00E922B5">
      <w:r>
        <w:t xml:space="preserve"> </w:t>
      </w:r>
    </w:p>
    <w:p w14:paraId="51CF9B15" w14:textId="77777777" w:rsidR="00E922B5" w:rsidRDefault="00E922B5" w:rsidP="00E922B5">
      <w:r>
        <w:t>2.5.</w:t>
      </w:r>
      <w:r>
        <w:tab/>
      </w:r>
      <w:r>
        <w:rPr>
          <w:rFonts w:hint="eastAsia"/>
        </w:rPr>
        <w:t>Проверка</w:t>
      </w:r>
      <w:r>
        <w:t xml:space="preserve"> </w:t>
      </w:r>
      <w:r>
        <w:rPr>
          <w:rFonts w:hint="eastAsia"/>
        </w:rPr>
        <w:t>работы</w:t>
      </w:r>
      <w:r>
        <w:t xml:space="preserve"> </w:t>
      </w:r>
      <w:r>
        <w:rPr>
          <w:rFonts w:hint="eastAsia"/>
        </w:rPr>
        <w:t>калориметра</w:t>
      </w:r>
      <w:r>
        <w:t xml:space="preserve"> </w:t>
      </w:r>
      <w:r>
        <w:rPr>
          <w:rFonts w:hint="eastAsia"/>
        </w:rPr>
        <w:t>по</w:t>
      </w:r>
      <w:r>
        <w:t xml:space="preserve"> </w:t>
      </w:r>
      <w:r>
        <w:rPr>
          <w:rFonts w:hint="eastAsia"/>
        </w:rPr>
        <w:t>стандартному</w:t>
      </w:r>
      <w:r>
        <w:t xml:space="preserve"> </w:t>
      </w:r>
      <w:r>
        <w:rPr>
          <w:rFonts w:hint="eastAsia"/>
        </w:rPr>
        <w:t>веществу</w:t>
      </w:r>
      <w:r>
        <w:tab/>
        <w:t>62</w:t>
      </w:r>
    </w:p>
    <w:p w14:paraId="247D4FF8" w14:textId="77777777" w:rsidR="00E922B5" w:rsidRDefault="00E922B5" w:rsidP="00E922B5">
      <w:r>
        <w:t>2.6.</w:t>
      </w:r>
      <w:r>
        <w:tab/>
      </w:r>
      <w:r>
        <w:rPr>
          <w:rFonts w:hint="eastAsia"/>
        </w:rPr>
        <w:t>Методики</w:t>
      </w:r>
      <w:r>
        <w:t xml:space="preserve"> </w:t>
      </w:r>
      <w:r>
        <w:rPr>
          <w:rFonts w:hint="eastAsia"/>
        </w:rPr>
        <w:t>определения</w:t>
      </w:r>
      <w:r>
        <w:t xml:space="preserve"> </w:t>
      </w:r>
      <w:r>
        <w:rPr>
          <w:rFonts w:hint="eastAsia"/>
        </w:rPr>
        <w:t>и</w:t>
      </w:r>
      <w:r>
        <w:t xml:space="preserve"> </w:t>
      </w:r>
      <w:r>
        <w:rPr>
          <w:rFonts w:hint="eastAsia"/>
        </w:rPr>
        <w:t>расчета</w:t>
      </w:r>
      <w:r>
        <w:t xml:space="preserve"> </w:t>
      </w:r>
      <w:r>
        <w:rPr>
          <w:rFonts w:hint="eastAsia"/>
        </w:rPr>
        <w:t>энтальпий</w:t>
      </w:r>
      <w:r>
        <w:t xml:space="preserve"> </w:t>
      </w:r>
      <w:r>
        <w:rPr>
          <w:rFonts w:hint="eastAsia"/>
        </w:rPr>
        <w:t>комплексообразования</w:t>
      </w:r>
      <w:r>
        <w:tab/>
        <w:t>62</w:t>
      </w:r>
    </w:p>
    <w:p w14:paraId="7671A0AD" w14:textId="77777777" w:rsidR="00E922B5" w:rsidRDefault="00E922B5" w:rsidP="00E922B5">
      <w:r>
        <w:t>2.7.</w:t>
      </w:r>
      <w:r>
        <w:tab/>
      </w:r>
      <w:r>
        <w:rPr>
          <w:rFonts w:hint="eastAsia"/>
        </w:rPr>
        <w:t>Определение</w:t>
      </w:r>
      <w:r>
        <w:t xml:space="preserve"> </w:t>
      </w:r>
      <w:r>
        <w:rPr>
          <w:rFonts w:hint="eastAsia"/>
        </w:rPr>
        <w:t>стандартных</w:t>
      </w:r>
      <w:r>
        <w:t xml:space="preserve"> </w:t>
      </w:r>
      <w:r>
        <w:rPr>
          <w:rFonts w:hint="eastAsia"/>
        </w:rPr>
        <w:t>энтальпий</w:t>
      </w:r>
      <w:r>
        <w:t xml:space="preserve"> </w:t>
      </w:r>
      <w:r>
        <w:rPr>
          <w:rFonts w:hint="eastAsia"/>
        </w:rPr>
        <w:t>образования</w:t>
      </w:r>
      <w:r>
        <w:t xml:space="preserve"> </w:t>
      </w:r>
      <w:r>
        <w:rPr>
          <w:rFonts w:hint="eastAsia"/>
        </w:rPr>
        <w:t>кристаллической</w:t>
      </w:r>
      <w:r>
        <w:t xml:space="preserve"> </w:t>
      </w:r>
      <w:r>
        <w:rPr>
          <w:rFonts w:hint="eastAsia"/>
        </w:rPr>
        <w:t>ди</w:t>
      </w:r>
      <w:r>
        <w:rPr>
          <w:rFonts w:hint="eastAsia"/>
        </w:rPr>
        <w:t>¬</w:t>
      </w:r>
    </w:p>
    <w:p w14:paraId="002E06E9" w14:textId="77777777" w:rsidR="00E922B5" w:rsidRDefault="00E922B5" w:rsidP="00E922B5">
      <w:r>
        <w:rPr>
          <w:rFonts w:hint="eastAsia"/>
        </w:rPr>
        <w:t>этилентриамин</w:t>
      </w:r>
      <w:r>
        <w:t xml:space="preserve"> - N,N,N',N",N"- </w:t>
      </w:r>
      <w:r>
        <w:rPr>
          <w:rFonts w:hint="eastAsia"/>
        </w:rPr>
        <w:t>пентауксусной</w:t>
      </w:r>
      <w:r>
        <w:t xml:space="preserve"> </w:t>
      </w:r>
      <w:r>
        <w:rPr>
          <w:rFonts w:hint="eastAsia"/>
        </w:rPr>
        <w:t>кислоты</w:t>
      </w:r>
      <w:r>
        <w:t xml:space="preserve"> </w:t>
      </w:r>
      <w:r>
        <w:rPr>
          <w:rFonts w:hint="eastAsia"/>
        </w:rPr>
        <w:t>и</w:t>
      </w:r>
      <w:r>
        <w:t xml:space="preserve"> </w:t>
      </w:r>
      <w:r>
        <w:rPr>
          <w:rFonts w:hint="eastAsia"/>
        </w:rPr>
        <w:t>продуктов</w:t>
      </w:r>
      <w:r>
        <w:t xml:space="preserve"> </w:t>
      </w:r>
      <w:r>
        <w:rPr>
          <w:rFonts w:hint="eastAsia"/>
        </w:rPr>
        <w:t>её</w:t>
      </w:r>
      <w:r>
        <w:t xml:space="preserve"> </w:t>
      </w:r>
      <w:r>
        <w:rPr>
          <w:rFonts w:hint="eastAsia"/>
        </w:rPr>
        <w:t>дис</w:t>
      </w:r>
      <w:r>
        <w:rPr>
          <w:rFonts w:hint="eastAsia"/>
        </w:rPr>
        <w:t>¬</w:t>
      </w:r>
    </w:p>
    <w:p w14:paraId="00CBC814" w14:textId="77777777" w:rsidR="00E922B5" w:rsidRDefault="00E922B5" w:rsidP="00E922B5">
      <w:r>
        <w:rPr>
          <w:rFonts w:hint="eastAsia"/>
        </w:rPr>
        <w:t>социации</w:t>
      </w:r>
      <w:r>
        <w:t>.</w:t>
      </w:r>
      <w:r>
        <w:tab/>
        <w:t>65</w:t>
      </w:r>
    </w:p>
    <w:p w14:paraId="24C759EC" w14:textId="77777777" w:rsidR="00E922B5" w:rsidRDefault="00E922B5" w:rsidP="00E922B5">
      <w:r>
        <w:rPr>
          <w:rFonts w:hint="eastAsia"/>
        </w:rPr>
        <w:t>Глава</w:t>
      </w:r>
      <w:r>
        <w:t xml:space="preserve"> 3. </w:t>
      </w:r>
      <w:r>
        <w:rPr>
          <w:rFonts w:hint="eastAsia"/>
        </w:rPr>
        <w:t>ТЕРМОДИНАМИКА</w:t>
      </w:r>
      <w:r>
        <w:t xml:space="preserve"> </w:t>
      </w:r>
      <w:r>
        <w:rPr>
          <w:rFonts w:hint="eastAsia"/>
        </w:rPr>
        <w:t>КОМПЛЕКСООБРАЗОВАНИЯ</w:t>
      </w:r>
      <w:r>
        <w:t xml:space="preserve"> Cd(II) </w:t>
      </w:r>
      <w:r>
        <w:rPr>
          <w:rFonts w:hint="eastAsia"/>
        </w:rPr>
        <w:lastRenderedPageBreak/>
        <w:t>В</w:t>
      </w:r>
    </w:p>
    <w:p w14:paraId="0ED16C7F" w14:textId="77777777" w:rsidR="00E922B5" w:rsidRDefault="00E922B5" w:rsidP="00E922B5">
      <w:r>
        <w:rPr>
          <w:rFonts w:hint="eastAsia"/>
        </w:rPr>
        <w:t>ВОДНЫХ</w:t>
      </w:r>
      <w:r>
        <w:t xml:space="preserve"> </w:t>
      </w:r>
      <w:r>
        <w:rPr>
          <w:rFonts w:hint="eastAsia"/>
        </w:rPr>
        <w:t>РАСТВОРАХ</w:t>
      </w:r>
      <w:r>
        <w:t xml:space="preserve"> </w:t>
      </w:r>
      <w:r>
        <w:rPr>
          <w:rFonts w:hint="eastAsia"/>
        </w:rPr>
        <w:t>ИМИНОДИЯНТАРНОЙ</w:t>
      </w:r>
      <w:r>
        <w:t>,</w:t>
      </w:r>
    </w:p>
    <w:p w14:paraId="133BEDF3" w14:textId="77777777" w:rsidR="00E922B5" w:rsidRDefault="00E922B5" w:rsidP="00E922B5">
      <w:r>
        <w:rPr>
          <w:rFonts w:hint="eastAsia"/>
        </w:rPr>
        <w:t>ЭТИЛЕНДИАМИНДИЯНТАРНОЙ</w:t>
      </w:r>
      <w:r>
        <w:t xml:space="preserve">, </w:t>
      </w:r>
      <w:r>
        <w:rPr>
          <w:rFonts w:hint="eastAsia"/>
        </w:rPr>
        <w:t>ДИЭТИЛЕНТРИАМИН</w:t>
      </w:r>
      <w:r>
        <w:t>-</w:t>
      </w:r>
      <w:r>
        <w:rPr>
          <w:rFonts w:hint="eastAsia"/>
        </w:rPr>
        <w:t>К</w:t>
      </w:r>
      <w:r>
        <w:t>,</w:t>
      </w:r>
      <w:r>
        <w:rPr>
          <w:rFonts w:hint="eastAsia"/>
        </w:rPr>
        <w:t>КЛГ</w:t>
      </w:r>
      <w:r>
        <w:t>^",</w:t>
      </w:r>
      <w:r>
        <w:rPr>
          <w:rFonts w:hint="eastAsia"/>
        </w:rPr>
        <w:t>М</w:t>
      </w:r>
      <w:r>
        <w:t>"-</w:t>
      </w:r>
    </w:p>
    <w:p w14:paraId="7D244463" w14:textId="77777777" w:rsidR="00E922B5" w:rsidRDefault="00E922B5" w:rsidP="00E922B5">
      <w:r>
        <w:rPr>
          <w:rFonts w:hint="eastAsia"/>
        </w:rPr>
        <w:t>ПЕНТАУКСУСНОЙ</w:t>
      </w:r>
      <w:r>
        <w:t>, N,N-BHC (</w:t>
      </w:r>
      <w:r>
        <w:rPr>
          <w:rFonts w:hint="eastAsia"/>
        </w:rPr>
        <w:t>КАРБОКСИМЕТИЛ</w:t>
      </w:r>
      <w:r>
        <w:t xml:space="preserve">) </w:t>
      </w:r>
      <w:r>
        <w:rPr>
          <w:rFonts w:hint="eastAsia"/>
        </w:rPr>
        <w:t>АСПАРАГИНОВОИ</w:t>
      </w:r>
    </w:p>
    <w:p w14:paraId="7360843F" w14:textId="77777777" w:rsidR="00E922B5" w:rsidRDefault="00E922B5" w:rsidP="00E922B5">
      <w:r>
        <w:rPr>
          <w:rFonts w:hint="eastAsia"/>
        </w:rPr>
        <w:t>И</w:t>
      </w:r>
      <w:r>
        <w:t xml:space="preserve"> N-</w:t>
      </w:r>
      <w:r>
        <w:rPr>
          <w:rFonts w:hint="eastAsia"/>
        </w:rPr>
        <w:t>СКАРБОКСИМЕТИЛ</w:t>
      </w:r>
      <w:r>
        <w:t xml:space="preserve">) </w:t>
      </w:r>
      <w:r>
        <w:rPr>
          <w:rFonts w:hint="eastAsia"/>
        </w:rPr>
        <w:t>АСПАРАГИНОВОИ</w:t>
      </w:r>
      <w:r>
        <w:t xml:space="preserve"> </w:t>
      </w:r>
      <w:r>
        <w:rPr>
          <w:rFonts w:hint="eastAsia"/>
        </w:rPr>
        <w:t>КИСЛОТ</w:t>
      </w:r>
      <w:r>
        <w:tab/>
        <w:t>75</w:t>
      </w:r>
    </w:p>
    <w:p w14:paraId="58BE4F82" w14:textId="77777777" w:rsidR="00E922B5" w:rsidRDefault="00E922B5" w:rsidP="00E922B5">
      <w:r>
        <w:t>3.1.</w:t>
      </w:r>
      <w:r>
        <w:tab/>
      </w:r>
      <w:r>
        <w:rPr>
          <w:rFonts w:hint="eastAsia"/>
        </w:rPr>
        <w:t>Термодинамика</w:t>
      </w:r>
      <w:r>
        <w:t xml:space="preserve"> </w:t>
      </w:r>
      <w:r>
        <w:rPr>
          <w:rFonts w:hint="eastAsia"/>
        </w:rPr>
        <w:t>образования</w:t>
      </w:r>
      <w:r>
        <w:t xml:space="preserve"> </w:t>
      </w:r>
      <w:r>
        <w:rPr>
          <w:rFonts w:hint="eastAsia"/>
        </w:rPr>
        <w:t>комплексов</w:t>
      </w:r>
      <w:r>
        <w:t xml:space="preserve"> Cd (II) </w:t>
      </w:r>
      <w:r>
        <w:rPr>
          <w:rFonts w:hint="eastAsia"/>
        </w:rPr>
        <w:t>с</w:t>
      </w:r>
    </w:p>
    <w:p w14:paraId="17FD1A5A" w14:textId="77777777" w:rsidR="00E922B5" w:rsidRDefault="00E922B5" w:rsidP="00E922B5">
      <w:r>
        <w:rPr>
          <w:rFonts w:hint="eastAsia"/>
        </w:rPr>
        <w:t>этилендиаминдиянтарной</w:t>
      </w:r>
      <w:r>
        <w:t xml:space="preserve"> </w:t>
      </w:r>
      <w:r>
        <w:rPr>
          <w:rFonts w:hint="eastAsia"/>
        </w:rPr>
        <w:t>кислотой</w:t>
      </w:r>
      <w:r>
        <w:t xml:space="preserve"> </w:t>
      </w:r>
      <w:r>
        <w:rPr>
          <w:rFonts w:hint="eastAsia"/>
        </w:rPr>
        <w:t>в</w:t>
      </w:r>
      <w:r>
        <w:t xml:space="preserve"> </w:t>
      </w:r>
      <w:r>
        <w:rPr>
          <w:rFonts w:hint="eastAsia"/>
        </w:rPr>
        <w:t>водном</w:t>
      </w:r>
      <w:r>
        <w:t xml:space="preserve"> </w:t>
      </w:r>
      <w:r>
        <w:rPr>
          <w:rFonts w:hint="eastAsia"/>
        </w:rPr>
        <w:t>растворе</w:t>
      </w:r>
      <w:r>
        <w:tab/>
        <w:t>75</w:t>
      </w:r>
    </w:p>
    <w:p w14:paraId="63E8A64A" w14:textId="77777777" w:rsidR="00E922B5" w:rsidRDefault="00E922B5" w:rsidP="00E922B5">
      <w:r>
        <w:t>3.2.</w:t>
      </w:r>
      <w:r>
        <w:tab/>
      </w:r>
      <w:r>
        <w:rPr>
          <w:rFonts w:hint="eastAsia"/>
        </w:rPr>
        <w:t>Термодинамические</w:t>
      </w:r>
      <w:r>
        <w:t xml:space="preserve"> </w:t>
      </w:r>
      <w:r>
        <w:rPr>
          <w:rFonts w:hint="eastAsia"/>
        </w:rPr>
        <w:t>характеристики</w:t>
      </w:r>
      <w:r>
        <w:t xml:space="preserve"> </w:t>
      </w:r>
      <w:r>
        <w:rPr>
          <w:rFonts w:hint="eastAsia"/>
        </w:rPr>
        <w:t>комплексообразования</w:t>
      </w:r>
      <w:r>
        <w:t xml:space="preserve"> Cd </w:t>
      </w:r>
      <w:r>
        <w:rPr>
          <w:rFonts w:hint="eastAsia"/>
        </w:rPr>
        <w:t>с</w:t>
      </w:r>
    </w:p>
    <w:p w14:paraId="6F405C8A" w14:textId="77777777" w:rsidR="00E922B5" w:rsidRDefault="00E922B5" w:rsidP="00E922B5">
      <w:r>
        <w:rPr>
          <w:rFonts w:hint="eastAsia"/>
        </w:rPr>
        <w:t>диэтилентриамин</w:t>
      </w:r>
      <w:r>
        <w:t xml:space="preserve"> - N, N, N', N", N"- </w:t>
      </w:r>
      <w:r>
        <w:rPr>
          <w:rFonts w:hint="eastAsia"/>
        </w:rPr>
        <w:t>пентауксусной</w:t>
      </w:r>
      <w:r>
        <w:t xml:space="preserve"> </w:t>
      </w:r>
      <w:r>
        <w:rPr>
          <w:rFonts w:hint="eastAsia"/>
        </w:rPr>
        <w:t>кислотой</w:t>
      </w:r>
      <w:r>
        <w:t xml:space="preserve"> </w:t>
      </w:r>
      <w:r>
        <w:rPr>
          <w:rFonts w:hint="eastAsia"/>
        </w:rPr>
        <w:t>в</w:t>
      </w:r>
      <w:r>
        <w:t xml:space="preserve"> </w:t>
      </w:r>
      <w:r>
        <w:rPr>
          <w:rFonts w:hint="eastAsia"/>
        </w:rPr>
        <w:t>водном</w:t>
      </w:r>
    </w:p>
    <w:p w14:paraId="132B1D69" w14:textId="77777777" w:rsidR="00E922B5" w:rsidRDefault="00E922B5" w:rsidP="00E922B5">
      <w:r>
        <w:rPr>
          <w:rFonts w:hint="eastAsia"/>
        </w:rPr>
        <w:t>растворе</w:t>
      </w:r>
      <w:r>
        <w:tab/>
        <w:t>81</w:t>
      </w:r>
    </w:p>
    <w:p w14:paraId="7814019C" w14:textId="77777777" w:rsidR="00E922B5" w:rsidRDefault="00E922B5" w:rsidP="00E922B5">
      <w:r>
        <w:t>3.3.</w:t>
      </w:r>
      <w:r>
        <w:tab/>
      </w:r>
      <w:r>
        <w:rPr>
          <w:rFonts w:hint="eastAsia"/>
        </w:rPr>
        <w:t>Термодинамика</w:t>
      </w:r>
      <w:r>
        <w:t xml:space="preserve"> </w:t>
      </w:r>
      <w:r>
        <w:rPr>
          <w:rFonts w:hint="eastAsia"/>
        </w:rPr>
        <w:t>образования</w:t>
      </w:r>
      <w:r>
        <w:t xml:space="preserve"> </w:t>
      </w:r>
      <w:r>
        <w:rPr>
          <w:rFonts w:hint="eastAsia"/>
        </w:rPr>
        <w:t>комплексов</w:t>
      </w:r>
      <w:r>
        <w:t xml:space="preserve"> Cd(II) </w:t>
      </w:r>
      <w:r>
        <w:rPr>
          <w:rFonts w:hint="eastAsia"/>
        </w:rPr>
        <w:t>с</w:t>
      </w:r>
      <w:r>
        <w:t xml:space="preserve"> N, N-</w:t>
      </w:r>
      <w:r>
        <w:rPr>
          <w:rFonts w:hint="eastAsia"/>
        </w:rPr>
        <w:t>бис</w:t>
      </w:r>
    </w:p>
    <w:p w14:paraId="328EADEA" w14:textId="77777777" w:rsidR="00E922B5" w:rsidRDefault="00E922B5" w:rsidP="00E922B5">
      <w:r>
        <w:t>(</w:t>
      </w:r>
      <w:r>
        <w:rPr>
          <w:rFonts w:hint="eastAsia"/>
        </w:rPr>
        <w:t>карбоксиметил</w:t>
      </w:r>
      <w:r>
        <w:t>)</w:t>
      </w:r>
      <w:r>
        <w:rPr>
          <w:rFonts w:hint="eastAsia"/>
        </w:rPr>
        <w:t>аспарагиновой</w:t>
      </w:r>
      <w:r>
        <w:t xml:space="preserve">   </w:t>
      </w:r>
      <w:r>
        <w:rPr>
          <w:rFonts w:hint="eastAsia"/>
        </w:rPr>
        <w:t>и</w:t>
      </w:r>
      <w:r>
        <w:t xml:space="preserve">   N   -   (</w:t>
      </w:r>
      <w:r>
        <w:rPr>
          <w:rFonts w:hint="eastAsia"/>
        </w:rPr>
        <w:t>карбоксиметил</w:t>
      </w:r>
      <w:r>
        <w:t xml:space="preserve">)    </w:t>
      </w:r>
      <w:r>
        <w:rPr>
          <w:rFonts w:hint="eastAsia"/>
        </w:rPr>
        <w:t>аспарагиновой</w:t>
      </w:r>
    </w:p>
    <w:p w14:paraId="26B2C7BF" w14:textId="77777777" w:rsidR="00E922B5" w:rsidRDefault="00E922B5" w:rsidP="00E922B5">
      <w:r>
        <w:rPr>
          <w:rFonts w:hint="eastAsia"/>
        </w:rPr>
        <w:t>кислотами</w:t>
      </w:r>
      <w:r>
        <w:t xml:space="preserve"> </w:t>
      </w:r>
      <w:r>
        <w:rPr>
          <w:rFonts w:hint="eastAsia"/>
        </w:rPr>
        <w:t>в</w:t>
      </w:r>
      <w:r>
        <w:t xml:space="preserve"> </w:t>
      </w:r>
      <w:r>
        <w:rPr>
          <w:rFonts w:hint="eastAsia"/>
        </w:rPr>
        <w:t>водном</w:t>
      </w:r>
      <w:r>
        <w:t xml:space="preserve"> </w:t>
      </w:r>
      <w:r>
        <w:rPr>
          <w:rFonts w:hint="eastAsia"/>
        </w:rPr>
        <w:t>растворе</w:t>
      </w:r>
      <w:r>
        <w:tab/>
        <w:t>89</w:t>
      </w:r>
    </w:p>
    <w:p w14:paraId="33A5A6C8" w14:textId="77777777" w:rsidR="00E922B5" w:rsidRDefault="00E922B5" w:rsidP="00E922B5">
      <w:r>
        <w:rPr>
          <w:rFonts w:hint="eastAsia"/>
        </w:rPr>
        <w:t>Глава</w:t>
      </w:r>
      <w:r>
        <w:t xml:space="preserve"> 4.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ТЕРМОДИНАМИЧЕСКИЕ</w:t>
      </w:r>
    </w:p>
    <w:p w14:paraId="74FC0990" w14:textId="77777777" w:rsidR="00E922B5" w:rsidRDefault="00E922B5" w:rsidP="00E922B5">
      <w:r>
        <w:rPr>
          <w:rFonts w:hint="eastAsia"/>
        </w:rPr>
        <w:t>ХАРАКТЕРИСТИКИ</w:t>
      </w:r>
      <w:r>
        <w:t xml:space="preserve"> </w:t>
      </w:r>
      <w:r>
        <w:rPr>
          <w:rFonts w:hint="eastAsia"/>
        </w:rPr>
        <w:t>ПРОЦЕССОВ</w:t>
      </w:r>
      <w:r>
        <w:t xml:space="preserve"> </w:t>
      </w:r>
      <w:r>
        <w:rPr>
          <w:rFonts w:hint="eastAsia"/>
        </w:rPr>
        <w:t>КОМПЛЕКСООБРАЗОВАНИЯ</w:t>
      </w:r>
      <w:r>
        <w:tab/>
        <w:t>95</w:t>
      </w:r>
    </w:p>
    <w:p w14:paraId="0407E163" w14:textId="77777777" w:rsidR="00E922B5" w:rsidRDefault="00E922B5" w:rsidP="00E922B5">
      <w:r>
        <w:t>4.1.</w:t>
      </w:r>
      <w:r>
        <w:tab/>
      </w:r>
      <w:r>
        <w:rPr>
          <w:rFonts w:hint="eastAsia"/>
        </w:rPr>
        <w:t>Некоторые</w:t>
      </w:r>
      <w:r>
        <w:t xml:space="preserve"> </w:t>
      </w:r>
      <w:r>
        <w:rPr>
          <w:rFonts w:hint="eastAsia"/>
        </w:rPr>
        <w:t>закономерности</w:t>
      </w:r>
      <w:r>
        <w:t xml:space="preserve"> </w:t>
      </w:r>
      <w:r>
        <w:rPr>
          <w:rFonts w:hint="eastAsia"/>
        </w:rPr>
        <w:t>термодинамических</w:t>
      </w:r>
      <w:r>
        <w:t xml:space="preserve"> </w:t>
      </w:r>
      <w:r>
        <w:rPr>
          <w:rFonts w:hint="eastAsia"/>
        </w:rPr>
        <w:t>функций</w:t>
      </w:r>
      <w:r>
        <w:t xml:space="preserve"> </w:t>
      </w:r>
      <w:r>
        <w:rPr>
          <w:rFonts w:hint="eastAsia"/>
        </w:rPr>
        <w:t>с</w:t>
      </w:r>
      <w:r>
        <w:t xml:space="preserve"> </w:t>
      </w:r>
      <w:r>
        <w:rPr>
          <w:rFonts w:hint="eastAsia"/>
        </w:rPr>
        <w:t>участием</w:t>
      </w:r>
    </w:p>
    <w:p w14:paraId="3D5E410C" w14:textId="77777777" w:rsidR="00E922B5" w:rsidRDefault="00E922B5" w:rsidP="00E922B5">
      <w:r>
        <w:rPr>
          <w:rFonts w:hint="eastAsia"/>
        </w:rPr>
        <w:t>аминополикарбоновых</w:t>
      </w:r>
      <w:r>
        <w:t xml:space="preserve"> </w:t>
      </w:r>
      <w:r>
        <w:rPr>
          <w:rFonts w:hint="eastAsia"/>
        </w:rPr>
        <w:t>кислот</w:t>
      </w:r>
      <w:r>
        <w:tab/>
        <w:t>95</w:t>
      </w:r>
    </w:p>
    <w:p w14:paraId="63F23808" w14:textId="77777777" w:rsidR="00E922B5" w:rsidRDefault="00E922B5" w:rsidP="00E922B5">
      <w:r>
        <w:t>4.2.</w:t>
      </w:r>
      <w:r>
        <w:tab/>
      </w:r>
      <w:r>
        <w:rPr>
          <w:rFonts w:hint="eastAsia"/>
        </w:rPr>
        <w:t>Разделение</w:t>
      </w:r>
      <w:r>
        <w:t xml:space="preserve">     </w:t>
      </w:r>
      <w:r>
        <w:rPr>
          <w:rFonts w:hint="eastAsia"/>
        </w:rPr>
        <w:t>термодинамических</w:t>
      </w:r>
      <w:r>
        <w:t xml:space="preserve">     </w:t>
      </w:r>
      <w:r>
        <w:rPr>
          <w:rFonts w:hint="eastAsia"/>
        </w:rPr>
        <w:t>параметров</w:t>
      </w:r>
      <w:r>
        <w:t xml:space="preserve">     </w:t>
      </w:r>
      <w:r>
        <w:rPr>
          <w:rFonts w:hint="eastAsia"/>
        </w:rPr>
        <w:t>на</w:t>
      </w:r>
      <w:r>
        <w:t xml:space="preserve">     </w:t>
      </w:r>
      <w:r>
        <w:rPr>
          <w:rFonts w:hint="eastAsia"/>
        </w:rPr>
        <w:t>компоненты</w:t>
      </w:r>
      <w:r>
        <w:t>,</w:t>
      </w:r>
    </w:p>
    <w:p w14:paraId="5E5C8078" w14:textId="77777777" w:rsidR="00E922B5" w:rsidRDefault="00E922B5" w:rsidP="00E922B5">
      <w:r>
        <w:rPr>
          <w:rFonts w:hint="eastAsia"/>
        </w:rPr>
        <w:t>обусловленные</w:t>
      </w:r>
      <w:r>
        <w:t xml:space="preserve"> </w:t>
      </w:r>
      <w:r>
        <w:rPr>
          <w:rFonts w:hint="eastAsia"/>
        </w:rPr>
        <w:t>различными</w:t>
      </w:r>
      <w:r>
        <w:t xml:space="preserve"> </w:t>
      </w:r>
      <w:r>
        <w:rPr>
          <w:rFonts w:hint="eastAsia"/>
        </w:rPr>
        <w:t>типами</w:t>
      </w:r>
      <w:r>
        <w:t xml:space="preserve"> </w:t>
      </w:r>
      <w:r>
        <w:rPr>
          <w:rFonts w:hint="eastAsia"/>
        </w:rPr>
        <w:t>межчастичного</w:t>
      </w:r>
      <w:r>
        <w:t xml:space="preserve"> </w:t>
      </w:r>
      <w:r>
        <w:rPr>
          <w:rFonts w:hint="eastAsia"/>
        </w:rPr>
        <w:t>взаимодействия</w:t>
      </w:r>
      <w:r>
        <w:tab/>
        <w:t>103</w:t>
      </w:r>
    </w:p>
    <w:p w14:paraId="23C4FEB8" w14:textId="1DB95536" w:rsidR="00A27028" w:rsidRDefault="00E922B5" w:rsidP="00E922B5">
      <w:r>
        <w:rPr>
          <w:rFonts w:hint="eastAsia"/>
        </w:rPr>
        <w:t>Выводы</w:t>
      </w:r>
      <w:r>
        <w:tab/>
      </w:r>
      <w:r>
        <w:rPr>
          <w:rFonts w:hint="eastAsia"/>
        </w:rPr>
        <w:t>ПО</w:t>
      </w:r>
    </w:p>
    <w:p w14:paraId="53C2DD30" w14:textId="77777777" w:rsidR="00E922B5" w:rsidRDefault="00E922B5" w:rsidP="00E922B5"/>
    <w:p w14:paraId="70F31BE7" w14:textId="77777777" w:rsidR="00E922B5" w:rsidRDefault="00E922B5" w:rsidP="00E922B5"/>
    <w:p w14:paraId="785017A4" w14:textId="77777777" w:rsidR="00E922B5" w:rsidRDefault="00E922B5" w:rsidP="00E922B5">
      <w:r>
        <w:rPr>
          <w:rFonts w:hint="eastAsia"/>
        </w:rPr>
        <w:t>Выводы</w:t>
      </w:r>
    </w:p>
    <w:p w14:paraId="33A7DC94" w14:textId="77777777" w:rsidR="00E922B5" w:rsidRDefault="00E922B5" w:rsidP="00E922B5">
      <w:r>
        <w:t>1.</w:t>
      </w:r>
      <w:r>
        <w:tab/>
      </w:r>
      <w:r>
        <w:rPr>
          <w:rFonts w:hint="eastAsia"/>
        </w:rPr>
        <w:t>На</w:t>
      </w:r>
      <w:r>
        <w:t xml:space="preserve"> </w:t>
      </w:r>
      <w:r>
        <w:rPr>
          <w:rFonts w:hint="eastAsia"/>
        </w:rPr>
        <w:t>основании</w:t>
      </w:r>
      <w:r>
        <w:t xml:space="preserve"> </w:t>
      </w:r>
      <w:r>
        <w:rPr>
          <w:rFonts w:hint="eastAsia"/>
        </w:rPr>
        <w:t>анализа</w:t>
      </w:r>
      <w:r>
        <w:t xml:space="preserve"> </w:t>
      </w:r>
      <w:r>
        <w:rPr>
          <w:rFonts w:hint="eastAsia"/>
        </w:rPr>
        <w:t>литературных</w:t>
      </w:r>
      <w:r>
        <w:t xml:space="preserve"> </w:t>
      </w:r>
      <w:r>
        <w:rPr>
          <w:rFonts w:hint="eastAsia"/>
        </w:rPr>
        <w:t>данных</w:t>
      </w:r>
      <w:r>
        <w:t xml:space="preserve"> </w:t>
      </w:r>
      <w:r>
        <w:rPr>
          <w:rFonts w:hint="eastAsia"/>
        </w:rPr>
        <w:t>оп</w:t>
      </w:r>
      <w:r>
        <w:rPr>
          <w:rFonts w:hint="eastAsia"/>
        </w:rPr>
        <w:lastRenderedPageBreak/>
        <w:t>ределены</w:t>
      </w:r>
      <w:r>
        <w:t xml:space="preserve"> </w:t>
      </w:r>
      <w:r>
        <w:rPr>
          <w:rFonts w:hint="eastAsia"/>
        </w:rPr>
        <w:t>наиболее</w:t>
      </w:r>
      <w:r>
        <w:t xml:space="preserve"> </w:t>
      </w:r>
      <w:r>
        <w:rPr>
          <w:rFonts w:hint="eastAsia"/>
        </w:rPr>
        <w:t>на</w:t>
      </w:r>
      <w:r>
        <w:t>-</w:t>
      </w:r>
      <w:r>
        <w:rPr>
          <w:rFonts w:hint="eastAsia"/>
        </w:rPr>
        <w:t>дежные</w:t>
      </w:r>
      <w:r>
        <w:t xml:space="preserve"> </w:t>
      </w:r>
      <w:r>
        <w:rPr>
          <w:rFonts w:hint="eastAsia"/>
        </w:rPr>
        <w:t>значения</w:t>
      </w:r>
      <w:r>
        <w:t xml:space="preserve"> </w:t>
      </w:r>
      <w:r>
        <w:rPr>
          <w:rFonts w:hint="eastAsia"/>
        </w:rPr>
        <w:t>констант</w:t>
      </w:r>
      <w:r>
        <w:t xml:space="preserve"> </w:t>
      </w:r>
      <w:r>
        <w:rPr>
          <w:rFonts w:hint="eastAsia"/>
        </w:rPr>
        <w:t>и</w:t>
      </w:r>
      <w:r>
        <w:t xml:space="preserve"> </w:t>
      </w:r>
      <w:r>
        <w:rPr>
          <w:rFonts w:hint="eastAsia"/>
        </w:rPr>
        <w:t>тепловых</w:t>
      </w:r>
      <w:r>
        <w:t xml:space="preserve"> </w:t>
      </w:r>
      <w:r>
        <w:rPr>
          <w:rFonts w:hint="eastAsia"/>
        </w:rPr>
        <w:t>эффектов</w:t>
      </w:r>
      <w:r>
        <w:t xml:space="preserve"> </w:t>
      </w:r>
      <w:r>
        <w:rPr>
          <w:rFonts w:hint="eastAsia"/>
        </w:rPr>
        <w:t>процесов</w:t>
      </w:r>
      <w:r>
        <w:t xml:space="preserve"> </w:t>
      </w:r>
      <w:r>
        <w:rPr>
          <w:rFonts w:hint="eastAsia"/>
        </w:rPr>
        <w:t>кислотно</w:t>
      </w:r>
      <w:r>
        <w:t>-</w:t>
      </w:r>
      <w:r>
        <w:rPr>
          <w:rFonts w:hint="eastAsia"/>
        </w:rPr>
        <w:t>основного</w:t>
      </w:r>
      <w:r>
        <w:t xml:space="preserve"> </w:t>
      </w:r>
      <w:r>
        <w:rPr>
          <w:rFonts w:hint="eastAsia"/>
        </w:rPr>
        <w:t>взаимодействия</w:t>
      </w:r>
      <w:r>
        <w:t xml:space="preserve"> </w:t>
      </w:r>
      <w:r>
        <w:rPr>
          <w:rFonts w:hint="eastAsia"/>
        </w:rPr>
        <w:t>в</w:t>
      </w:r>
      <w:r>
        <w:t xml:space="preserve"> </w:t>
      </w:r>
      <w:r>
        <w:rPr>
          <w:rFonts w:hint="eastAsia"/>
        </w:rPr>
        <w:t>растворах</w:t>
      </w:r>
      <w:r>
        <w:t xml:space="preserve"> </w:t>
      </w:r>
      <w:r>
        <w:rPr>
          <w:rFonts w:hint="eastAsia"/>
        </w:rPr>
        <w:t>ИДЯК</w:t>
      </w:r>
      <w:r>
        <w:t xml:space="preserve">, </w:t>
      </w:r>
      <w:r>
        <w:rPr>
          <w:rFonts w:hint="eastAsia"/>
        </w:rPr>
        <w:t>ЭДДЯК</w:t>
      </w:r>
      <w:r>
        <w:t xml:space="preserve">, </w:t>
      </w:r>
      <w:r>
        <w:rPr>
          <w:rFonts w:hint="eastAsia"/>
        </w:rPr>
        <w:t>КМАК</w:t>
      </w:r>
      <w:r>
        <w:t xml:space="preserve">, </w:t>
      </w:r>
      <w:r>
        <w:rPr>
          <w:rFonts w:hint="eastAsia"/>
        </w:rPr>
        <w:t>БКАК</w:t>
      </w:r>
      <w:r>
        <w:t xml:space="preserve"> </w:t>
      </w:r>
      <w:r>
        <w:rPr>
          <w:rFonts w:hint="eastAsia"/>
        </w:rPr>
        <w:t>и</w:t>
      </w:r>
      <w:r>
        <w:t xml:space="preserve"> </w:t>
      </w:r>
      <w:r>
        <w:rPr>
          <w:rFonts w:hint="eastAsia"/>
        </w:rPr>
        <w:t>ДТПА</w:t>
      </w:r>
      <w:r>
        <w:t xml:space="preserve"> </w:t>
      </w:r>
      <w:r>
        <w:rPr>
          <w:rFonts w:hint="eastAsia"/>
        </w:rPr>
        <w:t>и</w:t>
      </w:r>
      <w:r>
        <w:t xml:space="preserve"> </w:t>
      </w:r>
      <w:r>
        <w:rPr>
          <w:rFonts w:hint="eastAsia"/>
        </w:rPr>
        <w:t>комплексообразования</w:t>
      </w:r>
      <w:r>
        <w:t xml:space="preserve"> </w:t>
      </w:r>
      <w:r>
        <w:rPr>
          <w:rFonts w:hint="eastAsia"/>
        </w:rPr>
        <w:t>с</w:t>
      </w:r>
      <w:r>
        <w:t xml:space="preserve"> </w:t>
      </w:r>
      <w:r>
        <w:rPr>
          <w:rFonts w:hint="eastAsia"/>
        </w:rPr>
        <w:t>участием</w:t>
      </w:r>
      <w:r>
        <w:t xml:space="preserve"> </w:t>
      </w:r>
      <w:r>
        <w:rPr>
          <w:rFonts w:hint="eastAsia"/>
        </w:rPr>
        <w:t>иона</w:t>
      </w:r>
      <w:r>
        <w:t xml:space="preserve"> Cd  .</w:t>
      </w:r>
    </w:p>
    <w:p w14:paraId="49C5D6D5" w14:textId="77777777" w:rsidR="00E922B5" w:rsidRDefault="00E922B5" w:rsidP="00E922B5">
      <w:r>
        <w:t>2.</w:t>
      </w:r>
      <w:r>
        <w:tab/>
      </w:r>
      <w:r>
        <w:rPr>
          <w:rFonts w:hint="eastAsia"/>
        </w:rPr>
        <w:t>Методом</w:t>
      </w:r>
      <w:r>
        <w:t xml:space="preserve"> </w:t>
      </w:r>
      <w:r>
        <w:rPr>
          <w:rFonts w:hint="eastAsia"/>
        </w:rPr>
        <w:t>компьютерного</w:t>
      </w:r>
      <w:r>
        <w:t xml:space="preserve"> </w:t>
      </w:r>
      <w:r>
        <w:rPr>
          <w:rFonts w:hint="eastAsia"/>
        </w:rPr>
        <w:t>моделирования</w:t>
      </w:r>
      <w:r>
        <w:t xml:space="preserve"> </w:t>
      </w:r>
      <w:r>
        <w:rPr>
          <w:rFonts w:hint="eastAsia"/>
        </w:rPr>
        <w:t>выбраны</w:t>
      </w:r>
      <w:r>
        <w:t xml:space="preserve"> </w:t>
      </w:r>
      <w:r>
        <w:rPr>
          <w:rFonts w:hint="eastAsia"/>
        </w:rPr>
        <w:t>оптимальные</w:t>
      </w:r>
      <w:r>
        <w:t xml:space="preserve"> </w:t>
      </w:r>
      <w:r>
        <w:rPr>
          <w:rFonts w:hint="eastAsia"/>
        </w:rPr>
        <w:t>усло</w:t>
      </w:r>
      <w:r>
        <w:t>-</w:t>
      </w:r>
      <w:r>
        <w:rPr>
          <w:rFonts w:hint="eastAsia"/>
        </w:rPr>
        <w:t>вия</w:t>
      </w:r>
      <w:r>
        <w:t xml:space="preserve"> </w:t>
      </w:r>
      <w:r>
        <w:rPr>
          <w:rFonts w:hint="eastAsia"/>
        </w:rPr>
        <w:t>потенциометрических</w:t>
      </w:r>
      <w:r>
        <w:t xml:space="preserve"> </w:t>
      </w:r>
      <w:r>
        <w:rPr>
          <w:rFonts w:hint="eastAsia"/>
        </w:rPr>
        <w:t>и</w:t>
      </w:r>
      <w:r>
        <w:t xml:space="preserve"> </w:t>
      </w:r>
      <w:r>
        <w:rPr>
          <w:rFonts w:hint="eastAsia"/>
        </w:rPr>
        <w:t>калориметрических</w:t>
      </w:r>
      <w:r>
        <w:t xml:space="preserve"> </w:t>
      </w:r>
      <w:r>
        <w:rPr>
          <w:rFonts w:hint="eastAsia"/>
        </w:rPr>
        <w:t>измерений</w:t>
      </w:r>
      <w:r>
        <w:t xml:space="preserve">, </w:t>
      </w:r>
      <w:r>
        <w:rPr>
          <w:rFonts w:hint="eastAsia"/>
        </w:rPr>
        <w:t>построены</w:t>
      </w:r>
      <w:r>
        <w:t xml:space="preserve"> </w:t>
      </w:r>
      <w:r>
        <w:rPr>
          <w:rFonts w:hint="eastAsia"/>
        </w:rPr>
        <w:t>диаграммы</w:t>
      </w:r>
      <w:r>
        <w:t xml:space="preserve"> </w:t>
      </w:r>
      <w:r>
        <w:rPr>
          <w:rFonts w:hint="eastAsia"/>
        </w:rPr>
        <w:t>равновесия</w:t>
      </w:r>
      <w:r>
        <w:t xml:space="preserve"> </w:t>
      </w:r>
      <w:r>
        <w:rPr>
          <w:rFonts w:hint="eastAsia"/>
        </w:rPr>
        <w:t>указанных</w:t>
      </w:r>
      <w:r>
        <w:t xml:space="preserve"> </w:t>
      </w:r>
      <w:r>
        <w:rPr>
          <w:rFonts w:hint="eastAsia"/>
        </w:rPr>
        <w:t>систем</w:t>
      </w:r>
      <w:r>
        <w:t>.</w:t>
      </w:r>
    </w:p>
    <w:p w14:paraId="45CF84A4" w14:textId="77777777" w:rsidR="00E922B5" w:rsidRDefault="00E922B5" w:rsidP="00E922B5">
      <w:r>
        <w:t>3.</w:t>
      </w:r>
      <w:r>
        <w:tab/>
      </w:r>
      <w:r>
        <w:rPr>
          <w:rFonts w:hint="eastAsia"/>
        </w:rPr>
        <w:t>Методом</w:t>
      </w:r>
      <w:r>
        <w:t xml:space="preserve"> </w:t>
      </w:r>
      <w:r>
        <w:rPr>
          <w:rFonts w:hint="eastAsia"/>
        </w:rPr>
        <w:t>потенциометрического</w:t>
      </w:r>
      <w:r>
        <w:t xml:space="preserve"> </w:t>
      </w:r>
      <w:r>
        <w:rPr>
          <w:rFonts w:hint="eastAsia"/>
        </w:rPr>
        <w:t>титрования</w:t>
      </w:r>
      <w:r>
        <w:t xml:space="preserve"> </w:t>
      </w:r>
      <w:r>
        <w:rPr>
          <w:rFonts w:hint="eastAsia"/>
        </w:rPr>
        <w:t>определены</w:t>
      </w:r>
      <w:r>
        <w:t xml:space="preserve"> </w:t>
      </w:r>
      <w:r>
        <w:rPr>
          <w:rFonts w:hint="eastAsia"/>
        </w:rPr>
        <w:t>константы</w:t>
      </w:r>
      <w:r>
        <w:t xml:space="preserve"> </w:t>
      </w:r>
      <w:r>
        <w:rPr>
          <w:rFonts w:hint="eastAsia"/>
        </w:rPr>
        <w:t>ус</w:t>
      </w:r>
      <w:r>
        <w:t>-</w:t>
      </w:r>
      <w:r>
        <w:rPr>
          <w:rFonts w:hint="eastAsia"/>
        </w:rPr>
        <w:t>тойчивости</w:t>
      </w:r>
      <w:r>
        <w:t xml:space="preserve"> </w:t>
      </w:r>
      <w:r>
        <w:rPr>
          <w:rFonts w:hint="eastAsia"/>
        </w:rPr>
        <w:t>для</w:t>
      </w:r>
      <w:r>
        <w:t xml:space="preserve"> </w:t>
      </w:r>
      <w:r>
        <w:rPr>
          <w:rFonts w:hint="eastAsia"/>
        </w:rPr>
        <w:t>систем</w:t>
      </w:r>
      <w:r>
        <w:t xml:space="preserve"> Cd2+ - </w:t>
      </w:r>
      <w:r>
        <w:rPr>
          <w:rFonts w:hint="eastAsia"/>
        </w:rPr>
        <w:t>ИДЯК</w:t>
      </w:r>
      <w:r>
        <w:t xml:space="preserve">, </w:t>
      </w:r>
      <w:r>
        <w:rPr>
          <w:rFonts w:hint="eastAsia"/>
        </w:rPr>
        <w:t>ЭДДЯК</w:t>
      </w:r>
      <w:r>
        <w:t xml:space="preserve">, </w:t>
      </w:r>
      <w:r>
        <w:rPr>
          <w:rFonts w:hint="eastAsia"/>
        </w:rPr>
        <w:t>КМАК</w:t>
      </w:r>
      <w:r>
        <w:t xml:space="preserve">, </w:t>
      </w:r>
      <w:r>
        <w:rPr>
          <w:rFonts w:hint="eastAsia"/>
        </w:rPr>
        <w:t>БКАК</w:t>
      </w:r>
      <w:r>
        <w:t xml:space="preserve"> </w:t>
      </w:r>
      <w:r>
        <w:rPr>
          <w:rFonts w:hint="eastAsia"/>
        </w:rPr>
        <w:t>и</w:t>
      </w:r>
      <w:r>
        <w:t xml:space="preserve"> </w:t>
      </w:r>
      <w:r>
        <w:rPr>
          <w:rFonts w:hint="eastAsia"/>
        </w:rPr>
        <w:t>ДТПА</w:t>
      </w:r>
      <w:r>
        <w:t xml:space="preserve"> </w:t>
      </w:r>
      <w:r>
        <w:rPr>
          <w:rFonts w:hint="eastAsia"/>
        </w:rPr>
        <w:t>при</w:t>
      </w:r>
      <w:r>
        <w:t xml:space="preserve"> 298,15 </w:t>
      </w:r>
      <w:r>
        <w:rPr>
          <w:rFonts w:hint="eastAsia"/>
        </w:rPr>
        <w:t>К</w:t>
      </w:r>
      <w:r>
        <w:t xml:space="preserve"> </w:t>
      </w:r>
      <w:r>
        <w:rPr>
          <w:rFonts w:hint="eastAsia"/>
        </w:rPr>
        <w:t>и</w:t>
      </w:r>
      <w:r>
        <w:t xml:space="preserve"> I = 0,2; 0,5; 1,0.</w:t>
      </w:r>
    </w:p>
    <w:p w14:paraId="45206A8F" w14:textId="77777777" w:rsidR="00E922B5" w:rsidRDefault="00E922B5" w:rsidP="00E922B5">
      <w:r>
        <w:t>4.</w:t>
      </w:r>
      <w:r>
        <w:tab/>
      </w:r>
      <w:r>
        <w:rPr>
          <w:rFonts w:hint="eastAsia"/>
        </w:rPr>
        <w:t>Впервые</w:t>
      </w:r>
      <w:r>
        <w:t xml:space="preserve"> </w:t>
      </w:r>
      <w:r>
        <w:rPr>
          <w:rFonts w:hint="eastAsia"/>
        </w:rPr>
        <w:t>определены</w:t>
      </w:r>
      <w:r>
        <w:t xml:space="preserve"> </w:t>
      </w:r>
      <w:r>
        <w:rPr>
          <w:rFonts w:hint="eastAsia"/>
        </w:rPr>
        <w:t>стандартные</w:t>
      </w:r>
      <w:r>
        <w:t xml:space="preserve"> </w:t>
      </w:r>
      <w:r>
        <w:rPr>
          <w:rFonts w:hint="eastAsia"/>
        </w:rPr>
        <w:t>энтальпии</w:t>
      </w:r>
      <w:r>
        <w:t xml:space="preserve"> </w:t>
      </w:r>
      <w:r>
        <w:rPr>
          <w:rFonts w:hint="eastAsia"/>
        </w:rPr>
        <w:t>образования</w:t>
      </w:r>
      <w:r>
        <w:t xml:space="preserve"> </w:t>
      </w:r>
      <w:r>
        <w:rPr>
          <w:rFonts w:hint="eastAsia"/>
        </w:rPr>
        <w:t>кристалли</w:t>
      </w:r>
      <w:r>
        <w:t>-</w:t>
      </w:r>
      <w:r>
        <w:rPr>
          <w:rFonts w:hint="eastAsia"/>
        </w:rPr>
        <w:t>ческой</w:t>
      </w:r>
      <w:r>
        <w:t xml:space="preserve"> </w:t>
      </w:r>
      <w:r>
        <w:rPr>
          <w:rFonts w:hint="eastAsia"/>
        </w:rPr>
        <w:t>ДТПА</w:t>
      </w:r>
      <w:r>
        <w:t xml:space="preserve"> </w:t>
      </w:r>
      <w:r>
        <w:rPr>
          <w:rFonts w:hint="eastAsia"/>
        </w:rPr>
        <w:t>кислоты</w:t>
      </w:r>
      <w:r>
        <w:t xml:space="preserve"> </w:t>
      </w:r>
      <w:r>
        <w:rPr>
          <w:rFonts w:hint="eastAsia"/>
        </w:rPr>
        <w:t>и</w:t>
      </w:r>
      <w:r>
        <w:t xml:space="preserve"> </w:t>
      </w:r>
      <w:r>
        <w:rPr>
          <w:rFonts w:hint="eastAsia"/>
        </w:rPr>
        <w:t>продуктов</w:t>
      </w:r>
      <w:r>
        <w:t xml:space="preserve"> </w:t>
      </w:r>
      <w:r>
        <w:rPr>
          <w:rFonts w:hint="eastAsia"/>
        </w:rPr>
        <w:t>её</w:t>
      </w:r>
      <w:r>
        <w:t xml:space="preserve"> </w:t>
      </w:r>
      <w:r>
        <w:rPr>
          <w:rFonts w:hint="eastAsia"/>
        </w:rPr>
        <w:t>диссоциации</w:t>
      </w:r>
      <w:r>
        <w:t xml:space="preserve"> </w:t>
      </w:r>
      <w:r>
        <w:rPr>
          <w:rFonts w:hint="eastAsia"/>
        </w:rPr>
        <w:t>в</w:t>
      </w:r>
      <w:r>
        <w:t xml:space="preserve"> </w:t>
      </w:r>
      <w:r>
        <w:rPr>
          <w:rFonts w:hint="eastAsia"/>
        </w:rPr>
        <w:t>водных</w:t>
      </w:r>
      <w:r>
        <w:t xml:space="preserve"> </w:t>
      </w:r>
      <w:r>
        <w:rPr>
          <w:rFonts w:hint="eastAsia"/>
        </w:rPr>
        <w:t>растворах</w:t>
      </w:r>
      <w:r>
        <w:t xml:space="preserve"> </w:t>
      </w:r>
      <w:r>
        <w:rPr>
          <w:rFonts w:hint="eastAsia"/>
        </w:rPr>
        <w:t>по</w:t>
      </w:r>
      <w:r>
        <w:t xml:space="preserve"> </w:t>
      </w:r>
      <w:r>
        <w:rPr>
          <w:rFonts w:hint="eastAsia"/>
        </w:rPr>
        <w:t>тепловым</w:t>
      </w:r>
      <w:r>
        <w:t xml:space="preserve"> </w:t>
      </w:r>
      <w:r>
        <w:rPr>
          <w:rFonts w:hint="eastAsia"/>
        </w:rPr>
        <w:t>эффектам</w:t>
      </w:r>
      <w:r>
        <w:t xml:space="preserve"> </w:t>
      </w:r>
      <w:r>
        <w:rPr>
          <w:rFonts w:hint="eastAsia"/>
        </w:rPr>
        <w:t>растворения</w:t>
      </w:r>
      <w:r>
        <w:t xml:space="preserve"> </w:t>
      </w:r>
      <w:r>
        <w:rPr>
          <w:rFonts w:hint="eastAsia"/>
        </w:rPr>
        <w:t>комплексона</w:t>
      </w:r>
      <w:r>
        <w:t xml:space="preserve"> </w:t>
      </w:r>
      <w:r>
        <w:rPr>
          <w:rFonts w:hint="eastAsia"/>
        </w:rPr>
        <w:t>в</w:t>
      </w:r>
      <w:r>
        <w:t xml:space="preserve"> </w:t>
      </w:r>
      <w:r>
        <w:rPr>
          <w:rFonts w:hint="eastAsia"/>
        </w:rPr>
        <w:t>воде</w:t>
      </w:r>
      <w:r>
        <w:t xml:space="preserve"> </w:t>
      </w:r>
      <w:r>
        <w:rPr>
          <w:rFonts w:hint="eastAsia"/>
        </w:rPr>
        <w:t>и</w:t>
      </w:r>
      <w:r>
        <w:t xml:space="preserve"> </w:t>
      </w:r>
      <w:r>
        <w:rPr>
          <w:rFonts w:hint="eastAsia"/>
        </w:rPr>
        <w:t>водных</w:t>
      </w:r>
      <w:r>
        <w:t xml:space="preserve"> </w:t>
      </w:r>
      <w:r>
        <w:rPr>
          <w:rFonts w:hint="eastAsia"/>
        </w:rPr>
        <w:t>рас</w:t>
      </w:r>
      <w:r>
        <w:t>-</w:t>
      </w:r>
      <w:r>
        <w:rPr>
          <w:rFonts w:hint="eastAsia"/>
        </w:rPr>
        <w:t>творах</w:t>
      </w:r>
      <w:r>
        <w:t xml:space="preserve"> </w:t>
      </w:r>
      <w:r>
        <w:rPr>
          <w:rFonts w:hint="eastAsia"/>
        </w:rPr>
        <w:t>КОН</w:t>
      </w:r>
      <w:r>
        <w:t xml:space="preserve"> </w:t>
      </w:r>
      <w:r>
        <w:rPr>
          <w:rFonts w:hint="eastAsia"/>
        </w:rPr>
        <w:t>при</w:t>
      </w:r>
      <w:r>
        <w:t xml:space="preserve"> 298,15 </w:t>
      </w:r>
      <w:r>
        <w:rPr>
          <w:rFonts w:hint="eastAsia"/>
        </w:rPr>
        <w:t>К</w:t>
      </w:r>
      <w:r>
        <w:t xml:space="preserve">. </w:t>
      </w:r>
      <w:r>
        <w:rPr>
          <w:rFonts w:hint="eastAsia"/>
        </w:rPr>
        <w:t>Прямым</w:t>
      </w:r>
      <w:r>
        <w:t xml:space="preserve"> </w:t>
      </w:r>
      <w:r>
        <w:rPr>
          <w:rFonts w:hint="eastAsia"/>
        </w:rPr>
        <w:t>калориметрическим</w:t>
      </w:r>
      <w:r>
        <w:t xml:space="preserve"> </w:t>
      </w:r>
      <w:r>
        <w:rPr>
          <w:rFonts w:hint="eastAsia"/>
        </w:rPr>
        <w:t>методом</w:t>
      </w:r>
      <w:r>
        <w:t xml:space="preserve"> </w:t>
      </w:r>
      <w:r>
        <w:rPr>
          <w:rFonts w:hint="eastAsia"/>
        </w:rPr>
        <w:t>опре</w:t>
      </w:r>
      <w:r>
        <w:t>-</w:t>
      </w:r>
      <w:r>
        <w:rPr>
          <w:rFonts w:hint="eastAsia"/>
        </w:rPr>
        <w:t>делены</w:t>
      </w:r>
      <w:r>
        <w:t xml:space="preserve"> </w:t>
      </w:r>
      <w:r>
        <w:rPr>
          <w:rFonts w:hint="eastAsia"/>
        </w:rPr>
        <w:t>тепловые</w:t>
      </w:r>
      <w:r>
        <w:t xml:space="preserve"> </w:t>
      </w:r>
      <w:r>
        <w:rPr>
          <w:rFonts w:hint="eastAsia"/>
        </w:rPr>
        <w:t>эффекты</w:t>
      </w:r>
      <w:r>
        <w:t xml:space="preserve"> </w:t>
      </w:r>
      <w:r>
        <w:rPr>
          <w:rFonts w:hint="eastAsia"/>
        </w:rPr>
        <w:t>процессов</w:t>
      </w:r>
      <w:r>
        <w:t xml:space="preserve"> </w:t>
      </w:r>
      <w:r>
        <w:rPr>
          <w:rFonts w:hint="eastAsia"/>
        </w:rPr>
        <w:t>комплексообразования</w:t>
      </w:r>
      <w:r>
        <w:t xml:space="preserve"> </w:t>
      </w:r>
      <w:r>
        <w:rPr>
          <w:rFonts w:hint="eastAsia"/>
        </w:rPr>
        <w:t>КМАК</w:t>
      </w:r>
      <w:r>
        <w:t xml:space="preserve">, </w:t>
      </w:r>
      <w:r>
        <w:rPr>
          <w:rFonts w:hint="eastAsia"/>
        </w:rPr>
        <w:t>БКАК</w:t>
      </w:r>
      <w:r>
        <w:t xml:space="preserve">, </w:t>
      </w:r>
      <w:r>
        <w:rPr>
          <w:rFonts w:hint="eastAsia"/>
        </w:rPr>
        <w:t>ИДЯК</w:t>
      </w:r>
      <w:r>
        <w:t xml:space="preserve">, </w:t>
      </w:r>
      <w:r>
        <w:rPr>
          <w:rFonts w:hint="eastAsia"/>
        </w:rPr>
        <w:t>ЭДДЯК</w:t>
      </w:r>
      <w:r>
        <w:t xml:space="preserve"> </w:t>
      </w:r>
      <w:r>
        <w:rPr>
          <w:rFonts w:hint="eastAsia"/>
        </w:rPr>
        <w:t>и</w:t>
      </w:r>
      <w:r>
        <w:t xml:space="preserve"> </w:t>
      </w:r>
      <w:r>
        <w:rPr>
          <w:rFonts w:hint="eastAsia"/>
        </w:rPr>
        <w:t>ДТПА</w:t>
      </w:r>
      <w:r>
        <w:t xml:space="preserve"> </w:t>
      </w:r>
      <w:r>
        <w:rPr>
          <w:rFonts w:hint="eastAsia"/>
        </w:rPr>
        <w:t>с</w:t>
      </w:r>
      <w:r>
        <w:t xml:space="preserve"> </w:t>
      </w:r>
      <w:r>
        <w:rPr>
          <w:rFonts w:hint="eastAsia"/>
        </w:rPr>
        <w:t>ионом</w:t>
      </w:r>
      <w:r>
        <w:t xml:space="preserve"> Cd2+ </w:t>
      </w:r>
      <w:r>
        <w:rPr>
          <w:rFonts w:hint="eastAsia"/>
        </w:rPr>
        <w:t>при</w:t>
      </w:r>
      <w:r>
        <w:t xml:space="preserve"> 298,15 </w:t>
      </w:r>
      <w:r>
        <w:rPr>
          <w:rFonts w:hint="eastAsia"/>
        </w:rPr>
        <w:t>К</w:t>
      </w:r>
      <w:r>
        <w:t xml:space="preserve"> </w:t>
      </w:r>
      <w:r>
        <w:rPr>
          <w:rFonts w:hint="eastAsia"/>
        </w:rPr>
        <w:t>и</w:t>
      </w:r>
      <w:r>
        <w:t xml:space="preserve"> </w:t>
      </w:r>
      <w:r>
        <w:rPr>
          <w:rFonts w:hint="eastAsia"/>
        </w:rPr>
        <w:t>значениях</w:t>
      </w:r>
      <w:r>
        <w:t xml:space="preserve"> </w:t>
      </w:r>
      <w:r>
        <w:rPr>
          <w:rFonts w:hint="eastAsia"/>
        </w:rPr>
        <w:t>ионной</w:t>
      </w:r>
      <w:r>
        <w:t xml:space="preserve"> </w:t>
      </w:r>
      <w:r>
        <w:rPr>
          <w:rFonts w:hint="eastAsia"/>
        </w:rPr>
        <w:t>силы</w:t>
      </w:r>
      <w:r>
        <w:t xml:space="preserve"> 0,2; 0,5; 1,0 (KN03) </w:t>
      </w:r>
      <w:r>
        <w:rPr>
          <w:rFonts w:hint="eastAsia"/>
        </w:rPr>
        <w:t>при</w:t>
      </w:r>
      <w:r>
        <w:t xml:space="preserve"> </w:t>
      </w:r>
      <w:r>
        <w:rPr>
          <w:rFonts w:hint="eastAsia"/>
        </w:rPr>
        <w:t>различных</w:t>
      </w:r>
      <w:r>
        <w:t xml:space="preserve"> </w:t>
      </w:r>
      <w:r>
        <w:rPr>
          <w:rFonts w:hint="eastAsia"/>
        </w:rPr>
        <w:t>значениях</w:t>
      </w:r>
      <w:r>
        <w:t xml:space="preserve"> </w:t>
      </w:r>
      <w:r>
        <w:rPr>
          <w:rFonts w:hint="eastAsia"/>
        </w:rPr>
        <w:t>рН</w:t>
      </w:r>
      <w:r>
        <w:t>.</w:t>
      </w:r>
    </w:p>
    <w:p w14:paraId="07A4C7C5" w14:textId="77777777" w:rsidR="00E922B5" w:rsidRDefault="00E922B5" w:rsidP="00E922B5">
      <w:r>
        <w:t>5.</w:t>
      </w:r>
      <w:r>
        <w:tab/>
      </w:r>
      <w:r>
        <w:rPr>
          <w:rFonts w:hint="eastAsia"/>
        </w:rPr>
        <w:t>Рассчитаны</w:t>
      </w:r>
      <w:r>
        <w:t xml:space="preserve"> </w:t>
      </w:r>
      <w:r>
        <w:rPr>
          <w:rFonts w:hint="eastAsia"/>
        </w:rPr>
        <w:t>энтальпийные</w:t>
      </w:r>
      <w:r>
        <w:t xml:space="preserve"> </w:t>
      </w:r>
      <w:r>
        <w:rPr>
          <w:rFonts w:hint="eastAsia"/>
        </w:rPr>
        <w:t>характеристики</w:t>
      </w:r>
      <w:r>
        <w:t xml:space="preserve"> </w:t>
      </w:r>
      <w:r>
        <w:rPr>
          <w:rFonts w:hint="eastAsia"/>
        </w:rPr>
        <w:t>реакций</w:t>
      </w:r>
      <w:r>
        <w:t xml:space="preserve"> </w:t>
      </w:r>
      <w:r>
        <w:rPr>
          <w:rFonts w:hint="eastAsia"/>
        </w:rPr>
        <w:t>комплексообразо</w:t>
      </w:r>
      <w:r>
        <w:t>-</w:t>
      </w:r>
      <w:r>
        <w:rPr>
          <w:rFonts w:hint="eastAsia"/>
        </w:rPr>
        <w:t>вания</w:t>
      </w:r>
      <w:r>
        <w:t xml:space="preserve"> </w:t>
      </w:r>
      <w:r>
        <w:rPr>
          <w:rFonts w:hint="eastAsia"/>
        </w:rPr>
        <w:t>при</w:t>
      </w:r>
      <w:r>
        <w:t xml:space="preserve"> </w:t>
      </w:r>
      <w:r>
        <w:rPr>
          <w:rFonts w:hint="eastAsia"/>
        </w:rPr>
        <w:t>фиксированных</w:t>
      </w:r>
      <w:r>
        <w:t xml:space="preserve"> </w:t>
      </w:r>
      <w:r>
        <w:rPr>
          <w:rFonts w:hint="eastAsia"/>
        </w:rPr>
        <w:t>и</w:t>
      </w:r>
      <w:r>
        <w:t xml:space="preserve"> </w:t>
      </w:r>
      <w:r>
        <w:rPr>
          <w:rFonts w:hint="eastAsia"/>
        </w:rPr>
        <w:t>нулевом</w:t>
      </w:r>
      <w:r>
        <w:t xml:space="preserve"> </w:t>
      </w:r>
      <w:r>
        <w:rPr>
          <w:rFonts w:hint="eastAsia"/>
        </w:rPr>
        <w:t>значениях</w:t>
      </w:r>
      <w:r>
        <w:t xml:space="preserve"> </w:t>
      </w:r>
      <w:r>
        <w:rPr>
          <w:rFonts w:hint="eastAsia"/>
        </w:rPr>
        <w:t>ионной</w:t>
      </w:r>
      <w:r>
        <w:t xml:space="preserve"> </w:t>
      </w:r>
      <w:r>
        <w:rPr>
          <w:rFonts w:hint="eastAsia"/>
        </w:rPr>
        <w:t>силы</w:t>
      </w:r>
      <w:r>
        <w:t xml:space="preserve">, </w:t>
      </w:r>
      <w:r>
        <w:rPr>
          <w:rFonts w:hint="eastAsia"/>
        </w:rPr>
        <w:t>опреде</w:t>
      </w:r>
      <w:r>
        <w:t>-</w:t>
      </w:r>
      <w:r>
        <w:rPr>
          <w:rFonts w:hint="eastAsia"/>
        </w:rPr>
        <w:t>лено</w:t>
      </w:r>
      <w:r>
        <w:t xml:space="preserve"> </w:t>
      </w:r>
      <w:r>
        <w:rPr>
          <w:rFonts w:hint="eastAsia"/>
        </w:rPr>
        <w:t>влияние</w:t>
      </w:r>
      <w:r>
        <w:t xml:space="preserve"> </w:t>
      </w:r>
      <w:r>
        <w:rPr>
          <w:rFonts w:hint="eastAsia"/>
        </w:rPr>
        <w:t>концентрации</w:t>
      </w:r>
      <w:r>
        <w:t xml:space="preserve"> </w:t>
      </w:r>
      <w:r>
        <w:rPr>
          <w:rFonts w:hint="eastAsia"/>
        </w:rPr>
        <w:t>солевого</w:t>
      </w:r>
      <w:r>
        <w:t xml:space="preserve"> </w:t>
      </w:r>
      <w:r>
        <w:rPr>
          <w:rFonts w:hint="eastAsia"/>
        </w:rPr>
        <w:t>фона</w:t>
      </w:r>
      <w:r>
        <w:t xml:space="preserve"> </w:t>
      </w:r>
      <w:r>
        <w:rPr>
          <w:rFonts w:hint="eastAsia"/>
        </w:rPr>
        <w:t>на</w:t>
      </w:r>
      <w:r>
        <w:t xml:space="preserve"> </w:t>
      </w:r>
      <w:r>
        <w:rPr>
          <w:rFonts w:hint="eastAsia"/>
        </w:rPr>
        <w:t>теплоты</w:t>
      </w:r>
      <w:r>
        <w:t xml:space="preserve"> </w:t>
      </w:r>
      <w:r>
        <w:rPr>
          <w:rFonts w:hint="eastAsia"/>
        </w:rPr>
        <w:t>комплексообра</w:t>
      </w:r>
      <w:r>
        <w:t>-</w:t>
      </w:r>
      <w:r>
        <w:rPr>
          <w:rFonts w:hint="eastAsia"/>
        </w:rPr>
        <w:t>зования</w:t>
      </w:r>
      <w:r>
        <w:t xml:space="preserve">. </w:t>
      </w:r>
      <w:r>
        <w:rPr>
          <w:rFonts w:hint="eastAsia"/>
        </w:rPr>
        <w:t>Рассчитаны</w:t>
      </w:r>
      <w:r>
        <w:t xml:space="preserve"> </w:t>
      </w:r>
      <w:r>
        <w:rPr>
          <w:rFonts w:hint="eastAsia"/>
        </w:rPr>
        <w:t>полные</w:t>
      </w:r>
      <w:r>
        <w:t xml:space="preserve"> </w:t>
      </w:r>
      <w:r>
        <w:rPr>
          <w:rFonts w:hint="eastAsia"/>
        </w:rPr>
        <w:t>термодинамические</w:t>
      </w:r>
      <w:r>
        <w:t xml:space="preserve"> </w:t>
      </w:r>
      <w:r>
        <w:rPr>
          <w:rFonts w:hint="eastAsia"/>
        </w:rPr>
        <w:t>параметры</w:t>
      </w:r>
      <w:r>
        <w:t xml:space="preserve"> (ArH, ArG, ArS) </w:t>
      </w:r>
      <w:r>
        <w:rPr>
          <w:rFonts w:hint="eastAsia"/>
        </w:rPr>
        <w:t>реакций</w:t>
      </w:r>
      <w:r>
        <w:t xml:space="preserve"> </w:t>
      </w:r>
      <w:r>
        <w:rPr>
          <w:rFonts w:hint="eastAsia"/>
        </w:rPr>
        <w:t>образования</w:t>
      </w:r>
      <w:r>
        <w:t xml:space="preserve"> </w:t>
      </w:r>
      <w:r>
        <w:rPr>
          <w:rFonts w:hint="eastAsia"/>
        </w:rPr>
        <w:t>различных</w:t>
      </w:r>
      <w:r>
        <w:t xml:space="preserve"> </w:t>
      </w:r>
      <w:r>
        <w:rPr>
          <w:rFonts w:hint="eastAsia"/>
        </w:rPr>
        <w:t>форм</w:t>
      </w:r>
      <w:r>
        <w:t xml:space="preserve"> </w:t>
      </w:r>
      <w:r>
        <w:rPr>
          <w:rFonts w:hint="eastAsia"/>
        </w:rPr>
        <w:t>комплексов</w:t>
      </w:r>
      <w:r>
        <w:t xml:space="preserve"> Cd" </w:t>
      </w:r>
      <w:r>
        <w:rPr>
          <w:rFonts w:hint="eastAsia"/>
        </w:rPr>
        <w:t>с</w:t>
      </w:r>
      <w:r>
        <w:t xml:space="preserve"> </w:t>
      </w:r>
      <w:r>
        <w:rPr>
          <w:rFonts w:hint="eastAsia"/>
        </w:rPr>
        <w:t>КМА</w:t>
      </w:r>
      <w:r>
        <w:t xml:space="preserve">, </w:t>
      </w:r>
      <w:r>
        <w:rPr>
          <w:rFonts w:hint="eastAsia"/>
        </w:rPr>
        <w:t>БКА</w:t>
      </w:r>
      <w:r>
        <w:t xml:space="preserve">, </w:t>
      </w:r>
      <w:r>
        <w:rPr>
          <w:rFonts w:hint="eastAsia"/>
        </w:rPr>
        <w:t>ИДЯ</w:t>
      </w:r>
      <w:r>
        <w:t xml:space="preserve">, </w:t>
      </w:r>
      <w:r>
        <w:rPr>
          <w:rFonts w:hint="eastAsia"/>
        </w:rPr>
        <w:t>ЭДДЯ</w:t>
      </w:r>
      <w:r>
        <w:t xml:space="preserve"> </w:t>
      </w:r>
      <w:r>
        <w:rPr>
          <w:rFonts w:hint="eastAsia"/>
        </w:rPr>
        <w:t>и</w:t>
      </w:r>
      <w:r>
        <w:t xml:space="preserve"> </w:t>
      </w:r>
      <w:r>
        <w:rPr>
          <w:rFonts w:hint="eastAsia"/>
        </w:rPr>
        <w:t>ДТПА</w:t>
      </w:r>
      <w:r>
        <w:t xml:space="preserve"> </w:t>
      </w:r>
      <w:r>
        <w:rPr>
          <w:rFonts w:hint="eastAsia"/>
        </w:rPr>
        <w:t>кислотами</w:t>
      </w:r>
      <w:r>
        <w:t>.</w:t>
      </w:r>
    </w:p>
    <w:p w14:paraId="59BE25BC" w14:textId="57907F8C" w:rsidR="00E922B5" w:rsidRPr="00E922B5" w:rsidRDefault="00E922B5" w:rsidP="00E922B5">
      <w:r>
        <w:rPr>
          <w:rFonts w:hint="eastAsia"/>
        </w:rPr>
        <w:t>Проведен</w:t>
      </w:r>
      <w:r>
        <w:t xml:space="preserve"> </w:t>
      </w:r>
      <w:r>
        <w:rPr>
          <w:rFonts w:hint="eastAsia"/>
        </w:rPr>
        <w:t>анализ</w:t>
      </w:r>
      <w:r>
        <w:t xml:space="preserve"> </w:t>
      </w:r>
      <w:r>
        <w:rPr>
          <w:rFonts w:hint="eastAsia"/>
        </w:rPr>
        <w:t>изменений</w:t>
      </w:r>
      <w:r>
        <w:t xml:space="preserve"> </w:t>
      </w:r>
      <w:r>
        <w:rPr>
          <w:rFonts w:hint="eastAsia"/>
        </w:rPr>
        <w:t>комплексообразующих</w:t>
      </w:r>
      <w:r>
        <w:t xml:space="preserve"> </w:t>
      </w:r>
      <w:r>
        <w:rPr>
          <w:rFonts w:hint="eastAsia"/>
        </w:rPr>
        <w:t>свойств</w:t>
      </w:r>
      <w:r>
        <w:t xml:space="preserve"> </w:t>
      </w:r>
      <w:r>
        <w:rPr>
          <w:rFonts w:hint="eastAsia"/>
        </w:rPr>
        <w:t>при</w:t>
      </w:r>
      <w:r>
        <w:t xml:space="preserve"> </w:t>
      </w:r>
      <w:r>
        <w:rPr>
          <w:rFonts w:hint="eastAsia"/>
        </w:rPr>
        <w:t>пере</w:t>
      </w:r>
      <w:r>
        <w:rPr>
          <w:rFonts w:hint="eastAsia"/>
        </w:rPr>
        <w:t>¬</w:t>
      </w:r>
      <w:r>
        <w:rPr>
          <w:rFonts w:hint="eastAsia"/>
        </w:rPr>
        <w:t>ходе</w:t>
      </w:r>
      <w:r>
        <w:t xml:space="preserve"> </w:t>
      </w:r>
      <w:r>
        <w:rPr>
          <w:rFonts w:hint="eastAsia"/>
        </w:rPr>
        <w:t>от</w:t>
      </w:r>
      <w:r>
        <w:t xml:space="preserve"> </w:t>
      </w:r>
      <w:r>
        <w:rPr>
          <w:rFonts w:hint="eastAsia"/>
        </w:rPr>
        <w:t>КМАК</w:t>
      </w:r>
      <w:r>
        <w:t xml:space="preserve">, </w:t>
      </w:r>
      <w:r>
        <w:rPr>
          <w:rFonts w:hint="eastAsia"/>
        </w:rPr>
        <w:t>БКАК</w:t>
      </w:r>
      <w:r>
        <w:t xml:space="preserve">, </w:t>
      </w:r>
      <w:r>
        <w:rPr>
          <w:rFonts w:hint="eastAsia"/>
        </w:rPr>
        <w:t>ИДЯК</w:t>
      </w:r>
      <w:r>
        <w:t xml:space="preserve">, </w:t>
      </w:r>
      <w:r>
        <w:rPr>
          <w:rFonts w:hint="eastAsia"/>
        </w:rPr>
        <w:t>ЭДДЯК</w:t>
      </w:r>
      <w:r>
        <w:t xml:space="preserve">, </w:t>
      </w:r>
      <w:r>
        <w:rPr>
          <w:rFonts w:hint="eastAsia"/>
        </w:rPr>
        <w:t>ДТПА</w:t>
      </w:r>
      <w:r>
        <w:t xml:space="preserve"> </w:t>
      </w:r>
      <w:r>
        <w:rPr>
          <w:rFonts w:hint="eastAsia"/>
        </w:rPr>
        <w:t>к</w:t>
      </w:r>
      <w:r>
        <w:t xml:space="preserve"> </w:t>
      </w:r>
      <w:r>
        <w:rPr>
          <w:rFonts w:hint="eastAsia"/>
        </w:rPr>
        <w:t>их</w:t>
      </w:r>
      <w:r>
        <w:t xml:space="preserve"> </w:t>
      </w:r>
      <w:r>
        <w:rPr>
          <w:rFonts w:hint="eastAsia"/>
        </w:rPr>
        <w:t>структурным</w:t>
      </w:r>
      <w:r>
        <w:t xml:space="preserve"> </w:t>
      </w:r>
      <w:r>
        <w:rPr>
          <w:rFonts w:hint="eastAsia"/>
        </w:rPr>
        <w:t>анало</w:t>
      </w:r>
      <w:r>
        <w:rPr>
          <w:rFonts w:hint="eastAsia"/>
        </w:rPr>
        <w:t>¬</w:t>
      </w:r>
      <w:r>
        <w:rPr>
          <w:rFonts w:hint="eastAsia"/>
        </w:rPr>
        <w:t>гам</w:t>
      </w:r>
      <w:r>
        <w:t xml:space="preserve">. </w:t>
      </w:r>
      <w:r>
        <w:rPr>
          <w:rFonts w:hint="eastAsia"/>
        </w:rPr>
        <w:t>На</w:t>
      </w:r>
      <w:r>
        <w:t xml:space="preserve"> </w:t>
      </w:r>
      <w:r>
        <w:rPr>
          <w:rFonts w:hint="eastAsia"/>
        </w:rPr>
        <w:t>основании</w:t>
      </w:r>
      <w:r>
        <w:t xml:space="preserve"> </w:t>
      </w:r>
      <w:r>
        <w:rPr>
          <w:rFonts w:hint="eastAsia"/>
        </w:rPr>
        <w:t>модели</w:t>
      </w:r>
      <w:r>
        <w:t xml:space="preserve"> </w:t>
      </w:r>
      <w:r>
        <w:rPr>
          <w:rFonts w:hint="eastAsia"/>
        </w:rPr>
        <w:t>Гэрни</w:t>
      </w:r>
      <w:r>
        <w:t xml:space="preserve"> </w:t>
      </w:r>
      <w:r>
        <w:rPr>
          <w:rFonts w:hint="eastAsia"/>
        </w:rPr>
        <w:t>высказаны</w:t>
      </w:r>
      <w:r>
        <w:t xml:space="preserve"> </w:t>
      </w:r>
      <w:r>
        <w:rPr>
          <w:rFonts w:hint="eastAsia"/>
        </w:rPr>
        <w:t>предположения</w:t>
      </w:r>
      <w:r>
        <w:t xml:space="preserve"> </w:t>
      </w:r>
      <w:r>
        <w:rPr>
          <w:rFonts w:hint="eastAsia"/>
        </w:rPr>
        <w:t>о</w:t>
      </w:r>
      <w:r>
        <w:t xml:space="preserve"> </w:t>
      </w:r>
      <w:r>
        <w:rPr>
          <w:rFonts w:hint="eastAsia"/>
        </w:rPr>
        <w:t>структу</w:t>
      </w:r>
      <w:r>
        <w:rPr>
          <w:rFonts w:hint="eastAsia"/>
        </w:rPr>
        <w:t>¬</w:t>
      </w:r>
      <w:r>
        <w:rPr>
          <w:rFonts w:hint="eastAsia"/>
        </w:rPr>
        <w:t>ре</w:t>
      </w:r>
      <w:r>
        <w:t xml:space="preserve"> </w:t>
      </w:r>
      <w:r>
        <w:rPr>
          <w:rFonts w:hint="eastAsia"/>
        </w:rPr>
        <w:t>и</w:t>
      </w:r>
      <w:r>
        <w:t xml:space="preserve"> </w:t>
      </w:r>
      <w:r>
        <w:rPr>
          <w:rFonts w:hint="eastAsia"/>
        </w:rPr>
        <w:t>типе</w:t>
      </w:r>
      <w:r>
        <w:t xml:space="preserve"> </w:t>
      </w:r>
      <w:r>
        <w:rPr>
          <w:rFonts w:hint="eastAsia"/>
        </w:rPr>
        <w:t>координационных</w:t>
      </w:r>
      <w:r>
        <w:t xml:space="preserve"> </w:t>
      </w:r>
      <w:r>
        <w:rPr>
          <w:rFonts w:hint="eastAsia"/>
        </w:rPr>
        <w:t>связей</w:t>
      </w:r>
      <w:r>
        <w:t xml:space="preserve"> </w:t>
      </w:r>
      <w:r>
        <w:rPr>
          <w:rFonts w:hint="eastAsia"/>
        </w:rPr>
        <w:t>в</w:t>
      </w:r>
      <w:r>
        <w:t xml:space="preserve"> </w:t>
      </w:r>
      <w:r>
        <w:rPr>
          <w:rFonts w:hint="eastAsia"/>
        </w:rPr>
        <w:t>изученных</w:t>
      </w:r>
      <w:r>
        <w:t xml:space="preserve"> </w:t>
      </w:r>
      <w:r>
        <w:rPr>
          <w:rFonts w:hint="eastAsia"/>
        </w:rPr>
        <w:t>комплексах</w:t>
      </w:r>
      <w:r>
        <w:t>.</w:t>
      </w:r>
    </w:p>
    <w:sectPr w:rsidR="00E922B5" w:rsidRPr="00E922B5" w:rsidSect="00FE3B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9DFF" w14:textId="77777777" w:rsidR="00FE3B09" w:rsidRDefault="00FE3B09">
      <w:pPr>
        <w:spacing w:after="0" w:line="240" w:lineRule="auto"/>
      </w:pPr>
      <w:r>
        <w:separator/>
      </w:r>
    </w:p>
  </w:endnote>
  <w:endnote w:type="continuationSeparator" w:id="0">
    <w:p w14:paraId="0D8ADD39" w14:textId="77777777" w:rsidR="00FE3B09" w:rsidRDefault="00FE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88D6" w14:textId="77777777" w:rsidR="00FE3B09" w:rsidRDefault="00FE3B09"/>
    <w:p w14:paraId="23985455" w14:textId="77777777" w:rsidR="00FE3B09" w:rsidRDefault="00FE3B09"/>
    <w:p w14:paraId="25E80B82" w14:textId="77777777" w:rsidR="00FE3B09" w:rsidRDefault="00FE3B09"/>
    <w:p w14:paraId="520E50C5" w14:textId="77777777" w:rsidR="00FE3B09" w:rsidRDefault="00FE3B09"/>
    <w:p w14:paraId="0A3D678B" w14:textId="77777777" w:rsidR="00FE3B09" w:rsidRDefault="00FE3B09"/>
    <w:p w14:paraId="70B9E808" w14:textId="77777777" w:rsidR="00FE3B09" w:rsidRDefault="00FE3B09"/>
    <w:p w14:paraId="27075F03" w14:textId="77777777" w:rsidR="00FE3B09" w:rsidRDefault="00FE3B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4632D9" wp14:editId="02198B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527C0" w14:textId="77777777" w:rsidR="00FE3B09" w:rsidRDefault="00FE3B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4632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0527C0" w14:textId="77777777" w:rsidR="00FE3B09" w:rsidRDefault="00FE3B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D4C357" w14:textId="77777777" w:rsidR="00FE3B09" w:rsidRDefault="00FE3B09"/>
    <w:p w14:paraId="5D56C4DC" w14:textId="77777777" w:rsidR="00FE3B09" w:rsidRDefault="00FE3B09"/>
    <w:p w14:paraId="64CB071C" w14:textId="77777777" w:rsidR="00FE3B09" w:rsidRDefault="00FE3B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F8FC05" wp14:editId="72E914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65648" w14:textId="77777777" w:rsidR="00FE3B09" w:rsidRDefault="00FE3B09"/>
                          <w:p w14:paraId="18390C7B" w14:textId="77777777" w:rsidR="00FE3B09" w:rsidRDefault="00FE3B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F8FC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565648" w14:textId="77777777" w:rsidR="00FE3B09" w:rsidRDefault="00FE3B09"/>
                    <w:p w14:paraId="18390C7B" w14:textId="77777777" w:rsidR="00FE3B09" w:rsidRDefault="00FE3B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DC992F" w14:textId="77777777" w:rsidR="00FE3B09" w:rsidRDefault="00FE3B09"/>
    <w:p w14:paraId="38ED7C03" w14:textId="77777777" w:rsidR="00FE3B09" w:rsidRDefault="00FE3B09">
      <w:pPr>
        <w:rPr>
          <w:sz w:val="2"/>
          <w:szCs w:val="2"/>
        </w:rPr>
      </w:pPr>
    </w:p>
    <w:p w14:paraId="09BB5410" w14:textId="77777777" w:rsidR="00FE3B09" w:rsidRDefault="00FE3B09"/>
    <w:p w14:paraId="72949C89" w14:textId="77777777" w:rsidR="00FE3B09" w:rsidRDefault="00FE3B09">
      <w:pPr>
        <w:spacing w:after="0" w:line="240" w:lineRule="auto"/>
      </w:pPr>
    </w:p>
  </w:footnote>
  <w:footnote w:type="continuationSeparator" w:id="0">
    <w:p w14:paraId="00377B4E" w14:textId="77777777" w:rsidR="00FE3B09" w:rsidRDefault="00FE3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09"/>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48899</TotalTime>
  <Pages>4</Pages>
  <Words>682</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327</cp:revision>
  <cp:lastPrinted>2009-02-06T05:36:00Z</cp:lastPrinted>
  <dcterms:created xsi:type="dcterms:W3CDTF">2024-01-07T13:43:00Z</dcterms:created>
  <dcterms:modified xsi:type="dcterms:W3CDTF">2024-03-24T16:21:00Z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