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BA8B0" w14:textId="7D0A3E30" w:rsidR="000C627B" w:rsidRDefault="00762C94" w:rsidP="00762C94">
      <w:pPr>
        <w:rPr>
          <w:rFonts w:ascii="Times New Roman" w:eastAsia="Arial Unicode MS" w:hAnsi="Times New Roman" w:cs="Times New Roman"/>
          <w:b/>
          <w:bCs/>
          <w:color w:val="000000"/>
          <w:kern w:val="0"/>
          <w:sz w:val="28"/>
          <w:szCs w:val="28"/>
          <w:lang w:eastAsia="ru-RU" w:bidi="uk-UA"/>
        </w:rPr>
      </w:pPr>
      <w:r w:rsidRPr="00762C94">
        <w:rPr>
          <w:rFonts w:ascii="Times New Roman" w:eastAsia="Arial Unicode MS" w:hAnsi="Times New Roman" w:cs="Times New Roman" w:hint="eastAsia"/>
          <w:b/>
          <w:bCs/>
          <w:color w:val="000000"/>
          <w:kern w:val="0"/>
          <w:sz w:val="28"/>
          <w:szCs w:val="28"/>
          <w:lang w:eastAsia="ru-RU" w:bidi="uk-UA"/>
        </w:rPr>
        <w:t>Васильченко</w:t>
      </w:r>
      <w:r w:rsidRPr="00762C94">
        <w:rPr>
          <w:rFonts w:ascii="Times New Roman" w:eastAsia="Arial Unicode MS" w:hAnsi="Times New Roman" w:cs="Times New Roman"/>
          <w:b/>
          <w:bCs/>
          <w:color w:val="000000"/>
          <w:kern w:val="0"/>
          <w:sz w:val="28"/>
          <w:szCs w:val="28"/>
          <w:lang w:eastAsia="ru-RU" w:bidi="uk-UA"/>
        </w:rPr>
        <w:t xml:space="preserve"> </w:t>
      </w:r>
      <w:r w:rsidRPr="00762C94">
        <w:rPr>
          <w:rFonts w:ascii="Times New Roman" w:eastAsia="Arial Unicode MS" w:hAnsi="Times New Roman" w:cs="Times New Roman" w:hint="eastAsia"/>
          <w:b/>
          <w:bCs/>
          <w:color w:val="000000"/>
          <w:kern w:val="0"/>
          <w:sz w:val="28"/>
          <w:szCs w:val="28"/>
          <w:lang w:eastAsia="ru-RU" w:bidi="uk-UA"/>
        </w:rPr>
        <w:t>Нина</w:t>
      </w:r>
      <w:r w:rsidRPr="00762C94">
        <w:rPr>
          <w:rFonts w:ascii="Times New Roman" w:eastAsia="Arial Unicode MS" w:hAnsi="Times New Roman" w:cs="Times New Roman"/>
          <w:b/>
          <w:bCs/>
          <w:color w:val="000000"/>
          <w:kern w:val="0"/>
          <w:sz w:val="28"/>
          <w:szCs w:val="28"/>
          <w:lang w:eastAsia="ru-RU" w:bidi="uk-UA"/>
        </w:rPr>
        <w:t xml:space="preserve"> </w:t>
      </w:r>
      <w:r w:rsidRPr="00762C94">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762C94">
        <w:rPr>
          <w:rFonts w:ascii="Times New Roman" w:eastAsia="Arial Unicode MS" w:hAnsi="Times New Roman" w:cs="Times New Roman" w:hint="eastAsia"/>
          <w:b/>
          <w:bCs/>
          <w:color w:val="000000"/>
          <w:kern w:val="0"/>
          <w:sz w:val="28"/>
          <w:szCs w:val="28"/>
          <w:lang w:eastAsia="ru-RU" w:bidi="uk-UA"/>
        </w:rPr>
        <w:t>Проектирование</w:t>
      </w:r>
      <w:r w:rsidRPr="00762C94">
        <w:rPr>
          <w:rFonts w:ascii="Times New Roman" w:eastAsia="Arial Unicode MS" w:hAnsi="Times New Roman" w:cs="Times New Roman"/>
          <w:b/>
          <w:bCs/>
          <w:color w:val="000000"/>
          <w:kern w:val="0"/>
          <w:sz w:val="28"/>
          <w:szCs w:val="28"/>
          <w:lang w:eastAsia="ru-RU" w:bidi="uk-UA"/>
        </w:rPr>
        <w:t xml:space="preserve"> </w:t>
      </w:r>
      <w:r w:rsidRPr="00762C94">
        <w:rPr>
          <w:rFonts w:ascii="Times New Roman" w:eastAsia="Arial Unicode MS" w:hAnsi="Times New Roman" w:cs="Times New Roman" w:hint="eastAsia"/>
          <w:b/>
          <w:bCs/>
          <w:color w:val="000000"/>
          <w:kern w:val="0"/>
          <w:sz w:val="28"/>
          <w:szCs w:val="28"/>
          <w:lang w:eastAsia="ru-RU" w:bidi="uk-UA"/>
        </w:rPr>
        <w:t>трехкомпонентной</w:t>
      </w:r>
      <w:r w:rsidRPr="00762C94">
        <w:rPr>
          <w:rFonts w:ascii="Times New Roman" w:eastAsia="Arial Unicode MS" w:hAnsi="Times New Roman" w:cs="Times New Roman"/>
          <w:b/>
          <w:bCs/>
          <w:color w:val="000000"/>
          <w:kern w:val="0"/>
          <w:sz w:val="28"/>
          <w:szCs w:val="28"/>
          <w:lang w:eastAsia="ru-RU" w:bidi="uk-UA"/>
        </w:rPr>
        <w:t xml:space="preserve"> </w:t>
      </w:r>
      <w:r w:rsidRPr="00762C94">
        <w:rPr>
          <w:rFonts w:ascii="Times New Roman" w:eastAsia="Arial Unicode MS" w:hAnsi="Times New Roman" w:cs="Times New Roman" w:hint="eastAsia"/>
          <w:b/>
          <w:bCs/>
          <w:color w:val="000000"/>
          <w:kern w:val="0"/>
          <w:sz w:val="28"/>
          <w:szCs w:val="28"/>
          <w:lang w:eastAsia="ru-RU" w:bidi="uk-UA"/>
        </w:rPr>
        <w:t>технологии</w:t>
      </w:r>
      <w:r w:rsidRPr="00762C94">
        <w:rPr>
          <w:rFonts w:ascii="Times New Roman" w:eastAsia="Arial Unicode MS" w:hAnsi="Times New Roman" w:cs="Times New Roman"/>
          <w:b/>
          <w:bCs/>
          <w:color w:val="000000"/>
          <w:kern w:val="0"/>
          <w:sz w:val="28"/>
          <w:szCs w:val="28"/>
          <w:lang w:eastAsia="ru-RU" w:bidi="uk-UA"/>
        </w:rPr>
        <w:t xml:space="preserve"> </w:t>
      </w:r>
      <w:r w:rsidRPr="00762C94">
        <w:rPr>
          <w:rFonts w:ascii="Times New Roman" w:eastAsia="Arial Unicode MS" w:hAnsi="Times New Roman" w:cs="Times New Roman" w:hint="eastAsia"/>
          <w:b/>
          <w:bCs/>
          <w:color w:val="000000"/>
          <w:kern w:val="0"/>
          <w:sz w:val="28"/>
          <w:szCs w:val="28"/>
          <w:lang w:eastAsia="ru-RU" w:bidi="uk-UA"/>
        </w:rPr>
        <w:t>обучения</w:t>
      </w:r>
      <w:r w:rsidRPr="00762C94">
        <w:rPr>
          <w:rFonts w:ascii="Times New Roman" w:eastAsia="Arial Unicode MS" w:hAnsi="Times New Roman" w:cs="Times New Roman"/>
          <w:b/>
          <w:bCs/>
          <w:color w:val="000000"/>
          <w:kern w:val="0"/>
          <w:sz w:val="28"/>
          <w:szCs w:val="28"/>
          <w:lang w:eastAsia="ru-RU" w:bidi="uk-UA"/>
        </w:rPr>
        <w:t xml:space="preserve"> </w:t>
      </w:r>
      <w:r w:rsidRPr="00762C94">
        <w:rPr>
          <w:rFonts w:ascii="Times New Roman" w:eastAsia="Arial Unicode MS" w:hAnsi="Times New Roman" w:cs="Times New Roman" w:hint="eastAsia"/>
          <w:b/>
          <w:bCs/>
          <w:color w:val="000000"/>
          <w:kern w:val="0"/>
          <w:sz w:val="28"/>
          <w:szCs w:val="28"/>
          <w:lang w:eastAsia="ru-RU" w:bidi="uk-UA"/>
        </w:rPr>
        <w:t>иностранному</w:t>
      </w:r>
      <w:r w:rsidRPr="00762C94">
        <w:rPr>
          <w:rFonts w:ascii="Times New Roman" w:eastAsia="Arial Unicode MS" w:hAnsi="Times New Roman" w:cs="Times New Roman"/>
          <w:b/>
          <w:bCs/>
          <w:color w:val="000000"/>
          <w:kern w:val="0"/>
          <w:sz w:val="28"/>
          <w:szCs w:val="28"/>
          <w:lang w:eastAsia="ru-RU" w:bidi="uk-UA"/>
        </w:rPr>
        <w:t xml:space="preserve"> </w:t>
      </w:r>
      <w:r w:rsidRPr="00762C94">
        <w:rPr>
          <w:rFonts w:ascii="Times New Roman" w:eastAsia="Arial Unicode MS" w:hAnsi="Times New Roman" w:cs="Times New Roman" w:hint="eastAsia"/>
          <w:b/>
          <w:bCs/>
          <w:color w:val="000000"/>
          <w:kern w:val="0"/>
          <w:sz w:val="28"/>
          <w:szCs w:val="28"/>
          <w:lang w:eastAsia="ru-RU" w:bidi="uk-UA"/>
        </w:rPr>
        <w:t>языку</w:t>
      </w:r>
      <w:r w:rsidRPr="00762C94">
        <w:rPr>
          <w:rFonts w:ascii="Times New Roman" w:eastAsia="Arial Unicode MS" w:hAnsi="Times New Roman" w:cs="Times New Roman"/>
          <w:b/>
          <w:bCs/>
          <w:color w:val="000000"/>
          <w:kern w:val="0"/>
          <w:sz w:val="28"/>
          <w:szCs w:val="28"/>
          <w:lang w:eastAsia="ru-RU" w:bidi="uk-UA"/>
        </w:rPr>
        <w:t xml:space="preserve"> </w:t>
      </w:r>
      <w:r w:rsidRPr="00762C94">
        <w:rPr>
          <w:rFonts w:ascii="Times New Roman" w:eastAsia="Arial Unicode MS" w:hAnsi="Times New Roman" w:cs="Times New Roman" w:hint="eastAsia"/>
          <w:b/>
          <w:bCs/>
          <w:color w:val="000000"/>
          <w:kern w:val="0"/>
          <w:sz w:val="28"/>
          <w:szCs w:val="28"/>
          <w:lang w:eastAsia="ru-RU" w:bidi="uk-UA"/>
        </w:rPr>
        <w:t>в</w:t>
      </w:r>
      <w:r w:rsidRPr="00762C94">
        <w:rPr>
          <w:rFonts w:ascii="Times New Roman" w:eastAsia="Arial Unicode MS" w:hAnsi="Times New Roman" w:cs="Times New Roman"/>
          <w:b/>
          <w:bCs/>
          <w:color w:val="000000"/>
          <w:kern w:val="0"/>
          <w:sz w:val="28"/>
          <w:szCs w:val="28"/>
          <w:lang w:eastAsia="ru-RU" w:bidi="uk-UA"/>
        </w:rPr>
        <w:t xml:space="preserve"> </w:t>
      </w:r>
      <w:r w:rsidRPr="00762C94">
        <w:rPr>
          <w:rFonts w:ascii="Times New Roman" w:eastAsia="Arial Unicode MS" w:hAnsi="Times New Roman" w:cs="Times New Roman" w:hint="eastAsia"/>
          <w:b/>
          <w:bCs/>
          <w:color w:val="000000"/>
          <w:kern w:val="0"/>
          <w:sz w:val="28"/>
          <w:szCs w:val="28"/>
          <w:lang w:eastAsia="ru-RU" w:bidi="uk-UA"/>
        </w:rPr>
        <w:t>системе</w:t>
      </w:r>
      <w:r w:rsidRPr="00762C94">
        <w:rPr>
          <w:rFonts w:ascii="Times New Roman" w:eastAsia="Arial Unicode MS" w:hAnsi="Times New Roman" w:cs="Times New Roman"/>
          <w:b/>
          <w:bCs/>
          <w:color w:val="000000"/>
          <w:kern w:val="0"/>
          <w:sz w:val="28"/>
          <w:szCs w:val="28"/>
          <w:lang w:eastAsia="ru-RU" w:bidi="uk-UA"/>
        </w:rPr>
        <w:t xml:space="preserve"> </w:t>
      </w:r>
      <w:r w:rsidRPr="00762C94">
        <w:rPr>
          <w:rFonts w:ascii="Times New Roman" w:eastAsia="Arial Unicode MS" w:hAnsi="Times New Roman" w:cs="Times New Roman" w:hint="eastAsia"/>
          <w:b/>
          <w:bCs/>
          <w:color w:val="000000"/>
          <w:kern w:val="0"/>
          <w:sz w:val="28"/>
          <w:szCs w:val="28"/>
          <w:lang w:eastAsia="ru-RU" w:bidi="uk-UA"/>
        </w:rPr>
        <w:t>среднего</w:t>
      </w:r>
      <w:r w:rsidRPr="00762C94">
        <w:rPr>
          <w:rFonts w:ascii="Times New Roman" w:eastAsia="Arial Unicode MS" w:hAnsi="Times New Roman" w:cs="Times New Roman"/>
          <w:b/>
          <w:bCs/>
          <w:color w:val="000000"/>
          <w:kern w:val="0"/>
          <w:sz w:val="28"/>
          <w:szCs w:val="28"/>
          <w:lang w:eastAsia="ru-RU" w:bidi="uk-UA"/>
        </w:rPr>
        <w:t xml:space="preserve"> </w:t>
      </w:r>
      <w:r w:rsidRPr="00762C94">
        <w:rPr>
          <w:rFonts w:ascii="Times New Roman" w:eastAsia="Arial Unicode MS" w:hAnsi="Times New Roman" w:cs="Times New Roman" w:hint="eastAsia"/>
          <w:b/>
          <w:bCs/>
          <w:color w:val="000000"/>
          <w:kern w:val="0"/>
          <w:sz w:val="28"/>
          <w:szCs w:val="28"/>
          <w:lang w:eastAsia="ru-RU" w:bidi="uk-UA"/>
        </w:rPr>
        <w:t>профессионального</w:t>
      </w:r>
      <w:r w:rsidRPr="00762C94">
        <w:rPr>
          <w:rFonts w:ascii="Times New Roman" w:eastAsia="Arial Unicode MS" w:hAnsi="Times New Roman" w:cs="Times New Roman"/>
          <w:b/>
          <w:bCs/>
          <w:color w:val="000000"/>
          <w:kern w:val="0"/>
          <w:sz w:val="28"/>
          <w:szCs w:val="28"/>
          <w:lang w:eastAsia="ru-RU" w:bidi="uk-UA"/>
        </w:rPr>
        <w:t xml:space="preserve"> </w:t>
      </w:r>
      <w:r w:rsidRPr="00762C94">
        <w:rPr>
          <w:rFonts w:ascii="Times New Roman" w:eastAsia="Arial Unicode MS" w:hAnsi="Times New Roman" w:cs="Times New Roman" w:hint="eastAsia"/>
          <w:b/>
          <w:bCs/>
          <w:color w:val="000000"/>
          <w:kern w:val="0"/>
          <w:sz w:val="28"/>
          <w:szCs w:val="28"/>
          <w:lang w:eastAsia="ru-RU" w:bidi="uk-UA"/>
        </w:rPr>
        <w:t>образования</w:t>
      </w:r>
    </w:p>
    <w:p w14:paraId="5EA95FFA" w14:textId="77777777" w:rsidR="00762C94" w:rsidRDefault="00762C94" w:rsidP="00762C94">
      <w:r>
        <w:rPr>
          <w:rFonts w:hint="eastAsia"/>
        </w:rPr>
        <w:t>ОГЛАВЛЕНИЕ</w:t>
      </w:r>
      <w:r>
        <w:t xml:space="preserve"> </w:t>
      </w:r>
      <w:r>
        <w:rPr>
          <w:rFonts w:hint="eastAsia"/>
        </w:rPr>
        <w:t>ДИССЕРТАЦИИ</w:t>
      </w:r>
    </w:p>
    <w:p w14:paraId="22D3D78F" w14:textId="77777777" w:rsidR="00762C94" w:rsidRDefault="00762C94" w:rsidP="00762C94">
      <w:r>
        <w:rPr>
          <w:rFonts w:hint="eastAsia"/>
        </w:rPr>
        <w:t>кандидат</w:t>
      </w:r>
      <w:r>
        <w:t xml:space="preserve"> </w:t>
      </w:r>
      <w:r>
        <w:rPr>
          <w:rFonts w:hint="eastAsia"/>
        </w:rPr>
        <w:t>наук</w:t>
      </w:r>
      <w:r>
        <w:t xml:space="preserve"> </w:t>
      </w:r>
      <w:r>
        <w:rPr>
          <w:rFonts w:hint="eastAsia"/>
        </w:rPr>
        <w:t>Васильченко</w:t>
      </w:r>
      <w:r>
        <w:t xml:space="preserve"> </w:t>
      </w:r>
      <w:r>
        <w:rPr>
          <w:rFonts w:hint="eastAsia"/>
        </w:rPr>
        <w:t>Нина</w:t>
      </w:r>
      <w:r>
        <w:t xml:space="preserve"> </w:t>
      </w:r>
      <w:r>
        <w:rPr>
          <w:rFonts w:hint="eastAsia"/>
        </w:rPr>
        <w:t>Владимировна</w:t>
      </w:r>
    </w:p>
    <w:p w14:paraId="34014558" w14:textId="77777777" w:rsidR="00762C94" w:rsidRDefault="00762C94" w:rsidP="00762C94">
      <w:r>
        <w:rPr>
          <w:rFonts w:hint="eastAsia"/>
        </w:rPr>
        <w:t>Введение</w:t>
      </w:r>
    </w:p>
    <w:p w14:paraId="2FCE03E2" w14:textId="77777777" w:rsidR="00762C94" w:rsidRDefault="00762C94" w:rsidP="00762C94"/>
    <w:p w14:paraId="0D77B073" w14:textId="77777777" w:rsidR="00762C94" w:rsidRDefault="00762C94" w:rsidP="00762C94">
      <w:r>
        <w:rPr>
          <w:rFonts w:hint="eastAsia"/>
        </w:rPr>
        <w:t>Глава</w:t>
      </w:r>
      <w:r>
        <w:t xml:space="preserve"> 1.</w:t>
      </w:r>
      <w:r>
        <w:rPr>
          <w:rFonts w:hint="eastAsia"/>
        </w:rPr>
        <w:t>Теоретические</w:t>
      </w:r>
      <w:r>
        <w:t xml:space="preserve"> </w:t>
      </w:r>
      <w:r>
        <w:rPr>
          <w:rFonts w:hint="eastAsia"/>
        </w:rPr>
        <w:t>основы</w:t>
      </w:r>
      <w:r>
        <w:t xml:space="preserve"> </w:t>
      </w:r>
      <w:r>
        <w:rPr>
          <w:rFonts w:hint="eastAsia"/>
        </w:rPr>
        <w:t>проектирования</w:t>
      </w:r>
      <w:r>
        <w:t xml:space="preserve"> </w:t>
      </w:r>
      <w:r>
        <w:rPr>
          <w:rFonts w:hint="eastAsia"/>
        </w:rPr>
        <w:t>технологии</w:t>
      </w:r>
      <w:r>
        <w:t xml:space="preserve"> </w:t>
      </w:r>
      <w:r>
        <w:rPr>
          <w:rFonts w:hint="eastAsia"/>
        </w:rPr>
        <w:t>обучения</w:t>
      </w:r>
      <w:r>
        <w:t xml:space="preserve"> </w:t>
      </w:r>
      <w:r>
        <w:rPr>
          <w:rFonts w:hint="eastAsia"/>
        </w:rPr>
        <w:t>иностранному</w:t>
      </w:r>
      <w:r>
        <w:t xml:space="preserve"> </w:t>
      </w:r>
      <w:r>
        <w:rPr>
          <w:rFonts w:hint="eastAsia"/>
        </w:rPr>
        <w:t>языку</w:t>
      </w:r>
      <w:r>
        <w:t xml:space="preserve"> </w:t>
      </w:r>
      <w:r>
        <w:rPr>
          <w:rFonts w:hint="eastAsia"/>
        </w:rPr>
        <w:t>в</w:t>
      </w:r>
      <w:r>
        <w:t xml:space="preserve"> </w:t>
      </w:r>
      <w:r>
        <w:rPr>
          <w:rFonts w:hint="eastAsia"/>
        </w:rPr>
        <w:t>системе</w:t>
      </w:r>
      <w:r>
        <w:t xml:space="preserve"> </w:t>
      </w:r>
      <w:r>
        <w:rPr>
          <w:rFonts w:hint="eastAsia"/>
        </w:rPr>
        <w:t>среднего</w:t>
      </w:r>
      <w:r>
        <w:t xml:space="preserve"> </w:t>
      </w:r>
      <w:r>
        <w:rPr>
          <w:rFonts w:hint="eastAsia"/>
        </w:rPr>
        <w:t>профессионального</w:t>
      </w:r>
      <w:r>
        <w:t xml:space="preserve"> 16 </w:t>
      </w:r>
      <w:r>
        <w:rPr>
          <w:rFonts w:hint="eastAsia"/>
        </w:rPr>
        <w:t>образования</w:t>
      </w:r>
    </w:p>
    <w:p w14:paraId="43B8D9DC" w14:textId="77777777" w:rsidR="00762C94" w:rsidRDefault="00762C94" w:rsidP="00762C94"/>
    <w:p w14:paraId="258A9B99" w14:textId="77777777" w:rsidR="00762C94" w:rsidRDefault="00762C94" w:rsidP="00762C94">
      <w:r>
        <w:t xml:space="preserve">1.1. </w:t>
      </w:r>
      <w:r>
        <w:rPr>
          <w:rFonts w:hint="eastAsia"/>
        </w:rPr>
        <w:t>Технология</w:t>
      </w:r>
      <w:r>
        <w:t xml:space="preserve"> </w:t>
      </w:r>
      <w:r>
        <w:rPr>
          <w:rFonts w:hint="eastAsia"/>
        </w:rPr>
        <w:t>обучения</w:t>
      </w:r>
      <w:r>
        <w:t xml:space="preserve"> </w:t>
      </w:r>
      <w:r>
        <w:rPr>
          <w:rFonts w:hint="eastAsia"/>
        </w:rPr>
        <w:t>как</w:t>
      </w:r>
      <w:r>
        <w:t xml:space="preserve"> </w:t>
      </w:r>
      <w:r>
        <w:rPr>
          <w:rFonts w:hint="eastAsia"/>
        </w:rPr>
        <w:t>педагогическая</w:t>
      </w:r>
      <w:r>
        <w:t xml:space="preserve"> </w:t>
      </w:r>
      <w:r>
        <w:rPr>
          <w:rFonts w:hint="eastAsia"/>
        </w:rPr>
        <w:t>проблема</w:t>
      </w:r>
    </w:p>
    <w:p w14:paraId="51800BC8" w14:textId="77777777" w:rsidR="00762C94" w:rsidRDefault="00762C94" w:rsidP="00762C94"/>
    <w:p w14:paraId="3850D145" w14:textId="77777777" w:rsidR="00762C94" w:rsidRDefault="00762C94" w:rsidP="00762C94">
      <w:r>
        <w:t xml:space="preserve">1.2. </w:t>
      </w:r>
      <w:r>
        <w:rPr>
          <w:rFonts w:hint="eastAsia"/>
        </w:rPr>
        <w:t>Педагогическое</w:t>
      </w:r>
      <w:r>
        <w:t xml:space="preserve"> </w:t>
      </w:r>
      <w:r>
        <w:rPr>
          <w:rFonts w:hint="eastAsia"/>
        </w:rPr>
        <w:t>проектирование</w:t>
      </w:r>
      <w:r>
        <w:t xml:space="preserve"> </w:t>
      </w:r>
      <w:r>
        <w:rPr>
          <w:rFonts w:hint="eastAsia"/>
        </w:rPr>
        <w:t>технологии</w:t>
      </w:r>
      <w:r>
        <w:t xml:space="preserve"> </w:t>
      </w:r>
      <w:r>
        <w:rPr>
          <w:rFonts w:hint="eastAsia"/>
        </w:rPr>
        <w:t>обучения</w:t>
      </w:r>
    </w:p>
    <w:p w14:paraId="0F792733" w14:textId="77777777" w:rsidR="00762C94" w:rsidRDefault="00762C94" w:rsidP="00762C94"/>
    <w:p w14:paraId="35E18EEB" w14:textId="77777777" w:rsidR="00762C94" w:rsidRDefault="00762C94" w:rsidP="00762C94">
      <w:r>
        <w:t xml:space="preserve">1.3. </w:t>
      </w:r>
      <w:r>
        <w:rPr>
          <w:rFonts w:hint="eastAsia"/>
        </w:rPr>
        <w:t>Социальные</w:t>
      </w:r>
      <w:r>
        <w:t xml:space="preserve"> </w:t>
      </w:r>
      <w:r>
        <w:rPr>
          <w:rFonts w:hint="eastAsia"/>
        </w:rPr>
        <w:t>и</w:t>
      </w:r>
      <w:r>
        <w:t xml:space="preserve"> </w:t>
      </w:r>
      <w:r>
        <w:rPr>
          <w:rFonts w:hint="eastAsia"/>
        </w:rPr>
        <w:t>психолого</w:t>
      </w:r>
      <w:r>
        <w:t>-</w:t>
      </w:r>
      <w:r>
        <w:rPr>
          <w:rFonts w:hint="eastAsia"/>
        </w:rPr>
        <w:t>педагогические</w:t>
      </w:r>
      <w:r>
        <w:t xml:space="preserve"> </w:t>
      </w:r>
      <w:r>
        <w:rPr>
          <w:rFonts w:hint="eastAsia"/>
        </w:rPr>
        <w:t>особенности</w:t>
      </w:r>
      <w:r>
        <w:t xml:space="preserve"> </w:t>
      </w:r>
      <w:r>
        <w:rPr>
          <w:rFonts w:hint="eastAsia"/>
        </w:rPr>
        <w:t>контингента</w:t>
      </w:r>
      <w:r>
        <w:t xml:space="preserve"> </w:t>
      </w:r>
      <w:r>
        <w:rPr>
          <w:rFonts w:hint="eastAsia"/>
        </w:rPr>
        <w:t>обучающихся</w:t>
      </w:r>
      <w:r>
        <w:t xml:space="preserve"> </w:t>
      </w:r>
      <w:r>
        <w:rPr>
          <w:rFonts w:hint="eastAsia"/>
        </w:rPr>
        <w:t>в</w:t>
      </w:r>
      <w:r>
        <w:t xml:space="preserve"> </w:t>
      </w:r>
      <w:r>
        <w:rPr>
          <w:rFonts w:hint="eastAsia"/>
        </w:rPr>
        <w:t>системе</w:t>
      </w:r>
      <w:r>
        <w:t xml:space="preserve"> </w:t>
      </w:r>
      <w:r>
        <w:rPr>
          <w:rFonts w:hint="eastAsia"/>
        </w:rPr>
        <w:t>среднего</w:t>
      </w:r>
      <w:r>
        <w:t xml:space="preserve"> </w:t>
      </w:r>
      <w:r>
        <w:rPr>
          <w:rFonts w:hint="eastAsia"/>
        </w:rPr>
        <w:t>профессионального</w:t>
      </w:r>
      <w:r>
        <w:t xml:space="preserve"> 41 </w:t>
      </w:r>
      <w:r>
        <w:rPr>
          <w:rFonts w:hint="eastAsia"/>
        </w:rPr>
        <w:t>образования</w:t>
      </w:r>
    </w:p>
    <w:p w14:paraId="29349A79" w14:textId="77777777" w:rsidR="00762C94" w:rsidRDefault="00762C94" w:rsidP="00762C94"/>
    <w:p w14:paraId="6216EA46" w14:textId="77777777" w:rsidR="00762C94" w:rsidRDefault="00762C94" w:rsidP="00762C94">
      <w:r>
        <w:t xml:space="preserve">1.4. </w:t>
      </w:r>
      <w:r>
        <w:rPr>
          <w:rFonts w:hint="eastAsia"/>
        </w:rPr>
        <w:t>Структура</w:t>
      </w:r>
      <w:r>
        <w:t xml:space="preserve"> </w:t>
      </w:r>
      <w:r>
        <w:rPr>
          <w:rFonts w:hint="eastAsia"/>
        </w:rPr>
        <w:t>технологии</w:t>
      </w:r>
      <w:r>
        <w:t xml:space="preserve"> </w:t>
      </w:r>
      <w:r>
        <w:rPr>
          <w:rFonts w:hint="eastAsia"/>
        </w:rPr>
        <w:t>обучения</w:t>
      </w:r>
      <w:r>
        <w:t xml:space="preserve"> </w:t>
      </w:r>
      <w:r>
        <w:rPr>
          <w:rFonts w:hint="eastAsia"/>
        </w:rPr>
        <w:t>иностранному</w:t>
      </w:r>
      <w:r>
        <w:t xml:space="preserve"> </w:t>
      </w:r>
      <w:r>
        <w:rPr>
          <w:rFonts w:hint="eastAsia"/>
        </w:rPr>
        <w:t>языку</w:t>
      </w:r>
      <w:r>
        <w:t xml:space="preserve"> </w:t>
      </w:r>
      <w:r>
        <w:rPr>
          <w:rFonts w:hint="eastAsia"/>
        </w:rPr>
        <w:t>в</w:t>
      </w:r>
      <w:r>
        <w:t xml:space="preserve"> </w:t>
      </w:r>
      <w:r>
        <w:rPr>
          <w:rFonts w:hint="eastAsia"/>
        </w:rPr>
        <w:t>среднего</w:t>
      </w:r>
    </w:p>
    <w:p w14:paraId="242662DD" w14:textId="77777777" w:rsidR="00762C94" w:rsidRDefault="00762C94" w:rsidP="00762C94"/>
    <w:p w14:paraId="6FAB6D2F" w14:textId="77777777" w:rsidR="00762C94" w:rsidRDefault="00762C94" w:rsidP="00762C94">
      <w:r>
        <w:rPr>
          <w:rFonts w:hint="eastAsia"/>
        </w:rPr>
        <w:t>профессионального</w:t>
      </w:r>
      <w:r>
        <w:t xml:space="preserve"> </w:t>
      </w:r>
      <w:r>
        <w:rPr>
          <w:rFonts w:hint="eastAsia"/>
        </w:rPr>
        <w:t>образования</w:t>
      </w:r>
    </w:p>
    <w:p w14:paraId="1E88870F" w14:textId="77777777" w:rsidR="00762C94" w:rsidRDefault="00762C94" w:rsidP="00762C94"/>
    <w:p w14:paraId="76B1FBF9" w14:textId="77777777" w:rsidR="00762C94" w:rsidRDefault="00762C94" w:rsidP="00762C94">
      <w:r>
        <w:rPr>
          <w:rFonts w:hint="eastAsia"/>
        </w:rPr>
        <w:t>Выводы</w:t>
      </w:r>
      <w:r>
        <w:t xml:space="preserve"> </w:t>
      </w:r>
      <w:r>
        <w:rPr>
          <w:rFonts w:hint="eastAsia"/>
        </w:rPr>
        <w:t>по</w:t>
      </w:r>
      <w:r>
        <w:t xml:space="preserve"> </w:t>
      </w:r>
      <w:r>
        <w:rPr>
          <w:rFonts w:hint="eastAsia"/>
        </w:rPr>
        <w:t>Главе</w:t>
      </w:r>
    </w:p>
    <w:p w14:paraId="251C8222" w14:textId="77777777" w:rsidR="00762C94" w:rsidRDefault="00762C94" w:rsidP="00762C94"/>
    <w:p w14:paraId="51B923CC" w14:textId="77777777" w:rsidR="00762C94" w:rsidRDefault="00762C94" w:rsidP="00762C94">
      <w:r>
        <w:rPr>
          <w:rFonts w:hint="eastAsia"/>
        </w:rPr>
        <w:t>Глава</w:t>
      </w:r>
      <w:r>
        <w:t xml:space="preserve"> 2. </w:t>
      </w:r>
      <w:r>
        <w:rPr>
          <w:rFonts w:hint="eastAsia"/>
        </w:rPr>
        <w:t>Проектирование</w:t>
      </w:r>
      <w:r>
        <w:t xml:space="preserve"> </w:t>
      </w:r>
      <w:r>
        <w:rPr>
          <w:rFonts w:hint="eastAsia"/>
        </w:rPr>
        <w:t>трехкомпонентной</w:t>
      </w:r>
      <w:r>
        <w:t xml:space="preserve"> </w:t>
      </w:r>
      <w:r>
        <w:rPr>
          <w:rFonts w:hint="eastAsia"/>
        </w:rPr>
        <w:t>технологии</w:t>
      </w:r>
      <w:r>
        <w:t xml:space="preserve"> </w:t>
      </w:r>
      <w:r>
        <w:rPr>
          <w:rFonts w:hint="eastAsia"/>
        </w:rPr>
        <w:t>обучения</w:t>
      </w:r>
      <w:r>
        <w:t xml:space="preserve"> </w:t>
      </w:r>
      <w:r>
        <w:rPr>
          <w:rFonts w:hint="eastAsia"/>
        </w:rPr>
        <w:t>иностранному</w:t>
      </w:r>
      <w:r>
        <w:t xml:space="preserve"> </w:t>
      </w:r>
      <w:r>
        <w:rPr>
          <w:rFonts w:hint="eastAsia"/>
        </w:rPr>
        <w:t>языку</w:t>
      </w:r>
      <w:r>
        <w:t xml:space="preserve"> </w:t>
      </w:r>
      <w:r>
        <w:rPr>
          <w:rFonts w:hint="eastAsia"/>
        </w:rPr>
        <w:t>в</w:t>
      </w:r>
      <w:r>
        <w:t xml:space="preserve"> </w:t>
      </w:r>
      <w:r>
        <w:rPr>
          <w:rFonts w:hint="eastAsia"/>
        </w:rPr>
        <w:t>системе</w:t>
      </w:r>
      <w:r>
        <w:t xml:space="preserve"> </w:t>
      </w:r>
      <w:r>
        <w:rPr>
          <w:rFonts w:hint="eastAsia"/>
        </w:rPr>
        <w:t>среднего</w:t>
      </w:r>
      <w:r>
        <w:t xml:space="preserve"> </w:t>
      </w:r>
      <w:r>
        <w:rPr>
          <w:rFonts w:hint="eastAsia"/>
        </w:rPr>
        <w:t>профессионального</w:t>
      </w:r>
      <w:r>
        <w:t xml:space="preserve"> 96 </w:t>
      </w:r>
      <w:r>
        <w:rPr>
          <w:rFonts w:hint="eastAsia"/>
        </w:rPr>
        <w:t>образования</w:t>
      </w:r>
    </w:p>
    <w:p w14:paraId="469F33F5" w14:textId="77777777" w:rsidR="00762C94" w:rsidRDefault="00762C94" w:rsidP="00762C94"/>
    <w:p w14:paraId="64991897" w14:textId="77777777" w:rsidR="00762C94" w:rsidRDefault="00762C94" w:rsidP="00762C94">
      <w:r>
        <w:t xml:space="preserve">2. 1. </w:t>
      </w:r>
      <w:r>
        <w:rPr>
          <w:rFonts w:hint="eastAsia"/>
        </w:rPr>
        <w:t>Блочно</w:t>
      </w:r>
      <w:r>
        <w:t>-</w:t>
      </w:r>
      <w:r>
        <w:rPr>
          <w:rFonts w:hint="eastAsia"/>
        </w:rPr>
        <w:t>модульная</w:t>
      </w:r>
      <w:r>
        <w:t xml:space="preserve"> </w:t>
      </w:r>
      <w:r>
        <w:rPr>
          <w:rFonts w:hint="eastAsia"/>
        </w:rPr>
        <w:t>структура</w:t>
      </w:r>
      <w:r>
        <w:t xml:space="preserve"> </w:t>
      </w:r>
      <w:r>
        <w:rPr>
          <w:rFonts w:hint="eastAsia"/>
        </w:rPr>
        <w:t>предмета</w:t>
      </w:r>
      <w:r>
        <w:t xml:space="preserve"> </w:t>
      </w:r>
      <w:r>
        <w:rPr>
          <w:rFonts w:hint="eastAsia"/>
        </w:rPr>
        <w:t>«</w:t>
      </w:r>
      <w:r>
        <w:rPr>
          <w:rFonts w:hint="eastAsia"/>
        </w:rPr>
        <w:t>Иностранный</w:t>
      </w:r>
    </w:p>
    <w:p w14:paraId="605149D8" w14:textId="77777777" w:rsidR="00762C94" w:rsidRDefault="00762C94" w:rsidP="00762C94"/>
    <w:p w14:paraId="298AE060" w14:textId="77777777" w:rsidR="00762C94" w:rsidRDefault="00762C94" w:rsidP="00762C94">
      <w:r>
        <w:rPr>
          <w:rFonts w:hint="eastAsia"/>
        </w:rPr>
        <w:t>язык</w:t>
      </w:r>
      <w:r>
        <w:rPr>
          <w:rFonts w:hint="eastAsia"/>
        </w:rPr>
        <w:t>»</w:t>
      </w:r>
    </w:p>
    <w:p w14:paraId="4FCE94D9" w14:textId="77777777" w:rsidR="00762C94" w:rsidRDefault="00762C94" w:rsidP="00762C94"/>
    <w:p w14:paraId="433117BB" w14:textId="77777777" w:rsidR="00762C94" w:rsidRDefault="00762C94" w:rsidP="00762C94">
      <w:r>
        <w:t xml:space="preserve">2.2. </w:t>
      </w:r>
      <w:r>
        <w:rPr>
          <w:rFonts w:hint="eastAsia"/>
        </w:rPr>
        <w:t>Алгоритм</w:t>
      </w:r>
      <w:r>
        <w:t xml:space="preserve"> </w:t>
      </w:r>
      <w:r>
        <w:rPr>
          <w:rFonts w:hint="eastAsia"/>
        </w:rPr>
        <w:t>формирования</w:t>
      </w:r>
      <w:r>
        <w:t xml:space="preserve"> </w:t>
      </w:r>
      <w:r>
        <w:rPr>
          <w:rFonts w:hint="eastAsia"/>
        </w:rPr>
        <w:t>содержания</w:t>
      </w:r>
      <w:r>
        <w:t xml:space="preserve"> </w:t>
      </w:r>
      <w:r>
        <w:rPr>
          <w:rFonts w:hint="eastAsia"/>
        </w:rPr>
        <w:t>блоков</w:t>
      </w:r>
      <w:r>
        <w:t xml:space="preserve"> </w:t>
      </w:r>
      <w:r>
        <w:rPr>
          <w:rFonts w:hint="eastAsia"/>
        </w:rPr>
        <w:t>модулей</w:t>
      </w:r>
    </w:p>
    <w:p w14:paraId="4D68450A" w14:textId="77777777" w:rsidR="00762C94" w:rsidRDefault="00762C94" w:rsidP="00762C94"/>
    <w:p w14:paraId="342D5DE3" w14:textId="77777777" w:rsidR="00762C94" w:rsidRDefault="00762C94" w:rsidP="00762C94">
      <w:r>
        <w:t xml:space="preserve">2.3. </w:t>
      </w:r>
      <w:r>
        <w:rPr>
          <w:rFonts w:hint="eastAsia"/>
        </w:rPr>
        <w:t>Методика</w:t>
      </w:r>
      <w:r>
        <w:t xml:space="preserve"> </w:t>
      </w:r>
      <w:r>
        <w:rPr>
          <w:rFonts w:hint="eastAsia"/>
        </w:rPr>
        <w:t>работы</w:t>
      </w:r>
      <w:r>
        <w:t xml:space="preserve"> </w:t>
      </w:r>
      <w:r>
        <w:rPr>
          <w:rFonts w:hint="eastAsia"/>
        </w:rPr>
        <w:t>с</w:t>
      </w:r>
      <w:r>
        <w:t xml:space="preserve"> </w:t>
      </w:r>
      <w:r>
        <w:rPr>
          <w:rFonts w:hint="eastAsia"/>
        </w:rPr>
        <w:t>организацией</w:t>
      </w:r>
      <w:r>
        <w:t xml:space="preserve"> </w:t>
      </w:r>
      <w:r>
        <w:rPr>
          <w:rFonts w:hint="eastAsia"/>
        </w:rPr>
        <w:t>и</w:t>
      </w:r>
      <w:r>
        <w:t xml:space="preserve"> </w:t>
      </w:r>
      <w:r>
        <w:rPr>
          <w:rFonts w:hint="eastAsia"/>
        </w:rPr>
        <w:t>представлением</w:t>
      </w:r>
      <w:r>
        <w:t xml:space="preserve"> </w:t>
      </w:r>
      <w:r>
        <w:rPr>
          <w:rFonts w:hint="eastAsia"/>
        </w:rPr>
        <w:t>учебного</w:t>
      </w:r>
      <w:r>
        <w:t xml:space="preserve"> </w:t>
      </w:r>
      <w:r>
        <w:rPr>
          <w:rFonts w:hint="eastAsia"/>
        </w:rPr>
        <w:t>материала</w:t>
      </w:r>
    </w:p>
    <w:p w14:paraId="4B778B5B" w14:textId="77777777" w:rsidR="00762C94" w:rsidRDefault="00762C94" w:rsidP="00762C94"/>
    <w:p w14:paraId="4429FD3F" w14:textId="77777777" w:rsidR="00762C94" w:rsidRDefault="00762C94" w:rsidP="00762C94">
      <w:r>
        <w:t xml:space="preserve">2.4. </w:t>
      </w:r>
      <w:r>
        <w:rPr>
          <w:rFonts w:hint="eastAsia"/>
        </w:rPr>
        <w:t>Опытно</w:t>
      </w:r>
      <w:r>
        <w:t>-</w:t>
      </w:r>
      <w:r>
        <w:rPr>
          <w:rFonts w:hint="eastAsia"/>
        </w:rPr>
        <w:t>экспериментальная</w:t>
      </w:r>
      <w:r>
        <w:t xml:space="preserve"> </w:t>
      </w:r>
      <w:r>
        <w:rPr>
          <w:rFonts w:hint="eastAsia"/>
        </w:rPr>
        <w:t>проверка</w:t>
      </w:r>
      <w:r>
        <w:t xml:space="preserve"> </w:t>
      </w:r>
      <w:r>
        <w:rPr>
          <w:rFonts w:hint="eastAsia"/>
        </w:rPr>
        <w:t>эффективности</w:t>
      </w:r>
      <w:r>
        <w:t xml:space="preserve"> </w:t>
      </w:r>
      <w:r>
        <w:rPr>
          <w:rFonts w:hint="eastAsia"/>
        </w:rPr>
        <w:t>трехкомпонентной</w:t>
      </w:r>
      <w:r>
        <w:t xml:space="preserve"> </w:t>
      </w:r>
      <w:r>
        <w:rPr>
          <w:rFonts w:hint="eastAsia"/>
        </w:rPr>
        <w:t>технологии</w:t>
      </w:r>
      <w:r>
        <w:t xml:space="preserve"> </w:t>
      </w:r>
      <w:r>
        <w:rPr>
          <w:rFonts w:hint="eastAsia"/>
        </w:rPr>
        <w:t>обучения</w:t>
      </w:r>
      <w:r>
        <w:t xml:space="preserve"> </w:t>
      </w:r>
      <w:r>
        <w:rPr>
          <w:rFonts w:hint="eastAsia"/>
        </w:rPr>
        <w:t>английскому</w:t>
      </w:r>
      <w:r>
        <w:t xml:space="preserve"> </w:t>
      </w:r>
      <w:r>
        <w:rPr>
          <w:rFonts w:hint="eastAsia"/>
        </w:rPr>
        <w:t>языку</w:t>
      </w:r>
      <w:r>
        <w:t xml:space="preserve"> </w:t>
      </w:r>
      <w:r>
        <w:rPr>
          <w:rFonts w:hint="eastAsia"/>
        </w:rPr>
        <w:t>в</w:t>
      </w:r>
      <w:r>
        <w:t xml:space="preserve"> </w:t>
      </w:r>
      <w:r>
        <w:rPr>
          <w:rFonts w:hint="eastAsia"/>
        </w:rPr>
        <w:t>СПО</w:t>
      </w:r>
    </w:p>
    <w:p w14:paraId="19E535E7" w14:textId="77777777" w:rsidR="00762C94" w:rsidRDefault="00762C94" w:rsidP="00762C94"/>
    <w:p w14:paraId="0951947F" w14:textId="77777777" w:rsidR="00762C94" w:rsidRDefault="00762C94" w:rsidP="00762C94">
      <w:r>
        <w:rPr>
          <w:rFonts w:hint="eastAsia"/>
        </w:rPr>
        <w:t>Выводы</w:t>
      </w:r>
      <w:r>
        <w:t xml:space="preserve"> </w:t>
      </w:r>
      <w:r>
        <w:rPr>
          <w:rFonts w:hint="eastAsia"/>
        </w:rPr>
        <w:t>по</w:t>
      </w:r>
      <w:r>
        <w:t xml:space="preserve"> </w:t>
      </w:r>
      <w:r>
        <w:rPr>
          <w:rFonts w:hint="eastAsia"/>
        </w:rPr>
        <w:t>Главе</w:t>
      </w:r>
    </w:p>
    <w:p w14:paraId="19BA7ABF" w14:textId="77777777" w:rsidR="00762C94" w:rsidRDefault="00762C94" w:rsidP="00762C94"/>
    <w:p w14:paraId="2203A41E" w14:textId="77777777" w:rsidR="00762C94" w:rsidRDefault="00762C94" w:rsidP="00762C94">
      <w:r>
        <w:rPr>
          <w:rFonts w:hint="eastAsia"/>
        </w:rPr>
        <w:t>Заключение</w:t>
      </w:r>
    </w:p>
    <w:p w14:paraId="00BBC541" w14:textId="77777777" w:rsidR="00762C94" w:rsidRDefault="00762C94" w:rsidP="00762C94"/>
    <w:p w14:paraId="3E8B047D" w14:textId="77777777" w:rsidR="00762C94" w:rsidRDefault="00762C94" w:rsidP="00762C94">
      <w:r>
        <w:rPr>
          <w:rFonts w:hint="eastAsia"/>
        </w:rPr>
        <w:t>Библиография</w:t>
      </w:r>
    </w:p>
    <w:p w14:paraId="7637F9E3" w14:textId="77777777" w:rsidR="00762C94" w:rsidRDefault="00762C94" w:rsidP="00762C94"/>
    <w:p w14:paraId="6DA37691" w14:textId="5C7A73E5" w:rsidR="00762C94" w:rsidRPr="00762C94" w:rsidRDefault="00762C94" w:rsidP="00762C94">
      <w:r>
        <w:rPr>
          <w:rFonts w:hint="eastAsia"/>
        </w:rPr>
        <w:t>Приложения</w:t>
      </w:r>
    </w:p>
    <w:sectPr w:rsidR="00762C94" w:rsidRPr="00762C94" w:rsidSect="00E357C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42390" w14:textId="77777777" w:rsidR="00E357C5" w:rsidRDefault="00E357C5">
      <w:pPr>
        <w:spacing w:after="0" w:line="240" w:lineRule="auto"/>
      </w:pPr>
      <w:r>
        <w:separator/>
      </w:r>
    </w:p>
  </w:endnote>
  <w:endnote w:type="continuationSeparator" w:id="0">
    <w:p w14:paraId="5C449EAA" w14:textId="77777777" w:rsidR="00E357C5" w:rsidRDefault="00E35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32BCF" w14:textId="77777777" w:rsidR="00E357C5" w:rsidRDefault="00E357C5"/>
    <w:p w14:paraId="1EE46983" w14:textId="77777777" w:rsidR="00E357C5" w:rsidRDefault="00E357C5"/>
    <w:p w14:paraId="3BB07ABE" w14:textId="77777777" w:rsidR="00E357C5" w:rsidRDefault="00E357C5"/>
    <w:p w14:paraId="7C618EAE" w14:textId="77777777" w:rsidR="00E357C5" w:rsidRDefault="00E357C5"/>
    <w:p w14:paraId="45ABAA3D" w14:textId="77777777" w:rsidR="00E357C5" w:rsidRDefault="00E357C5"/>
    <w:p w14:paraId="65AEB7E8" w14:textId="77777777" w:rsidR="00E357C5" w:rsidRDefault="00E357C5"/>
    <w:p w14:paraId="7AD21FA3" w14:textId="77777777" w:rsidR="00E357C5" w:rsidRDefault="00E357C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CF716F" wp14:editId="213F74D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CEDA1" w14:textId="77777777" w:rsidR="00E357C5" w:rsidRDefault="00E357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CF71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50CEDA1" w14:textId="77777777" w:rsidR="00E357C5" w:rsidRDefault="00E357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14A0AE" w14:textId="77777777" w:rsidR="00E357C5" w:rsidRDefault="00E357C5"/>
    <w:p w14:paraId="346525C7" w14:textId="77777777" w:rsidR="00E357C5" w:rsidRDefault="00E357C5"/>
    <w:p w14:paraId="276712B8" w14:textId="77777777" w:rsidR="00E357C5" w:rsidRDefault="00E357C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72E4FB" wp14:editId="44C7287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FE263" w14:textId="77777777" w:rsidR="00E357C5" w:rsidRDefault="00E357C5"/>
                          <w:p w14:paraId="69FCB100" w14:textId="77777777" w:rsidR="00E357C5" w:rsidRDefault="00E357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72E4F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DFE263" w14:textId="77777777" w:rsidR="00E357C5" w:rsidRDefault="00E357C5"/>
                    <w:p w14:paraId="69FCB100" w14:textId="77777777" w:rsidR="00E357C5" w:rsidRDefault="00E357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45E500" w14:textId="77777777" w:rsidR="00E357C5" w:rsidRDefault="00E357C5"/>
    <w:p w14:paraId="6C6F07C4" w14:textId="77777777" w:rsidR="00E357C5" w:rsidRDefault="00E357C5">
      <w:pPr>
        <w:rPr>
          <w:sz w:val="2"/>
          <w:szCs w:val="2"/>
        </w:rPr>
      </w:pPr>
    </w:p>
    <w:p w14:paraId="7A89D114" w14:textId="77777777" w:rsidR="00E357C5" w:rsidRDefault="00E357C5"/>
    <w:p w14:paraId="1426D53E" w14:textId="77777777" w:rsidR="00E357C5" w:rsidRDefault="00E357C5">
      <w:pPr>
        <w:spacing w:after="0" w:line="240" w:lineRule="auto"/>
      </w:pPr>
    </w:p>
  </w:footnote>
  <w:footnote w:type="continuationSeparator" w:id="0">
    <w:p w14:paraId="7B5F32FC" w14:textId="77777777" w:rsidR="00E357C5" w:rsidRDefault="00E35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C5"/>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9262</TotalTime>
  <Pages>2</Pages>
  <Words>180</Words>
  <Characters>1031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815</cp:revision>
  <cp:lastPrinted>2009-02-06T05:36:00Z</cp:lastPrinted>
  <dcterms:created xsi:type="dcterms:W3CDTF">2024-01-07T13:43:00Z</dcterms:created>
  <dcterms:modified xsi:type="dcterms:W3CDTF">2024-01-22T10:40:00Z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