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ECF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Хаспекова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Светлана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Георгиевна</w:t>
      </w:r>
      <w:r w:rsidRPr="0086436A">
        <w:rPr>
          <w:rFonts w:ascii="Helvetica" w:hAnsi="Helvetica" w:cs="Helvetica"/>
          <w:b/>
          <w:bCs/>
          <w:color w:val="222222"/>
          <w:sz w:val="21"/>
          <w:szCs w:val="21"/>
        </w:rPr>
        <w:t>.</w:t>
      </w:r>
    </w:p>
    <w:p w14:paraId="503FC5BF"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Иммунохимический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анализ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наследственных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нарушений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экспрессии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гликопротеидов</w:t>
      </w:r>
      <w:r w:rsidRPr="0086436A">
        <w:rPr>
          <w:rFonts w:ascii="Helvetica" w:hAnsi="Helvetica" w:cs="Helvetica"/>
          <w:b/>
          <w:bCs/>
          <w:color w:val="222222"/>
          <w:sz w:val="21"/>
          <w:szCs w:val="21"/>
        </w:rPr>
        <w:t xml:space="preserve"> IIb-IIIa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человека</w:t>
      </w:r>
      <w:r w:rsidRPr="0086436A">
        <w:rPr>
          <w:rFonts w:ascii="Helvetica" w:hAnsi="Helvetica" w:cs="Helvetica"/>
          <w:b/>
          <w:bCs/>
          <w:color w:val="222222"/>
          <w:sz w:val="21"/>
          <w:szCs w:val="21"/>
        </w:rPr>
        <w:t xml:space="preserve"> : </w:t>
      </w:r>
      <w:r w:rsidRPr="0086436A">
        <w:rPr>
          <w:rFonts w:ascii="Helvetica" w:hAnsi="Helvetica" w:cs="Helvetica" w:hint="eastAsia"/>
          <w:b/>
          <w:bCs/>
          <w:color w:val="222222"/>
          <w:sz w:val="21"/>
          <w:szCs w:val="21"/>
        </w:rPr>
        <w:t>диссертация</w:t>
      </w:r>
      <w:r w:rsidRPr="0086436A">
        <w:rPr>
          <w:rFonts w:ascii="Helvetica" w:hAnsi="Helvetica" w:cs="Helvetica"/>
          <w:b/>
          <w:bCs/>
          <w:color w:val="222222"/>
          <w:sz w:val="21"/>
          <w:szCs w:val="21"/>
        </w:rPr>
        <w:t xml:space="preserve"> ... </w:t>
      </w:r>
      <w:r w:rsidRPr="0086436A">
        <w:rPr>
          <w:rFonts w:ascii="Helvetica" w:hAnsi="Helvetica" w:cs="Helvetica" w:hint="eastAsia"/>
          <w:b/>
          <w:bCs/>
          <w:color w:val="222222"/>
          <w:sz w:val="21"/>
          <w:szCs w:val="21"/>
        </w:rPr>
        <w:t>кандидата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биологических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наук</w:t>
      </w:r>
      <w:r w:rsidRPr="0086436A">
        <w:rPr>
          <w:rFonts w:ascii="Helvetica" w:hAnsi="Helvetica" w:cs="Helvetica"/>
          <w:b/>
          <w:bCs/>
          <w:color w:val="222222"/>
          <w:sz w:val="21"/>
          <w:szCs w:val="21"/>
        </w:rPr>
        <w:t xml:space="preserve"> : 03.00.04. - </w:t>
      </w:r>
      <w:r w:rsidRPr="0086436A">
        <w:rPr>
          <w:rFonts w:ascii="Helvetica" w:hAnsi="Helvetica" w:cs="Helvetica" w:hint="eastAsia"/>
          <w:b/>
          <w:bCs/>
          <w:color w:val="222222"/>
          <w:sz w:val="21"/>
          <w:szCs w:val="21"/>
        </w:rPr>
        <w:t>Москва</w:t>
      </w:r>
      <w:r w:rsidRPr="0086436A">
        <w:rPr>
          <w:rFonts w:ascii="Helvetica" w:hAnsi="Helvetica" w:cs="Helvetica"/>
          <w:b/>
          <w:bCs/>
          <w:color w:val="222222"/>
          <w:sz w:val="21"/>
          <w:szCs w:val="21"/>
        </w:rPr>
        <w:t xml:space="preserve">, 1998. - 133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w:t>
      </w:r>
    </w:p>
    <w:p w14:paraId="39921551"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больше</w:t>
      </w:r>
    </w:p>
    <w:p w14:paraId="3448919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Цитаты</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текста</w:t>
      </w:r>
      <w:r w:rsidRPr="0086436A">
        <w:rPr>
          <w:rFonts w:ascii="Helvetica" w:hAnsi="Helvetica" w:cs="Helvetica"/>
          <w:b/>
          <w:bCs/>
          <w:color w:val="222222"/>
          <w:sz w:val="21"/>
          <w:szCs w:val="21"/>
        </w:rPr>
        <w:t>:</w:t>
      </w:r>
    </w:p>
    <w:p w14:paraId="5F069E3B"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стр</w:t>
      </w:r>
      <w:r w:rsidRPr="0086436A">
        <w:rPr>
          <w:rFonts w:ascii="Helvetica" w:hAnsi="Helvetica" w:cs="Helvetica"/>
          <w:b/>
          <w:bCs/>
          <w:color w:val="222222"/>
          <w:sz w:val="21"/>
          <w:szCs w:val="21"/>
        </w:rPr>
        <w:t>. 1</w:t>
      </w:r>
    </w:p>
    <w:p w14:paraId="1BF11CBF"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РОССИЙСКИЙ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КАРДИОЛОГИЧЕСКИЙ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НАУЧНО</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ПРОИЗВОДСТВЕННЫЙ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РФ</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ЭКСПЕРИМЕНТАЛЬНОЙ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КАРДИОЛОГИИ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правах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рукописи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ХАСПЕКОВА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Светлана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Георгиевна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ИММУНОХИМИЧЕСКИЙ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АНАЛИЗ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НАСЛЕДСТВЕННЫХ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НАРУШЕНИЙ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ЭКСПРЕССИИ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ГЛИКОПРОТЕИДОВ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ЧЕЛОВЕКА</w:t>
      </w:r>
      <w:r w:rsidRPr="0086436A">
        <w:rPr>
          <w:rFonts w:ascii="Helvetica" w:hAnsi="Helvetica" w:cs="Helvetica"/>
          <w:b/>
          <w:bCs/>
          <w:color w:val="222222"/>
          <w:sz w:val="21"/>
          <w:szCs w:val="21"/>
        </w:rPr>
        <w:t xml:space="preserve"> 03.00.04. - </w:t>
      </w:r>
      <w:r w:rsidRPr="0086436A">
        <w:rPr>
          <w:rFonts w:ascii="Helvetica" w:hAnsi="Helvetica" w:cs="Helvetica" w:hint="eastAsia"/>
          <w:b/>
          <w:bCs/>
          <w:color w:val="222222"/>
          <w:sz w:val="21"/>
          <w:szCs w:val="21"/>
        </w:rPr>
        <w:t>биохимия</w:t>
      </w:r>
    </w:p>
    <w:p w14:paraId="0BE880A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стр</w:t>
      </w:r>
      <w:r w:rsidRPr="0086436A">
        <w:rPr>
          <w:rFonts w:ascii="Helvetica" w:hAnsi="Helvetica" w:cs="Helvetica"/>
          <w:b/>
          <w:bCs/>
          <w:color w:val="222222"/>
          <w:sz w:val="21"/>
          <w:szCs w:val="21"/>
        </w:rPr>
        <w:t>. 4</w:t>
      </w:r>
    </w:p>
    <w:p w14:paraId="719CB2D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Исследование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нарушений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экспрессии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П</w:t>
      </w:r>
      <w:r w:rsidRPr="0086436A">
        <w:rPr>
          <w:rFonts w:ascii="Helvetica" w:hAnsi="Helvetica" w:cs="Helvetica"/>
          <w:b/>
          <w:bCs/>
          <w:color w:val="222222"/>
          <w:sz w:val="21"/>
          <w:szCs w:val="21"/>
        </w:rPr>
        <w:t>1</w:t>
      </w:r>
      <w:r w:rsidRPr="0086436A">
        <w:rPr>
          <w:rFonts w:ascii="Helvetica" w:hAnsi="Helvetica" w:cs="Helvetica" w:hint="eastAsia"/>
          <w:b/>
          <w:bCs/>
          <w:color w:val="222222"/>
          <w:sz w:val="21"/>
          <w:szCs w:val="21"/>
        </w:rPr>
        <w:t>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тромбастении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Гланцманна</w:t>
      </w:r>
      <w:r w:rsidRPr="0086436A">
        <w:rPr>
          <w:rFonts w:ascii="Helvetica" w:hAnsi="Helvetica" w:cs="Helvetica"/>
          <w:b/>
          <w:bCs/>
          <w:color w:val="222222"/>
          <w:sz w:val="21"/>
          <w:szCs w:val="21"/>
        </w:rPr>
        <w:t xml:space="preserve"> 5. </w:t>
      </w:r>
      <w:r w:rsidRPr="0086436A">
        <w:rPr>
          <w:rFonts w:ascii="Helvetica" w:hAnsi="Helvetica" w:cs="Helvetica" w:hint="eastAsia"/>
          <w:b/>
          <w:bCs/>
          <w:color w:val="222222"/>
          <w:sz w:val="21"/>
          <w:szCs w:val="21"/>
        </w:rPr>
        <w:t>ОБСУЖДЕНИЕ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РЕЗУЛЬТАТОВ</w:t>
      </w:r>
      <w:r w:rsidRPr="0086436A">
        <w:rPr>
          <w:rFonts w:ascii="Helvetica" w:hAnsi="Helvetica" w:cs="Helvetica"/>
          <w:b/>
          <w:bCs/>
          <w:color w:val="222222"/>
          <w:sz w:val="21"/>
          <w:szCs w:val="21"/>
        </w:rPr>
        <w:t xml:space="preserve"> 80 92 5.1. </w:t>
      </w:r>
      <w:r w:rsidRPr="0086436A">
        <w:rPr>
          <w:rFonts w:ascii="Helvetica" w:hAnsi="Helvetica" w:cs="Helvetica" w:hint="eastAsia"/>
          <w:b/>
          <w:bCs/>
          <w:color w:val="222222"/>
          <w:sz w:val="21"/>
          <w:szCs w:val="21"/>
        </w:rPr>
        <w:t>Иммунохимический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анализ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ПЬШа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помощью</w:t>
      </w:r>
      <w:r w:rsidRPr="0086436A">
        <w:rPr>
          <w:rFonts w:ascii="Helvetica" w:hAnsi="Helvetica" w:cs="Helvetica"/>
          <w:b/>
          <w:bCs/>
          <w:color w:val="222222"/>
          <w:sz w:val="21"/>
          <w:szCs w:val="21"/>
        </w:rPr>
        <w:t xml:space="preserve"> MOHO A T 92 5.1.1. </w:t>
      </w:r>
      <w:r w:rsidRPr="0086436A">
        <w:rPr>
          <w:rFonts w:ascii="Helvetica" w:hAnsi="Helvetica" w:cs="Helvetica" w:hint="eastAsia"/>
          <w:b/>
          <w:bCs/>
          <w:color w:val="222222"/>
          <w:sz w:val="21"/>
          <w:szCs w:val="21"/>
        </w:rPr>
        <w:t>Характеристика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зависимого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 xml:space="preserve"> CRC54 .92 5.1.2. </w:t>
      </w:r>
      <w:r w:rsidRPr="0086436A">
        <w:rPr>
          <w:rFonts w:ascii="Helvetica" w:hAnsi="Helvetica" w:cs="Helvetica" w:hint="eastAsia"/>
          <w:b/>
          <w:bCs/>
          <w:color w:val="222222"/>
          <w:sz w:val="21"/>
          <w:szCs w:val="21"/>
        </w:rPr>
        <w:t>Конформационные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адгезии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5.1.3. </w:t>
      </w:r>
      <w:r w:rsidRPr="0086436A">
        <w:rPr>
          <w:rFonts w:ascii="Helvetica" w:hAnsi="Helvetica" w:cs="Helvetica" w:hint="eastAsia"/>
          <w:b/>
          <w:bCs/>
          <w:color w:val="222222"/>
          <w:sz w:val="21"/>
          <w:szCs w:val="21"/>
        </w:rPr>
        <w:t>Изменения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эпитопов</w:t>
      </w:r>
      <w:r w:rsidRPr="0086436A">
        <w:rPr>
          <w:rFonts w:ascii="Helvetica" w:hAnsi="Helvetica" w:cs="Helvetica"/>
          <w:b/>
          <w:bCs/>
          <w:color w:val="222222"/>
          <w:sz w:val="21"/>
          <w:szCs w:val="21"/>
        </w:rPr>
        <w:t xml:space="preserve"> 95 </w:t>
      </w:r>
      <w:r w:rsidRPr="0086436A">
        <w:rPr>
          <w:rFonts w:ascii="Helvetica" w:hAnsi="Helvetica" w:cs="Helvetica" w:hint="eastAsia"/>
          <w:b/>
          <w:bCs/>
          <w:color w:val="222222"/>
          <w:sz w:val="21"/>
          <w:szCs w:val="21"/>
        </w:rPr>
        <w:t>после</w:t>
      </w:r>
      <w:r w:rsidRPr="0086436A">
        <w:rPr>
          <w:rFonts w:ascii="Helvetica" w:hAnsi="Helvetica" w:cs="Helvetica"/>
          <w:b/>
          <w:bCs/>
          <w:color w:val="222222"/>
          <w:sz w:val="21"/>
          <w:szCs w:val="21"/>
        </w:rPr>
        <w:t xml:space="preserve"> 96 </w:t>
      </w:r>
      <w:r w:rsidRPr="0086436A">
        <w:rPr>
          <w:rFonts w:ascii="Helvetica" w:hAnsi="Helvetica" w:cs="Helvetica" w:hint="eastAsia"/>
          <w:b/>
          <w:bCs/>
          <w:color w:val="222222"/>
          <w:sz w:val="21"/>
          <w:szCs w:val="21"/>
        </w:rPr>
        <w:t>обработки</w:t>
      </w:r>
      <w:r w:rsidRPr="0086436A">
        <w:rPr>
          <w:rFonts w:ascii="Helvetica" w:hAnsi="Helvetica" w:cs="Helvetica"/>
          <w:b/>
          <w:bCs/>
          <w:color w:val="222222"/>
          <w:sz w:val="21"/>
          <w:szCs w:val="21"/>
        </w:rPr>
        <w:t>...</w:t>
      </w:r>
    </w:p>
    <w:p w14:paraId="23863EC5"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стр</w:t>
      </w:r>
      <w:r w:rsidRPr="0086436A">
        <w:rPr>
          <w:rFonts w:ascii="Helvetica" w:hAnsi="Helvetica" w:cs="Helvetica"/>
          <w:b/>
          <w:bCs/>
          <w:color w:val="222222"/>
          <w:sz w:val="21"/>
          <w:szCs w:val="21"/>
        </w:rPr>
        <w:t>. 91</w:t>
      </w:r>
    </w:p>
    <w:p w14:paraId="7022E2DB"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отдельных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компонентов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лизате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определяли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помощью</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сэндвич</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иммуноферментного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анализа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рис</w:t>
      </w:r>
      <w:r w:rsidRPr="0086436A">
        <w:rPr>
          <w:rFonts w:ascii="Helvetica" w:hAnsi="Helvetica" w:cs="Helvetica"/>
          <w:b/>
          <w:bCs/>
          <w:color w:val="222222"/>
          <w:sz w:val="21"/>
          <w:szCs w:val="21"/>
        </w:rPr>
        <w:t xml:space="preserve">. 17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19). 91 5. </w:t>
      </w:r>
      <w:r w:rsidRPr="0086436A">
        <w:rPr>
          <w:rFonts w:ascii="Helvetica" w:hAnsi="Helvetica" w:cs="Helvetica" w:hint="eastAsia"/>
          <w:b/>
          <w:bCs/>
          <w:color w:val="222222"/>
          <w:sz w:val="21"/>
          <w:szCs w:val="21"/>
        </w:rPr>
        <w:t>ОБСУЖДЕНИЕ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РЕЗУЛЬТАТОВ</w:t>
      </w:r>
      <w:r w:rsidRPr="0086436A">
        <w:rPr>
          <w:rFonts w:ascii="Helvetica" w:hAnsi="Helvetica" w:cs="Helvetica"/>
          <w:b/>
          <w:bCs/>
          <w:color w:val="222222"/>
          <w:sz w:val="21"/>
          <w:szCs w:val="21"/>
        </w:rPr>
        <w:t xml:space="preserve"> 5.1. </w:t>
      </w:r>
      <w:r w:rsidRPr="0086436A">
        <w:rPr>
          <w:rFonts w:ascii="Helvetica" w:hAnsi="Helvetica" w:cs="Helvetica" w:hint="eastAsia"/>
          <w:b/>
          <w:bCs/>
          <w:color w:val="222222"/>
          <w:sz w:val="21"/>
          <w:szCs w:val="21"/>
        </w:rPr>
        <w:t>Иммунохимический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анализ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ПЬШа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помощью</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 xml:space="preserve">. 5,1.1. </w:t>
      </w:r>
      <w:r w:rsidRPr="0086436A">
        <w:rPr>
          <w:rFonts w:ascii="Helvetica" w:hAnsi="Helvetica" w:cs="Helvetica" w:hint="eastAsia"/>
          <w:b/>
          <w:bCs/>
          <w:color w:val="222222"/>
          <w:sz w:val="21"/>
          <w:szCs w:val="21"/>
        </w:rPr>
        <w:t>Характеристика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зависимого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моноклопального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антитела</w:t>
      </w:r>
      <w:r w:rsidRPr="0086436A">
        <w:rPr>
          <w:rFonts w:ascii="Helvetica" w:hAnsi="Helvetica" w:cs="Helvetica"/>
          <w:b/>
          <w:bCs/>
          <w:color w:val="222222"/>
          <w:sz w:val="21"/>
          <w:szCs w:val="21"/>
        </w:rPr>
        <w:t xml:space="preserve"> CRC54.</w:t>
      </w:r>
    </w:p>
    <w:p w14:paraId="0565DCDB" w14:textId="77777777" w:rsidR="0086436A" w:rsidRPr="0086436A" w:rsidRDefault="0086436A" w:rsidP="0086436A">
      <w:pPr>
        <w:rPr>
          <w:rFonts w:ascii="Helvetica" w:hAnsi="Helvetica" w:cs="Helvetica"/>
          <w:b/>
          <w:bCs/>
          <w:color w:val="222222"/>
          <w:sz w:val="21"/>
          <w:szCs w:val="21"/>
        </w:rPr>
      </w:pPr>
    </w:p>
    <w:p w14:paraId="2FD66340"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Оглавление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диссертации</w:t>
      </w:r>
    </w:p>
    <w:p w14:paraId="4EAA4FBD"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кандидат</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биологических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наук</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Хаспекова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Светла</w:t>
      </w:r>
      <w:r w:rsidRPr="0086436A">
        <w:rPr>
          <w:rFonts w:ascii="Helvetica" w:hAnsi="Helvetica" w:cs="Helvetica" w:hint="eastAsia"/>
          <w:b/>
          <w:bCs/>
          <w:color w:val="222222"/>
          <w:sz w:val="21"/>
          <w:szCs w:val="21"/>
        </w:rPr>
        <w:lastRenderedPageBreak/>
        <w:t>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Георгиевна</w:t>
      </w:r>
    </w:p>
    <w:p w14:paraId="76C1D60E"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СПИСОК</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СОКРАЩЕНИЙ</w:t>
      </w:r>
      <w:r w:rsidRPr="0086436A">
        <w:rPr>
          <w:rFonts w:ascii="Helvetica" w:hAnsi="Helvetica" w:cs="Helvetica"/>
          <w:b/>
          <w:bCs/>
          <w:color w:val="222222"/>
          <w:sz w:val="21"/>
          <w:szCs w:val="21"/>
        </w:rPr>
        <w:t>.</w:t>
      </w:r>
    </w:p>
    <w:p w14:paraId="053DD379" w14:textId="77777777" w:rsidR="0086436A" w:rsidRPr="0086436A" w:rsidRDefault="0086436A" w:rsidP="0086436A">
      <w:pPr>
        <w:rPr>
          <w:rFonts w:ascii="Helvetica" w:hAnsi="Helvetica" w:cs="Helvetica"/>
          <w:b/>
          <w:bCs/>
          <w:color w:val="222222"/>
          <w:sz w:val="21"/>
          <w:szCs w:val="21"/>
        </w:rPr>
      </w:pPr>
    </w:p>
    <w:p w14:paraId="2FE66A27"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1. </w:t>
      </w:r>
      <w:r w:rsidRPr="0086436A">
        <w:rPr>
          <w:rFonts w:ascii="Helvetica" w:hAnsi="Helvetica" w:cs="Helvetica" w:hint="eastAsia"/>
          <w:b/>
          <w:bCs/>
          <w:color w:val="222222"/>
          <w:sz w:val="21"/>
          <w:szCs w:val="21"/>
        </w:rPr>
        <w:t>ВВЕДЕНИЕ</w:t>
      </w:r>
      <w:r w:rsidRPr="0086436A">
        <w:rPr>
          <w:rFonts w:ascii="Helvetica" w:hAnsi="Helvetica" w:cs="Helvetica"/>
          <w:b/>
          <w:bCs/>
          <w:color w:val="222222"/>
          <w:sz w:val="21"/>
          <w:szCs w:val="21"/>
        </w:rPr>
        <w:t>.</w:t>
      </w:r>
    </w:p>
    <w:p w14:paraId="35831F8D" w14:textId="77777777" w:rsidR="0086436A" w:rsidRPr="0086436A" w:rsidRDefault="0086436A" w:rsidP="0086436A">
      <w:pPr>
        <w:rPr>
          <w:rFonts w:ascii="Helvetica" w:hAnsi="Helvetica" w:cs="Helvetica"/>
          <w:b/>
          <w:bCs/>
          <w:color w:val="222222"/>
          <w:sz w:val="21"/>
          <w:szCs w:val="21"/>
        </w:rPr>
      </w:pPr>
    </w:p>
    <w:p w14:paraId="025E45B5"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2. </w:t>
      </w:r>
      <w:r w:rsidRPr="0086436A">
        <w:rPr>
          <w:rFonts w:ascii="Helvetica" w:hAnsi="Helvetica" w:cs="Helvetica" w:hint="eastAsia"/>
          <w:b/>
          <w:bCs/>
          <w:color w:val="222222"/>
          <w:sz w:val="21"/>
          <w:szCs w:val="21"/>
        </w:rPr>
        <w:t>ОБЗОР</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ЛИТЕРАТУРЫ</w:t>
      </w:r>
      <w:r w:rsidRPr="0086436A">
        <w:rPr>
          <w:rFonts w:ascii="Helvetica" w:hAnsi="Helvetica" w:cs="Helvetica"/>
          <w:b/>
          <w:bCs/>
          <w:color w:val="222222"/>
          <w:sz w:val="21"/>
          <w:szCs w:val="21"/>
        </w:rPr>
        <w:t>.</w:t>
      </w:r>
    </w:p>
    <w:p w14:paraId="75A4F04A" w14:textId="77777777" w:rsidR="0086436A" w:rsidRPr="0086436A" w:rsidRDefault="0086436A" w:rsidP="0086436A">
      <w:pPr>
        <w:rPr>
          <w:rFonts w:ascii="Helvetica" w:hAnsi="Helvetica" w:cs="Helvetica"/>
          <w:b/>
          <w:bCs/>
          <w:color w:val="222222"/>
          <w:sz w:val="21"/>
          <w:szCs w:val="21"/>
        </w:rPr>
      </w:pPr>
    </w:p>
    <w:p w14:paraId="53A34849"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2.1. </w:t>
      </w:r>
      <w:r w:rsidRPr="0086436A">
        <w:rPr>
          <w:rFonts w:ascii="Helvetica" w:hAnsi="Helvetica" w:cs="Helvetica" w:hint="eastAsia"/>
          <w:b/>
          <w:bCs/>
          <w:color w:val="222222"/>
          <w:sz w:val="21"/>
          <w:szCs w:val="21"/>
        </w:rPr>
        <w:t>Структура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функциональные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реакции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3A18FD99" w14:textId="77777777" w:rsidR="0086436A" w:rsidRPr="0086436A" w:rsidRDefault="0086436A" w:rsidP="0086436A">
      <w:pPr>
        <w:rPr>
          <w:rFonts w:ascii="Helvetica" w:hAnsi="Helvetica" w:cs="Helvetica"/>
          <w:b/>
          <w:bCs/>
          <w:color w:val="222222"/>
          <w:sz w:val="21"/>
          <w:szCs w:val="21"/>
        </w:rPr>
      </w:pPr>
    </w:p>
    <w:p w14:paraId="6BC5B1B1"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2.2.</w:t>
      </w:r>
      <w:r w:rsidRPr="0086436A">
        <w:rPr>
          <w:rFonts w:ascii="Helvetica" w:hAnsi="Helvetica" w:cs="Helvetica" w:hint="eastAsia"/>
          <w:b/>
          <w:bCs/>
          <w:color w:val="222222"/>
          <w:sz w:val="21"/>
          <w:szCs w:val="21"/>
        </w:rPr>
        <w:t>Характеристика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главных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мембранных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гликопротеидов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человека</w:t>
      </w:r>
      <w:r w:rsidRPr="0086436A">
        <w:rPr>
          <w:rFonts w:ascii="Helvetica" w:hAnsi="Helvetica" w:cs="Helvetica"/>
          <w:b/>
          <w:bCs/>
          <w:color w:val="222222"/>
          <w:sz w:val="21"/>
          <w:szCs w:val="21"/>
        </w:rPr>
        <w:t>.</w:t>
      </w:r>
    </w:p>
    <w:p w14:paraId="1A3ECEB6" w14:textId="77777777" w:rsidR="0086436A" w:rsidRPr="0086436A" w:rsidRDefault="0086436A" w:rsidP="0086436A">
      <w:pPr>
        <w:rPr>
          <w:rFonts w:ascii="Helvetica" w:hAnsi="Helvetica" w:cs="Helvetica"/>
          <w:b/>
          <w:bCs/>
          <w:color w:val="222222"/>
          <w:sz w:val="21"/>
          <w:szCs w:val="21"/>
        </w:rPr>
      </w:pPr>
    </w:p>
    <w:p w14:paraId="768CD5E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2.3. </w:t>
      </w:r>
      <w:r w:rsidRPr="0086436A">
        <w:rPr>
          <w:rFonts w:ascii="Helvetica" w:hAnsi="Helvetica" w:cs="Helvetica" w:hint="eastAsia"/>
          <w:b/>
          <w:bCs/>
          <w:color w:val="222222"/>
          <w:sz w:val="21"/>
          <w:szCs w:val="21"/>
        </w:rPr>
        <w:t>Комплекс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гликопротеидов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аПЬ</w:t>
      </w:r>
      <w:r w:rsidRPr="0086436A">
        <w:rPr>
          <w:rFonts w:ascii="Helvetica" w:hAnsi="Helvetica" w:cs="Helvetica"/>
          <w:b/>
          <w:bCs/>
          <w:color w:val="222222"/>
          <w:sz w:val="21"/>
          <w:szCs w:val="21"/>
        </w:rPr>
        <w:t>|33-</w:t>
      </w:r>
      <w:r w:rsidRPr="0086436A">
        <w:rPr>
          <w:rFonts w:ascii="Helvetica" w:hAnsi="Helvetica" w:cs="Helvetica" w:hint="eastAsia"/>
          <w:b/>
          <w:bCs/>
          <w:color w:val="222222"/>
          <w:sz w:val="21"/>
          <w:szCs w:val="21"/>
        </w:rPr>
        <w:t>интегрин</w:t>
      </w:r>
      <w:r w:rsidRPr="0086436A">
        <w:rPr>
          <w:rFonts w:ascii="Helvetica" w:hAnsi="Helvetica" w:cs="Helvetica"/>
          <w:b/>
          <w:bCs/>
          <w:color w:val="222222"/>
          <w:sz w:val="21"/>
          <w:szCs w:val="21"/>
        </w:rPr>
        <w:t>).</w:t>
      </w:r>
    </w:p>
    <w:p w14:paraId="13F64108" w14:textId="77777777" w:rsidR="0086436A" w:rsidRPr="0086436A" w:rsidRDefault="0086436A" w:rsidP="0086436A">
      <w:pPr>
        <w:rPr>
          <w:rFonts w:ascii="Helvetica" w:hAnsi="Helvetica" w:cs="Helvetica"/>
          <w:b/>
          <w:bCs/>
          <w:color w:val="222222"/>
          <w:sz w:val="21"/>
          <w:szCs w:val="21"/>
        </w:rPr>
      </w:pPr>
    </w:p>
    <w:p w14:paraId="6929822E"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2.3.1. </w:t>
      </w:r>
      <w:r w:rsidRPr="0086436A">
        <w:rPr>
          <w:rFonts w:ascii="Helvetica" w:hAnsi="Helvetica" w:cs="Helvetica" w:hint="eastAsia"/>
          <w:b/>
          <w:bCs/>
          <w:color w:val="222222"/>
          <w:sz w:val="21"/>
          <w:szCs w:val="21"/>
        </w:rPr>
        <w:t>Семейство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интегринов</w:t>
      </w:r>
      <w:r w:rsidRPr="0086436A">
        <w:rPr>
          <w:rFonts w:ascii="Helvetica" w:hAnsi="Helvetica" w:cs="Helvetica"/>
          <w:b/>
          <w:bCs/>
          <w:color w:val="222222"/>
          <w:sz w:val="21"/>
          <w:szCs w:val="21"/>
        </w:rPr>
        <w:t>.</w:t>
      </w:r>
    </w:p>
    <w:p w14:paraId="78741A57" w14:textId="77777777" w:rsidR="0086436A" w:rsidRPr="0086436A" w:rsidRDefault="0086436A" w:rsidP="0086436A">
      <w:pPr>
        <w:rPr>
          <w:rFonts w:ascii="Helvetica" w:hAnsi="Helvetica" w:cs="Helvetica"/>
          <w:b/>
          <w:bCs/>
          <w:color w:val="222222"/>
          <w:sz w:val="21"/>
          <w:szCs w:val="21"/>
        </w:rPr>
      </w:pPr>
    </w:p>
    <w:p w14:paraId="1923709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2.3.2. </w:t>
      </w:r>
      <w:r w:rsidRPr="0086436A">
        <w:rPr>
          <w:rFonts w:ascii="Helvetica" w:hAnsi="Helvetica" w:cs="Helvetica" w:hint="eastAsia"/>
          <w:b/>
          <w:bCs/>
          <w:color w:val="222222"/>
          <w:sz w:val="21"/>
          <w:szCs w:val="21"/>
        </w:rPr>
        <w:t>Структура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особенности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функционирования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w:t>
      </w:r>
    </w:p>
    <w:p w14:paraId="7FA25957" w14:textId="77777777" w:rsidR="0086436A" w:rsidRPr="0086436A" w:rsidRDefault="0086436A" w:rsidP="0086436A">
      <w:pPr>
        <w:rPr>
          <w:rFonts w:ascii="Helvetica" w:hAnsi="Helvetica" w:cs="Helvetica"/>
          <w:b/>
          <w:bCs/>
          <w:color w:val="222222"/>
          <w:sz w:val="21"/>
          <w:szCs w:val="21"/>
        </w:rPr>
      </w:pPr>
    </w:p>
    <w:p w14:paraId="124A69AD"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2.3.3. </w:t>
      </w:r>
      <w:r w:rsidRPr="0086436A">
        <w:rPr>
          <w:rFonts w:ascii="Helvetica" w:hAnsi="Helvetica" w:cs="Helvetica" w:hint="eastAsia"/>
          <w:b/>
          <w:bCs/>
          <w:color w:val="222222"/>
          <w:sz w:val="21"/>
          <w:szCs w:val="21"/>
        </w:rPr>
        <w:t>Механизмы</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проведения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активирующих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сигналов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через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w:t>
      </w:r>
    </w:p>
    <w:p w14:paraId="4BC4CA1E" w14:textId="77777777" w:rsidR="0086436A" w:rsidRPr="0086436A" w:rsidRDefault="0086436A" w:rsidP="0086436A">
      <w:pPr>
        <w:rPr>
          <w:rFonts w:ascii="Helvetica" w:hAnsi="Helvetica" w:cs="Helvetica"/>
          <w:b/>
          <w:bCs/>
          <w:color w:val="222222"/>
          <w:sz w:val="21"/>
          <w:szCs w:val="21"/>
        </w:rPr>
      </w:pPr>
    </w:p>
    <w:p w14:paraId="578ACA8C"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2.3.4. </w:t>
      </w:r>
      <w:r w:rsidRPr="0086436A">
        <w:rPr>
          <w:rFonts w:ascii="Helvetica" w:hAnsi="Helvetica" w:cs="Helvetica" w:hint="eastAsia"/>
          <w:b/>
          <w:bCs/>
          <w:color w:val="222222"/>
          <w:sz w:val="21"/>
          <w:szCs w:val="21"/>
        </w:rPr>
        <w:t>Использование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моноклональных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против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изучении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w:t>
      </w:r>
    </w:p>
    <w:p w14:paraId="02893B0C" w14:textId="77777777" w:rsidR="0086436A" w:rsidRPr="0086436A" w:rsidRDefault="0086436A" w:rsidP="0086436A">
      <w:pPr>
        <w:rPr>
          <w:rFonts w:ascii="Helvetica" w:hAnsi="Helvetica" w:cs="Helvetica"/>
          <w:b/>
          <w:bCs/>
          <w:color w:val="222222"/>
          <w:sz w:val="21"/>
          <w:szCs w:val="21"/>
        </w:rPr>
      </w:pPr>
    </w:p>
    <w:p w14:paraId="65AAFB3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2.4. </w:t>
      </w:r>
      <w:r w:rsidRPr="0086436A">
        <w:rPr>
          <w:rFonts w:ascii="Helvetica" w:hAnsi="Helvetica" w:cs="Helvetica" w:hint="eastAsia"/>
          <w:b/>
          <w:bCs/>
          <w:color w:val="222222"/>
          <w:sz w:val="21"/>
          <w:szCs w:val="21"/>
        </w:rPr>
        <w:t>Тромбастения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Глацманна</w:t>
      </w:r>
      <w:r w:rsidRPr="0086436A">
        <w:rPr>
          <w:rFonts w:ascii="Helvetica" w:hAnsi="Helvetica" w:cs="Helvetica"/>
          <w:b/>
          <w:bCs/>
          <w:color w:val="222222"/>
          <w:sz w:val="21"/>
          <w:szCs w:val="21"/>
        </w:rPr>
        <w:t xml:space="preserve"> - </w:t>
      </w:r>
      <w:r w:rsidRPr="0086436A">
        <w:rPr>
          <w:rFonts w:ascii="Helvetica" w:hAnsi="Helvetica" w:cs="Helvetica" w:hint="eastAsia"/>
          <w:b/>
          <w:bCs/>
          <w:color w:val="222222"/>
          <w:sz w:val="21"/>
          <w:szCs w:val="21"/>
        </w:rPr>
        <w:t>наследственные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нарушения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экспрессии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w:t>
      </w:r>
    </w:p>
    <w:p w14:paraId="6B73A413" w14:textId="77777777" w:rsidR="0086436A" w:rsidRPr="0086436A" w:rsidRDefault="0086436A" w:rsidP="0086436A">
      <w:pPr>
        <w:rPr>
          <w:rFonts w:ascii="Helvetica" w:hAnsi="Helvetica" w:cs="Helvetica"/>
          <w:b/>
          <w:bCs/>
          <w:color w:val="222222"/>
          <w:sz w:val="21"/>
          <w:szCs w:val="21"/>
        </w:rPr>
      </w:pPr>
    </w:p>
    <w:p w14:paraId="4E6A67DC"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lastRenderedPageBreak/>
        <w:t xml:space="preserve">3. </w:t>
      </w:r>
      <w:r w:rsidRPr="0086436A">
        <w:rPr>
          <w:rFonts w:ascii="Helvetica" w:hAnsi="Helvetica" w:cs="Helvetica" w:hint="eastAsia"/>
          <w:b/>
          <w:bCs/>
          <w:color w:val="222222"/>
          <w:sz w:val="21"/>
          <w:szCs w:val="21"/>
        </w:rPr>
        <w:t>МАТЕРИАЛЫ</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МЕТОДЫ</w:t>
      </w:r>
      <w:r w:rsidRPr="0086436A">
        <w:rPr>
          <w:rFonts w:ascii="Helvetica" w:hAnsi="Helvetica" w:cs="Helvetica"/>
          <w:b/>
          <w:bCs/>
          <w:color w:val="222222"/>
          <w:sz w:val="21"/>
          <w:szCs w:val="21"/>
        </w:rPr>
        <w:t>.</w:t>
      </w:r>
    </w:p>
    <w:p w14:paraId="631F3F9B" w14:textId="77777777" w:rsidR="0086436A" w:rsidRPr="0086436A" w:rsidRDefault="0086436A" w:rsidP="0086436A">
      <w:pPr>
        <w:rPr>
          <w:rFonts w:ascii="Helvetica" w:hAnsi="Helvetica" w:cs="Helvetica"/>
          <w:b/>
          <w:bCs/>
          <w:color w:val="222222"/>
          <w:sz w:val="21"/>
          <w:szCs w:val="21"/>
        </w:rPr>
      </w:pPr>
    </w:p>
    <w:p w14:paraId="40D81199"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3.1.</w:t>
      </w:r>
      <w:r w:rsidRPr="0086436A">
        <w:rPr>
          <w:rFonts w:ascii="Helvetica" w:hAnsi="Helvetica" w:cs="Helvetica" w:hint="eastAsia"/>
          <w:b/>
          <w:bCs/>
          <w:color w:val="222222"/>
          <w:sz w:val="21"/>
          <w:szCs w:val="21"/>
        </w:rPr>
        <w:t>Реактив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ы</w:t>
      </w:r>
      <w:r w:rsidRPr="0086436A">
        <w:rPr>
          <w:rFonts w:ascii="Helvetica" w:hAnsi="Helvetica" w:cs="Helvetica"/>
          <w:b/>
          <w:bCs/>
          <w:color w:val="222222"/>
          <w:sz w:val="21"/>
          <w:szCs w:val="21"/>
        </w:rPr>
        <w:t>.</w:t>
      </w:r>
    </w:p>
    <w:p w14:paraId="3C27F0D3" w14:textId="77777777" w:rsidR="0086436A" w:rsidRPr="0086436A" w:rsidRDefault="0086436A" w:rsidP="0086436A">
      <w:pPr>
        <w:rPr>
          <w:rFonts w:ascii="Helvetica" w:hAnsi="Helvetica" w:cs="Helvetica"/>
          <w:b/>
          <w:bCs/>
          <w:color w:val="222222"/>
          <w:sz w:val="21"/>
          <w:szCs w:val="21"/>
        </w:rPr>
      </w:pPr>
    </w:p>
    <w:p w14:paraId="634EAB1D"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 </w:t>
      </w:r>
      <w:r w:rsidRPr="0086436A">
        <w:rPr>
          <w:rFonts w:ascii="Helvetica" w:hAnsi="Helvetica" w:cs="Helvetica" w:hint="eastAsia"/>
          <w:b/>
          <w:bCs/>
          <w:color w:val="222222"/>
          <w:sz w:val="21"/>
          <w:szCs w:val="21"/>
        </w:rPr>
        <w:t>Методы</w:t>
      </w:r>
      <w:r w:rsidRPr="0086436A">
        <w:rPr>
          <w:rFonts w:ascii="Helvetica" w:hAnsi="Helvetica" w:cs="Helvetica"/>
          <w:b/>
          <w:bCs/>
          <w:color w:val="222222"/>
          <w:sz w:val="21"/>
          <w:szCs w:val="21"/>
        </w:rPr>
        <w:t>.</w:t>
      </w:r>
    </w:p>
    <w:p w14:paraId="5C0756EB" w14:textId="77777777" w:rsidR="0086436A" w:rsidRPr="0086436A" w:rsidRDefault="0086436A" w:rsidP="0086436A">
      <w:pPr>
        <w:rPr>
          <w:rFonts w:ascii="Helvetica" w:hAnsi="Helvetica" w:cs="Helvetica"/>
          <w:b/>
          <w:bCs/>
          <w:color w:val="222222"/>
          <w:sz w:val="21"/>
          <w:szCs w:val="21"/>
        </w:rPr>
      </w:pPr>
    </w:p>
    <w:p w14:paraId="209E57FB"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3.2.1. </w:t>
      </w:r>
      <w:r w:rsidRPr="0086436A">
        <w:rPr>
          <w:rFonts w:ascii="Helvetica" w:hAnsi="Helvetica" w:cs="Helvetica" w:hint="eastAsia"/>
          <w:b/>
          <w:bCs/>
          <w:color w:val="222222"/>
          <w:sz w:val="21"/>
          <w:szCs w:val="21"/>
        </w:rPr>
        <w:t>Выделение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75A1ED28" w14:textId="77777777" w:rsidR="0086436A" w:rsidRPr="0086436A" w:rsidRDefault="0086436A" w:rsidP="0086436A">
      <w:pPr>
        <w:rPr>
          <w:rFonts w:ascii="Helvetica" w:hAnsi="Helvetica" w:cs="Helvetica"/>
          <w:b/>
          <w:bCs/>
          <w:color w:val="222222"/>
          <w:sz w:val="21"/>
          <w:szCs w:val="21"/>
        </w:rPr>
      </w:pPr>
    </w:p>
    <w:p w14:paraId="6014017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3.2.1.1. </w:t>
      </w:r>
      <w:r w:rsidRPr="0086436A">
        <w:rPr>
          <w:rFonts w:ascii="Helvetica" w:hAnsi="Helvetica" w:cs="Helvetica" w:hint="eastAsia"/>
          <w:b/>
          <w:bCs/>
          <w:color w:val="222222"/>
          <w:sz w:val="21"/>
          <w:szCs w:val="21"/>
        </w:rPr>
        <w:t>Получение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обогащенной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тромбоцитами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плазмы</w:t>
      </w:r>
      <w:r w:rsidRPr="0086436A">
        <w:rPr>
          <w:rFonts w:ascii="Helvetica" w:hAnsi="Helvetica" w:cs="Helvetica"/>
          <w:b/>
          <w:bCs/>
          <w:color w:val="222222"/>
          <w:sz w:val="21"/>
          <w:szCs w:val="21"/>
        </w:rPr>
        <w:t>.</w:t>
      </w:r>
    </w:p>
    <w:p w14:paraId="7A899F86" w14:textId="77777777" w:rsidR="0086436A" w:rsidRPr="0086436A" w:rsidRDefault="0086436A" w:rsidP="0086436A">
      <w:pPr>
        <w:rPr>
          <w:rFonts w:ascii="Helvetica" w:hAnsi="Helvetica" w:cs="Helvetica"/>
          <w:b/>
          <w:bCs/>
          <w:color w:val="222222"/>
          <w:sz w:val="21"/>
          <w:szCs w:val="21"/>
        </w:rPr>
      </w:pPr>
    </w:p>
    <w:p w14:paraId="0CB9E1B3"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3.2.1.2. </w:t>
      </w:r>
      <w:r w:rsidRPr="0086436A">
        <w:rPr>
          <w:rFonts w:ascii="Helvetica" w:hAnsi="Helvetica" w:cs="Helvetica" w:hint="eastAsia"/>
          <w:b/>
          <w:bCs/>
          <w:color w:val="222222"/>
          <w:sz w:val="21"/>
          <w:szCs w:val="21"/>
        </w:rPr>
        <w:t>Получение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отмытых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521459FB" w14:textId="77777777" w:rsidR="0086436A" w:rsidRPr="0086436A" w:rsidRDefault="0086436A" w:rsidP="0086436A">
      <w:pPr>
        <w:rPr>
          <w:rFonts w:ascii="Helvetica" w:hAnsi="Helvetica" w:cs="Helvetica"/>
          <w:b/>
          <w:bCs/>
          <w:color w:val="222222"/>
          <w:sz w:val="21"/>
          <w:szCs w:val="21"/>
        </w:rPr>
      </w:pPr>
    </w:p>
    <w:p w14:paraId="71CCD6BC"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3.2.1.3. </w:t>
      </w:r>
      <w:r w:rsidRPr="0086436A">
        <w:rPr>
          <w:rFonts w:ascii="Helvetica" w:hAnsi="Helvetica" w:cs="Helvetica" w:hint="eastAsia"/>
          <w:b/>
          <w:bCs/>
          <w:color w:val="222222"/>
          <w:sz w:val="21"/>
          <w:szCs w:val="21"/>
        </w:rPr>
        <w:t>Получение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фиксированных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5A56E15B" w14:textId="77777777" w:rsidR="0086436A" w:rsidRPr="0086436A" w:rsidRDefault="0086436A" w:rsidP="0086436A">
      <w:pPr>
        <w:rPr>
          <w:rFonts w:ascii="Helvetica" w:hAnsi="Helvetica" w:cs="Helvetica"/>
          <w:b/>
          <w:bCs/>
          <w:color w:val="222222"/>
          <w:sz w:val="21"/>
          <w:szCs w:val="21"/>
        </w:rPr>
      </w:pPr>
    </w:p>
    <w:p w14:paraId="52105206"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3.2.1.4. </w:t>
      </w:r>
      <w:r w:rsidRPr="0086436A">
        <w:rPr>
          <w:rFonts w:ascii="Helvetica" w:hAnsi="Helvetica" w:cs="Helvetica" w:hint="eastAsia"/>
          <w:b/>
          <w:bCs/>
          <w:color w:val="222222"/>
          <w:sz w:val="21"/>
          <w:szCs w:val="21"/>
        </w:rPr>
        <w:t>Мечение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51</w:t>
      </w:r>
      <w:r w:rsidRPr="0086436A">
        <w:rPr>
          <w:rFonts w:ascii="Helvetica" w:hAnsi="Helvetica" w:cs="Helvetica" w:hint="eastAsia"/>
          <w:b/>
          <w:bCs/>
          <w:color w:val="222222"/>
          <w:sz w:val="21"/>
          <w:szCs w:val="21"/>
        </w:rPr>
        <w:t>Сг</w:t>
      </w:r>
      <w:r w:rsidRPr="0086436A">
        <w:rPr>
          <w:rFonts w:ascii="Helvetica" w:hAnsi="Helvetica" w:cs="Helvetica"/>
          <w:b/>
          <w:bCs/>
          <w:color w:val="222222"/>
          <w:sz w:val="21"/>
          <w:szCs w:val="21"/>
        </w:rPr>
        <w:t>.</w:t>
      </w:r>
    </w:p>
    <w:p w14:paraId="57279495" w14:textId="77777777" w:rsidR="0086436A" w:rsidRPr="0086436A" w:rsidRDefault="0086436A" w:rsidP="0086436A">
      <w:pPr>
        <w:rPr>
          <w:rFonts w:ascii="Helvetica" w:hAnsi="Helvetica" w:cs="Helvetica"/>
          <w:b/>
          <w:bCs/>
          <w:color w:val="222222"/>
          <w:sz w:val="21"/>
          <w:szCs w:val="21"/>
        </w:rPr>
      </w:pPr>
    </w:p>
    <w:p w14:paraId="247C0141"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3.2.2. </w:t>
      </w:r>
      <w:r w:rsidRPr="0086436A">
        <w:rPr>
          <w:rFonts w:ascii="Helvetica" w:hAnsi="Helvetica" w:cs="Helvetica" w:hint="eastAsia"/>
          <w:b/>
          <w:bCs/>
          <w:color w:val="222222"/>
          <w:sz w:val="21"/>
          <w:szCs w:val="21"/>
        </w:rPr>
        <w:t>Моноклональные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антитела</w:t>
      </w:r>
      <w:r w:rsidRPr="0086436A">
        <w:rPr>
          <w:rFonts w:ascii="Helvetica" w:hAnsi="Helvetica" w:cs="Helvetica"/>
          <w:b/>
          <w:bCs/>
          <w:color w:val="222222"/>
          <w:sz w:val="21"/>
          <w:szCs w:val="21"/>
        </w:rPr>
        <w:t>.</w:t>
      </w:r>
    </w:p>
    <w:p w14:paraId="4448EE62" w14:textId="77777777" w:rsidR="0086436A" w:rsidRPr="0086436A" w:rsidRDefault="0086436A" w:rsidP="0086436A">
      <w:pPr>
        <w:rPr>
          <w:rFonts w:ascii="Helvetica" w:hAnsi="Helvetica" w:cs="Helvetica"/>
          <w:b/>
          <w:bCs/>
          <w:color w:val="222222"/>
          <w:sz w:val="21"/>
          <w:szCs w:val="21"/>
        </w:rPr>
      </w:pPr>
    </w:p>
    <w:p w14:paraId="3CEE024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3.2.2.1. </w:t>
      </w:r>
      <w:r w:rsidRPr="0086436A">
        <w:rPr>
          <w:rFonts w:ascii="Helvetica" w:hAnsi="Helvetica" w:cs="Helvetica" w:hint="eastAsia"/>
          <w:b/>
          <w:bCs/>
          <w:color w:val="222222"/>
          <w:sz w:val="21"/>
          <w:szCs w:val="21"/>
        </w:rPr>
        <w:t>Скрининг</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моноклональных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w:t>
      </w:r>
    </w:p>
    <w:p w14:paraId="11DA9ED0" w14:textId="77777777" w:rsidR="0086436A" w:rsidRPr="0086436A" w:rsidRDefault="0086436A" w:rsidP="0086436A">
      <w:pPr>
        <w:rPr>
          <w:rFonts w:ascii="Helvetica" w:hAnsi="Helvetica" w:cs="Helvetica"/>
          <w:b/>
          <w:bCs/>
          <w:color w:val="222222"/>
          <w:sz w:val="21"/>
          <w:szCs w:val="21"/>
        </w:rPr>
      </w:pPr>
    </w:p>
    <w:p w14:paraId="0B0B417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3.2.2.2. </w:t>
      </w:r>
      <w:r w:rsidRPr="0086436A">
        <w:rPr>
          <w:rFonts w:ascii="Helvetica" w:hAnsi="Helvetica" w:cs="Helvetica" w:hint="eastAsia"/>
          <w:b/>
          <w:bCs/>
          <w:color w:val="222222"/>
          <w:sz w:val="21"/>
          <w:szCs w:val="21"/>
        </w:rPr>
        <w:t>Получение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препаративных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количеств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мономоноАТ</w:t>
      </w:r>
      <w:r w:rsidRPr="0086436A">
        <w:rPr>
          <w:rFonts w:ascii="Helvetica" w:hAnsi="Helvetica" w:cs="Helvetica"/>
          <w:b/>
          <w:bCs/>
          <w:color w:val="222222"/>
          <w:sz w:val="21"/>
          <w:szCs w:val="21"/>
        </w:rPr>
        <w:t>.</w:t>
      </w:r>
    </w:p>
    <w:p w14:paraId="49DA6883" w14:textId="77777777" w:rsidR="0086436A" w:rsidRPr="0086436A" w:rsidRDefault="0086436A" w:rsidP="0086436A">
      <w:pPr>
        <w:rPr>
          <w:rFonts w:ascii="Helvetica" w:hAnsi="Helvetica" w:cs="Helvetica"/>
          <w:b/>
          <w:bCs/>
          <w:color w:val="222222"/>
          <w:sz w:val="21"/>
          <w:szCs w:val="21"/>
        </w:rPr>
      </w:pPr>
    </w:p>
    <w:p w14:paraId="5AE848F9"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3.2.2.3. </w:t>
      </w:r>
      <w:r w:rsidRPr="0086436A">
        <w:rPr>
          <w:rFonts w:ascii="Helvetica" w:hAnsi="Helvetica" w:cs="Helvetica" w:hint="eastAsia"/>
          <w:b/>
          <w:bCs/>
          <w:color w:val="222222"/>
          <w:sz w:val="21"/>
          <w:szCs w:val="21"/>
        </w:rPr>
        <w:t>Получение</w:t>
      </w:r>
      <w:r w:rsidRPr="0086436A">
        <w:rPr>
          <w:rFonts w:ascii="Helvetica" w:hAnsi="Helvetica" w:cs="Helvetica"/>
          <w:b/>
          <w:bCs/>
          <w:color w:val="222222"/>
          <w:sz w:val="21"/>
          <w:szCs w:val="21"/>
        </w:rPr>
        <w:t xml:space="preserve"> Fab </w:t>
      </w:r>
      <w:r w:rsidRPr="0086436A">
        <w:rPr>
          <w:rFonts w:ascii="Helvetica" w:hAnsi="Helvetica" w:cs="Helvetica" w:hint="eastAsia"/>
          <w:b/>
          <w:bCs/>
          <w:color w:val="222222"/>
          <w:sz w:val="21"/>
          <w:szCs w:val="21"/>
        </w:rPr>
        <w:t>фрагментов</w:t>
      </w:r>
      <w:r w:rsidRPr="0086436A">
        <w:rPr>
          <w:rFonts w:ascii="Helvetica" w:hAnsi="Helvetica" w:cs="Helvetica"/>
          <w:b/>
          <w:bCs/>
          <w:color w:val="222222"/>
          <w:sz w:val="21"/>
          <w:szCs w:val="21"/>
        </w:rPr>
        <w:t xml:space="preserve"> IgG.</w:t>
      </w:r>
    </w:p>
    <w:p w14:paraId="1C445B11" w14:textId="77777777" w:rsidR="0086436A" w:rsidRPr="0086436A" w:rsidRDefault="0086436A" w:rsidP="0086436A">
      <w:pPr>
        <w:rPr>
          <w:rFonts w:ascii="Helvetica" w:hAnsi="Helvetica" w:cs="Helvetica"/>
          <w:b/>
          <w:bCs/>
          <w:color w:val="222222"/>
          <w:sz w:val="21"/>
          <w:szCs w:val="21"/>
        </w:rPr>
      </w:pPr>
    </w:p>
    <w:p w14:paraId="05665027"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3.2.2.4. </w:t>
      </w:r>
      <w:r w:rsidRPr="0086436A">
        <w:rPr>
          <w:rFonts w:ascii="Helvetica" w:hAnsi="Helvetica" w:cs="Helvetica" w:hint="eastAsia"/>
          <w:b/>
          <w:bCs/>
          <w:color w:val="222222"/>
          <w:sz w:val="21"/>
          <w:szCs w:val="21"/>
        </w:rPr>
        <w:t>Иммунопреципитация</w:t>
      </w:r>
      <w:r w:rsidRPr="0086436A">
        <w:rPr>
          <w:rFonts w:ascii="Helvetica" w:hAnsi="Helvetica" w:cs="Helvetica"/>
          <w:b/>
          <w:bCs/>
          <w:color w:val="222222"/>
          <w:sz w:val="21"/>
          <w:szCs w:val="21"/>
        </w:rPr>
        <w:t>.</w:t>
      </w:r>
    </w:p>
    <w:p w14:paraId="411DABC1" w14:textId="77777777" w:rsidR="0086436A" w:rsidRPr="0086436A" w:rsidRDefault="0086436A" w:rsidP="0086436A">
      <w:pPr>
        <w:rPr>
          <w:rFonts w:ascii="Helvetica" w:hAnsi="Helvetica" w:cs="Helvetica"/>
          <w:b/>
          <w:bCs/>
          <w:color w:val="222222"/>
          <w:sz w:val="21"/>
          <w:szCs w:val="21"/>
        </w:rPr>
      </w:pPr>
    </w:p>
    <w:p w14:paraId="2A52DECF"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3.2.2.5. </w:t>
      </w:r>
      <w:r w:rsidRPr="0086436A">
        <w:rPr>
          <w:rFonts w:ascii="Helvetica" w:hAnsi="Helvetica" w:cs="Helvetica" w:hint="eastAsia"/>
          <w:b/>
          <w:bCs/>
          <w:color w:val="222222"/>
          <w:sz w:val="21"/>
          <w:szCs w:val="21"/>
        </w:rPr>
        <w:t>Иммуноблоттинг</w:t>
      </w:r>
      <w:r w:rsidRPr="0086436A">
        <w:rPr>
          <w:rFonts w:ascii="Helvetica" w:hAnsi="Helvetica" w:cs="Helvetica"/>
          <w:b/>
          <w:bCs/>
          <w:color w:val="222222"/>
          <w:sz w:val="21"/>
          <w:szCs w:val="21"/>
        </w:rPr>
        <w:t>.</w:t>
      </w:r>
    </w:p>
    <w:p w14:paraId="483A80EB" w14:textId="77777777" w:rsidR="0086436A" w:rsidRPr="0086436A" w:rsidRDefault="0086436A" w:rsidP="0086436A">
      <w:pPr>
        <w:rPr>
          <w:rFonts w:ascii="Helvetica" w:hAnsi="Helvetica" w:cs="Helvetica"/>
          <w:b/>
          <w:bCs/>
          <w:color w:val="222222"/>
          <w:sz w:val="21"/>
          <w:szCs w:val="21"/>
        </w:rPr>
      </w:pPr>
    </w:p>
    <w:p w14:paraId="0770896C"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тромбоцитами</w:t>
      </w:r>
      <w:r w:rsidRPr="0086436A">
        <w:rPr>
          <w:rFonts w:ascii="Helvetica" w:hAnsi="Helvetica" w:cs="Helvetica"/>
          <w:b/>
          <w:bCs/>
          <w:color w:val="222222"/>
          <w:sz w:val="21"/>
          <w:szCs w:val="21"/>
        </w:rPr>
        <w:t>.</w:t>
      </w:r>
    </w:p>
    <w:p w14:paraId="0354A3BE" w14:textId="77777777" w:rsidR="0086436A" w:rsidRPr="0086436A" w:rsidRDefault="0086436A" w:rsidP="0086436A">
      <w:pPr>
        <w:rPr>
          <w:rFonts w:ascii="Helvetica" w:hAnsi="Helvetica" w:cs="Helvetica"/>
          <w:b/>
          <w:bCs/>
          <w:color w:val="222222"/>
          <w:sz w:val="21"/>
          <w:szCs w:val="21"/>
        </w:rPr>
      </w:pPr>
    </w:p>
    <w:p w14:paraId="611A69A4"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3.2.4.1. </w:t>
      </w:r>
      <w:r w:rsidRPr="0086436A">
        <w:rPr>
          <w:rFonts w:ascii="Helvetica" w:hAnsi="Helvetica" w:cs="Helvetica" w:hint="eastAsia"/>
          <w:b/>
          <w:bCs/>
          <w:color w:val="222222"/>
          <w:sz w:val="21"/>
          <w:szCs w:val="21"/>
        </w:rPr>
        <w:t>Мечение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белков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помощью</w:t>
      </w:r>
      <w:r w:rsidRPr="0086436A">
        <w:rPr>
          <w:rFonts w:ascii="Helvetica" w:hAnsi="Helvetica" w:cs="Helvetica"/>
          <w:b/>
          <w:bCs/>
          <w:color w:val="222222"/>
          <w:sz w:val="21"/>
          <w:szCs w:val="21"/>
        </w:rPr>
        <w:t xml:space="preserve"> I.</w:t>
      </w:r>
    </w:p>
    <w:p w14:paraId="4D53AC92" w14:textId="77777777" w:rsidR="0086436A" w:rsidRPr="0086436A" w:rsidRDefault="0086436A" w:rsidP="0086436A">
      <w:pPr>
        <w:rPr>
          <w:rFonts w:ascii="Helvetica" w:hAnsi="Helvetica" w:cs="Helvetica"/>
          <w:b/>
          <w:bCs/>
          <w:color w:val="222222"/>
          <w:sz w:val="21"/>
          <w:szCs w:val="21"/>
        </w:rPr>
      </w:pPr>
    </w:p>
    <w:p w14:paraId="1E102E6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3.2.4.2.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тромбоцитами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Fab </w:t>
      </w:r>
      <w:r w:rsidRPr="0086436A">
        <w:rPr>
          <w:rFonts w:ascii="Helvetica" w:hAnsi="Helvetica" w:cs="Helvetica" w:hint="eastAsia"/>
          <w:b/>
          <w:bCs/>
          <w:color w:val="222222"/>
          <w:sz w:val="21"/>
          <w:szCs w:val="21"/>
        </w:rPr>
        <w:t>фрагментов</w:t>
      </w:r>
      <w:r w:rsidRPr="0086436A">
        <w:rPr>
          <w:rFonts w:ascii="Helvetica" w:hAnsi="Helvetica" w:cs="Helvetica"/>
          <w:b/>
          <w:bCs/>
          <w:color w:val="222222"/>
          <w:sz w:val="21"/>
          <w:szCs w:val="21"/>
        </w:rPr>
        <w:t>.</w:t>
      </w:r>
    </w:p>
    <w:p w14:paraId="6DD15605" w14:textId="77777777" w:rsidR="0086436A" w:rsidRPr="0086436A" w:rsidRDefault="0086436A" w:rsidP="0086436A">
      <w:pPr>
        <w:rPr>
          <w:rFonts w:ascii="Helvetica" w:hAnsi="Helvetica" w:cs="Helvetica"/>
          <w:b/>
          <w:bCs/>
          <w:color w:val="222222"/>
          <w:sz w:val="21"/>
          <w:szCs w:val="21"/>
        </w:rPr>
      </w:pPr>
    </w:p>
    <w:p w14:paraId="12DE02E4"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3.2.4.3.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моноклональных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тромбоцитами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адгезированными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пластике</w:t>
      </w:r>
      <w:r w:rsidRPr="0086436A">
        <w:rPr>
          <w:rFonts w:ascii="Helvetica" w:hAnsi="Helvetica" w:cs="Helvetica"/>
          <w:b/>
          <w:bCs/>
          <w:color w:val="222222"/>
          <w:sz w:val="21"/>
          <w:szCs w:val="21"/>
        </w:rPr>
        <w:t>.</w:t>
      </w:r>
    </w:p>
    <w:p w14:paraId="6A21AF14" w14:textId="77777777" w:rsidR="0086436A" w:rsidRPr="0086436A" w:rsidRDefault="0086436A" w:rsidP="0086436A">
      <w:pPr>
        <w:rPr>
          <w:rFonts w:ascii="Helvetica" w:hAnsi="Helvetica" w:cs="Helvetica"/>
          <w:b/>
          <w:bCs/>
          <w:color w:val="222222"/>
          <w:sz w:val="21"/>
          <w:szCs w:val="21"/>
        </w:rPr>
      </w:pPr>
    </w:p>
    <w:p w14:paraId="294692B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3.2.4.4.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фибриногена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тромбоцитами</w:t>
      </w:r>
      <w:r w:rsidRPr="0086436A">
        <w:rPr>
          <w:rFonts w:ascii="Helvetica" w:hAnsi="Helvetica" w:cs="Helvetica"/>
          <w:b/>
          <w:bCs/>
          <w:color w:val="222222"/>
          <w:sz w:val="21"/>
          <w:szCs w:val="21"/>
        </w:rPr>
        <w:t>.</w:t>
      </w:r>
    </w:p>
    <w:p w14:paraId="137676E1" w14:textId="77777777" w:rsidR="0086436A" w:rsidRPr="0086436A" w:rsidRDefault="0086436A" w:rsidP="0086436A">
      <w:pPr>
        <w:rPr>
          <w:rFonts w:ascii="Helvetica" w:hAnsi="Helvetica" w:cs="Helvetica"/>
          <w:b/>
          <w:bCs/>
          <w:color w:val="222222"/>
          <w:sz w:val="21"/>
          <w:szCs w:val="21"/>
        </w:rPr>
      </w:pPr>
    </w:p>
    <w:p w14:paraId="42BB62C4"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3.2.4.5.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 </w:t>
      </w:r>
      <w:r w:rsidRPr="0086436A">
        <w:rPr>
          <w:rFonts w:ascii="Helvetica" w:hAnsi="Helvetica" w:cs="Helvetica" w:hint="eastAsia"/>
          <w:b/>
          <w:bCs/>
          <w:color w:val="222222"/>
          <w:sz w:val="21"/>
          <w:szCs w:val="21"/>
        </w:rPr>
        <w:t>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лизата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иммобилизованными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антителами</w:t>
      </w:r>
      <w:r w:rsidRPr="0086436A">
        <w:rPr>
          <w:rFonts w:ascii="Helvetica" w:hAnsi="Helvetica" w:cs="Helvetica"/>
          <w:b/>
          <w:bCs/>
          <w:color w:val="222222"/>
          <w:sz w:val="21"/>
          <w:szCs w:val="21"/>
        </w:rPr>
        <w:t>.</w:t>
      </w:r>
    </w:p>
    <w:p w14:paraId="29C8C88E" w14:textId="77777777" w:rsidR="0086436A" w:rsidRPr="0086436A" w:rsidRDefault="0086436A" w:rsidP="0086436A">
      <w:pPr>
        <w:rPr>
          <w:rFonts w:ascii="Helvetica" w:hAnsi="Helvetica" w:cs="Helvetica"/>
          <w:b/>
          <w:bCs/>
          <w:color w:val="222222"/>
          <w:sz w:val="21"/>
          <w:szCs w:val="21"/>
        </w:rPr>
      </w:pPr>
    </w:p>
    <w:p w14:paraId="16C2B0C7"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 </w:t>
      </w:r>
      <w:r w:rsidRPr="0086436A">
        <w:rPr>
          <w:rFonts w:ascii="Helvetica" w:hAnsi="Helvetica" w:cs="Helvetica" w:hint="eastAsia"/>
          <w:b/>
          <w:bCs/>
          <w:color w:val="222222"/>
          <w:sz w:val="21"/>
          <w:szCs w:val="21"/>
        </w:rPr>
        <w:t>Функциональные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тесты</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460476D1" w14:textId="77777777" w:rsidR="0086436A" w:rsidRPr="0086436A" w:rsidRDefault="0086436A" w:rsidP="0086436A">
      <w:pPr>
        <w:rPr>
          <w:rFonts w:ascii="Helvetica" w:hAnsi="Helvetica" w:cs="Helvetica"/>
          <w:b/>
          <w:bCs/>
          <w:color w:val="222222"/>
          <w:sz w:val="21"/>
          <w:szCs w:val="21"/>
        </w:rPr>
      </w:pPr>
    </w:p>
    <w:p w14:paraId="344F166E"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3.2.4.1. </w:t>
      </w:r>
      <w:r w:rsidRPr="0086436A">
        <w:rPr>
          <w:rFonts w:ascii="Helvetica" w:hAnsi="Helvetica" w:cs="Helvetica" w:hint="eastAsia"/>
          <w:b/>
          <w:bCs/>
          <w:color w:val="222222"/>
          <w:sz w:val="21"/>
          <w:szCs w:val="21"/>
        </w:rPr>
        <w:t>Адгезия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591C4005" w14:textId="77777777" w:rsidR="0086436A" w:rsidRPr="0086436A" w:rsidRDefault="0086436A" w:rsidP="0086436A">
      <w:pPr>
        <w:rPr>
          <w:rFonts w:ascii="Helvetica" w:hAnsi="Helvetica" w:cs="Helvetica"/>
          <w:b/>
          <w:bCs/>
          <w:color w:val="222222"/>
          <w:sz w:val="21"/>
          <w:szCs w:val="21"/>
        </w:rPr>
      </w:pPr>
    </w:p>
    <w:p w14:paraId="2BD0D34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3.2.4.2. </w:t>
      </w:r>
      <w:r w:rsidRPr="0086436A">
        <w:rPr>
          <w:rFonts w:ascii="Helvetica" w:hAnsi="Helvetica" w:cs="Helvetica" w:hint="eastAsia"/>
          <w:b/>
          <w:bCs/>
          <w:color w:val="222222"/>
          <w:sz w:val="21"/>
          <w:szCs w:val="21"/>
        </w:rPr>
        <w:t>Агрегация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05467EB3" w14:textId="77777777" w:rsidR="0086436A" w:rsidRPr="0086436A" w:rsidRDefault="0086436A" w:rsidP="0086436A">
      <w:pPr>
        <w:rPr>
          <w:rFonts w:ascii="Helvetica" w:hAnsi="Helvetica" w:cs="Helvetica"/>
          <w:b/>
          <w:bCs/>
          <w:color w:val="222222"/>
          <w:sz w:val="21"/>
          <w:szCs w:val="21"/>
        </w:rPr>
      </w:pPr>
    </w:p>
    <w:p w14:paraId="7C77511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3.2.4.3. </w:t>
      </w:r>
      <w:r w:rsidRPr="0086436A">
        <w:rPr>
          <w:rFonts w:ascii="Helvetica" w:hAnsi="Helvetica" w:cs="Helvetica" w:hint="eastAsia"/>
          <w:b/>
          <w:bCs/>
          <w:color w:val="222222"/>
          <w:sz w:val="21"/>
          <w:szCs w:val="21"/>
        </w:rPr>
        <w:t>Секреция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плотных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гранул</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086E1AA6" w14:textId="77777777" w:rsidR="0086436A" w:rsidRPr="0086436A" w:rsidRDefault="0086436A" w:rsidP="0086436A">
      <w:pPr>
        <w:rPr>
          <w:rFonts w:ascii="Helvetica" w:hAnsi="Helvetica" w:cs="Helvetica"/>
          <w:b/>
          <w:bCs/>
          <w:color w:val="222222"/>
          <w:sz w:val="21"/>
          <w:szCs w:val="21"/>
        </w:rPr>
      </w:pPr>
    </w:p>
    <w:p w14:paraId="0301169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 </w:t>
      </w:r>
      <w:r w:rsidRPr="0086436A">
        <w:rPr>
          <w:rFonts w:ascii="Helvetica" w:hAnsi="Helvetica" w:cs="Helvetica" w:hint="eastAsia"/>
          <w:b/>
          <w:bCs/>
          <w:color w:val="222222"/>
          <w:sz w:val="21"/>
          <w:szCs w:val="21"/>
        </w:rPr>
        <w:t>РЕЗУЛЬТАТЫ</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ИССЛЕДОВАНИЯ</w:t>
      </w:r>
      <w:r w:rsidRPr="0086436A">
        <w:rPr>
          <w:rFonts w:ascii="Helvetica" w:hAnsi="Helvetica" w:cs="Helvetica"/>
          <w:b/>
          <w:bCs/>
          <w:color w:val="222222"/>
          <w:sz w:val="21"/>
          <w:szCs w:val="21"/>
        </w:rPr>
        <w:t>.</w:t>
      </w:r>
    </w:p>
    <w:p w14:paraId="5BCB7E5C" w14:textId="77777777" w:rsidR="0086436A" w:rsidRPr="0086436A" w:rsidRDefault="0086436A" w:rsidP="0086436A">
      <w:pPr>
        <w:rPr>
          <w:rFonts w:ascii="Helvetica" w:hAnsi="Helvetica" w:cs="Helvetica"/>
          <w:b/>
          <w:bCs/>
          <w:color w:val="222222"/>
          <w:sz w:val="21"/>
          <w:szCs w:val="21"/>
        </w:rPr>
      </w:pPr>
    </w:p>
    <w:p w14:paraId="28BB666B"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4.1. </w:t>
      </w:r>
      <w:r w:rsidRPr="0086436A">
        <w:rPr>
          <w:rFonts w:ascii="Helvetica" w:hAnsi="Helvetica" w:cs="Helvetica" w:hint="eastAsia"/>
          <w:b/>
          <w:bCs/>
          <w:color w:val="222222"/>
          <w:sz w:val="21"/>
          <w:szCs w:val="21"/>
        </w:rPr>
        <w:t>Характеристика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моноклонального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антитела</w:t>
      </w:r>
      <w:r w:rsidRPr="0086436A">
        <w:rPr>
          <w:rFonts w:ascii="Helvetica" w:hAnsi="Helvetica" w:cs="Helvetica"/>
          <w:b/>
          <w:bCs/>
          <w:color w:val="222222"/>
          <w:sz w:val="21"/>
          <w:szCs w:val="21"/>
        </w:rPr>
        <w:t xml:space="preserve"> CRC54.</w:t>
      </w:r>
    </w:p>
    <w:p w14:paraId="3854DCEE" w14:textId="77777777" w:rsidR="0086436A" w:rsidRPr="0086436A" w:rsidRDefault="0086436A" w:rsidP="0086436A">
      <w:pPr>
        <w:rPr>
          <w:rFonts w:ascii="Helvetica" w:hAnsi="Helvetica" w:cs="Helvetica"/>
          <w:b/>
          <w:bCs/>
          <w:color w:val="222222"/>
          <w:sz w:val="21"/>
          <w:szCs w:val="21"/>
        </w:rPr>
      </w:pPr>
    </w:p>
    <w:p w14:paraId="2AAC69EF"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4.1.1. </w:t>
      </w:r>
      <w:r w:rsidRPr="0086436A">
        <w:rPr>
          <w:rFonts w:ascii="Helvetica" w:hAnsi="Helvetica" w:cs="Helvetica" w:hint="eastAsia"/>
          <w:b/>
          <w:bCs/>
          <w:color w:val="222222"/>
          <w:sz w:val="21"/>
          <w:szCs w:val="21"/>
        </w:rPr>
        <w:t>Определение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антигена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 xml:space="preserve"> CRC54.</w:t>
      </w:r>
    </w:p>
    <w:p w14:paraId="3368B6A3" w14:textId="77777777" w:rsidR="0086436A" w:rsidRPr="0086436A" w:rsidRDefault="0086436A" w:rsidP="0086436A">
      <w:pPr>
        <w:rPr>
          <w:rFonts w:ascii="Helvetica" w:hAnsi="Helvetica" w:cs="Helvetica"/>
          <w:b/>
          <w:bCs/>
          <w:color w:val="222222"/>
          <w:sz w:val="21"/>
          <w:szCs w:val="21"/>
        </w:rPr>
      </w:pPr>
    </w:p>
    <w:p w14:paraId="533369A0"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4.1.2. </w:t>
      </w:r>
      <w:r w:rsidRPr="0086436A">
        <w:rPr>
          <w:rFonts w:ascii="Helvetica" w:hAnsi="Helvetica" w:cs="Helvetica" w:hint="eastAsia"/>
          <w:b/>
          <w:bCs/>
          <w:color w:val="222222"/>
          <w:sz w:val="21"/>
          <w:szCs w:val="21"/>
        </w:rPr>
        <w:t>Локализация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эпитопа</w:t>
      </w:r>
      <w:r w:rsidRPr="0086436A">
        <w:rPr>
          <w:rFonts w:ascii="Helvetica" w:hAnsi="Helvetica" w:cs="Helvetica"/>
          <w:b/>
          <w:bCs/>
          <w:color w:val="222222"/>
          <w:sz w:val="21"/>
          <w:szCs w:val="21"/>
        </w:rPr>
        <w:t xml:space="preserve"> CRC54 </w:t>
      </w:r>
      <w:r w:rsidRPr="0086436A">
        <w:rPr>
          <w:rFonts w:ascii="Helvetica" w:hAnsi="Helvetica" w:cs="Helvetica" w:hint="eastAsia"/>
          <w:b/>
          <w:bCs/>
          <w:color w:val="222222"/>
          <w:sz w:val="21"/>
          <w:szCs w:val="21"/>
        </w:rPr>
        <w:t>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w:t>
      </w:r>
    </w:p>
    <w:p w14:paraId="7667F3DE" w14:textId="77777777" w:rsidR="0086436A" w:rsidRPr="0086436A" w:rsidRDefault="0086436A" w:rsidP="0086436A">
      <w:pPr>
        <w:rPr>
          <w:rFonts w:ascii="Helvetica" w:hAnsi="Helvetica" w:cs="Helvetica"/>
          <w:b/>
          <w:bCs/>
          <w:color w:val="222222"/>
          <w:sz w:val="21"/>
          <w:szCs w:val="21"/>
        </w:rPr>
      </w:pPr>
    </w:p>
    <w:p w14:paraId="0D037633"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4.1.3.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 xml:space="preserve"> CRC54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 </w:t>
      </w:r>
      <w:r w:rsidRPr="0086436A">
        <w:rPr>
          <w:rFonts w:ascii="Helvetica" w:hAnsi="Helvetica" w:cs="Helvetica" w:hint="eastAsia"/>
          <w:b/>
          <w:bCs/>
          <w:color w:val="222222"/>
          <w:sz w:val="21"/>
          <w:szCs w:val="21"/>
        </w:rPr>
        <w:t>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различных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состояниях</w:t>
      </w:r>
      <w:r w:rsidRPr="0086436A">
        <w:rPr>
          <w:rFonts w:ascii="Helvetica" w:hAnsi="Helvetica" w:cs="Helvetica"/>
          <w:b/>
          <w:bCs/>
          <w:color w:val="222222"/>
          <w:sz w:val="21"/>
          <w:szCs w:val="21"/>
        </w:rPr>
        <w:t>.</w:t>
      </w:r>
    </w:p>
    <w:p w14:paraId="58DA4164" w14:textId="77777777" w:rsidR="0086436A" w:rsidRPr="0086436A" w:rsidRDefault="0086436A" w:rsidP="0086436A">
      <w:pPr>
        <w:rPr>
          <w:rFonts w:ascii="Helvetica" w:hAnsi="Helvetica" w:cs="Helvetica"/>
          <w:b/>
          <w:bCs/>
          <w:color w:val="222222"/>
          <w:sz w:val="21"/>
          <w:szCs w:val="21"/>
        </w:rPr>
      </w:pPr>
    </w:p>
    <w:p w14:paraId="480B8261"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4.1.3.1.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CRC54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 </w:t>
      </w:r>
      <w:r w:rsidRPr="0086436A">
        <w:rPr>
          <w:rFonts w:ascii="Helvetica" w:hAnsi="Helvetica" w:cs="Helvetica" w:hint="eastAsia"/>
          <w:b/>
          <w:bCs/>
          <w:color w:val="222222"/>
          <w:sz w:val="21"/>
          <w:szCs w:val="21"/>
        </w:rPr>
        <w:t>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поверхности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присутствии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ЭДТА</w:t>
      </w:r>
      <w:r w:rsidRPr="0086436A">
        <w:rPr>
          <w:rFonts w:ascii="Helvetica" w:hAnsi="Helvetica" w:cs="Helvetica"/>
          <w:b/>
          <w:bCs/>
          <w:color w:val="222222"/>
          <w:sz w:val="21"/>
          <w:szCs w:val="21"/>
        </w:rPr>
        <w:t>.</w:t>
      </w:r>
    </w:p>
    <w:p w14:paraId="7C959009" w14:textId="77777777" w:rsidR="0086436A" w:rsidRPr="0086436A" w:rsidRDefault="0086436A" w:rsidP="0086436A">
      <w:pPr>
        <w:rPr>
          <w:rFonts w:ascii="Helvetica" w:hAnsi="Helvetica" w:cs="Helvetica"/>
          <w:b/>
          <w:bCs/>
          <w:color w:val="222222"/>
          <w:sz w:val="21"/>
          <w:szCs w:val="21"/>
        </w:rPr>
      </w:pPr>
    </w:p>
    <w:p w14:paraId="10C3B072"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4.1.3.2.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 xml:space="preserve"> CRC54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LIBS-</w:t>
      </w:r>
      <w:r w:rsidRPr="0086436A">
        <w:rPr>
          <w:rFonts w:ascii="Helvetica" w:hAnsi="Helvetica" w:cs="Helvetica" w:hint="eastAsia"/>
          <w:b/>
          <w:bCs/>
          <w:color w:val="222222"/>
          <w:sz w:val="21"/>
          <w:szCs w:val="21"/>
        </w:rPr>
        <w:t>эпитопом</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w:t>
      </w:r>
    </w:p>
    <w:p w14:paraId="3E54AC9A" w14:textId="77777777" w:rsidR="0086436A" w:rsidRPr="0086436A" w:rsidRDefault="0086436A" w:rsidP="0086436A">
      <w:pPr>
        <w:rPr>
          <w:rFonts w:ascii="Helvetica" w:hAnsi="Helvetica" w:cs="Helvetica"/>
          <w:b/>
          <w:bCs/>
          <w:color w:val="222222"/>
          <w:sz w:val="21"/>
          <w:szCs w:val="21"/>
        </w:rPr>
      </w:pPr>
    </w:p>
    <w:p w14:paraId="516E69B5"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4.1.3.3.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Fab </w:t>
      </w:r>
      <w:r w:rsidRPr="0086436A">
        <w:rPr>
          <w:rFonts w:ascii="Helvetica" w:hAnsi="Helvetica" w:cs="Helvetica" w:hint="eastAsia"/>
          <w:b/>
          <w:bCs/>
          <w:color w:val="222222"/>
          <w:sz w:val="21"/>
          <w:szCs w:val="21"/>
        </w:rPr>
        <w:t>фрагментов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 xml:space="preserve"> CRC54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w:t>
      </w:r>
    </w:p>
    <w:p w14:paraId="13DA35D3" w14:textId="77777777" w:rsidR="0086436A" w:rsidRPr="0086436A" w:rsidRDefault="0086436A" w:rsidP="0086436A">
      <w:pPr>
        <w:rPr>
          <w:rFonts w:ascii="Helvetica" w:hAnsi="Helvetica" w:cs="Helvetica"/>
          <w:b/>
          <w:bCs/>
          <w:color w:val="222222"/>
          <w:sz w:val="21"/>
          <w:szCs w:val="21"/>
        </w:rPr>
      </w:pPr>
    </w:p>
    <w:p w14:paraId="354F96CD"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4.1.4. </w:t>
      </w:r>
      <w:r w:rsidRPr="0086436A">
        <w:rPr>
          <w:rFonts w:ascii="Helvetica" w:hAnsi="Helvetica" w:cs="Helvetica" w:hint="eastAsia"/>
          <w:b/>
          <w:bCs/>
          <w:color w:val="222222"/>
          <w:sz w:val="21"/>
          <w:szCs w:val="21"/>
        </w:rPr>
        <w:t>Сравнение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эпитопа</w:t>
      </w:r>
      <w:r w:rsidRPr="0086436A">
        <w:rPr>
          <w:rFonts w:ascii="Helvetica" w:hAnsi="Helvetica" w:cs="Helvetica"/>
          <w:b/>
          <w:bCs/>
          <w:color w:val="222222"/>
          <w:sz w:val="21"/>
          <w:szCs w:val="21"/>
        </w:rPr>
        <w:t xml:space="preserve"> CRC54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эпитопами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других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известных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w:t>
      </w:r>
    </w:p>
    <w:p w14:paraId="49590453" w14:textId="77777777" w:rsidR="0086436A" w:rsidRPr="0086436A" w:rsidRDefault="0086436A" w:rsidP="0086436A">
      <w:pPr>
        <w:rPr>
          <w:rFonts w:ascii="Helvetica" w:hAnsi="Helvetica" w:cs="Helvetica"/>
          <w:b/>
          <w:bCs/>
          <w:color w:val="222222"/>
          <w:sz w:val="21"/>
          <w:szCs w:val="21"/>
        </w:rPr>
      </w:pPr>
    </w:p>
    <w:p w14:paraId="7707B36C"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4.2. </w:t>
      </w:r>
      <w:r w:rsidRPr="0086436A">
        <w:rPr>
          <w:rFonts w:ascii="Helvetica" w:hAnsi="Helvetica" w:cs="Helvetica" w:hint="eastAsia"/>
          <w:b/>
          <w:bCs/>
          <w:color w:val="222222"/>
          <w:sz w:val="21"/>
          <w:szCs w:val="21"/>
        </w:rPr>
        <w:t>Исследования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Ilb-111</w:t>
      </w:r>
      <w:r w:rsidRPr="0086436A">
        <w:rPr>
          <w:rFonts w:ascii="Helvetica" w:hAnsi="Helvetica" w:cs="Helvetica" w:hint="eastAsia"/>
          <w:b/>
          <w:bCs/>
          <w:color w:val="222222"/>
          <w:sz w:val="21"/>
          <w:szCs w:val="21"/>
        </w:rPr>
        <w:t>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помощью</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направленных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против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эпитопов</w:t>
      </w:r>
      <w:r w:rsidRPr="0086436A">
        <w:rPr>
          <w:rFonts w:ascii="Helvetica" w:hAnsi="Helvetica" w:cs="Helvetica"/>
          <w:b/>
          <w:bCs/>
          <w:color w:val="222222"/>
          <w:sz w:val="21"/>
          <w:szCs w:val="21"/>
        </w:rPr>
        <w:t>.</w:t>
      </w:r>
    </w:p>
    <w:p w14:paraId="7D7B3D2D" w14:textId="77777777" w:rsidR="0086436A" w:rsidRPr="0086436A" w:rsidRDefault="0086436A" w:rsidP="0086436A">
      <w:pPr>
        <w:rPr>
          <w:rFonts w:ascii="Helvetica" w:hAnsi="Helvetica" w:cs="Helvetica"/>
          <w:b/>
          <w:bCs/>
          <w:color w:val="222222"/>
          <w:sz w:val="21"/>
          <w:szCs w:val="21"/>
        </w:rPr>
      </w:pPr>
    </w:p>
    <w:p w14:paraId="7BE6ECCB"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4.2.1.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тромбоцитами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адгезированными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пластик</w:t>
      </w:r>
      <w:r w:rsidRPr="0086436A">
        <w:rPr>
          <w:rFonts w:ascii="Helvetica" w:hAnsi="Helvetica" w:cs="Helvetica"/>
          <w:b/>
          <w:bCs/>
          <w:color w:val="222222"/>
          <w:sz w:val="21"/>
          <w:szCs w:val="21"/>
        </w:rPr>
        <w:t>.</w:t>
      </w:r>
    </w:p>
    <w:p w14:paraId="651714EA" w14:textId="77777777" w:rsidR="0086436A" w:rsidRPr="0086436A" w:rsidRDefault="0086436A" w:rsidP="0086436A">
      <w:pPr>
        <w:rPr>
          <w:rFonts w:ascii="Helvetica" w:hAnsi="Helvetica" w:cs="Helvetica"/>
          <w:b/>
          <w:bCs/>
          <w:color w:val="222222"/>
          <w:sz w:val="21"/>
          <w:szCs w:val="21"/>
        </w:rPr>
      </w:pPr>
    </w:p>
    <w:p w14:paraId="418A47E0"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4.2.2.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 </w:t>
      </w:r>
      <w:r w:rsidRPr="0086436A">
        <w:rPr>
          <w:rFonts w:ascii="Helvetica" w:hAnsi="Helvetica" w:cs="Helvetica" w:hint="eastAsia"/>
          <w:b/>
          <w:bCs/>
          <w:color w:val="222222"/>
          <w:sz w:val="21"/>
          <w:szCs w:val="21"/>
        </w:rPr>
        <w:t>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лизата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иммобилизованными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w:t>
      </w:r>
    </w:p>
    <w:p w14:paraId="70F4214E" w14:textId="77777777" w:rsidR="0086436A" w:rsidRPr="0086436A" w:rsidRDefault="0086436A" w:rsidP="0086436A">
      <w:pPr>
        <w:rPr>
          <w:rFonts w:ascii="Helvetica" w:hAnsi="Helvetica" w:cs="Helvetica"/>
          <w:b/>
          <w:bCs/>
          <w:color w:val="222222"/>
          <w:sz w:val="21"/>
          <w:szCs w:val="21"/>
        </w:rPr>
      </w:pPr>
    </w:p>
    <w:p w14:paraId="60AEB1BC"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4.3. </w:t>
      </w:r>
      <w:r w:rsidRPr="0086436A">
        <w:rPr>
          <w:rFonts w:ascii="Helvetica" w:hAnsi="Helvetica" w:cs="Helvetica" w:hint="eastAsia"/>
          <w:b/>
          <w:bCs/>
          <w:color w:val="222222"/>
          <w:sz w:val="21"/>
          <w:szCs w:val="21"/>
        </w:rPr>
        <w:t>Исследование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 </w:t>
      </w:r>
      <w:r w:rsidRPr="0086436A">
        <w:rPr>
          <w:rFonts w:ascii="Helvetica" w:hAnsi="Helvetica" w:cs="Helvetica" w:hint="eastAsia"/>
          <w:b/>
          <w:bCs/>
          <w:color w:val="222222"/>
          <w:sz w:val="21"/>
          <w:szCs w:val="21"/>
        </w:rPr>
        <w:t>индуцируемых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связыванием</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зависимым</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антителом</w:t>
      </w:r>
      <w:r w:rsidRPr="0086436A">
        <w:rPr>
          <w:rFonts w:ascii="Helvetica" w:hAnsi="Helvetica" w:cs="Helvetica"/>
          <w:b/>
          <w:bCs/>
          <w:color w:val="222222"/>
          <w:sz w:val="21"/>
          <w:szCs w:val="21"/>
        </w:rPr>
        <w:t xml:space="preserve"> CRC54.</w:t>
      </w:r>
    </w:p>
    <w:p w14:paraId="28E551A4" w14:textId="77777777" w:rsidR="0086436A" w:rsidRPr="0086436A" w:rsidRDefault="0086436A" w:rsidP="0086436A">
      <w:pPr>
        <w:rPr>
          <w:rFonts w:ascii="Helvetica" w:hAnsi="Helvetica" w:cs="Helvetica"/>
          <w:b/>
          <w:bCs/>
          <w:color w:val="222222"/>
          <w:sz w:val="21"/>
          <w:szCs w:val="21"/>
        </w:rPr>
      </w:pPr>
    </w:p>
    <w:p w14:paraId="0079B9F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4.3.1. </w:t>
      </w:r>
      <w:r w:rsidRPr="0086436A">
        <w:rPr>
          <w:rFonts w:ascii="Helvetica" w:hAnsi="Helvetica" w:cs="Helvetica" w:hint="eastAsia"/>
          <w:b/>
          <w:bCs/>
          <w:color w:val="222222"/>
          <w:sz w:val="21"/>
          <w:szCs w:val="21"/>
        </w:rPr>
        <w:t>Агрегация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индуцированная</w:t>
      </w:r>
      <w:r w:rsidRPr="0086436A">
        <w:rPr>
          <w:rFonts w:ascii="Helvetica" w:hAnsi="Helvetica" w:cs="Helvetica"/>
          <w:b/>
          <w:bCs/>
          <w:color w:val="222222"/>
          <w:sz w:val="21"/>
          <w:szCs w:val="21"/>
        </w:rPr>
        <w:t xml:space="preserve"> CRC54.</w:t>
      </w:r>
    </w:p>
    <w:p w14:paraId="58E0648A" w14:textId="77777777" w:rsidR="0086436A" w:rsidRPr="0086436A" w:rsidRDefault="0086436A" w:rsidP="0086436A">
      <w:pPr>
        <w:rPr>
          <w:rFonts w:ascii="Helvetica" w:hAnsi="Helvetica" w:cs="Helvetica"/>
          <w:b/>
          <w:bCs/>
          <w:color w:val="222222"/>
          <w:sz w:val="21"/>
          <w:szCs w:val="21"/>
        </w:rPr>
      </w:pPr>
    </w:p>
    <w:p w14:paraId="337DEF3B"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4.3.2. </w:t>
      </w:r>
      <w:r w:rsidRPr="0086436A">
        <w:rPr>
          <w:rFonts w:ascii="Helvetica" w:hAnsi="Helvetica" w:cs="Helvetica" w:hint="eastAsia"/>
          <w:b/>
          <w:bCs/>
          <w:color w:val="222222"/>
          <w:sz w:val="21"/>
          <w:szCs w:val="21"/>
        </w:rPr>
        <w:t>СЯС</w:t>
      </w:r>
      <w:r w:rsidRPr="0086436A">
        <w:rPr>
          <w:rFonts w:ascii="Helvetica" w:hAnsi="Helvetica" w:cs="Helvetica"/>
          <w:b/>
          <w:bCs/>
          <w:color w:val="222222"/>
          <w:sz w:val="21"/>
          <w:szCs w:val="21"/>
        </w:rPr>
        <w:t>54-</w:t>
      </w:r>
      <w:r w:rsidRPr="0086436A">
        <w:rPr>
          <w:rFonts w:ascii="Helvetica" w:hAnsi="Helvetica" w:cs="Helvetica" w:hint="eastAsia"/>
          <w:b/>
          <w:bCs/>
          <w:color w:val="222222"/>
          <w:sz w:val="21"/>
          <w:szCs w:val="21"/>
        </w:rPr>
        <w:t>зависимое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лигандами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w:t>
      </w:r>
    </w:p>
    <w:p w14:paraId="014F7B5C" w14:textId="77777777" w:rsidR="0086436A" w:rsidRPr="0086436A" w:rsidRDefault="0086436A" w:rsidP="0086436A">
      <w:pPr>
        <w:rPr>
          <w:rFonts w:ascii="Helvetica" w:hAnsi="Helvetica" w:cs="Helvetica"/>
          <w:b/>
          <w:bCs/>
          <w:color w:val="222222"/>
          <w:sz w:val="21"/>
          <w:szCs w:val="21"/>
        </w:rPr>
      </w:pPr>
    </w:p>
    <w:p w14:paraId="613C327D"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4.3.2.1. </w:t>
      </w:r>
      <w:r w:rsidRPr="0086436A">
        <w:rPr>
          <w:rFonts w:ascii="Helvetica" w:hAnsi="Helvetica" w:cs="Helvetica" w:hint="eastAsia"/>
          <w:b/>
          <w:bCs/>
          <w:color w:val="222222"/>
          <w:sz w:val="21"/>
          <w:szCs w:val="21"/>
        </w:rPr>
        <w:t>Связывание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фибриногена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тромбоцитами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суспензии</w:t>
      </w:r>
      <w:r w:rsidRPr="0086436A">
        <w:rPr>
          <w:rFonts w:ascii="Helvetica" w:hAnsi="Helvetica" w:cs="Helvetica"/>
          <w:b/>
          <w:bCs/>
          <w:color w:val="222222"/>
          <w:sz w:val="21"/>
          <w:szCs w:val="21"/>
        </w:rPr>
        <w:t>.</w:t>
      </w:r>
    </w:p>
    <w:p w14:paraId="5D69DCD8" w14:textId="77777777" w:rsidR="0086436A" w:rsidRPr="0086436A" w:rsidRDefault="0086436A" w:rsidP="0086436A">
      <w:pPr>
        <w:rPr>
          <w:rFonts w:ascii="Helvetica" w:hAnsi="Helvetica" w:cs="Helvetica"/>
          <w:b/>
          <w:bCs/>
          <w:color w:val="222222"/>
          <w:sz w:val="21"/>
          <w:szCs w:val="21"/>
        </w:rPr>
      </w:pPr>
    </w:p>
    <w:p w14:paraId="414A444D"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4.3.2.2. </w:t>
      </w:r>
      <w:r w:rsidRPr="0086436A">
        <w:rPr>
          <w:rFonts w:ascii="Helvetica" w:hAnsi="Helvetica" w:cs="Helvetica" w:hint="eastAsia"/>
          <w:b/>
          <w:bCs/>
          <w:color w:val="222222"/>
          <w:sz w:val="21"/>
          <w:szCs w:val="21"/>
        </w:rPr>
        <w:t>Влияние</w:t>
      </w:r>
      <w:r w:rsidRPr="0086436A">
        <w:rPr>
          <w:rFonts w:ascii="Helvetica" w:hAnsi="Helvetica" w:cs="Helvetica"/>
          <w:b/>
          <w:bCs/>
          <w:color w:val="222222"/>
          <w:sz w:val="21"/>
          <w:szCs w:val="21"/>
        </w:rPr>
        <w:t xml:space="preserve"> CRC54 </w:t>
      </w:r>
      <w:r w:rsidRPr="0086436A">
        <w:rPr>
          <w:rFonts w:ascii="Helvetica" w:hAnsi="Helvetica" w:cs="Helvetica" w:hint="eastAsia"/>
          <w:b/>
          <w:bCs/>
          <w:color w:val="222222"/>
          <w:sz w:val="21"/>
          <w:szCs w:val="21"/>
        </w:rPr>
        <w:t>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адгезию</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фибриногену</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фибронектину</w:t>
      </w:r>
      <w:r w:rsidRPr="0086436A">
        <w:rPr>
          <w:rFonts w:ascii="Helvetica" w:hAnsi="Helvetica" w:cs="Helvetica"/>
          <w:b/>
          <w:bCs/>
          <w:color w:val="222222"/>
          <w:sz w:val="21"/>
          <w:szCs w:val="21"/>
        </w:rPr>
        <w:t>.</w:t>
      </w:r>
    </w:p>
    <w:p w14:paraId="592B2526" w14:textId="77777777" w:rsidR="0086436A" w:rsidRPr="0086436A" w:rsidRDefault="0086436A" w:rsidP="0086436A">
      <w:pPr>
        <w:rPr>
          <w:rFonts w:ascii="Helvetica" w:hAnsi="Helvetica" w:cs="Helvetica"/>
          <w:b/>
          <w:bCs/>
          <w:color w:val="222222"/>
          <w:sz w:val="21"/>
          <w:szCs w:val="21"/>
        </w:rPr>
      </w:pPr>
    </w:p>
    <w:p w14:paraId="673D0136"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4.3.3. </w:t>
      </w:r>
      <w:r w:rsidRPr="0086436A">
        <w:rPr>
          <w:rFonts w:ascii="Helvetica" w:hAnsi="Helvetica" w:cs="Helvetica" w:hint="eastAsia"/>
          <w:b/>
          <w:bCs/>
          <w:color w:val="222222"/>
          <w:sz w:val="21"/>
          <w:szCs w:val="21"/>
        </w:rPr>
        <w:t>Изучение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индуцированных</w:t>
      </w:r>
      <w:r w:rsidRPr="0086436A">
        <w:rPr>
          <w:rFonts w:ascii="Helvetica" w:hAnsi="Helvetica" w:cs="Helvetica"/>
          <w:b/>
          <w:bCs/>
          <w:color w:val="222222"/>
          <w:sz w:val="21"/>
          <w:szCs w:val="21"/>
        </w:rPr>
        <w:t xml:space="preserve"> CRC54,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помощью</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других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w:t>
      </w:r>
    </w:p>
    <w:p w14:paraId="2A646FBA" w14:textId="77777777" w:rsidR="0086436A" w:rsidRPr="0086436A" w:rsidRDefault="0086436A" w:rsidP="0086436A">
      <w:pPr>
        <w:rPr>
          <w:rFonts w:ascii="Helvetica" w:hAnsi="Helvetica" w:cs="Helvetica"/>
          <w:b/>
          <w:bCs/>
          <w:color w:val="222222"/>
          <w:sz w:val="21"/>
          <w:szCs w:val="21"/>
        </w:rPr>
      </w:pPr>
    </w:p>
    <w:p w14:paraId="6A1EF6C1"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4.4. </w:t>
      </w:r>
      <w:r w:rsidRPr="0086436A">
        <w:rPr>
          <w:rFonts w:ascii="Helvetica" w:hAnsi="Helvetica" w:cs="Helvetica" w:hint="eastAsia"/>
          <w:b/>
          <w:bCs/>
          <w:color w:val="222222"/>
          <w:sz w:val="21"/>
          <w:szCs w:val="21"/>
        </w:rPr>
        <w:t>Исследование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нарушений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экспрессии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 </w:t>
      </w:r>
      <w:r w:rsidRPr="0086436A">
        <w:rPr>
          <w:rFonts w:ascii="Helvetica" w:hAnsi="Helvetica" w:cs="Helvetica" w:hint="eastAsia"/>
          <w:b/>
          <w:bCs/>
          <w:color w:val="222222"/>
          <w:sz w:val="21"/>
          <w:szCs w:val="21"/>
        </w:rPr>
        <w:t>при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тромбастении</w:t>
      </w:r>
    </w:p>
    <w:p w14:paraId="40ED2F31" w14:textId="77777777" w:rsidR="0086436A" w:rsidRPr="0086436A" w:rsidRDefault="0086436A" w:rsidP="0086436A">
      <w:pPr>
        <w:rPr>
          <w:rFonts w:ascii="Helvetica" w:hAnsi="Helvetica" w:cs="Helvetica"/>
          <w:b/>
          <w:bCs/>
          <w:color w:val="222222"/>
          <w:sz w:val="21"/>
          <w:szCs w:val="21"/>
        </w:rPr>
      </w:pPr>
    </w:p>
    <w:p w14:paraId="663845E9"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hint="eastAsia"/>
          <w:b/>
          <w:bCs/>
          <w:color w:val="222222"/>
          <w:sz w:val="21"/>
          <w:szCs w:val="21"/>
        </w:rPr>
        <w:t>Гланцманна</w:t>
      </w:r>
      <w:r w:rsidRPr="0086436A">
        <w:rPr>
          <w:rFonts w:ascii="Helvetica" w:hAnsi="Helvetica" w:cs="Helvetica"/>
          <w:b/>
          <w:bCs/>
          <w:color w:val="222222"/>
          <w:sz w:val="21"/>
          <w:szCs w:val="21"/>
        </w:rPr>
        <w:t>.</w:t>
      </w:r>
    </w:p>
    <w:p w14:paraId="17DEF70E" w14:textId="77777777" w:rsidR="0086436A" w:rsidRPr="0086436A" w:rsidRDefault="0086436A" w:rsidP="0086436A">
      <w:pPr>
        <w:rPr>
          <w:rFonts w:ascii="Helvetica" w:hAnsi="Helvetica" w:cs="Helvetica"/>
          <w:b/>
          <w:bCs/>
          <w:color w:val="222222"/>
          <w:sz w:val="21"/>
          <w:szCs w:val="21"/>
        </w:rPr>
      </w:pPr>
    </w:p>
    <w:p w14:paraId="5FB88DC7"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 </w:t>
      </w:r>
      <w:r w:rsidRPr="0086436A">
        <w:rPr>
          <w:rFonts w:ascii="Helvetica" w:hAnsi="Helvetica" w:cs="Helvetica" w:hint="eastAsia"/>
          <w:b/>
          <w:bCs/>
          <w:color w:val="222222"/>
          <w:sz w:val="21"/>
          <w:szCs w:val="21"/>
        </w:rPr>
        <w:t>ОБСУЖДЕНИЕ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РЕЗУЛЬТАТОВ</w:t>
      </w:r>
      <w:r w:rsidRPr="0086436A">
        <w:rPr>
          <w:rFonts w:ascii="Helvetica" w:hAnsi="Helvetica" w:cs="Helvetica"/>
          <w:b/>
          <w:bCs/>
          <w:color w:val="222222"/>
          <w:sz w:val="21"/>
          <w:szCs w:val="21"/>
        </w:rPr>
        <w:t>.</w:t>
      </w:r>
    </w:p>
    <w:p w14:paraId="46240640" w14:textId="77777777" w:rsidR="0086436A" w:rsidRPr="0086436A" w:rsidRDefault="0086436A" w:rsidP="0086436A">
      <w:pPr>
        <w:rPr>
          <w:rFonts w:ascii="Helvetica" w:hAnsi="Helvetica" w:cs="Helvetica"/>
          <w:b/>
          <w:bCs/>
          <w:color w:val="222222"/>
          <w:sz w:val="21"/>
          <w:szCs w:val="21"/>
        </w:rPr>
      </w:pPr>
    </w:p>
    <w:p w14:paraId="6F10A1DC"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5.1. </w:t>
      </w:r>
      <w:r w:rsidRPr="0086436A">
        <w:rPr>
          <w:rFonts w:ascii="Helvetica" w:hAnsi="Helvetica" w:cs="Helvetica" w:hint="eastAsia"/>
          <w:b/>
          <w:bCs/>
          <w:color w:val="222222"/>
          <w:sz w:val="21"/>
          <w:szCs w:val="21"/>
        </w:rPr>
        <w:t>Иммунохимический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анализ</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помощью</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w:t>
      </w:r>
    </w:p>
    <w:p w14:paraId="6C1E623D" w14:textId="77777777" w:rsidR="0086436A" w:rsidRPr="0086436A" w:rsidRDefault="0086436A" w:rsidP="0086436A">
      <w:pPr>
        <w:rPr>
          <w:rFonts w:ascii="Helvetica" w:hAnsi="Helvetica" w:cs="Helvetica"/>
          <w:b/>
          <w:bCs/>
          <w:color w:val="222222"/>
          <w:sz w:val="21"/>
          <w:szCs w:val="21"/>
        </w:rPr>
      </w:pPr>
    </w:p>
    <w:p w14:paraId="64ABBEF6"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5.1.1. </w:t>
      </w:r>
      <w:r w:rsidRPr="0086436A">
        <w:rPr>
          <w:rFonts w:ascii="Helvetica" w:hAnsi="Helvetica" w:cs="Helvetica" w:hint="eastAsia"/>
          <w:b/>
          <w:bCs/>
          <w:color w:val="222222"/>
          <w:sz w:val="21"/>
          <w:szCs w:val="21"/>
        </w:rPr>
        <w:t>Характеристика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зависимого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моноАТ</w:t>
      </w:r>
      <w:r w:rsidRPr="0086436A">
        <w:rPr>
          <w:rFonts w:ascii="Helvetica" w:hAnsi="Helvetica" w:cs="Helvetica"/>
          <w:b/>
          <w:bCs/>
          <w:color w:val="222222"/>
          <w:sz w:val="21"/>
          <w:szCs w:val="21"/>
        </w:rPr>
        <w:t xml:space="preserve"> CRC</w:t>
      </w:r>
    </w:p>
    <w:p w14:paraId="2BC9C680" w14:textId="77777777" w:rsidR="0086436A" w:rsidRPr="0086436A" w:rsidRDefault="0086436A" w:rsidP="0086436A">
      <w:pPr>
        <w:rPr>
          <w:rFonts w:ascii="Helvetica" w:hAnsi="Helvetica" w:cs="Helvetica"/>
          <w:b/>
          <w:bCs/>
          <w:color w:val="222222"/>
          <w:sz w:val="21"/>
          <w:szCs w:val="21"/>
        </w:rPr>
      </w:pPr>
    </w:p>
    <w:p w14:paraId="76D0DBE3"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5.1.2. </w:t>
      </w:r>
      <w:r w:rsidRPr="0086436A">
        <w:rPr>
          <w:rFonts w:ascii="Helvetica" w:hAnsi="Helvetica" w:cs="Helvetica" w:hint="eastAsia"/>
          <w:b/>
          <w:bCs/>
          <w:color w:val="222222"/>
          <w:sz w:val="21"/>
          <w:szCs w:val="21"/>
        </w:rPr>
        <w:t>Конформационные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Ilb-IIIa </w:t>
      </w:r>
      <w:r w:rsidRPr="0086436A">
        <w:rPr>
          <w:rFonts w:ascii="Helvetica" w:hAnsi="Helvetica" w:cs="Helvetica" w:hint="eastAsia"/>
          <w:b/>
          <w:bCs/>
          <w:color w:val="222222"/>
          <w:sz w:val="21"/>
          <w:szCs w:val="21"/>
        </w:rPr>
        <w:t>при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адгезии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459086EE" w14:textId="77777777" w:rsidR="0086436A" w:rsidRPr="0086436A" w:rsidRDefault="0086436A" w:rsidP="0086436A">
      <w:pPr>
        <w:rPr>
          <w:rFonts w:ascii="Helvetica" w:hAnsi="Helvetica" w:cs="Helvetica"/>
          <w:b/>
          <w:bCs/>
          <w:color w:val="222222"/>
          <w:sz w:val="21"/>
          <w:szCs w:val="21"/>
        </w:rPr>
      </w:pPr>
    </w:p>
    <w:p w14:paraId="54952EDA"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5.1.3. </w:t>
      </w:r>
      <w:r w:rsidRPr="0086436A">
        <w:rPr>
          <w:rFonts w:ascii="Helvetica" w:hAnsi="Helvetica" w:cs="Helvetica" w:hint="eastAsia"/>
          <w:b/>
          <w:bCs/>
          <w:color w:val="222222"/>
          <w:sz w:val="21"/>
          <w:szCs w:val="21"/>
        </w:rPr>
        <w:t>Изменения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конформационно</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зависимых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эпитопов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после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обработки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тромбоцитарной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мембраны</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детер</w:t>
      </w:r>
      <w:r w:rsidRPr="0086436A">
        <w:rPr>
          <w:rFonts w:ascii="Helvetica" w:hAnsi="Helvetica" w:cs="Helvetica" w:hint="eastAsia"/>
          <w:b/>
          <w:bCs/>
          <w:color w:val="222222"/>
          <w:sz w:val="21"/>
          <w:szCs w:val="21"/>
        </w:rPr>
        <w:lastRenderedPageBreak/>
        <w:t>гентами</w:t>
      </w:r>
      <w:r w:rsidRPr="0086436A">
        <w:rPr>
          <w:rFonts w:ascii="Helvetica" w:hAnsi="Helvetica" w:cs="Helvetica"/>
          <w:b/>
          <w:bCs/>
          <w:color w:val="222222"/>
          <w:sz w:val="21"/>
          <w:szCs w:val="21"/>
        </w:rPr>
        <w:t>.</w:t>
      </w:r>
    </w:p>
    <w:p w14:paraId="7A334B97" w14:textId="77777777" w:rsidR="0086436A" w:rsidRPr="0086436A" w:rsidRDefault="0086436A" w:rsidP="0086436A">
      <w:pPr>
        <w:rPr>
          <w:rFonts w:ascii="Helvetica" w:hAnsi="Helvetica" w:cs="Helvetica"/>
          <w:b/>
          <w:bCs/>
          <w:color w:val="222222"/>
          <w:sz w:val="21"/>
          <w:szCs w:val="21"/>
        </w:rPr>
      </w:pPr>
    </w:p>
    <w:p w14:paraId="1CE7DD5D"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5.2. </w:t>
      </w:r>
      <w:r w:rsidRPr="0086436A">
        <w:rPr>
          <w:rFonts w:ascii="Helvetica" w:hAnsi="Helvetica" w:cs="Helvetica" w:hint="eastAsia"/>
          <w:b/>
          <w:bCs/>
          <w:color w:val="222222"/>
          <w:sz w:val="21"/>
          <w:szCs w:val="21"/>
        </w:rPr>
        <w:t>Стимуляция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агрегации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антителом</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11</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54.</w:t>
      </w:r>
    </w:p>
    <w:p w14:paraId="0623F5DB" w14:textId="77777777" w:rsidR="0086436A" w:rsidRPr="0086436A" w:rsidRDefault="0086436A" w:rsidP="0086436A">
      <w:pPr>
        <w:rPr>
          <w:rFonts w:ascii="Helvetica" w:hAnsi="Helvetica" w:cs="Helvetica"/>
          <w:b/>
          <w:bCs/>
          <w:color w:val="222222"/>
          <w:sz w:val="21"/>
          <w:szCs w:val="21"/>
        </w:rPr>
      </w:pPr>
    </w:p>
    <w:p w14:paraId="2C9B8776"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5.2.1. </w:t>
      </w:r>
      <w:r w:rsidRPr="0086436A">
        <w:rPr>
          <w:rFonts w:ascii="Helvetica" w:hAnsi="Helvetica" w:cs="Helvetica" w:hint="eastAsia"/>
          <w:b/>
          <w:bCs/>
          <w:color w:val="222222"/>
          <w:sz w:val="21"/>
          <w:szCs w:val="21"/>
        </w:rPr>
        <w:t>Влияние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СЯС</w:t>
      </w:r>
      <w:r w:rsidRPr="0086436A">
        <w:rPr>
          <w:rFonts w:ascii="Helvetica" w:hAnsi="Helvetica" w:cs="Helvetica"/>
          <w:b/>
          <w:bCs/>
          <w:color w:val="222222"/>
          <w:sz w:val="21"/>
          <w:szCs w:val="21"/>
        </w:rPr>
        <w:t xml:space="preserve">54 </w:t>
      </w:r>
      <w:r w:rsidRPr="0086436A">
        <w:rPr>
          <w:rFonts w:ascii="Helvetica" w:hAnsi="Helvetica" w:cs="Helvetica" w:hint="eastAsia"/>
          <w:b/>
          <w:bCs/>
          <w:color w:val="222222"/>
          <w:sz w:val="21"/>
          <w:szCs w:val="21"/>
        </w:rPr>
        <w:t>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агрегацию</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тромбоцитов</w:t>
      </w:r>
      <w:r w:rsidRPr="0086436A">
        <w:rPr>
          <w:rFonts w:ascii="Helvetica" w:hAnsi="Helvetica" w:cs="Helvetica"/>
          <w:b/>
          <w:bCs/>
          <w:color w:val="222222"/>
          <w:sz w:val="21"/>
          <w:szCs w:val="21"/>
        </w:rPr>
        <w:t>.</w:t>
      </w:r>
    </w:p>
    <w:p w14:paraId="65A8767B" w14:textId="77777777" w:rsidR="0086436A" w:rsidRPr="0086436A" w:rsidRDefault="0086436A" w:rsidP="0086436A">
      <w:pPr>
        <w:rPr>
          <w:rFonts w:ascii="Helvetica" w:hAnsi="Helvetica" w:cs="Helvetica"/>
          <w:b/>
          <w:bCs/>
          <w:color w:val="222222"/>
          <w:sz w:val="21"/>
          <w:szCs w:val="21"/>
        </w:rPr>
      </w:pPr>
    </w:p>
    <w:p w14:paraId="0AD64ADE"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5.2.2. </w:t>
      </w:r>
      <w:r w:rsidRPr="0086436A">
        <w:rPr>
          <w:rFonts w:ascii="Helvetica" w:hAnsi="Helvetica" w:cs="Helvetica" w:hint="eastAsia"/>
          <w:b/>
          <w:bCs/>
          <w:color w:val="222222"/>
          <w:sz w:val="21"/>
          <w:szCs w:val="21"/>
        </w:rPr>
        <w:t>Активирующее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влияние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СЯС</w:t>
      </w:r>
      <w:r w:rsidRPr="0086436A">
        <w:rPr>
          <w:rFonts w:ascii="Helvetica" w:hAnsi="Helvetica" w:cs="Helvetica"/>
          <w:b/>
          <w:bCs/>
          <w:color w:val="222222"/>
          <w:sz w:val="21"/>
          <w:szCs w:val="21"/>
        </w:rPr>
        <w:t xml:space="preserve">54 </w:t>
      </w:r>
      <w:r w:rsidRPr="0086436A">
        <w:rPr>
          <w:rFonts w:ascii="Helvetica" w:hAnsi="Helvetica" w:cs="Helvetica" w:hint="eastAsia"/>
          <w:b/>
          <w:bCs/>
          <w:color w:val="222222"/>
          <w:sz w:val="21"/>
          <w:szCs w:val="21"/>
        </w:rPr>
        <w:t>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w:t>
      </w:r>
    </w:p>
    <w:p w14:paraId="5A02D5A1" w14:textId="77777777" w:rsidR="0086436A" w:rsidRPr="0086436A" w:rsidRDefault="0086436A" w:rsidP="0086436A">
      <w:pPr>
        <w:rPr>
          <w:rFonts w:ascii="Helvetica" w:hAnsi="Helvetica" w:cs="Helvetica"/>
          <w:b/>
          <w:bCs/>
          <w:color w:val="222222"/>
          <w:sz w:val="21"/>
          <w:szCs w:val="21"/>
        </w:rPr>
      </w:pPr>
    </w:p>
    <w:p w14:paraId="39CA570F" w14:textId="77777777" w:rsidR="0086436A" w:rsidRPr="0086436A" w:rsidRDefault="0086436A" w:rsidP="0086436A">
      <w:pPr>
        <w:rPr>
          <w:rFonts w:ascii="Helvetica" w:hAnsi="Helvetica" w:cs="Helvetica"/>
          <w:b/>
          <w:bCs/>
          <w:color w:val="222222"/>
          <w:sz w:val="21"/>
          <w:szCs w:val="21"/>
        </w:rPr>
      </w:pPr>
      <w:r w:rsidRPr="0086436A">
        <w:rPr>
          <w:rFonts w:ascii="Helvetica" w:hAnsi="Helvetica" w:cs="Helvetica"/>
          <w:b/>
          <w:bCs/>
          <w:color w:val="222222"/>
          <w:sz w:val="21"/>
          <w:szCs w:val="21"/>
        </w:rPr>
        <w:t xml:space="preserve">5.2.3. </w:t>
      </w:r>
      <w:r w:rsidRPr="0086436A">
        <w:rPr>
          <w:rFonts w:ascii="Helvetica" w:hAnsi="Helvetica" w:cs="Helvetica" w:hint="eastAsia"/>
          <w:b/>
          <w:bCs/>
          <w:color w:val="222222"/>
          <w:sz w:val="21"/>
          <w:szCs w:val="21"/>
        </w:rPr>
        <w:t>Регистрация</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конформационных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изменений</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комплекса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w:t>
      </w:r>
    </w:p>
    <w:p w14:paraId="227A9E90" w14:textId="77777777" w:rsidR="0086436A" w:rsidRPr="0086436A" w:rsidRDefault="0086436A" w:rsidP="0086436A">
      <w:pPr>
        <w:rPr>
          <w:rFonts w:ascii="Helvetica" w:hAnsi="Helvetica" w:cs="Helvetica"/>
          <w:b/>
          <w:bCs/>
          <w:color w:val="222222"/>
          <w:sz w:val="21"/>
          <w:szCs w:val="21"/>
        </w:rPr>
      </w:pPr>
    </w:p>
    <w:p w14:paraId="109CC004" w14:textId="5521B20F" w:rsidR="00484EB4" w:rsidRPr="0086436A" w:rsidRDefault="0086436A" w:rsidP="0086436A">
      <w:r w:rsidRPr="0086436A">
        <w:rPr>
          <w:rFonts w:ascii="Helvetica" w:hAnsi="Helvetica" w:cs="Helvetica"/>
          <w:b/>
          <w:bCs/>
          <w:color w:val="222222"/>
          <w:sz w:val="21"/>
          <w:szCs w:val="21"/>
        </w:rPr>
        <w:t xml:space="preserve">5.3. </w:t>
      </w:r>
      <w:r w:rsidRPr="0086436A">
        <w:rPr>
          <w:rFonts w:ascii="Helvetica" w:hAnsi="Helvetica" w:cs="Helvetica" w:hint="eastAsia"/>
          <w:b/>
          <w:bCs/>
          <w:color w:val="222222"/>
          <w:sz w:val="21"/>
          <w:szCs w:val="21"/>
        </w:rPr>
        <w:t>Изучение</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дефекта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ГП</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ПЬ</w:t>
      </w:r>
      <w:r w:rsidRPr="0086436A">
        <w:rPr>
          <w:rFonts w:ascii="Helvetica" w:hAnsi="Helvetica" w:cs="Helvetica"/>
          <w:b/>
          <w:bCs/>
          <w:color w:val="222222"/>
          <w:sz w:val="21"/>
          <w:szCs w:val="21"/>
        </w:rPr>
        <w:t>-</w:t>
      </w:r>
      <w:r w:rsidRPr="0086436A">
        <w:rPr>
          <w:rFonts w:ascii="Helvetica" w:hAnsi="Helvetica" w:cs="Helvetica" w:hint="eastAsia"/>
          <w:b/>
          <w:bCs/>
          <w:color w:val="222222"/>
          <w:sz w:val="21"/>
          <w:szCs w:val="21"/>
        </w:rPr>
        <w:t>Ша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при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тромбастении</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Глацманна</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с</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помощью</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моноклональных</w:t>
      </w:r>
      <w:r w:rsidRPr="0086436A">
        <w:rPr>
          <w:rFonts w:ascii="Helvetica" w:hAnsi="Helvetica" w:cs="Helvetica"/>
          <w:b/>
          <w:bCs/>
          <w:color w:val="222222"/>
          <w:sz w:val="21"/>
          <w:szCs w:val="21"/>
        </w:rPr>
        <w:t xml:space="preserve"> </w:t>
      </w:r>
      <w:r w:rsidRPr="0086436A">
        <w:rPr>
          <w:rFonts w:ascii="Helvetica" w:hAnsi="Helvetica" w:cs="Helvetica" w:hint="eastAsia"/>
          <w:b/>
          <w:bCs/>
          <w:color w:val="222222"/>
          <w:sz w:val="21"/>
          <w:szCs w:val="21"/>
        </w:rPr>
        <w:t>антител</w:t>
      </w:r>
      <w:r w:rsidRPr="0086436A">
        <w:rPr>
          <w:rFonts w:ascii="Helvetica" w:hAnsi="Helvetica" w:cs="Helvetica"/>
          <w:b/>
          <w:bCs/>
          <w:color w:val="222222"/>
          <w:sz w:val="21"/>
          <w:szCs w:val="21"/>
        </w:rPr>
        <w:t>.</w:t>
      </w:r>
    </w:p>
    <w:sectPr w:rsidR="00484EB4" w:rsidRPr="008643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37D4" w14:textId="77777777" w:rsidR="00AC3850" w:rsidRDefault="00AC3850">
      <w:pPr>
        <w:spacing w:after="0" w:line="240" w:lineRule="auto"/>
      </w:pPr>
      <w:r>
        <w:separator/>
      </w:r>
    </w:p>
  </w:endnote>
  <w:endnote w:type="continuationSeparator" w:id="0">
    <w:p w14:paraId="641ED2AB" w14:textId="77777777" w:rsidR="00AC3850" w:rsidRDefault="00AC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644C" w14:textId="77777777" w:rsidR="00AC3850" w:rsidRDefault="00AC3850"/>
    <w:p w14:paraId="563D7CFE" w14:textId="77777777" w:rsidR="00AC3850" w:rsidRDefault="00AC3850"/>
    <w:p w14:paraId="0FF0FDC2" w14:textId="77777777" w:rsidR="00AC3850" w:rsidRDefault="00AC3850"/>
    <w:p w14:paraId="2B43BB04" w14:textId="77777777" w:rsidR="00AC3850" w:rsidRDefault="00AC3850"/>
    <w:p w14:paraId="606A637D" w14:textId="77777777" w:rsidR="00AC3850" w:rsidRDefault="00AC3850"/>
    <w:p w14:paraId="6C77A6D9" w14:textId="77777777" w:rsidR="00AC3850" w:rsidRDefault="00AC3850"/>
    <w:p w14:paraId="4548B703" w14:textId="77777777" w:rsidR="00AC3850" w:rsidRDefault="00AC38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0099F" wp14:editId="4E5DE4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C9FF3" w14:textId="77777777" w:rsidR="00AC3850" w:rsidRDefault="00AC38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009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7C9FF3" w14:textId="77777777" w:rsidR="00AC3850" w:rsidRDefault="00AC38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A1C263" w14:textId="77777777" w:rsidR="00AC3850" w:rsidRDefault="00AC3850"/>
    <w:p w14:paraId="05AB10B5" w14:textId="77777777" w:rsidR="00AC3850" w:rsidRDefault="00AC3850"/>
    <w:p w14:paraId="0EACA0D6" w14:textId="77777777" w:rsidR="00AC3850" w:rsidRDefault="00AC38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0328B6" wp14:editId="2B3D7B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9F35F" w14:textId="77777777" w:rsidR="00AC3850" w:rsidRDefault="00AC3850"/>
                          <w:p w14:paraId="313A2D8C" w14:textId="77777777" w:rsidR="00AC3850" w:rsidRDefault="00AC38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0328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39F35F" w14:textId="77777777" w:rsidR="00AC3850" w:rsidRDefault="00AC3850"/>
                    <w:p w14:paraId="313A2D8C" w14:textId="77777777" w:rsidR="00AC3850" w:rsidRDefault="00AC38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2E43F" w14:textId="77777777" w:rsidR="00AC3850" w:rsidRDefault="00AC3850"/>
    <w:p w14:paraId="771B08B2" w14:textId="77777777" w:rsidR="00AC3850" w:rsidRDefault="00AC3850">
      <w:pPr>
        <w:rPr>
          <w:sz w:val="2"/>
          <w:szCs w:val="2"/>
        </w:rPr>
      </w:pPr>
    </w:p>
    <w:p w14:paraId="63297D43" w14:textId="77777777" w:rsidR="00AC3850" w:rsidRDefault="00AC3850"/>
    <w:p w14:paraId="49B7630F" w14:textId="77777777" w:rsidR="00AC3850" w:rsidRDefault="00AC3850">
      <w:pPr>
        <w:spacing w:after="0" w:line="240" w:lineRule="auto"/>
      </w:pPr>
    </w:p>
  </w:footnote>
  <w:footnote w:type="continuationSeparator" w:id="0">
    <w:p w14:paraId="720035D7" w14:textId="77777777" w:rsidR="00AC3850" w:rsidRDefault="00AC3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50"/>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198310</TotalTime>
  <Pages>7</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1217</cp:revision>
  <cp:lastPrinted>2009-02-06T05:36:00Z</cp:lastPrinted>
  <dcterms:created xsi:type="dcterms:W3CDTF">2024-01-07T13:43:00Z</dcterms:created>
  <dcterms:modified xsi:type="dcterms:W3CDTF">2025-11-03T22:00:00Z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