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1B52" w14:textId="400DD7CA" w:rsidR="00A22475" w:rsidRDefault="00023C3C" w:rsidP="00023C3C">
      <w:pPr>
        <w:rPr>
          <w:rFonts w:ascii="Times New Roman" w:eastAsia="Arial Unicode MS" w:hAnsi="Times New Roman" w:cs="Times New Roman"/>
          <w:b/>
          <w:bCs/>
          <w:color w:val="000000"/>
          <w:kern w:val="0"/>
          <w:sz w:val="28"/>
          <w:szCs w:val="28"/>
          <w:lang w:eastAsia="ru-RU" w:bidi="uk-UA"/>
        </w:rPr>
      </w:pPr>
      <w:proofErr w:type="spellStart"/>
      <w:r w:rsidRPr="00023C3C">
        <w:rPr>
          <w:rFonts w:ascii="Times New Roman" w:eastAsia="Arial Unicode MS" w:hAnsi="Times New Roman" w:cs="Times New Roman" w:hint="eastAsia"/>
          <w:b/>
          <w:bCs/>
          <w:color w:val="000000"/>
          <w:kern w:val="0"/>
          <w:sz w:val="28"/>
          <w:szCs w:val="28"/>
          <w:lang w:eastAsia="ru-RU" w:bidi="uk-UA"/>
        </w:rPr>
        <w:t>Арайа</w:t>
      </w:r>
      <w:proofErr w:type="spellEnd"/>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Лопес</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Хосе</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Луис</w:t>
      </w:r>
      <w:r>
        <w:rPr>
          <w:rFonts w:ascii="Times New Roman" w:eastAsia="Arial Unicode MS" w:hAnsi="Times New Roman" w:cs="Times New Roman" w:hint="eastAsia"/>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Адаптивные</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методы</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и</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технологии</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контроля</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качества</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гидрометеорологической</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информации</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на</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основе</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гибридных</w:t>
      </w:r>
      <w:r w:rsidRPr="00023C3C">
        <w:rPr>
          <w:rFonts w:ascii="Times New Roman" w:eastAsia="Arial Unicode MS" w:hAnsi="Times New Roman" w:cs="Times New Roman"/>
          <w:b/>
          <w:bCs/>
          <w:color w:val="000000"/>
          <w:kern w:val="0"/>
          <w:sz w:val="28"/>
          <w:szCs w:val="28"/>
          <w:lang w:eastAsia="ru-RU" w:bidi="uk-UA"/>
        </w:rPr>
        <w:t xml:space="preserve"> </w:t>
      </w:r>
      <w:r w:rsidRPr="00023C3C">
        <w:rPr>
          <w:rFonts w:ascii="Times New Roman" w:eastAsia="Arial Unicode MS" w:hAnsi="Times New Roman" w:cs="Times New Roman" w:hint="eastAsia"/>
          <w:b/>
          <w:bCs/>
          <w:color w:val="000000"/>
          <w:kern w:val="0"/>
          <w:sz w:val="28"/>
          <w:szCs w:val="28"/>
          <w:lang w:eastAsia="ru-RU" w:bidi="uk-UA"/>
        </w:rPr>
        <w:t>данных</w:t>
      </w:r>
    </w:p>
    <w:p w14:paraId="654F32BD" w14:textId="77777777" w:rsidR="00023C3C" w:rsidRDefault="00023C3C" w:rsidP="00023C3C">
      <w:r>
        <w:rPr>
          <w:rFonts w:hint="eastAsia"/>
        </w:rPr>
        <w:t>ВВЕДЕНИЕ</w:t>
      </w:r>
      <w:r>
        <w:t xml:space="preserve"> </w:t>
      </w:r>
      <w:r>
        <w:rPr>
          <w:rFonts w:hint="eastAsia"/>
        </w:rPr>
        <w:t>ДИССЕРТАЦИИ</w:t>
      </w:r>
      <w:r>
        <w:t xml:space="preserve"> (</w:t>
      </w:r>
      <w:r>
        <w:rPr>
          <w:rFonts w:hint="eastAsia"/>
        </w:rPr>
        <w:t>ЧАСТЬ</w:t>
      </w:r>
      <w:r>
        <w:t xml:space="preserve"> </w:t>
      </w:r>
      <w:r>
        <w:rPr>
          <w:rFonts w:hint="eastAsia"/>
        </w:rPr>
        <w:t>АВТОРЕФЕРАТА</w:t>
      </w:r>
      <w:r>
        <w:t>)</w:t>
      </w:r>
    </w:p>
    <w:p w14:paraId="2A5A711A" w14:textId="77777777" w:rsidR="00023C3C" w:rsidRDefault="00023C3C" w:rsidP="00023C3C">
      <w:r>
        <w:rPr>
          <w:rFonts w:hint="eastAsia"/>
        </w:rPr>
        <w:t>на</w:t>
      </w:r>
      <w:r>
        <w:t xml:space="preserve"> </w:t>
      </w:r>
      <w:r>
        <w:rPr>
          <w:rFonts w:hint="eastAsia"/>
        </w:rPr>
        <w:t>тему</w:t>
      </w:r>
      <w:r>
        <w:t xml:space="preserve"> </w:t>
      </w:r>
      <w:r>
        <w:rPr>
          <w:rFonts w:hint="eastAsia"/>
        </w:rPr>
        <w:t>«</w:t>
      </w:r>
      <w:r>
        <w:rPr>
          <w:rFonts w:hint="eastAsia"/>
        </w:rPr>
        <w:t>Адаптивные</w:t>
      </w:r>
      <w:r>
        <w:t xml:space="preserve"> </w:t>
      </w:r>
      <w:r>
        <w:rPr>
          <w:rFonts w:hint="eastAsia"/>
        </w:rPr>
        <w:t>методы</w:t>
      </w:r>
      <w:r>
        <w:t xml:space="preserve"> </w:t>
      </w:r>
      <w:r>
        <w:rPr>
          <w:rFonts w:hint="eastAsia"/>
        </w:rPr>
        <w:t>и</w:t>
      </w:r>
      <w:r>
        <w:t xml:space="preserve"> </w:t>
      </w:r>
      <w:r>
        <w:rPr>
          <w:rFonts w:hint="eastAsia"/>
        </w:rPr>
        <w:t>технологии</w:t>
      </w:r>
      <w:r>
        <w:t xml:space="preserve"> </w:t>
      </w:r>
      <w:r>
        <w:rPr>
          <w:rFonts w:hint="eastAsia"/>
        </w:rPr>
        <w:t>контроля</w:t>
      </w:r>
      <w:r>
        <w:t xml:space="preserve"> </w:t>
      </w:r>
      <w:r>
        <w:rPr>
          <w:rFonts w:hint="eastAsia"/>
        </w:rPr>
        <w:t>качества</w:t>
      </w:r>
      <w:r>
        <w:t xml:space="preserve"> </w:t>
      </w:r>
      <w:r>
        <w:rPr>
          <w:rFonts w:hint="eastAsia"/>
        </w:rPr>
        <w:t>гидрометеорологической</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гибридных</w:t>
      </w:r>
      <w:r>
        <w:t xml:space="preserve"> </w:t>
      </w:r>
      <w:r>
        <w:rPr>
          <w:rFonts w:hint="eastAsia"/>
        </w:rPr>
        <w:t>данных</w:t>
      </w:r>
      <w:r>
        <w:rPr>
          <w:rFonts w:hint="eastAsia"/>
        </w:rPr>
        <w:t>»</w:t>
      </w:r>
    </w:p>
    <w:p w14:paraId="6AB1B042" w14:textId="77777777" w:rsidR="00023C3C" w:rsidRDefault="00023C3C" w:rsidP="00023C3C">
      <w:r>
        <w:rPr>
          <w:rFonts w:hint="eastAsia"/>
        </w:rPr>
        <w:t>ОБЩАЯ</w:t>
      </w:r>
      <w:r>
        <w:t xml:space="preserve"> </w:t>
      </w:r>
      <w:r>
        <w:rPr>
          <w:rFonts w:hint="eastAsia"/>
        </w:rPr>
        <w:t>ХАРАКТЕРИСТИКА</w:t>
      </w:r>
      <w:r>
        <w:t xml:space="preserve"> </w:t>
      </w:r>
      <w:r>
        <w:rPr>
          <w:rFonts w:hint="eastAsia"/>
        </w:rPr>
        <w:t>РАБОТЫ</w:t>
      </w:r>
    </w:p>
    <w:p w14:paraId="3DC3CE8F" w14:textId="77777777" w:rsidR="00023C3C" w:rsidRDefault="00023C3C" w:rsidP="00023C3C"/>
    <w:p w14:paraId="1BD82416" w14:textId="77777777" w:rsidR="00023C3C" w:rsidRDefault="00023C3C" w:rsidP="00023C3C">
      <w:r>
        <w:rPr>
          <w:rFonts w:hint="eastAsia"/>
        </w:rPr>
        <w:t>Актуальность</w:t>
      </w:r>
      <w:r>
        <w:t xml:space="preserve"> </w:t>
      </w:r>
      <w:r>
        <w:rPr>
          <w:rFonts w:hint="eastAsia"/>
        </w:rPr>
        <w:t>темы</w:t>
      </w:r>
      <w:r>
        <w:t xml:space="preserve"> </w:t>
      </w:r>
      <w:r>
        <w:rPr>
          <w:rFonts w:hint="eastAsia"/>
        </w:rPr>
        <w:t>диссертационной</w:t>
      </w:r>
      <w:r>
        <w:t xml:space="preserve"> </w:t>
      </w:r>
      <w:r>
        <w:rPr>
          <w:rFonts w:hint="eastAsia"/>
        </w:rPr>
        <w:t>работы</w:t>
      </w:r>
      <w:r>
        <w:t xml:space="preserve"> </w:t>
      </w:r>
      <w:r>
        <w:rPr>
          <w:rFonts w:hint="eastAsia"/>
        </w:rPr>
        <w:t>связана</w:t>
      </w:r>
      <w:r>
        <w:t xml:space="preserve"> </w:t>
      </w:r>
      <w:r>
        <w:rPr>
          <w:rFonts w:hint="eastAsia"/>
        </w:rPr>
        <w:t>с</w:t>
      </w:r>
      <w:r>
        <w:t xml:space="preserve"> </w:t>
      </w:r>
      <w:r>
        <w:rPr>
          <w:rFonts w:hint="eastAsia"/>
        </w:rPr>
        <w:t>развитием</w:t>
      </w:r>
      <w:r>
        <w:t xml:space="preserve"> </w:t>
      </w:r>
      <w:r>
        <w:rPr>
          <w:rFonts w:hint="eastAsia"/>
        </w:rPr>
        <w:t>измерительных</w:t>
      </w:r>
      <w:r>
        <w:t xml:space="preserve"> </w:t>
      </w:r>
      <w:r>
        <w:rPr>
          <w:rFonts w:hint="eastAsia"/>
        </w:rPr>
        <w:t>гидрометеорологических</w:t>
      </w:r>
      <w:r>
        <w:t xml:space="preserve"> </w:t>
      </w:r>
      <w:r>
        <w:rPr>
          <w:rFonts w:hint="eastAsia"/>
        </w:rPr>
        <w:t>сетей</w:t>
      </w:r>
      <w:r>
        <w:t xml:space="preserve">, </w:t>
      </w:r>
      <w:r>
        <w:rPr>
          <w:rFonts w:hint="eastAsia"/>
        </w:rPr>
        <w:t>измерительных</w:t>
      </w:r>
      <w:r>
        <w:t xml:space="preserve"> </w:t>
      </w:r>
      <w:r>
        <w:rPr>
          <w:rFonts w:hint="eastAsia"/>
        </w:rPr>
        <w:t>методов</w:t>
      </w:r>
      <w:r>
        <w:t xml:space="preserve"> </w:t>
      </w:r>
      <w:r>
        <w:rPr>
          <w:rFonts w:hint="eastAsia"/>
        </w:rPr>
        <w:t>и</w:t>
      </w:r>
      <w:r>
        <w:t xml:space="preserve"> </w:t>
      </w:r>
      <w:r>
        <w:rPr>
          <w:rFonts w:hint="eastAsia"/>
        </w:rPr>
        <w:t>методов</w:t>
      </w:r>
      <w:r>
        <w:t xml:space="preserve"> </w:t>
      </w:r>
      <w:r>
        <w:rPr>
          <w:rFonts w:hint="eastAsia"/>
        </w:rPr>
        <w:t>численного</w:t>
      </w:r>
      <w:r>
        <w:t xml:space="preserve"> </w:t>
      </w:r>
      <w:r>
        <w:rPr>
          <w:rFonts w:hint="eastAsia"/>
        </w:rPr>
        <w:t>моделирования</w:t>
      </w:r>
      <w:r>
        <w:t xml:space="preserve"> </w:t>
      </w:r>
      <w:r>
        <w:rPr>
          <w:rFonts w:hint="eastAsia"/>
        </w:rPr>
        <w:t>параметров</w:t>
      </w:r>
      <w:r>
        <w:t xml:space="preserve"> </w:t>
      </w:r>
      <w:r>
        <w:rPr>
          <w:rFonts w:hint="eastAsia"/>
        </w:rPr>
        <w:t>природной</w:t>
      </w:r>
      <w:r>
        <w:t xml:space="preserve"> </w:t>
      </w:r>
      <w:r>
        <w:rPr>
          <w:rFonts w:hint="eastAsia"/>
        </w:rPr>
        <w:t>среды</w:t>
      </w:r>
      <w:r>
        <w:t xml:space="preserve">. </w:t>
      </w:r>
      <w:r>
        <w:rPr>
          <w:rFonts w:hint="eastAsia"/>
        </w:rPr>
        <w:t>Увеличение</w:t>
      </w:r>
      <w:r>
        <w:t xml:space="preserve"> </w:t>
      </w:r>
      <w:r>
        <w:rPr>
          <w:rFonts w:hint="eastAsia"/>
        </w:rPr>
        <w:t>объемов</w:t>
      </w:r>
      <w:r>
        <w:t xml:space="preserve"> </w:t>
      </w:r>
      <w:r>
        <w:rPr>
          <w:rFonts w:hint="eastAsia"/>
        </w:rPr>
        <w:t>и</w:t>
      </w:r>
      <w:r>
        <w:t xml:space="preserve"> </w:t>
      </w:r>
      <w:r>
        <w:rPr>
          <w:rFonts w:hint="eastAsia"/>
        </w:rPr>
        <w:t>номенклатуры</w:t>
      </w:r>
      <w:r>
        <w:t xml:space="preserve"> </w:t>
      </w:r>
      <w:r>
        <w:rPr>
          <w:rFonts w:hint="eastAsia"/>
        </w:rPr>
        <w:t>источников</w:t>
      </w:r>
      <w:r>
        <w:t xml:space="preserve"> </w:t>
      </w:r>
      <w:r>
        <w:rPr>
          <w:rFonts w:hint="eastAsia"/>
        </w:rPr>
        <w:t>доступных</w:t>
      </w:r>
      <w:r>
        <w:t xml:space="preserve"> </w:t>
      </w:r>
      <w:r>
        <w:rPr>
          <w:rFonts w:hint="eastAsia"/>
        </w:rPr>
        <w:t>гидрометеорологических</w:t>
      </w:r>
      <w:r>
        <w:t xml:space="preserve"> </w:t>
      </w:r>
      <w:r>
        <w:rPr>
          <w:rFonts w:hint="eastAsia"/>
        </w:rPr>
        <w:t>данных</w:t>
      </w:r>
      <w:r>
        <w:t xml:space="preserve"> </w:t>
      </w:r>
      <w:r>
        <w:rPr>
          <w:rFonts w:hint="eastAsia"/>
        </w:rPr>
        <w:t>предъявляет</w:t>
      </w:r>
      <w:r>
        <w:t xml:space="preserve"> </w:t>
      </w:r>
      <w:r>
        <w:rPr>
          <w:rFonts w:hint="eastAsia"/>
        </w:rPr>
        <w:t>новые</w:t>
      </w:r>
      <w:r>
        <w:t xml:space="preserve"> </w:t>
      </w:r>
      <w:r>
        <w:rPr>
          <w:rFonts w:hint="eastAsia"/>
        </w:rPr>
        <w:t>требования</w:t>
      </w:r>
      <w:r>
        <w:t xml:space="preserve"> </w:t>
      </w:r>
      <w:r>
        <w:rPr>
          <w:rFonts w:hint="eastAsia"/>
        </w:rPr>
        <w:t>к</w:t>
      </w:r>
      <w:r>
        <w:t xml:space="preserve"> </w:t>
      </w:r>
      <w:r>
        <w:rPr>
          <w:rFonts w:hint="eastAsia"/>
        </w:rPr>
        <w:t>методам</w:t>
      </w:r>
      <w:r>
        <w:t xml:space="preserve"> </w:t>
      </w:r>
      <w:r>
        <w:rPr>
          <w:rFonts w:hint="eastAsia"/>
        </w:rPr>
        <w:t>и</w:t>
      </w:r>
      <w:r>
        <w:t xml:space="preserve"> </w:t>
      </w:r>
      <w:r>
        <w:rPr>
          <w:rFonts w:hint="eastAsia"/>
        </w:rPr>
        <w:t>технологиям</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восстановления</w:t>
      </w:r>
      <w:r>
        <w:t xml:space="preserve"> </w:t>
      </w:r>
      <w:r>
        <w:rPr>
          <w:rFonts w:hint="eastAsia"/>
        </w:rPr>
        <w:t>пропусков</w:t>
      </w:r>
      <w:r>
        <w:t xml:space="preserve"> </w:t>
      </w:r>
      <w:r>
        <w:rPr>
          <w:rFonts w:hint="eastAsia"/>
        </w:rPr>
        <w:t>в</w:t>
      </w:r>
      <w:r>
        <w:t xml:space="preserve"> </w:t>
      </w:r>
      <w:r>
        <w:rPr>
          <w:rFonts w:hint="eastAsia"/>
        </w:rPr>
        <w:t>них</w:t>
      </w:r>
      <w:r>
        <w:t xml:space="preserve">. </w:t>
      </w:r>
      <w:r>
        <w:rPr>
          <w:rFonts w:hint="eastAsia"/>
        </w:rPr>
        <w:t>Пропуски</w:t>
      </w:r>
      <w:r>
        <w:t xml:space="preserve"> </w:t>
      </w:r>
      <w:r>
        <w:rPr>
          <w:rFonts w:hint="eastAsia"/>
        </w:rPr>
        <w:t>и</w:t>
      </w:r>
      <w:r>
        <w:t xml:space="preserve"> </w:t>
      </w:r>
      <w:r>
        <w:rPr>
          <w:rFonts w:hint="eastAsia"/>
        </w:rPr>
        <w:t>аномалии</w:t>
      </w:r>
      <w:r>
        <w:t xml:space="preserve"> </w:t>
      </w:r>
      <w:r>
        <w:rPr>
          <w:rFonts w:hint="eastAsia"/>
        </w:rPr>
        <w:t>в</w:t>
      </w:r>
      <w:r>
        <w:t xml:space="preserve"> </w:t>
      </w:r>
      <w:r>
        <w:rPr>
          <w:rFonts w:hint="eastAsia"/>
        </w:rPr>
        <w:t>гидрометеорологических</w:t>
      </w:r>
      <w:r>
        <w:t xml:space="preserve"> </w:t>
      </w:r>
      <w:r>
        <w:rPr>
          <w:rFonts w:hint="eastAsia"/>
        </w:rPr>
        <w:t>данных</w:t>
      </w:r>
      <w:r>
        <w:t xml:space="preserve"> </w:t>
      </w:r>
      <w:r>
        <w:rPr>
          <w:rFonts w:hint="eastAsia"/>
        </w:rPr>
        <w:t>объективно</w:t>
      </w:r>
      <w:r>
        <w:t xml:space="preserve"> </w:t>
      </w:r>
      <w:r>
        <w:rPr>
          <w:rFonts w:hint="eastAsia"/>
        </w:rPr>
        <w:t>обусловлены</w:t>
      </w:r>
      <w:r>
        <w:t xml:space="preserve"> </w:t>
      </w:r>
      <w:r>
        <w:rPr>
          <w:rFonts w:hint="eastAsia"/>
        </w:rPr>
        <w:t>особенностями</w:t>
      </w:r>
      <w:r>
        <w:t xml:space="preserve"> </w:t>
      </w:r>
      <w:r>
        <w:rPr>
          <w:rFonts w:hint="eastAsia"/>
        </w:rPr>
        <w:t>информационных</w:t>
      </w:r>
      <w:r>
        <w:t xml:space="preserve"> </w:t>
      </w:r>
      <w:r>
        <w:rPr>
          <w:rFonts w:hint="eastAsia"/>
        </w:rPr>
        <w:t>процессов</w:t>
      </w:r>
      <w:r>
        <w:t xml:space="preserve"> </w:t>
      </w:r>
      <w:r>
        <w:rPr>
          <w:rFonts w:hint="eastAsia"/>
        </w:rPr>
        <w:t>их</w:t>
      </w:r>
      <w:r>
        <w:t xml:space="preserve"> </w:t>
      </w:r>
      <w:r>
        <w:rPr>
          <w:rFonts w:hint="eastAsia"/>
        </w:rPr>
        <w:t>измерения</w:t>
      </w:r>
      <w:r>
        <w:t xml:space="preserve">, </w:t>
      </w:r>
      <w:r>
        <w:rPr>
          <w:rFonts w:hint="eastAsia"/>
        </w:rPr>
        <w:t>обработки</w:t>
      </w:r>
      <w:r>
        <w:t xml:space="preserve"> </w:t>
      </w:r>
      <w:r>
        <w:rPr>
          <w:rFonts w:hint="eastAsia"/>
        </w:rPr>
        <w:t>и</w:t>
      </w:r>
      <w:r>
        <w:t xml:space="preserve"> </w:t>
      </w:r>
      <w:r>
        <w:rPr>
          <w:rFonts w:hint="eastAsia"/>
        </w:rPr>
        <w:t>передачи</w:t>
      </w:r>
      <w:r>
        <w:t xml:space="preserve"> </w:t>
      </w:r>
      <w:r>
        <w:rPr>
          <w:rFonts w:hint="eastAsia"/>
        </w:rPr>
        <w:t>в</w:t>
      </w:r>
      <w:r>
        <w:t xml:space="preserve"> </w:t>
      </w:r>
      <w:r>
        <w:rPr>
          <w:rFonts w:hint="eastAsia"/>
        </w:rPr>
        <w:t>неблагоприятных</w:t>
      </w:r>
      <w:r>
        <w:t xml:space="preserve"> </w:t>
      </w:r>
      <w:r>
        <w:rPr>
          <w:rFonts w:hint="eastAsia"/>
        </w:rPr>
        <w:t>внешних</w:t>
      </w:r>
      <w:r>
        <w:t xml:space="preserve"> </w:t>
      </w:r>
      <w:r>
        <w:rPr>
          <w:rFonts w:hint="eastAsia"/>
        </w:rPr>
        <w:t>условиях</w:t>
      </w:r>
      <w:r>
        <w:t xml:space="preserve">. </w:t>
      </w:r>
      <w:r>
        <w:rPr>
          <w:rFonts w:hint="eastAsia"/>
        </w:rPr>
        <w:t>При</w:t>
      </w:r>
      <w:r>
        <w:t xml:space="preserve"> </w:t>
      </w:r>
      <w:r>
        <w:rPr>
          <w:rFonts w:hint="eastAsia"/>
        </w:rPr>
        <w:t>этом</w:t>
      </w:r>
      <w:r>
        <w:t xml:space="preserve"> </w:t>
      </w:r>
      <w:r>
        <w:rPr>
          <w:rFonts w:hint="eastAsia"/>
        </w:rPr>
        <w:t>основным</w:t>
      </w:r>
      <w:r>
        <w:t xml:space="preserve"> </w:t>
      </w:r>
      <w:r>
        <w:rPr>
          <w:rFonts w:hint="eastAsia"/>
        </w:rPr>
        <w:t>фактором</w:t>
      </w:r>
      <w:r>
        <w:t xml:space="preserve">, </w:t>
      </w:r>
      <w:r>
        <w:rPr>
          <w:rFonts w:hint="eastAsia"/>
        </w:rPr>
        <w:t>определяющим</w:t>
      </w:r>
      <w:r>
        <w:t xml:space="preserve"> </w:t>
      </w:r>
      <w:r>
        <w:rPr>
          <w:rFonts w:hint="eastAsia"/>
        </w:rPr>
        <w:t>потребность</w:t>
      </w:r>
      <w:r>
        <w:t xml:space="preserve"> </w:t>
      </w:r>
      <w:r>
        <w:rPr>
          <w:rFonts w:hint="eastAsia"/>
        </w:rPr>
        <w:t>в</w:t>
      </w:r>
      <w:r>
        <w:t xml:space="preserve"> </w:t>
      </w:r>
      <w:r>
        <w:rPr>
          <w:rFonts w:hint="eastAsia"/>
        </w:rPr>
        <w:t>развитии</w:t>
      </w:r>
      <w:r>
        <w:t xml:space="preserve"> </w:t>
      </w:r>
      <w:r>
        <w:rPr>
          <w:rFonts w:hint="eastAsia"/>
        </w:rPr>
        <w:t>технологий</w:t>
      </w:r>
      <w:r>
        <w:t xml:space="preserve"> </w:t>
      </w:r>
      <w:r>
        <w:rPr>
          <w:rFonts w:hint="eastAsia"/>
        </w:rPr>
        <w:t>контроля</w:t>
      </w:r>
      <w:r>
        <w:t xml:space="preserve"> </w:t>
      </w:r>
      <w:r>
        <w:rPr>
          <w:rFonts w:hint="eastAsia"/>
        </w:rPr>
        <w:t>качества</w:t>
      </w:r>
      <w:r>
        <w:t xml:space="preserve"> </w:t>
      </w:r>
      <w:r>
        <w:rPr>
          <w:rFonts w:hint="eastAsia"/>
        </w:rPr>
        <w:t>данных</w:t>
      </w:r>
      <w:r>
        <w:t xml:space="preserve">, </w:t>
      </w:r>
      <w:r>
        <w:rPr>
          <w:rFonts w:hint="eastAsia"/>
        </w:rPr>
        <w:t>на</w:t>
      </w:r>
      <w:r>
        <w:t xml:space="preserve"> </w:t>
      </w:r>
      <w:r>
        <w:rPr>
          <w:rFonts w:hint="eastAsia"/>
        </w:rPr>
        <w:t>данном</w:t>
      </w:r>
      <w:r>
        <w:t xml:space="preserve"> </w:t>
      </w:r>
      <w:r>
        <w:rPr>
          <w:rFonts w:hint="eastAsia"/>
        </w:rPr>
        <w:t>этапе</w:t>
      </w:r>
      <w:r>
        <w:t xml:space="preserve"> </w:t>
      </w:r>
      <w:r>
        <w:rPr>
          <w:rFonts w:hint="eastAsia"/>
        </w:rPr>
        <w:t>является</w:t>
      </w:r>
      <w:r>
        <w:t xml:space="preserve"> </w:t>
      </w:r>
      <w:r>
        <w:rPr>
          <w:rFonts w:hint="eastAsia"/>
        </w:rPr>
        <w:t>гибридность</w:t>
      </w:r>
      <w:r>
        <w:t xml:space="preserve"> </w:t>
      </w:r>
      <w:r>
        <w:rPr>
          <w:rFonts w:hint="eastAsia"/>
        </w:rPr>
        <w:t>современных</w:t>
      </w:r>
      <w:r>
        <w:t xml:space="preserve"> </w:t>
      </w:r>
      <w:r>
        <w:rPr>
          <w:rFonts w:hint="eastAsia"/>
        </w:rPr>
        <w:t>баз</w:t>
      </w:r>
      <w:r>
        <w:t xml:space="preserve"> </w:t>
      </w:r>
      <w:r>
        <w:rPr>
          <w:rFonts w:hint="eastAsia"/>
        </w:rPr>
        <w:t>гидрометеорологической</w:t>
      </w:r>
      <w:r>
        <w:t xml:space="preserve"> </w:t>
      </w:r>
      <w:r>
        <w:rPr>
          <w:rFonts w:hint="eastAsia"/>
        </w:rPr>
        <w:t>информации</w:t>
      </w:r>
      <w:r>
        <w:t xml:space="preserve">, </w:t>
      </w:r>
      <w:r>
        <w:rPr>
          <w:rFonts w:hint="eastAsia"/>
        </w:rPr>
        <w:t>которые</w:t>
      </w:r>
      <w:r>
        <w:t xml:space="preserve"> </w:t>
      </w:r>
      <w:r>
        <w:rPr>
          <w:rFonts w:hint="eastAsia"/>
        </w:rPr>
        <w:t>характеризуются</w:t>
      </w:r>
      <w:r>
        <w:t xml:space="preserve"> </w:t>
      </w:r>
      <w:r>
        <w:rPr>
          <w:rFonts w:hint="eastAsia"/>
        </w:rPr>
        <w:t>одновременно</w:t>
      </w:r>
      <w:r>
        <w:t xml:space="preserve"> </w:t>
      </w:r>
      <w:r>
        <w:rPr>
          <w:rFonts w:hint="eastAsia"/>
        </w:rPr>
        <w:t>свойствами</w:t>
      </w:r>
      <w:r>
        <w:t xml:space="preserve"> </w:t>
      </w:r>
      <w:r>
        <w:rPr>
          <w:rFonts w:hint="eastAsia"/>
        </w:rPr>
        <w:t>разных</w:t>
      </w:r>
      <w:r>
        <w:t xml:space="preserve"> </w:t>
      </w:r>
      <w:r>
        <w:rPr>
          <w:rFonts w:hint="eastAsia"/>
        </w:rPr>
        <w:t>типов</w:t>
      </w:r>
      <w:r>
        <w:t xml:space="preserve"> (</w:t>
      </w:r>
      <w:r>
        <w:rPr>
          <w:rFonts w:hint="eastAsia"/>
        </w:rPr>
        <w:t>например</w:t>
      </w:r>
      <w:r>
        <w:t xml:space="preserve">, </w:t>
      </w:r>
      <w:r>
        <w:rPr>
          <w:rFonts w:hint="eastAsia"/>
        </w:rPr>
        <w:t>в</w:t>
      </w:r>
      <w:r>
        <w:t xml:space="preserve"> </w:t>
      </w:r>
      <w:r>
        <w:rPr>
          <w:rFonts w:hint="eastAsia"/>
        </w:rPr>
        <w:t>одной</w:t>
      </w:r>
      <w:r>
        <w:t xml:space="preserve"> </w:t>
      </w:r>
      <w:r>
        <w:rPr>
          <w:rFonts w:hint="eastAsia"/>
        </w:rPr>
        <w:t>базе</w:t>
      </w:r>
      <w:r>
        <w:t xml:space="preserve"> </w:t>
      </w:r>
      <w:r>
        <w:rPr>
          <w:rFonts w:hint="eastAsia"/>
        </w:rPr>
        <w:t>данных</w:t>
      </w:r>
      <w:r>
        <w:t xml:space="preserve"> </w:t>
      </w:r>
      <w:r>
        <w:rPr>
          <w:rFonts w:hint="eastAsia"/>
        </w:rPr>
        <w:t>для</w:t>
      </w:r>
      <w:r>
        <w:t xml:space="preserve"> </w:t>
      </w:r>
      <w:r>
        <w:rPr>
          <w:rFonts w:hint="eastAsia"/>
        </w:rPr>
        <w:t>характеристики</w:t>
      </w:r>
      <w:r>
        <w:t xml:space="preserve"> </w:t>
      </w:r>
      <w:r>
        <w:rPr>
          <w:rFonts w:hint="eastAsia"/>
        </w:rPr>
        <w:t>одного</w:t>
      </w:r>
      <w:r>
        <w:t xml:space="preserve"> </w:t>
      </w:r>
      <w:r>
        <w:rPr>
          <w:rFonts w:hint="eastAsia"/>
        </w:rPr>
        <w:t>и</w:t>
      </w:r>
      <w:r>
        <w:t xml:space="preserve"> </w:t>
      </w:r>
      <w:r>
        <w:rPr>
          <w:rFonts w:hint="eastAsia"/>
        </w:rPr>
        <w:t>того</w:t>
      </w:r>
      <w:r>
        <w:t xml:space="preserve"> </w:t>
      </w:r>
      <w:r>
        <w:rPr>
          <w:rFonts w:hint="eastAsia"/>
        </w:rPr>
        <w:t>же</w:t>
      </w:r>
      <w:r>
        <w:t xml:space="preserve"> </w:t>
      </w:r>
      <w:r>
        <w:rPr>
          <w:rFonts w:hint="eastAsia"/>
        </w:rPr>
        <w:t>объекта</w:t>
      </w:r>
      <w:r>
        <w:t xml:space="preserve"> </w:t>
      </w:r>
      <w:r>
        <w:rPr>
          <w:rFonts w:hint="eastAsia"/>
        </w:rPr>
        <w:t>используются</w:t>
      </w:r>
      <w:r>
        <w:t xml:space="preserve"> </w:t>
      </w:r>
      <w:r>
        <w:rPr>
          <w:rFonts w:hint="eastAsia"/>
        </w:rPr>
        <w:t>скалярные</w:t>
      </w:r>
      <w:r>
        <w:t xml:space="preserve"> </w:t>
      </w:r>
      <w:r>
        <w:rPr>
          <w:rFonts w:hint="eastAsia"/>
        </w:rPr>
        <w:t>поля</w:t>
      </w:r>
      <w:r>
        <w:t xml:space="preserve"> </w:t>
      </w:r>
      <w:r>
        <w:rPr>
          <w:rFonts w:hint="eastAsia"/>
        </w:rPr>
        <w:t>на</w:t>
      </w:r>
      <w:r>
        <w:t xml:space="preserve"> </w:t>
      </w:r>
      <w:r>
        <w:rPr>
          <w:rFonts w:hint="eastAsia"/>
        </w:rPr>
        <w:t>регулярной</w:t>
      </w:r>
      <w:r>
        <w:t xml:space="preserve"> </w:t>
      </w:r>
      <w:r>
        <w:rPr>
          <w:rFonts w:hint="eastAsia"/>
        </w:rPr>
        <w:t>сетке</w:t>
      </w:r>
      <w:r>
        <w:t xml:space="preserve"> </w:t>
      </w:r>
      <w:r>
        <w:rPr>
          <w:rFonts w:hint="eastAsia"/>
        </w:rPr>
        <w:t>и</w:t>
      </w:r>
      <w:r>
        <w:t xml:space="preserve"> </w:t>
      </w:r>
      <w:r>
        <w:rPr>
          <w:rFonts w:hint="eastAsia"/>
        </w:rPr>
        <w:t>векторные</w:t>
      </w:r>
      <w:r>
        <w:t xml:space="preserve"> </w:t>
      </w:r>
      <w:r>
        <w:rPr>
          <w:rFonts w:hint="eastAsia"/>
        </w:rPr>
        <w:t>временные</w:t>
      </w:r>
      <w:r>
        <w:t xml:space="preserve"> </w:t>
      </w:r>
      <w:r>
        <w:rPr>
          <w:rFonts w:hint="eastAsia"/>
        </w:rPr>
        <w:t>ряды</w:t>
      </w:r>
      <w:r>
        <w:t xml:space="preserve">, </w:t>
      </w:r>
      <w:r>
        <w:rPr>
          <w:rFonts w:hint="eastAsia"/>
        </w:rPr>
        <w:t>полученные</w:t>
      </w:r>
      <w:r>
        <w:t xml:space="preserve"> </w:t>
      </w:r>
      <w:r>
        <w:rPr>
          <w:rFonts w:hint="eastAsia"/>
        </w:rPr>
        <w:t>различными</w:t>
      </w:r>
      <w:r>
        <w:t xml:space="preserve"> </w:t>
      </w:r>
      <w:r>
        <w:rPr>
          <w:rFonts w:hint="eastAsia"/>
        </w:rPr>
        <w:t>методами</w:t>
      </w:r>
      <w:r>
        <w:t xml:space="preserve"> </w:t>
      </w:r>
      <w:r>
        <w:rPr>
          <w:rFonts w:hint="eastAsia"/>
        </w:rPr>
        <w:t>измерений</w:t>
      </w:r>
      <w:r>
        <w:t xml:space="preserve">). </w:t>
      </w:r>
      <w:r>
        <w:rPr>
          <w:rFonts w:hint="eastAsia"/>
        </w:rPr>
        <w:t>В</w:t>
      </w:r>
      <w:r>
        <w:t xml:space="preserve"> </w:t>
      </w:r>
      <w:r>
        <w:rPr>
          <w:rFonts w:hint="eastAsia"/>
        </w:rPr>
        <w:t>целом</w:t>
      </w:r>
      <w:r>
        <w:t xml:space="preserve"> </w:t>
      </w:r>
      <w:r>
        <w:rPr>
          <w:rFonts w:hint="eastAsia"/>
        </w:rPr>
        <w:t>это</w:t>
      </w:r>
      <w:r>
        <w:t xml:space="preserve"> </w:t>
      </w:r>
      <w:r>
        <w:rPr>
          <w:rFonts w:hint="eastAsia"/>
        </w:rPr>
        <w:t>требует</w:t>
      </w:r>
      <w:r>
        <w:t xml:space="preserve"> </w:t>
      </w:r>
      <w:r>
        <w:rPr>
          <w:rFonts w:hint="eastAsia"/>
        </w:rPr>
        <w:t>создания</w:t>
      </w:r>
      <w:r>
        <w:t xml:space="preserve"> </w:t>
      </w:r>
      <w:r>
        <w:rPr>
          <w:rFonts w:hint="eastAsia"/>
        </w:rPr>
        <w:t>не</w:t>
      </w:r>
      <w:r>
        <w:t xml:space="preserve"> </w:t>
      </w:r>
      <w:r>
        <w:rPr>
          <w:rFonts w:hint="eastAsia"/>
        </w:rPr>
        <w:t>только</w:t>
      </w:r>
      <w:r>
        <w:t xml:space="preserve"> </w:t>
      </w:r>
      <w:r>
        <w:rPr>
          <w:rFonts w:hint="eastAsia"/>
        </w:rPr>
        <w:t>системного</w:t>
      </w:r>
      <w:r>
        <w:t xml:space="preserve"> </w:t>
      </w:r>
      <w:r>
        <w:rPr>
          <w:rFonts w:hint="eastAsia"/>
        </w:rPr>
        <w:t>подхода</w:t>
      </w:r>
      <w:r>
        <w:t xml:space="preserve">, </w:t>
      </w:r>
      <w:r>
        <w:rPr>
          <w:rFonts w:hint="eastAsia"/>
        </w:rPr>
        <w:t>унифицирующего</w:t>
      </w:r>
      <w:r>
        <w:t xml:space="preserve"> </w:t>
      </w:r>
      <w:r>
        <w:rPr>
          <w:rFonts w:hint="eastAsia"/>
        </w:rPr>
        <w:t>работу</w:t>
      </w:r>
      <w:r>
        <w:t xml:space="preserve"> </w:t>
      </w:r>
      <w:r>
        <w:rPr>
          <w:rFonts w:hint="eastAsia"/>
        </w:rPr>
        <w:t>с</w:t>
      </w:r>
      <w:r>
        <w:t xml:space="preserve"> </w:t>
      </w:r>
      <w:r>
        <w:rPr>
          <w:rFonts w:hint="eastAsia"/>
        </w:rPr>
        <w:t>различными</w:t>
      </w:r>
      <w:r>
        <w:t xml:space="preserve"> </w:t>
      </w:r>
      <w:r>
        <w:rPr>
          <w:rFonts w:hint="eastAsia"/>
        </w:rPr>
        <w:t>источниками</w:t>
      </w:r>
      <w:r>
        <w:t xml:space="preserve"> </w:t>
      </w:r>
      <w:r>
        <w:rPr>
          <w:rFonts w:hint="eastAsia"/>
        </w:rPr>
        <w:t>данных</w:t>
      </w:r>
      <w:r>
        <w:t xml:space="preserve">, </w:t>
      </w:r>
      <w:r>
        <w:rPr>
          <w:rFonts w:hint="eastAsia"/>
        </w:rPr>
        <w:t>но</w:t>
      </w:r>
      <w:r>
        <w:t xml:space="preserve"> </w:t>
      </w:r>
      <w:r>
        <w:rPr>
          <w:rFonts w:hint="eastAsia"/>
        </w:rPr>
        <w:t>и</w:t>
      </w:r>
      <w:r>
        <w:t xml:space="preserve"> </w:t>
      </w:r>
      <w:r>
        <w:rPr>
          <w:rFonts w:hint="eastAsia"/>
        </w:rPr>
        <w:t>позволяет</w:t>
      </w:r>
      <w:r>
        <w:t xml:space="preserve"> </w:t>
      </w:r>
      <w:r>
        <w:rPr>
          <w:rFonts w:hint="eastAsia"/>
        </w:rPr>
        <w:t>ожидать</w:t>
      </w:r>
      <w:r>
        <w:t xml:space="preserve"> </w:t>
      </w:r>
      <w:r>
        <w:rPr>
          <w:rFonts w:hint="eastAsia"/>
        </w:rPr>
        <w:t>принципиального</w:t>
      </w:r>
      <w:r>
        <w:t xml:space="preserve"> </w:t>
      </w:r>
      <w:r>
        <w:rPr>
          <w:rFonts w:hint="eastAsia"/>
        </w:rPr>
        <w:t>улучшения</w:t>
      </w:r>
      <w:r>
        <w:t xml:space="preserve"> </w:t>
      </w:r>
      <w:r>
        <w:rPr>
          <w:rFonts w:hint="eastAsia"/>
        </w:rPr>
        <w:t>качества</w:t>
      </w:r>
      <w:r>
        <w:t xml:space="preserve"> </w:t>
      </w:r>
      <w:r>
        <w:rPr>
          <w:rFonts w:hint="eastAsia"/>
        </w:rPr>
        <w:t>данных</w:t>
      </w:r>
      <w:r>
        <w:t xml:space="preserve"> </w:t>
      </w:r>
      <w:r>
        <w:rPr>
          <w:rFonts w:hint="eastAsia"/>
        </w:rPr>
        <w:t>в</w:t>
      </w:r>
      <w:r>
        <w:t xml:space="preserve"> </w:t>
      </w:r>
      <w:r>
        <w:rPr>
          <w:rFonts w:hint="eastAsia"/>
        </w:rPr>
        <w:t>тех</w:t>
      </w:r>
      <w:r>
        <w:t xml:space="preserve"> </w:t>
      </w:r>
      <w:r>
        <w:rPr>
          <w:rFonts w:hint="eastAsia"/>
        </w:rPr>
        <w:t>ситуациях</w:t>
      </w:r>
      <w:r>
        <w:t xml:space="preserve">, </w:t>
      </w:r>
      <w:r>
        <w:rPr>
          <w:rFonts w:hint="eastAsia"/>
        </w:rPr>
        <w:t>где</w:t>
      </w:r>
      <w:r>
        <w:t xml:space="preserve"> </w:t>
      </w:r>
      <w:r>
        <w:rPr>
          <w:rFonts w:hint="eastAsia"/>
        </w:rPr>
        <w:t>это</w:t>
      </w:r>
      <w:r>
        <w:t xml:space="preserve"> </w:t>
      </w:r>
      <w:r>
        <w:rPr>
          <w:rFonts w:hint="eastAsia"/>
        </w:rPr>
        <w:t>ранее</w:t>
      </w:r>
      <w:r>
        <w:t xml:space="preserve"> </w:t>
      </w:r>
      <w:r>
        <w:rPr>
          <w:rFonts w:hint="eastAsia"/>
        </w:rPr>
        <w:t>было</w:t>
      </w:r>
      <w:r>
        <w:t xml:space="preserve"> </w:t>
      </w:r>
      <w:r>
        <w:rPr>
          <w:rFonts w:hint="eastAsia"/>
        </w:rPr>
        <w:t>невозможно</w:t>
      </w:r>
      <w:r>
        <w:t xml:space="preserve"> </w:t>
      </w:r>
      <w:r>
        <w:rPr>
          <w:rFonts w:hint="eastAsia"/>
        </w:rPr>
        <w:t>без</w:t>
      </w:r>
      <w:r>
        <w:t xml:space="preserve"> </w:t>
      </w:r>
      <w:r>
        <w:rPr>
          <w:rFonts w:hint="eastAsia"/>
        </w:rPr>
        <w:t>применения</w:t>
      </w:r>
      <w:r>
        <w:t xml:space="preserve"> </w:t>
      </w:r>
      <w:r>
        <w:rPr>
          <w:rFonts w:hint="eastAsia"/>
        </w:rPr>
        <w:t>гибридных</w:t>
      </w:r>
      <w:r>
        <w:t xml:space="preserve"> </w:t>
      </w:r>
      <w:r>
        <w:rPr>
          <w:rFonts w:hint="eastAsia"/>
        </w:rPr>
        <w:t>данных</w:t>
      </w:r>
      <w:r>
        <w:t xml:space="preserve"> (</w:t>
      </w:r>
      <w:r>
        <w:rPr>
          <w:rFonts w:hint="eastAsia"/>
        </w:rPr>
        <w:t>например</w:t>
      </w:r>
      <w:r>
        <w:t xml:space="preserve">, </w:t>
      </w:r>
      <w:r>
        <w:rPr>
          <w:rFonts w:hint="eastAsia"/>
        </w:rPr>
        <w:t>контроль</w:t>
      </w:r>
      <w:r>
        <w:t xml:space="preserve"> </w:t>
      </w:r>
      <w:r>
        <w:rPr>
          <w:rFonts w:hint="eastAsia"/>
        </w:rPr>
        <w:t>качества</w:t>
      </w:r>
      <w:r>
        <w:t xml:space="preserve"> </w:t>
      </w:r>
      <w:r>
        <w:rPr>
          <w:rFonts w:hint="eastAsia"/>
        </w:rPr>
        <w:t>измерений</w:t>
      </w:r>
      <w:r>
        <w:t xml:space="preserve"> </w:t>
      </w:r>
      <w:r>
        <w:rPr>
          <w:rFonts w:hint="eastAsia"/>
        </w:rPr>
        <w:t>в</w:t>
      </w:r>
      <w:r>
        <w:t xml:space="preserve"> </w:t>
      </w:r>
      <w:r>
        <w:rPr>
          <w:rFonts w:hint="eastAsia"/>
        </w:rPr>
        <w:t>районе</w:t>
      </w:r>
      <w:r>
        <w:t xml:space="preserve"> </w:t>
      </w:r>
      <w:r>
        <w:rPr>
          <w:rFonts w:hint="eastAsia"/>
        </w:rPr>
        <w:t>не</w:t>
      </w:r>
      <w:r>
        <w:t xml:space="preserve"> </w:t>
      </w:r>
      <w:r>
        <w:rPr>
          <w:rFonts w:hint="eastAsia"/>
        </w:rPr>
        <w:t>обеспеченном</w:t>
      </w:r>
      <w:r>
        <w:t xml:space="preserve"> </w:t>
      </w:r>
      <w:r>
        <w:rPr>
          <w:rFonts w:hint="eastAsia"/>
        </w:rPr>
        <w:t>историей</w:t>
      </w:r>
      <w:r>
        <w:t xml:space="preserve"> </w:t>
      </w:r>
      <w:r>
        <w:rPr>
          <w:rFonts w:hint="eastAsia"/>
        </w:rPr>
        <w:t>наблюдений</w:t>
      </w:r>
      <w:r>
        <w:t xml:space="preserve">, </w:t>
      </w:r>
      <w:r>
        <w:rPr>
          <w:rFonts w:hint="eastAsia"/>
        </w:rPr>
        <w:t>но</w:t>
      </w:r>
      <w:r>
        <w:t xml:space="preserve"> </w:t>
      </w:r>
      <w:r>
        <w:rPr>
          <w:rFonts w:hint="eastAsia"/>
        </w:rPr>
        <w:t>обеспеченном</w:t>
      </w:r>
      <w:r>
        <w:t xml:space="preserve"> </w:t>
      </w:r>
      <w:r>
        <w:rPr>
          <w:rFonts w:hint="eastAsia"/>
        </w:rPr>
        <w:t>результатами</w:t>
      </w:r>
      <w:r>
        <w:t xml:space="preserve"> </w:t>
      </w:r>
      <w:r>
        <w:rPr>
          <w:rFonts w:hint="eastAsia"/>
        </w:rPr>
        <w:t>численного</w:t>
      </w:r>
      <w:r>
        <w:t xml:space="preserve"> </w:t>
      </w:r>
      <w:r>
        <w:rPr>
          <w:rFonts w:hint="eastAsia"/>
        </w:rPr>
        <w:t>моделирования</w:t>
      </w:r>
      <w:r>
        <w:t xml:space="preserve"> </w:t>
      </w:r>
      <w:r>
        <w:rPr>
          <w:rFonts w:hint="eastAsia"/>
        </w:rPr>
        <w:t>среды</w:t>
      </w:r>
      <w:r>
        <w:t xml:space="preserve">). </w:t>
      </w:r>
      <w:r>
        <w:rPr>
          <w:rFonts w:hint="eastAsia"/>
        </w:rPr>
        <w:t>Одновременно</w:t>
      </w:r>
      <w:r>
        <w:t xml:space="preserve"> </w:t>
      </w:r>
      <w:r>
        <w:rPr>
          <w:rFonts w:hint="eastAsia"/>
        </w:rPr>
        <w:t>с</w:t>
      </w:r>
      <w:r>
        <w:t xml:space="preserve"> </w:t>
      </w:r>
      <w:r>
        <w:rPr>
          <w:rFonts w:hint="eastAsia"/>
        </w:rPr>
        <w:t>этим</w:t>
      </w:r>
      <w:r>
        <w:t xml:space="preserve">, </w:t>
      </w:r>
      <w:r>
        <w:rPr>
          <w:rFonts w:hint="eastAsia"/>
        </w:rPr>
        <w:t>увеличивающийся</w:t>
      </w:r>
      <w:r>
        <w:t xml:space="preserve"> </w:t>
      </w:r>
      <w:r>
        <w:rPr>
          <w:rFonts w:hint="eastAsia"/>
        </w:rPr>
        <w:t>объем</w:t>
      </w:r>
      <w:r>
        <w:t xml:space="preserve"> </w:t>
      </w:r>
      <w:r>
        <w:rPr>
          <w:rFonts w:hint="eastAsia"/>
        </w:rPr>
        <w:t>данных</w:t>
      </w:r>
      <w:r>
        <w:t xml:space="preserve"> </w:t>
      </w:r>
      <w:r>
        <w:rPr>
          <w:rFonts w:hint="eastAsia"/>
        </w:rPr>
        <w:t>делает</w:t>
      </w:r>
      <w:r>
        <w:t xml:space="preserve"> </w:t>
      </w:r>
      <w:r>
        <w:rPr>
          <w:rFonts w:hint="eastAsia"/>
        </w:rPr>
        <w:t>необходимой</w:t>
      </w:r>
      <w:r>
        <w:t xml:space="preserve"> </w:t>
      </w:r>
      <w:r>
        <w:rPr>
          <w:rFonts w:hint="eastAsia"/>
        </w:rPr>
        <w:t>автоматизацию</w:t>
      </w:r>
      <w:r>
        <w:t xml:space="preserve"> </w:t>
      </w:r>
      <w:r>
        <w:rPr>
          <w:rFonts w:hint="eastAsia"/>
        </w:rPr>
        <w:t>процесса</w:t>
      </w:r>
      <w:r>
        <w:t xml:space="preserve"> </w:t>
      </w:r>
      <w:r>
        <w:rPr>
          <w:rFonts w:hint="eastAsia"/>
        </w:rPr>
        <w:t>обработки</w:t>
      </w:r>
      <w:r>
        <w:t xml:space="preserve"> </w:t>
      </w:r>
      <w:r>
        <w:rPr>
          <w:rFonts w:hint="eastAsia"/>
        </w:rPr>
        <w:t>данных</w:t>
      </w:r>
      <w:r>
        <w:t xml:space="preserve"> </w:t>
      </w:r>
      <w:r>
        <w:rPr>
          <w:rFonts w:hint="eastAsia"/>
        </w:rPr>
        <w:t>без</w:t>
      </w:r>
      <w:r>
        <w:t xml:space="preserve"> </w:t>
      </w:r>
      <w:r>
        <w:rPr>
          <w:rFonts w:hint="eastAsia"/>
        </w:rPr>
        <w:t>потери</w:t>
      </w:r>
      <w:r>
        <w:t xml:space="preserve"> </w:t>
      </w:r>
      <w:r>
        <w:rPr>
          <w:rFonts w:hint="eastAsia"/>
        </w:rPr>
        <w:t>качества</w:t>
      </w:r>
      <w:r>
        <w:t xml:space="preserve"> </w:t>
      </w:r>
      <w:r>
        <w:rPr>
          <w:rFonts w:hint="eastAsia"/>
        </w:rPr>
        <w:t>результата</w:t>
      </w:r>
      <w:r>
        <w:t xml:space="preserve"> </w:t>
      </w:r>
      <w:r>
        <w:rPr>
          <w:rFonts w:hint="eastAsia"/>
        </w:rPr>
        <w:t>за</w:t>
      </w:r>
      <w:r>
        <w:t xml:space="preserve"> </w:t>
      </w:r>
      <w:r>
        <w:rPr>
          <w:rFonts w:hint="eastAsia"/>
        </w:rPr>
        <w:t>счет</w:t>
      </w:r>
      <w:r>
        <w:t xml:space="preserve"> </w:t>
      </w:r>
      <w:r>
        <w:rPr>
          <w:rFonts w:hint="eastAsia"/>
        </w:rPr>
        <w:t>обобщения</w:t>
      </w:r>
      <w:r>
        <w:t xml:space="preserve"> </w:t>
      </w:r>
      <w:r>
        <w:rPr>
          <w:rFonts w:hint="eastAsia"/>
        </w:rPr>
        <w:t>технологии</w:t>
      </w:r>
      <w:r>
        <w:t xml:space="preserve"> </w:t>
      </w:r>
      <w:r>
        <w:rPr>
          <w:rFonts w:hint="eastAsia"/>
        </w:rPr>
        <w:t>на</w:t>
      </w:r>
      <w:r>
        <w:t xml:space="preserve"> </w:t>
      </w:r>
      <w:r>
        <w:rPr>
          <w:rFonts w:hint="eastAsia"/>
        </w:rPr>
        <w:t>гибридные</w:t>
      </w:r>
      <w:r>
        <w:t xml:space="preserve"> </w:t>
      </w:r>
      <w:r>
        <w:rPr>
          <w:rFonts w:hint="eastAsia"/>
        </w:rPr>
        <w:t>данные</w:t>
      </w:r>
      <w:r>
        <w:t>.</w:t>
      </w:r>
    </w:p>
    <w:p w14:paraId="4DED1531" w14:textId="77777777" w:rsidR="00023C3C" w:rsidRDefault="00023C3C" w:rsidP="00023C3C"/>
    <w:p w14:paraId="1B52D14B" w14:textId="77777777" w:rsidR="00023C3C" w:rsidRDefault="00023C3C" w:rsidP="00023C3C">
      <w:r>
        <w:rPr>
          <w:rFonts w:hint="eastAsia"/>
        </w:rPr>
        <w:t>Степень</w:t>
      </w:r>
      <w:r>
        <w:t xml:space="preserve"> </w:t>
      </w:r>
      <w:r>
        <w:rPr>
          <w:rFonts w:hint="eastAsia"/>
        </w:rPr>
        <w:t>разработки</w:t>
      </w:r>
      <w:r>
        <w:t xml:space="preserve"> </w:t>
      </w:r>
      <w:r>
        <w:rPr>
          <w:rFonts w:hint="eastAsia"/>
        </w:rPr>
        <w:t>проблемы</w:t>
      </w:r>
      <w:r>
        <w:t xml:space="preserve">. </w:t>
      </w:r>
      <w:r>
        <w:rPr>
          <w:rFonts w:hint="eastAsia"/>
        </w:rPr>
        <w:t>Созданию</w:t>
      </w:r>
      <w:r>
        <w:t xml:space="preserve"> </w:t>
      </w:r>
      <w:r>
        <w:rPr>
          <w:rFonts w:hint="eastAsia"/>
        </w:rPr>
        <w:t>методов</w:t>
      </w:r>
      <w:r>
        <w:t xml:space="preserve"> </w:t>
      </w:r>
      <w:r>
        <w:rPr>
          <w:rFonts w:hint="eastAsia"/>
        </w:rPr>
        <w:t>восстановления</w:t>
      </w:r>
      <w:r>
        <w:t xml:space="preserve"> </w:t>
      </w:r>
      <w:r>
        <w:rPr>
          <w:rFonts w:hint="eastAsia"/>
        </w:rPr>
        <w:t>данных</w:t>
      </w:r>
      <w:r>
        <w:t xml:space="preserve"> </w:t>
      </w:r>
      <w:r>
        <w:rPr>
          <w:rFonts w:hint="eastAsia"/>
        </w:rPr>
        <w:t>и</w:t>
      </w:r>
      <w:r>
        <w:t xml:space="preserve"> </w:t>
      </w:r>
      <w:r>
        <w:rPr>
          <w:rFonts w:hint="eastAsia"/>
        </w:rPr>
        <w:t>контроля</w:t>
      </w:r>
      <w:r>
        <w:t xml:space="preserve"> </w:t>
      </w:r>
      <w:r>
        <w:rPr>
          <w:rFonts w:hint="eastAsia"/>
        </w:rPr>
        <w:t>качества</w:t>
      </w:r>
      <w:r>
        <w:t xml:space="preserve"> </w:t>
      </w:r>
      <w:r>
        <w:rPr>
          <w:rFonts w:hint="eastAsia"/>
        </w:rPr>
        <w:t>гидромет</w:t>
      </w:r>
      <w:r>
        <w:rPr>
          <w:rFonts w:hint="eastAsia"/>
        </w:rPr>
        <w:lastRenderedPageBreak/>
        <w:t>еорологической</w:t>
      </w:r>
      <w:r>
        <w:t xml:space="preserve"> </w:t>
      </w:r>
      <w:r>
        <w:rPr>
          <w:rFonts w:hint="eastAsia"/>
        </w:rPr>
        <w:t>информации</w:t>
      </w:r>
      <w:r>
        <w:t xml:space="preserve"> </w:t>
      </w:r>
      <w:r>
        <w:rPr>
          <w:rFonts w:hint="eastAsia"/>
        </w:rPr>
        <w:t>посвящены</w:t>
      </w:r>
      <w:r>
        <w:t xml:space="preserve"> </w:t>
      </w:r>
      <w:r>
        <w:rPr>
          <w:rFonts w:hint="eastAsia"/>
        </w:rPr>
        <w:t>многие</w:t>
      </w:r>
      <w:r>
        <w:t xml:space="preserve"> </w:t>
      </w:r>
      <w:r>
        <w:rPr>
          <w:rFonts w:hint="eastAsia"/>
        </w:rPr>
        <w:t>научные</w:t>
      </w:r>
      <w:r>
        <w:t xml:space="preserve"> </w:t>
      </w:r>
      <w:r>
        <w:rPr>
          <w:rFonts w:hint="eastAsia"/>
        </w:rPr>
        <w:t>работы</w:t>
      </w:r>
      <w:r>
        <w:t xml:space="preserve"> (</w:t>
      </w:r>
      <w:r>
        <w:rPr>
          <w:rFonts w:hint="eastAsia"/>
        </w:rPr>
        <w:t>например</w:t>
      </w:r>
      <w:r>
        <w:t xml:space="preserve">, </w:t>
      </w:r>
      <w:r>
        <w:rPr>
          <w:rFonts w:hint="eastAsia"/>
        </w:rPr>
        <w:t>работы</w:t>
      </w:r>
      <w:r>
        <w:t xml:space="preserve"> </w:t>
      </w:r>
      <w:r>
        <w:rPr>
          <w:rFonts w:hint="eastAsia"/>
        </w:rPr>
        <w:t>научных</w:t>
      </w:r>
      <w:r>
        <w:t xml:space="preserve"> </w:t>
      </w:r>
      <w:r>
        <w:rPr>
          <w:rFonts w:hint="eastAsia"/>
        </w:rPr>
        <w:t>школ</w:t>
      </w:r>
      <w:r>
        <w:t xml:space="preserve"> </w:t>
      </w:r>
      <w:r>
        <w:rPr>
          <w:rFonts w:hint="eastAsia"/>
        </w:rPr>
        <w:t>Е</w:t>
      </w:r>
      <w:r>
        <w:t xml:space="preserve">. </w:t>
      </w:r>
      <w:r>
        <w:rPr>
          <w:rFonts w:hint="eastAsia"/>
        </w:rPr>
        <w:t>Калнай</w:t>
      </w:r>
      <w:r>
        <w:t xml:space="preserve">, </w:t>
      </w:r>
      <w:r>
        <w:rPr>
          <w:rFonts w:hint="eastAsia"/>
        </w:rPr>
        <w:t>В</w:t>
      </w:r>
      <w:r>
        <w:t>.</w:t>
      </w:r>
      <w:r>
        <w:rPr>
          <w:rFonts w:hint="eastAsia"/>
        </w:rPr>
        <w:t>А</w:t>
      </w:r>
      <w:r>
        <w:t xml:space="preserve">. </w:t>
      </w:r>
      <w:r>
        <w:rPr>
          <w:rFonts w:hint="eastAsia"/>
        </w:rPr>
        <w:t>Рожкова</w:t>
      </w:r>
      <w:r>
        <w:t xml:space="preserve">, </w:t>
      </w:r>
      <w:r>
        <w:rPr>
          <w:rFonts w:hint="eastAsia"/>
        </w:rPr>
        <w:t>В</w:t>
      </w:r>
      <w:r>
        <w:t>.</w:t>
      </w:r>
      <w:r>
        <w:rPr>
          <w:rFonts w:hint="eastAsia"/>
        </w:rPr>
        <w:t>А</w:t>
      </w:r>
      <w:r>
        <w:t xml:space="preserve">. </w:t>
      </w:r>
      <w:r>
        <w:rPr>
          <w:rFonts w:hint="eastAsia"/>
        </w:rPr>
        <w:t>Огородникова</w:t>
      </w:r>
      <w:r>
        <w:t xml:space="preserve">, </w:t>
      </w:r>
      <w:r>
        <w:rPr>
          <w:rFonts w:hint="eastAsia"/>
        </w:rPr>
        <w:t>С</w:t>
      </w:r>
      <w:r>
        <w:t xml:space="preserve">. </w:t>
      </w:r>
      <w:r>
        <w:rPr>
          <w:rFonts w:hint="eastAsia"/>
        </w:rPr>
        <w:t>Левитуса</w:t>
      </w:r>
      <w:r>
        <w:t xml:space="preserve">, </w:t>
      </w:r>
      <w:r>
        <w:rPr>
          <w:rFonts w:hint="eastAsia"/>
        </w:rPr>
        <w:t>Х</w:t>
      </w:r>
      <w:r>
        <w:t xml:space="preserve">. </w:t>
      </w:r>
      <w:r>
        <w:rPr>
          <w:rFonts w:hint="eastAsia"/>
        </w:rPr>
        <w:t>Стефанакоса</w:t>
      </w:r>
      <w:r>
        <w:t xml:space="preserve">). </w:t>
      </w:r>
      <w:r>
        <w:rPr>
          <w:rFonts w:hint="eastAsia"/>
        </w:rPr>
        <w:t>В</w:t>
      </w:r>
      <w:r>
        <w:t xml:space="preserve"> </w:t>
      </w:r>
      <w:r>
        <w:rPr>
          <w:rFonts w:hint="eastAsia"/>
        </w:rPr>
        <w:t>целом</w:t>
      </w:r>
      <w:r>
        <w:t xml:space="preserve"> </w:t>
      </w:r>
      <w:r>
        <w:rPr>
          <w:rFonts w:hint="eastAsia"/>
        </w:rPr>
        <w:t>существующие</w:t>
      </w:r>
      <w:r>
        <w:t xml:space="preserve"> </w:t>
      </w:r>
      <w:r>
        <w:rPr>
          <w:rFonts w:hint="eastAsia"/>
        </w:rPr>
        <w:t>на</w:t>
      </w:r>
      <w:r>
        <w:t xml:space="preserve"> </w:t>
      </w:r>
      <w:r>
        <w:rPr>
          <w:rFonts w:hint="eastAsia"/>
        </w:rPr>
        <w:t>практике</w:t>
      </w:r>
      <w:r>
        <w:t xml:space="preserve"> </w:t>
      </w:r>
      <w:r>
        <w:rPr>
          <w:rFonts w:hint="eastAsia"/>
        </w:rPr>
        <w:t>подходы</w:t>
      </w:r>
      <w:r>
        <w:t xml:space="preserve"> </w:t>
      </w:r>
      <w:r>
        <w:rPr>
          <w:rFonts w:hint="eastAsia"/>
        </w:rPr>
        <w:t>можно</w:t>
      </w:r>
      <w:r>
        <w:t xml:space="preserve"> </w:t>
      </w:r>
      <w:r>
        <w:rPr>
          <w:rFonts w:hint="eastAsia"/>
        </w:rPr>
        <w:t>разделить</w:t>
      </w:r>
      <w:r>
        <w:t xml:space="preserve"> </w:t>
      </w:r>
      <w:r>
        <w:rPr>
          <w:rFonts w:hint="eastAsia"/>
        </w:rPr>
        <w:t>на</w:t>
      </w:r>
      <w:r>
        <w:t xml:space="preserve"> </w:t>
      </w:r>
      <w:r>
        <w:rPr>
          <w:rFonts w:hint="eastAsia"/>
        </w:rPr>
        <w:t>две</w:t>
      </w:r>
      <w:r>
        <w:t xml:space="preserve"> </w:t>
      </w:r>
      <w:r>
        <w:rPr>
          <w:rFonts w:hint="eastAsia"/>
        </w:rPr>
        <w:t>категории</w:t>
      </w:r>
      <w:r>
        <w:t>: (</w:t>
      </w:r>
      <w:r>
        <w:rPr>
          <w:rFonts w:hint="eastAsia"/>
        </w:rPr>
        <w:t>а</w:t>
      </w:r>
      <w:r>
        <w:t xml:space="preserve">) </w:t>
      </w:r>
      <w:r>
        <w:rPr>
          <w:rFonts w:hint="eastAsia"/>
        </w:rPr>
        <w:t>базовые</w:t>
      </w:r>
      <w:r>
        <w:t xml:space="preserve">, </w:t>
      </w:r>
      <w:r>
        <w:rPr>
          <w:rFonts w:hint="eastAsia"/>
        </w:rPr>
        <w:t>использующие</w:t>
      </w:r>
      <w:r>
        <w:t xml:space="preserve"> </w:t>
      </w:r>
      <w:r>
        <w:rPr>
          <w:rFonts w:hint="eastAsia"/>
        </w:rPr>
        <w:t>лишь</w:t>
      </w:r>
      <w:r>
        <w:t xml:space="preserve"> </w:t>
      </w:r>
      <w:r>
        <w:rPr>
          <w:rFonts w:hint="eastAsia"/>
        </w:rPr>
        <w:t>общие</w:t>
      </w:r>
      <w:r>
        <w:t xml:space="preserve"> </w:t>
      </w:r>
      <w:r>
        <w:rPr>
          <w:rFonts w:hint="eastAsia"/>
        </w:rPr>
        <w:t>статистические</w:t>
      </w:r>
      <w:r>
        <w:t xml:space="preserve"> </w:t>
      </w:r>
      <w:r>
        <w:rPr>
          <w:rFonts w:hint="eastAsia"/>
        </w:rPr>
        <w:t>закономерности</w:t>
      </w:r>
      <w:r>
        <w:t xml:space="preserve"> </w:t>
      </w:r>
      <w:r>
        <w:rPr>
          <w:rFonts w:hint="eastAsia"/>
        </w:rPr>
        <w:t>и</w:t>
      </w:r>
      <w:r>
        <w:t xml:space="preserve"> (</w:t>
      </w:r>
      <w:r>
        <w:rPr>
          <w:rFonts w:hint="eastAsia"/>
        </w:rPr>
        <w:t>б</w:t>
      </w:r>
      <w:r>
        <w:t xml:space="preserve">) </w:t>
      </w:r>
      <w:r>
        <w:rPr>
          <w:rFonts w:hint="eastAsia"/>
        </w:rPr>
        <w:t>специализированные</w:t>
      </w:r>
      <w:r>
        <w:t xml:space="preserve">, </w:t>
      </w:r>
      <w:r>
        <w:rPr>
          <w:rFonts w:hint="eastAsia"/>
        </w:rPr>
        <w:t>учитывающие</w:t>
      </w:r>
      <w:r>
        <w:t xml:space="preserve"> </w:t>
      </w:r>
      <w:r>
        <w:rPr>
          <w:rFonts w:hint="eastAsia"/>
        </w:rPr>
        <w:t>особенности</w:t>
      </w:r>
      <w:r>
        <w:t xml:space="preserve"> </w:t>
      </w:r>
      <w:r>
        <w:rPr>
          <w:rFonts w:hint="eastAsia"/>
        </w:rPr>
        <w:t>данных</w:t>
      </w:r>
      <w:r>
        <w:t xml:space="preserve"> </w:t>
      </w:r>
      <w:r>
        <w:rPr>
          <w:rFonts w:hint="eastAsia"/>
        </w:rPr>
        <w:t>и</w:t>
      </w:r>
      <w:r>
        <w:t xml:space="preserve"> </w:t>
      </w:r>
      <w:r>
        <w:rPr>
          <w:rFonts w:hint="eastAsia"/>
        </w:rPr>
        <w:t>специфику</w:t>
      </w:r>
      <w:r>
        <w:t xml:space="preserve"> </w:t>
      </w:r>
      <w:r>
        <w:rPr>
          <w:rFonts w:hint="eastAsia"/>
        </w:rPr>
        <w:t>предметной</w:t>
      </w:r>
      <w:r>
        <w:t xml:space="preserve"> </w:t>
      </w:r>
      <w:r>
        <w:rPr>
          <w:rFonts w:hint="eastAsia"/>
        </w:rPr>
        <w:t>области</w:t>
      </w:r>
      <w:r>
        <w:t xml:space="preserve"> </w:t>
      </w:r>
      <w:r>
        <w:rPr>
          <w:rFonts w:hint="eastAsia"/>
        </w:rPr>
        <w:t>для</w:t>
      </w:r>
      <w:r>
        <w:t xml:space="preserve"> </w:t>
      </w:r>
      <w:r>
        <w:rPr>
          <w:rFonts w:hint="eastAsia"/>
        </w:rPr>
        <w:t>конкретных</w:t>
      </w:r>
      <w:r>
        <w:t xml:space="preserve"> </w:t>
      </w:r>
      <w:r>
        <w:rPr>
          <w:rFonts w:hint="eastAsia"/>
        </w:rPr>
        <w:t>гидрометеорологических</w:t>
      </w:r>
      <w:r>
        <w:t xml:space="preserve"> </w:t>
      </w:r>
      <w:r>
        <w:rPr>
          <w:rFonts w:hint="eastAsia"/>
        </w:rPr>
        <w:t>процессов</w:t>
      </w:r>
      <w:r>
        <w:t xml:space="preserve"> </w:t>
      </w:r>
      <w:r>
        <w:rPr>
          <w:rFonts w:hint="eastAsia"/>
        </w:rPr>
        <w:t>и</w:t>
      </w:r>
      <w:r>
        <w:t xml:space="preserve"> </w:t>
      </w:r>
      <w:r>
        <w:rPr>
          <w:rFonts w:hint="eastAsia"/>
        </w:rPr>
        <w:t>источников</w:t>
      </w:r>
      <w:r>
        <w:t xml:space="preserve"> </w:t>
      </w:r>
      <w:r>
        <w:rPr>
          <w:rFonts w:hint="eastAsia"/>
        </w:rPr>
        <w:t>данных</w:t>
      </w:r>
      <w:r>
        <w:t xml:space="preserve">. </w:t>
      </w:r>
      <w:r>
        <w:rPr>
          <w:rFonts w:hint="eastAsia"/>
        </w:rPr>
        <w:t>При</w:t>
      </w:r>
      <w:r>
        <w:t xml:space="preserve"> </w:t>
      </w:r>
      <w:r>
        <w:rPr>
          <w:rFonts w:hint="eastAsia"/>
        </w:rPr>
        <w:t>этом</w:t>
      </w:r>
      <w:r>
        <w:t xml:space="preserve"> </w:t>
      </w:r>
      <w:r>
        <w:rPr>
          <w:rFonts w:hint="eastAsia"/>
        </w:rPr>
        <w:t>задача</w:t>
      </w:r>
      <w:r>
        <w:t xml:space="preserve"> </w:t>
      </w:r>
      <w:r>
        <w:rPr>
          <w:rFonts w:hint="eastAsia"/>
        </w:rPr>
        <w:t>тиражирования</w:t>
      </w:r>
      <w:r>
        <w:t xml:space="preserve"> </w:t>
      </w:r>
      <w:r>
        <w:rPr>
          <w:rFonts w:hint="eastAsia"/>
        </w:rPr>
        <w:t>специализированных</w:t>
      </w:r>
      <w:r>
        <w:t xml:space="preserve"> </w:t>
      </w:r>
      <w:r>
        <w:rPr>
          <w:rFonts w:hint="eastAsia"/>
        </w:rPr>
        <w:t>методов</w:t>
      </w:r>
      <w:r>
        <w:t xml:space="preserve">, </w:t>
      </w:r>
      <w:r>
        <w:rPr>
          <w:rFonts w:hint="eastAsia"/>
        </w:rPr>
        <w:t>адаптируемых</w:t>
      </w:r>
      <w:r>
        <w:t xml:space="preserve"> </w:t>
      </w:r>
      <w:r>
        <w:rPr>
          <w:rFonts w:hint="eastAsia"/>
        </w:rPr>
        <w:t>для</w:t>
      </w:r>
      <w:r>
        <w:t xml:space="preserve"> </w:t>
      </w:r>
      <w:r>
        <w:rPr>
          <w:rFonts w:hint="eastAsia"/>
        </w:rPr>
        <w:t>разных</w:t>
      </w:r>
      <w:r>
        <w:t xml:space="preserve"> </w:t>
      </w:r>
      <w:r>
        <w:rPr>
          <w:rFonts w:hint="eastAsia"/>
        </w:rPr>
        <w:t>гидрометеорологических</w:t>
      </w:r>
      <w:r>
        <w:t xml:space="preserve"> </w:t>
      </w:r>
      <w:r>
        <w:rPr>
          <w:rFonts w:hint="eastAsia"/>
        </w:rPr>
        <w:t>процессов</w:t>
      </w:r>
      <w:r>
        <w:t xml:space="preserve"> </w:t>
      </w:r>
      <w:r>
        <w:rPr>
          <w:rFonts w:hint="eastAsia"/>
        </w:rPr>
        <w:t>и</w:t>
      </w:r>
      <w:r>
        <w:t xml:space="preserve"> </w:t>
      </w:r>
      <w:r>
        <w:rPr>
          <w:rFonts w:hint="eastAsia"/>
        </w:rPr>
        <w:t>источников</w:t>
      </w:r>
      <w:r>
        <w:t xml:space="preserve"> </w:t>
      </w:r>
      <w:r>
        <w:rPr>
          <w:rFonts w:hint="eastAsia"/>
        </w:rPr>
        <w:t>данных</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не</w:t>
      </w:r>
      <w:r>
        <w:t xml:space="preserve"> </w:t>
      </w:r>
      <w:r>
        <w:rPr>
          <w:rFonts w:hint="eastAsia"/>
        </w:rPr>
        <w:t>является</w:t>
      </w:r>
      <w:r>
        <w:t xml:space="preserve"> </w:t>
      </w:r>
      <w:r>
        <w:rPr>
          <w:rFonts w:hint="eastAsia"/>
        </w:rPr>
        <w:t>решенной</w:t>
      </w:r>
      <w:r>
        <w:t xml:space="preserve">, </w:t>
      </w:r>
      <w:r>
        <w:rPr>
          <w:rFonts w:hint="eastAsia"/>
        </w:rPr>
        <w:t>что</w:t>
      </w:r>
      <w:r>
        <w:t xml:space="preserve"> </w:t>
      </w:r>
      <w:r>
        <w:rPr>
          <w:rFonts w:hint="eastAsia"/>
        </w:rPr>
        <w:t>и</w:t>
      </w:r>
      <w:r>
        <w:t xml:space="preserve"> </w:t>
      </w:r>
      <w:r>
        <w:rPr>
          <w:rFonts w:hint="eastAsia"/>
        </w:rPr>
        <w:t>определяет</w:t>
      </w:r>
      <w:r>
        <w:t xml:space="preserve"> </w:t>
      </w:r>
      <w:r>
        <w:rPr>
          <w:rFonts w:hint="eastAsia"/>
        </w:rPr>
        <w:t>актуальность</w:t>
      </w:r>
      <w:r>
        <w:t xml:space="preserve"> </w:t>
      </w:r>
      <w:r>
        <w:rPr>
          <w:rFonts w:hint="eastAsia"/>
        </w:rPr>
        <w:t>темы</w:t>
      </w:r>
      <w:r>
        <w:t xml:space="preserve"> </w:t>
      </w:r>
      <w:r>
        <w:rPr>
          <w:rFonts w:hint="eastAsia"/>
        </w:rPr>
        <w:t>диссертации</w:t>
      </w:r>
      <w:r>
        <w:t>.</w:t>
      </w:r>
    </w:p>
    <w:p w14:paraId="5333F194" w14:textId="77777777" w:rsidR="00023C3C" w:rsidRDefault="00023C3C" w:rsidP="00023C3C"/>
    <w:p w14:paraId="0AC7919C" w14:textId="77777777" w:rsidR="00023C3C" w:rsidRDefault="00023C3C" w:rsidP="00023C3C">
      <w:r>
        <w:rPr>
          <w:rFonts w:hint="eastAsia"/>
        </w:rPr>
        <w:t>Объектом</w:t>
      </w:r>
      <w:r>
        <w:t xml:space="preserve"> </w:t>
      </w:r>
      <w:r>
        <w:rPr>
          <w:rFonts w:hint="eastAsia"/>
        </w:rPr>
        <w:t>исследования</w:t>
      </w:r>
      <w:r>
        <w:t xml:space="preserve"> </w:t>
      </w:r>
      <w:r>
        <w:rPr>
          <w:rFonts w:hint="eastAsia"/>
        </w:rPr>
        <w:t>являются</w:t>
      </w:r>
      <w:r>
        <w:t xml:space="preserve"> </w:t>
      </w:r>
      <w:r>
        <w:rPr>
          <w:rFonts w:hint="eastAsia"/>
        </w:rPr>
        <w:t>статистические</w:t>
      </w:r>
      <w:r>
        <w:t xml:space="preserve"> </w:t>
      </w:r>
      <w:r>
        <w:rPr>
          <w:rFonts w:hint="eastAsia"/>
        </w:rPr>
        <w:t>методы</w:t>
      </w:r>
      <w:r>
        <w:t xml:space="preserve"> </w:t>
      </w:r>
      <w:r>
        <w:rPr>
          <w:rFonts w:hint="eastAsia"/>
        </w:rPr>
        <w:t>и</w:t>
      </w:r>
      <w:r>
        <w:t xml:space="preserve"> </w:t>
      </w:r>
      <w:r>
        <w:rPr>
          <w:rFonts w:hint="eastAsia"/>
        </w:rPr>
        <w:t>методы</w:t>
      </w:r>
      <w:r>
        <w:t xml:space="preserve"> </w:t>
      </w:r>
      <w:r>
        <w:rPr>
          <w:rFonts w:hint="eastAsia"/>
        </w:rPr>
        <w:t>машинного</w:t>
      </w:r>
      <w:r>
        <w:t xml:space="preserve"> </w:t>
      </w:r>
      <w:r>
        <w:rPr>
          <w:rFonts w:hint="eastAsia"/>
        </w:rPr>
        <w:t>обучения</w:t>
      </w:r>
      <w:r>
        <w:t xml:space="preserve">, </w:t>
      </w:r>
      <w:r>
        <w:rPr>
          <w:rFonts w:hint="eastAsia"/>
        </w:rPr>
        <w:t>позволяющие</w:t>
      </w:r>
      <w:r>
        <w:t xml:space="preserve"> </w:t>
      </w:r>
      <w:r>
        <w:rPr>
          <w:rFonts w:hint="eastAsia"/>
        </w:rPr>
        <w:t>осуществлять</w:t>
      </w:r>
      <w:r>
        <w:t xml:space="preserve"> </w:t>
      </w:r>
      <w:r>
        <w:rPr>
          <w:rFonts w:hint="eastAsia"/>
        </w:rPr>
        <w:t>контроль</w:t>
      </w:r>
    </w:p>
    <w:p w14:paraId="2529D528" w14:textId="77777777" w:rsidR="00023C3C" w:rsidRDefault="00023C3C" w:rsidP="00023C3C"/>
    <w:p w14:paraId="50E31DF2" w14:textId="77777777" w:rsidR="00023C3C" w:rsidRDefault="00023C3C" w:rsidP="00023C3C">
      <w:r>
        <w:rPr>
          <w:rFonts w:hint="eastAsia"/>
        </w:rPr>
        <w:t>качества</w:t>
      </w:r>
      <w:r>
        <w:t xml:space="preserve"> </w:t>
      </w:r>
      <w:r>
        <w:rPr>
          <w:rFonts w:hint="eastAsia"/>
        </w:rPr>
        <w:t>гидрометеорологической</w:t>
      </w:r>
      <w:r>
        <w:t xml:space="preserve"> </w:t>
      </w:r>
      <w:r>
        <w:rPr>
          <w:rFonts w:hint="eastAsia"/>
        </w:rPr>
        <w:t>информации</w:t>
      </w:r>
      <w:r>
        <w:t xml:space="preserve"> </w:t>
      </w:r>
      <w:r>
        <w:rPr>
          <w:rFonts w:hint="eastAsia"/>
        </w:rPr>
        <w:t>как</w:t>
      </w:r>
      <w:r>
        <w:t xml:space="preserve"> </w:t>
      </w:r>
      <w:r>
        <w:rPr>
          <w:rFonts w:hint="eastAsia"/>
        </w:rPr>
        <w:t>по</w:t>
      </w:r>
      <w:r>
        <w:t xml:space="preserve"> </w:t>
      </w:r>
      <w:r>
        <w:rPr>
          <w:rFonts w:hint="eastAsia"/>
        </w:rPr>
        <w:t>данным</w:t>
      </w:r>
      <w:r>
        <w:t xml:space="preserve"> </w:t>
      </w:r>
      <w:r>
        <w:rPr>
          <w:rFonts w:hint="eastAsia"/>
        </w:rPr>
        <w:t>натурных</w:t>
      </w:r>
      <w:r>
        <w:t xml:space="preserve"> </w:t>
      </w:r>
      <w:r>
        <w:rPr>
          <w:rFonts w:hint="eastAsia"/>
        </w:rPr>
        <w:t>наблюдений</w:t>
      </w:r>
      <w:r>
        <w:t xml:space="preserve">, </w:t>
      </w:r>
      <w:r>
        <w:rPr>
          <w:rFonts w:hint="eastAsia"/>
        </w:rPr>
        <w:t>так</w:t>
      </w:r>
      <w:r>
        <w:t xml:space="preserve"> </w:t>
      </w:r>
      <w:r>
        <w:rPr>
          <w:rFonts w:hint="eastAsia"/>
        </w:rPr>
        <w:t>и</w:t>
      </w:r>
      <w:r>
        <w:t xml:space="preserve"> </w:t>
      </w:r>
      <w:r>
        <w:rPr>
          <w:rFonts w:hint="eastAsia"/>
        </w:rPr>
        <w:t>численного</w:t>
      </w:r>
      <w:r>
        <w:t xml:space="preserve"> </w:t>
      </w:r>
      <w:r>
        <w:rPr>
          <w:rFonts w:hint="eastAsia"/>
        </w:rPr>
        <w:t>моделирования</w:t>
      </w:r>
      <w:r>
        <w:t>.</w:t>
      </w:r>
    </w:p>
    <w:p w14:paraId="3400B285" w14:textId="77777777" w:rsidR="00023C3C" w:rsidRDefault="00023C3C" w:rsidP="00023C3C"/>
    <w:p w14:paraId="4D3FDF60" w14:textId="19CD577C" w:rsidR="00023C3C" w:rsidRPr="00023C3C" w:rsidRDefault="00023C3C" w:rsidP="00023C3C">
      <w:r>
        <w:rPr>
          <w:rFonts w:hint="eastAsia"/>
        </w:rPr>
        <w:t>Целью</w:t>
      </w:r>
      <w:r>
        <w:t xml:space="preserve"> </w:t>
      </w:r>
      <w:r>
        <w:rPr>
          <w:rFonts w:hint="eastAsia"/>
        </w:rPr>
        <w:t>данного</w:t>
      </w:r>
      <w:r>
        <w:t xml:space="preserve"> </w:t>
      </w:r>
      <w:r>
        <w:rPr>
          <w:rFonts w:hint="eastAsia"/>
        </w:rPr>
        <w:t>исследования</w:t>
      </w:r>
      <w:r>
        <w:t xml:space="preserve"> </w:t>
      </w:r>
      <w:r>
        <w:rPr>
          <w:rFonts w:hint="eastAsia"/>
        </w:rPr>
        <w:t>является</w:t>
      </w:r>
      <w:r>
        <w:t xml:space="preserve"> </w:t>
      </w:r>
      <w:r>
        <w:rPr>
          <w:rFonts w:hint="eastAsia"/>
        </w:rPr>
        <w:t>повышение</w:t>
      </w:r>
      <w:r>
        <w:t xml:space="preserve"> </w:t>
      </w:r>
      <w:r>
        <w:rPr>
          <w:rFonts w:hint="eastAsia"/>
        </w:rPr>
        <w:t>эффективности</w:t>
      </w:r>
      <w:r>
        <w:t xml:space="preserve"> </w:t>
      </w:r>
      <w:r>
        <w:rPr>
          <w:rFonts w:hint="eastAsia"/>
        </w:rPr>
        <w:t>обработки</w:t>
      </w:r>
      <w:r>
        <w:t xml:space="preserve"> </w:t>
      </w:r>
      <w:r>
        <w:rPr>
          <w:rFonts w:hint="eastAsia"/>
        </w:rPr>
        <w:t>и</w:t>
      </w:r>
      <w:r>
        <w:t xml:space="preserve"> </w:t>
      </w:r>
      <w:r>
        <w:rPr>
          <w:rFonts w:hint="eastAsia"/>
        </w:rPr>
        <w:t>использования</w:t>
      </w:r>
      <w:r>
        <w:t xml:space="preserve"> </w:t>
      </w:r>
      <w:r>
        <w:rPr>
          <w:rFonts w:hint="eastAsia"/>
        </w:rPr>
        <w:t>массивов</w:t>
      </w:r>
      <w:r>
        <w:t xml:space="preserve"> </w:t>
      </w:r>
      <w:r>
        <w:rPr>
          <w:rFonts w:hint="eastAsia"/>
        </w:rPr>
        <w:t>гибридных</w:t>
      </w:r>
      <w:r>
        <w:t xml:space="preserve"> </w:t>
      </w:r>
      <w:r>
        <w:rPr>
          <w:rFonts w:hint="eastAsia"/>
        </w:rPr>
        <w:t>гидрометеорологических</w:t>
      </w:r>
      <w:r>
        <w:t xml:space="preserve"> </w:t>
      </w:r>
      <w:r>
        <w:rPr>
          <w:rFonts w:hint="eastAsia"/>
        </w:rPr>
        <w:t>данных</w:t>
      </w:r>
      <w:r>
        <w:t xml:space="preserve"> </w:t>
      </w:r>
      <w:r>
        <w:rPr>
          <w:rFonts w:hint="eastAsia"/>
        </w:rPr>
        <w:t>за</w:t>
      </w:r>
      <w:r>
        <w:t xml:space="preserve"> </w:t>
      </w:r>
      <w:r>
        <w:rPr>
          <w:rFonts w:hint="eastAsia"/>
        </w:rPr>
        <w:t>счет</w:t>
      </w:r>
      <w:r>
        <w:t xml:space="preserve"> </w:t>
      </w:r>
      <w:r>
        <w:rPr>
          <w:rFonts w:hint="eastAsia"/>
        </w:rPr>
        <w:t>адаптивной</w:t>
      </w:r>
      <w:r>
        <w:t xml:space="preserve"> </w:t>
      </w:r>
      <w:r>
        <w:rPr>
          <w:rFonts w:hint="eastAsia"/>
        </w:rPr>
        <w:t>технологии</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восстановления</w:t>
      </w:r>
      <w:r>
        <w:t xml:space="preserve"> </w:t>
      </w:r>
      <w:r>
        <w:rPr>
          <w:rFonts w:hint="eastAsia"/>
        </w:rPr>
        <w:t>целостности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машинного</w:t>
      </w:r>
      <w:r>
        <w:t xml:space="preserve"> </w:t>
      </w:r>
      <w:r>
        <w:rPr>
          <w:rFonts w:hint="eastAsia"/>
        </w:rPr>
        <w:t>обучения</w:t>
      </w:r>
      <w:r>
        <w:t xml:space="preserve">. </w:t>
      </w:r>
      <w:r>
        <w:rPr>
          <w:rFonts w:hint="eastAsia"/>
        </w:rPr>
        <w:t>Исследование</w:t>
      </w:r>
      <w:r>
        <w:t xml:space="preserve"> </w:t>
      </w:r>
      <w:r>
        <w:rPr>
          <w:rFonts w:hint="eastAsia"/>
        </w:rPr>
        <w:t>соответствует</w:t>
      </w:r>
      <w:r>
        <w:t xml:space="preserve"> </w:t>
      </w:r>
      <w:r>
        <w:rPr>
          <w:rFonts w:hint="eastAsia"/>
        </w:rPr>
        <w:t>паспорту</w:t>
      </w:r>
      <w:r>
        <w:t xml:space="preserve"> </w:t>
      </w:r>
      <w:r>
        <w:rPr>
          <w:rFonts w:hint="eastAsia"/>
        </w:rPr>
        <w:t>специальности</w:t>
      </w:r>
      <w:r>
        <w:t xml:space="preserve"> 05.13.17 </w:t>
      </w:r>
      <w:r>
        <w:rPr>
          <w:rFonts w:hint="eastAsia"/>
        </w:rPr>
        <w:t>в</w:t>
      </w:r>
      <w:r>
        <w:t xml:space="preserve"> </w:t>
      </w:r>
      <w:r>
        <w:rPr>
          <w:rFonts w:hint="eastAsia"/>
        </w:rPr>
        <w:t>части</w:t>
      </w:r>
      <w:r>
        <w:t xml:space="preserve"> </w:t>
      </w:r>
      <w:r>
        <w:rPr>
          <w:rFonts w:hint="eastAsia"/>
        </w:rPr>
        <w:t>п</w:t>
      </w:r>
      <w:r>
        <w:t>.1, 5, 11.</w:t>
      </w:r>
    </w:p>
    <w:sectPr w:rsidR="00023C3C" w:rsidRPr="00023C3C" w:rsidSect="00AF70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CD70" w14:textId="77777777" w:rsidR="00AF7090" w:rsidRDefault="00AF7090">
      <w:pPr>
        <w:spacing w:after="0" w:line="240" w:lineRule="auto"/>
      </w:pPr>
      <w:r>
        <w:separator/>
      </w:r>
    </w:p>
  </w:endnote>
  <w:endnote w:type="continuationSeparator" w:id="0">
    <w:p w14:paraId="6430912A" w14:textId="77777777" w:rsidR="00AF7090" w:rsidRDefault="00AF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3629" w14:textId="77777777" w:rsidR="00AF7090" w:rsidRDefault="00AF7090"/>
    <w:p w14:paraId="7BFBAE7D" w14:textId="77777777" w:rsidR="00AF7090" w:rsidRDefault="00AF7090"/>
    <w:p w14:paraId="0161EB53" w14:textId="77777777" w:rsidR="00AF7090" w:rsidRDefault="00AF7090"/>
    <w:p w14:paraId="248D70A6" w14:textId="77777777" w:rsidR="00AF7090" w:rsidRDefault="00AF7090"/>
    <w:p w14:paraId="61274B33" w14:textId="77777777" w:rsidR="00AF7090" w:rsidRDefault="00AF7090"/>
    <w:p w14:paraId="3B7CC007" w14:textId="77777777" w:rsidR="00AF7090" w:rsidRDefault="00AF7090"/>
    <w:p w14:paraId="3BDF9C44" w14:textId="77777777" w:rsidR="00AF7090" w:rsidRDefault="00AF70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9E95A" wp14:editId="0DE9EE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E63FE" w14:textId="77777777" w:rsidR="00AF7090" w:rsidRDefault="00AF7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9E9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6E63FE" w14:textId="77777777" w:rsidR="00AF7090" w:rsidRDefault="00AF7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AC0BC" w14:textId="77777777" w:rsidR="00AF7090" w:rsidRDefault="00AF7090"/>
    <w:p w14:paraId="5C40B294" w14:textId="77777777" w:rsidR="00AF7090" w:rsidRDefault="00AF7090"/>
    <w:p w14:paraId="390FC024" w14:textId="77777777" w:rsidR="00AF7090" w:rsidRDefault="00AF70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699F33" wp14:editId="090D63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F39F9" w14:textId="77777777" w:rsidR="00AF7090" w:rsidRDefault="00AF7090"/>
                          <w:p w14:paraId="77BFFB9E" w14:textId="77777777" w:rsidR="00AF7090" w:rsidRDefault="00AF7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99F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DF39F9" w14:textId="77777777" w:rsidR="00AF7090" w:rsidRDefault="00AF7090"/>
                    <w:p w14:paraId="77BFFB9E" w14:textId="77777777" w:rsidR="00AF7090" w:rsidRDefault="00AF7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4AFFE5" w14:textId="77777777" w:rsidR="00AF7090" w:rsidRDefault="00AF7090"/>
    <w:p w14:paraId="5447AD5C" w14:textId="77777777" w:rsidR="00AF7090" w:rsidRDefault="00AF7090">
      <w:pPr>
        <w:rPr>
          <w:sz w:val="2"/>
          <w:szCs w:val="2"/>
        </w:rPr>
      </w:pPr>
    </w:p>
    <w:p w14:paraId="5CD292F6" w14:textId="77777777" w:rsidR="00AF7090" w:rsidRDefault="00AF7090"/>
    <w:p w14:paraId="155CE0D4" w14:textId="77777777" w:rsidR="00AF7090" w:rsidRDefault="00AF7090">
      <w:pPr>
        <w:spacing w:after="0" w:line="240" w:lineRule="auto"/>
      </w:pPr>
    </w:p>
  </w:footnote>
  <w:footnote w:type="continuationSeparator" w:id="0">
    <w:p w14:paraId="1F9AB79B" w14:textId="77777777" w:rsidR="00AF7090" w:rsidRDefault="00AF7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0"/>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14438</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1543</cp:revision>
  <cp:lastPrinted>2009-02-06T05:36:00Z</cp:lastPrinted>
  <dcterms:created xsi:type="dcterms:W3CDTF">2024-01-07T13:43:00Z</dcterms:created>
  <dcterms:modified xsi:type="dcterms:W3CDTF">2024-01-31T12:45:00Z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