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4F55" w14:textId="6753945F" w:rsidR="00050BAD" w:rsidRPr="0078315B" w:rsidRDefault="0078315B" w:rsidP="0078315B">
      <w:r>
        <w:rPr>
          <w:rFonts w:ascii="Helvetica" w:hAnsi="Helvetica" w:cs="Helvetica"/>
          <w:b/>
          <w:bCs/>
          <w:color w:val="222222"/>
          <w:sz w:val="21"/>
          <w:szCs w:val="21"/>
          <w:shd w:val="clear" w:color="auto" w:fill="FFFFFF"/>
        </w:rPr>
        <w:t>Дубинина, Мария Анатольевна.</w:t>
      </w:r>
      <w:r>
        <w:rPr>
          <w:rFonts w:ascii="Helvetica" w:hAnsi="Helvetica" w:cs="Helvetica"/>
          <w:color w:val="222222"/>
          <w:sz w:val="21"/>
          <w:szCs w:val="21"/>
        </w:rPr>
        <w:br/>
      </w:r>
      <w:r>
        <w:rPr>
          <w:rFonts w:ascii="Helvetica" w:hAnsi="Helvetica" w:cs="Helvetica"/>
          <w:color w:val="222222"/>
          <w:sz w:val="21"/>
          <w:szCs w:val="21"/>
          <w:shd w:val="clear" w:color="auto" w:fill="FFFFFF"/>
        </w:rPr>
        <w:t>Политические идеи И.А. Ильина в контексте реформирования современного российского государства : диссертация ... кандидата политических наук : 23.00.01 / Дубинина Мария Анатольевна; [Место защиты: Рос. акад. гос. службы при Президенте РФ]. - Москва, 2010. - 214 с.</w:t>
      </w:r>
    </w:p>
    <w:sectPr w:rsidR="00050BAD" w:rsidRPr="0078315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E000D" w14:textId="77777777" w:rsidR="00695D59" w:rsidRDefault="00695D59">
      <w:pPr>
        <w:spacing w:after="0" w:line="240" w:lineRule="auto"/>
      </w:pPr>
      <w:r>
        <w:separator/>
      </w:r>
    </w:p>
  </w:endnote>
  <w:endnote w:type="continuationSeparator" w:id="0">
    <w:p w14:paraId="019F0F21" w14:textId="77777777" w:rsidR="00695D59" w:rsidRDefault="00695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14F92" w14:textId="77777777" w:rsidR="00695D59" w:rsidRDefault="00695D59"/>
    <w:p w14:paraId="49964C03" w14:textId="77777777" w:rsidR="00695D59" w:rsidRDefault="00695D59"/>
    <w:p w14:paraId="25EEDCDE" w14:textId="77777777" w:rsidR="00695D59" w:rsidRDefault="00695D59"/>
    <w:p w14:paraId="579BF8F4" w14:textId="77777777" w:rsidR="00695D59" w:rsidRDefault="00695D59"/>
    <w:p w14:paraId="15AA8D59" w14:textId="77777777" w:rsidR="00695D59" w:rsidRDefault="00695D59"/>
    <w:p w14:paraId="4AFD479A" w14:textId="77777777" w:rsidR="00695D59" w:rsidRDefault="00695D59"/>
    <w:p w14:paraId="71B0C897" w14:textId="77777777" w:rsidR="00695D59" w:rsidRDefault="00695D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9FBA55" wp14:editId="40BC27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05DC0" w14:textId="77777777" w:rsidR="00695D59" w:rsidRDefault="00695D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9FBA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A05DC0" w14:textId="77777777" w:rsidR="00695D59" w:rsidRDefault="00695D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0C4D68" w14:textId="77777777" w:rsidR="00695D59" w:rsidRDefault="00695D59"/>
    <w:p w14:paraId="41024EB2" w14:textId="77777777" w:rsidR="00695D59" w:rsidRDefault="00695D59"/>
    <w:p w14:paraId="1091DA2F" w14:textId="77777777" w:rsidR="00695D59" w:rsidRDefault="00695D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4AAE54" wp14:editId="050E92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3F41E" w14:textId="77777777" w:rsidR="00695D59" w:rsidRDefault="00695D59"/>
                          <w:p w14:paraId="0A78FFF7" w14:textId="77777777" w:rsidR="00695D59" w:rsidRDefault="00695D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4AAE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C3F41E" w14:textId="77777777" w:rsidR="00695D59" w:rsidRDefault="00695D59"/>
                    <w:p w14:paraId="0A78FFF7" w14:textId="77777777" w:rsidR="00695D59" w:rsidRDefault="00695D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6BF68B" w14:textId="77777777" w:rsidR="00695D59" w:rsidRDefault="00695D59"/>
    <w:p w14:paraId="36DE188D" w14:textId="77777777" w:rsidR="00695D59" w:rsidRDefault="00695D59">
      <w:pPr>
        <w:rPr>
          <w:sz w:val="2"/>
          <w:szCs w:val="2"/>
        </w:rPr>
      </w:pPr>
    </w:p>
    <w:p w14:paraId="01609BD7" w14:textId="77777777" w:rsidR="00695D59" w:rsidRDefault="00695D59"/>
    <w:p w14:paraId="72472693" w14:textId="77777777" w:rsidR="00695D59" w:rsidRDefault="00695D59">
      <w:pPr>
        <w:spacing w:after="0" w:line="240" w:lineRule="auto"/>
      </w:pPr>
    </w:p>
  </w:footnote>
  <w:footnote w:type="continuationSeparator" w:id="0">
    <w:p w14:paraId="0487CDC1" w14:textId="77777777" w:rsidR="00695D59" w:rsidRDefault="00695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59"/>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80839</TotalTime>
  <Pages>1</Pages>
  <Words>43</Words>
  <Characters>250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2755</cp:revision>
  <cp:lastPrinted>2009-02-06T05:36:00Z</cp:lastPrinted>
  <dcterms:created xsi:type="dcterms:W3CDTF">2024-01-07T13:43:00Z</dcterms:created>
  <dcterms:modified xsi:type="dcterms:W3CDTF">2025-04-24T17:06:00Z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