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FC48" w14:textId="448583D5" w:rsidR="007A0AB7" w:rsidRDefault="00FE6966" w:rsidP="00FE6966">
      <w:r w:rsidRPr="00FE6966">
        <w:rPr>
          <w:rFonts w:hint="eastAsia"/>
        </w:rPr>
        <w:t>Сюбаева</w:t>
      </w:r>
      <w:r w:rsidRPr="00FE6966">
        <w:t xml:space="preserve"> </w:t>
      </w:r>
      <w:r w:rsidRPr="00FE6966">
        <w:rPr>
          <w:rFonts w:hint="eastAsia"/>
        </w:rPr>
        <w:t>Анастасия</w:t>
      </w:r>
      <w:r w:rsidRPr="00FE6966">
        <w:t xml:space="preserve"> </w:t>
      </w:r>
      <w:r w:rsidRPr="00FE6966">
        <w:rPr>
          <w:rFonts w:hint="eastAsia"/>
        </w:rPr>
        <w:t>Юрьевна</w:t>
      </w:r>
      <w:r>
        <w:t xml:space="preserve"> </w:t>
      </w:r>
      <w:r w:rsidRPr="00FE6966">
        <w:rPr>
          <w:rFonts w:hint="eastAsia"/>
        </w:rPr>
        <w:t>Механизм</w:t>
      </w:r>
      <w:r w:rsidRPr="00FE6966">
        <w:t xml:space="preserve"> </w:t>
      </w:r>
      <w:r w:rsidRPr="00FE6966">
        <w:rPr>
          <w:rFonts w:hint="eastAsia"/>
        </w:rPr>
        <w:t>динамической</w:t>
      </w:r>
      <w:r w:rsidRPr="00FE6966">
        <w:t xml:space="preserve"> </w:t>
      </w:r>
      <w:r w:rsidRPr="00FE6966">
        <w:rPr>
          <w:rFonts w:hint="eastAsia"/>
        </w:rPr>
        <w:t>оптимизации</w:t>
      </w:r>
      <w:r w:rsidRPr="00FE6966">
        <w:t xml:space="preserve"> </w:t>
      </w:r>
      <w:r w:rsidRPr="00FE6966">
        <w:rPr>
          <w:rFonts w:hint="eastAsia"/>
        </w:rPr>
        <w:t>технологического</w:t>
      </w:r>
      <w:r w:rsidRPr="00FE6966">
        <w:t xml:space="preserve"> </w:t>
      </w:r>
      <w:r w:rsidRPr="00FE6966">
        <w:rPr>
          <w:rFonts w:hint="eastAsia"/>
        </w:rPr>
        <w:t>развития</w:t>
      </w:r>
      <w:r w:rsidRPr="00FE6966">
        <w:t xml:space="preserve"> </w:t>
      </w:r>
      <w:r w:rsidRPr="00FE6966">
        <w:rPr>
          <w:rFonts w:hint="eastAsia"/>
        </w:rPr>
        <w:t>промышленного</w:t>
      </w:r>
      <w:r w:rsidRPr="00FE6966">
        <w:t xml:space="preserve"> </w:t>
      </w:r>
      <w:r w:rsidRPr="00FE6966">
        <w:rPr>
          <w:rFonts w:hint="eastAsia"/>
        </w:rPr>
        <w:t>предприятия</w:t>
      </w:r>
    </w:p>
    <w:p w14:paraId="407F046E" w14:textId="77777777" w:rsidR="00FE6966" w:rsidRDefault="00FE6966" w:rsidP="00FE6966">
      <w:r>
        <w:rPr>
          <w:rFonts w:hint="eastAsia"/>
        </w:rPr>
        <w:t>ОГЛАВЛЕНИЕ</w:t>
      </w:r>
      <w:r>
        <w:t xml:space="preserve"> </w:t>
      </w:r>
      <w:r>
        <w:rPr>
          <w:rFonts w:hint="eastAsia"/>
        </w:rPr>
        <w:t>ДИССЕРТАЦИИ</w:t>
      </w:r>
    </w:p>
    <w:p w14:paraId="63D9C53A" w14:textId="77777777" w:rsidR="00FE6966" w:rsidRDefault="00FE6966" w:rsidP="00FE6966">
      <w:r>
        <w:rPr>
          <w:rFonts w:hint="eastAsia"/>
        </w:rPr>
        <w:t>кандидат</w:t>
      </w:r>
      <w:r>
        <w:t xml:space="preserve"> </w:t>
      </w:r>
      <w:r>
        <w:rPr>
          <w:rFonts w:hint="eastAsia"/>
        </w:rPr>
        <w:t>наук</w:t>
      </w:r>
      <w:r>
        <w:t xml:space="preserve"> </w:t>
      </w:r>
      <w:r>
        <w:rPr>
          <w:rFonts w:hint="eastAsia"/>
        </w:rPr>
        <w:t>Сюбаева</w:t>
      </w:r>
      <w:r>
        <w:t xml:space="preserve"> </w:t>
      </w:r>
      <w:r>
        <w:rPr>
          <w:rFonts w:hint="eastAsia"/>
        </w:rPr>
        <w:t>Анастасия</w:t>
      </w:r>
      <w:r>
        <w:t xml:space="preserve"> </w:t>
      </w:r>
      <w:r>
        <w:rPr>
          <w:rFonts w:hint="eastAsia"/>
        </w:rPr>
        <w:t>Юрьевна</w:t>
      </w:r>
    </w:p>
    <w:p w14:paraId="34703709" w14:textId="77777777" w:rsidR="00FE6966" w:rsidRDefault="00FE6966" w:rsidP="00FE6966">
      <w:r>
        <w:rPr>
          <w:rFonts w:hint="eastAsia"/>
        </w:rPr>
        <w:t>ВВЕДЕНИЕ</w:t>
      </w:r>
    </w:p>
    <w:p w14:paraId="4FFC1C80" w14:textId="77777777" w:rsidR="00FE6966" w:rsidRDefault="00FE6966" w:rsidP="00FE6966"/>
    <w:p w14:paraId="15DE383D" w14:textId="77777777" w:rsidR="00FE6966" w:rsidRDefault="00FE6966" w:rsidP="00FE6966">
      <w:r>
        <w:rPr>
          <w:rFonts w:hint="eastAsia"/>
        </w:rPr>
        <w:t>ГЛАВА</w:t>
      </w:r>
      <w:r>
        <w:t xml:space="preserve"> 1 </w:t>
      </w:r>
      <w:r>
        <w:rPr>
          <w:rFonts w:hint="eastAsia"/>
        </w:rPr>
        <w:t>ПОНЯТИЕ</w:t>
      </w:r>
      <w:r>
        <w:t xml:space="preserve"> </w:t>
      </w:r>
      <w:r>
        <w:rPr>
          <w:rFonts w:hint="eastAsia"/>
        </w:rPr>
        <w:t>ДИНАМИЧЕСКОЙ</w:t>
      </w:r>
      <w:r>
        <w:t xml:space="preserve"> </w:t>
      </w:r>
      <w:r>
        <w:rPr>
          <w:rFonts w:hint="eastAsia"/>
        </w:rPr>
        <w:t>ОПТИМИЗАЦИИ</w:t>
      </w:r>
      <w:r>
        <w:t xml:space="preserve"> </w:t>
      </w:r>
      <w:r>
        <w:rPr>
          <w:rFonts w:hint="eastAsia"/>
        </w:rPr>
        <w:t>УСТОЙЧИВОГО</w:t>
      </w:r>
      <w:r>
        <w:t xml:space="preserve"> </w:t>
      </w:r>
      <w:r>
        <w:rPr>
          <w:rFonts w:hint="eastAsia"/>
        </w:rPr>
        <w:t>РАЗВИТИЯ</w:t>
      </w:r>
      <w:r>
        <w:t xml:space="preserve"> </w:t>
      </w:r>
      <w:r>
        <w:rPr>
          <w:rFonts w:hint="eastAsia"/>
        </w:rPr>
        <w:t>ПРОМЫШЛЕННОГО</w:t>
      </w:r>
      <w:r>
        <w:t xml:space="preserve"> </w:t>
      </w:r>
      <w:r>
        <w:rPr>
          <w:rFonts w:hint="eastAsia"/>
        </w:rPr>
        <w:t>ПРЕДПРИЯТИЯ</w:t>
      </w:r>
    </w:p>
    <w:p w14:paraId="0920388E" w14:textId="77777777" w:rsidR="00FE6966" w:rsidRDefault="00FE6966" w:rsidP="00FE6966"/>
    <w:p w14:paraId="3426627F" w14:textId="77777777" w:rsidR="00FE6966" w:rsidRDefault="00FE6966" w:rsidP="00FE6966">
      <w:r>
        <w:t xml:space="preserve">1.1 </w:t>
      </w:r>
      <w:r>
        <w:rPr>
          <w:rFonts w:hint="eastAsia"/>
        </w:rPr>
        <w:t>Задачи</w:t>
      </w:r>
      <w:r>
        <w:t xml:space="preserve"> </w:t>
      </w:r>
      <w:r>
        <w:rPr>
          <w:rFonts w:hint="eastAsia"/>
        </w:rPr>
        <w:t>устойчивого</w:t>
      </w:r>
      <w:r>
        <w:t xml:space="preserve"> </w:t>
      </w:r>
      <w:r>
        <w:rPr>
          <w:rFonts w:hint="eastAsia"/>
        </w:rPr>
        <w:t>развития</w:t>
      </w:r>
      <w:r>
        <w:t xml:space="preserve"> </w:t>
      </w:r>
      <w:r>
        <w:rPr>
          <w:rFonts w:hint="eastAsia"/>
        </w:rPr>
        <w:t>в</w:t>
      </w:r>
      <w:r>
        <w:t xml:space="preserve"> </w:t>
      </w:r>
      <w:r>
        <w:rPr>
          <w:rFonts w:hint="eastAsia"/>
        </w:rPr>
        <w:t>современной</w:t>
      </w:r>
      <w:r>
        <w:t xml:space="preserve"> </w:t>
      </w:r>
      <w:r>
        <w:rPr>
          <w:rFonts w:hint="eastAsia"/>
        </w:rPr>
        <w:t>экономике</w:t>
      </w:r>
    </w:p>
    <w:p w14:paraId="3F9D83D8" w14:textId="77777777" w:rsidR="00FE6966" w:rsidRDefault="00FE6966" w:rsidP="00FE6966"/>
    <w:p w14:paraId="18D7C9EA" w14:textId="77777777" w:rsidR="00FE6966" w:rsidRDefault="00FE6966" w:rsidP="00FE6966">
      <w:r>
        <w:t xml:space="preserve">1.2 </w:t>
      </w:r>
      <w:r>
        <w:rPr>
          <w:rFonts w:hint="eastAsia"/>
        </w:rPr>
        <w:t>Возможности</w:t>
      </w:r>
      <w:r>
        <w:t xml:space="preserve"> </w:t>
      </w:r>
      <w:r>
        <w:rPr>
          <w:rFonts w:hint="eastAsia"/>
        </w:rPr>
        <w:t>и</w:t>
      </w:r>
      <w:r>
        <w:t xml:space="preserve"> </w:t>
      </w:r>
      <w:r>
        <w:rPr>
          <w:rFonts w:hint="eastAsia"/>
        </w:rPr>
        <w:t>ограничения</w:t>
      </w:r>
      <w:r>
        <w:t xml:space="preserve"> </w:t>
      </w:r>
      <w:r>
        <w:rPr>
          <w:rFonts w:hint="eastAsia"/>
        </w:rPr>
        <w:t>принципа</w:t>
      </w:r>
      <w:r>
        <w:t xml:space="preserve"> </w:t>
      </w:r>
      <w:r>
        <w:rPr>
          <w:rFonts w:hint="eastAsia"/>
        </w:rPr>
        <w:t>динамической</w:t>
      </w:r>
      <w:r>
        <w:t xml:space="preserve"> </w:t>
      </w:r>
      <w:r>
        <w:rPr>
          <w:rFonts w:hint="eastAsia"/>
        </w:rPr>
        <w:t>оптимизации</w:t>
      </w:r>
      <w:r>
        <w:t xml:space="preserve"> </w:t>
      </w:r>
      <w:r>
        <w:rPr>
          <w:rFonts w:hint="eastAsia"/>
        </w:rPr>
        <w:t>Беллмана</w:t>
      </w:r>
      <w:r>
        <w:t xml:space="preserve"> </w:t>
      </w:r>
      <w:r>
        <w:rPr>
          <w:rFonts w:hint="eastAsia"/>
        </w:rPr>
        <w:t>при</w:t>
      </w:r>
      <w:r>
        <w:t xml:space="preserve"> </w:t>
      </w:r>
      <w:r>
        <w:rPr>
          <w:rFonts w:hint="eastAsia"/>
        </w:rPr>
        <w:t>решении</w:t>
      </w:r>
      <w:r>
        <w:t xml:space="preserve"> </w:t>
      </w:r>
      <w:r>
        <w:rPr>
          <w:rFonts w:hint="eastAsia"/>
        </w:rPr>
        <w:t>проблем</w:t>
      </w:r>
      <w:r>
        <w:t xml:space="preserve"> </w:t>
      </w:r>
      <w:r>
        <w:rPr>
          <w:rFonts w:hint="eastAsia"/>
        </w:rPr>
        <w:t>экономического</w:t>
      </w:r>
      <w:r>
        <w:t xml:space="preserve"> </w:t>
      </w:r>
      <w:r>
        <w:rPr>
          <w:rFonts w:hint="eastAsia"/>
        </w:rPr>
        <w:t>развития</w:t>
      </w:r>
    </w:p>
    <w:p w14:paraId="2969E4AF" w14:textId="77777777" w:rsidR="00FE6966" w:rsidRDefault="00FE6966" w:rsidP="00FE6966"/>
    <w:p w14:paraId="5E76DCC6" w14:textId="77777777" w:rsidR="00FE6966" w:rsidRDefault="00FE6966" w:rsidP="00FE6966">
      <w:r>
        <w:t xml:space="preserve">1.3 </w:t>
      </w:r>
      <w:r>
        <w:rPr>
          <w:rFonts w:hint="eastAsia"/>
        </w:rPr>
        <w:t>Требования</w:t>
      </w:r>
      <w:r>
        <w:t xml:space="preserve"> </w:t>
      </w:r>
      <w:r>
        <w:rPr>
          <w:rFonts w:hint="eastAsia"/>
        </w:rPr>
        <w:t>к</w:t>
      </w:r>
      <w:r>
        <w:t xml:space="preserve"> </w:t>
      </w:r>
      <w:r>
        <w:rPr>
          <w:rFonts w:hint="eastAsia"/>
        </w:rPr>
        <w:t>рабочему</w:t>
      </w:r>
      <w:r>
        <w:t xml:space="preserve"> </w:t>
      </w:r>
      <w:r>
        <w:rPr>
          <w:rFonts w:hint="eastAsia"/>
        </w:rPr>
        <w:t>механизму</w:t>
      </w:r>
      <w:r>
        <w:t xml:space="preserve"> </w:t>
      </w:r>
      <w:r>
        <w:rPr>
          <w:rFonts w:hint="eastAsia"/>
        </w:rPr>
        <w:t>динамической</w:t>
      </w:r>
      <w:r>
        <w:t xml:space="preserve"> </w:t>
      </w:r>
      <w:r>
        <w:rPr>
          <w:rFonts w:hint="eastAsia"/>
        </w:rPr>
        <w:t>оптимизации</w:t>
      </w:r>
      <w:r>
        <w:t xml:space="preserve"> </w:t>
      </w:r>
      <w:r>
        <w:rPr>
          <w:rFonts w:hint="eastAsia"/>
        </w:rPr>
        <w:t>технологического</w:t>
      </w:r>
      <w:r>
        <w:t xml:space="preserve"> </w:t>
      </w:r>
      <w:r>
        <w:rPr>
          <w:rFonts w:hint="eastAsia"/>
        </w:rPr>
        <w:t>развития</w:t>
      </w:r>
      <w:r>
        <w:t xml:space="preserve"> </w:t>
      </w:r>
      <w:r>
        <w:rPr>
          <w:rFonts w:hint="eastAsia"/>
        </w:rPr>
        <w:t>промышленного</w:t>
      </w:r>
      <w:r>
        <w:t xml:space="preserve"> </w:t>
      </w:r>
      <w:r>
        <w:rPr>
          <w:rFonts w:hint="eastAsia"/>
        </w:rPr>
        <w:t>предприятия</w:t>
      </w:r>
    </w:p>
    <w:p w14:paraId="1100718C" w14:textId="77777777" w:rsidR="00FE6966" w:rsidRDefault="00FE6966" w:rsidP="00FE6966"/>
    <w:p w14:paraId="5910C4A0" w14:textId="77777777" w:rsidR="00FE6966" w:rsidRDefault="00FE6966" w:rsidP="00FE6966">
      <w:r>
        <w:t xml:space="preserve">1.4 </w:t>
      </w:r>
      <w:r>
        <w:rPr>
          <w:rFonts w:hint="eastAsia"/>
        </w:rPr>
        <w:t>Выводы</w:t>
      </w:r>
      <w:r>
        <w:t xml:space="preserve"> </w:t>
      </w:r>
      <w:r>
        <w:rPr>
          <w:rFonts w:hint="eastAsia"/>
        </w:rPr>
        <w:t>по</w:t>
      </w:r>
      <w:r>
        <w:t xml:space="preserve"> 1 </w:t>
      </w:r>
      <w:r>
        <w:rPr>
          <w:rFonts w:hint="eastAsia"/>
        </w:rPr>
        <w:t>главе</w:t>
      </w:r>
    </w:p>
    <w:p w14:paraId="735413E0" w14:textId="77777777" w:rsidR="00FE6966" w:rsidRDefault="00FE6966" w:rsidP="00FE6966"/>
    <w:p w14:paraId="7B8B6BD6" w14:textId="77777777" w:rsidR="00FE6966" w:rsidRDefault="00FE6966" w:rsidP="00FE6966">
      <w:r>
        <w:rPr>
          <w:rFonts w:hint="eastAsia"/>
        </w:rPr>
        <w:t>ГЛАВА</w:t>
      </w:r>
      <w:r>
        <w:t xml:space="preserve"> 2 </w:t>
      </w:r>
      <w:r>
        <w:rPr>
          <w:rFonts w:hint="eastAsia"/>
        </w:rPr>
        <w:t>УПРАВЛЕНИЕ</w:t>
      </w:r>
      <w:r>
        <w:t xml:space="preserve"> </w:t>
      </w:r>
      <w:r>
        <w:rPr>
          <w:rFonts w:hint="eastAsia"/>
        </w:rPr>
        <w:t>ЭКОНОМИЧЕСКИМ</w:t>
      </w:r>
      <w:r>
        <w:t xml:space="preserve"> </w:t>
      </w:r>
      <w:r>
        <w:rPr>
          <w:rFonts w:hint="eastAsia"/>
        </w:rPr>
        <w:t>РАЗВИТИЕМ</w:t>
      </w:r>
      <w:r>
        <w:t xml:space="preserve"> </w:t>
      </w:r>
      <w:r>
        <w:rPr>
          <w:rFonts w:hint="eastAsia"/>
        </w:rPr>
        <w:t>ПРЕДПРИЯТИЙ</w:t>
      </w:r>
      <w:r>
        <w:t xml:space="preserve"> </w:t>
      </w:r>
      <w:r>
        <w:rPr>
          <w:rFonts w:hint="eastAsia"/>
        </w:rPr>
        <w:t>ПО</w:t>
      </w:r>
      <w:r>
        <w:t xml:space="preserve"> </w:t>
      </w:r>
      <w:r>
        <w:rPr>
          <w:rFonts w:hint="eastAsia"/>
        </w:rPr>
        <w:t>КРИТЕРИЮ</w:t>
      </w:r>
      <w:r>
        <w:t xml:space="preserve"> </w:t>
      </w:r>
      <w:r>
        <w:rPr>
          <w:rFonts w:hint="eastAsia"/>
        </w:rPr>
        <w:t>КАЧЕСТВА</w:t>
      </w:r>
    </w:p>
    <w:p w14:paraId="2EB4ED80" w14:textId="77777777" w:rsidR="00FE6966" w:rsidRDefault="00FE6966" w:rsidP="00FE6966"/>
    <w:p w14:paraId="6E080B9B" w14:textId="77777777" w:rsidR="00FE6966" w:rsidRDefault="00FE6966" w:rsidP="00FE6966">
      <w:r>
        <w:t xml:space="preserve">2.1 </w:t>
      </w:r>
      <w:r>
        <w:rPr>
          <w:rFonts w:hint="eastAsia"/>
        </w:rPr>
        <w:t>Экономический</w:t>
      </w:r>
      <w:r>
        <w:t xml:space="preserve"> </w:t>
      </w:r>
      <w:r>
        <w:rPr>
          <w:rFonts w:hint="eastAsia"/>
        </w:rPr>
        <w:t>уровень</w:t>
      </w:r>
      <w:r>
        <w:t xml:space="preserve"> </w:t>
      </w:r>
      <w:r>
        <w:rPr>
          <w:rFonts w:hint="eastAsia"/>
        </w:rPr>
        <w:t>технологии</w:t>
      </w:r>
      <w:r>
        <w:t xml:space="preserve"> </w:t>
      </w:r>
      <w:r>
        <w:rPr>
          <w:rFonts w:hint="eastAsia"/>
        </w:rPr>
        <w:t>как</w:t>
      </w:r>
      <w:r>
        <w:t xml:space="preserve"> </w:t>
      </w:r>
      <w:r>
        <w:rPr>
          <w:rFonts w:hint="eastAsia"/>
        </w:rPr>
        <w:t>показатель</w:t>
      </w:r>
      <w:r>
        <w:t xml:space="preserve"> </w:t>
      </w:r>
      <w:r>
        <w:rPr>
          <w:rFonts w:hint="eastAsia"/>
        </w:rPr>
        <w:t>качества</w:t>
      </w:r>
      <w:r>
        <w:t xml:space="preserve"> </w:t>
      </w:r>
      <w:r>
        <w:rPr>
          <w:rFonts w:hint="eastAsia"/>
        </w:rPr>
        <w:t>человеко</w:t>
      </w:r>
      <w:r>
        <w:t>-</w:t>
      </w:r>
      <w:r>
        <w:rPr>
          <w:rFonts w:hint="eastAsia"/>
        </w:rPr>
        <w:t>машинных</w:t>
      </w:r>
      <w:r>
        <w:t xml:space="preserve"> </w:t>
      </w:r>
      <w:r>
        <w:rPr>
          <w:rFonts w:hint="eastAsia"/>
        </w:rPr>
        <w:t>систем</w:t>
      </w:r>
    </w:p>
    <w:p w14:paraId="45B23DC8" w14:textId="77777777" w:rsidR="00FE6966" w:rsidRDefault="00FE6966" w:rsidP="00FE6966"/>
    <w:p w14:paraId="61F900E3" w14:textId="77777777" w:rsidR="00FE6966" w:rsidRDefault="00FE6966" w:rsidP="00FE6966">
      <w:r>
        <w:t xml:space="preserve">2.2 </w:t>
      </w:r>
      <w:r>
        <w:rPr>
          <w:rFonts w:hint="eastAsia"/>
        </w:rPr>
        <w:t>Современные</w:t>
      </w:r>
      <w:r>
        <w:t xml:space="preserve"> </w:t>
      </w:r>
      <w:r>
        <w:rPr>
          <w:rFonts w:hint="eastAsia"/>
        </w:rPr>
        <w:t>возможности</w:t>
      </w:r>
      <w:r>
        <w:t xml:space="preserve"> </w:t>
      </w:r>
      <w:r>
        <w:rPr>
          <w:rFonts w:hint="eastAsia"/>
        </w:rPr>
        <w:t>для</w:t>
      </w:r>
      <w:r>
        <w:t xml:space="preserve"> </w:t>
      </w:r>
      <w:r>
        <w:rPr>
          <w:rFonts w:hint="eastAsia"/>
        </w:rPr>
        <w:t>стратегического</w:t>
      </w:r>
      <w:r>
        <w:t xml:space="preserve"> </w:t>
      </w:r>
      <w:r>
        <w:rPr>
          <w:rFonts w:hint="eastAsia"/>
        </w:rPr>
        <w:t>инвестора</w:t>
      </w:r>
      <w:r>
        <w:t xml:space="preserve"> </w:t>
      </w:r>
      <w:r>
        <w:rPr>
          <w:rFonts w:hint="eastAsia"/>
        </w:rPr>
        <w:t>при</w:t>
      </w:r>
      <w:r>
        <w:t xml:space="preserve"> </w:t>
      </w:r>
      <w:r>
        <w:rPr>
          <w:rFonts w:hint="eastAsia"/>
        </w:rPr>
        <w:t>выборе</w:t>
      </w:r>
      <w:r>
        <w:t xml:space="preserve"> </w:t>
      </w:r>
      <w:r>
        <w:rPr>
          <w:rFonts w:hint="eastAsia"/>
        </w:rPr>
        <w:t>проекта</w:t>
      </w:r>
      <w:r>
        <w:t xml:space="preserve"> </w:t>
      </w:r>
      <w:r>
        <w:rPr>
          <w:rFonts w:hint="eastAsia"/>
        </w:rPr>
        <w:t>развития</w:t>
      </w:r>
    </w:p>
    <w:p w14:paraId="28A3FF80" w14:textId="77777777" w:rsidR="00FE6966" w:rsidRDefault="00FE6966" w:rsidP="00FE6966"/>
    <w:p w14:paraId="368D8EB8" w14:textId="77777777" w:rsidR="00FE6966" w:rsidRDefault="00FE6966" w:rsidP="00FE6966">
      <w:r>
        <w:t xml:space="preserve">2.3 </w:t>
      </w:r>
      <w:r>
        <w:rPr>
          <w:rFonts w:hint="eastAsia"/>
        </w:rPr>
        <w:t>Критерий</w:t>
      </w:r>
      <w:r>
        <w:t xml:space="preserve"> </w:t>
      </w:r>
      <w:r>
        <w:rPr>
          <w:rFonts w:hint="eastAsia"/>
        </w:rPr>
        <w:t>совокупной</w:t>
      </w:r>
      <w:r>
        <w:t xml:space="preserve"> </w:t>
      </w:r>
      <w:r>
        <w:rPr>
          <w:rFonts w:hint="eastAsia"/>
        </w:rPr>
        <w:t>эффективности</w:t>
      </w:r>
      <w:r>
        <w:t xml:space="preserve"> </w:t>
      </w:r>
      <w:r>
        <w:rPr>
          <w:rFonts w:hint="eastAsia"/>
        </w:rPr>
        <w:t>как</w:t>
      </w:r>
      <w:r>
        <w:t xml:space="preserve"> </w:t>
      </w:r>
      <w:r>
        <w:rPr>
          <w:rFonts w:hint="eastAsia"/>
        </w:rPr>
        <w:t>комплексный</w:t>
      </w:r>
      <w:r>
        <w:t xml:space="preserve"> </w:t>
      </w:r>
      <w:r>
        <w:rPr>
          <w:rFonts w:hint="eastAsia"/>
        </w:rPr>
        <w:t>критерий</w:t>
      </w:r>
      <w:r>
        <w:t xml:space="preserve"> </w:t>
      </w:r>
      <w:r>
        <w:rPr>
          <w:rFonts w:hint="eastAsia"/>
        </w:rPr>
        <w:t>оценки</w:t>
      </w:r>
      <w:r>
        <w:t xml:space="preserve"> </w:t>
      </w:r>
      <w:r>
        <w:rPr>
          <w:rFonts w:hint="eastAsia"/>
        </w:rPr>
        <w:t>эффективности</w:t>
      </w:r>
      <w:r>
        <w:t xml:space="preserve"> </w:t>
      </w:r>
      <w:r>
        <w:rPr>
          <w:rFonts w:hint="eastAsia"/>
        </w:rPr>
        <w:t>технологических</w:t>
      </w:r>
      <w:r>
        <w:t xml:space="preserve"> </w:t>
      </w:r>
      <w:r>
        <w:rPr>
          <w:rFonts w:hint="eastAsia"/>
        </w:rPr>
        <w:t>проектов</w:t>
      </w:r>
      <w:r>
        <w:t xml:space="preserve"> </w:t>
      </w:r>
      <w:r>
        <w:rPr>
          <w:rFonts w:hint="eastAsia"/>
        </w:rPr>
        <w:t>в</w:t>
      </w:r>
      <w:r>
        <w:t xml:space="preserve"> </w:t>
      </w:r>
      <w:r>
        <w:rPr>
          <w:rFonts w:hint="eastAsia"/>
        </w:rPr>
        <w:t>условиях</w:t>
      </w:r>
      <w:r>
        <w:t xml:space="preserve"> </w:t>
      </w:r>
      <w:r>
        <w:rPr>
          <w:rFonts w:hint="eastAsia"/>
        </w:rPr>
        <w:t>их</w:t>
      </w:r>
      <w:r>
        <w:t xml:space="preserve"> </w:t>
      </w:r>
      <w:r>
        <w:rPr>
          <w:rFonts w:hint="eastAsia"/>
        </w:rPr>
        <w:t>статического</w:t>
      </w:r>
      <w:r>
        <w:t xml:space="preserve"> </w:t>
      </w:r>
      <w:r>
        <w:rPr>
          <w:rFonts w:hint="eastAsia"/>
        </w:rPr>
        <w:t>состояния</w:t>
      </w:r>
    </w:p>
    <w:p w14:paraId="6FA8EBAD" w14:textId="77777777" w:rsidR="00FE6966" w:rsidRDefault="00FE6966" w:rsidP="00FE6966"/>
    <w:p w14:paraId="3E664CF3" w14:textId="77777777" w:rsidR="00FE6966" w:rsidRDefault="00FE6966" w:rsidP="00FE6966">
      <w:r>
        <w:lastRenderedPageBreak/>
        <w:t xml:space="preserve">2.4 </w:t>
      </w:r>
      <w:r>
        <w:rPr>
          <w:rFonts w:hint="eastAsia"/>
        </w:rPr>
        <w:t>Выводы</w:t>
      </w:r>
      <w:r>
        <w:t xml:space="preserve"> </w:t>
      </w:r>
      <w:r>
        <w:rPr>
          <w:rFonts w:hint="eastAsia"/>
        </w:rPr>
        <w:t>по</w:t>
      </w:r>
      <w:r>
        <w:t xml:space="preserve"> 2 </w:t>
      </w:r>
      <w:r>
        <w:rPr>
          <w:rFonts w:hint="eastAsia"/>
        </w:rPr>
        <w:t>главе</w:t>
      </w:r>
    </w:p>
    <w:p w14:paraId="75A2DEEA" w14:textId="77777777" w:rsidR="00FE6966" w:rsidRDefault="00FE6966" w:rsidP="00FE6966"/>
    <w:p w14:paraId="044EB2A5" w14:textId="77777777" w:rsidR="00FE6966" w:rsidRDefault="00FE6966" w:rsidP="00FE6966">
      <w:r>
        <w:rPr>
          <w:rFonts w:hint="eastAsia"/>
        </w:rPr>
        <w:t>ГЛАВА</w:t>
      </w:r>
      <w:r>
        <w:t xml:space="preserve"> 3 </w:t>
      </w:r>
      <w:r>
        <w:rPr>
          <w:rFonts w:hint="eastAsia"/>
        </w:rPr>
        <w:t>ОПТИМИЗАЦИЯ</w:t>
      </w:r>
      <w:r>
        <w:t xml:space="preserve"> </w:t>
      </w:r>
      <w:r>
        <w:rPr>
          <w:rFonts w:hint="eastAsia"/>
        </w:rPr>
        <w:t>ПРОЦЕССОВ</w:t>
      </w:r>
      <w:r>
        <w:t xml:space="preserve"> </w:t>
      </w:r>
      <w:r>
        <w:rPr>
          <w:rFonts w:hint="eastAsia"/>
        </w:rPr>
        <w:t>УСТОЙЧИВОГО</w:t>
      </w:r>
      <w:r>
        <w:t xml:space="preserve"> </w:t>
      </w:r>
      <w:r>
        <w:rPr>
          <w:rFonts w:hint="eastAsia"/>
        </w:rPr>
        <w:t>ТЕХНОЛОГИЧЕСКОГО</w:t>
      </w:r>
      <w:r>
        <w:t xml:space="preserve"> </w:t>
      </w:r>
      <w:r>
        <w:rPr>
          <w:rFonts w:hint="eastAsia"/>
        </w:rPr>
        <w:t>РАЗВИТИЯ</w:t>
      </w:r>
      <w:r>
        <w:t xml:space="preserve"> </w:t>
      </w:r>
      <w:r>
        <w:rPr>
          <w:rFonts w:hint="eastAsia"/>
        </w:rPr>
        <w:t>ПРЕДПРИЯТИЯ</w:t>
      </w:r>
    </w:p>
    <w:p w14:paraId="5A280C54" w14:textId="77777777" w:rsidR="00FE6966" w:rsidRDefault="00FE6966" w:rsidP="00FE6966"/>
    <w:p w14:paraId="4D6DC8AF" w14:textId="77777777" w:rsidR="00FE6966" w:rsidRDefault="00FE6966" w:rsidP="00FE6966">
      <w:r>
        <w:t xml:space="preserve">3.1 </w:t>
      </w:r>
      <w:r>
        <w:rPr>
          <w:rFonts w:hint="eastAsia"/>
        </w:rPr>
        <w:t>Обоснование</w:t>
      </w:r>
      <w:r>
        <w:t xml:space="preserve"> </w:t>
      </w:r>
      <w:r>
        <w:rPr>
          <w:rFonts w:hint="eastAsia"/>
        </w:rPr>
        <w:t>вероятностно</w:t>
      </w:r>
      <w:r>
        <w:t>-</w:t>
      </w:r>
      <w:r>
        <w:rPr>
          <w:rFonts w:hint="eastAsia"/>
        </w:rPr>
        <w:t>имитационного</w:t>
      </w:r>
      <w:r>
        <w:t xml:space="preserve"> </w:t>
      </w:r>
      <w:r>
        <w:rPr>
          <w:rFonts w:hint="eastAsia"/>
        </w:rPr>
        <w:t>метода</w:t>
      </w:r>
      <w:r>
        <w:t xml:space="preserve"> </w:t>
      </w:r>
      <w:r>
        <w:rPr>
          <w:rFonts w:hint="eastAsia"/>
        </w:rPr>
        <w:t>оценки</w:t>
      </w:r>
      <w:r>
        <w:t xml:space="preserve"> </w:t>
      </w:r>
      <w:r>
        <w:rPr>
          <w:rFonts w:hint="eastAsia"/>
        </w:rPr>
        <w:t>эффективности</w:t>
      </w:r>
      <w:r>
        <w:t xml:space="preserve"> </w:t>
      </w:r>
      <w:r>
        <w:rPr>
          <w:rFonts w:hint="eastAsia"/>
        </w:rPr>
        <w:t>долгосрочного</w:t>
      </w:r>
      <w:r>
        <w:t xml:space="preserve"> </w:t>
      </w:r>
      <w:r>
        <w:rPr>
          <w:rFonts w:hint="eastAsia"/>
        </w:rPr>
        <w:t>стратегического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условиях</w:t>
      </w:r>
    </w:p>
    <w:p w14:paraId="07B8B712" w14:textId="77777777" w:rsidR="00FE6966" w:rsidRDefault="00FE6966" w:rsidP="00FE6966"/>
    <w:p w14:paraId="5453EAAE" w14:textId="77777777" w:rsidR="00FE6966" w:rsidRDefault="00FE6966" w:rsidP="00FE6966">
      <w:r>
        <w:rPr>
          <w:rFonts w:hint="eastAsia"/>
        </w:rPr>
        <w:t>неопределенности</w:t>
      </w:r>
      <w:r>
        <w:t xml:space="preserve"> </w:t>
      </w:r>
      <w:r>
        <w:rPr>
          <w:rFonts w:hint="eastAsia"/>
        </w:rPr>
        <w:t>будущего</w:t>
      </w:r>
    </w:p>
    <w:p w14:paraId="325EF771" w14:textId="77777777" w:rsidR="00FE6966" w:rsidRDefault="00FE6966" w:rsidP="00FE6966"/>
    <w:p w14:paraId="004788EA" w14:textId="77777777" w:rsidR="00FE6966" w:rsidRDefault="00FE6966" w:rsidP="00FE6966">
      <w:r>
        <w:t xml:space="preserve">3.2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механизма</w:t>
      </w:r>
      <w:r>
        <w:t xml:space="preserve"> </w:t>
      </w:r>
      <w:r>
        <w:rPr>
          <w:rFonts w:hint="eastAsia"/>
        </w:rPr>
        <w:t>формирования</w:t>
      </w:r>
      <w:r>
        <w:t xml:space="preserve"> </w:t>
      </w:r>
      <w:r>
        <w:rPr>
          <w:rFonts w:hint="eastAsia"/>
        </w:rPr>
        <w:t>шагов</w:t>
      </w:r>
      <w:r>
        <w:t xml:space="preserve"> </w:t>
      </w:r>
      <w:r>
        <w:rPr>
          <w:rFonts w:hint="eastAsia"/>
        </w:rPr>
        <w:t>стратегического</w:t>
      </w:r>
      <w:r>
        <w:t xml:space="preserve"> </w:t>
      </w:r>
      <w:r>
        <w:rPr>
          <w:rFonts w:hint="eastAsia"/>
        </w:rPr>
        <w:t>развития</w:t>
      </w:r>
      <w:r>
        <w:t xml:space="preserve"> </w:t>
      </w:r>
      <w:r>
        <w:rPr>
          <w:rFonts w:hint="eastAsia"/>
        </w:rPr>
        <w:t>на</w:t>
      </w:r>
      <w:r>
        <w:t xml:space="preserve"> </w:t>
      </w:r>
      <w:r>
        <w:rPr>
          <w:rFonts w:hint="eastAsia"/>
        </w:rPr>
        <w:t>примере</w:t>
      </w:r>
      <w:r>
        <w:t xml:space="preserve"> </w:t>
      </w:r>
      <w:r>
        <w:rPr>
          <w:rFonts w:hint="eastAsia"/>
        </w:rPr>
        <w:t>предприятия</w:t>
      </w:r>
      <w:r>
        <w:t xml:space="preserve"> </w:t>
      </w:r>
      <w:r>
        <w:rPr>
          <w:rFonts w:hint="eastAsia"/>
        </w:rPr>
        <w:t>автомобилестроения</w:t>
      </w:r>
    </w:p>
    <w:p w14:paraId="535C2AD6" w14:textId="77777777" w:rsidR="00FE6966" w:rsidRDefault="00FE6966" w:rsidP="00FE6966"/>
    <w:p w14:paraId="11E42592" w14:textId="77777777" w:rsidR="00FE6966" w:rsidRDefault="00FE6966" w:rsidP="00FE6966">
      <w:r>
        <w:t xml:space="preserve">3.3 </w:t>
      </w:r>
      <w:r>
        <w:rPr>
          <w:rFonts w:hint="eastAsia"/>
        </w:rPr>
        <w:t>Обоснование</w:t>
      </w:r>
      <w:r>
        <w:t xml:space="preserve"> </w:t>
      </w:r>
      <w:r>
        <w:rPr>
          <w:rFonts w:hint="eastAsia"/>
        </w:rPr>
        <w:t>принципа</w:t>
      </w:r>
      <w:r>
        <w:t xml:space="preserve"> </w:t>
      </w:r>
      <w:r>
        <w:rPr>
          <w:rFonts w:hint="eastAsia"/>
        </w:rPr>
        <w:t>работы</w:t>
      </w:r>
      <w:r>
        <w:t xml:space="preserve"> </w:t>
      </w:r>
      <w:r>
        <w:rPr>
          <w:rFonts w:hint="eastAsia"/>
        </w:rPr>
        <w:t>механизма</w:t>
      </w:r>
      <w:r>
        <w:t xml:space="preserve"> </w:t>
      </w:r>
      <w:r>
        <w:rPr>
          <w:rFonts w:hint="eastAsia"/>
        </w:rPr>
        <w:t>динамической</w:t>
      </w:r>
      <w:r>
        <w:t xml:space="preserve"> </w:t>
      </w:r>
      <w:r>
        <w:rPr>
          <w:rFonts w:hint="eastAsia"/>
        </w:rPr>
        <w:t>оптимизации</w:t>
      </w:r>
      <w:r>
        <w:t xml:space="preserve"> </w:t>
      </w:r>
      <w:r>
        <w:rPr>
          <w:rFonts w:hint="eastAsia"/>
        </w:rPr>
        <w:t>технологического</w:t>
      </w:r>
      <w:r>
        <w:t xml:space="preserve"> </w:t>
      </w:r>
      <w:r>
        <w:rPr>
          <w:rFonts w:hint="eastAsia"/>
        </w:rPr>
        <w:t>развития</w:t>
      </w:r>
      <w:r>
        <w:t xml:space="preserve"> </w:t>
      </w:r>
      <w:r>
        <w:rPr>
          <w:rFonts w:hint="eastAsia"/>
        </w:rPr>
        <w:t>промышленного</w:t>
      </w:r>
      <w:r>
        <w:t xml:space="preserve"> </w:t>
      </w:r>
      <w:r>
        <w:rPr>
          <w:rFonts w:hint="eastAsia"/>
        </w:rPr>
        <w:t>предприятия</w:t>
      </w:r>
    </w:p>
    <w:p w14:paraId="7881FB06" w14:textId="77777777" w:rsidR="00FE6966" w:rsidRDefault="00FE6966" w:rsidP="00FE6966"/>
    <w:p w14:paraId="2D87FCBB" w14:textId="77777777" w:rsidR="00FE6966" w:rsidRDefault="00FE6966" w:rsidP="00FE6966">
      <w:r>
        <w:t xml:space="preserve">3.4 </w:t>
      </w:r>
      <w:r>
        <w:rPr>
          <w:rFonts w:hint="eastAsia"/>
        </w:rPr>
        <w:t>Выводы</w:t>
      </w:r>
      <w:r>
        <w:t xml:space="preserve"> </w:t>
      </w:r>
      <w:r>
        <w:rPr>
          <w:rFonts w:hint="eastAsia"/>
        </w:rPr>
        <w:t>по</w:t>
      </w:r>
      <w:r>
        <w:t xml:space="preserve"> 3 </w:t>
      </w:r>
      <w:r>
        <w:rPr>
          <w:rFonts w:hint="eastAsia"/>
        </w:rPr>
        <w:t>главе</w:t>
      </w:r>
    </w:p>
    <w:p w14:paraId="54F76CF8" w14:textId="77777777" w:rsidR="00FE6966" w:rsidRDefault="00FE6966" w:rsidP="00FE6966"/>
    <w:p w14:paraId="331C5A89" w14:textId="77777777" w:rsidR="00FE6966" w:rsidRDefault="00FE6966" w:rsidP="00FE6966">
      <w:r>
        <w:rPr>
          <w:rFonts w:hint="eastAsia"/>
        </w:rPr>
        <w:t>ЗАКЛЮЧЕНИЕ</w:t>
      </w:r>
    </w:p>
    <w:p w14:paraId="61C9F795" w14:textId="77777777" w:rsidR="00FE6966" w:rsidRDefault="00FE6966" w:rsidP="00FE6966"/>
    <w:p w14:paraId="1C2C09B7" w14:textId="77777777" w:rsidR="00FE6966" w:rsidRDefault="00FE6966" w:rsidP="00FE6966">
      <w:r>
        <w:rPr>
          <w:rFonts w:hint="eastAsia"/>
        </w:rPr>
        <w:t>Список</w:t>
      </w:r>
      <w:r>
        <w:t xml:space="preserve"> </w:t>
      </w:r>
      <w:r>
        <w:rPr>
          <w:rFonts w:hint="eastAsia"/>
        </w:rPr>
        <w:t>литературы</w:t>
      </w:r>
    </w:p>
    <w:p w14:paraId="607D6B40" w14:textId="77777777" w:rsidR="00FE6966" w:rsidRDefault="00FE6966" w:rsidP="00FE6966"/>
    <w:p w14:paraId="468851D0" w14:textId="77777777" w:rsidR="00FE6966" w:rsidRDefault="00FE6966" w:rsidP="00FE6966">
      <w:r>
        <w:rPr>
          <w:rFonts w:hint="eastAsia"/>
        </w:rPr>
        <w:t>Приложение</w:t>
      </w:r>
      <w:r>
        <w:t xml:space="preserve"> </w:t>
      </w:r>
      <w:r>
        <w:rPr>
          <w:rFonts w:hint="eastAsia"/>
        </w:rPr>
        <w:t>А</w:t>
      </w:r>
    </w:p>
    <w:p w14:paraId="76B7710D" w14:textId="77777777" w:rsidR="00FE6966" w:rsidRDefault="00FE6966" w:rsidP="00FE6966"/>
    <w:p w14:paraId="3DC243C1" w14:textId="7678ED6A" w:rsidR="00FE6966" w:rsidRPr="00FE6966" w:rsidRDefault="00FE6966" w:rsidP="00FE6966">
      <w:r>
        <w:rPr>
          <w:rFonts w:hint="eastAsia"/>
        </w:rPr>
        <w:t>ВВЕДЕНИЕ</w:t>
      </w:r>
    </w:p>
    <w:sectPr w:rsidR="00FE6966" w:rsidRPr="00FE6966" w:rsidSect="00F327A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08C1" w14:textId="77777777" w:rsidR="00F327A8" w:rsidRDefault="00F327A8">
      <w:pPr>
        <w:spacing w:after="0" w:line="240" w:lineRule="auto"/>
      </w:pPr>
      <w:r>
        <w:separator/>
      </w:r>
    </w:p>
  </w:endnote>
  <w:endnote w:type="continuationSeparator" w:id="0">
    <w:p w14:paraId="544123B9" w14:textId="77777777" w:rsidR="00F327A8" w:rsidRDefault="00F32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ECFF" w14:textId="77777777" w:rsidR="00F327A8" w:rsidRDefault="00F327A8"/>
    <w:p w14:paraId="0457C057" w14:textId="77777777" w:rsidR="00F327A8" w:rsidRDefault="00F327A8"/>
    <w:p w14:paraId="357A8AF2" w14:textId="77777777" w:rsidR="00F327A8" w:rsidRDefault="00F327A8"/>
    <w:p w14:paraId="39312860" w14:textId="77777777" w:rsidR="00F327A8" w:rsidRDefault="00F327A8"/>
    <w:p w14:paraId="2DE6C923" w14:textId="77777777" w:rsidR="00F327A8" w:rsidRDefault="00F327A8"/>
    <w:p w14:paraId="09BF0A87" w14:textId="77777777" w:rsidR="00F327A8" w:rsidRDefault="00F327A8"/>
    <w:p w14:paraId="0103831C" w14:textId="77777777" w:rsidR="00F327A8" w:rsidRDefault="00F327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0571D9" wp14:editId="78ED7C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C55C4" w14:textId="77777777" w:rsidR="00F327A8" w:rsidRDefault="00F327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0571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9C55C4" w14:textId="77777777" w:rsidR="00F327A8" w:rsidRDefault="00F327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C98722" w14:textId="77777777" w:rsidR="00F327A8" w:rsidRDefault="00F327A8"/>
    <w:p w14:paraId="14522BE0" w14:textId="77777777" w:rsidR="00F327A8" w:rsidRDefault="00F327A8"/>
    <w:p w14:paraId="2F69ED71" w14:textId="77777777" w:rsidR="00F327A8" w:rsidRDefault="00F327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C69A85" wp14:editId="6322C6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1B8E0" w14:textId="77777777" w:rsidR="00F327A8" w:rsidRDefault="00F327A8"/>
                          <w:p w14:paraId="455E246B" w14:textId="77777777" w:rsidR="00F327A8" w:rsidRDefault="00F327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C69A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41B8E0" w14:textId="77777777" w:rsidR="00F327A8" w:rsidRDefault="00F327A8"/>
                    <w:p w14:paraId="455E246B" w14:textId="77777777" w:rsidR="00F327A8" w:rsidRDefault="00F327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C6E351" w14:textId="77777777" w:rsidR="00F327A8" w:rsidRDefault="00F327A8"/>
    <w:p w14:paraId="220B570C" w14:textId="77777777" w:rsidR="00F327A8" w:rsidRDefault="00F327A8">
      <w:pPr>
        <w:rPr>
          <w:sz w:val="2"/>
          <w:szCs w:val="2"/>
        </w:rPr>
      </w:pPr>
    </w:p>
    <w:p w14:paraId="281718D0" w14:textId="77777777" w:rsidR="00F327A8" w:rsidRDefault="00F327A8"/>
    <w:p w14:paraId="191FB8E9" w14:textId="77777777" w:rsidR="00F327A8" w:rsidRDefault="00F327A8">
      <w:pPr>
        <w:spacing w:after="0" w:line="240" w:lineRule="auto"/>
      </w:pPr>
    </w:p>
  </w:footnote>
  <w:footnote w:type="continuationSeparator" w:id="0">
    <w:p w14:paraId="7D08E820" w14:textId="77777777" w:rsidR="00F327A8" w:rsidRDefault="00F32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A8"/>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8684</TotalTime>
  <Pages>2</Pages>
  <Words>238</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1205</cp:revision>
  <cp:lastPrinted>2009-02-06T05:36:00Z</cp:lastPrinted>
  <dcterms:created xsi:type="dcterms:W3CDTF">2024-04-09T10:20:00Z</dcterms:created>
  <dcterms:modified xsi:type="dcterms:W3CDTF">2024-04-21T14:58:00Z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