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0AA9"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Имашева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Александра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Григорьевна</w:t>
      </w:r>
      <w:r w:rsidRPr="005324A6">
        <w:rPr>
          <w:rFonts w:ascii="Helvetica" w:hAnsi="Helvetica" w:cs="Helvetica"/>
          <w:b/>
          <w:bCs/>
          <w:color w:val="222222"/>
          <w:sz w:val="21"/>
          <w:szCs w:val="21"/>
        </w:rPr>
        <w:t>.</w:t>
      </w:r>
    </w:p>
    <w:p w14:paraId="517CAEDD"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Закономерности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популяциях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дрозофилы</w:t>
      </w:r>
      <w:r w:rsidRPr="005324A6">
        <w:rPr>
          <w:rFonts w:ascii="Helvetica" w:hAnsi="Helvetica" w:cs="Helvetica"/>
          <w:b/>
          <w:bCs/>
          <w:color w:val="222222"/>
          <w:sz w:val="21"/>
          <w:szCs w:val="21"/>
        </w:rPr>
        <w:t xml:space="preserve"> : </w:t>
      </w:r>
      <w:r w:rsidRPr="005324A6">
        <w:rPr>
          <w:rFonts w:ascii="Helvetica" w:hAnsi="Helvetica" w:cs="Helvetica" w:hint="eastAsia"/>
          <w:b/>
          <w:bCs/>
          <w:color w:val="222222"/>
          <w:sz w:val="21"/>
          <w:szCs w:val="21"/>
        </w:rPr>
        <w:t>диссертация</w:t>
      </w:r>
      <w:r w:rsidRPr="005324A6">
        <w:rPr>
          <w:rFonts w:ascii="Helvetica" w:hAnsi="Helvetica" w:cs="Helvetica"/>
          <w:b/>
          <w:bCs/>
          <w:color w:val="222222"/>
          <w:sz w:val="21"/>
          <w:szCs w:val="21"/>
        </w:rPr>
        <w:t xml:space="preserve"> ... </w:t>
      </w:r>
      <w:r w:rsidRPr="005324A6">
        <w:rPr>
          <w:rFonts w:ascii="Helvetica" w:hAnsi="Helvetica" w:cs="Helvetica" w:hint="eastAsia"/>
          <w:b/>
          <w:bCs/>
          <w:color w:val="222222"/>
          <w:sz w:val="21"/>
          <w:szCs w:val="21"/>
        </w:rPr>
        <w:t>доктора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биологических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наук</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форме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науч</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докл</w:t>
      </w:r>
      <w:r w:rsidRPr="005324A6">
        <w:rPr>
          <w:rFonts w:ascii="Helvetica" w:hAnsi="Helvetica" w:cs="Helvetica"/>
          <w:b/>
          <w:bCs/>
          <w:color w:val="222222"/>
          <w:sz w:val="21"/>
          <w:szCs w:val="21"/>
        </w:rPr>
        <w:t xml:space="preserve">. : 03.00.15. - </w:t>
      </w:r>
      <w:r w:rsidRPr="005324A6">
        <w:rPr>
          <w:rFonts w:ascii="Helvetica" w:hAnsi="Helvetica" w:cs="Helvetica" w:hint="eastAsia"/>
          <w:b/>
          <w:bCs/>
          <w:color w:val="222222"/>
          <w:sz w:val="21"/>
          <w:szCs w:val="21"/>
        </w:rPr>
        <w:t>Москва</w:t>
      </w:r>
      <w:r w:rsidRPr="005324A6">
        <w:rPr>
          <w:rFonts w:ascii="Helvetica" w:hAnsi="Helvetica" w:cs="Helvetica"/>
          <w:b/>
          <w:bCs/>
          <w:color w:val="222222"/>
          <w:sz w:val="21"/>
          <w:szCs w:val="21"/>
        </w:rPr>
        <w:t xml:space="preserve">, 1999. - 49 </w:t>
      </w:r>
      <w:r w:rsidRPr="005324A6">
        <w:rPr>
          <w:rFonts w:ascii="Helvetica" w:hAnsi="Helvetica" w:cs="Helvetica" w:hint="eastAsia"/>
          <w:b/>
          <w:bCs/>
          <w:color w:val="222222"/>
          <w:sz w:val="21"/>
          <w:szCs w:val="21"/>
        </w:rPr>
        <w:t>с</w:t>
      </w:r>
      <w:r w:rsidRPr="005324A6">
        <w:rPr>
          <w:rFonts w:ascii="Helvetica" w:hAnsi="Helvetica" w:cs="Helvetica"/>
          <w:b/>
          <w:bCs/>
          <w:color w:val="222222"/>
          <w:sz w:val="21"/>
          <w:szCs w:val="21"/>
        </w:rPr>
        <w:t xml:space="preserve">. : </w:t>
      </w:r>
      <w:r w:rsidRPr="005324A6">
        <w:rPr>
          <w:rFonts w:ascii="Helvetica" w:hAnsi="Helvetica" w:cs="Helvetica" w:hint="eastAsia"/>
          <w:b/>
          <w:bCs/>
          <w:color w:val="222222"/>
          <w:sz w:val="21"/>
          <w:szCs w:val="21"/>
        </w:rPr>
        <w:t>ил</w:t>
      </w:r>
      <w:r w:rsidRPr="005324A6">
        <w:rPr>
          <w:rFonts w:ascii="Helvetica" w:hAnsi="Helvetica" w:cs="Helvetica"/>
          <w:b/>
          <w:bCs/>
          <w:color w:val="222222"/>
          <w:sz w:val="21"/>
          <w:szCs w:val="21"/>
        </w:rPr>
        <w:t>.; 20</w:t>
      </w:r>
      <w:r w:rsidRPr="005324A6">
        <w:rPr>
          <w:rFonts w:ascii="Helvetica" w:hAnsi="Helvetica" w:cs="Helvetica" w:hint="eastAsia"/>
          <w:b/>
          <w:bCs/>
          <w:color w:val="222222"/>
          <w:sz w:val="21"/>
          <w:szCs w:val="21"/>
        </w:rPr>
        <w:t>х</w:t>
      </w:r>
      <w:r w:rsidRPr="005324A6">
        <w:rPr>
          <w:rFonts w:ascii="Helvetica" w:hAnsi="Helvetica" w:cs="Helvetica"/>
          <w:b/>
          <w:bCs/>
          <w:color w:val="222222"/>
          <w:sz w:val="21"/>
          <w:szCs w:val="21"/>
        </w:rPr>
        <w:t xml:space="preserve">15 </w:t>
      </w:r>
      <w:r w:rsidRPr="005324A6">
        <w:rPr>
          <w:rFonts w:ascii="Helvetica" w:hAnsi="Helvetica" w:cs="Helvetica" w:hint="eastAsia"/>
          <w:b/>
          <w:bCs/>
          <w:color w:val="222222"/>
          <w:sz w:val="21"/>
          <w:szCs w:val="21"/>
        </w:rPr>
        <w:t>см</w:t>
      </w:r>
      <w:r w:rsidRPr="005324A6">
        <w:rPr>
          <w:rFonts w:ascii="Helvetica" w:hAnsi="Helvetica" w:cs="Helvetica"/>
          <w:b/>
          <w:bCs/>
          <w:color w:val="222222"/>
          <w:sz w:val="21"/>
          <w:szCs w:val="21"/>
        </w:rPr>
        <w:t>.</w:t>
      </w:r>
    </w:p>
    <w:p w14:paraId="374D3A57"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больше</w:t>
      </w:r>
    </w:p>
    <w:p w14:paraId="28C3DE38"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Цитаты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текста</w:t>
      </w:r>
      <w:r w:rsidRPr="005324A6">
        <w:rPr>
          <w:rFonts w:ascii="Helvetica" w:hAnsi="Helvetica" w:cs="Helvetica"/>
          <w:b/>
          <w:bCs/>
          <w:color w:val="222222"/>
          <w:sz w:val="21"/>
          <w:szCs w:val="21"/>
        </w:rPr>
        <w:t>:</w:t>
      </w:r>
    </w:p>
    <w:p w14:paraId="7D30D02C"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стр</w:t>
      </w:r>
      <w:r w:rsidRPr="005324A6">
        <w:rPr>
          <w:rFonts w:ascii="Helvetica" w:hAnsi="Helvetica" w:cs="Helvetica"/>
          <w:b/>
          <w:bCs/>
          <w:color w:val="222222"/>
          <w:sz w:val="21"/>
          <w:szCs w:val="21"/>
        </w:rPr>
        <w:t>. 8</w:t>
      </w:r>
    </w:p>
    <w:p w14:paraId="54AF3346"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экспериментальному</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модельных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исследованию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генетических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эффектов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подразделенных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популяциях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искусственного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естественного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отбора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поддержание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приспособленности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экспериментальных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структуры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влиянию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стрессовьЕС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условий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среды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природных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фенотипическую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генетическую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Работы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выполнены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дрозофиле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как</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модельном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объекте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Общее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число</w:t>
      </w:r>
      <w:r w:rsidRPr="005324A6">
        <w:rPr>
          <w:rFonts w:ascii="Helvetica" w:hAnsi="Helvetica" w:cs="Helvetica"/>
          <w:b/>
          <w:bCs/>
          <w:color w:val="222222"/>
          <w:sz w:val="21"/>
          <w:szCs w:val="21"/>
        </w:rPr>
        <w:t>...</w:t>
      </w:r>
    </w:p>
    <w:p w14:paraId="604EF80B"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стр</w:t>
      </w:r>
      <w:r w:rsidRPr="005324A6">
        <w:rPr>
          <w:rFonts w:ascii="Helvetica" w:hAnsi="Helvetica" w:cs="Helvetica"/>
          <w:b/>
          <w:bCs/>
          <w:color w:val="222222"/>
          <w:sz w:val="21"/>
          <w:szCs w:val="21"/>
        </w:rPr>
        <w:t>. 32</w:t>
      </w:r>
    </w:p>
    <w:p w14:paraId="508EA240"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стабилизирующего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отбора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ВЛИЯНИЕ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ЭКСТРЕМАЛЬНЫХ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УСЛОВИЙ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СРЕДЫ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ФЕНОТИПИЧЕСКУЮ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ГЕНЕТИЧЕСКУЮ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Закономерности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пространственной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временной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динамики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популяционно</w:t>
      </w:r>
      <w:r w:rsidRPr="005324A6">
        <w:rPr>
          <w:rFonts w:ascii="Helvetica" w:hAnsi="Helvetica" w:cs="Helvetica"/>
          <w:b/>
          <w:bCs/>
          <w:color w:val="222222"/>
          <w:sz w:val="21"/>
          <w:szCs w:val="21"/>
        </w:rPr>
        <w:t>-</w:t>
      </w:r>
      <w:r w:rsidRPr="005324A6">
        <w:rPr>
          <w:rFonts w:ascii="Helvetica" w:hAnsi="Helvetica" w:cs="Helvetica" w:hint="eastAsia"/>
          <w:b/>
          <w:bCs/>
          <w:color w:val="222222"/>
          <w:sz w:val="21"/>
          <w:szCs w:val="21"/>
        </w:rPr>
        <w:t>генетической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предьщущем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разделе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рассмотренные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находящимся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относятся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популяциям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нормальных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для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данного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вида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условиях</w:t>
      </w:r>
    </w:p>
    <w:p w14:paraId="0AF34C71" w14:textId="77777777" w:rsidR="005324A6" w:rsidRPr="005324A6" w:rsidRDefault="005324A6" w:rsidP="005324A6">
      <w:pPr>
        <w:rPr>
          <w:rFonts w:ascii="Helvetica" w:hAnsi="Helvetica" w:cs="Helvetica"/>
          <w:b/>
          <w:bCs/>
          <w:color w:val="222222"/>
          <w:sz w:val="21"/>
          <w:szCs w:val="21"/>
        </w:rPr>
      </w:pPr>
    </w:p>
    <w:p w14:paraId="32C840B3"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Оглавление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диссертации</w:t>
      </w:r>
    </w:p>
    <w:p w14:paraId="4766EEF7"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доктор</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биологических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наук</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форме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науч</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докл</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Имашева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Александра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Григорьевна</w:t>
      </w:r>
    </w:p>
    <w:p w14:paraId="52EA4EB3"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Актуальность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проблемы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настоящее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время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очевидно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что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живых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организмов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характеризуются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крайне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высоким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уровнем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Широко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известно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высказывание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w:t>
      </w:r>
      <w:r w:rsidRPr="005324A6">
        <w:rPr>
          <w:rFonts w:ascii="Helvetica" w:hAnsi="Helvetica" w:cs="Helvetica"/>
          <w:b/>
          <w:bCs/>
          <w:color w:val="222222"/>
          <w:sz w:val="21"/>
          <w:szCs w:val="21"/>
        </w:rPr>
        <w:t>.</w:t>
      </w:r>
      <w:r w:rsidRPr="005324A6">
        <w:rPr>
          <w:rFonts w:ascii="Helvetica" w:hAnsi="Helvetica" w:cs="Helvetica" w:hint="eastAsia"/>
          <w:b/>
          <w:bCs/>
          <w:color w:val="222222"/>
          <w:sz w:val="21"/>
          <w:szCs w:val="21"/>
        </w:rPr>
        <w:t>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Четверикова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Вид</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как</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губка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впитывает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мутации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оказавшееся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пророческим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Введение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практику</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популяционных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ис</w:t>
      </w:r>
      <w:r w:rsidRPr="005324A6">
        <w:rPr>
          <w:rFonts w:ascii="Helvetica" w:hAnsi="Helvetica" w:cs="Helvetica" w:hint="eastAsia"/>
          <w:b/>
          <w:bCs/>
          <w:color w:val="222222"/>
          <w:sz w:val="21"/>
          <w:szCs w:val="21"/>
        </w:rPr>
        <w:lastRenderedPageBreak/>
        <w:t>следований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сначала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электрофореза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белков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как</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первичного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продукта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затем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методов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анализа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непосредственно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уровне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ДНК</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фингерпринтинга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анализа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ПДРФ</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секвенирования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показало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что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едва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ли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каждый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особей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природных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находится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гетерозиготном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состоянии</w:t>
      </w:r>
      <w:r w:rsidRPr="005324A6">
        <w:rPr>
          <w:rFonts w:ascii="Helvetica" w:hAnsi="Helvetica" w:cs="Helvetica"/>
          <w:b/>
          <w:bCs/>
          <w:color w:val="222222"/>
          <w:sz w:val="21"/>
          <w:szCs w:val="21"/>
        </w:rPr>
        <w:t xml:space="preserve"> (Avise, 1994).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фенотипическом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уровне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выявляемая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уровне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ДНК</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проявляется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частности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виде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количественных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признаков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т</w:t>
      </w:r>
      <w:r w:rsidRPr="005324A6">
        <w:rPr>
          <w:rFonts w:ascii="Helvetica" w:hAnsi="Helvetica" w:cs="Helvetica"/>
          <w:b/>
          <w:bCs/>
          <w:color w:val="222222"/>
          <w:sz w:val="21"/>
          <w:szCs w:val="21"/>
        </w:rPr>
        <w:t>.</w:t>
      </w:r>
      <w:r w:rsidRPr="005324A6">
        <w:rPr>
          <w:rFonts w:ascii="Helvetica" w:hAnsi="Helvetica" w:cs="Helvetica" w:hint="eastAsia"/>
          <w:b/>
          <w:bCs/>
          <w:color w:val="222222"/>
          <w:sz w:val="21"/>
          <w:szCs w:val="21"/>
        </w:rPr>
        <w:t>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признаков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контролируемых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многими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генами</w:t>
      </w:r>
      <w:r w:rsidRPr="005324A6">
        <w:rPr>
          <w:rFonts w:ascii="Helvetica" w:hAnsi="Helvetica" w:cs="Helvetica"/>
          <w:b/>
          <w:bCs/>
          <w:color w:val="222222"/>
          <w:sz w:val="21"/>
          <w:szCs w:val="21"/>
        </w:rPr>
        <w:t>.</w:t>
      </w:r>
    </w:p>
    <w:p w14:paraId="01DA021F" w14:textId="77777777" w:rsidR="005324A6" w:rsidRPr="005324A6" w:rsidRDefault="005324A6" w:rsidP="005324A6">
      <w:pPr>
        <w:rPr>
          <w:rFonts w:ascii="Helvetica" w:hAnsi="Helvetica" w:cs="Helvetica"/>
          <w:b/>
          <w:bCs/>
          <w:color w:val="222222"/>
          <w:sz w:val="21"/>
          <w:szCs w:val="21"/>
        </w:rPr>
      </w:pPr>
    </w:p>
    <w:p w14:paraId="2390119E"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Вопрос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возникновении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поддержании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этого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огромного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количества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природных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популяциях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является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одним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центральных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вопросов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популяционной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генетики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еще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далек</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полного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разрешения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может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поддерживаться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разными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формами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отбора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преимущество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гетерозигот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частотно</w:t>
      </w:r>
      <w:r w:rsidRPr="005324A6">
        <w:rPr>
          <w:rFonts w:ascii="Helvetica" w:hAnsi="Helvetica" w:cs="Helvetica"/>
          <w:b/>
          <w:bCs/>
          <w:color w:val="222222"/>
          <w:sz w:val="21"/>
          <w:szCs w:val="21"/>
        </w:rPr>
        <w:t>-</w:t>
      </w:r>
      <w:r w:rsidRPr="005324A6">
        <w:rPr>
          <w:rFonts w:ascii="Helvetica" w:hAnsi="Helvetica" w:cs="Helvetica" w:hint="eastAsia"/>
          <w:b/>
          <w:bCs/>
          <w:color w:val="222222"/>
          <w:sz w:val="21"/>
          <w:szCs w:val="21"/>
        </w:rPr>
        <w:t>зависимый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отбор</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отбор</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гетерогенной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среде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др</w:t>
      </w:r>
      <w:r w:rsidRPr="005324A6">
        <w:rPr>
          <w:rFonts w:ascii="Helvetica" w:hAnsi="Helvetica" w:cs="Helvetica"/>
          <w:b/>
          <w:bCs/>
          <w:color w:val="222222"/>
          <w:sz w:val="21"/>
          <w:szCs w:val="21"/>
        </w:rPr>
        <w:t xml:space="preserve">.) /T^-':zhansky, 1970; Lewontin, 1974) </w:t>
      </w:r>
      <w:r w:rsidRPr="005324A6">
        <w:rPr>
          <w:rFonts w:ascii="Helvetica" w:hAnsi="Helvetica" w:cs="Helvetica" w:hint="eastAsia"/>
          <w:b/>
          <w:bCs/>
          <w:color w:val="222222"/>
          <w:sz w:val="21"/>
          <w:szCs w:val="21"/>
        </w:rPr>
        <w:t>или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за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счет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взаимодействия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популяционной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динамики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Алтухов</w:t>
      </w:r>
      <w:r w:rsidRPr="005324A6">
        <w:rPr>
          <w:rFonts w:ascii="Helvetica" w:hAnsi="Helvetica" w:cs="Helvetica"/>
          <w:b/>
          <w:bCs/>
          <w:color w:val="222222"/>
          <w:sz w:val="21"/>
          <w:szCs w:val="21"/>
        </w:rPr>
        <w:t xml:space="preserve">, 1978); </w:t>
      </w:r>
      <w:r w:rsidRPr="005324A6">
        <w:rPr>
          <w:rFonts w:ascii="Helvetica" w:hAnsi="Helvetica" w:cs="Helvetica" w:hint="eastAsia"/>
          <w:b/>
          <w:bCs/>
          <w:color w:val="222222"/>
          <w:sz w:val="21"/>
          <w:szCs w:val="21"/>
        </w:rPr>
        <w:t>некоторая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часть</w:t>
      </w:r>
      <w:r w:rsidRPr="005324A6">
        <w:rPr>
          <w:rFonts w:ascii="Helvetica" w:hAnsi="Helvetica" w:cs="Helvetica"/>
          <w:b/>
          <w:bCs/>
          <w:color w:val="222222"/>
          <w:sz w:val="21"/>
          <w:szCs w:val="21"/>
        </w:rPr>
        <w:t xml:space="preserve"> - -</w:t>
      </w:r>
      <w:r w:rsidRPr="005324A6">
        <w:rPr>
          <w:rFonts w:ascii="Helvetica" w:hAnsi="Helvetica" w:cs="Helvetica" w:hint="eastAsia"/>
          <w:b/>
          <w:bCs/>
          <w:color w:val="222222"/>
          <w:sz w:val="21"/>
          <w:szCs w:val="21"/>
        </w:rPr>
        <w:t>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возможно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нейтральна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существует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популяциях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 </w:t>
      </w:r>
      <w:r w:rsidRPr="005324A6">
        <w:rPr>
          <w:rFonts w:ascii="Helvetica" w:hAnsi="Helvetica" w:cs="Helvetica" w:hint="eastAsia"/>
          <w:b/>
          <w:bCs/>
          <w:color w:val="222222"/>
          <w:sz w:val="21"/>
          <w:szCs w:val="21"/>
        </w:rPr>
        <w:t>оанзиторного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полиморфизма</w:t>
      </w:r>
      <w:r w:rsidRPr="005324A6">
        <w:rPr>
          <w:rFonts w:ascii="Helvetica" w:hAnsi="Helvetica" w:cs="Helvetica"/>
          <w:b/>
          <w:bCs/>
          <w:color w:val="222222"/>
          <w:sz w:val="21"/>
          <w:szCs w:val="21"/>
        </w:rPr>
        <w:t xml:space="preserve"> (Kirnura, 1970). </w:t>
      </w:r>
      <w:r w:rsidRPr="005324A6">
        <w:rPr>
          <w:rFonts w:ascii="Helvetica" w:hAnsi="Helvetica" w:cs="Helvetica" w:hint="eastAsia"/>
          <w:b/>
          <w:bCs/>
          <w:color w:val="222222"/>
          <w:sz w:val="21"/>
          <w:szCs w:val="21"/>
        </w:rPr>
        <w:t>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очевидностью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лверждать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что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универсального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механизма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поддержания</w:t>
      </w:r>
      <w:r w:rsidRPr="005324A6">
        <w:rPr>
          <w:rFonts w:ascii="Helvetica" w:hAnsi="Helvetica" w:cs="Helvetica"/>
          <w:b/>
          <w:bCs/>
          <w:color w:val="222222"/>
          <w:sz w:val="21"/>
          <w:szCs w:val="21"/>
        </w:rPr>
        <w:t xml:space="preserve"> ■ </w:t>
      </w:r>
      <w:r w:rsidRPr="005324A6">
        <w:rPr>
          <w:rFonts w:ascii="Helvetica" w:hAnsi="Helvetica" w:cs="Helvetica" w:hint="eastAsia"/>
          <w:b/>
          <w:bCs/>
          <w:color w:val="222222"/>
          <w:sz w:val="21"/>
          <w:szCs w:val="21"/>
        </w:rPr>
        <w:t>лвости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природных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популяциях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существует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такие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многообразны</w:t>
      </w:r>
      <w:r w:rsidRPr="005324A6">
        <w:rPr>
          <w:rFonts w:ascii="Helvetica" w:hAnsi="Helvetica" w:cs="Helvetica"/>
          <w:b/>
          <w:bCs/>
          <w:color w:val="222222"/>
          <w:sz w:val="21"/>
          <w:szCs w:val="21"/>
        </w:rPr>
        <w:t>.</w:t>
      </w:r>
    </w:p>
    <w:p w14:paraId="69009046" w14:textId="77777777" w:rsidR="005324A6" w:rsidRPr="005324A6" w:rsidRDefault="005324A6" w:rsidP="005324A6">
      <w:pPr>
        <w:rPr>
          <w:rFonts w:ascii="Helvetica" w:hAnsi="Helvetica" w:cs="Helvetica"/>
          <w:b/>
          <w:bCs/>
          <w:color w:val="222222"/>
          <w:sz w:val="21"/>
          <w:szCs w:val="21"/>
        </w:rPr>
      </w:pPr>
    </w:p>
    <w:p w14:paraId="55ABAEE9"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Исследование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способов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поддержания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может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производиться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использованием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двух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подходов</w:t>
      </w:r>
      <w:r w:rsidRPr="005324A6">
        <w:rPr>
          <w:rFonts w:ascii="Helvetica" w:hAnsi="Helvetica" w:cs="Helvetica"/>
          <w:b/>
          <w:bCs/>
          <w:color w:val="222222"/>
          <w:sz w:val="21"/>
          <w:szCs w:val="21"/>
        </w:rPr>
        <w:t>:</w:t>
      </w:r>
    </w:p>
    <w:p w14:paraId="3662068C" w14:textId="77777777" w:rsidR="005324A6" w:rsidRPr="005324A6" w:rsidRDefault="005324A6" w:rsidP="005324A6">
      <w:pPr>
        <w:rPr>
          <w:rFonts w:ascii="Helvetica" w:hAnsi="Helvetica" w:cs="Helvetica"/>
          <w:b/>
          <w:bCs/>
          <w:color w:val="222222"/>
          <w:sz w:val="21"/>
          <w:szCs w:val="21"/>
        </w:rPr>
      </w:pPr>
    </w:p>
    <w:p w14:paraId="69A203E5"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b/>
          <w:bCs/>
          <w:color w:val="222222"/>
          <w:sz w:val="21"/>
          <w:szCs w:val="21"/>
        </w:rPr>
        <w:t xml:space="preserve">1) </w:t>
      </w:r>
      <w:r w:rsidRPr="005324A6">
        <w:rPr>
          <w:rFonts w:ascii="Helvetica" w:hAnsi="Helvetica" w:cs="Helvetica" w:hint="eastAsia"/>
          <w:b/>
          <w:bCs/>
          <w:color w:val="222222"/>
          <w:sz w:val="21"/>
          <w:szCs w:val="21"/>
        </w:rPr>
        <w:t>анализ</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картины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распределения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непосредственно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природных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популяциях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последующим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выяснением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ее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закономерностей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учетом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конкретных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условий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существования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данных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популяций</w:t>
      </w:r>
      <w:r w:rsidRPr="005324A6">
        <w:rPr>
          <w:rFonts w:ascii="Helvetica" w:hAnsi="Helvetica" w:cs="Helvetica"/>
          <w:b/>
          <w:bCs/>
          <w:color w:val="222222"/>
          <w:sz w:val="21"/>
          <w:szCs w:val="21"/>
        </w:rPr>
        <w:t>;</w:t>
      </w:r>
    </w:p>
    <w:p w14:paraId="077C5CA2" w14:textId="77777777" w:rsidR="005324A6" w:rsidRPr="005324A6" w:rsidRDefault="005324A6" w:rsidP="005324A6">
      <w:pPr>
        <w:rPr>
          <w:rFonts w:ascii="Helvetica" w:hAnsi="Helvetica" w:cs="Helvetica"/>
          <w:b/>
          <w:bCs/>
          <w:color w:val="222222"/>
          <w:sz w:val="21"/>
          <w:szCs w:val="21"/>
        </w:rPr>
      </w:pPr>
    </w:p>
    <w:p w14:paraId="48FA70AB"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b/>
          <w:bCs/>
          <w:color w:val="222222"/>
          <w:sz w:val="21"/>
          <w:szCs w:val="21"/>
        </w:rPr>
        <w:t xml:space="preserve">2) </w:t>
      </w:r>
      <w:r w:rsidRPr="005324A6">
        <w:rPr>
          <w:rFonts w:ascii="Helvetica" w:hAnsi="Helvetica" w:cs="Helvetica" w:hint="eastAsia"/>
          <w:b/>
          <w:bCs/>
          <w:color w:val="222222"/>
          <w:sz w:val="21"/>
          <w:szCs w:val="21"/>
        </w:rPr>
        <w:t>моделирование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популяционных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процессов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эксперименте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где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условия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среды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строго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контролируются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нужные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значения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необходимых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параметров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зада</w:t>
      </w:r>
      <w:r w:rsidRPr="005324A6">
        <w:rPr>
          <w:rFonts w:ascii="Helvetica" w:hAnsi="Helvetica" w:cs="Helvetica" w:hint="eastAsia"/>
          <w:b/>
          <w:bCs/>
          <w:color w:val="222222"/>
          <w:sz w:val="21"/>
          <w:szCs w:val="21"/>
        </w:rPr>
        <w:lastRenderedPageBreak/>
        <w:t>ются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экспериментатором</w:t>
      </w:r>
      <w:r w:rsidRPr="005324A6">
        <w:rPr>
          <w:rFonts w:ascii="Helvetica" w:hAnsi="Helvetica" w:cs="Helvetica"/>
          <w:b/>
          <w:bCs/>
          <w:color w:val="222222"/>
          <w:sz w:val="21"/>
          <w:szCs w:val="21"/>
        </w:rPr>
        <w:t>.</w:t>
      </w:r>
    </w:p>
    <w:p w14:paraId="4AC12457" w14:textId="77777777" w:rsidR="005324A6" w:rsidRPr="005324A6" w:rsidRDefault="005324A6" w:rsidP="005324A6">
      <w:pPr>
        <w:rPr>
          <w:rFonts w:ascii="Helvetica" w:hAnsi="Helvetica" w:cs="Helvetica"/>
          <w:b/>
          <w:bCs/>
          <w:color w:val="222222"/>
          <w:sz w:val="21"/>
          <w:szCs w:val="21"/>
        </w:rPr>
      </w:pPr>
    </w:p>
    <w:p w14:paraId="6E9BFDBC"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Классический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модельный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объект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генетики</w:t>
      </w:r>
      <w:r w:rsidRPr="005324A6">
        <w:rPr>
          <w:rFonts w:ascii="Helvetica" w:hAnsi="Helvetica" w:cs="Helvetica"/>
          <w:b/>
          <w:bCs/>
          <w:color w:val="222222"/>
          <w:sz w:val="21"/>
          <w:szCs w:val="21"/>
        </w:rPr>
        <w:t xml:space="preserve"> - </w:t>
      </w:r>
      <w:r w:rsidRPr="005324A6">
        <w:rPr>
          <w:rFonts w:ascii="Helvetica" w:hAnsi="Helvetica" w:cs="Helvetica" w:hint="eastAsia"/>
          <w:b/>
          <w:bCs/>
          <w:color w:val="222222"/>
          <w:sz w:val="21"/>
          <w:szCs w:val="21"/>
        </w:rPr>
        <w:t>дрозофила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позволяет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сочетать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оба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этих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подхода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являясь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удобным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объектом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для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первого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метода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идеальным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для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второго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этом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общие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закономерности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популяционно</w:t>
      </w:r>
      <w:r w:rsidRPr="005324A6">
        <w:rPr>
          <w:rFonts w:ascii="Helvetica" w:hAnsi="Helvetica" w:cs="Helvetica"/>
          <w:b/>
          <w:bCs/>
          <w:color w:val="222222"/>
          <w:sz w:val="21"/>
          <w:szCs w:val="21"/>
        </w:rPr>
        <w:t>-</w:t>
      </w:r>
      <w:r w:rsidRPr="005324A6">
        <w:rPr>
          <w:rFonts w:ascii="Helvetica" w:hAnsi="Helvetica" w:cs="Helvetica" w:hint="eastAsia"/>
          <w:b/>
          <w:bCs/>
          <w:color w:val="222222"/>
          <w:sz w:val="21"/>
          <w:szCs w:val="21"/>
        </w:rPr>
        <w:t>генетических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процессов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выясненные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исследованиях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дрозофиле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могут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быть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экстраполированы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других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организмов</w:t>
      </w:r>
      <w:r w:rsidRPr="005324A6">
        <w:rPr>
          <w:rFonts w:ascii="Helvetica" w:hAnsi="Helvetica" w:cs="Helvetica"/>
          <w:b/>
          <w:bCs/>
          <w:color w:val="222222"/>
          <w:sz w:val="21"/>
          <w:szCs w:val="21"/>
        </w:rPr>
        <w:t>.</w:t>
      </w:r>
    </w:p>
    <w:p w14:paraId="71621738" w14:textId="77777777" w:rsidR="005324A6" w:rsidRPr="005324A6" w:rsidRDefault="005324A6" w:rsidP="005324A6">
      <w:pPr>
        <w:rPr>
          <w:rFonts w:ascii="Helvetica" w:hAnsi="Helvetica" w:cs="Helvetica"/>
          <w:b/>
          <w:bCs/>
          <w:color w:val="222222"/>
          <w:sz w:val="21"/>
          <w:szCs w:val="21"/>
        </w:rPr>
      </w:pPr>
    </w:p>
    <w:p w14:paraId="5B21BE59"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Цели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задачи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работы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Основной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целью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работы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было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изучение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механизмов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поддержания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популяциях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использованием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БгозоркПа</w:t>
      </w:r>
      <w:r w:rsidRPr="005324A6">
        <w:rPr>
          <w:rFonts w:ascii="Helvetica" w:hAnsi="Helvetica" w:cs="Helvetica"/>
          <w:b/>
          <w:bCs/>
          <w:color w:val="222222"/>
          <w:sz w:val="21"/>
          <w:szCs w:val="21"/>
        </w:rPr>
        <w:t xml:space="preserve"> melanogaster </w:t>
      </w:r>
      <w:r w:rsidRPr="005324A6">
        <w:rPr>
          <w:rFonts w:ascii="Helvetica" w:hAnsi="Helvetica" w:cs="Helvetica" w:hint="eastAsia"/>
          <w:b/>
          <w:bCs/>
          <w:color w:val="222222"/>
          <w:sz w:val="21"/>
          <w:szCs w:val="21"/>
        </w:rPr>
        <w:t>как</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модельного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объекта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этой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целью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были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поставлены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следующие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задачи</w:t>
      </w:r>
      <w:r w:rsidRPr="005324A6">
        <w:rPr>
          <w:rFonts w:ascii="Helvetica" w:hAnsi="Helvetica" w:cs="Helvetica"/>
          <w:b/>
          <w:bCs/>
          <w:color w:val="222222"/>
          <w:sz w:val="21"/>
          <w:szCs w:val="21"/>
        </w:rPr>
        <w:t>:</w:t>
      </w:r>
    </w:p>
    <w:p w14:paraId="389031AD" w14:textId="77777777" w:rsidR="005324A6" w:rsidRPr="005324A6" w:rsidRDefault="005324A6" w:rsidP="005324A6">
      <w:pPr>
        <w:rPr>
          <w:rFonts w:ascii="Helvetica" w:hAnsi="Helvetica" w:cs="Helvetica"/>
          <w:b/>
          <w:bCs/>
          <w:color w:val="222222"/>
          <w:sz w:val="21"/>
          <w:szCs w:val="21"/>
        </w:rPr>
      </w:pPr>
    </w:p>
    <w:p w14:paraId="0ECE8F6B"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b/>
          <w:bCs/>
          <w:color w:val="222222"/>
          <w:sz w:val="21"/>
          <w:szCs w:val="21"/>
        </w:rPr>
        <w:t xml:space="preserve">1. </w:t>
      </w:r>
      <w:r w:rsidRPr="005324A6">
        <w:rPr>
          <w:rFonts w:ascii="Helvetica" w:hAnsi="Helvetica" w:cs="Helvetica" w:hint="eastAsia"/>
          <w:b/>
          <w:bCs/>
          <w:color w:val="222222"/>
          <w:sz w:val="21"/>
          <w:szCs w:val="21"/>
        </w:rPr>
        <w:t>Изучить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пространственно</w:t>
      </w:r>
      <w:r w:rsidRPr="005324A6">
        <w:rPr>
          <w:rFonts w:ascii="Helvetica" w:hAnsi="Helvetica" w:cs="Helvetica"/>
          <w:b/>
          <w:bCs/>
          <w:color w:val="222222"/>
          <w:sz w:val="21"/>
          <w:szCs w:val="21"/>
        </w:rPr>
        <w:t>-</w:t>
      </w:r>
      <w:r w:rsidRPr="005324A6">
        <w:rPr>
          <w:rFonts w:ascii="Helvetica" w:hAnsi="Helvetica" w:cs="Helvetica" w:hint="eastAsia"/>
          <w:b/>
          <w:bCs/>
          <w:color w:val="222222"/>
          <w:sz w:val="21"/>
          <w:szCs w:val="21"/>
        </w:rPr>
        <w:t>генетическую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структуру</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природных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популяций</w:t>
      </w:r>
      <w:r w:rsidRPr="005324A6">
        <w:rPr>
          <w:rFonts w:ascii="Helvetica" w:hAnsi="Helvetica" w:cs="Helvetica"/>
          <w:b/>
          <w:bCs/>
          <w:color w:val="222222"/>
          <w:sz w:val="21"/>
          <w:szCs w:val="21"/>
        </w:rPr>
        <w:t xml:space="preserve"> I). melanogaster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конкретном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протяженном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участке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ареала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этого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вида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часть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территории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Евразии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востоку</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Урала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Кавказ</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Средняя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Азия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проанализировать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механизмы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ее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формирования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поддержания</w:t>
      </w:r>
      <w:r w:rsidRPr="005324A6">
        <w:rPr>
          <w:rFonts w:ascii="Helvetica" w:hAnsi="Helvetica" w:cs="Helvetica"/>
          <w:b/>
          <w:bCs/>
          <w:color w:val="222222"/>
          <w:sz w:val="21"/>
          <w:szCs w:val="21"/>
        </w:rPr>
        <w:t>.</w:t>
      </w:r>
    </w:p>
    <w:p w14:paraId="2560BFFC" w14:textId="77777777" w:rsidR="005324A6" w:rsidRPr="005324A6" w:rsidRDefault="005324A6" w:rsidP="005324A6">
      <w:pPr>
        <w:rPr>
          <w:rFonts w:ascii="Helvetica" w:hAnsi="Helvetica" w:cs="Helvetica"/>
          <w:b/>
          <w:bCs/>
          <w:color w:val="222222"/>
          <w:sz w:val="21"/>
          <w:szCs w:val="21"/>
        </w:rPr>
      </w:pPr>
    </w:p>
    <w:p w14:paraId="0BB1DE4C"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b/>
          <w:bCs/>
          <w:color w:val="222222"/>
          <w:sz w:val="21"/>
          <w:szCs w:val="21"/>
        </w:rPr>
        <w:t xml:space="preserve">2. </w:t>
      </w:r>
      <w:r w:rsidRPr="005324A6">
        <w:rPr>
          <w:rFonts w:ascii="Helvetica" w:hAnsi="Helvetica" w:cs="Helvetica" w:hint="eastAsia"/>
          <w:b/>
          <w:bCs/>
          <w:color w:val="222222"/>
          <w:sz w:val="21"/>
          <w:szCs w:val="21"/>
        </w:rPr>
        <w:t>Используя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модельную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систему</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субпопуляций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дрозофилы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исследовать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возможность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поддержания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условиях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подразделенности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за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счет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взаимодействия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факторов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популяционной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динамики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дрейфа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миграции</w:t>
      </w:r>
      <w:r w:rsidRPr="005324A6">
        <w:rPr>
          <w:rFonts w:ascii="Helvetica" w:hAnsi="Helvetica" w:cs="Helvetica"/>
          <w:b/>
          <w:bCs/>
          <w:color w:val="222222"/>
          <w:sz w:val="21"/>
          <w:szCs w:val="21"/>
        </w:rPr>
        <w:t>).</w:t>
      </w:r>
    </w:p>
    <w:p w14:paraId="41A9C27B" w14:textId="77777777" w:rsidR="005324A6" w:rsidRPr="005324A6" w:rsidRDefault="005324A6" w:rsidP="005324A6">
      <w:pPr>
        <w:rPr>
          <w:rFonts w:ascii="Helvetica" w:hAnsi="Helvetica" w:cs="Helvetica"/>
          <w:b/>
          <w:bCs/>
          <w:color w:val="222222"/>
          <w:sz w:val="21"/>
          <w:szCs w:val="21"/>
        </w:rPr>
      </w:pPr>
    </w:p>
    <w:p w14:paraId="2896BD5B"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b/>
          <w:bCs/>
          <w:color w:val="222222"/>
          <w:sz w:val="21"/>
          <w:szCs w:val="21"/>
        </w:rPr>
        <w:t xml:space="preserve">3. </w:t>
      </w:r>
      <w:r w:rsidRPr="005324A6">
        <w:rPr>
          <w:rFonts w:ascii="Helvetica" w:hAnsi="Helvetica" w:cs="Helvetica" w:hint="eastAsia"/>
          <w:b/>
          <w:bCs/>
          <w:color w:val="222222"/>
          <w:sz w:val="21"/>
          <w:szCs w:val="21"/>
        </w:rPr>
        <w:t>Провести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экспериментальное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исследование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влияния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взаимодействия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разных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форм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отбора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уровень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количественных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признаков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адаптивный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потенциал</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популяции</w:t>
      </w:r>
      <w:r w:rsidRPr="005324A6">
        <w:rPr>
          <w:rFonts w:ascii="Helvetica" w:hAnsi="Helvetica" w:cs="Helvetica"/>
          <w:b/>
          <w:bCs/>
          <w:color w:val="222222"/>
          <w:sz w:val="21"/>
          <w:szCs w:val="21"/>
        </w:rPr>
        <w:t>.</w:t>
      </w:r>
    </w:p>
    <w:p w14:paraId="39EB0947" w14:textId="77777777" w:rsidR="005324A6" w:rsidRPr="005324A6" w:rsidRDefault="005324A6" w:rsidP="005324A6">
      <w:pPr>
        <w:rPr>
          <w:rFonts w:ascii="Helvetica" w:hAnsi="Helvetica" w:cs="Helvetica"/>
          <w:b/>
          <w:bCs/>
          <w:color w:val="222222"/>
          <w:sz w:val="21"/>
          <w:szCs w:val="21"/>
        </w:rPr>
      </w:pPr>
    </w:p>
    <w:p w14:paraId="08CFABA2"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b/>
          <w:bCs/>
          <w:color w:val="222222"/>
          <w:sz w:val="21"/>
          <w:szCs w:val="21"/>
        </w:rPr>
        <w:t xml:space="preserve">4. </w:t>
      </w:r>
      <w:r w:rsidRPr="005324A6">
        <w:rPr>
          <w:rFonts w:ascii="Helvetica" w:hAnsi="Helvetica" w:cs="Helvetica" w:hint="eastAsia"/>
          <w:b/>
          <w:bCs/>
          <w:color w:val="222222"/>
          <w:sz w:val="21"/>
          <w:szCs w:val="21"/>
        </w:rPr>
        <w:t>Проанализировать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характер</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воздействия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экстремальных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стрессовых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условий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внешней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среды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фе</w:t>
      </w:r>
      <w:r w:rsidRPr="005324A6">
        <w:rPr>
          <w:rFonts w:ascii="Helvetica" w:hAnsi="Helvetica" w:cs="Helvetica" w:hint="eastAsia"/>
          <w:b/>
          <w:bCs/>
          <w:color w:val="222222"/>
          <w:sz w:val="21"/>
          <w:szCs w:val="21"/>
        </w:rPr>
        <w:lastRenderedPageBreak/>
        <w:t>нотипическую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генетическую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морфологических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признаков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признаков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приспособленности</w:t>
      </w:r>
      <w:r w:rsidRPr="005324A6">
        <w:rPr>
          <w:rFonts w:ascii="Helvetica" w:hAnsi="Helvetica" w:cs="Helvetica"/>
          <w:b/>
          <w:bCs/>
          <w:color w:val="222222"/>
          <w:sz w:val="21"/>
          <w:szCs w:val="21"/>
        </w:rPr>
        <w:t>.</w:t>
      </w:r>
    </w:p>
    <w:p w14:paraId="21F81A3B" w14:textId="77777777" w:rsidR="005324A6" w:rsidRPr="005324A6" w:rsidRDefault="005324A6" w:rsidP="005324A6">
      <w:pPr>
        <w:rPr>
          <w:rFonts w:ascii="Helvetica" w:hAnsi="Helvetica" w:cs="Helvetica"/>
          <w:b/>
          <w:bCs/>
          <w:color w:val="222222"/>
          <w:sz w:val="21"/>
          <w:szCs w:val="21"/>
        </w:rPr>
      </w:pPr>
    </w:p>
    <w:p w14:paraId="4612FBA3"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Научная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новизна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практическая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значимость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Впервые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проведено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комплексное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исследование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структуры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популяций</w:t>
      </w:r>
      <w:r w:rsidRPr="005324A6">
        <w:rPr>
          <w:rFonts w:ascii="Helvetica" w:hAnsi="Helvetica" w:cs="Helvetica"/>
          <w:b/>
          <w:bCs/>
          <w:color w:val="222222"/>
          <w:sz w:val="21"/>
          <w:szCs w:val="21"/>
        </w:rPr>
        <w:t xml:space="preserve"> 2). melanogas</w:t>
      </w:r>
      <w:r w:rsidRPr="005324A6">
        <w:rPr>
          <w:rFonts w:ascii="Helvetica" w:hAnsi="Helvetica" w:cs="Helvetica" w:hint="eastAsia"/>
          <w:b/>
          <w:bCs/>
          <w:color w:val="222222"/>
          <w:sz w:val="21"/>
          <w:szCs w:val="21"/>
        </w:rPr>
        <w:t>í</w:t>
      </w:r>
      <w:r w:rsidRPr="005324A6">
        <w:rPr>
          <w:rFonts w:ascii="Helvetica" w:hAnsi="Helvetica" w:cs="Helvetica"/>
          <w:b/>
          <w:bCs/>
          <w:color w:val="222222"/>
          <w:sz w:val="21"/>
          <w:szCs w:val="21"/>
        </w:rPr>
        <w:t xml:space="preserve">er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северных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широтах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моногенным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биохимическим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полигенным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морфологическим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поведенческим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связанным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приспособленностью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признакам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Выявлены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закономерности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географической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ряду</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количественных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признаков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Впервые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мире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показано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наличие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географической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форме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крыла</w:t>
      </w:r>
      <w:r w:rsidRPr="005324A6">
        <w:rPr>
          <w:rFonts w:ascii="Helvetica" w:hAnsi="Helvetica" w:cs="Helvetica"/>
          <w:b/>
          <w:bCs/>
          <w:color w:val="222222"/>
          <w:sz w:val="21"/>
          <w:szCs w:val="21"/>
        </w:rPr>
        <w:t>.</w:t>
      </w:r>
    </w:p>
    <w:p w14:paraId="614C6A83" w14:textId="77777777" w:rsidR="005324A6" w:rsidRPr="005324A6" w:rsidRDefault="005324A6" w:rsidP="005324A6">
      <w:pPr>
        <w:rPr>
          <w:rFonts w:ascii="Helvetica" w:hAnsi="Helvetica" w:cs="Helvetica"/>
          <w:b/>
          <w:bCs/>
          <w:color w:val="222222"/>
          <w:sz w:val="21"/>
          <w:szCs w:val="21"/>
        </w:rPr>
      </w:pPr>
    </w:p>
    <w:p w14:paraId="4B9F1CAC"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Впервые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проведено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экспериментальное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моделирование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генетических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процессов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подразделенной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популяционной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системе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соответствующей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замкнутой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одномерной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ступенчатой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модели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модельном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эксперименте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выявлено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долгосрочное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влияние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пространственной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подразделенности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ее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состав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Показано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что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результате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взаимодействия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миграции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дрейфа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отбора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системе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субпопуляций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возникает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устойчивая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генетическая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структура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характеризующаяся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периодическими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изменениями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частот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сохраняющаяся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течение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длительного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времени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десятков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поколений</w:t>
      </w:r>
      <w:r w:rsidRPr="005324A6">
        <w:rPr>
          <w:rFonts w:ascii="Helvetica" w:hAnsi="Helvetica" w:cs="Helvetica"/>
          <w:b/>
          <w:bCs/>
          <w:color w:val="222222"/>
          <w:sz w:val="21"/>
          <w:szCs w:val="21"/>
        </w:rPr>
        <w:t>).</w:t>
      </w:r>
    </w:p>
    <w:p w14:paraId="321BE0B4" w14:textId="77777777" w:rsidR="005324A6" w:rsidRPr="005324A6" w:rsidRDefault="005324A6" w:rsidP="005324A6">
      <w:pPr>
        <w:rPr>
          <w:rFonts w:ascii="Helvetica" w:hAnsi="Helvetica" w:cs="Helvetica"/>
          <w:b/>
          <w:bCs/>
          <w:color w:val="222222"/>
          <w:sz w:val="21"/>
          <w:szCs w:val="21"/>
        </w:rPr>
      </w:pPr>
    </w:p>
    <w:p w14:paraId="72883AA5"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Впервые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селекционном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эксперименте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исследовано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взаимодействие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стабилизирующего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направленного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отбора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показано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позитивное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влияние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стабилизирующего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отбора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поколениях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последствия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направленной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селекции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как</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отношении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селектируемого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признака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так</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отношении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параметров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адаптивности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популяции</w:t>
      </w:r>
      <w:r w:rsidRPr="005324A6">
        <w:rPr>
          <w:rFonts w:ascii="Helvetica" w:hAnsi="Helvetica" w:cs="Helvetica"/>
          <w:b/>
          <w:bCs/>
          <w:color w:val="222222"/>
          <w:sz w:val="21"/>
          <w:szCs w:val="21"/>
        </w:rPr>
        <w:t>.</w:t>
      </w:r>
    </w:p>
    <w:p w14:paraId="6F3EC34D" w14:textId="77777777" w:rsidR="005324A6" w:rsidRPr="005324A6" w:rsidRDefault="005324A6" w:rsidP="005324A6">
      <w:pPr>
        <w:rPr>
          <w:rFonts w:ascii="Helvetica" w:hAnsi="Helvetica" w:cs="Helvetica"/>
          <w:b/>
          <w:bCs/>
          <w:color w:val="222222"/>
          <w:sz w:val="21"/>
          <w:szCs w:val="21"/>
        </w:rPr>
      </w:pPr>
    </w:p>
    <w:p w14:paraId="55D74873"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При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изучении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воздействия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экстремальных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условий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внешней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среды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количественных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признаков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установлено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что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стрессовые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воздействия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lastRenderedPageBreak/>
        <w:t>приводят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повышению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уровня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как</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фенотипической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так</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количественных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признаков</w:t>
      </w:r>
      <w:r w:rsidRPr="005324A6">
        <w:rPr>
          <w:rFonts w:ascii="Helvetica" w:hAnsi="Helvetica" w:cs="Helvetica"/>
          <w:b/>
          <w:bCs/>
          <w:color w:val="222222"/>
          <w:sz w:val="21"/>
          <w:szCs w:val="21"/>
        </w:rPr>
        <w:t>.</w:t>
      </w:r>
    </w:p>
    <w:p w14:paraId="3F0337C6" w14:textId="77777777" w:rsidR="005324A6" w:rsidRPr="005324A6" w:rsidRDefault="005324A6" w:rsidP="005324A6">
      <w:pPr>
        <w:rPr>
          <w:rFonts w:ascii="Helvetica" w:hAnsi="Helvetica" w:cs="Helvetica"/>
          <w:b/>
          <w:bCs/>
          <w:color w:val="222222"/>
          <w:sz w:val="21"/>
          <w:szCs w:val="21"/>
        </w:rPr>
      </w:pPr>
    </w:p>
    <w:p w14:paraId="797F7228"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Результаты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работы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могут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быть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использованы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для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решения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проблем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практической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селекции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работе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обоснован</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подход</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позволяющий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снизить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негативные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последствия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интенсивного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направленного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искусственного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отбора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хозяйственно</w:t>
      </w:r>
      <w:r w:rsidRPr="005324A6">
        <w:rPr>
          <w:rFonts w:ascii="Helvetica" w:hAnsi="Helvetica" w:cs="Helvetica"/>
          <w:b/>
          <w:bCs/>
          <w:color w:val="222222"/>
          <w:sz w:val="21"/>
          <w:szCs w:val="21"/>
        </w:rPr>
        <w:t>-</w:t>
      </w:r>
      <w:r w:rsidRPr="005324A6">
        <w:rPr>
          <w:rFonts w:ascii="Helvetica" w:hAnsi="Helvetica" w:cs="Helvetica" w:hint="eastAsia"/>
          <w:b/>
          <w:bCs/>
          <w:color w:val="222222"/>
          <w:sz w:val="21"/>
          <w:szCs w:val="21"/>
        </w:rPr>
        <w:t>ценным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признакам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использование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целях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повышения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общей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приспособленности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наряду</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направленным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отбором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хозяйственно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ценным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признакам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стабилизирующего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отбора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каким</w:t>
      </w:r>
      <w:r w:rsidRPr="005324A6">
        <w:rPr>
          <w:rFonts w:ascii="Helvetica" w:hAnsi="Helvetica" w:cs="Helvetica"/>
          <w:b/>
          <w:bCs/>
          <w:color w:val="222222"/>
          <w:sz w:val="21"/>
          <w:szCs w:val="21"/>
        </w:rPr>
        <w:t>-</w:t>
      </w:r>
      <w:r w:rsidRPr="005324A6">
        <w:rPr>
          <w:rFonts w:ascii="Helvetica" w:hAnsi="Helvetica" w:cs="Helvetica" w:hint="eastAsia"/>
          <w:b/>
          <w:bCs/>
          <w:color w:val="222222"/>
          <w:sz w:val="21"/>
          <w:szCs w:val="21"/>
        </w:rPr>
        <w:t>либо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другим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признакам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связанным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продуктивностью</w:t>
      </w:r>
      <w:r w:rsidRPr="005324A6">
        <w:rPr>
          <w:rFonts w:ascii="Helvetica" w:hAnsi="Helvetica" w:cs="Helvetica"/>
          <w:b/>
          <w:bCs/>
          <w:color w:val="222222"/>
          <w:sz w:val="21"/>
          <w:szCs w:val="21"/>
        </w:rPr>
        <w:t>.</w:t>
      </w:r>
    </w:p>
    <w:p w14:paraId="294B5075" w14:textId="77777777" w:rsidR="005324A6" w:rsidRPr="005324A6" w:rsidRDefault="005324A6" w:rsidP="005324A6">
      <w:pPr>
        <w:rPr>
          <w:rFonts w:ascii="Helvetica" w:hAnsi="Helvetica" w:cs="Helvetica"/>
          <w:b/>
          <w:bCs/>
          <w:color w:val="222222"/>
          <w:sz w:val="21"/>
          <w:szCs w:val="21"/>
        </w:rPr>
      </w:pPr>
    </w:p>
    <w:p w14:paraId="495A6FF2"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Данные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структуре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подразделенных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популяционных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систем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могут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быть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применены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программах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сохранению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поддержанию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биоразнообразия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природных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популяций</w:t>
      </w:r>
      <w:r w:rsidRPr="005324A6">
        <w:rPr>
          <w:rFonts w:ascii="Helvetica" w:hAnsi="Helvetica" w:cs="Helvetica"/>
          <w:b/>
          <w:bCs/>
          <w:color w:val="222222"/>
          <w:sz w:val="21"/>
          <w:szCs w:val="21"/>
        </w:rPr>
        <w:t>.</w:t>
      </w:r>
    </w:p>
    <w:p w14:paraId="2D856FC8" w14:textId="77777777" w:rsidR="005324A6" w:rsidRPr="005324A6" w:rsidRDefault="005324A6" w:rsidP="005324A6">
      <w:pPr>
        <w:rPr>
          <w:rFonts w:ascii="Helvetica" w:hAnsi="Helvetica" w:cs="Helvetica"/>
          <w:b/>
          <w:bCs/>
          <w:color w:val="222222"/>
          <w:sz w:val="21"/>
          <w:szCs w:val="21"/>
        </w:rPr>
      </w:pPr>
    </w:p>
    <w:p w14:paraId="731E0F77"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Результаты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касающиеся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влияния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стресса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фенотипическую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генетическую</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могут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быть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использованы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для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мониторинга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прогнозирования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последствий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неблагоприятного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влияния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экстремальных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условий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окружающей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среды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наследственные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системы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живых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организмов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что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особенно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актуально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связи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увеличивающимся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давлением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них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антропогенных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факторов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 </w:t>
      </w:r>
      <w:r w:rsidRPr="005324A6">
        <w:rPr>
          <w:rFonts w:ascii="Helvetica" w:hAnsi="Helvetica" w:cs="Helvetica" w:hint="eastAsia"/>
          <w:b/>
          <w:bCs/>
          <w:color w:val="222222"/>
          <w:sz w:val="21"/>
          <w:szCs w:val="21"/>
        </w:rPr>
        <w:t>основании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полученных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результатов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предложен</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новый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биоиндикатор</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стрессовых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том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числе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антропогенных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ситуаций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популяциях</w:t>
      </w:r>
      <w:r w:rsidRPr="005324A6">
        <w:rPr>
          <w:rFonts w:ascii="Helvetica" w:hAnsi="Helvetica" w:cs="Helvetica"/>
          <w:b/>
          <w:bCs/>
          <w:color w:val="222222"/>
          <w:sz w:val="21"/>
          <w:szCs w:val="21"/>
        </w:rPr>
        <w:t xml:space="preserve"> - </w:t>
      </w:r>
      <w:r w:rsidRPr="005324A6">
        <w:rPr>
          <w:rFonts w:ascii="Helvetica" w:hAnsi="Helvetica" w:cs="Helvetica" w:hint="eastAsia"/>
          <w:b/>
          <w:bCs/>
          <w:color w:val="222222"/>
          <w:sz w:val="21"/>
          <w:szCs w:val="21"/>
        </w:rPr>
        <w:t>фенотипическая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изменчивость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размера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имаго</w:t>
      </w:r>
      <w:r w:rsidRPr="005324A6">
        <w:rPr>
          <w:rFonts w:ascii="Helvetica" w:hAnsi="Helvetica" w:cs="Helvetica"/>
          <w:b/>
          <w:bCs/>
          <w:color w:val="222222"/>
          <w:sz w:val="21"/>
          <w:szCs w:val="21"/>
        </w:rPr>
        <w:t xml:space="preserve"> D. melanogaster.</w:t>
      </w:r>
    </w:p>
    <w:p w14:paraId="634430D4" w14:textId="77777777" w:rsidR="005324A6" w:rsidRPr="005324A6" w:rsidRDefault="005324A6" w:rsidP="005324A6">
      <w:pPr>
        <w:rPr>
          <w:rFonts w:ascii="Helvetica" w:hAnsi="Helvetica" w:cs="Helvetica"/>
          <w:b/>
          <w:bCs/>
          <w:color w:val="222222"/>
          <w:sz w:val="21"/>
          <w:szCs w:val="21"/>
        </w:rPr>
      </w:pPr>
    </w:p>
    <w:p w14:paraId="4A1224BC" w14:textId="77777777" w:rsidR="005324A6" w:rsidRPr="005324A6" w:rsidRDefault="005324A6" w:rsidP="005324A6">
      <w:pPr>
        <w:rPr>
          <w:rFonts w:ascii="Helvetica" w:hAnsi="Helvetica" w:cs="Helvetica"/>
          <w:b/>
          <w:bCs/>
          <w:color w:val="222222"/>
          <w:sz w:val="21"/>
          <w:szCs w:val="21"/>
        </w:rPr>
      </w:pPr>
      <w:r w:rsidRPr="005324A6">
        <w:rPr>
          <w:rFonts w:ascii="Helvetica" w:hAnsi="Helvetica" w:cs="Helvetica" w:hint="eastAsia"/>
          <w:b/>
          <w:bCs/>
          <w:color w:val="222222"/>
          <w:sz w:val="21"/>
          <w:szCs w:val="21"/>
        </w:rPr>
        <w:t>Результаты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работы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используются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курсе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лекций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популяционной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генетике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Московском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государственном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университете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w:t>
      </w:r>
      <w:r w:rsidRPr="005324A6">
        <w:rPr>
          <w:rFonts w:ascii="Helvetica" w:hAnsi="Helvetica" w:cs="Helvetica"/>
          <w:b/>
          <w:bCs/>
          <w:color w:val="222222"/>
          <w:sz w:val="21"/>
          <w:szCs w:val="21"/>
        </w:rPr>
        <w:t>.</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Ломоносова</w:t>
      </w:r>
      <w:r w:rsidRPr="005324A6">
        <w:rPr>
          <w:rFonts w:ascii="Helvetica" w:hAnsi="Helvetica" w:cs="Helvetica"/>
          <w:b/>
          <w:bCs/>
          <w:color w:val="222222"/>
          <w:sz w:val="21"/>
          <w:szCs w:val="21"/>
        </w:rPr>
        <w:t>.</w:t>
      </w:r>
    </w:p>
    <w:p w14:paraId="35181378" w14:textId="77777777" w:rsidR="005324A6" w:rsidRPr="005324A6" w:rsidRDefault="005324A6" w:rsidP="005324A6">
      <w:pPr>
        <w:rPr>
          <w:rFonts w:ascii="Helvetica" w:hAnsi="Helvetica" w:cs="Helvetica"/>
          <w:b/>
          <w:bCs/>
          <w:color w:val="222222"/>
          <w:sz w:val="21"/>
          <w:szCs w:val="21"/>
        </w:rPr>
      </w:pPr>
    </w:p>
    <w:p w14:paraId="109CC004" w14:textId="77AFADE5" w:rsidR="00484EB4" w:rsidRPr="005324A6" w:rsidRDefault="005324A6" w:rsidP="005324A6">
      <w:r w:rsidRPr="005324A6">
        <w:rPr>
          <w:rFonts w:ascii="Helvetica" w:hAnsi="Helvetica" w:cs="Helvetica" w:hint="eastAsia"/>
          <w:b/>
          <w:bCs/>
          <w:color w:val="222222"/>
          <w:sz w:val="21"/>
          <w:szCs w:val="21"/>
        </w:rPr>
        <w:lastRenderedPageBreak/>
        <w:t>Апробация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работы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Материалы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работы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докладывались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w:t>
      </w:r>
      <w:r w:rsidRPr="005324A6">
        <w:rPr>
          <w:rFonts w:ascii="Helvetica" w:hAnsi="Helvetica" w:cs="Helvetica"/>
          <w:b/>
          <w:bCs/>
          <w:color w:val="222222"/>
          <w:sz w:val="21"/>
          <w:szCs w:val="21"/>
        </w:rPr>
        <w:t xml:space="preserve"> XVI </w:t>
      </w:r>
      <w:r w:rsidRPr="005324A6">
        <w:rPr>
          <w:rFonts w:ascii="Helvetica" w:hAnsi="Helvetica" w:cs="Helvetica" w:hint="eastAsia"/>
          <w:b/>
          <w:bCs/>
          <w:color w:val="222222"/>
          <w:sz w:val="21"/>
          <w:szCs w:val="21"/>
        </w:rPr>
        <w:t>Международном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генетическом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конгрессе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Москва</w:t>
      </w:r>
      <w:r w:rsidRPr="005324A6">
        <w:rPr>
          <w:rFonts w:ascii="Helvetica" w:hAnsi="Helvetica" w:cs="Helvetica"/>
          <w:b/>
          <w:bCs/>
          <w:color w:val="222222"/>
          <w:sz w:val="21"/>
          <w:szCs w:val="21"/>
        </w:rPr>
        <w:t xml:space="preserve">, 1978); V </w:t>
      </w:r>
      <w:r w:rsidRPr="005324A6">
        <w:rPr>
          <w:rFonts w:ascii="Helvetica" w:hAnsi="Helvetica" w:cs="Helvetica" w:hint="eastAsia"/>
          <w:b/>
          <w:bCs/>
          <w:color w:val="222222"/>
          <w:sz w:val="21"/>
          <w:szCs w:val="21"/>
        </w:rPr>
        <w:t>съезде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ВОГиС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w:t>
      </w:r>
      <w:r w:rsidRPr="005324A6">
        <w:rPr>
          <w:rFonts w:ascii="Helvetica" w:hAnsi="Helvetica" w:cs="Helvetica"/>
          <w:b/>
          <w:bCs/>
          <w:color w:val="222222"/>
          <w:sz w:val="21"/>
          <w:szCs w:val="21"/>
        </w:rPr>
        <w:t>.</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w:t>
      </w:r>
      <w:r w:rsidRPr="005324A6">
        <w:rPr>
          <w:rFonts w:ascii="Helvetica" w:hAnsi="Helvetica" w:cs="Helvetica" w:hint="eastAsia"/>
          <w:b/>
          <w:bCs/>
          <w:color w:val="222222"/>
          <w:sz w:val="21"/>
          <w:szCs w:val="21"/>
        </w:rPr>
        <w:t>Вавилова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Москва</w:t>
      </w:r>
      <w:r w:rsidRPr="005324A6">
        <w:rPr>
          <w:rFonts w:ascii="Helvetica" w:hAnsi="Helvetica" w:cs="Helvetica"/>
          <w:b/>
          <w:bCs/>
          <w:color w:val="222222"/>
          <w:sz w:val="21"/>
          <w:szCs w:val="21"/>
        </w:rPr>
        <w:t xml:space="preserve">, 1987); </w:t>
      </w:r>
      <w:r w:rsidRPr="005324A6">
        <w:rPr>
          <w:rFonts w:ascii="Helvetica" w:hAnsi="Helvetica" w:cs="Helvetica" w:hint="eastAsia"/>
          <w:b/>
          <w:bCs/>
          <w:color w:val="222222"/>
          <w:sz w:val="21"/>
          <w:szCs w:val="21"/>
        </w:rPr>
        <w:t>Всесоюзных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конференциях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совещаниях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генетике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биологии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дрозофилы</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Минск</w:t>
      </w:r>
      <w:r w:rsidRPr="005324A6">
        <w:rPr>
          <w:rFonts w:ascii="Helvetica" w:hAnsi="Helvetica" w:cs="Helvetica"/>
          <w:b/>
          <w:bCs/>
          <w:color w:val="222222"/>
          <w:sz w:val="21"/>
          <w:szCs w:val="21"/>
        </w:rPr>
        <w:t xml:space="preserve">, 1985; </w:t>
      </w:r>
      <w:r w:rsidRPr="005324A6">
        <w:rPr>
          <w:rFonts w:ascii="Helvetica" w:hAnsi="Helvetica" w:cs="Helvetica" w:hint="eastAsia"/>
          <w:b/>
          <w:bCs/>
          <w:color w:val="222222"/>
          <w:sz w:val="21"/>
          <w:szCs w:val="21"/>
        </w:rPr>
        <w:t>Львов</w:t>
      </w:r>
      <w:r w:rsidRPr="005324A6">
        <w:rPr>
          <w:rFonts w:ascii="Helvetica" w:hAnsi="Helvetica" w:cs="Helvetica"/>
          <w:b/>
          <w:bCs/>
          <w:color w:val="222222"/>
          <w:sz w:val="21"/>
          <w:szCs w:val="21"/>
        </w:rPr>
        <w:t xml:space="preserve">, 1987; </w:t>
      </w:r>
      <w:r w:rsidRPr="005324A6">
        <w:rPr>
          <w:rFonts w:ascii="Helvetica" w:hAnsi="Helvetica" w:cs="Helvetica" w:hint="eastAsia"/>
          <w:b/>
          <w:bCs/>
          <w:color w:val="222222"/>
          <w:sz w:val="21"/>
          <w:szCs w:val="21"/>
        </w:rPr>
        <w:t>Одесса</w:t>
      </w:r>
      <w:r w:rsidRPr="005324A6">
        <w:rPr>
          <w:rFonts w:ascii="Helvetica" w:hAnsi="Helvetica" w:cs="Helvetica"/>
          <w:b/>
          <w:bCs/>
          <w:color w:val="222222"/>
          <w:sz w:val="21"/>
          <w:szCs w:val="21"/>
        </w:rPr>
        <w:t xml:space="preserve">, 1989); </w:t>
      </w:r>
      <w:r w:rsidRPr="005324A6">
        <w:rPr>
          <w:rFonts w:ascii="Helvetica" w:hAnsi="Helvetica" w:cs="Helvetica" w:hint="eastAsia"/>
          <w:b/>
          <w:bCs/>
          <w:color w:val="222222"/>
          <w:sz w:val="21"/>
          <w:szCs w:val="21"/>
        </w:rPr>
        <w:t>симпозиумах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Генетика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количественных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признаков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животных</w:t>
      </w:r>
      <w:r w:rsidRPr="005324A6">
        <w:rPr>
          <w:rFonts w:ascii="Helvetica" w:hAnsi="Helvetica" w:cs="Helvetica"/>
          <w:b/>
          <w:bCs/>
          <w:color w:val="222222"/>
          <w:sz w:val="21"/>
          <w:szCs w:val="21"/>
        </w:rPr>
        <w:t>" (</w:t>
      </w:r>
      <w:r w:rsidRPr="005324A6">
        <w:rPr>
          <w:rFonts w:ascii="Helvetica" w:hAnsi="Helvetica" w:cs="Helvetica" w:hint="eastAsia"/>
          <w:b/>
          <w:bCs/>
          <w:color w:val="222222"/>
          <w:sz w:val="21"/>
          <w:szCs w:val="21"/>
        </w:rPr>
        <w:t>Таллинн</w:t>
      </w:r>
      <w:r w:rsidRPr="005324A6">
        <w:rPr>
          <w:rFonts w:ascii="Helvetica" w:hAnsi="Helvetica" w:cs="Helvetica"/>
          <w:b/>
          <w:bCs/>
          <w:color w:val="222222"/>
          <w:sz w:val="21"/>
          <w:szCs w:val="21"/>
        </w:rPr>
        <w:t xml:space="preserve">, 1990); </w:t>
      </w:r>
      <w:r w:rsidRPr="005324A6">
        <w:rPr>
          <w:rFonts w:ascii="Helvetica" w:hAnsi="Helvetica" w:cs="Helvetica" w:hint="eastAsia"/>
          <w:b/>
          <w:bCs/>
          <w:color w:val="222222"/>
          <w:sz w:val="21"/>
          <w:szCs w:val="21"/>
        </w:rPr>
        <w:t>Всесоюзной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конференции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Экологическая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генетика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растений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животных</w:t>
      </w:r>
      <w:r w:rsidRPr="005324A6">
        <w:rPr>
          <w:rFonts w:ascii="Helvetica" w:hAnsi="Helvetica" w:cs="Helvetica"/>
          <w:b/>
          <w:bCs/>
          <w:color w:val="222222"/>
          <w:sz w:val="21"/>
          <w:szCs w:val="21"/>
        </w:rPr>
        <w:t>" (</w:t>
      </w:r>
      <w:r w:rsidRPr="005324A6">
        <w:rPr>
          <w:rFonts w:ascii="Helvetica" w:hAnsi="Helvetica" w:cs="Helvetica" w:hint="eastAsia"/>
          <w:b/>
          <w:bCs/>
          <w:color w:val="222222"/>
          <w:sz w:val="21"/>
          <w:szCs w:val="21"/>
        </w:rPr>
        <w:t>Кишинев</w:t>
      </w:r>
      <w:r w:rsidRPr="005324A6">
        <w:rPr>
          <w:rFonts w:ascii="Helvetica" w:hAnsi="Helvetica" w:cs="Helvetica"/>
          <w:b/>
          <w:bCs/>
          <w:color w:val="222222"/>
          <w:sz w:val="21"/>
          <w:szCs w:val="21"/>
        </w:rPr>
        <w:t xml:space="preserve">, 1987); II </w:t>
      </w:r>
      <w:r w:rsidRPr="005324A6">
        <w:rPr>
          <w:rFonts w:ascii="Helvetica" w:hAnsi="Helvetica" w:cs="Helvetica" w:hint="eastAsia"/>
          <w:b/>
          <w:bCs/>
          <w:color w:val="222222"/>
          <w:sz w:val="21"/>
          <w:szCs w:val="21"/>
        </w:rPr>
        <w:t>Всесоюзной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конференции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проблемам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эволюции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Москва</w:t>
      </w:r>
      <w:r w:rsidRPr="005324A6">
        <w:rPr>
          <w:rFonts w:ascii="Helvetica" w:hAnsi="Helvetica" w:cs="Helvetica"/>
          <w:b/>
          <w:bCs/>
          <w:color w:val="222222"/>
          <w:sz w:val="21"/>
          <w:szCs w:val="21"/>
        </w:rPr>
        <w:t xml:space="preserve">, 1989); </w:t>
      </w:r>
      <w:r w:rsidRPr="005324A6">
        <w:rPr>
          <w:rFonts w:ascii="Helvetica" w:hAnsi="Helvetica" w:cs="Helvetica" w:hint="eastAsia"/>
          <w:b/>
          <w:bCs/>
          <w:color w:val="222222"/>
          <w:sz w:val="21"/>
          <w:szCs w:val="21"/>
        </w:rPr>
        <w:t>Международной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конференции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Популяционная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фенетика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анализ</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стабильности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развития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природных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популяций</w:t>
      </w:r>
      <w:r w:rsidRPr="005324A6">
        <w:rPr>
          <w:rFonts w:ascii="Helvetica" w:hAnsi="Helvetica" w:cs="Helvetica"/>
          <w:b/>
          <w:bCs/>
          <w:color w:val="222222"/>
          <w:sz w:val="21"/>
          <w:szCs w:val="21"/>
        </w:rPr>
        <w:t>" (</w:t>
      </w:r>
      <w:r w:rsidRPr="005324A6">
        <w:rPr>
          <w:rFonts w:ascii="Helvetica" w:hAnsi="Helvetica" w:cs="Helvetica" w:hint="eastAsia"/>
          <w:b/>
          <w:bCs/>
          <w:color w:val="222222"/>
          <w:sz w:val="21"/>
          <w:szCs w:val="21"/>
        </w:rPr>
        <w:t>Москва</w:t>
      </w:r>
      <w:r w:rsidRPr="005324A6">
        <w:rPr>
          <w:rFonts w:ascii="Helvetica" w:hAnsi="Helvetica" w:cs="Helvetica"/>
          <w:b/>
          <w:bCs/>
          <w:color w:val="222222"/>
          <w:sz w:val="21"/>
          <w:szCs w:val="21"/>
        </w:rPr>
        <w:t xml:space="preserve">, 1989); I </w:t>
      </w:r>
      <w:r w:rsidRPr="005324A6">
        <w:rPr>
          <w:rFonts w:ascii="Helvetica" w:hAnsi="Helvetica" w:cs="Helvetica" w:hint="eastAsia"/>
          <w:b/>
          <w:bCs/>
          <w:color w:val="222222"/>
          <w:sz w:val="21"/>
          <w:szCs w:val="21"/>
        </w:rPr>
        <w:t>Всесоюзной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конференции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генетике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насекомых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Москва</w:t>
      </w:r>
      <w:r w:rsidRPr="005324A6">
        <w:rPr>
          <w:rFonts w:ascii="Helvetica" w:hAnsi="Helvetica" w:cs="Helvetica"/>
          <w:b/>
          <w:bCs/>
          <w:color w:val="222222"/>
          <w:sz w:val="21"/>
          <w:szCs w:val="21"/>
        </w:rPr>
        <w:t xml:space="preserve">, 1991); V </w:t>
      </w:r>
      <w:r w:rsidRPr="005324A6">
        <w:rPr>
          <w:rFonts w:ascii="Helvetica" w:hAnsi="Helvetica" w:cs="Helvetica" w:hint="eastAsia"/>
          <w:b/>
          <w:bCs/>
          <w:color w:val="222222"/>
          <w:sz w:val="21"/>
          <w:szCs w:val="21"/>
        </w:rPr>
        <w:t>конгрессе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Европейского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общества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эволюционной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биологии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Эдинбург</w:t>
      </w:r>
      <w:r w:rsidRPr="005324A6">
        <w:rPr>
          <w:rFonts w:ascii="Helvetica" w:hAnsi="Helvetica" w:cs="Helvetica"/>
          <w:b/>
          <w:bCs/>
          <w:color w:val="222222"/>
          <w:sz w:val="21"/>
          <w:szCs w:val="21"/>
        </w:rPr>
        <w:t xml:space="preserve">, 1995); </w:t>
      </w:r>
      <w:r w:rsidRPr="005324A6">
        <w:rPr>
          <w:rFonts w:ascii="Helvetica" w:hAnsi="Helvetica" w:cs="Helvetica" w:hint="eastAsia"/>
          <w:b/>
          <w:bCs/>
          <w:color w:val="222222"/>
          <w:sz w:val="21"/>
          <w:szCs w:val="21"/>
        </w:rPr>
        <w:t>Международном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конгрессе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Жизнь</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стресс</w:t>
      </w:r>
      <w:r w:rsidRPr="005324A6">
        <w:rPr>
          <w:rFonts w:ascii="Helvetica" w:hAnsi="Helvetica" w:cs="Helvetica"/>
          <w:b/>
          <w:bCs/>
          <w:color w:val="222222"/>
          <w:sz w:val="21"/>
          <w:szCs w:val="21"/>
        </w:rPr>
        <w:t>" (</w:t>
      </w:r>
      <w:r w:rsidRPr="005324A6">
        <w:rPr>
          <w:rFonts w:ascii="Helvetica" w:hAnsi="Helvetica" w:cs="Helvetica" w:hint="eastAsia"/>
          <w:b/>
          <w:bCs/>
          <w:color w:val="222222"/>
          <w:sz w:val="21"/>
          <w:szCs w:val="21"/>
        </w:rPr>
        <w:t>Будапешт</w:t>
      </w:r>
      <w:r w:rsidRPr="005324A6">
        <w:rPr>
          <w:rFonts w:ascii="Helvetica" w:hAnsi="Helvetica" w:cs="Helvetica"/>
          <w:b/>
          <w:bCs/>
          <w:color w:val="222222"/>
          <w:sz w:val="21"/>
          <w:szCs w:val="21"/>
        </w:rPr>
        <w:t xml:space="preserve">, 1997); </w:t>
      </w:r>
      <w:r w:rsidRPr="005324A6">
        <w:rPr>
          <w:rFonts w:ascii="Helvetica" w:hAnsi="Helvetica" w:cs="Helvetica" w:hint="eastAsia"/>
          <w:b/>
          <w:bCs/>
          <w:color w:val="222222"/>
          <w:sz w:val="21"/>
          <w:szCs w:val="21"/>
        </w:rPr>
        <w:t>международных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конференциях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Стресс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экологических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системах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теоретические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прикладные</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аспекты</w:t>
      </w:r>
      <w:r w:rsidRPr="005324A6">
        <w:rPr>
          <w:rFonts w:ascii="Helvetica" w:hAnsi="Helvetica" w:cs="Helvetica"/>
          <w:b/>
          <w:bCs/>
          <w:color w:val="222222"/>
          <w:sz w:val="21"/>
          <w:szCs w:val="21"/>
        </w:rPr>
        <w:t>" (</w:t>
      </w:r>
      <w:r w:rsidRPr="005324A6">
        <w:rPr>
          <w:rFonts w:ascii="Helvetica" w:hAnsi="Helvetica" w:cs="Helvetica" w:hint="eastAsia"/>
          <w:b/>
          <w:bCs/>
          <w:color w:val="222222"/>
          <w:sz w:val="21"/>
          <w:szCs w:val="21"/>
        </w:rPr>
        <w:t>Роскилд</w:t>
      </w:r>
      <w:r w:rsidRPr="005324A6">
        <w:rPr>
          <w:rFonts w:ascii="Helvetica" w:hAnsi="Helvetica" w:cs="Helvetica"/>
          <w:b/>
          <w:bCs/>
          <w:color w:val="222222"/>
          <w:sz w:val="21"/>
          <w:szCs w:val="21"/>
        </w:rPr>
        <w:t xml:space="preserve">, 1997)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Экологический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стресс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адаптация</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эволюция</w:t>
      </w:r>
      <w:r w:rsidRPr="005324A6">
        <w:rPr>
          <w:rFonts w:ascii="Helvetica" w:hAnsi="Helvetica" w:cs="Helvetica"/>
          <w:b/>
          <w:bCs/>
          <w:color w:val="222222"/>
          <w:sz w:val="21"/>
          <w:szCs w:val="21"/>
        </w:rPr>
        <w:t>" (</w:t>
      </w:r>
      <w:r w:rsidRPr="005324A6">
        <w:rPr>
          <w:rFonts w:ascii="Helvetica" w:hAnsi="Helvetica" w:cs="Helvetica" w:hint="eastAsia"/>
          <w:b/>
          <w:bCs/>
          <w:color w:val="222222"/>
          <w:sz w:val="21"/>
          <w:szCs w:val="21"/>
        </w:rPr>
        <w:t>Париж</w:t>
      </w:r>
      <w:r w:rsidRPr="005324A6">
        <w:rPr>
          <w:rFonts w:ascii="Helvetica" w:hAnsi="Helvetica" w:cs="Helvetica"/>
          <w:b/>
          <w:bCs/>
          <w:color w:val="222222"/>
          <w:sz w:val="21"/>
          <w:szCs w:val="21"/>
        </w:rPr>
        <w:t xml:space="preserve">, 1998); </w:t>
      </w:r>
      <w:r w:rsidRPr="005324A6">
        <w:rPr>
          <w:rFonts w:ascii="Helvetica" w:hAnsi="Helvetica" w:cs="Helvetica" w:hint="eastAsia"/>
          <w:b/>
          <w:bCs/>
          <w:color w:val="222222"/>
          <w:sz w:val="21"/>
          <w:szCs w:val="21"/>
        </w:rPr>
        <w:t>семинарах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лабораторий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популяционной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генетики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генетики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количественных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признаков</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Института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общей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генетики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им</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w:t>
      </w:r>
      <w:r w:rsidRPr="005324A6">
        <w:rPr>
          <w:rFonts w:ascii="Helvetica" w:hAnsi="Helvetica" w:cs="Helvetica"/>
          <w:b/>
          <w:bCs/>
          <w:color w:val="222222"/>
          <w:sz w:val="21"/>
          <w:szCs w:val="21"/>
        </w:rPr>
        <w:t>.</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Вавилова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РАН</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Москва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лаборатории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популяционной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генетики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эволюции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Национального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научно</w:t>
      </w:r>
      <w:r w:rsidRPr="005324A6">
        <w:rPr>
          <w:rFonts w:ascii="Helvetica" w:hAnsi="Helvetica" w:cs="Helvetica"/>
          <w:b/>
          <w:bCs/>
          <w:color w:val="222222"/>
          <w:sz w:val="21"/>
          <w:szCs w:val="21"/>
        </w:rPr>
        <w:t>-</w:t>
      </w:r>
      <w:r w:rsidRPr="005324A6">
        <w:rPr>
          <w:rFonts w:ascii="Helvetica" w:hAnsi="Helvetica" w:cs="Helvetica" w:hint="eastAsia"/>
          <w:b/>
          <w:bCs/>
          <w:color w:val="222222"/>
          <w:sz w:val="21"/>
          <w:szCs w:val="21"/>
        </w:rPr>
        <w:t>исследовательского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центра</w:t>
      </w:r>
      <w:r w:rsidRPr="005324A6">
        <w:rPr>
          <w:rFonts w:ascii="Helvetica" w:hAnsi="Helvetica" w:cs="Helvetica"/>
          <w:b/>
          <w:bCs/>
          <w:color w:val="222222"/>
          <w:sz w:val="21"/>
          <w:szCs w:val="21"/>
        </w:rPr>
        <w:t xml:space="preserve"> (CNRS) (</w:t>
      </w:r>
      <w:r w:rsidRPr="005324A6">
        <w:rPr>
          <w:rFonts w:ascii="Helvetica" w:hAnsi="Helvetica" w:cs="Helvetica" w:hint="eastAsia"/>
          <w:b/>
          <w:bCs/>
          <w:color w:val="222222"/>
          <w:sz w:val="21"/>
          <w:szCs w:val="21"/>
        </w:rPr>
        <w:t>Жиф</w:t>
      </w:r>
      <w:r w:rsidRPr="005324A6">
        <w:rPr>
          <w:rFonts w:ascii="Helvetica" w:hAnsi="Helvetica" w:cs="Helvetica"/>
          <w:b/>
          <w:bCs/>
          <w:color w:val="222222"/>
          <w:sz w:val="21"/>
          <w:szCs w:val="21"/>
        </w:rPr>
        <w:t>-</w:t>
      </w:r>
      <w:r w:rsidRPr="005324A6">
        <w:rPr>
          <w:rFonts w:ascii="Helvetica" w:hAnsi="Helvetica" w:cs="Helvetica" w:hint="eastAsia"/>
          <w:b/>
          <w:bCs/>
          <w:color w:val="222222"/>
          <w:sz w:val="21"/>
          <w:szCs w:val="21"/>
        </w:rPr>
        <w:t>сюр</w:t>
      </w:r>
      <w:r w:rsidRPr="005324A6">
        <w:rPr>
          <w:rFonts w:ascii="Helvetica" w:hAnsi="Helvetica" w:cs="Helvetica"/>
          <w:b/>
          <w:bCs/>
          <w:color w:val="222222"/>
          <w:sz w:val="21"/>
          <w:szCs w:val="21"/>
        </w:rPr>
        <w:t>-</w:t>
      </w:r>
      <w:r w:rsidRPr="005324A6">
        <w:rPr>
          <w:rFonts w:ascii="Helvetica" w:hAnsi="Helvetica" w:cs="Helvetica" w:hint="eastAsia"/>
          <w:b/>
          <w:bCs/>
          <w:color w:val="222222"/>
          <w:sz w:val="21"/>
          <w:szCs w:val="21"/>
        </w:rPr>
        <w:t>Иветт</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Франция</w:t>
      </w:r>
      <w:r w:rsidRPr="005324A6">
        <w:rPr>
          <w:rFonts w:ascii="Helvetica" w:hAnsi="Helvetica" w:cs="Helvetica"/>
          <w:b/>
          <w:bCs/>
          <w:color w:val="222222"/>
          <w:sz w:val="21"/>
          <w:szCs w:val="21"/>
        </w:rPr>
        <w:t xml:space="preserve">, 1990, 1994), </w:t>
      </w:r>
      <w:r w:rsidRPr="005324A6">
        <w:rPr>
          <w:rFonts w:ascii="Helvetica" w:hAnsi="Helvetica" w:cs="Helvetica" w:hint="eastAsia"/>
          <w:b/>
          <w:bCs/>
          <w:color w:val="222222"/>
          <w:sz w:val="21"/>
          <w:szCs w:val="21"/>
        </w:rPr>
        <w:t>отдела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генетики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Института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биологических</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исследований</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Белград</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Югославия</w:t>
      </w:r>
      <w:r w:rsidRPr="005324A6">
        <w:rPr>
          <w:rFonts w:ascii="Helvetica" w:hAnsi="Helvetica" w:cs="Helvetica"/>
          <w:b/>
          <w:bCs/>
          <w:color w:val="222222"/>
          <w:sz w:val="21"/>
          <w:szCs w:val="21"/>
        </w:rPr>
        <w:t xml:space="preserve">, 1991), </w:t>
      </w:r>
      <w:r w:rsidRPr="005324A6">
        <w:rPr>
          <w:rFonts w:ascii="Helvetica" w:hAnsi="Helvetica" w:cs="Helvetica" w:hint="eastAsia"/>
          <w:b/>
          <w:bCs/>
          <w:color w:val="222222"/>
          <w:sz w:val="21"/>
          <w:szCs w:val="21"/>
        </w:rPr>
        <w:t>отдела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генетики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экологии</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Орхусского</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университета</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Орхус</w:t>
      </w:r>
      <w:r w:rsidRPr="005324A6">
        <w:rPr>
          <w:rFonts w:ascii="Helvetica" w:hAnsi="Helvetica" w:cs="Helvetica"/>
          <w:b/>
          <w:bCs/>
          <w:color w:val="222222"/>
          <w:sz w:val="21"/>
          <w:szCs w:val="21"/>
        </w:rPr>
        <w:t xml:space="preserve">, </w:t>
      </w:r>
      <w:r w:rsidRPr="005324A6">
        <w:rPr>
          <w:rFonts w:ascii="Helvetica" w:hAnsi="Helvetica" w:cs="Helvetica" w:hint="eastAsia"/>
          <w:b/>
          <w:bCs/>
          <w:color w:val="222222"/>
          <w:sz w:val="21"/>
          <w:szCs w:val="21"/>
        </w:rPr>
        <w:t>Дания</w:t>
      </w:r>
      <w:r w:rsidRPr="005324A6">
        <w:rPr>
          <w:rFonts w:ascii="Helvetica" w:hAnsi="Helvetica" w:cs="Helvetica"/>
          <w:b/>
          <w:bCs/>
          <w:color w:val="222222"/>
          <w:sz w:val="21"/>
          <w:szCs w:val="21"/>
        </w:rPr>
        <w:t>,</w:t>
      </w:r>
    </w:p>
    <w:sectPr w:rsidR="00484EB4" w:rsidRPr="005324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538F" w14:textId="77777777" w:rsidR="00613A73" w:rsidRDefault="00613A73">
      <w:pPr>
        <w:spacing w:after="0" w:line="240" w:lineRule="auto"/>
      </w:pPr>
      <w:r>
        <w:separator/>
      </w:r>
    </w:p>
  </w:endnote>
  <w:endnote w:type="continuationSeparator" w:id="0">
    <w:p w14:paraId="6A6424D9" w14:textId="77777777" w:rsidR="00613A73" w:rsidRDefault="0061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D19C4" w14:textId="77777777" w:rsidR="00613A73" w:rsidRDefault="00613A73"/>
    <w:p w14:paraId="4CB25430" w14:textId="77777777" w:rsidR="00613A73" w:rsidRDefault="00613A73"/>
    <w:p w14:paraId="70548310" w14:textId="77777777" w:rsidR="00613A73" w:rsidRDefault="00613A73"/>
    <w:p w14:paraId="7534DD8B" w14:textId="77777777" w:rsidR="00613A73" w:rsidRDefault="00613A73"/>
    <w:p w14:paraId="08240A85" w14:textId="77777777" w:rsidR="00613A73" w:rsidRDefault="00613A73"/>
    <w:p w14:paraId="69B44EE1" w14:textId="77777777" w:rsidR="00613A73" w:rsidRDefault="00613A73"/>
    <w:p w14:paraId="45430147" w14:textId="77777777" w:rsidR="00613A73" w:rsidRDefault="00613A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6F2D3D" wp14:editId="5B271E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9EC61" w14:textId="77777777" w:rsidR="00613A73" w:rsidRDefault="00613A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6F2D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99EC61" w14:textId="77777777" w:rsidR="00613A73" w:rsidRDefault="00613A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94DE14" w14:textId="77777777" w:rsidR="00613A73" w:rsidRDefault="00613A73"/>
    <w:p w14:paraId="08188494" w14:textId="77777777" w:rsidR="00613A73" w:rsidRDefault="00613A73"/>
    <w:p w14:paraId="2FA2D70A" w14:textId="77777777" w:rsidR="00613A73" w:rsidRDefault="00613A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D86D8A" wp14:editId="37EF0B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C4EEA" w14:textId="77777777" w:rsidR="00613A73" w:rsidRDefault="00613A73"/>
                          <w:p w14:paraId="025C1970" w14:textId="77777777" w:rsidR="00613A73" w:rsidRDefault="00613A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D86D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AC4EEA" w14:textId="77777777" w:rsidR="00613A73" w:rsidRDefault="00613A73"/>
                    <w:p w14:paraId="025C1970" w14:textId="77777777" w:rsidR="00613A73" w:rsidRDefault="00613A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207A18" w14:textId="77777777" w:rsidR="00613A73" w:rsidRDefault="00613A73"/>
    <w:p w14:paraId="19F8ADEF" w14:textId="77777777" w:rsidR="00613A73" w:rsidRDefault="00613A73">
      <w:pPr>
        <w:rPr>
          <w:sz w:val="2"/>
          <w:szCs w:val="2"/>
        </w:rPr>
      </w:pPr>
    </w:p>
    <w:p w14:paraId="74355AAD" w14:textId="77777777" w:rsidR="00613A73" w:rsidRDefault="00613A73"/>
    <w:p w14:paraId="3DE4892C" w14:textId="77777777" w:rsidR="00613A73" w:rsidRDefault="00613A73">
      <w:pPr>
        <w:spacing w:after="0" w:line="240" w:lineRule="auto"/>
      </w:pPr>
    </w:p>
  </w:footnote>
  <w:footnote w:type="continuationSeparator" w:id="0">
    <w:p w14:paraId="5ADD3652" w14:textId="77777777" w:rsidR="00613A73" w:rsidRDefault="00613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A73"/>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209001</TotalTime>
  <Pages>6</Pages>
  <Words>1305</Words>
  <Characters>7445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1923</cp:revision>
  <cp:lastPrinted>2009-02-06T05:36:00Z</cp:lastPrinted>
  <dcterms:created xsi:type="dcterms:W3CDTF">2024-01-07T13:43:00Z</dcterms:created>
  <dcterms:modified xsi:type="dcterms:W3CDTF">2025-11-18T20:30:00Z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