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877B8" w14:textId="44C4AC69" w:rsidR="001A07A3" w:rsidRDefault="004B415A" w:rsidP="004B415A">
      <w:pPr>
        <w:rPr>
          <w:rFonts w:ascii="Times New Roman" w:eastAsia="Arial Unicode MS" w:hAnsi="Times New Roman" w:cs="Times New Roman"/>
          <w:b/>
          <w:bCs/>
          <w:color w:val="000000"/>
          <w:kern w:val="0"/>
          <w:sz w:val="28"/>
          <w:szCs w:val="28"/>
          <w:lang w:eastAsia="ru-RU" w:bidi="uk-UA"/>
        </w:rPr>
      </w:pPr>
      <w:r w:rsidRPr="004B415A">
        <w:rPr>
          <w:rFonts w:ascii="Times New Roman" w:eastAsia="Arial Unicode MS" w:hAnsi="Times New Roman" w:cs="Times New Roman" w:hint="eastAsia"/>
          <w:b/>
          <w:bCs/>
          <w:color w:val="000000"/>
          <w:kern w:val="0"/>
          <w:sz w:val="28"/>
          <w:szCs w:val="28"/>
          <w:lang w:eastAsia="ru-RU" w:bidi="uk-UA"/>
        </w:rPr>
        <w:t>Родин</w:t>
      </w:r>
      <w:r w:rsidRPr="004B415A">
        <w:rPr>
          <w:rFonts w:ascii="Times New Roman" w:eastAsia="Arial Unicode MS" w:hAnsi="Times New Roman" w:cs="Times New Roman"/>
          <w:b/>
          <w:bCs/>
          <w:color w:val="000000"/>
          <w:kern w:val="0"/>
          <w:sz w:val="28"/>
          <w:szCs w:val="28"/>
          <w:lang w:eastAsia="ru-RU" w:bidi="uk-UA"/>
        </w:rPr>
        <w:t xml:space="preserve"> </w:t>
      </w:r>
      <w:r w:rsidRPr="004B415A">
        <w:rPr>
          <w:rFonts w:ascii="Times New Roman" w:eastAsia="Arial Unicode MS" w:hAnsi="Times New Roman" w:cs="Times New Roman" w:hint="eastAsia"/>
          <w:b/>
          <w:bCs/>
          <w:color w:val="000000"/>
          <w:kern w:val="0"/>
          <w:sz w:val="28"/>
          <w:szCs w:val="28"/>
          <w:lang w:eastAsia="ru-RU" w:bidi="uk-UA"/>
        </w:rPr>
        <w:t>Александр</w:t>
      </w:r>
      <w:r w:rsidRPr="004B415A">
        <w:rPr>
          <w:rFonts w:ascii="Times New Roman" w:eastAsia="Arial Unicode MS" w:hAnsi="Times New Roman" w:cs="Times New Roman"/>
          <w:b/>
          <w:bCs/>
          <w:color w:val="000000"/>
          <w:kern w:val="0"/>
          <w:sz w:val="28"/>
          <w:szCs w:val="28"/>
          <w:lang w:eastAsia="ru-RU" w:bidi="uk-UA"/>
        </w:rPr>
        <w:t xml:space="preserve"> </w:t>
      </w:r>
      <w:r w:rsidRPr="004B415A">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4B415A">
        <w:rPr>
          <w:rFonts w:ascii="Times New Roman" w:eastAsia="Arial Unicode MS" w:hAnsi="Times New Roman" w:cs="Times New Roman" w:hint="eastAsia"/>
          <w:b/>
          <w:bCs/>
          <w:color w:val="000000"/>
          <w:kern w:val="0"/>
          <w:sz w:val="28"/>
          <w:szCs w:val="28"/>
          <w:lang w:eastAsia="ru-RU" w:bidi="uk-UA"/>
        </w:rPr>
        <w:t>Расчётно</w:t>
      </w:r>
      <w:r w:rsidRPr="004B415A">
        <w:rPr>
          <w:rFonts w:ascii="Times New Roman" w:eastAsia="Arial Unicode MS" w:hAnsi="Times New Roman" w:cs="Times New Roman"/>
          <w:b/>
          <w:bCs/>
          <w:color w:val="000000"/>
          <w:kern w:val="0"/>
          <w:sz w:val="28"/>
          <w:szCs w:val="28"/>
          <w:lang w:eastAsia="ru-RU" w:bidi="uk-UA"/>
        </w:rPr>
        <w:t>-</w:t>
      </w:r>
      <w:r w:rsidRPr="004B415A">
        <w:rPr>
          <w:rFonts w:ascii="Times New Roman" w:eastAsia="Arial Unicode MS" w:hAnsi="Times New Roman" w:cs="Times New Roman" w:hint="eastAsia"/>
          <w:b/>
          <w:bCs/>
          <w:color w:val="000000"/>
          <w:kern w:val="0"/>
          <w:sz w:val="28"/>
          <w:szCs w:val="28"/>
          <w:lang w:eastAsia="ru-RU" w:bidi="uk-UA"/>
        </w:rPr>
        <w:t>экспериментальная</w:t>
      </w:r>
      <w:r w:rsidRPr="004B415A">
        <w:rPr>
          <w:rFonts w:ascii="Times New Roman" w:eastAsia="Arial Unicode MS" w:hAnsi="Times New Roman" w:cs="Times New Roman"/>
          <w:b/>
          <w:bCs/>
          <w:color w:val="000000"/>
          <w:kern w:val="0"/>
          <w:sz w:val="28"/>
          <w:szCs w:val="28"/>
          <w:lang w:eastAsia="ru-RU" w:bidi="uk-UA"/>
        </w:rPr>
        <w:t xml:space="preserve"> </w:t>
      </w:r>
      <w:r w:rsidRPr="004B415A">
        <w:rPr>
          <w:rFonts w:ascii="Times New Roman" w:eastAsia="Arial Unicode MS" w:hAnsi="Times New Roman" w:cs="Times New Roman" w:hint="eastAsia"/>
          <w:b/>
          <w:bCs/>
          <w:color w:val="000000"/>
          <w:kern w:val="0"/>
          <w:sz w:val="28"/>
          <w:szCs w:val="28"/>
          <w:lang w:eastAsia="ru-RU" w:bidi="uk-UA"/>
        </w:rPr>
        <w:t>оценка</w:t>
      </w:r>
      <w:r w:rsidRPr="004B415A">
        <w:rPr>
          <w:rFonts w:ascii="Times New Roman" w:eastAsia="Arial Unicode MS" w:hAnsi="Times New Roman" w:cs="Times New Roman"/>
          <w:b/>
          <w:bCs/>
          <w:color w:val="000000"/>
          <w:kern w:val="0"/>
          <w:sz w:val="28"/>
          <w:szCs w:val="28"/>
          <w:lang w:eastAsia="ru-RU" w:bidi="uk-UA"/>
        </w:rPr>
        <w:t xml:space="preserve"> </w:t>
      </w:r>
      <w:r w:rsidRPr="004B415A">
        <w:rPr>
          <w:rFonts w:ascii="Times New Roman" w:eastAsia="Arial Unicode MS" w:hAnsi="Times New Roman" w:cs="Times New Roman" w:hint="eastAsia"/>
          <w:b/>
          <w:bCs/>
          <w:color w:val="000000"/>
          <w:kern w:val="0"/>
          <w:sz w:val="28"/>
          <w:szCs w:val="28"/>
          <w:lang w:eastAsia="ru-RU" w:bidi="uk-UA"/>
        </w:rPr>
        <w:t>радиационной</w:t>
      </w:r>
      <w:r w:rsidRPr="004B415A">
        <w:rPr>
          <w:rFonts w:ascii="Times New Roman" w:eastAsia="Arial Unicode MS" w:hAnsi="Times New Roman" w:cs="Times New Roman"/>
          <w:b/>
          <w:bCs/>
          <w:color w:val="000000"/>
          <w:kern w:val="0"/>
          <w:sz w:val="28"/>
          <w:szCs w:val="28"/>
          <w:lang w:eastAsia="ru-RU" w:bidi="uk-UA"/>
        </w:rPr>
        <w:t xml:space="preserve"> </w:t>
      </w:r>
      <w:r w:rsidRPr="004B415A">
        <w:rPr>
          <w:rFonts w:ascii="Times New Roman" w:eastAsia="Arial Unicode MS" w:hAnsi="Times New Roman" w:cs="Times New Roman" w:hint="eastAsia"/>
          <w:b/>
          <w:bCs/>
          <w:color w:val="000000"/>
          <w:kern w:val="0"/>
          <w:sz w:val="28"/>
          <w:szCs w:val="28"/>
          <w:lang w:eastAsia="ru-RU" w:bidi="uk-UA"/>
        </w:rPr>
        <w:t>стойкости</w:t>
      </w:r>
      <w:r w:rsidRPr="004B415A">
        <w:rPr>
          <w:rFonts w:ascii="Times New Roman" w:eastAsia="Arial Unicode MS" w:hAnsi="Times New Roman" w:cs="Times New Roman"/>
          <w:b/>
          <w:bCs/>
          <w:color w:val="000000"/>
          <w:kern w:val="0"/>
          <w:sz w:val="28"/>
          <w:szCs w:val="28"/>
          <w:lang w:eastAsia="ru-RU" w:bidi="uk-UA"/>
        </w:rPr>
        <w:t xml:space="preserve"> </w:t>
      </w:r>
      <w:r w:rsidRPr="004B415A">
        <w:rPr>
          <w:rFonts w:ascii="Times New Roman" w:eastAsia="Arial Unicode MS" w:hAnsi="Times New Roman" w:cs="Times New Roman" w:hint="eastAsia"/>
          <w:b/>
          <w:bCs/>
          <w:color w:val="000000"/>
          <w:kern w:val="0"/>
          <w:sz w:val="28"/>
          <w:szCs w:val="28"/>
          <w:lang w:eastAsia="ru-RU" w:bidi="uk-UA"/>
        </w:rPr>
        <w:t>биполярных</w:t>
      </w:r>
      <w:r w:rsidRPr="004B415A">
        <w:rPr>
          <w:rFonts w:ascii="Times New Roman" w:eastAsia="Arial Unicode MS" w:hAnsi="Times New Roman" w:cs="Times New Roman"/>
          <w:b/>
          <w:bCs/>
          <w:color w:val="000000"/>
          <w:kern w:val="0"/>
          <w:sz w:val="28"/>
          <w:szCs w:val="28"/>
          <w:lang w:eastAsia="ru-RU" w:bidi="uk-UA"/>
        </w:rPr>
        <w:t xml:space="preserve"> </w:t>
      </w:r>
      <w:r w:rsidRPr="004B415A">
        <w:rPr>
          <w:rFonts w:ascii="Times New Roman" w:eastAsia="Arial Unicode MS" w:hAnsi="Times New Roman" w:cs="Times New Roman" w:hint="eastAsia"/>
          <w:b/>
          <w:bCs/>
          <w:color w:val="000000"/>
          <w:kern w:val="0"/>
          <w:sz w:val="28"/>
          <w:szCs w:val="28"/>
          <w:lang w:eastAsia="ru-RU" w:bidi="uk-UA"/>
        </w:rPr>
        <w:t>приборов</w:t>
      </w:r>
      <w:r w:rsidRPr="004B415A">
        <w:rPr>
          <w:rFonts w:ascii="Times New Roman" w:eastAsia="Arial Unicode MS" w:hAnsi="Times New Roman" w:cs="Times New Roman"/>
          <w:b/>
          <w:bCs/>
          <w:color w:val="000000"/>
          <w:kern w:val="0"/>
          <w:sz w:val="28"/>
          <w:szCs w:val="28"/>
          <w:lang w:eastAsia="ru-RU" w:bidi="uk-UA"/>
        </w:rPr>
        <w:t xml:space="preserve"> </w:t>
      </w:r>
      <w:r w:rsidRPr="004B415A">
        <w:rPr>
          <w:rFonts w:ascii="Times New Roman" w:eastAsia="Arial Unicode MS" w:hAnsi="Times New Roman" w:cs="Times New Roman" w:hint="eastAsia"/>
          <w:b/>
          <w:bCs/>
          <w:color w:val="000000"/>
          <w:kern w:val="0"/>
          <w:sz w:val="28"/>
          <w:szCs w:val="28"/>
          <w:lang w:eastAsia="ru-RU" w:bidi="uk-UA"/>
        </w:rPr>
        <w:t>при</w:t>
      </w:r>
      <w:r w:rsidRPr="004B415A">
        <w:rPr>
          <w:rFonts w:ascii="Times New Roman" w:eastAsia="Arial Unicode MS" w:hAnsi="Times New Roman" w:cs="Times New Roman"/>
          <w:b/>
          <w:bCs/>
          <w:color w:val="000000"/>
          <w:kern w:val="0"/>
          <w:sz w:val="28"/>
          <w:szCs w:val="28"/>
          <w:lang w:eastAsia="ru-RU" w:bidi="uk-UA"/>
        </w:rPr>
        <w:t xml:space="preserve"> </w:t>
      </w:r>
      <w:r w:rsidRPr="004B415A">
        <w:rPr>
          <w:rFonts w:ascii="Times New Roman" w:eastAsia="Arial Unicode MS" w:hAnsi="Times New Roman" w:cs="Times New Roman" w:hint="eastAsia"/>
          <w:b/>
          <w:bCs/>
          <w:color w:val="000000"/>
          <w:kern w:val="0"/>
          <w:sz w:val="28"/>
          <w:szCs w:val="28"/>
          <w:lang w:eastAsia="ru-RU" w:bidi="uk-UA"/>
        </w:rPr>
        <w:t>эксплуатации</w:t>
      </w:r>
      <w:r w:rsidRPr="004B415A">
        <w:rPr>
          <w:rFonts w:ascii="Times New Roman" w:eastAsia="Arial Unicode MS" w:hAnsi="Times New Roman" w:cs="Times New Roman"/>
          <w:b/>
          <w:bCs/>
          <w:color w:val="000000"/>
          <w:kern w:val="0"/>
          <w:sz w:val="28"/>
          <w:szCs w:val="28"/>
          <w:lang w:eastAsia="ru-RU" w:bidi="uk-UA"/>
        </w:rPr>
        <w:t xml:space="preserve"> </w:t>
      </w:r>
      <w:r w:rsidRPr="004B415A">
        <w:rPr>
          <w:rFonts w:ascii="Times New Roman" w:eastAsia="Arial Unicode MS" w:hAnsi="Times New Roman" w:cs="Times New Roman" w:hint="eastAsia"/>
          <w:b/>
          <w:bCs/>
          <w:color w:val="000000"/>
          <w:kern w:val="0"/>
          <w:sz w:val="28"/>
          <w:szCs w:val="28"/>
          <w:lang w:eastAsia="ru-RU" w:bidi="uk-UA"/>
        </w:rPr>
        <w:t>в</w:t>
      </w:r>
      <w:r w:rsidRPr="004B415A">
        <w:rPr>
          <w:rFonts w:ascii="Times New Roman" w:eastAsia="Arial Unicode MS" w:hAnsi="Times New Roman" w:cs="Times New Roman"/>
          <w:b/>
          <w:bCs/>
          <w:color w:val="000000"/>
          <w:kern w:val="0"/>
          <w:sz w:val="28"/>
          <w:szCs w:val="28"/>
          <w:lang w:eastAsia="ru-RU" w:bidi="uk-UA"/>
        </w:rPr>
        <w:t xml:space="preserve"> </w:t>
      </w:r>
      <w:r w:rsidRPr="004B415A">
        <w:rPr>
          <w:rFonts w:ascii="Times New Roman" w:eastAsia="Arial Unicode MS" w:hAnsi="Times New Roman" w:cs="Times New Roman" w:hint="eastAsia"/>
          <w:b/>
          <w:bCs/>
          <w:color w:val="000000"/>
          <w:kern w:val="0"/>
          <w:sz w:val="28"/>
          <w:szCs w:val="28"/>
          <w:lang w:eastAsia="ru-RU" w:bidi="uk-UA"/>
        </w:rPr>
        <w:t>переменных</w:t>
      </w:r>
      <w:r w:rsidRPr="004B415A">
        <w:rPr>
          <w:rFonts w:ascii="Times New Roman" w:eastAsia="Arial Unicode MS" w:hAnsi="Times New Roman" w:cs="Times New Roman"/>
          <w:b/>
          <w:bCs/>
          <w:color w:val="000000"/>
          <w:kern w:val="0"/>
          <w:sz w:val="28"/>
          <w:szCs w:val="28"/>
          <w:lang w:eastAsia="ru-RU" w:bidi="uk-UA"/>
        </w:rPr>
        <w:t xml:space="preserve"> </w:t>
      </w:r>
      <w:r w:rsidRPr="004B415A">
        <w:rPr>
          <w:rFonts w:ascii="Times New Roman" w:eastAsia="Arial Unicode MS" w:hAnsi="Times New Roman" w:cs="Times New Roman" w:hint="eastAsia"/>
          <w:b/>
          <w:bCs/>
          <w:color w:val="000000"/>
          <w:kern w:val="0"/>
          <w:sz w:val="28"/>
          <w:szCs w:val="28"/>
          <w:lang w:eastAsia="ru-RU" w:bidi="uk-UA"/>
        </w:rPr>
        <w:t>условиях</w:t>
      </w:r>
      <w:r w:rsidRPr="004B415A">
        <w:rPr>
          <w:rFonts w:ascii="Times New Roman" w:eastAsia="Arial Unicode MS" w:hAnsi="Times New Roman" w:cs="Times New Roman"/>
          <w:b/>
          <w:bCs/>
          <w:color w:val="000000"/>
          <w:kern w:val="0"/>
          <w:sz w:val="28"/>
          <w:szCs w:val="28"/>
          <w:lang w:eastAsia="ru-RU" w:bidi="uk-UA"/>
        </w:rPr>
        <w:t xml:space="preserve"> </w:t>
      </w:r>
      <w:r w:rsidRPr="004B415A">
        <w:rPr>
          <w:rFonts w:ascii="Times New Roman" w:eastAsia="Arial Unicode MS" w:hAnsi="Times New Roman" w:cs="Times New Roman" w:hint="eastAsia"/>
          <w:b/>
          <w:bCs/>
          <w:color w:val="000000"/>
          <w:kern w:val="0"/>
          <w:sz w:val="28"/>
          <w:szCs w:val="28"/>
          <w:lang w:eastAsia="ru-RU" w:bidi="uk-UA"/>
        </w:rPr>
        <w:t>космического</w:t>
      </w:r>
      <w:r w:rsidRPr="004B415A">
        <w:rPr>
          <w:rFonts w:ascii="Times New Roman" w:eastAsia="Arial Unicode MS" w:hAnsi="Times New Roman" w:cs="Times New Roman"/>
          <w:b/>
          <w:bCs/>
          <w:color w:val="000000"/>
          <w:kern w:val="0"/>
          <w:sz w:val="28"/>
          <w:szCs w:val="28"/>
          <w:lang w:eastAsia="ru-RU" w:bidi="uk-UA"/>
        </w:rPr>
        <w:t xml:space="preserve"> </w:t>
      </w:r>
      <w:r w:rsidRPr="004B415A">
        <w:rPr>
          <w:rFonts w:ascii="Times New Roman" w:eastAsia="Arial Unicode MS" w:hAnsi="Times New Roman" w:cs="Times New Roman" w:hint="eastAsia"/>
          <w:b/>
          <w:bCs/>
          <w:color w:val="000000"/>
          <w:kern w:val="0"/>
          <w:sz w:val="28"/>
          <w:szCs w:val="28"/>
          <w:lang w:eastAsia="ru-RU" w:bidi="uk-UA"/>
        </w:rPr>
        <w:t>пространства</w:t>
      </w:r>
    </w:p>
    <w:p w14:paraId="22C0692D" w14:textId="77777777" w:rsidR="004B415A" w:rsidRDefault="004B415A" w:rsidP="004B415A">
      <w:r>
        <w:rPr>
          <w:rFonts w:hint="eastAsia"/>
        </w:rPr>
        <w:t>ОГЛАВЛЕНИЕ</w:t>
      </w:r>
      <w:r>
        <w:t xml:space="preserve"> </w:t>
      </w:r>
      <w:r>
        <w:rPr>
          <w:rFonts w:hint="eastAsia"/>
        </w:rPr>
        <w:t>ДИССЕРТАЦИИ</w:t>
      </w:r>
    </w:p>
    <w:p w14:paraId="4A8FB41F" w14:textId="77777777" w:rsidR="004B415A" w:rsidRDefault="004B415A" w:rsidP="004B415A">
      <w:r>
        <w:rPr>
          <w:rFonts w:hint="eastAsia"/>
        </w:rPr>
        <w:t>кандидат</w:t>
      </w:r>
      <w:r>
        <w:t xml:space="preserve"> </w:t>
      </w:r>
      <w:r>
        <w:rPr>
          <w:rFonts w:hint="eastAsia"/>
        </w:rPr>
        <w:t>наук</w:t>
      </w:r>
      <w:r>
        <w:t xml:space="preserve"> </w:t>
      </w:r>
      <w:r>
        <w:rPr>
          <w:rFonts w:hint="eastAsia"/>
        </w:rPr>
        <w:t>Родин</w:t>
      </w:r>
      <w:r>
        <w:t xml:space="preserve"> </w:t>
      </w:r>
      <w:r>
        <w:rPr>
          <w:rFonts w:hint="eastAsia"/>
        </w:rPr>
        <w:t>Александр</w:t>
      </w:r>
      <w:r>
        <w:t xml:space="preserve"> </w:t>
      </w:r>
      <w:r>
        <w:rPr>
          <w:rFonts w:hint="eastAsia"/>
        </w:rPr>
        <w:t>Сергеевич</w:t>
      </w:r>
    </w:p>
    <w:p w14:paraId="05FDDBC3" w14:textId="77777777" w:rsidR="004B415A" w:rsidRDefault="004B415A" w:rsidP="004B415A">
      <w:r>
        <w:rPr>
          <w:rFonts w:hint="eastAsia"/>
        </w:rPr>
        <w:t>СПИСОК</w:t>
      </w:r>
      <w:r>
        <w:t xml:space="preserve"> </w:t>
      </w:r>
      <w:r>
        <w:rPr>
          <w:rFonts w:hint="eastAsia"/>
        </w:rPr>
        <w:t>ТЕРМИНОВ</w:t>
      </w:r>
      <w:r>
        <w:t xml:space="preserve"> </w:t>
      </w:r>
      <w:r>
        <w:rPr>
          <w:rFonts w:hint="eastAsia"/>
        </w:rPr>
        <w:t>И</w:t>
      </w:r>
      <w:r>
        <w:t xml:space="preserve"> </w:t>
      </w:r>
      <w:r>
        <w:rPr>
          <w:rFonts w:hint="eastAsia"/>
        </w:rPr>
        <w:t>СОКРАЩЕНИЙ</w:t>
      </w:r>
    </w:p>
    <w:p w14:paraId="76E47ACA" w14:textId="77777777" w:rsidR="004B415A" w:rsidRDefault="004B415A" w:rsidP="004B415A"/>
    <w:p w14:paraId="36478501" w14:textId="77777777" w:rsidR="004B415A" w:rsidRDefault="004B415A" w:rsidP="004B415A">
      <w:r>
        <w:rPr>
          <w:rFonts w:hint="eastAsia"/>
        </w:rPr>
        <w:t>ВВЕДЕНИЕ</w:t>
      </w:r>
    </w:p>
    <w:p w14:paraId="70C6474F" w14:textId="77777777" w:rsidR="004B415A" w:rsidRDefault="004B415A" w:rsidP="004B415A"/>
    <w:p w14:paraId="01AA9AA3" w14:textId="77777777" w:rsidR="004B415A" w:rsidRDefault="004B415A" w:rsidP="004B415A">
      <w:r>
        <w:rPr>
          <w:rFonts w:hint="eastAsia"/>
        </w:rPr>
        <w:t>ГЛАВА</w:t>
      </w:r>
      <w:r>
        <w:t xml:space="preserve"> 1. </w:t>
      </w:r>
      <w:r>
        <w:rPr>
          <w:rFonts w:hint="eastAsia"/>
        </w:rPr>
        <w:t>ОБЗОР</w:t>
      </w:r>
      <w:r>
        <w:t xml:space="preserve"> </w:t>
      </w:r>
      <w:r>
        <w:rPr>
          <w:rFonts w:hint="eastAsia"/>
        </w:rPr>
        <w:t>ФИЗИЧЕСКИХ</w:t>
      </w:r>
      <w:r>
        <w:t xml:space="preserve"> </w:t>
      </w:r>
      <w:r>
        <w:rPr>
          <w:rFonts w:hint="eastAsia"/>
        </w:rPr>
        <w:t>МОДЕЛЕЙ</w:t>
      </w:r>
      <w:r>
        <w:t xml:space="preserve"> </w:t>
      </w:r>
      <w:r>
        <w:rPr>
          <w:rFonts w:hint="eastAsia"/>
        </w:rPr>
        <w:t>И</w:t>
      </w:r>
      <w:r>
        <w:t xml:space="preserve"> </w:t>
      </w:r>
      <w:r>
        <w:rPr>
          <w:rFonts w:hint="eastAsia"/>
        </w:rPr>
        <w:t>МЕТОДИК</w:t>
      </w:r>
      <w:r>
        <w:t xml:space="preserve"> </w:t>
      </w:r>
      <w:r>
        <w:rPr>
          <w:rFonts w:hint="eastAsia"/>
        </w:rPr>
        <w:t>ПРОГНОЗИРОВАНИЯ</w:t>
      </w:r>
      <w:r>
        <w:t xml:space="preserve"> </w:t>
      </w:r>
      <w:r>
        <w:rPr>
          <w:rFonts w:hint="eastAsia"/>
        </w:rPr>
        <w:t>ЭФФЕКТА</w:t>
      </w:r>
      <w:r>
        <w:t xml:space="preserve"> </w:t>
      </w:r>
      <w:r>
        <w:rPr>
          <w:rFonts w:hint="eastAsia"/>
        </w:rPr>
        <w:t>НИЗКОЙ</w:t>
      </w:r>
      <w:r>
        <w:t xml:space="preserve"> </w:t>
      </w:r>
      <w:r>
        <w:rPr>
          <w:rFonts w:hint="eastAsia"/>
        </w:rPr>
        <w:t>ИНТЕНСИВНОСТИ</w:t>
      </w:r>
      <w:r>
        <w:t xml:space="preserve"> </w:t>
      </w:r>
      <w:r>
        <w:rPr>
          <w:rFonts w:hint="eastAsia"/>
        </w:rPr>
        <w:t>В</w:t>
      </w:r>
      <w:r>
        <w:t xml:space="preserve"> </w:t>
      </w:r>
      <w:r>
        <w:rPr>
          <w:rFonts w:hint="eastAsia"/>
        </w:rPr>
        <w:t>ПОЛУПРОВОДНИКОВЫХ</w:t>
      </w:r>
      <w:r>
        <w:t xml:space="preserve"> </w:t>
      </w:r>
      <w:r>
        <w:rPr>
          <w:rFonts w:hint="eastAsia"/>
        </w:rPr>
        <w:t>ПРИБОРАХ</w:t>
      </w:r>
    </w:p>
    <w:p w14:paraId="08FB194A" w14:textId="77777777" w:rsidR="004B415A" w:rsidRDefault="004B415A" w:rsidP="004B415A"/>
    <w:p w14:paraId="2405D699" w14:textId="77777777" w:rsidR="004B415A" w:rsidRDefault="004B415A" w:rsidP="004B415A">
      <w:r>
        <w:t xml:space="preserve">1.1 </w:t>
      </w:r>
      <w:r>
        <w:rPr>
          <w:rFonts w:hint="eastAsia"/>
        </w:rPr>
        <w:t>Физические</w:t>
      </w:r>
      <w:r>
        <w:t xml:space="preserve"> </w:t>
      </w:r>
      <w:r>
        <w:rPr>
          <w:rFonts w:hint="eastAsia"/>
        </w:rPr>
        <w:t>модели</w:t>
      </w:r>
      <w:r>
        <w:t xml:space="preserve"> </w:t>
      </w:r>
      <w:r>
        <w:rPr>
          <w:rFonts w:hint="eastAsia"/>
        </w:rPr>
        <w:t>эффекта</w:t>
      </w:r>
      <w:r>
        <w:t xml:space="preserve"> </w:t>
      </w:r>
      <w:r>
        <w:rPr>
          <w:rFonts w:hint="eastAsia"/>
        </w:rPr>
        <w:t>низкой</w:t>
      </w:r>
      <w:r>
        <w:t xml:space="preserve"> </w:t>
      </w:r>
      <w:r>
        <w:rPr>
          <w:rFonts w:hint="eastAsia"/>
        </w:rPr>
        <w:t>интенсивности</w:t>
      </w:r>
    </w:p>
    <w:p w14:paraId="0F066439" w14:textId="77777777" w:rsidR="004B415A" w:rsidRDefault="004B415A" w:rsidP="004B415A"/>
    <w:p w14:paraId="033F8F3A" w14:textId="77777777" w:rsidR="004B415A" w:rsidRDefault="004B415A" w:rsidP="004B415A">
      <w:r>
        <w:t xml:space="preserve">1.2 </w:t>
      </w:r>
      <w:r>
        <w:rPr>
          <w:rFonts w:hint="eastAsia"/>
        </w:rPr>
        <w:t>Методики</w:t>
      </w:r>
      <w:r>
        <w:t xml:space="preserve"> </w:t>
      </w:r>
      <w:r>
        <w:rPr>
          <w:rFonts w:hint="eastAsia"/>
        </w:rPr>
        <w:t>оценки</w:t>
      </w:r>
      <w:r>
        <w:t xml:space="preserve"> </w:t>
      </w:r>
      <w:r>
        <w:rPr>
          <w:rFonts w:hint="eastAsia"/>
        </w:rPr>
        <w:t>радиационной</w:t>
      </w:r>
      <w:r>
        <w:t xml:space="preserve"> </w:t>
      </w:r>
      <w:r>
        <w:rPr>
          <w:rFonts w:hint="eastAsia"/>
        </w:rPr>
        <w:t>стойкости</w:t>
      </w:r>
      <w:r>
        <w:t xml:space="preserve"> </w:t>
      </w:r>
      <w:r>
        <w:rPr>
          <w:rFonts w:hint="eastAsia"/>
        </w:rPr>
        <w:t>полупроводниковых</w:t>
      </w:r>
      <w:r>
        <w:t xml:space="preserve"> </w:t>
      </w:r>
      <w:r>
        <w:rPr>
          <w:rFonts w:hint="eastAsia"/>
        </w:rPr>
        <w:t>приборов</w:t>
      </w:r>
      <w:r>
        <w:t xml:space="preserve"> </w:t>
      </w:r>
      <w:r>
        <w:rPr>
          <w:rFonts w:hint="eastAsia"/>
        </w:rPr>
        <w:t>с</w:t>
      </w:r>
      <w:r>
        <w:t xml:space="preserve"> </w:t>
      </w:r>
      <w:r>
        <w:rPr>
          <w:rFonts w:hint="eastAsia"/>
        </w:rPr>
        <w:t>учётом</w:t>
      </w:r>
      <w:r>
        <w:t xml:space="preserve"> </w:t>
      </w:r>
      <w:r>
        <w:rPr>
          <w:rFonts w:hint="eastAsia"/>
        </w:rPr>
        <w:t>эффекта</w:t>
      </w:r>
      <w:r>
        <w:t xml:space="preserve"> </w:t>
      </w:r>
      <w:r>
        <w:rPr>
          <w:rFonts w:hint="eastAsia"/>
        </w:rPr>
        <w:t>низкой</w:t>
      </w:r>
      <w:r>
        <w:t xml:space="preserve"> </w:t>
      </w:r>
      <w:r>
        <w:rPr>
          <w:rFonts w:hint="eastAsia"/>
        </w:rPr>
        <w:t>интенсивности</w:t>
      </w:r>
    </w:p>
    <w:p w14:paraId="38665BDB" w14:textId="77777777" w:rsidR="004B415A" w:rsidRDefault="004B415A" w:rsidP="004B415A"/>
    <w:p w14:paraId="49DEB019" w14:textId="77777777" w:rsidR="004B415A" w:rsidRDefault="004B415A" w:rsidP="004B415A">
      <w:r>
        <w:t xml:space="preserve">1.3 </w:t>
      </w:r>
      <w:r>
        <w:rPr>
          <w:rFonts w:hint="eastAsia"/>
        </w:rPr>
        <w:t>Выводы</w:t>
      </w:r>
    </w:p>
    <w:p w14:paraId="7F168579" w14:textId="77777777" w:rsidR="004B415A" w:rsidRDefault="004B415A" w:rsidP="004B415A"/>
    <w:p w14:paraId="1E0B5D5C" w14:textId="77777777" w:rsidR="004B415A" w:rsidRDefault="004B415A" w:rsidP="004B415A">
      <w:r>
        <w:rPr>
          <w:rFonts w:hint="eastAsia"/>
        </w:rPr>
        <w:t>ГЛАВА</w:t>
      </w:r>
      <w:r>
        <w:t xml:space="preserve"> 2. </w:t>
      </w:r>
      <w:r>
        <w:rPr>
          <w:rFonts w:hint="eastAsia"/>
        </w:rPr>
        <w:t>ПРИМЕНЕНИЕ</w:t>
      </w:r>
      <w:r>
        <w:t xml:space="preserve"> </w:t>
      </w:r>
      <w:r>
        <w:rPr>
          <w:rFonts w:hint="eastAsia"/>
        </w:rPr>
        <w:t>КОНВЕРСИОННОЙ</w:t>
      </w:r>
      <w:r>
        <w:t xml:space="preserve"> </w:t>
      </w:r>
      <w:r>
        <w:rPr>
          <w:rFonts w:hint="eastAsia"/>
        </w:rPr>
        <w:t>МОДЕЛИ</w:t>
      </w:r>
      <w:r>
        <w:t xml:space="preserve"> </w:t>
      </w:r>
      <w:r>
        <w:rPr>
          <w:rFonts w:hint="eastAsia"/>
        </w:rPr>
        <w:t>ДЛЯ</w:t>
      </w:r>
      <w:r>
        <w:t xml:space="preserve"> </w:t>
      </w:r>
      <w:r>
        <w:rPr>
          <w:rFonts w:hint="eastAsia"/>
        </w:rPr>
        <w:t>ПЕРЕМЕННЫХ</w:t>
      </w:r>
      <w:r>
        <w:t xml:space="preserve"> </w:t>
      </w:r>
      <w:r>
        <w:rPr>
          <w:rFonts w:hint="eastAsia"/>
        </w:rPr>
        <w:t>УСЛОВИЙ</w:t>
      </w:r>
      <w:r>
        <w:t xml:space="preserve"> </w:t>
      </w:r>
      <w:r>
        <w:rPr>
          <w:rFonts w:hint="eastAsia"/>
        </w:rPr>
        <w:t>ОБЛУЧЕНИЯ</w:t>
      </w:r>
    </w:p>
    <w:p w14:paraId="35094334" w14:textId="77777777" w:rsidR="004B415A" w:rsidRDefault="004B415A" w:rsidP="004B415A"/>
    <w:p w14:paraId="3F63DEE2" w14:textId="77777777" w:rsidR="004B415A" w:rsidRDefault="004B415A" w:rsidP="004B415A">
      <w:r>
        <w:t xml:space="preserve">2.1 </w:t>
      </w:r>
      <w:r>
        <w:rPr>
          <w:rFonts w:hint="eastAsia"/>
        </w:rPr>
        <w:t>Особенности</w:t>
      </w:r>
      <w:r>
        <w:t xml:space="preserve"> </w:t>
      </w:r>
      <w:r>
        <w:rPr>
          <w:rFonts w:hint="eastAsia"/>
        </w:rPr>
        <w:t>конверсионной</w:t>
      </w:r>
      <w:r>
        <w:t xml:space="preserve"> </w:t>
      </w:r>
      <w:r>
        <w:rPr>
          <w:rFonts w:hint="eastAsia"/>
        </w:rPr>
        <w:t>модели</w:t>
      </w:r>
      <w:r>
        <w:t xml:space="preserve"> </w:t>
      </w:r>
      <w:r>
        <w:rPr>
          <w:rFonts w:hint="eastAsia"/>
        </w:rPr>
        <w:t>для</w:t>
      </w:r>
      <w:r>
        <w:t xml:space="preserve"> </w:t>
      </w:r>
      <w:r>
        <w:rPr>
          <w:rFonts w:hint="eastAsia"/>
        </w:rPr>
        <w:t>переменных</w:t>
      </w:r>
      <w:r>
        <w:t xml:space="preserve"> </w:t>
      </w:r>
      <w:r>
        <w:rPr>
          <w:rFonts w:hint="eastAsia"/>
        </w:rPr>
        <w:t>условий</w:t>
      </w:r>
      <w:r>
        <w:t xml:space="preserve"> </w:t>
      </w:r>
      <w:r>
        <w:rPr>
          <w:rFonts w:hint="eastAsia"/>
        </w:rPr>
        <w:t>внешней</w:t>
      </w:r>
      <w:r>
        <w:t xml:space="preserve"> </w:t>
      </w:r>
      <w:r>
        <w:rPr>
          <w:rFonts w:hint="eastAsia"/>
        </w:rPr>
        <w:t>среды</w:t>
      </w:r>
    </w:p>
    <w:p w14:paraId="756A5865" w14:textId="77777777" w:rsidR="004B415A" w:rsidRDefault="004B415A" w:rsidP="004B415A"/>
    <w:p w14:paraId="0BCE01CC" w14:textId="77777777" w:rsidR="004B415A" w:rsidRDefault="004B415A" w:rsidP="004B415A">
      <w:r>
        <w:t xml:space="preserve">2.2 </w:t>
      </w:r>
      <w:r>
        <w:rPr>
          <w:rFonts w:hint="eastAsia"/>
        </w:rPr>
        <w:t>Воздействие</w:t>
      </w:r>
      <w:r>
        <w:t xml:space="preserve"> </w:t>
      </w:r>
      <w:r>
        <w:rPr>
          <w:rFonts w:hint="eastAsia"/>
        </w:rPr>
        <w:t>переменной</w:t>
      </w:r>
      <w:r>
        <w:t xml:space="preserve"> </w:t>
      </w:r>
      <w:r>
        <w:rPr>
          <w:rFonts w:hint="eastAsia"/>
        </w:rPr>
        <w:t>мощности</w:t>
      </w:r>
      <w:r>
        <w:t xml:space="preserve"> </w:t>
      </w:r>
      <w:r>
        <w:rPr>
          <w:rFonts w:hint="eastAsia"/>
        </w:rPr>
        <w:t>дозы</w:t>
      </w:r>
    </w:p>
    <w:p w14:paraId="7927A02F" w14:textId="77777777" w:rsidR="004B415A" w:rsidRDefault="004B415A" w:rsidP="004B415A"/>
    <w:p w14:paraId="00392A4F" w14:textId="77777777" w:rsidR="004B415A" w:rsidRDefault="004B415A" w:rsidP="004B415A">
      <w:r>
        <w:t xml:space="preserve">2.3 </w:t>
      </w:r>
      <w:r>
        <w:rPr>
          <w:rFonts w:hint="eastAsia"/>
        </w:rPr>
        <w:t>Циклическое</w:t>
      </w:r>
      <w:r>
        <w:t xml:space="preserve"> </w:t>
      </w:r>
      <w:r>
        <w:rPr>
          <w:rFonts w:hint="eastAsia"/>
        </w:rPr>
        <w:t>изменение</w:t>
      </w:r>
      <w:r>
        <w:t xml:space="preserve"> </w:t>
      </w:r>
      <w:r>
        <w:rPr>
          <w:rFonts w:hint="eastAsia"/>
        </w:rPr>
        <w:t>температуры</w:t>
      </w:r>
    </w:p>
    <w:p w14:paraId="2C18B64C" w14:textId="77777777" w:rsidR="004B415A" w:rsidRDefault="004B415A" w:rsidP="004B415A"/>
    <w:p w14:paraId="4B1651C9" w14:textId="77777777" w:rsidR="004B415A" w:rsidRDefault="004B415A" w:rsidP="004B415A">
      <w:r>
        <w:t xml:space="preserve">2.4 </w:t>
      </w:r>
      <w:r>
        <w:rPr>
          <w:rFonts w:hint="eastAsia"/>
        </w:rPr>
        <w:t>Солнечные</w:t>
      </w:r>
      <w:r>
        <w:t xml:space="preserve"> </w:t>
      </w:r>
      <w:r>
        <w:rPr>
          <w:rFonts w:hint="eastAsia"/>
        </w:rPr>
        <w:t>вспышки</w:t>
      </w:r>
    </w:p>
    <w:p w14:paraId="324C5B85" w14:textId="77777777" w:rsidR="004B415A" w:rsidRDefault="004B415A" w:rsidP="004B415A"/>
    <w:p w14:paraId="365FCC71" w14:textId="77777777" w:rsidR="004B415A" w:rsidRDefault="004B415A" w:rsidP="004B415A">
      <w:r>
        <w:t xml:space="preserve">2.5 </w:t>
      </w:r>
      <w:r>
        <w:rPr>
          <w:rFonts w:hint="eastAsia"/>
        </w:rPr>
        <w:t>Низкотемпературное</w:t>
      </w:r>
      <w:r>
        <w:t xml:space="preserve"> </w:t>
      </w:r>
      <w:r>
        <w:rPr>
          <w:rFonts w:hint="eastAsia"/>
        </w:rPr>
        <w:t>облучение</w:t>
      </w:r>
    </w:p>
    <w:p w14:paraId="1432DDB3" w14:textId="77777777" w:rsidR="004B415A" w:rsidRDefault="004B415A" w:rsidP="004B415A"/>
    <w:p w14:paraId="7E6FDCE9" w14:textId="77777777" w:rsidR="004B415A" w:rsidRDefault="004B415A" w:rsidP="004B415A">
      <w:r>
        <w:t xml:space="preserve">2.6 </w:t>
      </w:r>
      <w:r>
        <w:rPr>
          <w:rFonts w:hint="eastAsia"/>
        </w:rPr>
        <w:t>Выводы</w:t>
      </w:r>
    </w:p>
    <w:p w14:paraId="247AE263" w14:textId="77777777" w:rsidR="004B415A" w:rsidRDefault="004B415A" w:rsidP="004B415A"/>
    <w:p w14:paraId="194BC0AA" w14:textId="77777777" w:rsidR="004B415A" w:rsidRDefault="004B415A" w:rsidP="004B415A">
      <w:r>
        <w:rPr>
          <w:rFonts w:hint="eastAsia"/>
        </w:rPr>
        <w:t>ГЛАВА</w:t>
      </w:r>
      <w:r>
        <w:t xml:space="preserve"> 3. </w:t>
      </w:r>
      <w:r>
        <w:rPr>
          <w:rFonts w:hint="eastAsia"/>
        </w:rPr>
        <w:t>УСТРОЙСТВО</w:t>
      </w:r>
      <w:r>
        <w:t xml:space="preserve"> </w:t>
      </w:r>
      <w:r>
        <w:rPr>
          <w:rFonts w:hint="eastAsia"/>
        </w:rPr>
        <w:t>СТАБИЛИЗАЦИИ</w:t>
      </w:r>
      <w:r>
        <w:t xml:space="preserve"> </w:t>
      </w:r>
      <w:r>
        <w:rPr>
          <w:rFonts w:hint="eastAsia"/>
        </w:rPr>
        <w:t>ТЕМПЕРАТУРЫ</w:t>
      </w:r>
    </w:p>
    <w:p w14:paraId="0A2B054A" w14:textId="77777777" w:rsidR="004B415A" w:rsidRDefault="004B415A" w:rsidP="004B415A"/>
    <w:p w14:paraId="2F769EF5" w14:textId="77777777" w:rsidR="004B415A" w:rsidRDefault="004B415A" w:rsidP="004B415A">
      <w:r>
        <w:t xml:space="preserve">3.1 </w:t>
      </w:r>
      <w:r>
        <w:rPr>
          <w:rFonts w:hint="eastAsia"/>
        </w:rPr>
        <w:t>Аналоги</w:t>
      </w:r>
      <w:r>
        <w:t xml:space="preserve"> </w:t>
      </w:r>
      <w:r>
        <w:rPr>
          <w:rFonts w:hint="eastAsia"/>
        </w:rPr>
        <w:t>устройства</w:t>
      </w:r>
      <w:r>
        <w:t xml:space="preserve"> </w:t>
      </w:r>
      <w:r>
        <w:rPr>
          <w:rFonts w:hint="eastAsia"/>
        </w:rPr>
        <w:t>термостабилизации</w:t>
      </w:r>
      <w:r>
        <w:t xml:space="preserve"> </w:t>
      </w:r>
      <w:r>
        <w:rPr>
          <w:rFonts w:hint="eastAsia"/>
        </w:rPr>
        <w:t>для</w:t>
      </w:r>
      <w:r>
        <w:t xml:space="preserve"> </w:t>
      </w:r>
      <w:r>
        <w:rPr>
          <w:rFonts w:hint="eastAsia"/>
        </w:rPr>
        <w:t>проведения</w:t>
      </w:r>
      <w:r>
        <w:t xml:space="preserve"> </w:t>
      </w:r>
      <w:r>
        <w:rPr>
          <w:rFonts w:hint="eastAsia"/>
        </w:rPr>
        <w:t>радиационных</w:t>
      </w:r>
      <w:r>
        <w:t xml:space="preserve"> </w:t>
      </w:r>
      <w:r>
        <w:rPr>
          <w:rFonts w:hint="eastAsia"/>
        </w:rPr>
        <w:t>испытаний</w:t>
      </w:r>
    </w:p>
    <w:p w14:paraId="74BCE3E2" w14:textId="77777777" w:rsidR="004B415A" w:rsidRDefault="004B415A" w:rsidP="004B415A"/>
    <w:p w14:paraId="0D7F4EDD" w14:textId="77777777" w:rsidR="004B415A" w:rsidRDefault="004B415A" w:rsidP="004B415A">
      <w:r>
        <w:t xml:space="preserve">3.2 </w:t>
      </w:r>
      <w:r>
        <w:rPr>
          <w:rFonts w:hint="eastAsia"/>
        </w:rPr>
        <w:t>Описание</w:t>
      </w:r>
      <w:r>
        <w:t xml:space="preserve"> </w:t>
      </w:r>
      <w:r>
        <w:rPr>
          <w:rFonts w:hint="eastAsia"/>
        </w:rPr>
        <w:t>устройства</w:t>
      </w:r>
      <w:r>
        <w:t xml:space="preserve"> </w:t>
      </w:r>
      <w:r>
        <w:rPr>
          <w:rFonts w:hint="eastAsia"/>
        </w:rPr>
        <w:t>термостабилизации</w:t>
      </w:r>
    </w:p>
    <w:p w14:paraId="68012E34" w14:textId="77777777" w:rsidR="004B415A" w:rsidRDefault="004B415A" w:rsidP="004B415A"/>
    <w:p w14:paraId="10566A65" w14:textId="77777777" w:rsidR="004B415A" w:rsidRDefault="004B415A" w:rsidP="004B415A">
      <w:r>
        <w:t>63</w:t>
      </w:r>
    </w:p>
    <w:p w14:paraId="5E3C4E93" w14:textId="77777777" w:rsidR="004B415A" w:rsidRDefault="004B415A" w:rsidP="004B415A"/>
    <w:p w14:paraId="4A9F4BD9" w14:textId="77777777" w:rsidR="004B415A" w:rsidRDefault="004B415A" w:rsidP="004B415A">
      <w:r>
        <w:t xml:space="preserve">3.3 </w:t>
      </w:r>
      <w:r>
        <w:rPr>
          <w:rFonts w:hint="eastAsia"/>
        </w:rPr>
        <w:t>Результаты</w:t>
      </w:r>
      <w:r>
        <w:t xml:space="preserve"> </w:t>
      </w:r>
      <w:r>
        <w:rPr>
          <w:rFonts w:hint="eastAsia"/>
        </w:rPr>
        <w:t>испытаний</w:t>
      </w:r>
      <w:r>
        <w:t xml:space="preserve"> </w:t>
      </w:r>
      <w:r>
        <w:rPr>
          <w:rFonts w:hint="eastAsia"/>
        </w:rPr>
        <w:t>оборудования</w:t>
      </w:r>
      <w:r>
        <w:t xml:space="preserve"> </w:t>
      </w:r>
      <w:r>
        <w:rPr>
          <w:rFonts w:hint="eastAsia"/>
        </w:rPr>
        <w:t>термостабилизации</w:t>
      </w:r>
      <w:r>
        <w:t xml:space="preserve"> </w:t>
      </w:r>
      <w:r>
        <w:rPr>
          <w:rFonts w:hint="eastAsia"/>
        </w:rPr>
        <w:t>на</w:t>
      </w:r>
      <w:r>
        <w:t xml:space="preserve"> </w:t>
      </w:r>
      <w:r>
        <w:rPr>
          <w:rFonts w:hint="eastAsia"/>
        </w:rPr>
        <w:t>ускорителе</w:t>
      </w:r>
      <w:r>
        <w:t xml:space="preserve"> </w:t>
      </w:r>
      <w:r>
        <w:rPr>
          <w:rFonts w:hint="eastAsia"/>
        </w:rPr>
        <w:t>У</w:t>
      </w:r>
      <w:r>
        <w:t>-400</w:t>
      </w:r>
    </w:p>
    <w:p w14:paraId="5C2D93A1" w14:textId="77777777" w:rsidR="004B415A" w:rsidRDefault="004B415A" w:rsidP="004B415A"/>
    <w:p w14:paraId="5B85727C" w14:textId="77777777" w:rsidR="004B415A" w:rsidRDefault="004B415A" w:rsidP="004B415A">
      <w:r>
        <w:t xml:space="preserve">3.4 </w:t>
      </w:r>
      <w:r>
        <w:rPr>
          <w:rFonts w:hint="eastAsia"/>
        </w:rPr>
        <w:t>Выводы</w:t>
      </w:r>
    </w:p>
    <w:p w14:paraId="2985E793" w14:textId="77777777" w:rsidR="004B415A" w:rsidRDefault="004B415A" w:rsidP="004B415A"/>
    <w:p w14:paraId="1111B4CB" w14:textId="77777777" w:rsidR="004B415A" w:rsidRDefault="004B415A" w:rsidP="004B415A">
      <w:r>
        <w:rPr>
          <w:rFonts w:hint="eastAsia"/>
        </w:rPr>
        <w:t>ГЛАВА</w:t>
      </w:r>
      <w:r>
        <w:t xml:space="preserve"> 4. </w:t>
      </w:r>
      <w:r>
        <w:rPr>
          <w:rFonts w:hint="eastAsia"/>
        </w:rPr>
        <w:t>ЭКСПЕРИМЕНТЫ</w:t>
      </w:r>
      <w:r>
        <w:t xml:space="preserve"> </w:t>
      </w:r>
      <w:r>
        <w:rPr>
          <w:rFonts w:hint="eastAsia"/>
        </w:rPr>
        <w:t>ПО</w:t>
      </w:r>
      <w:r>
        <w:t xml:space="preserve"> </w:t>
      </w:r>
      <w:r>
        <w:rPr>
          <w:rFonts w:hint="eastAsia"/>
        </w:rPr>
        <w:t>НИЗКОТЕМПЕРАТУРНОМУ</w:t>
      </w:r>
      <w:r>
        <w:t xml:space="preserve"> </w:t>
      </w:r>
      <w:r>
        <w:rPr>
          <w:rFonts w:hint="eastAsia"/>
        </w:rPr>
        <w:t>ОБЛУЧЕНИЮ</w:t>
      </w:r>
      <w:r>
        <w:t xml:space="preserve"> </w:t>
      </w:r>
      <w:r>
        <w:rPr>
          <w:rFonts w:hint="eastAsia"/>
        </w:rPr>
        <w:t>ПОЛУПРОВОДНИКОВЫХ</w:t>
      </w:r>
      <w:r>
        <w:t xml:space="preserve"> </w:t>
      </w:r>
      <w:r>
        <w:rPr>
          <w:rFonts w:hint="eastAsia"/>
        </w:rPr>
        <w:t>ПРИБОРОВ</w:t>
      </w:r>
      <w:r>
        <w:t xml:space="preserve"> </w:t>
      </w:r>
      <w:r>
        <w:rPr>
          <w:rFonts w:hint="eastAsia"/>
        </w:rPr>
        <w:t>БИПОЛЯРНОЙ</w:t>
      </w:r>
      <w:r>
        <w:t xml:space="preserve"> </w:t>
      </w:r>
      <w:r>
        <w:rPr>
          <w:rFonts w:hint="eastAsia"/>
        </w:rPr>
        <w:t>ТЕХНОЛОГИИ</w:t>
      </w:r>
    </w:p>
    <w:p w14:paraId="6F5180AC" w14:textId="77777777" w:rsidR="004B415A" w:rsidRDefault="004B415A" w:rsidP="004B415A"/>
    <w:p w14:paraId="24C237C7" w14:textId="77777777" w:rsidR="004B415A" w:rsidRDefault="004B415A" w:rsidP="004B415A">
      <w:r>
        <w:t xml:space="preserve">4.1 </w:t>
      </w:r>
      <w:r>
        <w:rPr>
          <w:rFonts w:hint="eastAsia"/>
        </w:rPr>
        <w:t>Эксперименты</w:t>
      </w:r>
      <w:r>
        <w:t xml:space="preserve"> </w:t>
      </w:r>
      <w:r>
        <w:rPr>
          <w:rFonts w:hint="eastAsia"/>
        </w:rPr>
        <w:t>по</w:t>
      </w:r>
      <w:r>
        <w:t xml:space="preserve"> </w:t>
      </w:r>
      <w:r>
        <w:rPr>
          <w:rFonts w:hint="eastAsia"/>
        </w:rPr>
        <w:t>облучению</w:t>
      </w:r>
      <w:r>
        <w:t xml:space="preserve"> </w:t>
      </w:r>
      <w:r>
        <w:rPr>
          <w:rFonts w:hint="eastAsia"/>
        </w:rPr>
        <w:t>биполярных</w:t>
      </w:r>
      <w:r>
        <w:t xml:space="preserve"> </w:t>
      </w:r>
      <w:r>
        <w:rPr>
          <w:rFonts w:hint="eastAsia"/>
        </w:rPr>
        <w:t>транзисторов</w:t>
      </w:r>
      <w:r>
        <w:t xml:space="preserve"> 2</w:t>
      </w:r>
      <w:r>
        <w:rPr>
          <w:rFonts w:hint="eastAsia"/>
        </w:rPr>
        <w:t>№</w:t>
      </w:r>
      <w:r>
        <w:t>222</w:t>
      </w:r>
      <w:r>
        <w:rPr>
          <w:rFonts w:hint="eastAsia"/>
        </w:rPr>
        <w:t>А</w:t>
      </w:r>
    </w:p>
    <w:p w14:paraId="49E29958" w14:textId="77777777" w:rsidR="004B415A" w:rsidRDefault="004B415A" w:rsidP="004B415A"/>
    <w:p w14:paraId="1521ACD3" w14:textId="77777777" w:rsidR="004B415A" w:rsidRDefault="004B415A" w:rsidP="004B415A">
      <w:r>
        <w:t xml:space="preserve">4.2 </w:t>
      </w:r>
      <w:r>
        <w:rPr>
          <w:rFonts w:hint="eastAsia"/>
        </w:rPr>
        <w:t>Эксперименты</w:t>
      </w:r>
      <w:r>
        <w:t xml:space="preserve"> </w:t>
      </w:r>
      <w:r>
        <w:rPr>
          <w:rFonts w:hint="eastAsia"/>
        </w:rPr>
        <w:t>по</w:t>
      </w:r>
      <w:r>
        <w:t xml:space="preserve"> </w:t>
      </w:r>
      <w:r>
        <w:rPr>
          <w:rFonts w:hint="eastAsia"/>
        </w:rPr>
        <w:t>низкотемпературному</w:t>
      </w:r>
      <w:r>
        <w:t xml:space="preserve"> </w:t>
      </w:r>
      <w:r>
        <w:rPr>
          <w:rFonts w:hint="eastAsia"/>
        </w:rPr>
        <w:t>облучению</w:t>
      </w:r>
      <w:r>
        <w:t xml:space="preserve"> </w:t>
      </w:r>
      <w:r>
        <w:rPr>
          <w:rFonts w:hint="eastAsia"/>
        </w:rPr>
        <w:t>биполярных</w:t>
      </w:r>
      <w:r>
        <w:t xml:space="preserve"> </w:t>
      </w:r>
      <w:r>
        <w:rPr>
          <w:rFonts w:hint="eastAsia"/>
        </w:rPr>
        <w:t>компараторов</w:t>
      </w:r>
      <w:r>
        <w:t xml:space="preserve"> </w:t>
      </w:r>
      <w:r>
        <w:rPr>
          <w:rFonts w:hint="eastAsia"/>
        </w:rPr>
        <w:t>напряжения</w:t>
      </w:r>
      <w:r>
        <w:t xml:space="preserve"> </w:t>
      </w:r>
      <w:r>
        <w:rPr>
          <w:rFonts w:hint="eastAsia"/>
        </w:rPr>
        <w:t>ЬМ</w:t>
      </w:r>
      <w:r>
        <w:t>111</w:t>
      </w:r>
    </w:p>
    <w:p w14:paraId="47EFC4B0" w14:textId="77777777" w:rsidR="004B415A" w:rsidRDefault="004B415A" w:rsidP="004B415A"/>
    <w:p w14:paraId="545969F4" w14:textId="77777777" w:rsidR="004B415A" w:rsidRDefault="004B415A" w:rsidP="004B415A">
      <w:r>
        <w:t xml:space="preserve">4.3 </w:t>
      </w:r>
      <w:r>
        <w:rPr>
          <w:rFonts w:hint="eastAsia"/>
        </w:rPr>
        <w:t>Определение</w:t>
      </w:r>
      <w:r>
        <w:t xml:space="preserve"> </w:t>
      </w:r>
      <w:r>
        <w:rPr>
          <w:rFonts w:hint="eastAsia"/>
        </w:rPr>
        <w:t>значения</w:t>
      </w:r>
      <w:r>
        <w:t xml:space="preserve"> </w:t>
      </w:r>
      <w:r>
        <w:rPr>
          <w:rFonts w:hint="eastAsia"/>
        </w:rPr>
        <w:t>энергии</w:t>
      </w:r>
      <w:r>
        <w:t xml:space="preserve"> </w:t>
      </w:r>
      <w:r>
        <w:rPr>
          <w:rFonts w:hint="eastAsia"/>
        </w:rPr>
        <w:t>активации</w:t>
      </w:r>
      <w:r>
        <w:t xml:space="preserve"> </w:t>
      </w:r>
      <w:r>
        <w:rPr>
          <w:rFonts w:hint="eastAsia"/>
        </w:rPr>
        <w:t>для</w:t>
      </w:r>
      <w:r>
        <w:t xml:space="preserve"> LM111</w:t>
      </w:r>
    </w:p>
    <w:p w14:paraId="0542A390" w14:textId="77777777" w:rsidR="004B415A" w:rsidRDefault="004B415A" w:rsidP="004B415A"/>
    <w:p w14:paraId="688990B2" w14:textId="77777777" w:rsidR="004B415A" w:rsidRDefault="004B415A" w:rsidP="004B415A">
      <w:r>
        <w:t xml:space="preserve">4.4 </w:t>
      </w:r>
      <w:r>
        <w:rPr>
          <w:rFonts w:hint="eastAsia"/>
        </w:rPr>
        <w:t>Выводы</w:t>
      </w:r>
    </w:p>
    <w:p w14:paraId="0080DE26" w14:textId="77777777" w:rsidR="004B415A" w:rsidRDefault="004B415A" w:rsidP="004B415A"/>
    <w:p w14:paraId="6AD71757" w14:textId="77777777" w:rsidR="004B415A" w:rsidRDefault="004B415A" w:rsidP="004B415A">
      <w:r>
        <w:rPr>
          <w:rFonts w:hint="eastAsia"/>
        </w:rPr>
        <w:t>ГЛАВА</w:t>
      </w:r>
      <w:r>
        <w:t xml:space="preserve"> 5. </w:t>
      </w:r>
      <w:r>
        <w:rPr>
          <w:rFonts w:hint="eastAsia"/>
        </w:rPr>
        <w:t>ПРИМЕНЕНИЕ</w:t>
      </w:r>
      <w:r>
        <w:t xml:space="preserve"> </w:t>
      </w:r>
      <w:r>
        <w:rPr>
          <w:rFonts w:hint="eastAsia"/>
        </w:rPr>
        <w:t>МЕТОДИКИ</w:t>
      </w:r>
      <w:r>
        <w:t xml:space="preserve"> </w:t>
      </w:r>
      <w:r>
        <w:rPr>
          <w:rFonts w:hint="eastAsia"/>
        </w:rPr>
        <w:t>ДЛЯ</w:t>
      </w:r>
      <w:r>
        <w:t xml:space="preserve"> </w:t>
      </w:r>
      <w:r>
        <w:rPr>
          <w:rFonts w:hint="eastAsia"/>
        </w:rPr>
        <w:t>УСЛОВИЙ</w:t>
      </w:r>
      <w:r>
        <w:t xml:space="preserve"> </w:t>
      </w:r>
      <w:r>
        <w:rPr>
          <w:rFonts w:hint="eastAsia"/>
        </w:rPr>
        <w:t>КОСМИЧЕСКОГО</w:t>
      </w:r>
      <w:r>
        <w:t xml:space="preserve"> </w:t>
      </w:r>
      <w:r>
        <w:rPr>
          <w:rFonts w:hint="eastAsia"/>
        </w:rPr>
        <w:t>ПРОСТРАНСТВА</w:t>
      </w:r>
    </w:p>
    <w:p w14:paraId="58A76602" w14:textId="77777777" w:rsidR="004B415A" w:rsidRDefault="004B415A" w:rsidP="004B415A"/>
    <w:p w14:paraId="2901346B" w14:textId="77777777" w:rsidR="004B415A" w:rsidRDefault="004B415A" w:rsidP="004B415A">
      <w:r>
        <w:t xml:space="preserve">5.1 </w:t>
      </w:r>
      <w:r>
        <w:rPr>
          <w:rFonts w:hint="eastAsia"/>
        </w:rPr>
        <w:t>Расчётно</w:t>
      </w:r>
      <w:r>
        <w:t>-</w:t>
      </w:r>
      <w:r>
        <w:rPr>
          <w:rFonts w:hint="eastAsia"/>
        </w:rPr>
        <w:t>экспериментальная</w:t>
      </w:r>
      <w:r>
        <w:t xml:space="preserve"> </w:t>
      </w:r>
      <w:r>
        <w:rPr>
          <w:rFonts w:hint="eastAsia"/>
        </w:rPr>
        <w:t>оценка</w:t>
      </w:r>
      <w:r>
        <w:t xml:space="preserve"> </w:t>
      </w:r>
      <w:r>
        <w:rPr>
          <w:rFonts w:hint="eastAsia"/>
        </w:rPr>
        <w:t>радиационной</w:t>
      </w:r>
      <w:r>
        <w:t xml:space="preserve"> </w:t>
      </w:r>
      <w:r>
        <w:rPr>
          <w:rFonts w:hint="eastAsia"/>
        </w:rPr>
        <w:t>стойкости</w:t>
      </w:r>
      <w:r>
        <w:t xml:space="preserve"> </w:t>
      </w:r>
      <w:r>
        <w:rPr>
          <w:rFonts w:hint="eastAsia"/>
        </w:rPr>
        <w:t>компаратора</w:t>
      </w:r>
      <w:r>
        <w:t xml:space="preserve"> </w:t>
      </w:r>
      <w:r>
        <w:rPr>
          <w:rFonts w:hint="eastAsia"/>
        </w:rPr>
        <w:t>напряжения</w:t>
      </w:r>
      <w:r>
        <w:t xml:space="preserve"> </w:t>
      </w:r>
      <w:r>
        <w:rPr>
          <w:rFonts w:hint="eastAsia"/>
        </w:rPr>
        <w:t>ЬМ</w:t>
      </w:r>
      <w:r>
        <w:t xml:space="preserve">111 </w:t>
      </w:r>
      <w:r>
        <w:rPr>
          <w:rFonts w:hint="eastAsia"/>
        </w:rPr>
        <w:t>с</w:t>
      </w:r>
      <w:r>
        <w:t xml:space="preserve"> </w:t>
      </w:r>
      <w:r>
        <w:rPr>
          <w:rFonts w:hint="eastAsia"/>
        </w:rPr>
        <w:t>учётом</w:t>
      </w:r>
      <w:r>
        <w:t xml:space="preserve"> </w:t>
      </w:r>
      <w:r>
        <w:rPr>
          <w:rFonts w:hint="eastAsia"/>
        </w:rPr>
        <w:t>переменной</w:t>
      </w:r>
      <w:r>
        <w:t xml:space="preserve"> </w:t>
      </w:r>
      <w:r>
        <w:rPr>
          <w:rFonts w:hint="eastAsia"/>
        </w:rPr>
        <w:t>температуры</w:t>
      </w:r>
    </w:p>
    <w:p w14:paraId="2E44B09C" w14:textId="77777777" w:rsidR="004B415A" w:rsidRDefault="004B415A" w:rsidP="004B415A"/>
    <w:p w14:paraId="1C380BF1" w14:textId="77777777" w:rsidR="004B415A" w:rsidRDefault="004B415A" w:rsidP="004B415A">
      <w:r>
        <w:t xml:space="preserve">5.2 </w:t>
      </w:r>
      <w:r>
        <w:rPr>
          <w:rFonts w:hint="eastAsia"/>
        </w:rPr>
        <w:t>Выводы</w:t>
      </w:r>
    </w:p>
    <w:p w14:paraId="2D2EEA07" w14:textId="77777777" w:rsidR="004B415A" w:rsidRDefault="004B415A" w:rsidP="004B415A"/>
    <w:p w14:paraId="7BD4E156" w14:textId="77777777" w:rsidR="004B415A" w:rsidRDefault="004B415A" w:rsidP="004B415A">
      <w:r>
        <w:rPr>
          <w:rFonts w:hint="eastAsia"/>
        </w:rPr>
        <w:t>ГЛАВА</w:t>
      </w:r>
      <w:r>
        <w:t xml:space="preserve"> 6. </w:t>
      </w:r>
      <w:r>
        <w:rPr>
          <w:rFonts w:hint="eastAsia"/>
        </w:rPr>
        <w:t>РАДИАЦИОННАЯ</w:t>
      </w:r>
      <w:r>
        <w:t xml:space="preserve"> </w:t>
      </w:r>
      <w:r>
        <w:rPr>
          <w:rFonts w:hint="eastAsia"/>
        </w:rPr>
        <w:t>СТОЙКОСТЬ</w:t>
      </w:r>
      <w:r>
        <w:t xml:space="preserve"> </w:t>
      </w:r>
      <w:r>
        <w:rPr>
          <w:rFonts w:hint="eastAsia"/>
        </w:rPr>
        <w:t>БИПОЛЯРНЫХ</w:t>
      </w:r>
      <w:r>
        <w:t xml:space="preserve"> </w:t>
      </w:r>
      <w:r>
        <w:rPr>
          <w:rFonts w:hint="eastAsia"/>
        </w:rPr>
        <w:t>КРЕМНИЙ</w:t>
      </w:r>
      <w:r>
        <w:t>-</w:t>
      </w:r>
      <w:r>
        <w:rPr>
          <w:rFonts w:hint="eastAsia"/>
        </w:rPr>
        <w:t>ГЕРМАНИЕВЫХ</w:t>
      </w:r>
      <w:r>
        <w:t xml:space="preserve"> </w:t>
      </w:r>
      <w:r>
        <w:rPr>
          <w:rFonts w:hint="eastAsia"/>
        </w:rPr>
        <w:t>ПРИБОРОВ</w:t>
      </w:r>
    </w:p>
    <w:p w14:paraId="30D5956E" w14:textId="77777777" w:rsidR="004B415A" w:rsidRDefault="004B415A" w:rsidP="004B415A"/>
    <w:p w14:paraId="0CD27A1A" w14:textId="77777777" w:rsidR="004B415A" w:rsidRDefault="004B415A" w:rsidP="004B415A">
      <w:r>
        <w:t xml:space="preserve">6.1 </w:t>
      </w:r>
      <w:r>
        <w:rPr>
          <w:rFonts w:hint="eastAsia"/>
        </w:rPr>
        <w:t>Моделирование</w:t>
      </w:r>
      <w:r>
        <w:t xml:space="preserve"> </w:t>
      </w:r>
      <w:r>
        <w:rPr>
          <w:rFonts w:hint="eastAsia"/>
        </w:rPr>
        <w:t>кремний</w:t>
      </w:r>
      <w:r>
        <w:t>-</w:t>
      </w:r>
      <w:r>
        <w:rPr>
          <w:rFonts w:hint="eastAsia"/>
        </w:rPr>
        <w:t>германиевых</w:t>
      </w:r>
      <w:r>
        <w:t xml:space="preserve"> </w:t>
      </w:r>
      <w:r>
        <w:rPr>
          <w:rFonts w:hint="eastAsia"/>
        </w:rPr>
        <w:t>гетероструктурных</w:t>
      </w:r>
      <w:r>
        <w:t xml:space="preserve"> </w:t>
      </w:r>
      <w:r>
        <w:rPr>
          <w:rFonts w:hint="eastAsia"/>
        </w:rPr>
        <w:t>биполярных</w:t>
      </w:r>
      <w:r>
        <w:t xml:space="preserve"> </w:t>
      </w:r>
      <w:r>
        <w:rPr>
          <w:rFonts w:hint="eastAsia"/>
        </w:rPr>
        <w:t>транзисторов</w:t>
      </w:r>
    </w:p>
    <w:p w14:paraId="01A2E275" w14:textId="77777777" w:rsidR="004B415A" w:rsidRDefault="004B415A" w:rsidP="004B415A"/>
    <w:p w14:paraId="60D66005" w14:textId="77777777" w:rsidR="004B415A" w:rsidRDefault="004B415A" w:rsidP="004B415A">
      <w:r>
        <w:t xml:space="preserve">6.1.1 </w:t>
      </w:r>
      <w:r>
        <w:rPr>
          <w:rFonts w:hint="eastAsia"/>
        </w:rPr>
        <w:t>Описание</w:t>
      </w:r>
      <w:r>
        <w:t xml:space="preserve"> </w:t>
      </w:r>
      <w:r>
        <w:rPr>
          <w:rFonts w:hint="eastAsia"/>
        </w:rPr>
        <w:t>образцов</w:t>
      </w:r>
      <w:r>
        <w:t xml:space="preserve"> </w:t>
      </w:r>
      <w:r>
        <w:rPr>
          <w:rFonts w:hint="eastAsia"/>
        </w:rPr>
        <w:t>БЮе</w:t>
      </w:r>
      <w:r>
        <w:t xml:space="preserve"> </w:t>
      </w:r>
      <w:r>
        <w:rPr>
          <w:rFonts w:hint="eastAsia"/>
        </w:rPr>
        <w:t>биполярных</w:t>
      </w:r>
      <w:r>
        <w:t xml:space="preserve"> </w:t>
      </w:r>
      <w:r>
        <w:rPr>
          <w:rFonts w:hint="eastAsia"/>
        </w:rPr>
        <w:t>транзисторов</w:t>
      </w:r>
      <w:r>
        <w:t xml:space="preserve"> </w:t>
      </w:r>
      <w:r>
        <w:rPr>
          <w:rFonts w:hint="eastAsia"/>
        </w:rPr>
        <w:t>и</w:t>
      </w:r>
      <w:r>
        <w:t xml:space="preserve"> </w:t>
      </w:r>
      <w:r>
        <w:rPr>
          <w:rFonts w:hint="eastAsia"/>
        </w:rPr>
        <w:t>испытания</w:t>
      </w:r>
    </w:p>
    <w:p w14:paraId="1B2E7E88" w14:textId="77777777" w:rsidR="004B415A" w:rsidRDefault="004B415A" w:rsidP="004B415A"/>
    <w:p w14:paraId="61B8D6C2" w14:textId="77777777" w:rsidR="004B415A" w:rsidRDefault="004B415A" w:rsidP="004B415A">
      <w:r>
        <w:t xml:space="preserve">6.1.2 </w:t>
      </w:r>
      <w:r>
        <w:rPr>
          <w:rFonts w:hint="eastAsia"/>
        </w:rPr>
        <w:t>Модель</w:t>
      </w:r>
      <w:r>
        <w:t xml:space="preserve"> </w:t>
      </w:r>
      <w:r>
        <w:rPr>
          <w:rFonts w:hint="eastAsia"/>
        </w:rPr>
        <w:t>гетероструктурного</w:t>
      </w:r>
      <w:r>
        <w:t xml:space="preserve"> </w:t>
      </w:r>
      <w:r>
        <w:rPr>
          <w:rFonts w:hint="eastAsia"/>
        </w:rPr>
        <w:t>БЮе</w:t>
      </w:r>
      <w:r>
        <w:t xml:space="preserve"> </w:t>
      </w:r>
      <w:r>
        <w:rPr>
          <w:rFonts w:hint="eastAsia"/>
        </w:rPr>
        <w:t>биполярного</w:t>
      </w:r>
      <w:r>
        <w:t xml:space="preserve"> </w:t>
      </w:r>
      <w:r>
        <w:rPr>
          <w:rFonts w:hint="eastAsia"/>
        </w:rPr>
        <w:t>транзистора</w:t>
      </w:r>
    </w:p>
    <w:p w14:paraId="0B13C8E4" w14:textId="77777777" w:rsidR="004B415A" w:rsidRDefault="004B415A" w:rsidP="004B415A"/>
    <w:p w14:paraId="110E8256" w14:textId="77777777" w:rsidR="004B415A" w:rsidRDefault="004B415A" w:rsidP="004B415A">
      <w:r>
        <w:t xml:space="preserve">6.1.3 </w:t>
      </w:r>
      <w:r>
        <w:rPr>
          <w:rFonts w:hint="eastAsia"/>
        </w:rPr>
        <w:t>Экстракция</w:t>
      </w:r>
      <w:r>
        <w:t xml:space="preserve"> </w:t>
      </w:r>
      <w:r>
        <w:rPr>
          <w:rFonts w:hint="eastAsia"/>
        </w:rPr>
        <w:t>параметров</w:t>
      </w:r>
    </w:p>
    <w:p w14:paraId="74AAD6DC" w14:textId="77777777" w:rsidR="004B415A" w:rsidRDefault="004B415A" w:rsidP="004B415A"/>
    <w:p w14:paraId="5901A9E9" w14:textId="77777777" w:rsidR="004B415A" w:rsidRDefault="004B415A" w:rsidP="004B415A">
      <w:r>
        <w:t xml:space="preserve">6.2 </w:t>
      </w:r>
      <w:r>
        <w:rPr>
          <w:rFonts w:hint="eastAsia"/>
        </w:rPr>
        <w:t>Исследование</w:t>
      </w:r>
      <w:r>
        <w:t xml:space="preserve"> </w:t>
      </w:r>
      <w:r>
        <w:rPr>
          <w:rFonts w:hint="eastAsia"/>
        </w:rPr>
        <w:t>темпа</w:t>
      </w:r>
      <w:r>
        <w:t xml:space="preserve"> </w:t>
      </w:r>
      <w:r>
        <w:rPr>
          <w:rFonts w:hint="eastAsia"/>
        </w:rPr>
        <w:t>радиационной</w:t>
      </w:r>
      <w:r>
        <w:t xml:space="preserve"> </w:t>
      </w:r>
      <w:r>
        <w:rPr>
          <w:rFonts w:hint="eastAsia"/>
        </w:rPr>
        <w:t>деградации</w:t>
      </w:r>
      <w:r>
        <w:t xml:space="preserve"> </w:t>
      </w:r>
      <w:r>
        <w:rPr>
          <w:rFonts w:hint="eastAsia"/>
        </w:rPr>
        <w:t>кремниевых</w:t>
      </w:r>
      <w:r>
        <w:t xml:space="preserve"> </w:t>
      </w:r>
      <w:r>
        <w:rPr>
          <w:rFonts w:hint="eastAsia"/>
        </w:rPr>
        <w:t>и</w:t>
      </w:r>
      <w:r>
        <w:t xml:space="preserve"> </w:t>
      </w:r>
      <w:r>
        <w:rPr>
          <w:rFonts w:hint="eastAsia"/>
        </w:rPr>
        <w:t>БЮе</w:t>
      </w:r>
      <w:r>
        <w:t xml:space="preserve"> </w:t>
      </w:r>
      <w:r>
        <w:rPr>
          <w:rFonts w:hint="eastAsia"/>
        </w:rPr>
        <w:t>биполярных</w:t>
      </w:r>
      <w:r>
        <w:t xml:space="preserve"> </w:t>
      </w:r>
      <w:r>
        <w:rPr>
          <w:rFonts w:hint="eastAsia"/>
        </w:rPr>
        <w:t>транзисторов</w:t>
      </w:r>
    </w:p>
    <w:p w14:paraId="2FE03061" w14:textId="77777777" w:rsidR="004B415A" w:rsidRDefault="004B415A" w:rsidP="004B415A"/>
    <w:p w14:paraId="46ACBFD2" w14:textId="77777777" w:rsidR="004B415A" w:rsidRDefault="004B415A" w:rsidP="004B415A">
      <w:r>
        <w:t xml:space="preserve">6.2.1 </w:t>
      </w:r>
      <w:r>
        <w:rPr>
          <w:rFonts w:hint="eastAsia"/>
        </w:rPr>
        <w:t>Влияние</w:t>
      </w:r>
      <w:r>
        <w:t xml:space="preserve"> </w:t>
      </w:r>
      <w:r>
        <w:rPr>
          <w:rFonts w:hint="eastAsia"/>
        </w:rPr>
        <w:t>смещения</w:t>
      </w:r>
      <w:r>
        <w:t xml:space="preserve"> </w:t>
      </w:r>
      <w:r>
        <w:rPr>
          <w:rFonts w:hint="eastAsia"/>
        </w:rPr>
        <w:t>эмиттерного</w:t>
      </w:r>
      <w:r>
        <w:t xml:space="preserve"> </w:t>
      </w:r>
      <w:r>
        <w:rPr>
          <w:rFonts w:hint="eastAsia"/>
        </w:rPr>
        <w:t>перехода</w:t>
      </w:r>
      <w:r>
        <w:t xml:space="preserve"> </w:t>
      </w:r>
      <w:r>
        <w:rPr>
          <w:rFonts w:hint="eastAsia"/>
        </w:rPr>
        <w:t>на</w:t>
      </w:r>
      <w:r>
        <w:t xml:space="preserve"> </w:t>
      </w:r>
      <w:r>
        <w:rPr>
          <w:rFonts w:hint="eastAsia"/>
        </w:rPr>
        <w:t>темп</w:t>
      </w:r>
      <w:r>
        <w:t xml:space="preserve"> </w:t>
      </w:r>
      <w:r>
        <w:rPr>
          <w:rFonts w:hint="eastAsia"/>
        </w:rPr>
        <w:t>радиационной</w:t>
      </w:r>
    </w:p>
    <w:p w14:paraId="6C47B92C" w14:textId="77777777" w:rsidR="004B415A" w:rsidRDefault="004B415A" w:rsidP="004B415A"/>
    <w:p w14:paraId="1697BDAE" w14:textId="77777777" w:rsidR="004B415A" w:rsidRDefault="004B415A" w:rsidP="004B415A">
      <w:r>
        <w:rPr>
          <w:rFonts w:hint="eastAsia"/>
        </w:rPr>
        <w:t>деградации</w:t>
      </w:r>
      <w:r>
        <w:t xml:space="preserve"> </w:t>
      </w:r>
      <w:r>
        <w:rPr>
          <w:rFonts w:hint="eastAsia"/>
        </w:rPr>
        <w:t>биполярных</w:t>
      </w:r>
      <w:r>
        <w:t xml:space="preserve"> SiGe </w:t>
      </w:r>
      <w:r>
        <w:rPr>
          <w:rFonts w:hint="eastAsia"/>
        </w:rPr>
        <w:t>транзисторов</w:t>
      </w:r>
    </w:p>
    <w:p w14:paraId="565476E1" w14:textId="77777777" w:rsidR="004B415A" w:rsidRDefault="004B415A" w:rsidP="004B415A"/>
    <w:p w14:paraId="01617833" w14:textId="77777777" w:rsidR="004B415A" w:rsidRDefault="004B415A" w:rsidP="004B415A">
      <w:r>
        <w:t xml:space="preserve">6.2.2 </w:t>
      </w:r>
      <w:r>
        <w:rPr>
          <w:rFonts w:hint="eastAsia"/>
        </w:rPr>
        <w:t>Физические</w:t>
      </w:r>
      <w:r>
        <w:t xml:space="preserve"> </w:t>
      </w:r>
      <w:r>
        <w:rPr>
          <w:rFonts w:hint="eastAsia"/>
        </w:rPr>
        <w:t>причины</w:t>
      </w:r>
      <w:r>
        <w:t xml:space="preserve"> </w:t>
      </w:r>
      <w:r>
        <w:rPr>
          <w:rFonts w:hint="eastAsia"/>
        </w:rPr>
        <w:t>повышенной</w:t>
      </w:r>
      <w:r>
        <w:t xml:space="preserve"> </w:t>
      </w:r>
      <w:r>
        <w:rPr>
          <w:rFonts w:hint="eastAsia"/>
        </w:rPr>
        <w:t>радиационной</w:t>
      </w:r>
      <w:r>
        <w:t xml:space="preserve"> </w:t>
      </w:r>
      <w:r>
        <w:rPr>
          <w:rFonts w:hint="eastAsia"/>
        </w:rPr>
        <w:t>стойкости</w:t>
      </w:r>
      <w:r>
        <w:t xml:space="preserve"> </w:t>
      </w:r>
      <w:r>
        <w:rPr>
          <w:rFonts w:hint="eastAsia"/>
        </w:rPr>
        <w:t>БЮе</w:t>
      </w:r>
      <w:r>
        <w:t>-</w:t>
      </w:r>
      <w:r>
        <w:rPr>
          <w:rFonts w:hint="eastAsia"/>
        </w:rPr>
        <w:t>транзисторов</w:t>
      </w:r>
    </w:p>
    <w:p w14:paraId="134CE391" w14:textId="77777777" w:rsidR="004B415A" w:rsidRDefault="004B415A" w:rsidP="004B415A"/>
    <w:p w14:paraId="07C2FD82" w14:textId="77777777" w:rsidR="004B415A" w:rsidRDefault="004B415A" w:rsidP="004B415A">
      <w:r>
        <w:t xml:space="preserve">6.3 </w:t>
      </w:r>
      <w:r>
        <w:rPr>
          <w:rFonts w:hint="eastAsia"/>
        </w:rPr>
        <w:t>Эффект</w:t>
      </w:r>
      <w:r>
        <w:t xml:space="preserve"> </w:t>
      </w:r>
      <w:r>
        <w:rPr>
          <w:rFonts w:hint="eastAsia"/>
        </w:rPr>
        <w:t>низкой</w:t>
      </w:r>
      <w:r>
        <w:t xml:space="preserve"> </w:t>
      </w:r>
      <w:r>
        <w:rPr>
          <w:rFonts w:hint="eastAsia"/>
        </w:rPr>
        <w:t>интенсивности</w:t>
      </w:r>
      <w:r>
        <w:t xml:space="preserve"> </w:t>
      </w:r>
      <w:r>
        <w:rPr>
          <w:rFonts w:hint="eastAsia"/>
        </w:rPr>
        <w:t>в</w:t>
      </w:r>
      <w:r>
        <w:t xml:space="preserve"> </w:t>
      </w:r>
      <w:r>
        <w:rPr>
          <w:rFonts w:hint="eastAsia"/>
        </w:rPr>
        <w:t>БЮе</w:t>
      </w:r>
      <w:r>
        <w:t xml:space="preserve"> </w:t>
      </w:r>
      <w:r>
        <w:rPr>
          <w:rFonts w:hint="eastAsia"/>
        </w:rPr>
        <w:t>биполярных</w:t>
      </w:r>
      <w:r>
        <w:t xml:space="preserve"> </w:t>
      </w:r>
      <w:r>
        <w:rPr>
          <w:rFonts w:hint="eastAsia"/>
        </w:rPr>
        <w:t>структурах</w:t>
      </w:r>
    </w:p>
    <w:p w14:paraId="5E841C4F" w14:textId="77777777" w:rsidR="004B415A" w:rsidRDefault="004B415A" w:rsidP="004B415A"/>
    <w:p w14:paraId="0D3EEE1D" w14:textId="77777777" w:rsidR="004B415A" w:rsidRDefault="004B415A" w:rsidP="004B415A">
      <w:r>
        <w:t xml:space="preserve">6.3.1 </w:t>
      </w:r>
      <w:r>
        <w:rPr>
          <w:rFonts w:hint="eastAsia"/>
        </w:rPr>
        <w:t>Влияние</w:t>
      </w:r>
      <w:r>
        <w:t xml:space="preserve"> </w:t>
      </w:r>
      <w:r>
        <w:rPr>
          <w:rFonts w:hint="eastAsia"/>
        </w:rPr>
        <w:t>сужения</w:t>
      </w:r>
      <w:r>
        <w:t xml:space="preserve"> </w:t>
      </w:r>
      <w:r>
        <w:rPr>
          <w:rFonts w:hint="eastAsia"/>
        </w:rPr>
        <w:t>запрещённой</w:t>
      </w:r>
      <w:r>
        <w:t xml:space="preserve"> </w:t>
      </w:r>
      <w:r>
        <w:rPr>
          <w:rFonts w:hint="eastAsia"/>
        </w:rPr>
        <w:t>зоны</w:t>
      </w:r>
      <w:r>
        <w:t xml:space="preserve"> </w:t>
      </w:r>
      <w:r>
        <w:rPr>
          <w:rFonts w:hint="eastAsia"/>
        </w:rPr>
        <w:t>на</w:t>
      </w:r>
      <w:r>
        <w:t xml:space="preserve"> </w:t>
      </w:r>
      <w:r>
        <w:rPr>
          <w:rFonts w:hint="eastAsia"/>
        </w:rPr>
        <w:t>эффект</w:t>
      </w:r>
      <w:r>
        <w:t xml:space="preserve"> </w:t>
      </w:r>
      <w:r>
        <w:rPr>
          <w:rFonts w:hint="eastAsia"/>
        </w:rPr>
        <w:t>низкой</w:t>
      </w:r>
      <w:r>
        <w:t xml:space="preserve"> </w:t>
      </w:r>
      <w:r>
        <w:rPr>
          <w:rFonts w:hint="eastAsia"/>
        </w:rPr>
        <w:t>интенсивности</w:t>
      </w:r>
    </w:p>
    <w:p w14:paraId="42417D71" w14:textId="77777777" w:rsidR="004B415A" w:rsidRDefault="004B415A" w:rsidP="004B415A"/>
    <w:p w14:paraId="657626A6" w14:textId="77777777" w:rsidR="004B415A" w:rsidRDefault="004B415A" w:rsidP="004B415A">
      <w:r>
        <w:t xml:space="preserve">6.3.2 </w:t>
      </w:r>
      <w:r>
        <w:rPr>
          <w:rFonts w:hint="eastAsia"/>
        </w:rPr>
        <w:t>Исследование</w:t>
      </w:r>
      <w:r>
        <w:t xml:space="preserve"> </w:t>
      </w:r>
      <w:r>
        <w:rPr>
          <w:rFonts w:hint="eastAsia"/>
        </w:rPr>
        <w:t>низкотемпературного</w:t>
      </w:r>
      <w:r>
        <w:t xml:space="preserve"> </w:t>
      </w:r>
      <w:r>
        <w:rPr>
          <w:rFonts w:hint="eastAsia"/>
        </w:rPr>
        <w:t>облучения</w:t>
      </w:r>
      <w:r>
        <w:t xml:space="preserve"> </w:t>
      </w:r>
      <w:r>
        <w:rPr>
          <w:rFonts w:hint="eastAsia"/>
        </w:rPr>
        <w:t>биполярных</w:t>
      </w:r>
      <w:r>
        <w:t xml:space="preserve"> </w:t>
      </w:r>
      <w:r>
        <w:rPr>
          <w:rFonts w:hint="eastAsia"/>
        </w:rPr>
        <w:t>кремний</w:t>
      </w:r>
      <w:r>
        <w:t>-</w:t>
      </w:r>
      <w:r>
        <w:rPr>
          <w:rFonts w:hint="eastAsia"/>
        </w:rPr>
        <w:t>германиевых</w:t>
      </w:r>
      <w:r>
        <w:t xml:space="preserve"> </w:t>
      </w:r>
      <w:r>
        <w:rPr>
          <w:rFonts w:hint="eastAsia"/>
        </w:rPr>
        <w:t>транзисторов</w:t>
      </w:r>
    </w:p>
    <w:p w14:paraId="00B59CE7" w14:textId="77777777" w:rsidR="004B415A" w:rsidRDefault="004B415A" w:rsidP="004B415A"/>
    <w:p w14:paraId="5251014A" w14:textId="77777777" w:rsidR="004B415A" w:rsidRDefault="004B415A" w:rsidP="004B415A">
      <w:r>
        <w:t xml:space="preserve">6.4 </w:t>
      </w:r>
      <w:r>
        <w:rPr>
          <w:rFonts w:hint="eastAsia"/>
        </w:rPr>
        <w:t>Выводы</w:t>
      </w:r>
    </w:p>
    <w:p w14:paraId="08AB56A5" w14:textId="77777777" w:rsidR="004B415A" w:rsidRDefault="004B415A" w:rsidP="004B415A"/>
    <w:p w14:paraId="30279FF4" w14:textId="77777777" w:rsidR="004B415A" w:rsidRDefault="004B415A" w:rsidP="004B415A">
      <w:r>
        <w:rPr>
          <w:rFonts w:hint="eastAsia"/>
        </w:rPr>
        <w:t>ЗАКЛЮЧЕНИЕ</w:t>
      </w:r>
    </w:p>
    <w:p w14:paraId="7B302D54" w14:textId="77777777" w:rsidR="004B415A" w:rsidRDefault="004B415A" w:rsidP="004B415A"/>
    <w:p w14:paraId="0247D99E" w14:textId="77777777" w:rsidR="004B415A" w:rsidRDefault="004B415A" w:rsidP="004B415A">
      <w:r>
        <w:rPr>
          <w:rFonts w:hint="eastAsia"/>
        </w:rPr>
        <w:t>ЛИТЕРАТУРА</w:t>
      </w:r>
    </w:p>
    <w:p w14:paraId="19743DAB" w14:textId="77777777" w:rsidR="004B415A" w:rsidRDefault="004B415A" w:rsidP="004B415A"/>
    <w:p w14:paraId="1B6E969A" w14:textId="77777777" w:rsidR="004B415A" w:rsidRDefault="004B415A" w:rsidP="004B415A">
      <w:r>
        <w:rPr>
          <w:rFonts w:hint="eastAsia"/>
        </w:rPr>
        <w:t>СПИСОК</w:t>
      </w:r>
      <w:r>
        <w:t xml:space="preserve"> </w:t>
      </w:r>
      <w:r>
        <w:rPr>
          <w:rFonts w:hint="eastAsia"/>
        </w:rPr>
        <w:t>ТЕРМИНОВ</w:t>
      </w:r>
      <w:r>
        <w:t xml:space="preserve"> </w:t>
      </w:r>
      <w:r>
        <w:rPr>
          <w:rFonts w:hint="eastAsia"/>
        </w:rPr>
        <w:t>И</w:t>
      </w:r>
      <w:r>
        <w:t xml:space="preserve"> </w:t>
      </w:r>
      <w:r>
        <w:rPr>
          <w:rFonts w:hint="eastAsia"/>
        </w:rPr>
        <w:t>СОКРАЩЕНИЙ</w:t>
      </w:r>
      <w:r>
        <w:t xml:space="preserve"> </w:t>
      </w:r>
      <w:r>
        <w:rPr>
          <w:rFonts w:hint="eastAsia"/>
        </w:rPr>
        <w:t>ВАХ</w:t>
      </w:r>
      <w:r>
        <w:t xml:space="preserve"> - </w:t>
      </w:r>
      <w:r>
        <w:rPr>
          <w:rFonts w:hint="eastAsia"/>
        </w:rPr>
        <w:t>вольт</w:t>
      </w:r>
      <w:r>
        <w:t>-</w:t>
      </w:r>
      <w:r>
        <w:rPr>
          <w:rFonts w:hint="eastAsia"/>
        </w:rPr>
        <w:t>амперная</w:t>
      </w:r>
      <w:r>
        <w:t xml:space="preserve"> </w:t>
      </w:r>
      <w:r>
        <w:rPr>
          <w:rFonts w:hint="eastAsia"/>
        </w:rPr>
        <w:t>характеристика</w:t>
      </w:r>
    </w:p>
    <w:p w14:paraId="7C945561" w14:textId="77777777" w:rsidR="004B415A" w:rsidRDefault="004B415A" w:rsidP="004B415A"/>
    <w:p w14:paraId="619C565C" w14:textId="77777777" w:rsidR="004B415A" w:rsidRDefault="004B415A" w:rsidP="004B415A">
      <w:r>
        <w:t xml:space="preserve">ELDRS (Enhanced Low Dose Rate Sensitivity) - </w:t>
      </w:r>
      <w:r>
        <w:rPr>
          <w:rFonts w:hint="eastAsia"/>
        </w:rPr>
        <w:t>эффект</w:t>
      </w:r>
      <w:r>
        <w:t xml:space="preserve"> </w:t>
      </w:r>
      <w:r>
        <w:rPr>
          <w:rFonts w:hint="eastAsia"/>
        </w:rPr>
        <w:t>низкой</w:t>
      </w:r>
      <w:r>
        <w:t xml:space="preserve"> </w:t>
      </w:r>
      <w:r>
        <w:rPr>
          <w:rFonts w:hint="eastAsia"/>
        </w:rPr>
        <w:t>интенсивности</w:t>
      </w:r>
    </w:p>
    <w:p w14:paraId="45A9E575" w14:textId="77777777" w:rsidR="004B415A" w:rsidRDefault="004B415A" w:rsidP="004B415A"/>
    <w:p w14:paraId="21D491C6" w14:textId="77777777" w:rsidR="004B415A" w:rsidRDefault="004B415A" w:rsidP="004B415A">
      <w:r>
        <w:t xml:space="preserve">HDR (high dose rate) - </w:t>
      </w:r>
      <w:r>
        <w:rPr>
          <w:rFonts w:hint="eastAsia"/>
        </w:rPr>
        <w:t>высокая</w:t>
      </w:r>
      <w:r>
        <w:t xml:space="preserve"> </w:t>
      </w:r>
      <w:r>
        <w:rPr>
          <w:rFonts w:hint="eastAsia"/>
        </w:rPr>
        <w:t>интенсивность</w:t>
      </w:r>
    </w:p>
    <w:p w14:paraId="72E90B5B" w14:textId="77777777" w:rsidR="004B415A" w:rsidRDefault="004B415A" w:rsidP="004B415A"/>
    <w:p w14:paraId="71658543" w14:textId="77777777" w:rsidR="004B415A" w:rsidRDefault="004B415A" w:rsidP="004B415A">
      <w:r>
        <w:t xml:space="preserve">LDR (low dose rate) - </w:t>
      </w:r>
      <w:r>
        <w:rPr>
          <w:rFonts w:hint="eastAsia"/>
        </w:rPr>
        <w:t>низкая</w:t>
      </w:r>
      <w:r>
        <w:t xml:space="preserve"> </w:t>
      </w:r>
      <w:r>
        <w:rPr>
          <w:rFonts w:hint="eastAsia"/>
        </w:rPr>
        <w:t>интенсивность</w:t>
      </w:r>
    </w:p>
    <w:p w14:paraId="5EB6480F" w14:textId="77777777" w:rsidR="004B415A" w:rsidRDefault="004B415A" w:rsidP="004B415A"/>
    <w:p w14:paraId="11F756DF" w14:textId="77777777" w:rsidR="004B415A" w:rsidRDefault="004B415A" w:rsidP="004B415A">
      <w:r>
        <w:rPr>
          <w:rFonts w:hint="eastAsia"/>
        </w:rPr>
        <w:t>БТ</w:t>
      </w:r>
      <w:r>
        <w:t xml:space="preserve"> - </w:t>
      </w:r>
      <w:r>
        <w:rPr>
          <w:rFonts w:hint="eastAsia"/>
        </w:rPr>
        <w:t>биполярный</w:t>
      </w:r>
      <w:r>
        <w:t xml:space="preserve"> </w:t>
      </w:r>
      <w:r>
        <w:rPr>
          <w:rFonts w:hint="eastAsia"/>
        </w:rPr>
        <w:t>транзистор</w:t>
      </w:r>
    </w:p>
    <w:p w14:paraId="58CC604F" w14:textId="77777777" w:rsidR="004B415A" w:rsidRDefault="004B415A" w:rsidP="004B415A"/>
    <w:p w14:paraId="3397927D" w14:textId="77777777" w:rsidR="004B415A" w:rsidRDefault="004B415A" w:rsidP="004B415A">
      <w:r>
        <w:rPr>
          <w:rFonts w:hint="eastAsia"/>
        </w:rPr>
        <w:t>ИИ</w:t>
      </w:r>
      <w:r>
        <w:t xml:space="preserve"> - </w:t>
      </w:r>
      <w:r>
        <w:rPr>
          <w:rFonts w:hint="eastAsia"/>
        </w:rPr>
        <w:t>ионизирующее</w:t>
      </w:r>
      <w:r>
        <w:t xml:space="preserve"> </w:t>
      </w:r>
      <w:r>
        <w:rPr>
          <w:rFonts w:hint="eastAsia"/>
        </w:rPr>
        <w:t>излучение</w:t>
      </w:r>
    </w:p>
    <w:p w14:paraId="58DB8C71" w14:textId="77777777" w:rsidR="004B415A" w:rsidRDefault="004B415A" w:rsidP="004B415A"/>
    <w:p w14:paraId="79A7AC61" w14:textId="77777777" w:rsidR="004B415A" w:rsidRDefault="004B415A" w:rsidP="004B415A">
      <w:r>
        <w:rPr>
          <w:rFonts w:hint="eastAsia"/>
        </w:rPr>
        <w:t>ИМС</w:t>
      </w:r>
      <w:r>
        <w:t xml:space="preserve"> - </w:t>
      </w:r>
      <w:r>
        <w:rPr>
          <w:rFonts w:hint="eastAsia"/>
        </w:rPr>
        <w:t>интегральная</w:t>
      </w:r>
      <w:r>
        <w:t xml:space="preserve"> </w:t>
      </w:r>
      <w:r>
        <w:rPr>
          <w:rFonts w:hint="eastAsia"/>
        </w:rPr>
        <w:t>микросхема</w:t>
      </w:r>
    </w:p>
    <w:p w14:paraId="308D0392" w14:textId="77777777" w:rsidR="004B415A" w:rsidRDefault="004B415A" w:rsidP="004B415A"/>
    <w:p w14:paraId="2CCEB51B" w14:textId="77777777" w:rsidR="004B415A" w:rsidRDefault="004B415A" w:rsidP="004B415A">
      <w:r>
        <w:rPr>
          <w:rFonts w:hint="eastAsia"/>
        </w:rPr>
        <w:lastRenderedPageBreak/>
        <w:t>КН</w:t>
      </w:r>
      <w:r>
        <w:t xml:space="preserve"> - </w:t>
      </w:r>
      <w:r>
        <w:rPr>
          <w:rFonts w:hint="eastAsia"/>
        </w:rPr>
        <w:t>компаратор</w:t>
      </w:r>
      <w:r>
        <w:t xml:space="preserve"> </w:t>
      </w:r>
      <w:r>
        <w:rPr>
          <w:rFonts w:hint="eastAsia"/>
        </w:rPr>
        <w:t>напряжения</w:t>
      </w:r>
    </w:p>
    <w:p w14:paraId="1106A813" w14:textId="77777777" w:rsidR="004B415A" w:rsidRDefault="004B415A" w:rsidP="004B415A"/>
    <w:p w14:paraId="476A9D85" w14:textId="77777777" w:rsidR="004B415A" w:rsidRDefault="004B415A" w:rsidP="004B415A">
      <w:r>
        <w:rPr>
          <w:rFonts w:hint="eastAsia"/>
        </w:rPr>
        <w:t>ИЭТ</w:t>
      </w:r>
      <w:r>
        <w:t xml:space="preserve"> - </w:t>
      </w:r>
      <w:r>
        <w:rPr>
          <w:rFonts w:hint="eastAsia"/>
        </w:rPr>
        <w:t>изделие</w:t>
      </w:r>
      <w:r>
        <w:t xml:space="preserve"> </w:t>
      </w:r>
      <w:r>
        <w:rPr>
          <w:rFonts w:hint="eastAsia"/>
        </w:rPr>
        <w:t>электронной</w:t>
      </w:r>
      <w:r>
        <w:t xml:space="preserve"> </w:t>
      </w:r>
      <w:r>
        <w:rPr>
          <w:rFonts w:hint="eastAsia"/>
        </w:rPr>
        <w:t>техники</w:t>
      </w:r>
    </w:p>
    <w:p w14:paraId="6029CF21" w14:textId="77777777" w:rsidR="004B415A" w:rsidRDefault="004B415A" w:rsidP="004B415A"/>
    <w:p w14:paraId="3EFC20B2" w14:textId="77777777" w:rsidR="004B415A" w:rsidRDefault="004B415A" w:rsidP="004B415A">
      <w:r>
        <w:rPr>
          <w:rFonts w:hint="eastAsia"/>
        </w:rPr>
        <w:t>РЭА</w:t>
      </w:r>
      <w:r>
        <w:t xml:space="preserve"> - </w:t>
      </w:r>
      <w:r>
        <w:rPr>
          <w:rFonts w:hint="eastAsia"/>
        </w:rPr>
        <w:t>радиоэлектронная</w:t>
      </w:r>
      <w:r>
        <w:t xml:space="preserve"> </w:t>
      </w:r>
      <w:r>
        <w:rPr>
          <w:rFonts w:hint="eastAsia"/>
        </w:rPr>
        <w:t>аппаратура</w:t>
      </w:r>
    </w:p>
    <w:p w14:paraId="697F223B" w14:textId="77777777" w:rsidR="004B415A" w:rsidRDefault="004B415A" w:rsidP="004B415A"/>
    <w:p w14:paraId="4D511BE8" w14:textId="77777777" w:rsidR="004B415A" w:rsidRDefault="004B415A" w:rsidP="004B415A">
      <w:r>
        <w:rPr>
          <w:rFonts w:hint="eastAsia"/>
        </w:rPr>
        <w:t>КА</w:t>
      </w:r>
      <w:r>
        <w:t xml:space="preserve"> - </w:t>
      </w:r>
      <w:r>
        <w:rPr>
          <w:rFonts w:hint="eastAsia"/>
        </w:rPr>
        <w:t>космический</w:t>
      </w:r>
      <w:r>
        <w:t xml:space="preserve"> </w:t>
      </w:r>
      <w:r>
        <w:rPr>
          <w:rFonts w:hint="eastAsia"/>
        </w:rPr>
        <w:t>аппарат</w:t>
      </w:r>
    </w:p>
    <w:p w14:paraId="3BA87164" w14:textId="77777777" w:rsidR="004B415A" w:rsidRDefault="004B415A" w:rsidP="004B415A"/>
    <w:p w14:paraId="394A7483" w14:textId="4812E890" w:rsidR="004B415A" w:rsidRPr="004B415A" w:rsidRDefault="004B415A" w:rsidP="004B415A">
      <w:r>
        <w:rPr>
          <w:rFonts w:hint="eastAsia"/>
        </w:rPr>
        <w:t>ВВЕДЕНИЕ</w:t>
      </w:r>
    </w:p>
    <w:sectPr w:rsidR="004B415A" w:rsidRPr="004B415A" w:rsidSect="0064370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B13CC" w14:textId="77777777" w:rsidR="00643702" w:rsidRDefault="00643702">
      <w:pPr>
        <w:spacing w:after="0" w:line="240" w:lineRule="auto"/>
      </w:pPr>
      <w:r>
        <w:separator/>
      </w:r>
    </w:p>
  </w:endnote>
  <w:endnote w:type="continuationSeparator" w:id="0">
    <w:p w14:paraId="79ED6012" w14:textId="77777777" w:rsidR="00643702" w:rsidRDefault="00643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6B15B" w14:textId="77777777" w:rsidR="00643702" w:rsidRDefault="00643702"/>
    <w:p w14:paraId="595ED297" w14:textId="77777777" w:rsidR="00643702" w:rsidRDefault="00643702"/>
    <w:p w14:paraId="25C1BF3A" w14:textId="77777777" w:rsidR="00643702" w:rsidRDefault="00643702"/>
    <w:p w14:paraId="14D1DBC8" w14:textId="77777777" w:rsidR="00643702" w:rsidRDefault="00643702"/>
    <w:p w14:paraId="51E9349D" w14:textId="77777777" w:rsidR="00643702" w:rsidRDefault="00643702"/>
    <w:p w14:paraId="7A944446" w14:textId="77777777" w:rsidR="00643702" w:rsidRDefault="00643702"/>
    <w:p w14:paraId="250C1815" w14:textId="77777777" w:rsidR="00643702" w:rsidRDefault="0064370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649EC19" wp14:editId="5CF32E4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138D1" w14:textId="77777777" w:rsidR="00643702" w:rsidRDefault="006437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49EC1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1138D1" w14:textId="77777777" w:rsidR="00643702" w:rsidRDefault="0064370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04B1C6" w14:textId="77777777" w:rsidR="00643702" w:rsidRDefault="00643702"/>
    <w:p w14:paraId="3B24D218" w14:textId="77777777" w:rsidR="00643702" w:rsidRDefault="00643702"/>
    <w:p w14:paraId="0E9CC268" w14:textId="77777777" w:rsidR="00643702" w:rsidRDefault="0064370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8427623" wp14:editId="28BB069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89C40" w14:textId="77777777" w:rsidR="00643702" w:rsidRDefault="00643702"/>
                          <w:p w14:paraId="02BF300D" w14:textId="77777777" w:rsidR="00643702" w:rsidRDefault="006437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42762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CE89C40" w14:textId="77777777" w:rsidR="00643702" w:rsidRDefault="00643702"/>
                    <w:p w14:paraId="02BF300D" w14:textId="77777777" w:rsidR="00643702" w:rsidRDefault="0064370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EDAC189" w14:textId="77777777" w:rsidR="00643702" w:rsidRDefault="00643702"/>
    <w:p w14:paraId="193F6FA0" w14:textId="77777777" w:rsidR="00643702" w:rsidRDefault="00643702">
      <w:pPr>
        <w:rPr>
          <w:sz w:val="2"/>
          <w:szCs w:val="2"/>
        </w:rPr>
      </w:pPr>
    </w:p>
    <w:p w14:paraId="31AA1236" w14:textId="77777777" w:rsidR="00643702" w:rsidRDefault="00643702"/>
    <w:p w14:paraId="64896739" w14:textId="77777777" w:rsidR="00643702" w:rsidRDefault="00643702">
      <w:pPr>
        <w:spacing w:after="0" w:line="240" w:lineRule="auto"/>
      </w:pPr>
    </w:p>
  </w:footnote>
  <w:footnote w:type="continuationSeparator" w:id="0">
    <w:p w14:paraId="41785CD7" w14:textId="77777777" w:rsidR="00643702" w:rsidRDefault="00643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02"/>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25961</TotalTime>
  <Pages>5</Pages>
  <Words>440</Words>
  <Characters>2508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3307</cp:revision>
  <cp:lastPrinted>2009-02-06T05:36:00Z</cp:lastPrinted>
  <dcterms:created xsi:type="dcterms:W3CDTF">2024-01-07T13:43:00Z</dcterms:created>
  <dcterms:modified xsi:type="dcterms:W3CDTF">2024-02-18T15:31:00Z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