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96335" w14:textId="088D211E" w:rsidR="004B7693" w:rsidRDefault="00082EE7" w:rsidP="00082EE7">
      <w:pPr>
        <w:rPr>
          <w:rFonts w:ascii="Times New Roman" w:eastAsia="Arial Unicode MS" w:hAnsi="Times New Roman" w:cs="Times New Roman"/>
          <w:b/>
          <w:bCs/>
          <w:color w:val="000000"/>
          <w:kern w:val="0"/>
          <w:sz w:val="28"/>
          <w:szCs w:val="28"/>
          <w:lang w:eastAsia="ru-RU" w:bidi="uk-UA"/>
        </w:rPr>
      </w:pPr>
      <w:r w:rsidRPr="00082EE7">
        <w:rPr>
          <w:rFonts w:ascii="Times New Roman" w:eastAsia="Arial Unicode MS" w:hAnsi="Times New Roman" w:cs="Times New Roman" w:hint="eastAsia"/>
          <w:b/>
          <w:bCs/>
          <w:color w:val="000000"/>
          <w:kern w:val="0"/>
          <w:sz w:val="28"/>
          <w:szCs w:val="28"/>
          <w:lang w:eastAsia="ru-RU" w:bidi="uk-UA"/>
        </w:rPr>
        <w:t>Амбарцумова</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Элеонора</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Мкртычевна</w:t>
      </w:r>
      <w:r>
        <w:rPr>
          <w:rFonts w:ascii="Times New Roman" w:eastAsia="Arial Unicode MS" w:hAnsi="Times New Roman" w:cs="Times New Roman" w:hint="eastAsia"/>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Формирование</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готовности</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педагогов</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к</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использованию</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современных</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форм</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контроля</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и</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оценки</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образовательных</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достижений</w:t>
      </w:r>
      <w:r w:rsidRPr="00082EE7">
        <w:rPr>
          <w:rFonts w:ascii="Times New Roman" w:eastAsia="Arial Unicode MS" w:hAnsi="Times New Roman" w:cs="Times New Roman"/>
          <w:b/>
          <w:bCs/>
          <w:color w:val="000000"/>
          <w:kern w:val="0"/>
          <w:sz w:val="28"/>
          <w:szCs w:val="28"/>
          <w:lang w:eastAsia="ru-RU" w:bidi="uk-UA"/>
        </w:rPr>
        <w:t xml:space="preserve"> </w:t>
      </w:r>
      <w:r w:rsidRPr="00082EE7">
        <w:rPr>
          <w:rFonts w:ascii="Times New Roman" w:eastAsia="Arial Unicode MS" w:hAnsi="Times New Roman" w:cs="Times New Roman" w:hint="eastAsia"/>
          <w:b/>
          <w:bCs/>
          <w:color w:val="000000"/>
          <w:kern w:val="0"/>
          <w:sz w:val="28"/>
          <w:szCs w:val="28"/>
          <w:lang w:eastAsia="ru-RU" w:bidi="uk-UA"/>
        </w:rPr>
        <w:t>школьников</w:t>
      </w:r>
    </w:p>
    <w:p w14:paraId="5D98E812" w14:textId="77777777" w:rsidR="00082EE7" w:rsidRDefault="00082EE7" w:rsidP="00082EE7">
      <w:r>
        <w:rPr>
          <w:rFonts w:hint="eastAsia"/>
        </w:rPr>
        <w:t>ОГЛАВЛЕНИЕ</w:t>
      </w:r>
      <w:r>
        <w:t xml:space="preserve"> </w:t>
      </w:r>
      <w:r>
        <w:rPr>
          <w:rFonts w:hint="eastAsia"/>
        </w:rPr>
        <w:t>ДИССЕРТАЦИИ</w:t>
      </w:r>
    </w:p>
    <w:p w14:paraId="4E0BE16A" w14:textId="77777777" w:rsidR="00082EE7" w:rsidRDefault="00082EE7" w:rsidP="00082EE7">
      <w:r>
        <w:rPr>
          <w:rFonts w:hint="eastAsia"/>
        </w:rPr>
        <w:t>кандидат</w:t>
      </w:r>
      <w:r>
        <w:t xml:space="preserve"> </w:t>
      </w:r>
      <w:r>
        <w:rPr>
          <w:rFonts w:hint="eastAsia"/>
        </w:rPr>
        <w:t>наук</w:t>
      </w:r>
      <w:r>
        <w:t xml:space="preserve"> </w:t>
      </w:r>
      <w:r>
        <w:rPr>
          <w:rFonts w:hint="eastAsia"/>
        </w:rPr>
        <w:t>Амбарцумова</w:t>
      </w:r>
      <w:r>
        <w:t xml:space="preserve"> </w:t>
      </w:r>
      <w:r>
        <w:rPr>
          <w:rFonts w:hint="eastAsia"/>
        </w:rPr>
        <w:t>Элеонора</w:t>
      </w:r>
      <w:r>
        <w:t xml:space="preserve"> </w:t>
      </w:r>
      <w:r>
        <w:rPr>
          <w:rFonts w:hint="eastAsia"/>
        </w:rPr>
        <w:t>Мкртычевна</w:t>
      </w:r>
    </w:p>
    <w:p w14:paraId="38D38868" w14:textId="77777777" w:rsidR="00082EE7" w:rsidRDefault="00082EE7" w:rsidP="00082EE7">
      <w:r>
        <w:rPr>
          <w:rFonts w:hint="eastAsia"/>
        </w:rPr>
        <w:t>Введение</w:t>
      </w:r>
    </w:p>
    <w:p w14:paraId="2624E303" w14:textId="77777777" w:rsidR="00082EE7" w:rsidRDefault="00082EE7" w:rsidP="00082EE7"/>
    <w:p w14:paraId="7025ACC6" w14:textId="77777777" w:rsidR="00082EE7" w:rsidRDefault="00082EE7" w:rsidP="00082EE7">
      <w:r>
        <w:rPr>
          <w:rFonts w:hint="eastAsia"/>
        </w:rPr>
        <w:t>Глава</w:t>
      </w:r>
      <w:r>
        <w:t xml:space="preserve"> 1. </w:t>
      </w:r>
      <w:r>
        <w:rPr>
          <w:rFonts w:hint="eastAsia"/>
        </w:rPr>
        <w:t>Состояние</w:t>
      </w:r>
      <w:r>
        <w:t xml:space="preserve"> </w:t>
      </w:r>
      <w:r>
        <w:rPr>
          <w:rFonts w:hint="eastAsia"/>
        </w:rPr>
        <w:t>проблемы</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связанной</w:t>
      </w:r>
      <w:r>
        <w:t xml:space="preserve"> </w:t>
      </w:r>
      <w:r>
        <w:rPr>
          <w:rFonts w:hint="eastAsia"/>
        </w:rPr>
        <w:t>с</w:t>
      </w:r>
      <w:r>
        <w:t xml:space="preserve"> </w:t>
      </w:r>
      <w:r>
        <w:rPr>
          <w:rFonts w:hint="eastAsia"/>
        </w:rPr>
        <w:t>контролем</w:t>
      </w:r>
      <w:r>
        <w:t xml:space="preserve"> </w:t>
      </w:r>
      <w:r>
        <w:rPr>
          <w:rFonts w:hint="eastAsia"/>
        </w:rPr>
        <w:t>и</w:t>
      </w:r>
      <w:r>
        <w:t xml:space="preserve"> </w:t>
      </w:r>
      <w:r>
        <w:rPr>
          <w:rFonts w:hint="eastAsia"/>
        </w:rPr>
        <w:t>оценкой</w:t>
      </w:r>
      <w:r>
        <w:t xml:space="preserve"> </w:t>
      </w:r>
      <w:r>
        <w:rPr>
          <w:rFonts w:hint="eastAsia"/>
        </w:rPr>
        <w:t>образовательных</w:t>
      </w:r>
      <w:r>
        <w:t xml:space="preserve"> </w:t>
      </w:r>
      <w:r>
        <w:rPr>
          <w:rFonts w:hint="eastAsia"/>
        </w:rPr>
        <w:t>достижений</w:t>
      </w:r>
      <w:r>
        <w:t xml:space="preserve"> </w:t>
      </w:r>
      <w:r>
        <w:rPr>
          <w:rFonts w:hint="eastAsia"/>
        </w:rPr>
        <w:t>школьников</w:t>
      </w:r>
      <w:r>
        <w:t xml:space="preserve"> </w:t>
      </w:r>
      <w:r>
        <w:rPr>
          <w:rFonts w:hint="eastAsia"/>
        </w:rPr>
        <w:t>в</w:t>
      </w:r>
      <w:r>
        <w:t xml:space="preserve"> </w:t>
      </w:r>
      <w:r>
        <w:rPr>
          <w:rFonts w:hint="eastAsia"/>
        </w:rPr>
        <w:t>тестологической</w:t>
      </w:r>
      <w:r>
        <w:t xml:space="preserve">, </w:t>
      </w:r>
      <w:r>
        <w:rPr>
          <w:rFonts w:hint="eastAsia"/>
        </w:rPr>
        <w:t>научно</w:t>
      </w:r>
      <w:r>
        <w:t>-</w:t>
      </w:r>
      <w:r>
        <w:rPr>
          <w:rFonts w:hint="eastAsia"/>
        </w:rPr>
        <w:t>педагогической</w:t>
      </w:r>
      <w:r>
        <w:t xml:space="preserve"> </w:t>
      </w:r>
      <w:r>
        <w:rPr>
          <w:rFonts w:hint="eastAsia"/>
        </w:rPr>
        <w:t>и</w:t>
      </w:r>
      <w:r>
        <w:t xml:space="preserve"> </w:t>
      </w:r>
      <w:r>
        <w:rPr>
          <w:rFonts w:hint="eastAsia"/>
        </w:rPr>
        <w:t>методической</w:t>
      </w:r>
      <w:r>
        <w:t xml:space="preserve"> </w:t>
      </w:r>
      <w:r>
        <w:rPr>
          <w:rFonts w:hint="eastAsia"/>
        </w:rPr>
        <w:t>литературе</w:t>
      </w:r>
    </w:p>
    <w:p w14:paraId="70621B18" w14:textId="77777777" w:rsidR="00082EE7" w:rsidRDefault="00082EE7" w:rsidP="00082EE7"/>
    <w:p w14:paraId="7EB64899" w14:textId="77777777" w:rsidR="00082EE7" w:rsidRDefault="00082EE7" w:rsidP="00082EE7">
      <w:r>
        <w:t xml:space="preserve">1.1. </w:t>
      </w:r>
      <w:r>
        <w:rPr>
          <w:rFonts w:hint="eastAsia"/>
        </w:rPr>
        <w:t>Образовательные</w:t>
      </w:r>
      <w:r>
        <w:t xml:space="preserve"> </w:t>
      </w:r>
      <w:r>
        <w:rPr>
          <w:rFonts w:hint="eastAsia"/>
        </w:rPr>
        <w:t>достижения</w:t>
      </w:r>
      <w:r>
        <w:t xml:space="preserve"> </w:t>
      </w:r>
      <w:r>
        <w:rPr>
          <w:rFonts w:hint="eastAsia"/>
        </w:rPr>
        <w:t>школьников</w:t>
      </w:r>
      <w:r>
        <w:t xml:space="preserve">, </w:t>
      </w:r>
      <w:r>
        <w:rPr>
          <w:rFonts w:hint="eastAsia"/>
        </w:rPr>
        <w:t>их</w:t>
      </w:r>
      <w:r>
        <w:t xml:space="preserve"> </w:t>
      </w:r>
      <w:r>
        <w:rPr>
          <w:rFonts w:hint="eastAsia"/>
        </w:rPr>
        <w:t>контроль</w:t>
      </w:r>
      <w:r>
        <w:t xml:space="preserve"> </w:t>
      </w:r>
      <w:r>
        <w:rPr>
          <w:rFonts w:hint="eastAsia"/>
        </w:rPr>
        <w:t>и</w:t>
      </w:r>
      <w:r>
        <w:t xml:space="preserve"> </w:t>
      </w:r>
      <w:r>
        <w:rPr>
          <w:rFonts w:hint="eastAsia"/>
        </w:rPr>
        <w:t>оценка</w:t>
      </w:r>
      <w:r>
        <w:t xml:space="preserve"> </w:t>
      </w:r>
      <w:r>
        <w:rPr>
          <w:rFonts w:hint="eastAsia"/>
        </w:rPr>
        <w:t>как</w:t>
      </w:r>
      <w:r>
        <w:t xml:space="preserve"> </w:t>
      </w:r>
      <w:r>
        <w:rPr>
          <w:rFonts w:hint="eastAsia"/>
        </w:rPr>
        <w:t>объекты</w:t>
      </w:r>
      <w:r>
        <w:t xml:space="preserve"> </w:t>
      </w:r>
      <w:r>
        <w:rPr>
          <w:rFonts w:hint="eastAsia"/>
        </w:rPr>
        <w:t>научно</w:t>
      </w:r>
      <w:r>
        <w:t>-</w:t>
      </w:r>
      <w:r>
        <w:rPr>
          <w:rFonts w:hint="eastAsia"/>
        </w:rPr>
        <w:t>педагогического</w:t>
      </w:r>
      <w:r>
        <w:t xml:space="preserve"> </w:t>
      </w:r>
      <w:r>
        <w:rPr>
          <w:rFonts w:hint="eastAsia"/>
        </w:rPr>
        <w:t>исследования</w:t>
      </w:r>
    </w:p>
    <w:p w14:paraId="320C108A" w14:textId="77777777" w:rsidR="00082EE7" w:rsidRDefault="00082EE7" w:rsidP="00082EE7"/>
    <w:p w14:paraId="13E35AD2" w14:textId="77777777" w:rsidR="00082EE7" w:rsidRDefault="00082EE7" w:rsidP="00082EE7">
      <w:r>
        <w:t xml:space="preserve">1.2. </w:t>
      </w:r>
      <w:r>
        <w:rPr>
          <w:rFonts w:hint="eastAsia"/>
        </w:rPr>
        <w:t>Тестологические</w:t>
      </w:r>
      <w:r>
        <w:t xml:space="preserve"> </w:t>
      </w:r>
      <w:r>
        <w:rPr>
          <w:rFonts w:hint="eastAsia"/>
        </w:rPr>
        <w:t>и</w:t>
      </w:r>
      <w:r>
        <w:t xml:space="preserve"> </w:t>
      </w:r>
      <w:r>
        <w:rPr>
          <w:rFonts w:hint="eastAsia"/>
        </w:rPr>
        <w:t>педагогические</w:t>
      </w:r>
      <w:r>
        <w:t xml:space="preserve"> </w:t>
      </w:r>
      <w:r>
        <w:rPr>
          <w:rFonts w:hint="eastAsia"/>
        </w:rPr>
        <w:t>требования</w:t>
      </w:r>
      <w:r>
        <w:t xml:space="preserve"> </w:t>
      </w:r>
      <w:r>
        <w:rPr>
          <w:rFonts w:hint="eastAsia"/>
        </w:rPr>
        <w:t>к</w:t>
      </w:r>
      <w:r>
        <w:t xml:space="preserve"> </w:t>
      </w:r>
      <w:r>
        <w:rPr>
          <w:rFonts w:hint="eastAsia"/>
        </w:rPr>
        <w:t>разработке</w:t>
      </w:r>
      <w:r>
        <w:t xml:space="preserve"> </w:t>
      </w:r>
      <w:r>
        <w:rPr>
          <w:rFonts w:hint="eastAsia"/>
        </w:rPr>
        <w:t>и</w:t>
      </w:r>
      <w:r>
        <w:t xml:space="preserve"> </w:t>
      </w:r>
      <w:r>
        <w:rPr>
          <w:rFonts w:hint="eastAsia"/>
        </w:rPr>
        <w:t>использованию</w:t>
      </w:r>
      <w:r>
        <w:t xml:space="preserve"> </w:t>
      </w:r>
      <w:r>
        <w:rPr>
          <w:rFonts w:hint="eastAsia"/>
        </w:rPr>
        <w:t>стандартизированных</w:t>
      </w:r>
      <w:r>
        <w:t xml:space="preserve"> </w:t>
      </w:r>
      <w:r>
        <w:rPr>
          <w:rFonts w:hint="eastAsia"/>
        </w:rPr>
        <w:t>форм</w:t>
      </w:r>
      <w:r>
        <w:t xml:space="preserve"> </w:t>
      </w:r>
      <w:r>
        <w:rPr>
          <w:rFonts w:hint="eastAsia"/>
        </w:rPr>
        <w:t>контроля</w:t>
      </w:r>
      <w:r>
        <w:t xml:space="preserve"> </w:t>
      </w:r>
      <w:r>
        <w:rPr>
          <w:rFonts w:hint="eastAsia"/>
        </w:rPr>
        <w:t>образовательных</w:t>
      </w:r>
      <w:r>
        <w:t xml:space="preserve"> </w:t>
      </w:r>
      <w:r>
        <w:rPr>
          <w:rFonts w:hint="eastAsia"/>
        </w:rPr>
        <w:t>достижений</w:t>
      </w:r>
      <w:r>
        <w:t xml:space="preserve"> </w:t>
      </w:r>
      <w:r>
        <w:rPr>
          <w:rFonts w:hint="eastAsia"/>
        </w:rPr>
        <w:t>школьников</w:t>
      </w:r>
    </w:p>
    <w:p w14:paraId="141FF838" w14:textId="77777777" w:rsidR="00082EE7" w:rsidRDefault="00082EE7" w:rsidP="00082EE7"/>
    <w:p w14:paraId="29822C3A" w14:textId="77777777" w:rsidR="00082EE7" w:rsidRDefault="00082EE7" w:rsidP="00082EE7">
      <w:r>
        <w:t xml:space="preserve">1.3. </w:t>
      </w:r>
      <w:r>
        <w:rPr>
          <w:rFonts w:hint="eastAsia"/>
        </w:rPr>
        <w:t>Роль</w:t>
      </w:r>
      <w:r>
        <w:t xml:space="preserve"> </w:t>
      </w:r>
      <w:r>
        <w:rPr>
          <w:rFonts w:hint="eastAsia"/>
        </w:rPr>
        <w:t>оценивания</w:t>
      </w:r>
      <w:r>
        <w:t xml:space="preserve"> </w:t>
      </w:r>
      <w:r>
        <w:rPr>
          <w:rFonts w:hint="eastAsia"/>
        </w:rPr>
        <w:t>достижений</w:t>
      </w:r>
      <w:r>
        <w:t xml:space="preserve"> </w:t>
      </w:r>
      <w:r>
        <w:rPr>
          <w:rFonts w:hint="eastAsia"/>
        </w:rPr>
        <w:t>школьников</w:t>
      </w:r>
      <w:r>
        <w:t xml:space="preserve"> </w:t>
      </w:r>
      <w:r>
        <w:rPr>
          <w:rFonts w:hint="eastAsia"/>
        </w:rPr>
        <w:t>в</w:t>
      </w:r>
      <w:r>
        <w:t xml:space="preserve"> </w:t>
      </w:r>
      <w:r>
        <w:rPr>
          <w:rFonts w:hint="eastAsia"/>
        </w:rPr>
        <w:t>образовательном</w:t>
      </w:r>
      <w:r>
        <w:t xml:space="preserve"> </w:t>
      </w:r>
      <w:r>
        <w:rPr>
          <w:rFonts w:hint="eastAsia"/>
        </w:rPr>
        <w:t>процессе</w:t>
      </w:r>
    </w:p>
    <w:p w14:paraId="01E7632C" w14:textId="77777777" w:rsidR="00082EE7" w:rsidRDefault="00082EE7" w:rsidP="00082EE7"/>
    <w:p w14:paraId="24D44802" w14:textId="77777777" w:rsidR="00082EE7" w:rsidRDefault="00082EE7" w:rsidP="00082EE7">
      <w:r>
        <w:t>1.4.</w:t>
      </w:r>
      <w:r>
        <w:rPr>
          <w:rFonts w:hint="eastAsia"/>
        </w:rPr>
        <w:t>Анализ</w:t>
      </w:r>
      <w:r>
        <w:t xml:space="preserve"> </w:t>
      </w:r>
      <w:r>
        <w:rPr>
          <w:rFonts w:hint="eastAsia"/>
        </w:rPr>
        <w:t>подходов</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использованию</w:t>
      </w:r>
      <w:r>
        <w:t xml:space="preserve"> </w:t>
      </w:r>
      <w:r>
        <w:rPr>
          <w:rFonts w:hint="eastAsia"/>
        </w:rPr>
        <w:t>современных</w:t>
      </w:r>
      <w:r>
        <w:t xml:space="preserve"> </w:t>
      </w:r>
      <w:r>
        <w:rPr>
          <w:rFonts w:hint="eastAsia"/>
        </w:rPr>
        <w:t>форм</w:t>
      </w:r>
      <w:r>
        <w:t xml:space="preserve"> </w:t>
      </w:r>
      <w:r>
        <w:rPr>
          <w:rFonts w:hint="eastAsia"/>
        </w:rPr>
        <w:t>контроля</w:t>
      </w:r>
      <w:r>
        <w:t xml:space="preserve"> </w:t>
      </w:r>
      <w:r>
        <w:rPr>
          <w:rFonts w:hint="eastAsia"/>
        </w:rPr>
        <w:t>и</w:t>
      </w:r>
      <w:r>
        <w:t xml:space="preserve"> </w:t>
      </w:r>
      <w:r>
        <w:rPr>
          <w:rFonts w:hint="eastAsia"/>
        </w:rPr>
        <w:t>оценки</w:t>
      </w:r>
      <w:r>
        <w:t xml:space="preserve"> </w:t>
      </w:r>
      <w:r>
        <w:rPr>
          <w:rFonts w:hint="eastAsia"/>
        </w:rPr>
        <w:t>образовательных</w:t>
      </w:r>
      <w:r>
        <w:t xml:space="preserve"> </w:t>
      </w:r>
      <w:r>
        <w:rPr>
          <w:rFonts w:hint="eastAsia"/>
        </w:rPr>
        <w:t>достижений</w:t>
      </w:r>
    </w:p>
    <w:p w14:paraId="7EDB30F8" w14:textId="77777777" w:rsidR="00082EE7" w:rsidRDefault="00082EE7" w:rsidP="00082EE7"/>
    <w:p w14:paraId="39F28C6F" w14:textId="77777777" w:rsidR="00082EE7" w:rsidRDefault="00082EE7" w:rsidP="00082EE7">
      <w:r>
        <w:rPr>
          <w:rFonts w:hint="eastAsia"/>
        </w:rPr>
        <w:t>школьников</w:t>
      </w:r>
    </w:p>
    <w:p w14:paraId="29025F5C" w14:textId="77777777" w:rsidR="00082EE7" w:rsidRDefault="00082EE7" w:rsidP="00082EE7"/>
    <w:p w14:paraId="5B110883" w14:textId="77777777" w:rsidR="00082EE7" w:rsidRDefault="00082EE7" w:rsidP="00082EE7">
      <w:r>
        <w:rPr>
          <w:rFonts w:hint="eastAsia"/>
        </w:rPr>
        <w:t>Выводы</w:t>
      </w:r>
      <w:r>
        <w:t xml:space="preserve"> </w:t>
      </w:r>
      <w:r>
        <w:rPr>
          <w:rFonts w:hint="eastAsia"/>
        </w:rPr>
        <w:t>по</w:t>
      </w:r>
      <w:r>
        <w:t xml:space="preserve"> </w:t>
      </w:r>
      <w:r>
        <w:rPr>
          <w:rFonts w:hint="eastAsia"/>
        </w:rPr>
        <w:t>главе</w:t>
      </w:r>
    </w:p>
    <w:p w14:paraId="37807D5B" w14:textId="77777777" w:rsidR="00082EE7" w:rsidRDefault="00082EE7" w:rsidP="00082EE7"/>
    <w:p w14:paraId="5755D7E3" w14:textId="77777777" w:rsidR="00082EE7" w:rsidRDefault="00082EE7" w:rsidP="00082EE7">
      <w:r>
        <w:rPr>
          <w:rFonts w:hint="eastAsia"/>
        </w:rPr>
        <w:t>Глава</w:t>
      </w:r>
      <w:r>
        <w:t xml:space="preserve"> 2. </w:t>
      </w:r>
      <w:r>
        <w:rPr>
          <w:rFonts w:hint="eastAsia"/>
        </w:rPr>
        <w:t>Модель</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использованию</w:t>
      </w:r>
      <w:r>
        <w:t xml:space="preserve"> </w:t>
      </w:r>
      <w:r>
        <w:rPr>
          <w:rFonts w:hint="eastAsia"/>
        </w:rPr>
        <w:t>современных</w:t>
      </w:r>
      <w:r>
        <w:t xml:space="preserve"> </w:t>
      </w:r>
      <w:r>
        <w:rPr>
          <w:rFonts w:hint="eastAsia"/>
        </w:rPr>
        <w:t>форм</w:t>
      </w:r>
      <w:r>
        <w:t xml:space="preserve"> </w:t>
      </w:r>
      <w:r>
        <w:rPr>
          <w:rFonts w:hint="eastAsia"/>
        </w:rPr>
        <w:t>контроля</w:t>
      </w:r>
      <w:r>
        <w:t xml:space="preserve"> </w:t>
      </w:r>
      <w:r>
        <w:rPr>
          <w:rFonts w:hint="eastAsia"/>
        </w:rPr>
        <w:t>и</w:t>
      </w:r>
      <w:r>
        <w:t xml:space="preserve"> </w:t>
      </w:r>
      <w:r>
        <w:rPr>
          <w:rFonts w:hint="eastAsia"/>
        </w:rPr>
        <w:t>оценки</w:t>
      </w:r>
      <w:r>
        <w:t xml:space="preserve"> </w:t>
      </w:r>
      <w:r>
        <w:rPr>
          <w:rFonts w:hint="eastAsia"/>
        </w:rPr>
        <w:t>образовательных</w:t>
      </w:r>
      <w:r>
        <w:t xml:space="preserve"> </w:t>
      </w:r>
      <w:r>
        <w:rPr>
          <w:rFonts w:hint="eastAsia"/>
        </w:rPr>
        <w:t>достижений</w:t>
      </w:r>
      <w:r>
        <w:t xml:space="preserve"> </w:t>
      </w:r>
      <w:r>
        <w:rPr>
          <w:rFonts w:hint="eastAsia"/>
        </w:rPr>
        <w:t>школьников</w:t>
      </w:r>
    </w:p>
    <w:p w14:paraId="1347F26A" w14:textId="77777777" w:rsidR="00082EE7" w:rsidRDefault="00082EE7" w:rsidP="00082EE7"/>
    <w:p w14:paraId="4A2B82E8" w14:textId="77777777" w:rsidR="00082EE7" w:rsidRDefault="00082EE7" w:rsidP="00082EE7">
      <w:r>
        <w:t xml:space="preserve">2.1. </w:t>
      </w:r>
      <w:r>
        <w:rPr>
          <w:rFonts w:hint="eastAsia"/>
        </w:rPr>
        <w:t>Структурные</w:t>
      </w:r>
      <w:r>
        <w:t xml:space="preserve"> </w:t>
      </w:r>
      <w:r>
        <w:rPr>
          <w:rFonts w:hint="eastAsia"/>
        </w:rPr>
        <w:t>компоненты</w:t>
      </w:r>
      <w:r>
        <w:t xml:space="preserve"> </w:t>
      </w:r>
      <w:r>
        <w:rPr>
          <w:rFonts w:hint="eastAsia"/>
        </w:rPr>
        <w:t>модели</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использованию</w:t>
      </w:r>
      <w:r>
        <w:t xml:space="preserve"> </w:t>
      </w:r>
      <w:r>
        <w:rPr>
          <w:rFonts w:hint="eastAsia"/>
        </w:rPr>
        <w:t>современных</w:t>
      </w:r>
      <w:r>
        <w:t xml:space="preserve"> </w:t>
      </w:r>
      <w:r>
        <w:rPr>
          <w:rFonts w:hint="eastAsia"/>
        </w:rPr>
        <w:t>форм</w:t>
      </w:r>
      <w:r>
        <w:t xml:space="preserve"> </w:t>
      </w:r>
      <w:r>
        <w:rPr>
          <w:rFonts w:hint="eastAsia"/>
        </w:rPr>
        <w:t>контроля</w:t>
      </w:r>
      <w:r>
        <w:t xml:space="preserve"> </w:t>
      </w:r>
      <w:r>
        <w:rPr>
          <w:rFonts w:hint="eastAsia"/>
        </w:rPr>
        <w:t>и</w:t>
      </w:r>
      <w:r>
        <w:t xml:space="preserve"> </w:t>
      </w:r>
      <w:r>
        <w:rPr>
          <w:rFonts w:hint="eastAsia"/>
        </w:rPr>
        <w:t>оценки</w:t>
      </w:r>
      <w:r>
        <w:t xml:space="preserve"> </w:t>
      </w:r>
      <w:r>
        <w:rPr>
          <w:rFonts w:hint="eastAsia"/>
        </w:rPr>
        <w:t>образовательных</w:t>
      </w:r>
      <w:r>
        <w:t xml:space="preserve"> </w:t>
      </w:r>
      <w:r>
        <w:rPr>
          <w:rFonts w:hint="eastAsia"/>
        </w:rPr>
        <w:t>достижений</w:t>
      </w:r>
      <w:r>
        <w:t xml:space="preserve"> </w:t>
      </w:r>
      <w:r>
        <w:rPr>
          <w:rFonts w:hint="eastAsia"/>
        </w:rPr>
        <w:t>школьников</w:t>
      </w:r>
    </w:p>
    <w:p w14:paraId="0249D32E" w14:textId="77777777" w:rsidR="00082EE7" w:rsidRDefault="00082EE7" w:rsidP="00082EE7"/>
    <w:p w14:paraId="65373778" w14:textId="77777777" w:rsidR="00082EE7" w:rsidRDefault="00082EE7" w:rsidP="00082EE7">
      <w:r>
        <w:t xml:space="preserve">2.2. </w:t>
      </w:r>
      <w:r>
        <w:rPr>
          <w:rFonts w:hint="eastAsia"/>
        </w:rPr>
        <w:t>Критерии</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использованию</w:t>
      </w:r>
      <w:r>
        <w:t xml:space="preserve"> </w:t>
      </w:r>
      <w:r>
        <w:rPr>
          <w:rFonts w:hint="eastAsia"/>
        </w:rPr>
        <w:t>современных</w:t>
      </w:r>
      <w:r>
        <w:t xml:space="preserve"> </w:t>
      </w:r>
      <w:r>
        <w:rPr>
          <w:rFonts w:hint="eastAsia"/>
        </w:rPr>
        <w:t>форм</w:t>
      </w:r>
      <w:r>
        <w:t xml:space="preserve"> </w:t>
      </w:r>
      <w:r>
        <w:rPr>
          <w:rFonts w:hint="eastAsia"/>
        </w:rPr>
        <w:t>контроля</w:t>
      </w:r>
    </w:p>
    <w:p w14:paraId="1257D36F" w14:textId="77777777" w:rsidR="00082EE7" w:rsidRDefault="00082EE7" w:rsidP="00082EE7"/>
    <w:p w14:paraId="4E5715D3" w14:textId="77777777" w:rsidR="00082EE7" w:rsidRDefault="00082EE7" w:rsidP="00082EE7">
      <w:r>
        <w:rPr>
          <w:rFonts w:hint="eastAsia"/>
        </w:rPr>
        <w:t>и</w:t>
      </w:r>
      <w:r>
        <w:t xml:space="preserve"> </w:t>
      </w:r>
      <w:r>
        <w:rPr>
          <w:rFonts w:hint="eastAsia"/>
        </w:rPr>
        <w:t>оценки</w:t>
      </w:r>
      <w:r>
        <w:t xml:space="preserve"> </w:t>
      </w:r>
      <w:r>
        <w:rPr>
          <w:rFonts w:hint="eastAsia"/>
        </w:rPr>
        <w:t>образовательных</w:t>
      </w:r>
      <w:r>
        <w:t xml:space="preserve"> </w:t>
      </w:r>
      <w:r>
        <w:rPr>
          <w:rFonts w:hint="eastAsia"/>
        </w:rPr>
        <w:t>достижений</w:t>
      </w:r>
      <w:r>
        <w:t xml:space="preserve"> </w:t>
      </w:r>
      <w:r>
        <w:rPr>
          <w:rFonts w:hint="eastAsia"/>
        </w:rPr>
        <w:t>школьников</w:t>
      </w:r>
    </w:p>
    <w:p w14:paraId="7DED2AF2" w14:textId="77777777" w:rsidR="00082EE7" w:rsidRDefault="00082EE7" w:rsidP="00082EE7"/>
    <w:p w14:paraId="0E958A51" w14:textId="77777777" w:rsidR="00082EE7" w:rsidRDefault="00082EE7" w:rsidP="00082EE7">
      <w:r>
        <w:rPr>
          <w:rFonts w:hint="eastAsia"/>
        </w:rPr>
        <w:t>Выводы</w:t>
      </w:r>
      <w:r>
        <w:t xml:space="preserve"> </w:t>
      </w:r>
      <w:r>
        <w:rPr>
          <w:rFonts w:hint="eastAsia"/>
        </w:rPr>
        <w:t>по</w:t>
      </w:r>
      <w:r>
        <w:t xml:space="preserve"> </w:t>
      </w:r>
      <w:r>
        <w:rPr>
          <w:rFonts w:hint="eastAsia"/>
        </w:rPr>
        <w:t>главе</w:t>
      </w:r>
    </w:p>
    <w:p w14:paraId="19E7F768" w14:textId="77777777" w:rsidR="00082EE7" w:rsidRDefault="00082EE7" w:rsidP="00082EE7"/>
    <w:p w14:paraId="730B0A2C" w14:textId="77777777" w:rsidR="00082EE7" w:rsidRDefault="00082EE7" w:rsidP="00082EE7">
      <w:r>
        <w:rPr>
          <w:rFonts w:hint="eastAsia"/>
        </w:rPr>
        <w:t>Глава</w:t>
      </w:r>
      <w:r>
        <w:t xml:space="preserve"> 3. </w:t>
      </w:r>
      <w:r>
        <w:rPr>
          <w:rFonts w:hint="eastAsia"/>
        </w:rPr>
        <w:t>Опытно</w:t>
      </w:r>
      <w:r>
        <w:t>-</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модели</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использованию</w:t>
      </w:r>
      <w:r>
        <w:t xml:space="preserve"> </w:t>
      </w:r>
      <w:r>
        <w:rPr>
          <w:rFonts w:hint="eastAsia"/>
        </w:rPr>
        <w:t>современных</w:t>
      </w:r>
      <w:r>
        <w:t xml:space="preserve"> </w:t>
      </w:r>
      <w:r>
        <w:rPr>
          <w:rFonts w:hint="eastAsia"/>
        </w:rPr>
        <w:t>форм</w:t>
      </w:r>
      <w:r>
        <w:t xml:space="preserve"> </w:t>
      </w:r>
      <w:r>
        <w:rPr>
          <w:rFonts w:hint="eastAsia"/>
        </w:rPr>
        <w:t>контроля</w:t>
      </w:r>
      <w:r>
        <w:t xml:space="preserve"> </w:t>
      </w:r>
      <w:r>
        <w:rPr>
          <w:rFonts w:hint="eastAsia"/>
        </w:rPr>
        <w:t>и</w:t>
      </w:r>
      <w:r>
        <w:t xml:space="preserve"> </w:t>
      </w:r>
      <w:r>
        <w:rPr>
          <w:rFonts w:hint="eastAsia"/>
        </w:rPr>
        <w:t>оценки</w:t>
      </w:r>
      <w:r>
        <w:t xml:space="preserve"> </w:t>
      </w:r>
      <w:r>
        <w:rPr>
          <w:rFonts w:hint="eastAsia"/>
        </w:rPr>
        <w:t>образовательных</w:t>
      </w:r>
      <w:r>
        <w:t xml:space="preserve"> </w:t>
      </w:r>
      <w:r>
        <w:rPr>
          <w:rFonts w:hint="eastAsia"/>
        </w:rPr>
        <w:t>достижений</w:t>
      </w:r>
      <w:r>
        <w:t xml:space="preserve"> </w:t>
      </w:r>
      <w:r>
        <w:rPr>
          <w:rFonts w:hint="eastAsia"/>
        </w:rPr>
        <w:t>школьников</w:t>
      </w:r>
    </w:p>
    <w:p w14:paraId="09923F6F" w14:textId="77777777" w:rsidR="00082EE7" w:rsidRDefault="00082EE7" w:rsidP="00082EE7"/>
    <w:p w14:paraId="4A984C22" w14:textId="77777777" w:rsidR="00082EE7" w:rsidRDefault="00082EE7" w:rsidP="00082EE7">
      <w:r>
        <w:t xml:space="preserve">3.1. </w:t>
      </w:r>
      <w:r>
        <w:rPr>
          <w:rFonts w:hint="eastAsia"/>
        </w:rPr>
        <w:t>Цели</w:t>
      </w:r>
      <w:r>
        <w:t xml:space="preserve">, </w:t>
      </w:r>
      <w:r>
        <w:rPr>
          <w:rFonts w:hint="eastAsia"/>
        </w:rPr>
        <w:t>задачи</w:t>
      </w:r>
      <w:r>
        <w:t xml:space="preserve"> </w:t>
      </w:r>
      <w:r>
        <w:rPr>
          <w:rFonts w:hint="eastAsia"/>
        </w:rPr>
        <w:t>и</w:t>
      </w:r>
      <w:r>
        <w:t xml:space="preserve"> </w:t>
      </w:r>
      <w:r>
        <w:rPr>
          <w:rFonts w:hint="eastAsia"/>
        </w:rPr>
        <w:t>этапы</w:t>
      </w:r>
      <w:r>
        <w:t xml:space="preserve"> </w:t>
      </w:r>
      <w:r>
        <w:rPr>
          <w:rFonts w:hint="eastAsia"/>
        </w:rPr>
        <w:t>опытно</w:t>
      </w:r>
      <w:r>
        <w:t>-</w:t>
      </w:r>
      <w:r>
        <w:rPr>
          <w:rFonts w:hint="eastAsia"/>
        </w:rPr>
        <w:t>экспериментальной</w:t>
      </w:r>
      <w:r>
        <w:t xml:space="preserve"> </w:t>
      </w:r>
      <w:r>
        <w:rPr>
          <w:rFonts w:hint="eastAsia"/>
        </w:rPr>
        <w:t>работы</w:t>
      </w:r>
    </w:p>
    <w:p w14:paraId="4FAD80C7" w14:textId="77777777" w:rsidR="00082EE7" w:rsidRDefault="00082EE7" w:rsidP="00082EE7"/>
    <w:p w14:paraId="4E32369F" w14:textId="77777777" w:rsidR="00082EE7" w:rsidRDefault="00082EE7" w:rsidP="00082EE7">
      <w:r>
        <w:t xml:space="preserve">3.2. </w:t>
      </w:r>
      <w:r>
        <w:rPr>
          <w:rFonts w:hint="eastAsia"/>
        </w:rPr>
        <w:t>Констатирующий</w:t>
      </w:r>
      <w:r>
        <w:t xml:space="preserve"> </w:t>
      </w:r>
      <w:r>
        <w:rPr>
          <w:rFonts w:hint="eastAsia"/>
        </w:rPr>
        <w:t>эксперимент</w:t>
      </w:r>
      <w:r>
        <w:t xml:space="preserve"> </w:t>
      </w:r>
      <w:r>
        <w:rPr>
          <w:rFonts w:hint="eastAsia"/>
        </w:rPr>
        <w:t>как</w:t>
      </w:r>
      <w:r>
        <w:t xml:space="preserve"> </w:t>
      </w:r>
      <w:r>
        <w:rPr>
          <w:rFonts w:hint="eastAsia"/>
        </w:rPr>
        <w:t>средство</w:t>
      </w:r>
      <w:r>
        <w:t xml:space="preserve"> </w:t>
      </w:r>
      <w:r>
        <w:rPr>
          <w:rFonts w:hint="eastAsia"/>
        </w:rPr>
        <w:t>выявления</w:t>
      </w:r>
      <w:r>
        <w:t xml:space="preserve"> </w:t>
      </w:r>
      <w:r>
        <w:rPr>
          <w:rFonts w:hint="eastAsia"/>
        </w:rPr>
        <w:t>проблем</w:t>
      </w:r>
      <w:r>
        <w:t xml:space="preserve"> </w:t>
      </w:r>
      <w:r>
        <w:rPr>
          <w:rFonts w:hint="eastAsia"/>
        </w:rPr>
        <w:t>и</w:t>
      </w:r>
      <w:r>
        <w:t xml:space="preserve"> </w:t>
      </w:r>
      <w:r>
        <w:rPr>
          <w:rFonts w:hint="eastAsia"/>
        </w:rPr>
        <w:t>дефицитов</w:t>
      </w:r>
      <w:r>
        <w:t xml:space="preserve"> </w:t>
      </w:r>
      <w:r>
        <w:rPr>
          <w:rFonts w:hint="eastAsia"/>
        </w:rPr>
        <w:t>в</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использованию</w:t>
      </w:r>
      <w:r>
        <w:t xml:space="preserve"> </w:t>
      </w:r>
      <w:r>
        <w:rPr>
          <w:rFonts w:hint="eastAsia"/>
        </w:rPr>
        <w:t>современных</w:t>
      </w:r>
      <w:r>
        <w:t xml:space="preserve"> </w:t>
      </w:r>
      <w:r>
        <w:rPr>
          <w:rFonts w:hint="eastAsia"/>
        </w:rPr>
        <w:t>форм</w:t>
      </w:r>
      <w:r>
        <w:t xml:space="preserve"> </w:t>
      </w:r>
      <w:r>
        <w:rPr>
          <w:rFonts w:hint="eastAsia"/>
        </w:rPr>
        <w:t>контроля</w:t>
      </w:r>
      <w:r>
        <w:t xml:space="preserve"> </w:t>
      </w:r>
      <w:r>
        <w:rPr>
          <w:rFonts w:hint="eastAsia"/>
        </w:rPr>
        <w:t>и</w:t>
      </w:r>
      <w:r>
        <w:t xml:space="preserve"> </w:t>
      </w:r>
      <w:r>
        <w:rPr>
          <w:rFonts w:hint="eastAsia"/>
        </w:rPr>
        <w:t>оценки</w:t>
      </w:r>
      <w:r>
        <w:t xml:space="preserve"> </w:t>
      </w:r>
      <w:r>
        <w:rPr>
          <w:rFonts w:hint="eastAsia"/>
        </w:rPr>
        <w:t>образовательных</w:t>
      </w:r>
      <w:r>
        <w:t xml:space="preserve"> </w:t>
      </w:r>
      <w:r>
        <w:rPr>
          <w:rFonts w:hint="eastAsia"/>
        </w:rPr>
        <w:t>достижений</w:t>
      </w:r>
      <w:r>
        <w:t xml:space="preserve"> </w:t>
      </w:r>
      <w:r>
        <w:rPr>
          <w:rFonts w:hint="eastAsia"/>
        </w:rPr>
        <w:t>школьников</w:t>
      </w:r>
    </w:p>
    <w:p w14:paraId="776653EA" w14:textId="77777777" w:rsidR="00082EE7" w:rsidRDefault="00082EE7" w:rsidP="00082EE7"/>
    <w:p w14:paraId="2BAE3643" w14:textId="77777777" w:rsidR="00082EE7" w:rsidRDefault="00082EE7" w:rsidP="00082EE7">
      <w:r>
        <w:t xml:space="preserve">3.3. </w:t>
      </w:r>
      <w:r>
        <w:rPr>
          <w:rFonts w:hint="eastAsia"/>
        </w:rPr>
        <w:t>Опытно</w:t>
      </w:r>
      <w:r>
        <w:t>-</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модели</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использованию</w:t>
      </w:r>
      <w:r>
        <w:t xml:space="preserve"> </w:t>
      </w:r>
      <w:r>
        <w:rPr>
          <w:rFonts w:hint="eastAsia"/>
        </w:rPr>
        <w:t>современных</w:t>
      </w:r>
      <w:r>
        <w:t xml:space="preserve"> </w:t>
      </w:r>
      <w:r>
        <w:rPr>
          <w:rFonts w:hint="eastAsia"/>
        </w:rPr>
        <w:t>форм</w:t>
      </w:r>
      <w:r>
        <w:t xml:space="preserve"> </w:t>
      </w:r>
      <w:r>
        <w:rPr>
          <w:rFonts w:hint="eastAsia"/>
        </w:rPr>
        <w:t>контроля</w:t>
      </w:r>
      <w:r>
        <w:t xml:space="preserve"> </w:t>
      </w:r>
      <w:r>
        <w:rPr>
          <w:rFonts w:hint="eastAsia"/>
        </w:rPr>
        <w:t>и</w:t>
      </w:r>
      <w:r>
        <w:t xml:space="preserve"> </w:t>
      </w:r>
      <w:r>
        <w:rPr>
          <w:rFonts w:hint="eastAsia"/>
        </w:rPr>
        <w:t>оценки</w:t>
      </w:r>
      <w:r>
        <w:t xml:space="preserve"> </w:t>
      </w:r>
      <w:r>
        <w:rPr>
          <w:rFonts w:hint="eastAsia"/>
        </w:rPr>
        <w:t>образовательных</w:t>
      </w:r>
      <w:r>
        <w:t xml:space="preserve"> </w:t>
      </w:r>
      <w:r>
        <w:rPr>
          <w:rFonts w:hint="eastAsia"/>
        </w:rPr>
        <w:t>достижений</w:t>
      </w:r>
      <w:r>
        <w:t xml:space="preserve"> </w:t>
      </w:r>
      <w:r>
        <w:rPr>
          <w:rFonts w:hint="eastAsia"/>
        </w:rPr>
        <w:t>школьников</w:t>
      </w:r>
    </w:p>
    <w:p w14:paraId="556484BA" w14:textId="77777777" w:rsidR="00082EE7" w:rsidRDefault="00082EE7" w:rsidP="00082EE7"/>
    <w:p w14:paraId="0C44ABFD" w14:textId="77777777" w:rsidR="00082EE7" w:rsidRDefault="00082EE7" w:rsidP="00082EE7">
      <w:r>
        <w:t xml:space="preserve">3.4. </w:t>
      </w:r>
      <w:r>
        <w:rPr>
          <w:rFonts w:hint="eastAsia"/>
        </w:rPr>
        <w:t>Контрольно</w:t>
      </w:r>
      <w:r>
        <w:t>-</w:t>
      </w:r>
      <w:r>
        <w:rPr>
          <w:rFonts w:hint="eastAsia"/>
        </w:rPr>
        <w:t>обобщающий</w:t>
      </w:r>
      <w:r>
        <w:t xml:space="preserve"> </w:t>
      </w:r>
      <w:r>
        <w:rPr>
          <w:rFonts w:hint="eastAsia"/>
        </w:rPr>
        <w:t>этап</w:t>
      </w:r>
      <w:r>
        <w:t xml:space="preserve"> </w:t>
      </w:r>
      <w:r>
        <w:rPr>
          <w:rFonts w:hint="eastAsia"/>
        </w:rPr>
        <w:t>эксперимента</w:t>
      </w:r>
    </w:p>
    <w:p w14:paraId="4186C946" w14:textId="77777777" w:rsidR="00082EE7" w:rsidRDefault="00082EE7" w:rsidP="00082EE7"/>
    <w:p w14:paraId="6AE45D64" w14:textId="77777777" w:rsidR="00082EE7" w:rsidRDefault="00082EE7" w:rsidP="00082EE7">
      <w:r>
        <w:rPr>
          <w:rFonts w:hint="eastAsia"/>
        </w:rPr>
        <w:t>Выводы</w:t>
      </w:r>
      <w:r>
        <w:t xml:space="preserve"> </w:t>
      </w:r>
      <w:r>
        <w:rPr>
          <w:rFonts w:hint="eastAsia"/>
        </w:rPr>
        <w:t>по</w:t>
      </w:r>
      <w:r>
        <w:t xml:space="preserve"> </w:t>
      </w:r>
      <w:r>
        <w:rPr>
          <w:rFonts w:hint="eastAsia"/>
        </w:rPr>
        <w:t>главе</w:t>
      </w:r>
    </w:p>
    <w:p w14:paraId="55DFB2CC" w14:textId="77777777" w:rsidR="00082EE7" w:rsidRDefault="00082EE7" w:rsidP="00082EE7"/>
    <w:p w14:paraId="01DB247D" w14:textId="77777777" w:rsidR="00082EE7" w:rsidRDefault="00082EE7" w:rsidP="00082EE7">
      <w:r>
        <w:rPr>
          <w:rFonts w:hint="eastAsia"/>
        </w:rPr>
        <w:t>Заключение</w:t>
      </w:r>
    </w:p>
    <w:p w14:paraId="4F1383DC" w14:textId="77777777" w:rsidR="00082EE7" w:rsidRDefault="00082EE7" w:rsidP="00082EE7"/>
    <w:p w14:paraId="3AB66E75" w14:textId="77777777" w:rsidR="00082EE7" w:rsidRDefault="00082EE7" w:rsidP="00082EE7">
      <w:r>
        <w:rPr>
          <w:rFonts w:hint="eastAsia"/>
        </w:rPr>
        <w:t>Список</w:t>
      </w:r>
      <w:r>
        <w:t xml:space="preserve"> </w:t>
      </w:r>
      <w:r>
        <w:rPr>
          <w:rFonts w:hint="eastAsia"/>
        </w:rPr>
        <w:t>литературы</w:t>
      </w:r>
      <w:r>
        <w:t xml:space="preserve"> </w:t>
      </w:r>
      <w:r>
        <w:rPr>
          <w:rFonts w:hint="eastAsia"/>
        </w:rPr>
        <w:t>Приложения</w:t>
      </w:r>
    </w:p>
    <w:p w14:paraId="03B85FB1" w14:textId="77777777" w:rsidR="00082EE7" w:rsidRDefault="00082EE7" w:rsidP="00082EE7"/>
    <w:p w14:paraId="0448AF2E" w14:textId="533BACF7" w:rsidR="00082EE7" w:rsidRPr="00082EE7" w:rsidRDefault="00082EE7" w:rsidP="00082EE7">
      <w:r>
        <w:t>163</w:t>
      </w:r>
    </w:p>
    <w:sectPr w:rsidR="00082EE7" w:rsidRPr="00082EE7" w:rsidSect="0036402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7424" w14:textId="77777777" w:rsidR="0036402B" w:rsidRDefault="0036402B">
      <w:pPr>
        <w:spacing w:after="0" w:line="240" w:lineRule="auto"/>
      </w:pPr>
      <w:r>
        <w:separator/>
      </w:r>
    </w:p>
  </w:endnote>
  <w:endnote w:type="continuationSeparator" w:id="0">
    <w:p w14:paraId="7674D9FD" w14:textId="77777777" w:rsidR="0036402B" w:rsidRDefault="0036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784B" w14:textId="77777777" w:rsidR="0036402B" w:rsidRDefault="0036402B"/>
    <w:p w14:paraId="6513831A" w14:textId="77777777" w:rsidR="0036402B" w:rsidRDefault="0036402B"/>
    <w:p w14:paraId="38995C94" w14:textId="77777777" w:rsidR="0036402B" w:rsidRDefault="0036402B"/>
    <w:p w14:paraId="6E817553" w14:textId="77777777" w:rsidR="0036402B" w:rsidRDefault="0036402B"/>
    <w:p w14:paraId="777EF001" w14:textId="77777777" w:rsidR="0036402B" w:rsidRDefault="0036402B"/>
    <w:p w14:paraId="5BCA4422" w14:textId="77777777" w:rsidR="0036402B" w:rsidRDefault="0036402B"/>
    <w:p w14:paraId="79A4AA3C" w14:textId="77777777" w:rsidR="0036402B" w:rsidRDefault="003640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721A53" wp14:editId="1868B4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CD40A" w14:textId="77777777" w:rsidR="0036402B" w:rsidRDefault="003640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721A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CCD40A" w14:textId="77777777" w:rsidR="0036402B" w:rsidRDefault="003640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23B07D" w14:textId="77777777" w:rsidR="0036402B" w:rsidRDefault="0036402B"/>
    <w:p w14:paraId="1D368C72" w14:textId="77777777" w:rsidR="0036402B" w:rsidRDefault="0036402B"/>
    <w:p w14:paraId="50B6AD82" w14:textId="77777777" w:rsidR="0036402B" w:rsidRDefault="003640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D8BE45" wp14:editId="2D0812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ADCDF" w14:textId="77777777" w:rsidR="0036402B" w:rsidRDefault="0036402B"/>
                          <w:p w14:paraId="31A8320D" w14:textId="77777777" w:rsidR="0036402B" w:rsidRDefault="003640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D8BE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6ADCDF" w14:textId="77777777" w:rsidR="0036402B" w:rsidRDefault="0036402B"/>
                    <w:p w14:paraId="31A8320D" w14:textId="77777777" w:rsidR="0036402B" w:rsidRDefault="003640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2B21A2" w14:textId="77777777" w:rsidR="0036402B" w:rsidRDefault="0036402B"/>
    <w:p w14:paraId="10B5E952" w14:textId="77777777" w:rsidR="0036402B" w:rsidRDefault="0036402B">
      <w:pPr>
        <w:rPr>
          <w:sz w:val="2"/>
          <w:szCs w:val="2"/>
        </w:rPr>
      </w:pPr>
    </w:p>
    <w:p w14:paraId="2DC49B5F" w14:textId="77777777" w:rsidR="0036402B" w:rsidRDefault="0036402B"/>
    <w:p w14:paraId="6A896845" w14:textId="77777777" w:rsidR="0036402B" w:rsidRDefault="0036402B">
      <w:pPr>
        <w:spacing w:after="0" w:line="240" w:lineRule="auto"/>
      </w:pPr>
    </w:p>
  </w:footnote>
  <w:footnote w:type="continuationSeparator" w:id="0">
    <w:p w14:paraId="5582540F" w14:textId="77777777" w:rsidR="0036402B" w:rsidRDefault="00364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2B"/>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9350</TotalTime>
  <Pages>3</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838</cp:revision>
  <cp:lastPrinted>2009-02-06T05:36:00Z</cp:lastPrinted>
  <dcterms:created xsi:type="dcterms:W3CDTF">2024-01-07T13:43:00Z</dcterms:created>
  <dcterms:modified xsi:type="dcterms:W3CDTF">2024-01-22T12:43:00Z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