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384299A6" w:rsidR="00BD642D" w:rsidRPr="00E3151C" w:rsidRDefault="00E3151C" w:rsidP="00E3151C">
      <w:r w:rsidRPr="00E3151C">
        <w:rPr>
          <w:rFonts w:ascii="Helvetica" w:eastAsia="Symbol" w:hAnsi="Helvetica" w:cs="Helvetica"/>
          <w:b/>
          <w:color w:val="222222"/>
          <w:kern w:val="0"/>
          <w:sz w:val="21"/>
          <w:szCs w:val="21"/>
          <w:lang w:eastAsia="ru-RU"/>
        </w:rPr>
        <w:t>Фрумкіна Арина Леонівна, завідувач кафедри германських і східних мов і перекладу Міжнародного гуманітарного університету. Назва дисертації: «Педагогічні умови формування цифрової культури студентів педагогічних коледжів». Шифр та назва спеціальності – 13.00.04 – теорія і методика професійної освіти. Докторська рада Д 41.053.01 Державного закладу «Південноукраїнський національний педагогічний університет імені К. Д. Ушинського» (65020, м. Одеса, вул. Старопортофранківська, 26; тел. (048)723-40-98). Науковий консультант: Мартинова Раїса Юріївна, доктор педагогічних наук, професор. Опоненти: Біда Олена Анатоліївна, доктор педагогічних наук, професор, завідувач кафедри педагогіки, психології, початкової, дошкільної освіти та управління закладами освіти Закарпатського угорського інституту імені Ференца Ракоці ІІ; Зданевич Лариса Володимирівна, доктор педагогічних наук, професор, завідувач кафедри дошкільної педагогіки, психології та фахових методик Хмельницької гуманітарнопедагогічної академії; Ковтун Олена Віталіївна, доктор педагогічних наук, професор, завідувач кафедри іноземних мов і перекладу Державного некомерційного підприємства «Державний університет «Київській авіаційний інститут».</w:t>
      </w:r>
    </w:p>
    <w:sectPr w:rsidR="00BD642D" w:rsidRPr="00E315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F349" w14:textId="77777777" w:rsidR="009E5056" w:rsidRDefault="009E5056">
      <w:pPr>
        <w:spacing w:after="0" w:line="240" w:lineRule="auto"/>
      </w:pPr>
      <w:r>
        <w:separator/>
      </w:r>
    </w:p>
  </w:endnote>
  <w:endnote w:type="continuationSeparator" w:id="0">
    <w:p w14:paraId="42D40467" w14:textId="77777777" w:rsidR="009E5056" w:rsidRDefault="009E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BA0B" w14:textId="77777777" w:rsidR="009E5056" w:rsidRDefault="009E5056"/>
    <w:p w14:paraId="311CFAFC" w14:textId="77777777" w:rsidR="009E5056" w:rsidRDefault="009E5056"/>
    <w:p w14:paraId="3FD557DC" w14:textId="77777777" w:rsidR="009E5056" w:rsidRDefault="009E5056"/>
    <w:p w14:paraId="76987A3F" w14:textId="77777777" w:rsidR="009E5056" w:rsidRDefault="009E5056"/>
    <w:p w14:paraId="5296AF3B" w14:textId="77777777" w:rsidR="009E5056" w:rsidRDefault="009E5056"/>
    <w:p w14:paraId="79CD5D72" w14:textId="77777777" w:rsidR="009E5056" w:rsidRDefault="009E5056"/>
    <w:p w14:paraId="5686D7A6" w14:textId="77777777" w:rsidR="009E5056" w:rsidRDefault="009E50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ED1C02" wp14:editId="305875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03C0" w14:textId="77777777" w:rsidR="009E5056" w:rsidRDefault="009E50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D1C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E503C0" w14:textId="77777777" w:rsidR="009E5056" w:rsidRDefault="009E50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0BD140" w14:textId="77777777" w:rsidR="009E5056" w:rsidRDefault="009E5056"/>
    <w:p w14:paraId="766744D6" w14:textId="77777777" w:rsidR="009E5056" w:rsidRDefault="009E5056"/>
    <w:p w14:paraId="72C8B59B" w14:textId="77777777" w:rsidR="009E5056" w:rsidRDefault="009E50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9FDA28" wp14:editId="2B810E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BD04" w14:textId="77777777" w:rsidR="009E5056" w:rsidRDefault="009E5056"/>
                          <w:p w14:paraId="35311A0C" w14:textId="77777777" w:rsidR="009E5056" w:rsidRDefault="009E50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FDA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05BD04" w14:textId="77777777" w:rsidR="009E5056" w:rsidRDefault="009E5056"/>
                    <w:p w14:paraId="35311A0C" w14:textId="77777777" w:rsidR="009E5056" w:rsidRDefault="009E50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EC02DB" w14:textId="77777777" w:rsidR="009E5056" w:rsidRDefault="009E5056"/>
    <w:p w14:paraId="313655AA" w14:textId="77777777" w:rsidR="009E5056" w:rsidRDefault="009E5056">
      <w:pPr>
        <w:rPr>
          <w:sz w:val="2"/>
          <w:szCs w:val="2"/>
        </w:rPr>
      </w:pPr>
    </w:p>
    <w:p w14:paraId="0C8126E3" w14:textId="77777777" w:rsidR="009E5056" w:rsidRDefault="009E5056"/>
    <w:p w14:paraId="51BD9AEB" w14:textId="77777777" w:rsidR="009E5056" w:rsidRDefault="009E5056">
      <w:pPr>
        <w:spacing w:after="0" w:line="240" w:lineRule="auto"/>
      </w:pPr>
    </w:p>
  </w:footnote>
  <w:footnote w:type="continuationSeparator" w:id="0">
    <w:p w14:paraId="685C683B" w14:textId="77777777" w:rsidR="009E5056" w:rsidRDefault="009E5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56"/>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89363</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3412</cp:revision>
  <cp:lastPrinted>2009-02-06T05:36:00Z</cp:lastPrinted>
  <dcterms:created xsi:type="dcterms:W3CDTF">2024-01-07T13:43:00Z</dcterms:created>
  <dcterms:modified xsi:type="dcterms:W3CDTF">2025-05-05T20:52:00Z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