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6E2" w:rsidRDefault="00DA2B98" w:rsidP="00DA2B98">
      <w:pPr>
        <w:rPr>
          <w:rFonts w:ascii="Times New Roman" w:eastAsia="Times New Roman" w:hAnsi="Times New Roman" w:cs="Times New Roman"/>
          <w:kern w:val="0"/>
          <w:sz w:val="28"/>
          <w:szCs w:val="28"/>
          <w:lang w:eastAsia="ru-RU"/>
        </w:rPr>
      </w:pPr>
      <w:bookmarkStart w:id="0" w:name="_GoBack"/>
      <w:r w:rsidRPr="00DA2B98">
        <w:rPr>
          <w:rFonts w:ascii="Times New Roman" w:eastAsia="Times New Roman" w:hAnsi="Times New Roman" w:cs="Times New Roman" w:hint="eastAsia"/>
          <w:kern w:val="0"/>
          <w:sz w:val="28"/>
          <w:szCs w:val="28"/>
          <w:lang w:eastAsia="ru-RU"/>
        </w:rPr>
        <w:t>Дворянин</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Володимир</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Михайлович</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Еколого</w:t>
      </w:r>
      <w:r w:rsidRPr="00DA2B98">
        <w:rPr>
          <w:rFonts w:ascii="Times New Roman" w:eastAsia="Times New Roman" w:hAnsi="Times New Roman" w:cs="Times New Roman"/>
          <w:kern w:val="0"/>
          <w:sz w:val="28"/>
          <w:szCs w:val="28"/>
          <w:lang w:eastAsia="ru-RU"/>
        </w:rPr>
        <w:t>-</w:t>
      </w:r>
      <w:r w:rsidRPr="00DA2B98">
        <w:rPr>
          <w:rFonts w:ascii="Times New Roman" w:eastAsia="Times New Roman" w:hAnsi="Times New Roman" w:cs="Times New Roman" w:hint="eastAsia"/>
          <w:kern w:val="0"/>
          <w:sz w:val="28"/>
          <w:szCs w:val="28"/>
          <w:lang w:eastAsia="ru-RU"/>
        </w:rPr>
        <w:t>економічні</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засади</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збалансованого</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розвитку</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енергогенеруючих</w:t>
      </w:r>
      <w:r w:rsidRPr="00DA2B98">
        <w:rPr>
          <w:rFonts w:ascii="Times New Roman" w:eastAsia="Times New Roman" w:hAnsi="Times New Roman" w:cs="Times New Roman"/>
          <w:kern w:val="0"/>
          <w:sz w:val="28"/>
          <w:szCs w:val="28"/>
          <w:lang w:eastAsia="ru-RU"/>
        </w:rPr>
        <w:t xml:space="preserve"> </w:t>
      </w:r>
      <w:proofErr w:type="gramStart"/>
      <w:r w:rsidRPr="00DA2B98">
        <w:rPr>
          <w:rFonts w:ascii="Times New Roman" w:eastAsia="Times New Roman" w:hAnsi="Times New Roman" w:cs="Times New Roman" w:hint="eastAsia"/>
          <w:kern w:val="0"/>
          <w:sz w:val="28"/>
          <w:szCs w:val="28"/>
          <w:lang w:eastAsia="ru-RU"/>
        </w:rPr>
        <w:t>підприємств</w:t>
      </w:r>
      <w:r w:rsidRPr="00DA2B98">
        <w:rPr>
          <w:rFonts w:ascii="Times New Roman" w:eastAsia="Times New Roman" w:hAnsi="Times New Roman" w:cs="Times New Roman"/>
          <w:kern w:val="0"/>
          <w:sz w:val="28"/>
          <w:szCs w:val="28"/>
          <w:lang w:eastAsia="ru-RU"/>
        </w:rPr>
        <w:t xml:space="preserve"> :</w:t>
      </w:r>
      <w:proofErr w:type="gramEnd"/>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Дис</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канд</w:t>
      </w:r>
      <w:r w:rsidRPr="00DA2B98">
        <w:rPr>
          <w:rFonts w:ascii="Times New Roman" w:eastAsia="Times New Roman" w:hAnsi="Times New Roman" w:cs="Times New Roman"/>
          <w:kern w:val="0"/>
          <w:sz w:val="28"/>
          <w:szCs w:val="28"/>
          <w:lang w:eastAsia="ru-RU"/>
        </w:rPr>
        <w:t xml:space="preserve">. </w:t>
      </w:r>
      <w:r w:rsidRPr="00DA2B98">
        <w:rPr>
          <w:rFonts w:ascii="Times New Roman" w:eastAsia="Times New Roman" w:hAnsi="Times New Roman" w:cs="Times New Roman" w:hint="eastAsia"/>
          <w:kern w:val="0"/>
          <w:sz w:val="28"/>
          <w:szCs w:val="28"/>
          <w:lang w:eastAsia="ru-RU"/>
        </w:rPr>
        <w:t>наук</w:t>
      </w:r>
      <w:r w:rsidRPr="00DA2B98">
        <w:rPr>
          <w:rFonts w:ascii="Times New Roman" w:eastAsia="Times New Roman" w:hAnsi="Times New Roman" w:cs="Times New Roman"/>
          <w:kern w:val="0"/>
          <w:sz w:val="28"/>
          <w:szCs w:val="28"/>
          <w:lang w:eastAsia="ru-RU"/>
        </w:rPr>
        <w:t xml:space="preserve">: 08.00.06 </w:t>
      </w:r>
      <w:r>
        <w:rPr>
          <w:rFonts w:ascii="Times New Roman" w:eastAsia="Times New Roman" w:hAnsi="Times New Roman" w:cs="Times New Roman"/>
          <w:kern w:val="0"/>
          <w:sz w:val="28"/>
          <w:szCs w:val="28"/>
          <w:lang w:eastAsia="ru-RU"/>
        </w:rPr>
        <w:t>–</w:t>
      </w:r>
      <w:r w:rsidRPr="00DA2B98">
        <w:rPr>
          <w:rFonts w:ascii="Times New Roman" w:eastAsia="Times New Roman" w:hAnsi="Times New Roman" w:cs="Times New Roman"/>
          <w:kern w:val="0"/>
          <w:sz w:val="28"/>
          <w:szCs w:val="28"/>
          <w:lang w:eastAsia="ru-RU"/>
        </w:rPr>
        <w:t xml:space="preserve"> 2008</w:t>
      </w:r>
    </w:p>
    <w:p w:rsidR="005A49CC" w:rsidRDefault="005A49CC" w:rsidP="005A49CC">
      <w:r>
        <w:rPr>
          <w:rFonts w:hint="eastAsia"/>
        </w:rPr>
        <w:t>Дворянин</w:t>
      </w:r>
      <w:r>
        <w:t></w:t>
      </w:r>
      <w:r>
        <w:rPr>
          <w:rFonts w:hint="eastAsia"/>
        </w:rPr>
        <w:t>В</w:t>
      </w:r>
      <w:r>
        <w:t></w:t>
      </w:r>
      <w:r>
        <w:rPr>
          <w:rFonts w:hint="eastAsia"/>
        </w:rPr>
        <w:t>М</w:t>
      </w:r>
      <w:r>
        <w:t></w:t>
      </w:r>
      <w:r>
        <w:t></w:t>
      </w:r>
      <w:r>
        <w:rPr>
          <w:rFonts w:hint="eastAsia"/>
        </w:rPr>
        <w:t>“Еколого</w:t>
      </w:r>
      <w:r>
        <w:t></w:t>
      </w:r>
      <w:r>
        <w:rPr>
          <w:rFonts w:hint="eastAsia"/>
        </w:rPr>
        <w:t>економічні</w:t>
      </w:r>
      <w:r>
        <w:t></w:t>
      </w:r>
      <w:r>
        <w:rPr>
          <w:rFonts w:hint="eastAsia"/>
        </w:rPr>
        <w:t>засади</w:t>
      </w:r>
      <w:r>
        <w:t></w:t>
      </w:r>
      <w:r>
        <w:rPr>
          <w:rFonts w:hint="eastAsia"/>
        </w:rPr>
        <w:t>збалансованого</w:t>
      </w:r>
      <w:r>
        <w:t></w:t>
      </w:r>
      <w:r>
        <w:rPr>
          <w:rFonts w:hint="eastAsia"/>
        </w:rPr>
        <w:t>розвитку</w:t>
      </w:r>
      <w:r>
        <w:t></w:t>
      </w:r>
      <w:r>
        <w:rPr>
          <w:rFonts w:hint="eastAsia"/>
        </w:rPr>
        <w:t>енергогенеруючих</w:t>
      </w:r>
      <w:r>
        <w:t></w:t>
      </w:r>
      <w:r>
        <w:rPr>
          <w:rFonts w:hint="eastAsia"/>
        </w:rPr>
        <w:t>підприємств</w:t>
      </w:r>
      <w:r>
        <w:t></w:t>
      </w:r>
      <w:r>
        <w:rPr>
          <w:rFonts w:hint="eastAsia"/>
        </w:rPr>
        <w:t>”</w:t>
      </w:r>
      <w:r>
        <w:t></w:t>
      </w:r>
      <w:r>
        <w:t></w:t>
      </w:r>
      <w:r>
        <w:t></w:t>
      </w:r>
      <w:r>
        <w:rPr>
          <w:rFonts w:hint="eastAsia"/>
        </w:rPr>
        <w:t>Рукопис</w:t>
      </w:r>
      <w:r>
        <w:t></w:t>
      </w:r>
    </w:p>
    <w:p w:rsidR="005A49CC" w:rsidRDefault="005A49CC" w:rsidP="005A49CC"/>
    <w:p w:rsidR="005A49CC" w:rsidRDefault="005A49CC" w:rsidP="005A49C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природокористування</w:t>
      </w:r>
      <w:r>
        <w:t></w:t>
      </w:r>
      <w:r>
        <w:rPr>
          <w:rFonts w:hint="eastAsia"/>
        </w:rPr>
        <w:t>та</w:t>
      </w:r>
      <w:r>
        <w:t></w:t>
      </w:r>
      <w:r>
        <w:rPr>
          <w:rFonts w:hint="eastAsia"/>
        </w:rPr>
        <w:t>охорони</w:t>
      </w:r>
      <w:r>
        <w:t></w:t>
      </w:r>
      <w:r>
        <w:rPr>
          <w:rFonts w:hint="eastAsia"/>
        </w:rPr>
        <w:t>навколишнього</w:t>
      </w:r>
      <w:r>
        <w:t></w:t>
      </w:r>
      <w:r>
        <w:rPr>
          <w:rFonts w:hint="eastAsia"/>
        </w:rPr>
        <w:t>середовища</w:t>
      </w:r>
      <w:r>
        <w:t></w:t>
      </w:r>
      <w:r>
        <w:t></w:t>
      </w:r>
      <w:r>
        <w:t></w:t>
      </w:r>
      <w:r>
        <w:t></w:t>
      </w:r>
      <w:r>
        <w:rPr>
          <w:rFonts w:hint="eastAsia"/>
        </w:rPr>
        <w:t>Національний</w:t>
      </w:r>
      <w:r>
        <w:t></w:t>
      </w:r>
      <w:r>
        <w:rPr>
          <w:rFonts w:hint="eastAsia"/>
        </w:rPr>
        <w:t>університет</w:t>
      </w:r>
      <w:r>
        <w:t></w:t>
      </w:r>
      <w:r>
        <w:rPr>
          <w:rFonts w:hint="eastAsia"/>
        </w:rPr>
        <w:t>водного</w:t>
      </w:r>
      <w:r>
        <w:t></w:t>
      </w:r>
      <w:r>
        <w:rPr>
          <w:rFonts w:hint="eastAsia"/>
        </w:rPr>
        <w:t>господарства</w:t>
      </w:r>
      <w:r>
        <w:t></w:t>
      </w:r>
      <w:r>
        <w:rPr>
          <w:rFonts w:hint="eastAsia"/>
        </w:rPr>
        <w:t>та</w:t>
      </w:r>
    </w:p>
    <w:p w:rsidR="005A49CC" w:rsidRDefault="005A49CC" w:rsidP="005A49CC"/>
    <w:p w:rsidR="005A49CC" w:rsidRDefault="005A49CC" w:rsidP="005A49CC">
      <w:r>
        <w:rPr>
          <w:rFonts w:hint="eastAsia"/>
        </w:rPr>
        <w:t>природокористування</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Рівне</w:t>
      </w:r>
      <w:r>
        <w:t></w:t>
      </w:r>
      <w:r>
        <w:t></w:t>
      </w:r>
      <w:r>
        <w:t></w:t>
      </w:r>
      <w:r>
        <w:t></w:t>
      </w:r>
      <w:r>
        <w:t></w:t>
      </w:r>
      <w:r>
        <w:t></w:t>
      </w:r>
      <w:r>
        <w:t></w:t>
      </w:r>
    </w:p>
    <w:p w:rsidR="005A49CC" w:rsidRDefault="005A49CC" w:rsidP="005A49CC"/>
    <w:p w:rsidR="00DA2B98" w:rsidRPr="00DA2B98" w:rsidRDefault="005A49CC" w:rsidP="005A49CC">
      <w:r>
        <w:rPr>
          <w:rFonts w:hint="eastAsia"/>
        </w:rPr>
        <w:t>Дисертацію</w:t>
      </w:r>
      <w:r>
        <w:t></w:t>
      </w:r>
      <w:r>
        <w:rPr>
          <w:rFonts w:hint="eastAsia"/>
        </w:rPr>
        <w:t>запропоновано</w:t>
      </w:r>
      <w:r>
        <w:t></w:t>
      </w:r>
      <w:r>
        <w:rPr>
          <w:rFonts w:hint="eastAsia"/>
        </w:rPr>
        <w:t>з</w:t>
      </w:r>
      <w:r>
        <w:t></w:t>
      </w:r>
      <w:r>
        <w:rPr>
          <w:rFonts w:hint="eastAsia"/>
        </w:rPr>
        <w:t>метою</w:t>
      </w:r>
      <w:r>
        <w:t></w:t>
      </w:r>
      <w:r>
        <w:rPr>
          <w:rFonts w:hint="eastAsia"/>
        </w:rPr>
        <w:t>вирішення</w:t>
      </w:r>
      <w:r>
        <w:t></w:t>
      </w:r>
      <w:r>
        <w:rPr>
          <w:rFonts w:hint="eastAsia"/>
        </w:rPr>
        <w:t>проблем</w:t>
      </w:r>
      <w:r>
        <w:t></w:t>
      </w:r>
      <w:r>
        <w:rPr>
          <w:rFonts w:hint="eastAsia"/>
        </w:rPr>
        <w:t>реалізації</w:t>
      </w:r>
      <w:r>
        <w:t></w:t>
      </w:r>
      <w:r>
        <w:rPr>
          <w:rFonts w:hint="eastAsia"/>
        </w:rPr>
        <w:t>стратегії</w:t>
      </w:r>
      <w:r>
        <w:t></w:t>
      </w:r>
      <w:r>
        <w:rPr>
          <w:rFonts w:hint="eastAsia"/>
        </w:rPr>
        <w:t>сталого</w:t>
      </w:r>
      <w:r>
        <w:t></w:t>
      </w:r>
      <w:r>
        <w:rPr>
          <w:rFonts w:hint="eastAsia"/>
        </w:rPr>
        <w:t>інноваційного</w:t>
      </w:r>
      <w:r>
        <w:t></w:t>
      </w:r>
      <w:r>
        <w:rPr>
          <w:rFonts w:hint="eastAsia"/>
        </w:rPr>
        <w:t>розвитку</w:t>
      </w:r>
      <w:r>
        <w:t></w:t>
      </w:r>
      <w:r>
        <w:rPr>
          <w:rFonts w:hint="eastAsia"/>
        </w:rPr>
        <w:t>підприємств</w:t>
      </w:r>
      <w:r>
        <w:t></w:t>
      </w:r>
      <w:r>
        <w:rPr>
          <w:rFonts w:hint="eastAsia"/>
        </w:rPr>
        <w:t>паливно</w:t>
      </w:r>
      <w:r>
        <w:t></w:t>
      </w:r>
      <w:r>
        <w:rPr>
          <w:rFonts w:hint="eastAsia"/>
        </w:rPr>
        <w:t>енергетичного</w:t>
      </w:r>
      <w:r>
        <w:t></w:t>
      </w:r>
      <w:r>
        <w:rPr>
          <w:rFonts w:hint="eastAsia"/>
        </w:rPr>
        <w:t>комплексу</w:t>
      </w:r>
      <w:r>
        <w:t></w:t>
      </w:r>
      <w:r>
        <w:rPr>
          <w:rFonts w:hint="eastAsia"/>
        </w:rPr>
        <w:t>та</w:t>
      </w:r>
      <w:r>
        <w:t></w:t>
      </w:r>
      <w:r>
        <w:rPr>
          <w:rFonts w:hint="eastAsia"/>
        </w:rPr>
        <w:t>реформування</w:t>
      </w:r>
      <w:r>
        <w:t></w:t>
      </w:r>
      <w:r>
        <w:rPr>
          <w:rFonts w:hint="eastAsia"/>
        </w:rPr>
        <w:t>системи</w:t>
      </w:r>
      <w:r>
        <w:t></w:t>
      </w:r>
      <w:r>
        <w:rPr>
          <w:rFonts w:hint="eastAsia"/>
        </w:rPr>
        <w:t>управління</w:t>
      </w:r>
      <w:r>
        <w:t></w:t>
      </w:r>
      <w:r>
        <w:rPr>
          <w:rFonts w:hint="eastAsia"/>
        </w:rPr>
        <w:t>розвитком</w:t>
      </w:r>
      <w:r>
        <w:t></w:t>
      </w:r>
      <w:r>
        <w:rPr>
          <w:rFonts w:hint="eastAsia"/>
        </w:rPr>
        <w:t>підприємств</w:t>
      </w:r>
      <w:r>
        <w:t></w:t>
      </w:r>
      <w:r>
        <w:rPr>
          <w:rFonts w:hint="eastAsia"/>
        </w:rPr>
        <w:t>енергетичної</w:t>
      </w:r>
      <w:r>
        <w:t></w:t>
      </w:r>
      <w:r>
        <w:rPr>
          <w:rFonts w:hint="eastAsia"/>
        </w:rPr>
        <w:t>галузі</w:t>
      </w:r>
      <w:r>
        <w:t></w:t>
      </w:r>
      <w:r>
        <w:rPr>
          <w:rFonts w:hint="eastAsia"/>
        </w:rPr>
        <w:t>відповідного</w:t>
      </w:r>
      <w:r>
        <w:t></w:t>
      </w:r>
      <w:r>
        <w:rPr>
          <w:rFonts w:hint="eastAsia"/>
        </w:rPr>
        <w:t>регіону</w:t>
      </w:r>
      <w:r>
        <w:t></w:t>
      </w:r>
      <w:r>
        <w:t></w:t>
      </w:r>
      <w:r>
        <w:rPr>
          <w:rFonts w:hint="eastAsia"/>
        </w:rPr>
        <w:t>У</w:t>
      </w:r>
      <w:r>
        <w:t></w:t>
      </w:r>
      <w:r>
        <w:rPr>
          <w:rFonts w:hint="eastAsia"/>
        </w:rPr>
        <w:t>роботі</w:t>
      </w:r>
      <w:r>
        <w:t></w:t>
      </w:r>
      <w:r>
        <w:rPr>
          <w:rFonts w:hint="eastAsia"/>
        </w:rPr>
        <w:t>розглянуто</w:t>
      </w:r>
      <w:r>
        <w:t></w:t>
      </w:r>
      <w:r>
        <w:rPr>
          <w:rFonts w:hint="eastAsia"/>
        </w:rPr>
        <w:t>теоретичні</w:t>
      </w:r>
      <w:r>
        <w:t></w:t>
      </w:r>
      <w:r>
        <w:rPr>
          <w:rFonts w:hint="eastAsia"/>
        </w:rPr>
        <w:t>аспекти</w:t>
      </w:r>
      <w:r>
        <w:t></w:t>
      </w:r>
      <w:r>
        <w:rPr>
          <w:rFonts w:hint="eastAsia"/>
        </w:rPr>
        <w:t>розвитку</w:t>
      </w:r>
      <w:r>
        <w:t></w:t>
      </w:r>
      <w:r>
        <w:rPr>
          <w:rFonts w:hint="eastAsia"/>
        </w:rPr>
        <w:t>енергетичної</w:t>
      </w:r>
      <w:r>
        <w:t></w:t>
      </w:r>
      <w:r>
        <w:rPr>
          <w:rFonts w:hint="eastAsia"/>
        </w:rPr>
        <w:t>галузі</w:t>
      </w:r>
      <w:r>
        <w:t></w:t>
      </w:r>
      <w:r>
        <w:rPr>
          <w:rFonts w:hint="eastAsia"/>
        </w:rPr>
        <w:t>в</w:t>
      </w:r>
      <w:r>
        <w:t></w:t>
      </w:r>
      <w:r>
        <w:rPr>
          <w:rFonts w:hint="eastAsia"/>
        </w:rPr>
        <w:t>Україні</w:t>
      </w:r>
      <w:r>
        <w:t></w:t>
      </w:r>
      <w:r>
        <w:rPr>
          <w:rFonts w:hint="eastAsia"/>
        </w:rPr>
        <w:t>і</w:t>
      </w:r>
      <w:r>
        <w:t></w:t>
      </w:r>
      <w:r>
        <w:rPr>
          <w:rFonts w:hint="eastAsia"/>
        </w:rPr>
        <w:t>показано</w:t>
      </w:r>
      <w:r>
        <w:t></w:t>
      </w:r>
      <w:r>
        <w:rPr>
          <w:rFonts w:hint="eastAsia"/>
        </w:rPr>
        <w:t>основні</w:t>
      </w:r>
      <w:r>
        <w:t></w:t>
      </w:r>
      <w:r>
        <w:rPr>
          <w:rFonts w:hint="eastAsia"/>
        </w:rPr>
        <w:t>еколого</w:t>
      </w:r>
      <w:r>
        <w:t></w:t>
      </w:r>
      <w:r>
        <w:rPr>
          <w:rFonts w:hint="eastAsia"/>
        </w:rPr>
        <w:t>економічні</w:t>
      </w:r>
      <w:r>
        <w:t></w:t>
      </w:r>
      <w:r>
        <w:rPr>
          <w:rFonts w:hint="eastAsia"/>
        </w:rPr>
        <w:t>засади</w:t>
      </w:r>
      <w:r>
        <w:t></w:t>
      </w:r>
      <w:r>
        <w:rPr>
          <w:rFonts w:hint="eastAsia"/>
        </w:rPr>
        <w:t>управління</w:t>
      </w:r>
      <w:r>
        <w:t></w:t>
      </w:r>
      <w:r>
        <w:rPr>
          <w:rFonts w:hint="eastAsia"/>
        </w:rPr>
        <w:t>виробничою</w:t>
      </w:r>
      <w:r>
        <w:t></w:t>
      </w:r>
      <w:r>
        <w:rPr>
          <w:rFonts w:hint="eastAsia"/>
        </w:rPr>
        <w:t>діяльністю</w:t>
      </w:r>
      <w:r>
        <w:t></w:t>
      </w:r>
      <w:r>
        <w:rPr>
          <w:rFonts w:hint="eastAsia"/>
        </w:rPr>
        <w:t>енергогенеруючих</w:t>
      </w:r>
      <w:r>
        <w:t></w:t>
      </w:r>
      <w:r>
        <w:rPr>
          <w:rFonts w:hint="eastAsia"/>
        </w:rPr>
        <w:t>підприємств</w:t>
      </w:r>
      <w:r>
        <w:t></w:t>
      </w:r>
      <w:r>
        <w:rPr>
          <w:rFonts w:hint="eastAsia"/>
        </w:rPr>
        <w:t>регіону</w:t>
      </w:r>
      <w:r>
        <w:t></w:t>
      </w:r>
      <w:r>
        <w:t></w:t>
      </w:r>
      <w:r>
        <w:rPr>
          <w:rFonts w:hint="eastAsia"/>
        </w:rPr>
        <w:t>Здійснено</w:t>
      </w:r>
      <w:r>
        <w:t></w:t>
      </w:r>
      <w:r>
        <w:rPr>
          <w:rFonts w:hint="eastAsia"/>
        </w:rPr>
        <w:t>аналітичну</w:t>
      </w:r>
      <w:r>
        <w:t></w:t>
      </w:r>
      <w:r>
        <w:rPr>
          <w:rFonts w:hint="eastAsia"/>
        </w:rPr>
        <w:t>оцінку</w:t>
      </w:r>
      <w:r>
        <w:t></w:t>
      </w:r>
      <w:r>
        <w:rPr>
          <w:rFonts w:hint="eastAsia"/>
        </w:rPr>
        <w:t>стратегії</w:t>
      </w:r>
      <w:r>
        <w:t></w:t>
      </w:r>
      <w:r>
        <w:rPr>
          <w:rFonts w:hint="eastAsia"/>
        </w:rPr>
        <w:t>еколого</w:t>
      </w:r>
      <w:r>
        <w:t></w:t>
      </w:r>
      <w:r>
        <w:rPr>
          <w:rFonts w:hint="eastAsia"/>
        </w:rPr>
        <w:t>економічного</w:t>
      </w:r>
      <w:r>
        <w:t></w:t>
      </w:r>
      <w:r>
        <w:rPr>
          <w:rFonts w:hint="eastAsia"/>
        </w:rPr>
        <w:t>розвитку</w:t>
      </w:r>
      <w:r>
        <w:t></w:t>
      </w:r>
      <w:r>
        <w:rPr>
          <w:rFonts w:hint="eastAsia"/>
        </w:rPr>
        <w:t>енергогенеруючих</w:t>
      </w:r>
      <w:r>
        <w:t></w:t>
      </w:r>
      <w:r>
        <w:rPr>
          <w:rFonts w:hint="eastAsia"/>
        </w:rPr>
        <w:t>підприємств</w:t>
      </w:r>
      <w:r>
        <w:t></w:t>
      </w:r>
      <w:r>
        <w:t></w:t>
      </w:r>
      <w:r>
        <w:rPr>
          <w:rFonts w:hint="eastAsia"/>
        </w:rPr>
        <w:t>у</w:t>
      </w:r>
      <w:r>
        <w:t></w:t>
      </w:r>
      <w:r>
        <w:rPr>
          <w:rFonts w:hint="eastAsia"/>
        </w:rPr>
        <w:t>результаті</w:t>
      </w:r>
      <w:r>
        <w:t></w:t>
      </w:r>
      <w:r>
        <w:rPr>
          <w:rFonts w:hint="eastAsia"/>
        </w:rPr>
        <w:t>чого</w:t>
      </w:r>
      <w:r>
        <w:t></w:t>
      </w:r>
      <w:r>
        <w:rPr>
          <w:rFonts w:hint="eastAsia"/>
        </w:rPr>
        <w:t>виявлені</w:t>
      </w:r>
      <w:r>
        <w:t></w:t>
      </w:r>
      <w:r>
        <w:rPr>
          <w:rFonts w:hint="eastAsia"/>
        </w:rPr>
        <w:t>негативні</w:t>
      </w:r>
      <w:r>
        <w:t></w:t>
      </w:r>
      <w:r>
        <w:rPr>
          <w:rFonts w:hint="eastAsia"/>
        </w:rPr>
        <w:t>тенденції</w:t>
      </w:r>
      <w:r>
        <w:t></w:t>
      </w:r>
      <w:r>
        <w:rPr>
          <w:rFonts w:hint="eastAsia"/>
        </w:rPr>
        <w:t>в</w:t>
      </w:r>
      <w:r>
        <w:t></w:t>
      </w:r>
      <w:r>
        <w:rPr>
          <w:rFonts w:hint="eastAsia"/>
        </w:rPr>
        <w:t>управлінні</w:t>
      </w:r>
      <w:r>
        <w:t></w:t>
      </w:r>
      <w:r>
        <w:rPr>
          <w:rFonts w:hint="eastAsia"/>
        </w:rPr>
        <w:t>їх</w:t>
      </w:r>
      <w:r>
        <w:t></w:t>
      </w:r>
      <w:r>
        <w:rPr>
          <w:rFonts w:hint="eastAsia"/>
        </w:rPr>
        <w:t>інноваційною</w:t>
      </w:r>
      <w:r>
        <w:t></w:t>
      </w:r>
      <w:r>
        <w:rPr>
          <w:rFonts w:hint="eastAsia"/>
        </w:rPr>
        <w:t>діяльністю</w:t>
      </w:r>
      <w:r>
        <w:t></w:t>
      </w:r>
      <w:r>
        <w:t></w:t>
      </w:r>
      <w:r>
        <w:rPr>
          <w:rFonts w:hint="eastAsia"/>
        </w:rPr>
        <w:t>Запропоновано</w:t>
      </w:r>
      <w:r>
        <w:t></w:t>
      </w:r>
      <w:r>
        <w:rPr>
          <w:rFonts w:hint="eastAsia"/>
        </w:rPr>
        <w:t>механізм</w:t>
      </w:r>
      <w:r>
        <w:t></w:t>
      </w:r>
      <w:r>
        <w:rPr>
          <w:rFonts w:hint="eastAsia"/>
        </w:rPr>
        <w:t>еколого</w:t>
      </w:r>
      <w:r>
        <w:t></w:t>
      </w:r>
      <w:r>
        <w:rPr>
          <w:rFonts w:hint="eastAsia"/>
        </w:rPr>
        <w:t>економічного</w:t>
      </w:r>
      <w:r>
        <w:t></w:t>
      </w:r>
      <w:r>
        <w:rPr>
          <w:rFonts w:hint="eastAsia"/>
        </w:rPr>
        <w:t>управління</w:t>
      </w:r>
      <w:r>
        <w:t></w:t>
      </w:r>
      <w:r>
        <w:rPr>
          <w:rFonts w:hint="eastAsia"/>
        </w:rPr>
        <w:t>паливно</w:t>
      </w:r>
      <w:r>
        <w:t></w:t>
      </w:r>
      <w:r>
        <w:rPr>
          <w:rFonts w:hint="eastAsia"/>
        </w:rPr>
        <w:t>енергетичним</w:t>
      </w:r>
      <w:r>
        <w:t></w:t>
      </w:r>
      <w:r>
        <w:rPr>
          <w:rFonts w:hint="eastAsia"/>
        </w:rPr>
        <w:t>комплексом</w:t>
      </w:r>
      <w:r>
        <w:t></w:t>
      </w:r>
      <w:r>
        <w:rPr>
          <w:rFonts w:hint="eastAsia"/>
        </w:rPr>
        <w:t>регіону</w:t>
      </w:r>
      <w:r>
        <w:t></w:t>
      </w:r>
      <w:r>
        <w:t></w:t>
      </w:r>
      <w:r>
        <w:rPr>
          <w:rFonts w:hint="eastAsia"/>
        </w:rPr>
        <w:t>що</w:t>
      </w:r>
      <w:r>
        <w:t></w:t>
      </w:r>
      <w:r>
        <w:rPr>
          <w:rFonts w:hint="eastAsia"/>
        </w:rPr>
        <w:t>дасть</w:t>
      </w:r>
      <w:r>
        <w:t></w:t>
      </w:r>
      <w:r>
        <w:rPr>
          <w:rFonts w:hint="eastAsia"/>
        </w:rPr>
        <w:t>змогу</w:t>
      </w:r>
      <w:r>
        <w:t></w:t>
      </w:r>
      <w:r>
        <w:rPr>
          <w:rFonts w:hint="eastAsia"/>
        </w:rPr>
        <w:t>залучити</w:t>
      </w:r>
      <w:r>
        <w:t></w:t>
      </w:r>
      <w:r>
        <w:rPr>
          <w:rFonts w:hint="eastAsia"/>
        </w:rPr>
        <w:t>органи</w:t>
      </w:r>
      <w:r>
        <w:t></w:t>
      </w:r>
      <w:r>
        <w:rPr>
          <w:rFonts w:hint="eastAsia"/>
        </w:rPr>
        <w:t>місцевого</w:t>
      </w:r>
      <w:r>
        <w:t></w:t>
      </w:r>
      <w:r>
        <w:rPr>
          <w:rFonts w:hint="eastAsia"/>
        </w:rPr>
        <w:t>самоврядування</w:t>
      </w:r>
      <w:r>
        <w:t></w:t>
      </w:r>
      <w:r>
        <w:rPr>
          <w:rFonts w:hint="eastAsia"/>
        </w:rPr>
        <w:t>відповідних</w:t>
      </w:r>
      <w:r>
        <w:t></w:t>
      </w:r>
      <w:r>
        <w:rPr>
          <w:rFonts w:hint="eastAsia"/>
        </w:rPr>
        <w:t>областей</w:t>
      </w:r>
      <w:r>
        <w:t></w:t>
      </w:r>
      <w:r>
        <w:rPr>
          <w:rFonts w:hint="eastAsia"/>
        </w:rPr>
        <w:t>до</w:t>
      </w:r>
      <w:r>
        <w:t></w:t>
      </w:r>
      <w:r>
        <w:rPr>
          <w:rFonts w:hint="eastAsia"/>
        </w:rPr>
        <w:t>співпраці</w:t>
      </w:r>
      <w:r>
        <w:t></w:t>
      </w:r>
      <w:r>
        <w:rPr>
          <w:rFonts w:hint="eastAsia"/>
        </w:rPr>
        <w:t>в</w:t>
      </w:r>
      <w:r>
        <w:t></w:t>
      </w:r>
      <w:r>
        <w:rPr>
          <w:rFonts w:hint="eastAsia"/>
        </w:rPr>
        <w:t>сфері</w:t>
      </w:r>
      <w:r>
        <w:t></w:t>
      </w:r>
      <w:r>
        <w:rPr>
          <w:rFonts w:hint="eastAsia"/>
        </w:rPr>
        <w:t>природозбереження</w:t>
      </w:r>
      <w:r>
        <w:t></w:t>
      </w:r>
      <w:r>
        <w:rPr>
          <w:rFonts w:hint="eastAsia"/>
        </w:rPr>
        <w:t>та</w:t>
      </w:r>
      <w:r>
        <w:t></w:t>
      </w:r>
      <w:r>
        <w:rPr>
          <w:rFonts w:hint="eastAsia"/>
        </w:rPr>
        <w:t>екологічної</w:t>
      </w:r>
      <w:r>
        <w:t></w:t>
      </w:r>
      <w:r>
        <w:rPr>
          <w:rFonts w:hint="eastAsia"/>
        </w:rPr>
        <w:t>безпеки</w:t>
      </w:r>
      <w:r>
        <w:t></w:t>
      </w:r>
      <w:r>
        <w:rPr>
          <w:rFonts w:hint="eastAsia"/>
        </w:rPr>
        <w:t>підприємств</w:t>
      </w:r>
      <w:r>
        <w:t></w:t>
      </w:r>
      <w:r>
        <w:rPr>
          <w:rFonts w:hint="eastAsia"/>
        </w:rPr>
        <w:t>енергетичної</w:t>
      </w:r>
      <w:r>
        <w:t></w:t>
      </w:r>
      <w:r>
        <w:rPr>
          <w:rFonts w:hint="eastAsia"/>
        </w:rPr>
        <w:t>галузі</w:t>
      </w:r>
      <w:r>
        <w:t></w:t>
      </w:r>
      <w:r>
        <w:t></w:t>
      </w:r>
      <w:r>
        <w:rPr>
          <w:rFonts w:hint="eastAsia"/>
        </w:rPr>
        <w:t>Значну</w:t>
      </w:r>
      <w:r>
        <w:t></w:t>
      </w:r>
      <w:r>
        <w:rPr>
          <w:rFonts w:hint="eastAsia"/>
        </w:rPr>
        <w:t>увагу</w:t>
      </w:r>
      <w:r>
        <w:t></w:t>
      </w:r>
      <w:r>
        <w:rPr>
          <w:rFonts w:hint="eastAsia"/>
        </w:rPr>
        <w:t>приділено</w:t>
      </w:r>
      <w:r>
        <w:t></w:t>
      </w:r>
      <w:r>
        <w:rPr>
          <w:rFonts w:hint="eastAsia"/>
        </w:rPr>
        <w:t>організаційним</w:t>
      </w:r>
      <w:r>
        <w:t></w:t>
      </w:r>
      <w:r>
        <w:rPr>
          <w:rFonts w:hint="eastAsia"/>
        </w:rPr>
        <w:t>засадам</w:t>
      </w:r>
      <w:r>
        <w:t></w:t>
      </w:r>
      <w:r>
        <w:rPr>
          <w:rFonts w:hint="eastAsia"/>
        </w:rPr>
        <w:t>управління</w:t>
      </w:r>
      <w:r>
        <w:t></w:t>
      </w:r>
      <w:r>
        <w:rPr>
          <w:rFonts w:hint="eastAsia"/>
        </w:rPr>
        <w:t>природоохоронною</w:t>
      </w:r>
      <w:r>
        <w:t></w:t>
      </w:r>
      <w:r>
        <w:rPr>
          <w:rFonts w:hint="eastAsia"/>
        </w:rPr>
        <w:t>діяльністю</w:t>
      </w:r>
      <w:r>
        <w:t></w:t>
      </w:r>
      <w:r>
        <w:rPr>
          <w:rFonts w:hint="eastAsia"/>
        </w:rPr>
        <w:t>регіону</w:t>
      </w:r>
      <w:r>
        <w:t></w:t>
      </w:r>
      <w:r>
        <w:rPr>
          <w:rFonts w:hint="eastAsia"/>
        </w:rPr>
        <w:t>в</w:t>
      </w:r>
      <w:r>
        <w:t></w:t>
      </w:r>
      <w:r>
        <w:rPr>
          <w:rFonts w:hint="eastAsia"/>
        </w:rPr>
        <w:t>рамках</w:t>
      </w:r>
      <w:r>
        <w:t></w:t>
      </w:r>
      <w:r>
        <w:rPr>
          <w:rFonts w:hint="eastAsia"/>
        </w:rPr>
        <w:t>регіональної</w:t>
      </w:r>
      <w:r>
        <w:t></w:t>
      </w:r>
      <w:r>
        <w:rPr>
          <w:rFonts w:hint="eastAsia"/>
        </w:rPr>
        <w:t>цільової</w:t>
      </w:r>
      <w:r>
        <w:t></w:t>
      </w:r>
      <w:r>
        <w:rPr>
          <w:rFonts w:hint="eastAsia"/>
        </w:rPr>
        <w:t>програми</w:t>
      </w:r>
      <w:r>
        <w:t></w:t>
      </w:r>
      <w:r>
        <w:rPr>
          <w:rFonts w:hint="eastAsia"/>
        </w:rPr>
        <w:t>забезпечення</w:t>
      </w:r>
      <w:r>
        <w:t></w:t>
      </w:r>
      <w:r>
        <w:rPr>
          <w:rFonts w:hint="eastAsia"/>
        </w:rPr>
        <w:t>екологічної</w:t>
      </w:r>
      <w:r>
        <w:t></w:t>
      </w:r>
      <w:r>
        <w:rPr>
          <w:rFonts w:hint="eastAsia"/>
        </w:rPr>
        <w:t>безпеки</w:t>
      </w:r>
      <w:r>
        <w:t></w:t>
      </w:r>
      <w:r>
        <w:rPr>
          <w:rFonts w:hint="eastAsia"/>
        </w:rPr>
        <w:t>підприємств</w:t>
      </w:r>
      <w:r>
        <w:t></w:t>
      </w:r>
      <w:r>
        <w:rPr>
          <w:rFonts w:hint="eastAsia"/>
        </w:rPr>
        <w:t>паливно</w:t>
      </w:r>
      <w:r>
        <w:t></w:t>
      </w:r>
      <w:r>
        <w:rPr>
          <w:rFonts w:hint="eastAsia"/>
        </w:rPr>
        <w:t>енергетичного</w:t>
      </w:r>
      <w:r>
        <w:t></w:t>
      </w:r>
      <w:r>
        <w:rPr>
          <w:rFonts w:hint="eastAsia"/>
        </w:rPr>
        <w:t>комплексу</w:t>
      </w:r>
      <w:r>
        <w:t></w:t>
      </w:r>
      <w:r>
        <w:t></w:t>
      </w:r>
      <w:r>
        <w:rPr>
          <w:rFonts w:hint="eastAsia"/>
        </w:rPr>
        <w:t>що</w:t>
      </w:r>
      <w:r>
        <w:t></w:t>
      </w:r>
      <w:r>
        <w:rPr>
          <w:rFonts w:hint="eastAsia"/>
        </w:rPr>
        <w:t>передбачає</w:t>
      </w:r>
      <w:r>
        <w:t></w:t>
      </w:r>
      <w:r>
        <w:rPr>
          <w:rFonts w:hint="eastAsia"/>
        </w:rPr>
        <w:t>розробку</w:t>
      </w:r>
      <w:r>
        <w:t></w:t>
      </w:r>
      <w:r>
        <w:rPr>
          <w:rFonts w:hint="eastAsia"/>
        </w:rPr>
        <w:t>і</w:t>
      </w:r>
      <w:r>
        <w:t></w:t>
      </w:r>
      <w:r>
        <w:rPr>
          <w:rFonts w:hint="eastAsia"/>
        </w:rPr>
        <w:t>реалізацію</w:t>
      </w:r>
      <w:r>
        <w:t></w:t>
      </w:r>
      <w:r>
        <w:rPr>
          <w:rFonts w:hint="eastAsia"/>
        </w:rPr>
        <w:t>еколого</w:t>
      </w:r>
      <w:r>
        <w:t></w:t>
      </w:r>
      <w:r>
        <w:rPr>
          <w:rFonts w:hint="eastAsia"/>
        </w:rPr>
        <w:t>економічної</w:t>
      </w:r>
      <w:r>
        <w:t></w:t>
      </w:r>
      <w:r>
        <w:rPr>
          <w:rFonts w:hint="eastAsia"/>
        </w:rPr>
        <w:t>стратегії</w:t>
      </w:r>
      <w:r>
        <w:t></w:t>
      </w:r>
      <w:r>
        <w:rPr>
          <w:rFonts w:hint="eastAsia"/>
        </w:rPr>
        <w:t>інноваційного</w:t>
      </w:r>
      <w:r>
        <w:t></w:t>
      </w:r>
      <w:r>
        <w:rPr>
          <w:rFonts w:hint="eastAsia"/>
        </w:rPr>
        <w:t>розвитку</w:t>
      </w:r>
      <w:r>
        <w:t></w:t>
      </w:r>
      <w:r>
        <w:rPr>
          <w:rFonts w:hint="eastAsia"/>
        </w:rPr>
        <w:t>підприємств</w:t>
      </w:r>
      <w:r>
        <w:t></w:t>
      </w:r>
      <w:r>
        <w:rPr>
          <w:rFonts w:hint="eastAsia"/>
        </w:rPr>
        <w:t>його</w:t>
      </w:r>
      <w:r>
        <w:t></w:t>
      </w:r>
      <w:r>
        <w:rPr>
          <w:rFonts w:hint="eastAsia"/>
        </w:rPr>
        <w:t>енергетичної</w:t>
      </w:r>
      <w:r>
        <w:t></w:t>
      </w:r>
      <w:r>
        <w:rPr>
          <w:rFonts w:hint="eastAsia"/>
        </w:rPr>
        <w:t>галузі</w:t>
      </w:r>
      <w:r>
        <w:t></w:t>
      </w:r>
      <w:bookmarkEnd w:id="0"/>
    </w:p>
    <w:sectPr w:rsidR="00DA2B98" w:rsidRPr="00DA2B9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192" w:rsidRDefault="00BC2192">
      <w:pPr>
        <w:spacing w:after="0" w:line="240" w:lineRule="auto"/>
      </w:pPr>
      <w:r>
        <w:separator/>
      </w:r>
    </w:p>
  </w:endnote>
  <w:endnote w:type="continuationSeparator" w:id="0">
    <w:p w:rsidR="00BC2192" w:rsidRDefault="00BC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192" w:rsidRDefault="00BC2192"/>
    <w:p w:rsidR="00BC2192" w:rsidRDefault="00BC2192"/>
    <w:p w:rsidR="00BC2192" w:rsidRDefault="00BC2192"/>
    <w:p w:rsidR="00BC2192" w:rsidRDefault="00BC2192"/>
    <w:p w:rsidR="00BC2192" w:rsidRDefault="00BC2192"/>
    <w:p w:rsidR="00BC2192" w:rsidRDefault="00BC2192"/>
    <w:p w:rsidR="00BC2192" w:rsidRDefault="00BC219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192" w:rsidRDefault="00BC2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C2192" w:rsidRDefault="00BC21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C2192" w:rsidRDefault="00BC2192"/>
    <w:p w:rsidR="00BC2192" w:rsidRDefault="00BC2192"/>
    <w:p w:rsidR="00BC2192" w:rsidRDefault="00BC219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192" w:rsidRDefault="00BC2192"/>
                          <w:p w:rsidR="00BC2192" w:rsidRDefault="00BC219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C2192" w:rsidRDefault="00BC2192"/>
                    <w:p w:rsidR="00BC2192" w:rsidRDefault="00BC219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C2192" w:rsidRDefault="00BC2192"/>
    <w:p w:rsidR="00BC2192" w:rsidRDefault="00BC2192">
      <w:pPr>
        <w:rPr>
          <w:sz w:val="2"/>
          <w:szCs w:val="2"/>
        </w:rPr>
      </w:pPr>
    </w:p>
    <w:p w:rsidR="00BC2192" w:rsidRDefault="00BC2192"/>
    <w:p w:rsidR="00BC2192" w:rsidRDefault="00BC2192">
      <w:pPr>
        <w:spacing w:after="0" w:line="240" w:lineRule="auto"/>
      </w:pPr>
    </w:p>
  </w:footnote>
  <w:footnote w:type="continuationSeparator" w:id="0">
    <w:p w:rsidR="00BC2192" w:rsidRDefault="00BC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92"/>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FB9E9-5D70-48DB-8834-7A3653CB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16495</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634</cp:revision>
  <cp:lastPrinted>2009-02-06T05:36:00Z</cp:lastPrinted>
  <dcterms:created xsi:type="dcterms:W3CDTF">2023-09-07T12:38:00Z</dcterms:created>
  <dcterms:modified xsi:type="dcterms:W3CDTF">2023-11-18T14:20:00Z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