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B9172" w14:textId="77777777" w:rsidR="005E14C0" w:rsidRPr="005E14C0" w:rsidRDefault="005E14C0" w:rsidP="005E14C0">
      <w:pPr>
        <w:rPr>
          <w:rFonts w:ascii="Verdana" w:hAnsi="Verdana"/>
          <w:color w:val="000000"/>
          <w:sz w:val="21"/>
          <w:szCs w:val="21"/>
          <w:shd w:val="clear" w:color="auto" w:fill="FFFFFF"/>
        </w:rPr>
      </w:pPr>
      <w:r w:rsidRPr="005E14C0">
        <w:rPr>
          <w:rFonts w:ascii="Verdana" w:hAnsi="Verdana" w:hint="eastAsia"/>
          <w:color w:val="000000"/>
          <w:sz w:val="21"/>
          <w:szCs w:val="21"/>
          <w:shd w:val="clear" w:color="auto" w:fill="FFFFFF"/>
        </w:rPr>
        <w:t>Романова</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Наталья</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Михайловна</w:t>
      </w:r>
      <w:r w:rsidRPr="005E14C0">
        <w:rPr>
          <w:rFonts w:ascii="Verdana" w:hAnsi="Verdana"/>
          <w:color w:val="000000"/>
          <w:sz w:val="21"/>
          <w:szCs w:val="21"/>
          <w:shd w:val="clear" w:color="auto" w:fill="FFFFFF"/>
        </w:rPr>
        <w:t>.</w:t>
      </w:r>
    </w:p>
    <w:p w14:paraId="2AC77BE3" w14:textId="77777777" w:rsidR="005E14C0" w:rsidRPr="005E14C0" w:rsidRDefault="005E14C0" w:rsidP="005E14C0">
      <w:pPr>
        <w:rPr>
          <w:rFonts w:ascii="Verdana" w:hAnsi="Verdana"/>
          <w:color w:val="000000"/>
          <w:sz w:val="21"/>
          <w:szCs w:val="21"/>
          <w:shd w:val="clear" w:color="auto" w:fill="FFFFFF"/>
        </w:rPr>
      </w:pPr>
      <w:r w:rsidRPr="005E14C0">
        <w:rPr>
          <w:rFonts w:ascii="Verdana" w:hAnsi="Verdana" w:hint="eastAsia"/>
          <w:color w:val="000000"/>
          <w:sz w:val="21"/>
          <w:szCs w:val="21"/>
          <w:shd w:val="clear" w:color="auto" w:fill="FFFFFF"/>
        </w:rPr>
        <w:t>Социальная</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детерминация</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подростковой</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преступности</w:t>
      </w:r>
      <w:r w:rsidRPr="005E14C0">
        <w:rPr>
          <w:rFonts w:ascii="Verdana" w:hAnsi="Verdana"/>
          <w:color w:val="000000"/>
          <w:sz w:val="21"/>
          <w:szCs w:val="21"/>
          <w:shd w:val="clear" w:color="auto" w:fill="FFFFFF"/>
        </w:rPr>
        <w:t xml:space="preserve"> : </w:t>
      </w:r>
      <w:r w:rsidRPr="005E14C0">
        <w:rPr>
          <w:rFonts w:ascii="Verdana" w:hAnsi="Verdana" w:hint="eastAsia"/>
          <w:color w:val="000000"/>
          <w:sz w:val="21"/>
          <w:szCs w:val="21"/>
          <w:shd w:val="clear" w:color="auto" w:fill="FFFFFF"/>
        </w:rPr>
        <w:t>Сексуал</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насилие</w:t>
      </w:r>
      <w:r w:rsidRPr="005E14C0">
        <w:rPr>
          <w:rFonts w:ascii="Verdana" w:hAnsi="Verdana"/>
          <w:color w:val="000000"/>
          <w:sz w:val="21"/>
          <w:szCs w:val="21"/>
          <w:shd w:val="clear" w:color="auto" w:fill="FFFFFF"/>
        </w:rPr>
        <w:t xml:space="preserve"> : </w:t>
      </w:r>
      <w:r w:rsidRPr="005E14C0">
        <w:rPr>
          <w:rFonts w:ascii="Verdana" w:hAnsi="Verdana" w:hint="eastAsia"/>
          <w:color w:val="000000"/>
          <w:sz w:val="21"/>
          <w:szCs w:val="21"/>
          <w:shd w:val="clear" w:color="auto" w:fill="FFFFFF"/>
        </w:rPr>
        <w:t>диссертация</w:t>
      </w:r>
      <w:r w:rsidRPr="005E14C0">
        <w:rPr>
          <w:rFonts w:ascii="Verdana" w:hAnsi="Verdana"/>
          <w:color w:val="000000"/>
          <w:sz w:val="21"/>
          <w:szCs w:val="21"/>
          <w:shd w:val="clear" w:color="auto" w:fill="FFFFFF"/>
        </w:rPr>
        <w:t xml:space="preserve"> ... </w:t>
      </w:r>
      <w:r w:rsidRPr="005E14C0">
        <w:rPr>
          <w:rFonts w:ascii="Verdana" w:hAnsi="Verdana" w:hint="eastAsia"/>
          <w:color w:val="000000"/>
          <w:sz w:val="21"/>
          <w:szCs w:val="21"/>
          <w:shd w:val="clear" w:color="auto" w:fill="FFFFFF"/>
        </w:rPr>
        <w:t>кандидата</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социологических</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наук</w:t>
      </w:r>
      <w:r w:rsidRPr="005E14C0">
        <w:rPr>
          <w:rFonts w:ascii="Verdana" w:hAnsi="Verdana"/>
          <w:color w:val="000000"/>
          <w:sz w:val="21"/>
          <w:szCs w:val="21"/>
          <w:shd w:val="clear" w:color="auto" w:fill="FFFFFF"/>
        </w:rPr>
        <w:t xml:space="preserve"> : 22.00.04. - </w:t>
      </w:r>
      <w:r w:rsidRPr="005E14C0">
        <w:rPr>
          <w:rFonts w:ascii="Verdana" w:hAnsi="Verdana" w:hint="eastAsia"/>
          <w:color w:val="000000"/>
          <w:sz w:val="21"/>
          <w:szCs w:val="21"/>
          <w:shd w:val="clear" w:color="auto" w:fill="FFFFFF"/>
        </w:rPr>
        <w:t>Саратов</w:t>
      </w:r>
      <w:r w:rsidRPr="005E14C0">
        <w:rPr>
          <w:rFonts w:ascii="Verdana" w:hAnsi="Verdana"/>
          <w:color w:val="000000"/>
          <w:sz w:val="21"/>
          <w:szCs w:val="21"/>
          <w:shd w:val="clear" w:color="auto" w:fill="FFFFFF"/>
        </w:rPr>
        <w:t xml:space="preserve">, 1998. - 152 </w:t>
      </w:r>
      <w:r w:rsidRPr="005E14C0">
        <w:rPr>
          <w:rFonts w:ascii="Verdana" w:hAnsi="Verdana" w:hint="eastAsia"/>
          <w:color w:val="000000"/>
          <w:sz w:val="21"/>
          <w:szCs w:val="21"/>
          <w:shd w:val="clear" w:color="auto" w:fill="FFFFFF"/>
        </w:rPr>
        <w:t>с</w:t>
      </w:r>
      <w:r w:rsidRPr="005E14C0">
        <w:rPr>
          <w:rFonts w:ascii="Verdana" w:hAnsi="Verdana"/>
          <w:color w:val="000000"/>
          <w:sz w:val="21"/>
          <w:szCs w:val="21"/>
          <w:shd w:val="clear" w:color="auto" w:fill="FFFFFF"/>
        </w:rPr>
        <w:t>.</w:t>
      </w:r>
    </w:p>
    <w:p w14:paraId="41E87327" w14:textId="77777777" w:rsidR="005E14C0" w:rsidRPr="005E14C0" w:rsidRDefault="005E14C0" w:rsidP="005E14C0">
      <w:pPr>
        <w:rPr>
          <w:rFonts w:ascii="Verdana" w:hAnsi="Verdana"/>
          <w:color w:val="000000"/>
          <w:sz w:val="21"/>
          <w:szCs w:val="21"/>
          <w:shd w:val="clear" w:color="auto" w:fill="FFFFFF"/>
        </w:rPr>
      </w:pPr>
      <w:r w:rsidRPr="005E14C0">
        <w:rPr>
          <w:rFonts w:ascii="Verdana" w:hAnsi="Verdana" w:hint="eastAsia"/>
          <w:color w:val="000000"/>
          <w:sz w:val="21"/>
          <w:szCs w:val="21"/>
          <w:shd w:val="clear" w:color="auto" w:fill="FFFFFF"/>
        </w:rPr>
        <w:t>больше</w:t>
      </w:r>
    </w:p>
    <w:p w14:paraId="0D968825" w14:textId="77777777" w:rsidR="005E14C0" w:rsidRPr="005E14C0" w:rsidRDefault="005E14C0" w:rsidP="005E14C0">
      <w:pPr>
        <w:rPr>
          <w:rFonts w:ascii="Verdana" w:hAnsi="Verdana"/>
          <w:color w:val="000000"/>
          <w:sz w:val="21"/>
          <w:szCs w:val="21"/>
          <w:shd w:val="clear" w:color="auto" w:fill="FFFFFF"/>
        </w:rPr>
      </w:pPr>
      <w:r w:rsidRPr="005E14C0">
        <w:rPr>
          <w:rFonts w:ascii="Verdana" w:hAnsi="Verdana" w:hint="eastAsia"/>
          <w:color w:val="000000"/>
          <w:sz w:val="21"/>
          <w:szCs w:val="21"/>
          <w:shd w:val="clear" w:color="auto" w:fill="FFFFFF"/>
        </w:rPr>
        <w:t>Цитаты</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из</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текста</w:t>
      </w:r>
      <w:r w:rsidRPr="005E14C0">
        <w:rPr>
          <w:rFonts w:ascii="Verdana" w:hAnsi="Verdana"/>
          <w:color w:val="000000"/>
          <w:sz w:val="21"/>
          <w:szCs w:val="21"/>
          <w:shd w:val="clear" w:color="auto" w:fill="FFFFFF"/>
        </w:rPr>
        <w:t>:</w:t>
      </w:r>
    </w:p>
    <w:p w14:paraId="62F1B946" w14:textId="77777777" w:rsidR="005E14C0" w:rsidRPr="005E14C0" w:rsidRDefault="005E14C0" w:rsidP="005E14C0">
      <w:pPr>
        <w:rPr>
          <w:rFonts w:ascii="Verdana" w:hAnsi="Verdana"/>
          <w:color w:val="000000"/>
          <w:sz w:val="21"/>
          <w:szCs w:val="21"/>
          <w:shd w:val="clear" w:color="auto" w:fill="FFFFFF"/>
        </w:rPr>
      </w:pPr>
      <w:r w:rsidRPr="005E14C0">
        <w:rPr>
          <w:rFonts w:ascii="Verdana" w:hAnsi="Verdana" w:hint="eastAsia"/>
          <w:color w:val="000000"/>
          <w:sz w:val="21"/>
          <w:szCs w:val="21"/>
          <w:shd w:val="clear" w:color="auto" w:fill="FFFFFF"/>
        </w:rPr>
        <w:t>стр</w:t>
      </w:r>
      <w:r w:rsidRPr="005E14C0">
        <w:rPr>
          <w:rFonts w:ascii="Verdana" w:hAnsi="Verdana"/>
          <w:color w:val="000000"/>
          <w:sz w:val="21"/>
          <w:szCs w:val="21"/>
          <w:shd w:val="clear" w:color="auto" w:fill="FFFFFF"/>
        </w:rPr>
        <w:t>. 1</w:t>
      </w:r>
    </w:p>
    <w:p w14:paraId="6E5D975B" w14:textId="77777777" w:rsidR="005E14C0" w:rsidRPr="005E14C0" w:rsidRDefault="005E14C0" w:rsidP="005E14C0">
      <w:pPr>
        <w:rPr>
          <w:rFonts w:ascii="Verdana" w:hAnsi="Verdana"/>
          <w:color w:val="000000"/>
          <w:sz w:val="21"/>
          <w:szCs w:val="21"/>
          <w:shd w:val="clear" w:color="auto" w:fill="FFFFFF"/>
        </w:rPr>
      </w:pPr>
      <w:r w:rsidRPr="005E14C0">
        <w:rPr>
          <w:rFonts w:ascii="Verdana" w:hAnsi="Verdana" w:hint="eastAsia"/>
          <w:color w:val="000000"/>
          <w:sz w:val="21"/>
          <w:szCs w:val="21"/>
          <w:shd w:val="clear" w:color="auto" w:fill="FFFFFF"/>
        </w:rPr>
        <w:t>САРАТОВСКИЙ</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ГОСУДАРСТВЕННЫЙ</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ТЕХНИЧЕСКИЙ</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УНИВЕРСИТЕТ</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Л</w:t>
      </w:r>
      <w:r w:rsidRPr="005E14C0">
        <w:rPr>
          <w:rFonts w:ascii="Verdana" w:hAnsi="Verdana"/>
          <w:color w:val="000000"/>
          <w:sz w:val="21"/>
          <w:szCs w:val="21"/>
          <w:shd w:val="clear" w:color="auto" w:fill="FFFFFF"/>
        </w:rPr>
        <w:t xml:space="preserve"> &gt; * ! </w:t>
      </w:r>
      <w:r w:rsidRPr="005E14C0">
        <w:rPr>
          <w:rFonts w:ascii="Verdana" w:hAnsi="Verdana" w:hint="eastAsia"/>
          <w:color w:val="000000"/>
          <w:sz w:val="21"/>
          <w:szCs w:val="21"/>
          <w:shd w:val="clear" w:color="auto" w:fill="FFFFFF"/>
        </w:rPr>
        <w:t>ч</w:t>
      </w:r>
      <w:r w:rsidRPr="005E14C0">
        <w:rPr>
          <w:rFonts w:ascii="Verdana" w:hAnsi="Verdana"/>
          <w:color w:val="000000"/>
          <w:sz w:val="21"/>
          <w:szCs w:val="21"/>
          <w:shd w:val="clear" w:color="auto" w:fill="FFFFFF"/>
        </w:rPr>
        <w:t xml:space="preserve">* '" </w:t>
      </w:r>
      <w:r w:rsidRPr="005E14C0">
        <w:rPr>
          <w:rFonts w:ascii="Verdana" w:hAnsi="Verdana" w:hint="eastAsia"/>
          <w:color w:val="000000"/>
          <w:sz w:val="21"/>
          <w:szCs w:val="21"/>
          <w:shd w:val="clear" w:color="auto" w:fill="FFFFFF"/>
        </w:rPr>
        <w:t>—</w:t>
      </w:r>
      <w:r w:rsidRPr="005E14C0">
        <w:rPr>
          <w:rFonts w:ascii="Verdana" w:hAnsi="Verdana"/>
          <w:color w:val="000000"/>
          <w:sz w:val="21"/>
          <w:szCs w:val="21"/>
          <w:shd w:val="clear" w:color="auto" w:fill="FFFFFF"/>
        </w:rPr>
        <w:t xml:space="preserve"> -&lt; </w:t>
      </w:r>
      <w:r w:rsidRPr="005E14C0">
        <w:rPr>
          <w:rFonts w:ascii="Verdana" w:hAnsi="Verdana" w:hint="eastAsia"/>
          <w:color w:val="000000"/>
          <w:sz w:val="21"/>
          <w:szCs w:val="21"/>
          <w:shd w:val="clear" w:color="auto" w:fill="FFFFFF"/>
        </w:rPr>
        <w:t>і</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і</w:t>
      </w:r>
      <w:r w:rsidRPr="005E14C0">
        <w:rPr>
          <w:rFonts w:ascii="Verdana" w:hAnsi="Verdana"/>
          <w:color w:val="000000"/>
          <w:sz w:val="21"/>
          <w:szCs w:val="21"/>
          <w:shd w:val="clear" w:color="auto" w:fill="FFFFFF"/>
        </w:rPr>
        <w:t xml:space="preserve"> \ </w:t>
      </w:r>
      <w:r w:rsidRPr="005E14C0">
        <w:rPr>
          <w:rFonts w:ascii="Verdana" w:hAnsi="Verdana" w:hint="eastAsia"/>
          <w:color w:val="000000"/>
          <w:sz w:val="21"/>
          <w:szCs w:val="21"/>
          <w:shd w:val="clear" w:color="auto" w:fill="FFFFFF"/>
        </w:rPr>
        <w:t>ш</w:t>
      </w:r>
      <w:r w:rsidRPr="005E14C0">
        <w:rPr>
          <w:rFonts w:ascii="Verdana" w:hAnsi="Verdana"/>
          <w:color w:val="000000"/>
          <w:sz w:val="21"/>
          <w:szCs w:val="21"/>
          <w:shd w:val="clear" w:color="auto" w:fill="FFFFFF"/>
        </w:rPr>
        <w:t xml:space="preserve"> ! - </w:t>
      </w:r>
      <w:r w:rsidRPr="005E14C0">
        <w:rPr>
          <w:rFonts w:ascii="Verdana" w:hAnsi="Verdana" w:hint="eastAsia"/>
          <w:color w:val="000000"/>
          <w:sz w:val="21"/>
          <w:szCs w:val="21"/>
          <w:shd w:val="clear" w:color="auto" w:fill="FFFFFF"/>
        </w:rPr>
        <w:t>у</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На</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правах</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рукописи</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Г</w:t>
      </w:r>
      <w:r w:rsidRPr="005E14C0">
        <w:rPr>
          <w:rFonts w:ascii="Verdana" w:hAnsi="Verdana"/>
          <w:color w:val="000000"/>
          <w:sz w:val="21"/>
          <w:szCs w:val="21"/>
          <w:shd w:val="clear" w:color="auto" w:fill="FFFFFF"/>
        </w:rPr>
        <w:t xml:space="preserve">" *' ' - ^ - . ,. . " '' . </w:t>
      </w:r>
      <w:r w:rsidRPr="005E14C0">
        <w:rPr>
          <w:rFonts w:ascii="Verdana" w:hAnsi="Verdana" w:hint="eastAsia"/>
          <w:color w:val="000000"/>
          <w:sz w:val="21"/>
          <w:szCs w:val="21"/>
          <w:shd w:val="clear" w:color="auto" w:fill="FFFFFF"/>
        </w:rPr>
        <w:t>ч</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РОМАНОВА</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Наталья</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Михайловна</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СОЦИАЛЬНАЯ</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ДЕТЕРМИНАЦИЯ</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ПОДРОСТКОВОЙ</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ПРЕСТУПНОСТИ</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СЕКСУАЛЬНОЕ</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НАСИЛИЕ</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Специальность</w:t>
      </w:r>
      <w:r w:rsidRPr="005E14C0">
        <w:rPr>
          <w:rFonts w:ascii="Verdana" w:hAnsi="Verdana"/>
          <w:color w:val="000000"/>
          <w:sz w:val="21"/>
          <w:szCs w:val="21"/>
          <w:shd w:val="clear" w:color="auto" w:fill="FFFFFF"/>
        </w:rPr>
        <w:t xml:space="preserve"> 22.00.04 - </w:t>
      </w:r>
      <w:r w:rsidRPr="005E14C0">
        <w:rPr>
          <w:rFonts w:ascii="Verdana" w:hAnsi="Verdana" w:hint="eastAsia"/>
          <w:color w:val="000000"/>
          <w:sz w:val="21"/>
          <w:szCs w:val="21"/>
          <w:shd w:val="clear" w:color="auto" w:fill="FFFFFF"/>
        </w:rPr>
        <w:t>Социальная</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структура</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социальные</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институты</w:t>
      </w:r>
    </w:p>
    <w:p w14:paraId="1784719A" w14:textId="77777777" w:rsidR="005E14C0" w:rsidRPr="005E14C0" w:rsidRDefault="005E14C0" w:rsidP="005E14C0">
      <w:pPr>
        <w:rPr>
          <w:rFonts w:ascii="Verdana" w:hAnsi="Verdana"/>
          <w:color w:val="000000"/>
          <w:sz w:val="21"/>
          <w:szCs w:val="21"/>
          <w:shd w:val="clear" w:color="auto" w:fill="FFFFFF"/>
        </w:rPr>
      </w:pPr>
      <w:r w:rsidRPr="005E14C0">
        <w:rPr>
          <w:rFonts w:ascii="Verdana" w:hAnsi="Verdana" w:hint="eastAsia"/>
          <w:color w:val="000000"/>
          <w:sz w:val="21"/>
          <w:szCs w:val="21"/>
          <w:shd w:val="clear" w:color="auto" w:fill="FFFFFF"/>
        </w:rPr>
        <w:t>стр</w:t>
      </w:r>
      <w:r w:rsidRPr="005E14C0">
        <w:rPr>
          <w:rFonts w:ascii="Verdana" w:hAnsi="Verdana"/>
          <w:color w:val="000000"/>
          <w:sz w:val="21"/>
          <w:szCs w:val="21"/>
          <w:shd w:val="clear" w:color="auto" w:fill="FFFFFF"/>
        </w:rPr>
        <w:t>. 150</w:t>
      </w:r>
    </w:p>
    <w:p w14:paraId="4F06D804" w14:textId="77777777" w:rsidR="005E14C0" w:rsidRPr="005E14C0" w:rsidRDefault="005E14C0" w:rsidP="005E14C0">
      <w:pPr>
        <w:rPr>
          <w:rFonts w:ascii="Verdana" w:hAnsi="Verdana"/>
          <w:color w:val="000000"/>
          <w:sz w:val="21"/>
          <w:szCs w:val="21"/>
          <w:shd w:val="clear" w:color="auto" w:fill="FFFFFF"/>
        </w:rPr>
      </w:pPr>
      <w:r w:rsidRPr="005E14C0">
        <w:rPr>
          <w:rFonts w:ascii="Verdana" w:hAnsi="Verdana" w:hint="eastAsia"/>
          <w:color w:val="000000"/>
          <w:sz w:val="21"/>
          <w:szCs w:val="21"/>
          <w:shd w:val="clear" w:color="auto" w:fill="FFFFFF"/>
        </w:rPr>
        <w:t>том</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что</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результаты</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полученные</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в</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диссертационной</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работе</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Романовой</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Натальи</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Михайловны</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на</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тему</w:t>
      </w:r>
      <w:r w:rsidRPr="005E14C0">
        <w:rPr>
          <w:rFonts w:ascii="Verdana" w:hAnsi="Verdana"/>
          <w:color w:val="000000"/>
          <w:sz w:val="21"/>
          <w:szCs w:val="21"/>
          <w:shd w:val="clear" w:color="auto" w:fill="FFFFFF"/>
        </w:rPr>
        <w:t>: "</w:t>
      </w:r>
      <w:r w:rsidRPr="005E14C0">
        <w:rPr>
          <w:rFonts w:ascii="Verdana" w:hAnsi="Verdana" w:hint="eastAsia"/>
          <w:color w:val="000000"/>
          <w:sz w:val="21"/>
          <w:szCs w:val="21"/>
          <w:shd w:val="clear" w:color="auto" w:fill="FFFFFF"/>
        </w:rPr>
        <w:t>Социальная</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детерминация</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подростковой</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преступности</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сексуальное</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насилие</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реализованы</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в</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судебной</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практике</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Октябрьского</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районного</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суда</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г</w:t>
      </w:r>
      <w:r w:rsidRPr="005E14C0">
        <w:rPr>
          <w:rFonts w:ascii="Verdana" w:hAnsi="Verdana"/>
          <w:color w:val="000000"/>
          <w:sz w:val="21"/>
          <w:szCs w:val="21"/>
          <w:shd w:val="clear" w:color="auto" w:fill="FFFFFF"/>
        </w:rPr>
        <w:t>.</w:t>
      </w:r>
      <w:r w:rsidRPr="005E14C0">
        <w:rPr>
          <w:rFonts w:ascii="Verdana" w:hAnsi="Verdana" w:hint="eastAsia"/>
          <w:color w:val="000000"/>
          <w:sz w:val="21"/>
          <w:szCs w:val="21"/>
          <w:shd w:val="clear" w:color="auto" w:fill="FFFFFF"/>
        </w:rPr>
        <w:t>Саратова</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Перечень</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реализации</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и</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внедрения</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результатов</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исследования</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М</w:t>
      </w:r>
      <w:r w:rsidRPr="005E14C0">
        <w:rPr>
          <w:rFonts w:ascii="Verdana" w:hAnsi="Verdana"/>
          <w:color w:val="000000"/>
          <w:sz w:val="21"/>
          <w:szCs w:val="21"/>
          <w:shd w:val="clear" w:color="auto" w:fill="FFFFFF"/>
        </w:rPr>
        <w:t xml:space="preserve">&gt; I </w:t>
      </w:r>
      <w:r w:rsidRPr="005E14C0">
        <w:rPr>
          <w:rFonts w:ascii="Verdana" w:hAnsi="Verdana" w:hint="eastAsia"/>
          <w:color w:val="000000"/>
          <w:sz w:val="21"/>
          <w:szCs w:val="21"/>
          <w:shd w:val="clear" w:color="auto" w:fill="FFFFFF"/>
        </w:rPr>
        <w:t>п</w:t>
      </w:r>
      <w:r w:rsidRPr="005E14C0">
        <w:rPr>
          <w:rFonts w:ascii="Verdana" w:hAnsi="Verdana"/>
          <w:color w:val="000000"/>
          <w:sz w:val="21"/>
          <w:szCs w:val="21"/>
          <w:shd w:val="clear" w:color="auto" w:fill="FFFFFF"/>
        </w:rPr>
        <w:t>/</w:t>
      </w:r>
      <w:r w:rsidRPr="005E14C0">
        <w:rPr>
          <w:rFonts w:ascii="Verdana" w:hAnsi="Verdana" w:hint="eastAsia"/>
          <w:color w:val="000000"/>
          <w:sz w:val="21"/>
          <w:szCs w:val="21"/>
          <w:shd w:val="clear" w:color="auto" w:fill="FFFFFF"/>
        </w:rPr>
        <w:t>п</w:t>
      </w:r>
    </w:p>
    <w:p w14:paraId="5499FEB3" w14:textId="77777777" w:rsidR="005E14C0" w:rsidRPr="005E14C0" w:rsidRDefault="005E14C0" w:rsidP="005E14C0">
      <w:pPr>
        <w:rPr>
          <w:rFonts w:ascii="Verdana" w:hAnsi="Verdana"/>
          <w:color w:val="000000"/>
          <w:sz w:val="21"/>
          <w:szCs w:val="21"/>
          <w:shd w:val="clear" w:color="auto" w:fill="FFFFFF"/>
        </w:rPr>
      </w:pPr>
      <w:r w:rsidRPr="005E14C0">
        <w:rPr>
          <w:rFonts w:ascii="Verdana" w:hAnsi="Verdana" w:hint="eastAsia"/>
          <w:color w:val="000000"/>
          <w:sz w:val="21"/>
          <w:szCs w:val="21"/>
          <w:shd w:val="clear" w:color="auto" w:fill="FFFFFF"/>
        </w:rPr>
        <w:t>стр</w:t>
      </w:r>
      <w:r w:rsidRPr="005E14C0">
        <w:rPr>
          <w:rFonts w:ascii="Verdana" w:hAnsi="Verdana"/>
          <w:color w:val="000000"/>
          <w:sz w:val="21"/>
          <w:szCs w:val="21"/>
          <w:shd w:val="clear" w:color="auto" w:fill="FFFFFF"/>
        </w:rPr>
        <w:t>. 151</w:t>
      </w:r>
    </w:p>
    <w:p w14:paraId="32CCEC6C" w14:textId="77777777" w:rsidR="005E14C0" w:rsidRPr="005E14C0" w:rsidRDefault="005E14C0" w:rsidP="005E14C0">
      <w:pPr>
        <w:rPr>
          <w:rFonts w:ascii="Verdana" w:hAnsi="Verdana"/>
          <w:color w:val="000000"/>
          <w:sz w:val="21"/>
          <w:szCs w:val="21"/>
          <w:shd w:val="clear" w:color="auto" w:fill="FFFFFF"/>
        </w:rPr>
      </w:pPr>
      <w:r w:rsidRPr="005E14C0">
        <w:rPr>
          <w:rFonts w:ascii="Verdana" w:hAnsi="Verdana" w:hint="eastAsia"/>
          <w:color w:val="000000"/>
          <w:sz w:val="21"/>
          <w:szCs w:val="21"/>
          <w:shd w:val="clear" w:color="auto" w:fill="FFFFFF"/>
        </w:rPr>
        <w:t>гос</w:t>
      </w:r>
      <w:r w:rsidRPr="005E14C0">
        <w:rPr>
          <w:rFonts w:ascii="Calibri" w:hAnsi="Calibri" w:cs="Calibri"/>
          <w:color w:val="000000"/>
          <w:sz w:val="21"/>
          <w:szCs w:val="21"/>
          <w:shd w:val="clear" w:color="auto" w:fill="FFFFFF"/>
        </w:rPr>
        <w:t>ѵ</w:t>
      </w:r>
      <w:r w:rsidRPr="005E14C0">
        <w:rPr>
          <w:rFonts w:ascii="Verdana" w:hAnsi="Verdana" w:hint="eastAsia"/>
          <w:color w:val="000000"/>
          <w:sz w:val="21"/>
          <w:szCs w:val="21"/>
          <w:shd w:val="clear" w:color="auto" w:fill="FFFFFF"/>
        </w:rPr>
        <w:t>дарсівенного</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университета</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составили</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акт</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в</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том</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что</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результаты</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полученные</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в</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диссертационной</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работе</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Романовой</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Натальи</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Михайловны</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на</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тему</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Социальная</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детерминация</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подростковой</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преступности</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сексуальное</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насилие</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внедрены</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в</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учебном</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процессе</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университета</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Перечень</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реализации</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и</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внедрения</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результатов</w:t>
      </w:r>
    </w:p>
    <w:p w14:paraId="7A96CB70" w14:textId="77777777" w:rsidR="005E14C0" w:rsidRPr="005E14C0" w:rsidRDefault="005E14C0" w:rsidP="005E14C0">
      <w:pPr>
        <w:rPr>
          <w:rFonts w:ascii="Verdana" w:hAnsi="Verdana"/>
          <w:color w:val="000000"/>
          <w:sz w:val="21"/>
          <w:szCs w:val="21"/>
          <w:shd w:val="clear" w:color="auto" w:fill="FFFFFF"/>
        </w:rPr>
      </w:pPr>
    </w:p>
    <w:p w14:paraId="06079096" w14:textId="77777777" w:rsidR="005E14C0" w:rsidRPr="005E14C0" w:rsidRDefault="005E14C0" w:rsidP="005E14C0">
      <w:pPr>
        <w:rPr>
          <w:rFonts w:ascii="Verdana" w:hAnsi="Verdana"/>
          <w:color w:val="000000"/>
          <w:sz w:val="21"/>
          <w:szCs w:val="21"/>
          <w:shd w:val="clear" w:color="auto" w:fill="FFFFFF"/>
        </w:rPr>
      </w:pPr>
      <w:r w:rsidRPr="005E14C0">
        <w:rPr>
          <w:rFonts w:ascii="Verdana" w:hAnsi="Verdana" w:hint="eastAsia"/>
          <w:color w:val="000000"/>
          <w:sz w:val="21"/>
          <w:szCs w:val="21"/>
          <w:shd w:val="clear" w:color="auto" w:fill="FFFFFF"/>
        </w:rPr>
        <w:t>Оглавление</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диссертации</w:t>
      </w:r>
    </w:p>
    <w:p w14:paraId="6B427892" w14:textId="77777777" w:rsidR="005E14C0" w:rsidRPr="005E14C0" w:rsidRDefault="005E14C0" w:rsidP="005E14C0">
      <w:pPr>
        <w:rPr>
          <w:rFonts w:ascii="Verdana" w:hAnsi="Verdana"/>
          <w:color w:val="000000"/>
          <w:sz w:val="21"/>
          <w:szCs w:val="21"/>
          <w:shd w:val="clear" w:color="auto" w:fill="FFFFFF"/>
        </w:rPr>
      </w:pPr>
      <w:r w:rsidRPr="005E14C0">
        <w:rPr>
          <w:rFonts w:ascii="Verdana" w:hAnsi="Verdana" w:hint="eastAsia"/>
          <w:color w:val="000000"/>
          <w:sz w:val="21"/>
          <w:szCs w:val="21"/>
          <w:shd w:val="clear" w:color="auto" w:fill="FFFFFF"/>
        </w:rPr>
        <w:t>кандидат</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социологических</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наук</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Романова</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Наталья</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Михайловна</w:t>
      </w:r>
    </w:p>
    <w:p w14:paraId="70186E13" w14:textId="77777777" w:rsidR="005E14C0" w:rsidRPr="005E14C0" w:rsidRDefault="005E14C0" w:rsidP="005E14C0">
      <w:pPr>
        <w:rPr>
          <w:rFonts w:ascii="Verdana" w:hAnsi="Verdana"/>
          <w:color w:val="000000"/>
          <w:sz w:val="21"/>
          <w:szCs w:val="21"/>
          <w:shd w:val="clear" w:color="auto" w:fill="FFFFFF"/>
        </w:rPr>
      </w:pPr>
      <w:r w:rsidRPr="005E14C0">
        <w:rPr>
          <w:rFonts w:ascii="Verdana" w:hAnsi="Verdana" w:hint="eastAsia"/>
          <w:color w:val="000000"/>
          <w:sz w:val="21"/>
          <w:szCs w:val="21"/>
          <w:shd w:val="clear" w:color="auto" w:fill="FFFFFF"/>
        </w:rPr>
        <w:lastRenderedPageBreak/>
        <w:t>ВВЕДЕНИЕ</w:t>
      </w:r>
      <w:r w:rsidRPr="005E14C0">
        <w:rPr>
          <w:rFonts w:ascii="Verdana" w:hAnsi="Verdana"/>
          <w:color w:val="000000"/>
          <w:sz w:val="21"/>
          <w:szCs w:val="21"/>
          <w:shd w:val="clear" w:color="auto" w:fill="FFFFFF"/>
        </w:rPr>
        <w:t>.</w:t>
      </w:r>
    </w:p>
    <w:p w14:paraId="7443C49D" w14:textId="77777777" w:rsidR="005E14C0" w:rsidRPr="005E14C0" w:rsidRDefault="005E14C0" w:rsidP="005E14C0">
      <w:pPr>
        <w:rPr>
          <w:rFonts w:ascii="Verdana" w:hAnsi="Verdana"/>
          <w:color w:val="000000"/>
          <w:sz w:val="21"/>
          <w:szCs w:val="21"/>
          <w:shd w:val="clear" w:color="auto" w:fill="FFFFFF"/>
        </w:rPr>
      </w:pPr>
    </w:p>
    <w:p w14:paraId="66DAA2A9" w14:textId="77777777" w:rsidR="005E14C0" w:rsidRPr="005E14C0" w:rsidRDefault="005E14C0" w:rsidP="005E14C0">
      <w:pPr>
        <w:rPr>
          <w:rFonts w:ascii="Verdana" w:hAnsi="Verdana"/>
          <w:color w:val="000000"/>
          <w:sz w:val="21"/>
          <w:szCs w:val="21"/>
          <w:shd w:val="clear" w:color="auto" w:fill="FFFFFF"/>
        </w:rPr>
      </w:pPr>
      <w:r w:rsidRPr="005E14C0">
        <w:rPr>
          <w:rFonts w:ascii="Verdana" w:hAnsi="Verdana" w:hint="eastAsia"/>
          <w:color w:val="000000"/>
          <w:sz w:val="21"/>
          <w:szCs w:val="21"/>
          <w:shd w:val="clear" w:color="auto" w:fill="FFFFFF"/>
        </w:rPr>
        <w:t>ГЛАВА</w:t>
      </w:r>
      <w:r w:rsidRPr="005E14C0">
        <w:rPr>
          <w:rFonts w:ascii="Verdana" w:hAnsi="Verdana"/>
          <w:color w:val="000000"/>
          <w:sz w:val="21"/>
          <w:szCs w:val="21"/>
          <w:shd w:val="clear" w:color="auto" w:fill="FFFFFF"/>
        </w:rPr>
        <w:t xml:space="preserve"> 1. </w:t>
      </w:r>
      <w:r w:rsidRPr="005E14C0">
        <w:rPr>
          <w:rFonts w:ascii="Verdana" w:hAnsi="Verdana" w:hint="eastAsia"/>
          <w:color w:val="000000"/>
          <w:sz w:val="21"/>
          <w:szCs w:val="21"/>
          <w:shd w:val="clear" w:color="auto" w:fill="FFFFFF"/>
        </w:rPr>
        <w:t>Сексуальное</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насилие</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как</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объект</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социологического</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исследования</w:t>
      </w:r>
      <w:r w:rsidRPr="005E14C0">
        <w:rPr>
          <w:rFonts w:ascii="Verdana" w:hAnsi="Verdana"/>
          <w:color w:val="000000"/>
          <w:sz w:val="21"/>
          <w:szCs w:val="21"/>
          <w:shd w:val="clear" w:color="auto" w:fill="FFFFFF"/>
        </w:rPr>
        <w:t>.</w:t>
      </w:r>
      <w:r w:rsidRPr="005E14C0">
        <w:rPr>
          <w:rFonts w:ascii="Verdana" w:hAnsi="Verdana" w:hint="eastAsia"/>
          <w:color w:val="000000"/>
          <w:sz w:val="21"/>
          <w:szCs w:val="21"/>
          <w:shd w:val="clear" w:color="auto" w:fill="FFFFFF"/>
        </w:rPr>
        <w:t>И</w:t>
      </w:r>
    </w:p>
    <w:p w14:paraId="6C9F0F53" w14:textId="77777777" w:rsidR="005E14C0" w:rsidRPr="005E14C0" w:rsidRDefault="005E14C0" w:rsidP="005E14C0">
      <w:pPr>
        <w:rPr>
          <w:rFonts w:ascii="Verdana" w:hAnsi="Verdana"/>
          <w:color w:val="000000"/>
          <w:sz w:val="21"/>
          <w:szCs w:val="21"/>
          <w:shd w:val="clear" w:color="auto" w:fill="FFFFFF"/>
        </w:rPr>
      </w:pPr>
    </w:p>
    <w:p w14:paraId="2D1BCC81" w14:textId="77777777" w:rsidR="005E14C0" w:rsidRPr="005E14C0" w:rsidRDefault="005E14C0" w:rsidP="005E14C0">
      <w:pPr>
        <w:rPr>
          <w:rFonts w:ascii="Verdana" w:hAnsi="Verdana"/>
          <w:color w:val="000000"/>
          <w:sz w:val="21"/>
          <w:szCs w:val="21"/>
          <w:shd w:val="clear" w:color="auto" w:fill="FFFFFF"/>
        </w:rPr>
      </w:pPr>
      <w:r w:rsidRPr="005E14C0">
        <w:rPr>
          <w:rFonts w:ascii="Verdana" w:hAnsi="Verdana" w:hint="eastAsia"/>
          <w:color w:val="000000"/>
          <w:sz w:val="21"/>
          <w:szCs w:val="21"/>
          <w:shd w:val="clear" w:color="auto" w:fill="FFFFFF"/>
        </w:rPr>
        <w:t>§</w:t>
      </w:r>
      <w:r w:rsidRPr="005E14C0">
        <w:rPr>
          <w:rFonts w:ascii="Verdana" w:hAnsi="Verdana"/>
          <w:color w:val="000000"/>
          <w:sz w:val="21"/>
          <w:szCs w:val="21"/>
          <w:shd w:val="clear" w:color="auto" w:fill="FFFFFF"/>
        </w:rPr>
        <w:t xml:space="preserve"> 1. </w:t>
      </w:r>
      <w:r w:rsidRPr="005E14C0">
        <w:rPr>
          <w:rFonts w:ascii="Verdana" w:hAnsi="Verdana" w:hint="eastAsia"/>
          <w:color w:val="000000"/>
          <w:sz w:val="21"/>
          <w:szCs w:val="21"/>
          <w:shd w:val="clear" w:color="auto" w:fill="FFFFFF"/>
        </w:rPr>
        <w:t>Преступное</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поведение</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как</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продукт</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социального</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взаимодействия</w:t>
      </w:r>
      <w:r w:rsidRPr="005E14C0">
        <w:rPr>
          <w:rFonts w:ascii="Verdana" w:hAnsi="Verdana"/>
          <w:color w:val="000000"/>
          <w:sz w:val="21"/>
          <w:szCs w:val="21"/>
          <w:shd w:val="clear" w:color="auto" w:fill="FFFFFF"/>
        </w:rPr>
        <w:t>.</w:t>
      </w:r>
    </w:p>
    <w:p w14:paraId="1E813354" w14:textId="77777777" w:rsidR="005E14C0" w:rsidRPr="005E14C0" w:rsidRDefault="005E14C0" w:rsidP="005E14C0">
      <w:pPr>
        <w:rPr>
          <w:rFonts w:ascii="Verdana" w:hAnsi="Verdana"/>
          <w:color w:val="000000"/>
          <w:sz w:val="21"/>
          <w:szCs w:val="21"/>
          <w:shd w:val="clear" w:color="auto" w:fill="FFFFFF"/>
        </w:rPr>
      </w:pPr>
    </w:p>
    <w:p w14:paraId="5D9AD569" w14:textId="77777777" w:rsidR="005E14C0" w:rsidRPr="005E14C0" w:rsidRDefault="005E14C0" w:rsidP="005E14C0">
      <w:pPr>
        <w:rPr>
          <w:rFonts w:ascii="Verdana" w:hAnsi="Verdana"/>
          <w:color w:val="000000"/>
          <w:sz w:val="21"/>
          <w:szCs w:val="21"/>
          <w:shd w:val="clear" w:color="auto" w:fill="FFFFFF"/>
        </w:rPr>
      </w:pPr>
      <w:r w:rsidRPr="005E14C0">
        <w:rPr>
          <w:rFonts w:ascii="Verdana" w:hAnsi="Verdana" w:hint="eastAsia"/>
          <w:color w:val="000000"/>
          <w:sz w:val="21"/>
          <w:szCs w:val="21"/>
          <w:shd w:val="clear" w:color="auto" w:fill="FFFFFF"/>
        </w:rPr>
        <w:t>§</w:t>
      </w:r>
      <w:r w:rsidRPr="005E14C0">
        <w:rPr>
          <w:rFonts w:ascii="Verdana" w:hAnsi="Verdana"/>
          <w:color w:val="000000"/>
          <w:sz w:val="21"/>
          <w:szCs w:val="21"/>
          <w:shd w:val="clear" w:color="auto" w:fill="FFFFFF"/>
        </w:rPr>
        <w:t xml:space="preserve">2. </w:t>
      </w:r>
      <w:r w:rsidRPr="005E14C0">
        <w:rPr>
          <w:rFonts w:ascii="Verdana" w:hAnsi="Verdana" w:hint="eastAsia"/>
          <w:color w:val="000000"/>
          <w:sz w:val="21"/>
          <w:szCs w:val="21"/>
          <w:shd w:val="clear" w:color="auto" w:fill="FFFFFF"/>
        </w:rPr>
        <w:t>Социальные</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и</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социально</w:t>
      </w:r>
      <w:r w:rsidRPr="005E14C0">
        <w:rPr>
          <w:rFonts w:ascii="Verdana" w:hAnsi="Verdana"/>
          <w:color w:val="000000"/>
          <w:sz w:val="21"/>
          <w:szCs w:val="21"/>
          <w:shd w:val="clear" w:color="auto" w:fill="FFFFFF"/>
        </w:rPr>
        <w:t>-</w:t>
      </w:r>
      <w:r w:rsidRPr="005E14C0">
        <w:rPr>
          <w:rFonts w:ascii="Verdana" w:hAnsi="Verdana" w:hint="eastAsia"/>
          <w:color w:val="000000"/>
          <w:sz w:val="21"/>
          <w:szCs w:val="21"/>
          <w:shd w:val="clear" w:color="auto" w:fill="FFFFFF"/>
        </w:rPr>
        <w:t>психологические</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основания</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мотивации</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противоправного</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поведения</w:t>
      </w:r>
      <w:r w:rsidRPr="005E14C0">
        <w:rPr>
          <w:rFonts w:ascii="Verdana" w:hAnsi="Verdana"/>
          <w:color w:val="000000"/>
          <w:sz w:val="21"/>
          <w:szCs w:val="21"/>
          <w:shd w:val="clear" w:color="auto" w:fill="FFFFFF"/>
        </w:rPr>
        <w:t>.</w:t>
      </w:r>
    </w:p>
    <w:p w14:paraId="17FA0A51" w14:textId="77777777" w:rsidR="005E14C0" w:rsidRPr="005E14C0" w:rsidRDefault="005E14C0" w:rsidP="005E14C0">
      <w:pPr>
        <w:rPr>
          <w:rFonts w:ascii="Verdana" w:hAnsi="Verdana"/>
          <w:color w:val="000000"/>
          <w:sz w:val="21"/>
          <w:szCs w:val="21"/>
          <w:shd w:val="clear" w:color="auto" w:fill="FFFFFF"/>
        </w:rPr>
      </w:pPr>
    </w:p>
    <w:p w14:paraId="6E6A91DA" w14:textId="77777777" w:rsidR="005E14C0" w:rsidRPr="005E14C0" w:rsidRDefault="005E14C0" w:rsidP="005E14C0">
      <w:pPr>
        <w:rPr>
          <w:rFonts w:ascii="Verdana" w:hAnsi="Verdana"/>
          <w:color w:val="000000"/>
          <w:sz w:val="21"/>
          <w:szCs w:val="21"/>
          <w:shd w:val="clear" w:color="auto" w:fill="FFFFFF"/>
        </w:rPr>
      </w:pPr>
      <w:r w:rsidRPr="005E14C0">
        <w:rPr>
          <w:rFonts w:ascii="Verdana" w:hAnsi="Verdana" w:hint="eastAsia"/>
          <w:color w:val="000000"/>
          <w:sz w:val="21"/>
          <w:szCs w:val="21"/>
          <w:shd w:val="clear" w:color="auto" w:fill="FFFFFF"/>
        </w:rPr>
        <w:t>ГЛАВА</w:t>
      </w:r>
      <w:r w:rsidRPr="005E14C0">
        <w:rPr>
          <w:rFonts w:ascii="Verdana" w:hAnsi="Verdana"/>
          <w:color w:val="000000"/>
          <w:sz w:val="21"/>
          <w:szCs w:val="21"/>
          <w:shd w:val="clear" w:color="auto" w:fill="FFFFFF"/>
        </w:rPr>
        <w:t xml:space="preserve"> 2. </w:t>
      </w:r>
      <w:r w:rsidRPr="005E14C0">
        <w:rPr>
          <w:rFonts w:ascii="Verdana" w:hAnsi="Verdana" w:hint="eastAsia"/>
          <w:color w:val="000000"/>
          <w:sz w:val="21"/>
          <w:szCs w:val="21"/>
          <w:shd w:val="clear" w:color="auto" w:fill="FFFFFF"/>
        </w:rPr>
        <w:t>Социальный</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портрет</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подростка</w:t>
      </w:r>
      <w:r w:rsidRPr="005E14C0">
        <w:rPr>
          <w:rFonts w:ascii="Verdana" w:hAnsi="Verdana"/>
          <w:color w:val="000000"/>
          <w:sz w:val="21"/>
          <w:szCs w:val="21"/>
          <w:shd w:val="clear" w:color="auto" w:fill="FFFFFF"/>
        </w:rPr>
        <w:t>-</w:t>
      </w:r>
      <w:r w:rsidRPr="005E14C0">
        <w:rPr>
          <w:rFonts w:ascii="Verdana" w:hAnsi="Verdana" w:hint="eastAsia"/>
          <w:color w:val="000000"/>
          <w:sz w:val="21"/>
          <w:szCs w:val="21"/>
          <w:shd w:val="clear" w:color="auto" w:fill="FFFFFF"/>
        </w:rPr>
        <w:t>правонарушителя</w:t>
      </w:r>
      <w:r w:rsidRPr="005E14C0">
        <w:rPr>
          <w:rFonts w:ascii="Verdana" w:hAnsi="Verdana"/>
          <w:color w:val="000000"/>
          <w:sz w:val="21"/>
          <w:szCs w:val="21"/>
          <w:shd w:val="clear" w:color="auto" w:fill="FFFFFF"/>
        </w:rPr>
        <w:t>.</w:t>
      </w:r>
    </w:p>
    <w:p w14:paraId="096A3C87" w14:textId="77777777" w:rsidR="005E14C0" w:rsidRPr="005E14C0" w:rsidRDefault="005E14C0" w:rsidP="005E14C0">
      <w:pPr>
        <w:rPr>
          <w:rFonts w:ascii="Verdana" w:hAnsi="Verdana"/>
          <w:color w:val="000000"/>
          <w:sz w:val="21"/>
          <w:szCs w:val="21"/>
          <w:shd w:val="clear" w:color="auto" w:fill="FFFFFF"/>
        </w:rPr>
      </w:pPr>
    </w:p>
    <w:p w14:paraId="4BA0C2E9" w14:textId="77777777" w:rsidR="005E14C0" w:rsidRPr="005E14C0" w:rsidRDefault="005E14C0" w:rsidP="005E14C0">
      <w:pPr>
        <w:rPr>
          <w:rFonts w:ascii="Verdana" w:hAnsi="Verdana"/>
          <w:color w:val="000000"/>
          <w:sz w:val="21"/>
          <w:szCs w:val="21"/>
          <w:shd w:val="clear" w:color="auto" w:fill="FFFFFF"/>
        </w:rPr>
      </w:pPr>
      <w:r w:rsidRPr="005E14C0">
        <w:rPr>
          <w:rFonts w:ascii="Verdana" w:hAnsi="Verdana" w:hint="eastAsia"/>
          <w:color w:val="000000"/>
          <w:sz w:val="21"/>
          <w:szCs w:val="21"/>
          <w:shd w:val="clear" w:color="auto" w:fill="FFFFFF"/>
        </w:rPr>
        <w:t>§</w:t>
      </w:r>
      <w:r w:rsidRPr="005E14C0">
        <w:rPr>
          <w:rFonts w:ascii="Verdana" w:hAnsi="Verdana"/>
          <w:color w:val="000000"/>
          <w:sz w:val="21"/>
          <w:szCs w:val="21"/>
          <w:shd w:val="clear" w:color="auto" w:fill="FFFFFF"/>
        </w:rPr>
        <w:t xml:space="preserve"> 1. </w:t>
      </w:r>
      <w:r w:rsidRPr="005E14C0">
        <w:rPr>
          <w:rFonts w:ascii="Verdana" w:hAnsi="Verdana" w:hint="eastAsia"/>
          <w:color w:val="000000"/>
          <w:sz w:val="21"/>
          <w:szCs w:val="21"/>
          <w:shd w:val="clear" w:color="auto" w:fill="FFFFFF"/>
        </w:rPr>
        <w:t>Методология</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исследования</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несовершеннолетних</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преступников</w:t>
      </w:r>
      <w:r w:rsidRPr="005E14C0">
        <w:rPr>
          <w:rFonts w:ascii="Verdana" w:hAnsi="Verdana"/>
          <w:color w:val="000000"/>
          <w:sz w:val="21"/>
          <w:szCs w:val="21"/>
          <w:shd w:val="clear" w:color="auto" w:fill="FFFFFF"/>
        </w:rPr>
        <w:t>.</w:t>
      </w:r>
    </w:p>
    <w:p w14:paraId="71624380" w14:textId="77777777" w:rsidR="005E14C0" w:rsidRPr="005E14C0" w:rsidRDefault="005E14C0" w:rsidP="005E14C0">
      <w:pPr>
        <w:rPr>
          <w:rFonts w:ascii="Verdana" w:hAnsi="Verdana"/>
          <w:color w:val="000000"/>
          <w:sz w:val="21"/>
          <w:szCs w:val="21"/>
          <w:shd w:val="clear" w:color="auto" w:fill="FFFFFF"/>
        </w:rPr>
      </w:pPr>
    </w:p>
    <w:p w14:paraId="2013FB89" w14:textId="61C4840D" w:rsidR="00F0131B" w:rsidRPr="005E14C0" w:rsidRDefault="005E14C0" w:rsidP="005E14C0">
      <w:r w:rsidRPr="005E14C0">
        <w:rPr>
          <w:rFonts w:ascii="Verdana" w:hAnsi="Verdana" w:hint="eastAsia"/>
          <w:color w:val="000000"/>
          <w:sz w:val="21"/>
          <w:szCs w:val="21"/>
          <w:shd w:val="clear" w:color="auto" w:fill="FFFFFF"/>
        </w:rPr>
        <w:t>§</w:t>
      </w:r>
      <w:r w:rsidRPr="005E14C0">
        <w:rPr>
          <w:rFonts w:ascii="Verdana" w:hAnsi="Verdana"/>
          <w:color w:val="000000"/>
          <w:sz w:val="21"/>
          <w:szCs w:val="21"/>
          <w:shd w:val="clear" w:color="auto" w:fill="FFFFFF"/>
        </w:rPr>
        <w:t xml:space="preserve">2. </w:t>
      </w:r>
      <w:r w:rsidRPr="005E14C0">
        <w:rPr>
          <w:rFonts w:ascii="Verdana" w:hAnsi="Verdana" w:hint="eastAsia"/>
          <w:color w:val="000000"/>
          <w:sz w:val="21"/>
          <w:szCs w:val="21"/>
          <w:shd w:val="clear" w:color="auto" w:fill="FFFFFF"/>
        </w:rPr>
        <w:t>Социальная</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типология</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подростковой</w:t>
      </w:r>
      <w:r w:rsidRPr="005E14C0">
        <w:rPr>
          <w:rFonts w:ascii="Verdana" w:hAnsi="Verdana"/>
          <w:color w:val="000000"/>
          <w:sz w:val="21"/>
          <w:szCs w:val="21"/>
          <w:shd w:val="clear" w:color="auto" w:fill="FFFFFF"/>
        </w:rPr>
        <w:t xml:space="preserve"> </w:t>
      </w:r>
      <w:r w:rsidRPr="005E14C0">
        <w:rPr>
          <w:rFonts w:ascii="Verdana" w:hAnsi="Verdana" w:hint="eastAsia"/>
          <w:color w:val="000000"/>
          <w:sz w:val="21"/>
          <w:szCs w:val="21"/>
          <w:shd w:val="clear" w:color="auto" w:fill="FFFFFF"/>
        </w:rPr>
        <w:t>преступности</w:t>
      </w:r>
      <w:r w:rsidRPr="005E14C0">
        <w:rPr>
          <w:rFonts w:ascii="Verdana" w:hAnsi="Verdana"/>
          <w:color w:val="000000"/>
          <w:sz w:val="21"/>
          <w:szCs w:val="21"/>
          <w:shd w:val="clear" w:color="auto" w:fill="FFFFFF"/>
        </w:rPr>
        <w:t>.</w:t>
      </w:r>
    </w:p>
    <w:sectPr w:rsidR="00F0131B" w:rsidRPr="005E14C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33413" w14:textId="77777777" w:rsidR="0073202F" w:rsidRDefault="0073202F">
      <w:pPr>
        <w:spacing w:after="0" w:line="240" w:lineRule="auto"/>
      </w:pPr>
      <w:r>
        <w:separator/>
      </w:r>
    </w:p>
  </w:endnote>
  <w:endnote w:type="continuationSeparator" w:id="0">
    <w:p w14:paraId="7D1E7181" w14:textId="77777777" w:rsidR="0073202F" w:rsidRDefault="00732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1344B" w14:textId="77777777" w:rsidR="0073202F" w:rsidRDefault="0073202F"/>
    <w:p w14:paraId="767FC954" w14:textId="77777777" w:rsidR="0073202F" w:rsidRDefault="0073202F"/>
    <w:p w14:paraId="1F5BA28A" w14:textId="77777777" w:rsidR="0073202F" w:rsidRDefault="0073202F"/>
    <w:p w14:paraId="197747E6" w14:textId="77777777" w:rsidR="0073202F" w:rsidRDefault="0073202F"/>
    <w:p w14:paraId="100E0C23" w14:textId="77777777" w:rsidR="0073202F" w:rsidRDefault="0073202F"/>
    <w:p w14:paraId="05F45C6E" w14:textId="77777777" w:rsidR="0073202F" w:rsidRDefault="0073202F"/>
    <w:p w14:paraId="0A8AA6E7" w14:textId="77777777" w:rsidR="0073202F" w:rsidRDefault="0073202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0568B2E" wp14:editId="3326356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89C4DE" w14:textId="77777777" w:rsidR="0073202F" w:rsidRDefault="0073202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568B2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F89C4DE" w14:textId="77777777" w:rsidR="0073202F" w:rsidRDefault="0073202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431B594" w14:textId="77777777" w:rsidR="0073202F" w:rsidRDefault="0073202F"/>
    <w:p w14:paraId="020F9116" w14:textId="77777777" w:rsidR="0073202F" w:rsidRDefault="0073202F"/>
    <w:p w14:paraId="2A3DB3D0" w14:textId="77777777" w:rsidR="0073202F" w:rsidRDefault="0073202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BDAC9FD" wp14:editId="7383E37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9184C6" w14:textId="77777777" w:rsidR="0073202F" w:rsidRDefault="0073202F"/>
                          <w:p w14:paraId="059F817D" w14:textId="77777777" w:rsidR="0073202F" w:rsidRDefault="0073202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DAC9F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C9184C6" w14:textId="77777777" w:rsidR="0073202F" w:rsidRDefault="0073202F"/>
                    <w:p w14:paraId="059F817D" w14:textId="77777777" w:rsidR="0073202F" w:rsidRDefault="0073202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C27FC99" w14:textId="77777777" w:rsidR="0073202F" w:rsidRDefault="0073202F"/>
    <w:p w14:paraId="45122F61" w14:textId="77777777" w:rsidR="0073202F" w:rsidRDefault="0073202F">
      <w:pPr>
        <w:rPr>
          <w:sz w:val="2"/>
          <w:szCs w:val="2"/>
        </w:rPr>
      </w:pPr>
    </w:p>
    <w:p w14:paraId="65B0861C" w14:textId="77777777" w:rsidR="0073202F" w:rsidRDefault="0073202F"/>
    <w:p w14:paraId="4015D343" w14:textId="77777777" w:rsidR="0073202F" w:rsidRDefault="0073202F">
      <w:pPr>
        <w:spacing w:after="0" w:line="240" w:lineRule="auto"/>
      </w:pPr>
    </w:p>
  </w:footnote>
  <w:footnote w:type="continuationSeparator" w:id="0">
    <w:p w14:paraId="22F496AB" w14:textId="77777777" w:rsidR="0073202F" w:rsidRDefault="007320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2F"/>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63745</TotalTime>
  <Pages>2</Pages>
  <Words>245</Words>
  <Characters>1398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3370</cp:revision>
  <cp:lastPrinted>2009-02-06T05:36:00Z</cp:lastPrinted>
  <dcterms:created xsi:type="dcterms:W3CDTF">2025-11-25T20:19:00Z</dcterms:created>
  <dcterms:modified xsi:type="dcterms:W3CDTF">2026-02-06T15:42:00Z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