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9D0218" w:rsidRDefault="009D0218" w:rsidP="009D0218">
      <w:r w:rsidRPr="00D858E0">
        <w:rPr>
          <w:rFonts w:ascii="Times New Roman" w:eastAsia="Times New Roman" w:hAnsi="Times New Roman" w:cs="Times New Roman"/>
          <w:b/>
          <w:sz w:val="24"/>
          <w:szCs w:val="24"/>
          <w:lang w:eastAsia="ru-RU"/>
        </w:rPr>
        <w:t>Лужний Іван Васильович</w:t>
      </w:r>
      <w:r w:rsidRPr="00D858E0">
        <w:rPr>
          <w:rFonts w:ascii="Times New Roman" w:eastAsia="Times New Roman" w:hAnsi="Times New Roman" w:cs="Times New Roman"/>
          <w:sz w:val="24"/>
          <w:szCs w:val="24"/>
          <w:lang w:eastAsia="ru-RU"/>
        </w:rPr>
        <w:t>, молодший науковий співробітник Інституту проблем матеріалознавства ім. І.М. Францевича НАН України. Назва дисертації: «</w:t>
      </w:r>
      <w:r w:rsidRPr="00D858E0">
        <w:rPr>
          <w:rFonts w:ascii="Times New Roman" w:eastAsia="Times New Roman" w:hAnsi="Times New Roman" w:cs="Times New Roman"/>
          <w:bCs/>
          <w:sz w:val="24"/>
          <w:szCs w:val="24"/>
          <w:lang w:eastAsia="ru-RU"/>
        </w:rPr>
        <w:t>Електронна структура і оптичні властивості сполук Tl</w:t>
      </w:r>
      <w:r w:rsidRPr="00D858E0">
        <w:rPr>
          <w:rFonts w:ascii="Times New Roman" w:eastAsia="Times New Roman" w:hAnsi="Times New Roman" w:cs="Times New Roman"/>
          <w:bCs/>
          <w:sz w:val="24"/>
          <w:szCs w:val="24"/>
          <w:vertAlign w:val="subscript"/>
          <w:lang w:eastAsia="ru-RU"/>
        </w:rPr>
        <w:t>4</w:t>
      </w:r>
      <w:r w:rsidRPr="00D858E0">
        <w:rPr>
          <w:rFonts w:ascii="Times New Roman" w:eastAsia="Times New Roman" w:hAnsi="Times New Roman" w:cs="Times New Roman"/>
          <w:bCs/>
          <w:sz w:val="24"/>
          <w:szCs w:val="24"/>
          <w:lang w:eastAsia="ru-RU"/>
        </w:rPr>
        <w:t>ВХ</w:t>
      </w:r>
      <w:r w:rsidRPr="00D858E0">
        <w:rPr>
          <w:rFonts w:ascii="Times New Roman" w:eastAsia="Times New Roman" w:hAnsi="Times New Roman" w:cs="Times New Roman"/>
          <w:bCs/>
          <w:sz w:val="24"/>
          <w:szCs w:val="24"/>
          <w:vertAlign w:val="subscript"/>
          <w:lang w:eastAsia="ru-RU"/>
        </w:rPr>
        <w:t>6</w:t>
      </w:r>
      <w:r w:rsidRPr="00D858E0">
        <w:rPr>
          <w:rFonts w:ascii="Times New Roman" w:eastAsia="Times New Roman" w:hAnsi="Times New Roman" w:cs="Times New Roman"/>
          <w:bCs/>
          <w:sz w:val="24"/>
          <w:szCs w:val="24"/>
          <w:lang w:eastAsia="ru-RU"/>
        </w:rPr>
        <w:t xml:space="preserve"> (B=Cd, Hg, Pb; X=Cl, Br, I</w:t>
      </w:r>
      <w:r w:rsidRPr="00D858E0">
        <w:rPr>
          <w:rFonts w:ascii="Times New Roman" w:eastAsia="Times New Roman" w:hAnsi="Times New Roman" w:cs="Times New Roman"/>
          <w:b/>
          <w:bCs/>
          <w:sz w:val="24"/>
          <w:szCs w:val="24"/>
          <w:lang w:eastAsia="ru-RU"/>
        </w:rPr>
        <w:t>)</w:t>
      </w:r>
      <w:r w:rsidRPr="00D858E0">
        <w:rPr>
          <w:rFonts w:ascii="Times New Roman" w:eastAsia="Times New Roman" w:hAnsi="Times New Roman" w:cs="Times New Roman"/>
          <w:sz w:val="24"/>
          <w:szCs w:val="24"/>
          <w:lang w:eastAsia="ru-RU"/>
        </w:rPr>
        <w:t>». Шифр та назва спеціальності - 01.04.07 – фізика твердого тіла. Спецрада Д 26.207.01 Інституту проблем матеріалознавства ім. І.М. Францевича</w:t>
      </w:r>
    </w:p>
    <w:sectPr w:rsidR="00AE0F79" w:rsidRPr="009D02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9D0218" w:rsidRPr="009D02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D5FC1-6CB0-429A-B67C-E865CB9B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2021-06-30T18:12:00Z</dcterms:created>
  <dcterms:modified xsi:type="dcterms:W3CDTF">2021-06-30T18:57:00Z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