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КІНДРАСЬ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ІРИНА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ВОЛОДИМИРІВНА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Назва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дисертаційної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роботи</w:t>
      </w:r>
      <w:r w:rsidRPr="00172E51">
        <w:rPr>
          <w:rFonts w:ascii="Verdana" w:hAnsi="Verdana"/>
          <w:color w:val="000000"/>
          <w:shd w:val="clear" w:color="auto" w:fill="FFFFFF"/>
        </w:rPr>
        <w:t>: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УСНОГО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ТУРЕЦЬКОГО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МОНОЛОГІЧНОГО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МОВЛЕННЯ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СПЕЦІАЛЬНОСТЕЙ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ПОЧАТКОВИЙ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РІВЕНЬ</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p>
    <w:p w:rsidR="00172E51" w:rsidRPr="00172E51" w:rsidRDefault="00172E51" w:rsidP="00172E51">
      <w:pPr>
        <w:rPr>
          <w:rFonts w:ascii="Verdana" w:hAnsi="Verdana"/>
          <w:color w:val="000000"/>
          <w:shd w:val="clear" w:color="auto" w:fill="FFFFFF"/>
        </w:rPr>
      </w:pPr>
    </w:p>
    <w:p w:rsidR="00172E51" w:rsidRPr="00172E51" w:rsidRDefault="00172E51" w:rsidP="00172E51">
      <w:pPr>
        <w:rPr>
          <w:rFonts w:ascii="Verdana" w:hAnsi="Verdana"/>
          <w:color w:val="000000"/>
          <w:shd w:val="clear" w:color="auto" w:fill="FFFFFF"/>
        </w:rPr>
      </w:pP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МІНІСТЕРСТВО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ОСВІТИ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УКРАЇНИ</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КИЇВСЬКИЙ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НАЦІОНАЛЬНИЙ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УНІВЕРСИТЕТ</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імені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ТАРАСА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ШЕВЧЕНКА</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правах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рукопису</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КІНДРАСЬ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ІРИНА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ВОЛОДИМИРІВНА</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УДК</w:t>
      </w:r>
      <w:r w:rsidRPr="00172E51">
        <w:rPr>
          <w:rFonts w:ascii="Verdana" w:hAnsi="Verdana"/>
          <w:color w:val="000000"/>
          <w:shd w:val="clear" w:color="auto" w:fill="FFFFFF"/>
        </w:rPr>
        <w:t xml:space="preserve"> 811. 512. 161: 378. 147</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УСНОГО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ТУРЕЦЬКОГО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МОНОЛОГІЧНОГО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МОВЛЕННЯ</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СПЕЦІАЛЬНОСТЕЙ</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w:t>
      </w:r>
      <w:r w:rsidRPr="00172E51">
        <w:rPr>
          <w:rFonts w:ascii="Verdana" w:hAnsi="Verdana" w:hint="eastAsia"/>
          <w:color w:val="000000"/>
          <w:shd w:val="clear" w:color="auto" w:fill="FFFFFF"/>
        </w:rPr>
        <w:t>ПОЧАТКОВИЙ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РІВЕНЬ</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Спеціальність</w:t>
      </w:r>
      <w:r w:rsidRPr="00172E51">
        <w:rPr>
          <w:rFonts w:ascii="Verdana" w:hAnsi="Verdana"/>
          <w:color w:val="000000"/>
          <w:shd w:val="clear" w:color="auto" w:fill="FFFFFF"/>
        </w:rPr>
        <w:t xml:space="preserve"> 13.00.02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теорія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східні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мови</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Дисертація</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здобуття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наукового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ступеня</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кандидата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педагогічних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Науковий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керівник</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АСАДЧИХ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ОКСАНА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ВАСИЛІВНА</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кандидат</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педагогічних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доцент</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Київ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2015</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2</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ЗМІСТ</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СПИСОК</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УМОВНИХ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СКОРОЧЕНЬ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w:t>
      </w:r>
      <w:r w:rsidRPr="00172E51">
        <w:rPr>
          <w:rFonts w:ascii="Verdana" w:hAnsi="Verdana" w:hint="eastAsia"/>
          <w:color w:val="000000"/>
          <w:shd w:val="clear" w:color="auto" w:fill="FFFFFF"/>
        </w:rPr>
        <w:t>………</w:t>
      </w:r>
      <w:r w:rsidRPr="00172E51">
        <w:rPr>
          <w:rFonts w:ascii="Verdana" w:hAnsi="Verdana"/>
          <w:color w:val="000000"/>
          <w:shd w:val="clear" w:color="auto" w:fill="FFFFFF"/>
        </w:rPr>
        <w:t>...........</w:t>
      </w:r>
      <w:r w:rsidRPr="00172E51">
        <w:rPr>
          <w:rFonts w:ascii="Verdana" w:hAnsi="Verdana" w:hint="eastAsia"/>
          <w:color w:val="000000"/>
          <w:shd w:val="clear" w:color="auto" w:fill="FFFFFF"/>
        </w:rPr>
        <w:t>…</w:t>
      </w:r>
      <w:r w:rsidRPr="00172E51">
        <w:rPr>
          <w:rFonts w:ascii="Verdana" w:hAnsi="Verdana"/>
          <w:color w:val="000000"/>
          <w:shd w:val="clear" w:color="auto" w:fill="FFFFFF"/>
        </w:rPr>
        <w:t>.........</w:t>
      </w:r>
      <w:r w:rsidRPr="00172E51">
        <w:rPr>
          <w:rFonts w:ascii="Verdana" w:hAnsi="Verdana" w:hint="eastAsia"/>
          <w:color w:val="000000"/>
          <w:shd w:val="clear" w:color="auto" w:fill="FFFFFF"/>
        </w:rPr>
        <w:t>…………</w:t>
      </w:r>
      <w:r w:rsidRPr="00172E51">
        <w:rPr>
          <w:rFonts w:ascii="Verdana" w:hAnsi="Verdana"/>
          <w:color w:val="000000"/>
          <w:shd w:val="clear" w:color="auto" w:fill="FFFFFF"/>
        </w:rPr>
        <w:t>.......... 4</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ВСТУП</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w:t>
      </w:r>
      <w:r w:rsidRPr="00172E51">
        <w:rPr>
          <w:rFonts w:ascii="Verdana" w:hAnsi="Verdana" w:hint="eastAsia"/>
          <w:color w:val="000000"/>
          <w:shd w:val="clear" w:color="auto" w:fill="FFFFFF"/>
        </w:rPr>
        <w:t>…</w:t>
      </w:r>
      <w:r w:rsidRPr="00172E51">
        <w:rPr>
          <w:rFonts w:ascii="Verdana" w:hAnsi="Verdana"/>
          <w:color w:val="000000"/>
          <w:shd w:val="clear" w:color="auto" w:fill="FFFFFF"/>
        </w:rPr>
        <w:t>......</w:t>
      </w:r>
      <w:r w:rsidRPr="00172E51">
        <w:rPr>
          <w:rFonts w:ascii="Verdana" w:hAnsi="Verdana" w:hint="eastAsia"/>
          <w:color w:val="000000"/>
          <w:shd w:val="clear" w:color="auto" w:fill="FFFFFF"/>
        </w:rPr>
        <w:t>…</w:t>
      </w:r>
      <w:r w:rsidRPr="00172E51">
        <w:rPr>
          <w:rFonts w:ascii="Verdana" w:hAnsi="Verdana"/>
          <w:color w:val="000000"/>
          <w:shd w:val="clear" w:color="auto" w:fill="FFFFFF"/>
        </w:rPr>
        <w:t>............................................................ 5</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РОЗДІЛ</w:t>
      </w:r>
      <w:r w:rsidRPr="00172E51">
        <w:rPr>
          <w:rFonts w:ascii="Verdana" w:hAnsi="Verdana"/>
          <w:color w:val="000000"/>
          <w:shd w:val="clear" w:color="auto" w:fill="FFFFFF"/>
        </w:rPr>
        <w:t xml:space="preserve"> 1. </w:t>
      </w:r>
      <w:r w:rsidRPr="00172E51">
        <w:rPr>
          <w:rFonts w:ascii="Verdana" w:hAnsi="Verdana" w:hint="eastAsia"/>
          <w:color w:val="000000"/>
          <w:shd w:val="clear" w:color="auto" w:fill="FFFFFF"/>
        </w:rPr>
        <w:t>ТЕОРЕТИЧНІ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ЗАСАДИ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МОВНИХ</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СПЕЦІАЛЬНОСТЕЙ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УСНОГО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ТУРЕЦЬКОГО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МОНОЛОГІЧНОГО</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МОВЛЕННЯ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 xml:space="preserve"> ......................................................... 15</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1.1. </w:t>
      </w:r>
      <w:r w:rsidRPr="00172E51">
        <w:rPr>
          <w:rFonts w:ascii="Verdana" w:hAnsi="Verdana" w:hint="eastAsia"/>
          <w:color w:val="000000"/>
          <w:shd w:val="clear" w:color="auto" w:fill="FFFFFF"/>
        </w:rPr>
        <w:t>Сучасний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стан</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усного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турецького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монологічного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мовлення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формування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турецької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усномовленнєвої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компетентності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мовних</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спеціальностей</w:t>
      </w:r>
      <w:r w:rsidRPr="00172E51">
        <w:rPr>
          <w:rFonts w:ascii="Verdana" w:hAnsi="Verdana"/>
          <w:color w:val="000000"/>
          <w:shd w:val="clear" w:color="auto" w:fill="FFFFFF"/>
        </w:rPr>
        <w:t xml:space="preserve"> .............................................................................................................. 16</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1.2. </w:t>
      </w:r>
      <w:r w:rsidRPr="00172E51">
        <w:rPr>
          <w:rFonts w:ascii="Verdana" w:hAnsi="Verdana" w:hint="eastAsia"/>
          <w:color w:val="000000"/>
          <w:shd w:val="clear" w:color="auto" w:fill="FFFFFF"/>
        </w:rPr>
        <w:t>Психологічні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психолінгвістичні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лінгвістичні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основи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майбутніх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філологів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усного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турецького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монологічного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мовлення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26</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1.3. </w:t>
      </w:r>
      <w:r w:rsidRPr="00172E51">
        <w:rPr>
          <w:rFonts w:ascii="Verdana" w:hAnsi="Verdana" w:hint="eastAsia"/>
          <w:color w:val="000000"/>
          <w:shd w:val="clear" w:color="auto" w:fill="FFFFFF"/>
        </w:rPr>
        <w:t>Методичні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засади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майбутніх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філологів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усного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турецького</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монологічного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мовлення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36</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Висновки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розділу</w:t>
      </w:r>
      <w:r w:rsidRPr="00172E51">
        <w:rPr>
          <w:rFonts w:ascii="Verdana" w:hAnsi="Verdana"/>
          <w:color w:val="000000"/>
          <w:shd w:val="clear" w:color="auto" w:fill="FFFFFF"/>
        </w:rPr>
        <w:t xml:space="preserve"> 1 .................................................................................................. 71</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РОЗДІЛ</w:t>
      </w:r>
      <w:r w:rsidRPr="00172E51">
        <w:rPr>
          <w:rFonts w:ascii="Verdana" w:hAnsi="Verdana"/>
          <w:color w:val="000000"/>
          <w:shd w:val="clear" w:color="auto" w:fill="FFFFFF"/>
        </w:rPr>
        <w:t xml:space="preserve"> 2. </w:t>
      </w:r>
      <w:r w:rsidRPr="00172E51">
        <w:rPr>
          <w:rFonts w:ascii="Verdana" w:hAnsi="Verdana" w:hint="eastAsia"/>
          <w:color w:val="000000"/>
          <w:shd w:val="clear" w:color="auto" w:fill="FFFFFF"/>
        </w:rPr>
        <w:t>МЕТОДИКА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МОВНИХ</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СПЕЦІАЛЬНОСТЕЙ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УСНОГО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ТУРЕЦЬКОГО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МОНОЛОГІЧНОГО</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МОВЛЕННЯ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73</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2.1. </w:t>
      </w:r>
      <w:r w:rsidRPr="00172E51">
        <w:rPr>
          <w:rFonts w:ascii="Verdana" w:hAnsi="Verdana" w:hint="eastAsia"/>
          <w:color w:val="000000"/>
          <w:shd w:val="clear" w:color="auto" w:fill="FFFFFF"/>
        </w:rPr>
        <w:t>Цілі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зміст</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спеціальностей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усного</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турецького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монологічного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мовлення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73</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2.2. </w:t>
      </w:r>
      <w:r w:rsidRPr="00172E51">
        <w:rPr>
          <w:rFonts w:ascii="Verdana" w:hAnsi="Verdana" w:hint="eastAsia"/>
          <w:color w:val="000000"/>
          <w:shd w:val="clear" w:color="auto" w:fill="FFFFFF"/>
        </w:rPr>
        <w:t>Відбір</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мовленнєвого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матеріалу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для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мовних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спеціальностей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усного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турецького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монологічного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мовлення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81</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2.3. </w:t>
      </w:r>
      <w:r w:rsidRPr="00172E51">
        <w:rPr>
          <w:rFonts w:ascii="Verdana" w:hAnsi="Verdana" w:hint="eastAsia"/>
          <w:color w:val="000000"/>
          <w:shd w:val="clear" w:color="auto" w:fill="FFFFFF"/>
        </w:rPr>
        <w:t>Підсистема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вправ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для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майбутніх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філологів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усного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турецького</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монологічного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мовлення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94</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2.4. </w:t>
      </w:r>
      <w:r w:rsidRPr="00172E51">
        <w:rPr>
          <w:rFonts w:ascii="Verdana" w:hAnsi="Verdana" w:hint="eastAsia"/>
          <w:color w:val="000000"/>
          <w:shd w:val="clear" w:color="auto" w:fill="FFFFFF"/>
        </w:rPr>
        <w:t>Модель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процесу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майбутніх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філологів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усного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турецького</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монологічного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мовлення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131</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Висновки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розділу</w:t>
      </w:r>
      <w:r w:rsidRPr="00172E51">
        <w:rPr>
          <w:rFonts w:ascii="Verdana" w:hAnsi="Verdana"/>
          <w:color w:val="000000"/>
          <w:shd w:val="clear" w:color="auto" w:fill="FFFFFF"/>
        </w:rPr>
        <w:t xml:space="preserve"> 2 ................................................................................................... 151</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3</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РОЗДІЛ</w:t>
      </w:r>
      <w:r w:rsidRPr="00172E51">
        <w:rPr>
          <w:rFonts w:ascii="Verdana" w:hAnsi="Verdana"/>
          <w:color w:val="000000"/>
          <w:shd w:val="clear" w:color="auto" w:fill="FFFFFF"/>
        </w:rPr>
        <w:t xml:space="preserve"> 3. </w:t>
      </w:r>
      <w:r w:rsidRPr="00172E51">
        <w:rPr>
          <w:rFonts w:ascii="Verdana" w:hAnsi="Verdana" w:hint="eastAsia"/>
          <w:color w:val="000000"/>
          <w:shd w:val="clear" w:color="auto" w:fill="FFFFFF"/>
        </w:rPr>
        <w:t>ЕКСПЕРИМЕНТАЛЬНА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ПЕРЕВІРКА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ЕФЕКТИВНОСТІ</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МЕТОДИКИ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СПЕЦІАЛЬНОСТЕЙ</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УСНОГО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ТУРЕЦЬКОГО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МОНОЛОГІЧНОГО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МОВЛЕННЯ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w:t>
      </w:r>
      <w:r w:rsidRPr="00172E51">
        <w:rPr>
          <w:rFonts w:ascii="Verdana" w:hAnsi="Verdana" w:hint="eastAsia"/>
          <w:color w:val="000000"/>
          <w:shd w:val="clear" w:color="auto" w:fill="FFFFFF"/>
        </w:rPr>
        <w:t>…</w:t>
      </w:r>
      <w:r w:rsidRPr="00172E51">
        <w:rPr>
          <w:rFonts w:ascii="Verdana" w:hAnsi="Verdana"/>
          <w:color w:val="000000"/>
          <w:shd w:val="clear" w:color="auto" w:fill="FFFFFF"/>
        </w:rPr>
        <w:t>....... 154</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3.1. </w:t>
      </w:r>
      <w:r w:rsidRPr="00172E51">
        <w:rPr>
          <w:rFonts w:ascii="Verdana" w:hAnsi="Verdana" w:hint="eastAsia"/>
          <w:color w:val="000000"/>
          <w:shd w:val="clear" w:color="auto" w:fill="FFFFFF"/>
        </w:rPr>
        <w:t>Організація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проведення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методичного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експерименту</w:t>
      </w:r>
      <w:r w:rsidRPr="00172E51">
        <w:rPr>
          <w:rFonts w:ascii="Verdana" w:hAnsi="Verdana"/>
          <w:color w:val="000000"/>
          <w:shd w:val="clear" w:color="auto" w:fill="FFFFFF"/>
        </w:rPr>
        <w:t xml:space="preserve"> ................................ 154</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3.2. </w:t>
      </w:r>
      <w:r w:rsidRPr="00172E51">
        <w:rPr>
          <w:rFonts w:ascii="Verdana" w:hAnsi="Verdana" w:hint="eastAsia"/>
          <w:color w:val="000000"/>
          <w:shd w:val="clear" w:color="auto" w:fill="FFFFFF"/>
        </w:rPr>
        <w:t>Опрацювання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інтерпретація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результатів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експериментального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174</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3.3. </w:t>
      </w:r>
      <w:r w:rsidRPr="00172E51">
        <w:rPr>
          <w:rFonts w:ascii="Verdana" w:hAnsi="Verdana" w:hint="eastAsia"/>
          <w:color w:val="000000"/>
          <w:shd w:val="clear" w:color="auto" w:fill="FFFFFF"/>
        </w:rPr>
        <w:t>Методичні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рекомендації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спеціальностей</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усного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турецького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монологічного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мовлення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181</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Висновки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розділу</w:t>
      </w:r>
      <w:r w:rsidRPr="00172E51">
        <w:rPr>
          <w:rFonts w:ascii="Verdana" w:hAnsi="Verdana"/>
          <w:color w:val="000000"/>
          <w:shd w:val="clear" w:color="auto" w:fill="FFFFFF"/>
        </w:rPr>
        <w:t xml:space="preserve"> 3 ................................................................................................... 192</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ВИСНОВКИ</w:t>
      </w:r>
      <w:r w:rsidRPr="00172E51">
        <w:rPr>
          <w:rFonts w:ascii="Verdana" w:hAnsi="Verdana"/>
          <w:color w:val="000000"/>
          <w:shd w:val="clear" w:color="auto" w:fill="FFFFFF"/>
        </w:rPr>
        <w:t xml:space="preserve"> .................................................................................................................. 194</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СПИСОК</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ВИКОРИСТАНИХ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ДЖЕРЕЛ</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201</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ДОДАТКИ</w:t>
      </w:r>
      <w:r w:rsidRPr="00172E51">
        <w:rPr>
          <w:rFonts w:ascii="Verdana" w:hAnsi="Verdana"/>
          <w:color w:val="000000"/>
          <w:shd w:val="clear" w:color="auto" w:fill="FFFFFF"/>
        </w:rPr>
        <w:t xml:space="preserve"> ....................................................................................................................... 226</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ДОДАТОК</w:t>
      </w:r>
      <w:r w:rsidRPr="00172E51">
        <w:rPr>
          <w:rFonts w:ascii="Verdana" w:hAnsi="Verdana"/>
          <w:color w:val="000000"/>
          <w:shd w:val="clear" w:color="auto" w:fill="FFFFFF"/>
        </w:rPr>
        <w:t xml:space="preserve"> 1 .</w:t>
      </w:r>
      <w:r w:rsidRPr="00172E51">
        <w:rPr>
          <w:rFonts w:ascii="Verdana" w:hAnsi="Verdana" w:hint="eastAsia"/>
          <w:color w:val="000000"/>
          <w:shd w:val="clear" w:color="auto" w:fill="FFFFFF"/>
        </w:rPr>
        <w:t>……………………………………</w:t>
      </w:r>
      <w:r w:rsidRPr="00172E51">
        <w:rPr>
          <w:rFonts w:ascii="Verdana" w:hAnsi="Verdana"/>
          <w:color w:val="000000"/>
          <w:shd w:val="clear" w:color="auto" w:fill="FFFFFF"/>
        </w:rPr>
        <w:t>...</w:t>
      </w:r>
      <w:r w:rsidRPr="00172E51">
        <w:rPr>
          <w:rFonts w:ascii="Verdana" w:hAnsi="Verdana" w:hint="eastAsia"/>
          <w:color w:val="000000"/>
          <w:shd w:val="clear" w:color="auto" w:fill="FFFFFF"/>
        </w:rPr>
        <w:t>…………………</w:t>
      </w:r>
      <w:r w:rsidRPr="00172E51">
        <w:rPr>
          <w:rFonts w:ascii="Verdana" w:hAnsi="Verdana"/>
          <w:color w:val="000000"/>
          <w:shd w:val="clear" w:color="auto" w:fill="FFFFFF"/>
        </w:rPr>
        <w:t>...</w:t>
      </w:r>
      <w:r w:rsidRPr="00172E51">
        <w:rPr>
          <w:rFonts w:ascii="Verdana" w:hAnsi="Verdana" w:hint="eastAsia"/>
          <w:color w:val="000000"/>
          <w:shd w:val="clear" w:color="auto" w:fill="FFFFFF"/>
        </w:rPr>
        <w:t>……………</w:t>
      </w:r>
      <w:r w:rsidRPr="00172E51">
        <w:rPr>
          <w:rFonts w:ascii="Verdana" w:hAnsi="Verdana"/>
          <w:color w:val="000000"/>
          <w:shd w:val="clear" w:color="auto" w:fill="FFFFFF"/>
        </w:rPr>
        <w:t>. 226</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ДОДАТОК</w:t>
      </w:r>
      <w:r w:rsidRPr="00172E51">
        <w:rPr>
          <w:rFonts w:ascii="Verdana" w:hAnsi="Verdana"/>
          <w:color w:val="000000"/>
          <w:shd w:val="clear" w:color="auto" w:fill="FFFFFF"/>
        </w:rPr>
        <w:t xml:space="preserve"> 2 .</w:t>
      </w:r>
      <w:r w:rsidRPr="00172E51">
        <w:rPr>
          <w:rFonts w:ascii="Verdana" w:hAnsi="Verdana" w:hint="eastAsia"/>
          <w:color w:val="000000"/>
          <w:shd w:val="clear" w:color="auto" w:fill="FFFFFF"/>
        </w:rPr>
        <w:t>…………………………</w:t>
      </w:r>
      <w:r w:rsidRPr="00172E51">
        <w:rPr>
          <w:rFonts w:ascii="Verdana" w:hAnsi="Verdana"/>
          <w:color w:val="000000"/>
          <w:shd w:val="clear" w:color="auto" w:fill="FFFFFF"/>
        </w:rPr>
        <w:t>...</w:t>
      </w:r>
      <w:r w:rsidRPr="00172E51">
        <w:rPr>
          <w:rFonts w:ascii="Verdana" w:hAnsi="Verdana" w:hint="eastAsia"/>
          <w:color w:val="000000"/>
          <w:shd w:val="clear" w:color="auto" w:fill="FFFFFF"/>
        </w:rPr>
        <w:t>………………………………………</w:t>
      </w:r>
      <w:r w:rsidRPr="00172E51">
        <w:rPr>
          <w:rFonts w:ascii="Verdana" w:hAnsi="Verdana"/>
          <w:color w:val="000000"/>
          <w:shd w:val="clear" w:color="auto" w:fill="FFFFFF"/>
        </w:rPr>
        <w:t>......... 230</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ДОДАТОК</w:t>
      </w:r>
      <w:r w:rsidRPr="00172E51">
        <w:rPr>
          <w:rFonts w:ascii="Verdana" w:hAnsi="Verdana"/>
          <w:color w:val="000000"/>
          <w:shd w:val="clear" w:color="auto" w:fill="FFFFFF"/>
        </w:rPr>
        <w:t xml:space="preserve"> 3 .</w:t>
      </w:r>
      <w:r w:rsidRPr="00172E51">
        <w:rPr>
          <w:rFonts w:ascii="Verdana" w:hAnsi="Verdana" w:hint="eastAsia"/>
          <w:color w:val="000000"/>
          <w:shd w:val="clear" w:color="auto" w:fill="FFFFFF"/>
        </w:rPr>
        <w:t>…………………………………………</w:t>
      </w:r>
      <w:r w:rsidRPr="00172E51">
        <w:rPr>
          <w:rFonts w:ascii="Verdana" w:hAnsi="Verdana"/>
          <w:color w:val="000000"/>
          <w:shd w:val="clear" w:color="auto" w:fill="FFFFFF"/>
        </w:rPr>
        <w:t>...</w:t>
      </w:r>
      <w:r w:rsidRPr="00172E51">
        <w:rPr>
          <w:rFonts w:ascii="Verdana" w:hAnsi="Verdana" w:hint="eastAsia"/>
          <w:color w:val="000000"/>
          <w:shd w:val="clear" w:color="auto" w:fill="FFFFFF"/>
        </w:rPr>
        <w:t>………………………</w:t>
      </w:r>
      <w:r w:rsidRPr="00172E51">
        <w:rPr>
          <w:rFonts w:ascii="Verdana" w:hAnsi="Verdana"/>
          <w:color w:val="000000"/>
          <w:shd w:val="clear" w:color="auto" w:fill="FFFFFF"/>
        </w:rPr>
        <w:t>......... 234</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ДОДАТОК</w:t>
      </w:r>
      <w:r w:rsidRPr="00172E51">
        <w:rPr>
          <w:rFonts w:ascii="Verdana" w:hAnsi="Verdana"/>
          <w:color w:val="000000"/>
          <w:shd w:val="clear" w:color="auto" w:fill="FFFFFF"/>
        </w:rPr>
        <w:t xml:space="preserve"> 4. </w:t>
      </w:r>
      <w:r w:rsidRPr="00172E51">
        <w:rPr>
          <w:rFonts w:ascii="Verdana" w:hAnsi="Verdana" w:hint="eastAsia"/>
          <w:color w:val="000000"/>
          <w:shd w:val="clear" w:color="auto" w:fill="FFFFFF"/>
        </w:rPr>
        <w:t>……………………………………………</w:t>
      </w:r>
      <w:r w:rsidRPr="00172E51">
        <w:rPr>
          <w:rFonts w:ascii="Verdana" w:hAnsi="Verdana"/>
          <w:color w:val="000000"/>
          <w:shd w:val="clear" w:color="auto" w:fill="FFFFFF"/>
        </w:rPr>
        <w:t>...</w:t>
      </w:r>
      <w:r w:rsidRPr="00172E51">
        <w:rPr>
          <w:rFonts w:ascii="Verdana" w:hAnsi="Verdana" w:hint="eastAsia"/>
          <w:color w:val="000000"/>
          <w:shd w:val="clear" w:color="auto" w:fill="FFFFFF"/>
        </w:rPr>
        <w:t>……………………</w:t>
      </w:r>
      <w:r w:rsidRPr="00172E51">
        <w:rPr>
          <w:rFonts w:ascii="Verdana" w:hAnsi="Verdana"/>
          <w:color w:val="000000"/>
          <w:shd w:val="clear" w:color="auto" w:fill="FFFFFF"/>
        </w:rPr>
        <w:t>......... 235</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ДОДАТОК</w:t>
      </w:r>
      <w:r w:rsidRPr="00172E51">
        <w:rPr>
          <w:rFonts w:ascii="Verdana" w:hAnsi="Verdana"/>
          <w:color w:val="000000"/>
          <w:shd w:val="clear" w:color="auto" w:fill="FFFFFF"/>
        </w:rPr>
        <w:t xml:space="preserve"> 5 </w:t>
      </w:r>
      <w:r w:rsidRPr="00172E51">
        <w:rPr>
          <w:rFonts w:ascii="Verdana" w:hAnsi="Verdana" w:hint="eastAsia"/>
          <w:color w:val="000000"/>
          <w:shd w:val="clear" w:color="auto" w:fill="FFFFFF"/>
        </w:rPr>
        <w:t>…</w:t>
      </w:r>
      <w:r w:rsidRPr="00172E51">
        <w:rPr>
          <w:rFonts w:ascii="Verdana" w:hAnsi="Verdana"/>
          <w:color w:val="000000"/>
          <w:shd w:val="clear" w:color="auto" w:fill="FFFFFF"/>
        </w:rPr>
        <w:t>..</w:t>
      </w:r>
      <w:r w:rsidRPr="00172E51">
        <w:rPr>
          <w:rFonts w:ascii="Verdana" w:hAnsi="Verdana" w:hint="eastAsia"/>
          <w:color w:val="000000"/>
          <w:shd w:val="clear" w:color="auto" w:fill="FFFFFF"/>
        </w:rPr>
        <w:t>…………………………………………</w:t>
      </w:r>
      <w:r w:rsidRPr="00172E51">
        <w:rPr>
          <w:rFonts w:ascii="Verdana" w:hAnsi="Verdana"/>
          <w:color w:val="000000"/>
          <w:shd w:val="clear" w:color="auto" w:fill="FFFFFF"/>
        </w:rPr>
        <w:t>...</w:t>
      </w:r>
      <w:r w:rsidRPr="00172E51">
        <w:rPr>
          <w:rFonts w:ascii="Verdana" w:hAnsi="Verdana" w:hint="eastAsia"/>
          <w:color w:val="000000"/>
          <w:shd w:val="clear" w:color="auto" w:fill="FFFFFF"/>
        </w:rPr>
        <w:t>……………………</w:t>
      </w:r>
      <w:r w:rsidRPr="00172E51">
        <w:rPr>
          <w:rFonts w:ascii="Verdana" w:hAnsi="Verdana"/>
          <w:color w:val="000000"/>
          <w:shd w:val="clear" w:color="auto" w:fill="FFFFFF"/>
        </w:rPr>
        <w:t>........ 236</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ДОДАТОК</w:t>
      </w:r>
      <w:r w:rsidRPr="00172E51">
        <w:rPr>
          <w:rFonts w:ascii="Verdana" w:hAnsi="Verdana"/>
          <w:color w:val="000000"/>
          <w:shd w:val="clear" w:color="auto" w:fill="FFFFFF"/>
        </w:rPr>
        <w:t xml:space="preserve"> 6 .</w:t>
      </w:r>
      <w:r w:rsidRPr="00172E51">
        <w:rPr>
          <w:rFonts w:ascii="Verdana" w:hAnsi="Verdana" w:hint="eastAsia"/>
          <w:color w:val="000000"/>
          <w:shd w:val="clear" w:color="auto" w:fill="FFFFFF"/>
        </w:rPr>
        <w:t>……………………………………………</w:t>
      </w:r>
      <w:r w:rsidRPr="00172E51">
        <w:rPr>
          <w:rFonts w:ascii="Verdana" w:hAnsi="Verdana"/>
          <w:color w:val="000000"/>
          <w:shd w:val="clear" w:color="auto" w:fill="FFFFFF"/>
        </w:rPr>
        <w:t>...</w:t>
      </w:r>
      <w:r w:rsidRPr="00172E51">
        <w:rPr>
          <w:rFonts w:ascii="Verdana" w:hAnsi="Verdana" w:hint="eastAsia"/>
          <w:color w:val="000000"/>
          <w:shd w:val="clear" w:color="auto" w:fill="FFFFFF"/>
        </w:rPr>
        <w:t>……………………</w:t>
      </w:r>
      <w:r w:rsidRPr="00172E51">
        <w:rPr>
          <w:rFonts w:ascii="Verdana" w:hAnsi="Verdana"/>
          <w:color w:val="000000"/>
          <w:shd w:val="clear" w:color="auto" w:fill="FFFFFF"/>
        </w:rPr>
        <w:t>......... 237</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ДОДАТОК</w:t>
      </w:r>
      <w:r w:rsidRPr="00172E51">
        <w:rPr>
          <w:rFonts w:ascii="Verdana" w:hAnsi="Verdana"/>
          <w:color w:val="000000"/>
          <w:shd w:val="clear" w:color="auto" w:fill="FFFFFF"/>
        </w:rPr>
        <w:t xml:space="preserve"> 7 ..</w:t>
      </w:r>
      <w:r w:rsidRPr="00172E51">
        <w:rPr>
          <w:rFonts w:ascii="Verdana" w:hAnsi="Verdana" w:hint="eastAsia"/>
          <w:color w:val="000000"/>
          <w:shd w:val="clear" w:color="auto" w:fill="FFFFFF"/>
        </w:rPr>
        <w:t>……………………………………………</w:t>
      </w:r>
      <w:r w:rsidRPr="00172E51">
        <w:rPr>
          <w:rFonts w:ascii="Verdana" w:hAnsi="Verdana"/>
          <w:color w:val="000000"/>
          <w:shd w:val="clear" w:color="auto" w:fill="FFFFFF"/>
        </w:rPr>
        <w:t>...</w:t>
      </w:r>
      <w:r w:rsidRPr="00172E51">
        <w:rPr>
          <w:rFonts w:ascii="Verdana" w:hAnsi="Verdana" w:hint="eastAsia"/>
          <w:color w:val="000000"/>
          <w:shd w:val="clear" w:color="auto" w:fill="FFFFFF"/>
        </w:rPr>
        <w:t>……………………</w:t>
      </w:r>
      <w:r w:rsidRPr="00172E51">
        <w:rPr>
          <w:rFonts w:ascii="Verdana" w:hAnsi="Verdana"/>
          <w:color w:val="000000"/>
          <w:shd w:val="clear" w:color="auto" w:fill="FFFFFF"/>
        </w:rPr>
        <w:t>........ 238</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ДОДАТОК</w:t>
      </w:r>
      <w:r w:rsidRPr="00172E51">
        <w:rPr>
          <w:rFonts w:ascii="Verdana" w:hAnsi="Verdana"/>
          <w:color w:val="000000"/>
          <w:shd w:val="clear" w:color="auto" w:fill="FFFFFF"/>
        </w:rPr>
        <w:t xml:space="preserve"> 8 </w:t>
      </w:r>
      <w:r w:rsidRPr="00172E51">
        <w:rPr>
          <w:rFonts w:ascii="Verdana" w:hAnsi="Verdana" w:hint="eastAsia"/>
          <w:color w:val="000000"/>
          <w:shd w:val="clear" w:color="auto" w:fill="FFFFFF"/>
        </w:rPr>
        <w:t>………………………………………………</w:t>
      </w:r>
      <w:r w:rsidRPr="00172E51">
        <w:rPr>
          <w:rFonts w:ascii="Verdana" w:hAnsi="Verdana"/>
          <w:color w:val="000000"/>
          <w:shd w:val="clear" w:color="auto" w:fill="FFFFFF"/>
        </w:rPr>
        <w:t>...</w:t>
      </w:r>
      <w:r w:rsidRPr="00172E51">
        <w:rPr>
          <w:rFonts w:ascii="Verdana" w:hAnsi="Verdana" w:hint="eastAsia"/>
          <w:color w:val="000000"/>
          <w:shd w:val="clear" w:color="auto" w:fill="FFFFFF"/>
        </w:rPr>
        <w:t>………………………</w:t>
      </w:r>
      <w:r w:rsidRPr="00172E51">
        <w:rPr>
          <w:rFonts w:ascii="Verdana" w:hAnsi="Verdana"/>
          <w:color w:val="000000"/>
          <w:shd w:val="clear" w:color="auto" w:fill="FFFFFF"/>
        </w:rPr>
        <w:t>.. 239</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4</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СПИСОК</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УМОВНИХ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СКОРОЧЕНЬ</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1. </w:t>
      </w:r>
      <w:r w:rsidRPr="00172E51">
        <w:rPr>
          <w:rFonts w:ascii="Verdana" w:hAnsi="Verdana" w:hint="eastAsia"/>
          <w:color w:val="000000"/>
          <w:shd w:val="clear" w:color="auto" w:fill="FFFFFF"/>
        </w:rPr>
        <w:t>ВНЗ</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вищі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навчальні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заклади</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2. </w:t>
      </w:r>
      <w:r w:rsidRPr="00172E51">
        <w:rPr>
          <w:rFonts w:ascii="Verdana" w:hAnsi="Verdana" w:hint="eastAsia"/>
          <w:color w:val="000000"/>
          <w:shd w:val="clear" w:color="auto" w:fill="FFFFFF"/>
        </w:rPr>
        <w:t>ДМ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діалогічне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мовлення</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3. </w:t>
      </w:r>
      <w:r w:rsidRPr="00172E51">
        <w:rPr>
          <w:rFonts w:ascii="Verdana" w:hAnsi="Verdana" w:hint="eastAsia"/>
          <w:color w:val="000000"/>
          <w:shd w:val="clear" w:color="auto" w:fill="FFFFFF"/>
        </w:rPr>
        <w:t>ЕГ</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експериментальна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група</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4. </w:t>
      </w:r>
      <w:r w:rsidRPr="00172E51">
        <w:rPr>
          <w:rFonts w:ascii="Verdana" w:hAnsi="Verdana" w:hint="eastAsia"/>
          <w:color w:val="000000"/>
          <w:shd w:val="clear" w:color="auto" w:fill="FFFFFF"/>
        </w:rPr>
        <w:t>ЗЄР</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Загальноєвропейські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рекомендації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освіти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вивчення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викладання</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оцінювання</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5. </w:t>
      </w:r>
      <w:r w:rsidRPr="00172E51">
        <w:rPr>
          <w:rFonts w:ascii="Verdana" w:hAnsi="Verdana" w:hint="eastAsia"/>
          <w:color w:val="000000"/>
          <w:shd w:val="clear" w:color="auto" w:fill="FFFFFF"/>
        </w:rPr>
        <w:t>ІМ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іноземна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мова</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6. </w:t>
      </w:r>
      <w:r w:rsidRPr="00172E51">
        <w:rPr>
          <w:rFonts w:ascii="Verdana" w:hAnsi="Verdana" w:hint="eastAsia"/>
          <w:color w:val="000000"/>
          <w:shd w:val="clear" w:color="auto" w:fill="FFFFFF"/>
        </w:rPr>
        <w:t>КГ</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контрольна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група</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7. </w:t>
      </w:r>
      <w:r w:rsidRPr="00172E51">
        <w:rPr>
          <w:rFonts w:ascii="Verdana" w:hAnsi="Verdana" w:hint="eastAsia"/>
          <w:color w:val="000000"/>
          <w:shd w:val="clear" w:color="auto" w:fill="FFFFFF"/>
        </w:rPr>
        <w:t>КН</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комунікативний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намір</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8. </w:t>
      </w:r>
      <w:r w:rsidRPr="00172E51">
        <w:rPr>
          <w:rFonts w:ascii="Verdana" w:hAnsi="Verdana" w:hint="eastAsia"/>
          <w:color w:val="000000"/>
          <w:shd w:val="clear" w:color="auto" w:fill="FFFFFF"/>
        </w:rPr>
        <w:t>МВ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мовленнєві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вміння</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9. </w:t>
      </w:r>
      <w:r w:rsidRPr="00172E51">
        <w:rPr>
          <w:rFonts w:ascii="Verdana" w:hAnsi="Verdana" w:hint="eastAsia"/>
          <w:color w:val="000000"/>
          <w:shd w:val="clear" w:color="auto" w:fill="FFFFFF"/>
        </w:rPr>
        <w:t>МД</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мовленнєва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діяльність</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10. </w:t>
      </w:r>
      <w:r w:rsidRPr="00172E51">
        <w:rPr>
          <w:rFonts w:ascii="Verdana" w:hAnsi="Verdana" w:hint="eastAsia"/>
          <w:color w:val="000000"/>
          <w:shd w:val="clear" w:color="auto" w:fill="FFFFFF"/>
        </w:rPr>
        <w:t>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монологічне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мовлення</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11. </w:t>
      </w:r>
      <w:r w:rsidRPr="00172E51">
        <w:rPr>
          <w:rFonts w:ascii="Verdana" w:hAnsi="Verdana" w:hint="eastAsia"/>
          <w:color w:val="000000"/>
          <w:shd w:val="clear" w:color="auto" w:fill="FFFFFF"/>
        </w:rPr>
        <w:t>МО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монолог</w:t>
      </w:r>
      <w:r w:rsidRPr="00172E51">
        <w:rPr>
          <w:rFonts w:ascii="Verdana" w:hAnsi="Verdana"/>
          <w:color w:val="000000"/>
          <w:shd w:val="clear" w:color="auto" w:fill="FFFFFF"/>
        </w:rPr>
        <w:t>-</w:t>
      </w:r>
      <w:r w:rsidRPr="00172E51">
        <w:rPr>
          <w:rFonts w:ascii="Verdana" w:hAnsi="Verdana" w:hint="eastAsia"/>
          <w:color w:val="000000"/>
          <w:shd w:val="clear" w:color="auto" w:fill="FFFFFF"/>
        </w:rPr>
        <w:t>опис</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12. </w:t>
      </w:r>
      <w:r w:rsidRPr="00172E51">
        <w:rPr>
          <w:rFonts w:ascii="Verdana" w:hAnsi="Verdana" w:hint="eastAsia"/>
          <w:color w:val="000000"/>
          <w:shd w:val="clear" w:color="auto" w:fill="FFFFFF"/>
        </w:rPr>
        <w:t>МРП</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монолог</w:t>
      </w:r>
      <w:r w:rsidRPr="00172E51">
        <w:rPr>
          <w:rFonts w:ascii="Verdana" w:hAnsi="Verdana"/>
          <w:color w:val="000000"/>
          <w:shd w:val="clear" w:color="auto" w:fill="FFFFFF"/>
        </w:rPr>
        <w:t>-</w:t>
      </w:r>
      <w:r w:rsidRPr="00172E51">
        <w:rPr>
          <w:rFonts w:ascii="Verdana" w:hAnsi="Verdana" w:hint="eastAsia"/>
          <w:color w:val="000000"/>
          <w:shd w:val="clear" w:color="auto" w:fill="FFFFFF"/>
        </w:rPr>
        <w:t>розповідь</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13. </w:t>
      </w:r>
      <w:r w:rsidRPr="00172E51">
        <w:rPr>
          <w:rFonts w:ascii="Verdana" w:hAnsi="Verdana" w:hint="eastAsia"/>
          <w:color w:val="000000"/>
          <w:shd w:val="clear" w:color="auto" w:fill="FFFFFF"/>
        </w:rPr>
        <w:t>МРД</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монолог</w:t>
      </w:r>
      <w:r w:rsidRPr="00172E51">
        <w:rPr>
          <w:rFonts w:ascii="Verdana" w:hAnsi="Verdana"/>
          <w:color w:val="000000"/>
          <w:shd w:val="clear" w:color="auto" w:fill="FFFFFF"/>
        </w:rPr>
        <w:t>-</w:t>
      </w:r>
      <w:r w:rsidRPr="00172E51">
        <w:rPr>
          <w:rFonts w:ascii="Verdana" w:hAnsi="Verdana" w:hint="eastAsia"/>
          <w:color w:val="000000"/>
          <w:shd w:val="clear" w:color="auto" w:fill="FFFFFF"/>
        </w:rPr>
        <w:t>роздум</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14. </w:t>
      </w:r>
      <w:r w:rsidRPr="00172E51">
        <w:rPr>
          <w:rFonts w:ascii="Verdana" w:hAnsi="Verdana" w:hint="eastAsia"/>
          <w:color w:val="000000"/>
          <w:shd w:val="clear" w:color="auto" w:fill="FFFFFF"/>
        </w:rPr>
        <w:t>ТМ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турецька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мова</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15. </w:t>
      </w:r>
      <w:r w:rsidRPr="00172E51">
        <w:rPr>
          <w:rFonts w:ascii="Verdana" w:hAnsi="Verdana" w:hint="eastAsia"/>
          <w:color w:val="000000"/>
          <w:shd w:val="clear" w:color="auto" w:fill="FFFFFF"/>
        </w:rPr>
        <w:t>УМВ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усне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монологічне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висловлювання</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16.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усне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турецьке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монологічне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мовлення</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5</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ВСТУП</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Оволодіння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іноземною</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мовою</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далі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сучасному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освітньому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просторі</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залишається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актуальним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попри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зростання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лінгвістичної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освіти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Україні</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Європі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світі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із</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розширенням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мультикультурних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зв</w:t>
      </w:r>
      <w:r w:rsidRPr="00172E51">
        <w:rPr>
          <w:rFonts w:ascii="Verdana" w:hAnsi="Verdana"/>
          <w:color w:val="000000"/>
          <w:shd w:val="clear" w:color="auto" w:fill="FFFFFF"/>
        </w:rPr>
        <w:t>‟</w:t>
      </w:r>
      <w:r w:rsidRPr="00172E51">
        <w:rPr>
          <w:rFonts w:ascii="Verdana" w:hAnsi="Verdana" w:hint="eastAsia"/>
          <w:color w:val="000000"/>
          <w:shd w:val="clear" w:color="auto" w:fill="FFFFFF"/>
        </w:rPr>
        <w:t>язків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Молодь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сьогодні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все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ще</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потребує</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системних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інновацій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сфері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іноземної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лінгводидактики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щоб</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втілювати</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свій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особистісний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потенціал</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справу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зміцнення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зв</w:t>
      </w:r>
      <w:r w:rsidRPr="00172E51">
        <w:rPr>
          <w:rFonts w:ascii="Verdana" w:hAnsi="Verdana"/>
          <w:color w:val="000000"/>
          <w:shd w:val="clear" w:color="auto" w:fill="FFFFFF"/>
        </w:rPr>
        <w:t>‟</w:t>
      </w:r>
      <w:r w:rsidRPr="00172E51">
        <w:rPr>
          <w:rFonts w:ascii="Verdana" w:hAnsi="Verdana" w:hint="eastAsia"/>
          <w:color w:val="000000"/>
          <w:shd w:val="clear" w:color="auto" w:fill="FFFFFF"/>
        </w:rPr>
        <w:t>язків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із</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багатьма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зарубіжними</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країнами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працювати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установах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підприємствах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що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мають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закордонних</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партнерів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реалізувати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динамічні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зміни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перетворення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політичному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соціальноекономічному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культурному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житті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України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гідно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представляти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Батьківщину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міжнародному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співтоваристві</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Університет</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повинен</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забезпечувати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українській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молоді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можливість</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оволодіння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адже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українське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суспільство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відчуває</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нагальну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потребу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фахівцях</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різних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галузей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які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б</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вільно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користувалися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ними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для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обміну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інформацією</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для</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встановлення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професійних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зв</w:t>
      </w:r>
      <w:r w:rsidRPr="00172E51">
        <w:rPr>
          <w:rFonts w:ascii="Verdana" w:hAnsi="Verdana"/>
          <w:color w:val="000000"/>
          <w:shd w:val="clear" w:color="auto" w:fill="FFFFFF"/>
        </w:rPr>
        <w:t>‟</w:t>
      </w:r>
      <w:r w:rsidRPr="00172E51">
        <w:rPr>
          <w:rFonts w:ascii="Verdana" w:hAnsi="Verdana" w:hint="eastAsia"/>
          <w:color w:val="000000"/>
          <w:shd w:val="clear" w:color="auto" w:fill="FFFFFF"/>
        </w:rPr>
        <w:t>язків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для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досягнення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порозуміння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діалозі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культур</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Тому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метою</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вищій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школі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є</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лише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практичне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оволодіння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нею</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й</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розвиток</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особистості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який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здатний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брати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участь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спілкуванні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міжкультурному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самостійно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вдосконалюватися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житті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професії</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Розвинуті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культурні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наукові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економічні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відносини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між</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Україною</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Туреччиною</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галузеві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контакти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сферах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туризму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торгівлі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книговидання</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журналістики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зумовлюють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потребу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суспільства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фахівцях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які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володіють</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турецькою</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мовою</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далі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лише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як</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засобом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спілкування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повсякденному</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житті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як</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засобом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професійної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взаємодії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співробітників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колег</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партнерів</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Студенти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які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вивчають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рамках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двосторонніх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освітніх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угод</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між</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країнами</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мають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багато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можливостей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для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практики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під</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час</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великі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шанси</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для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працевлаштування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після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закінчення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університету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Усі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ці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фактори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зумовили</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зацікавленість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молоді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опануванні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Необхідність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навчити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використовувати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як</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інструмент</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професійної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взаємодії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діалозі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культур</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спонукає</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науковців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методистів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викладачів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переосмислити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іншомовного</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акцентувати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увагу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пошуку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результативних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її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досягнення</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6</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Одним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із</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найважливіших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аспектів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вивчення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є</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формування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усномовленнєвої</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компетентності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оволодіння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її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важливою</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складовою</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монологічним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мовленням</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w:t>
      </w:r>
      <w:r w:rsidRPr="00172E51">
        <w:rPr>
          <w:rFonts w:ascii="Verdana" w:hAnsi="Verdana" w:hint="eastAsia"/>
          <w:color w:val="000000"/>
          <w:shd w:val="clear" w:color="auto" w:fill="FFFFFF"/>
        </w:rPr>
        <w:t>далі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Для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щоб</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спілкуватися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висловлювати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свої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думки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необхідно</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втілювати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зміст</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адекватну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форму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іншої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вміти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будувати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власне</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висловлювання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лише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основі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досвіду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рідної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законами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принципами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організації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розповідати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описувати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розмірковувати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отже</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говорити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формі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монологу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наше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переконання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навчити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висловлювати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свої</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думки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монологічній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формі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це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є</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основна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практична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викладачів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університеті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відповідає</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запиту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сучасних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українських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Початковий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рівень</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цього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процесу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є</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відповідальним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має</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бути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ретельно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зорганізованим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науково</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обґрунтованим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оскільки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визначає</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динаміку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якість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подальших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навчальних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зусиль</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Зауважимо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що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проблема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іншомовного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усного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досліджувалася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численних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роботах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науковців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Зокрема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варті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уваги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роботи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таких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авторів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як</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Алхазішвілі</w:t>
      </w:r>
      <w:r w:rsidRPr="00172E51">
        <w:rPr>
          <w:rFonts w:ascii="Verdana" w:hAnsi="Verdana"/>
          <w:color w:val="000000"/>
          <w:shd w:val="clear" w:color="auto" w:fill="FFFFFF"/>
        </w:rPr>
        <w:t xml:space="preserve"> [5; 6; 7], </w:t>
      </w:r>
      <w:r w:rsidRPr="00172E51">
        <w:rPr>
          <w:rFonts w:ascii="Verdana" w:hAnsi="Verdana" w:hint="eastAsia"/>
          <w:color w:val="000000"/>
          <w:shd w:val="clear" w:color="auto" w:fill="FFFFFF"/>
        </w:rPr>
        <w:t>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Артикбаєва</w:t>
      </w:r>
      <w:r w:rsidRPr="00172E51">
        <w:rPr>
          <w:rFonts w:ascii="Verdana" w:hAnsi="Verdana"/>
          <w:color w:val="000000"/>
          <w:shd w:val="clear" w:color="auto" w:fill="FFFFFF"/>
        </w:rPr>
        <w:t xml:space="preserve"> [14], </w:t>
      </w:r>
      <w:r w:rsidRPr="00172E51">
        <w:rPr>
          <w:rFonts w:ascii="Verdana" w:hAnsi="Verdana" w:hint="eastAsia"/>
          <w:color w:val="000000"/>
          <w:shd w:val="clear" w:color="auto" w:fill="FFFFFF"/>
        </w:rPr>
        <w:t>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Асадчих</w:t>
      </w:r>
      <w:r w:rsidRPr="00172E51">
        <w:rPr>
          <w:rFonts w:ascii="Verdana" w:hAnsi="Verdana"/>
          <w:color w:val="000000"/>
          <w:shd w:val="clear" w:color="auto" w:fill="FFFFFF"/>
        </w:rPr>
        <w:t xml:space="preserve"> [14; 15; 16; 17],</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Балабайко</w:t>
      </w:r>
      <w:r w:rsidRPr="00172E51">
        <w:rPr>
          <w:rFonts w:ascii="Verdana" w:hAnsi="Verdana"/>
          <w:color w:val="000000"/>
          <w:shd w:val="clear" w:color="auto" w:fill="FFFFFF"/>
        </w:rPr>
        <w:t xml:space="preserve"> [22], </w:t>
      </w:r>
      <w:r w:rsidRPr="00172E51">
        <w:rPr>
          <w:rFonts w:ascii="Verdana" w:hAnsi="Verdana" w:hint="eastAsia"/>
          <w:color w:val="000000"/>
          <w:shd w:val="clear" w:color="auto" w:fill="FFFFFF"/>
        </w:rPr>
        <w:t>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Баташов</w:t>
      </w:r>
      <w:r w:rsidRPr="00172E51">
        <w:rPr>
          <w:rFonts w:ascii="Verdana" w:hAnsi="Verdana"/>
          <w:color w:val="000000"/>
          <w:shd w:val="clear" w:color="auto" w:fill="FFFFFF"/>
        </w:rPr>
        <w:t xml:space="preserve"> [24], </w:t>
      </w:r>
      <w:r w:rsidRPr="00172E51">
        <w:rPr>
          <w:rFonts w:ascii="Verdana" w:hAnsi="Verdana" w:hint="eastAsia"/>
          <w:color w:val="000000"/>
          <w:shd w:val="clear" w:color="auto" w:fill="FFFFFF"/>
        </w:rPr>
        <w:t>Н</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Бичкова</w:t>
      </w:r>
      <w:r w:rsidRPr="00172E51">
        <w:rPr>
          <w:rFonts w:ascii="Verdana" w:hAnsi="Verdana"/>
          <w:color w:val="000000"/>
          <w:shd w:val="clear" w:color="auto" w:fill="FFFFFF"/>
        </w:rPr>
        <w:t xml:space="preserve"> [34], </w:t>
      </w:r>
      <w:r w:rsidRPr="00172E51">
        <w:rPr>
          <w:rFonts w:ascii="Verdana" w:hAnsi="Verdana" w:hint="eastAsia"/>
          <w:color w:val="000000"/>
          <w:shd w:val="clear" w:color="auto" w:fill="FFFFFF"/>
        </w:rPr>
        <w:t>Н</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Бориско</w:t>
      </w:r>
      <w:r w:rsidRPr="00172E51">
        <w:rPr>
          <w:rFonts w:ascii="Verdana" w:hAnsi="Verdana"/>
          <w:color w:val="000000"/>
          <w:shd w:val="clear" w:color="auto" w:fill="FFFFFF"/>
        </w:rPr>
        <w:t xml:space="preserve"> [47; 50],</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Бухбіндер</w:t>
      </w:r>
      <w:r w:rsidRPr="00172E51">
        <w:rPr>
          <w:rFonts w:ascii="Verdana" w:hAnsi="Verdana"/>
          <w:color w:val="000000"/>
          <w:shd w:val="clear" w:color="auto" w:fill="FFFFFF"/>
        </w:rPr>
        <w:t xml:space="preserve"> [53], </w:t>
      </w:r>
      <w:r w:rsidRPr="00172E51">
        <w:rPr>
          <w:rFonts w:ascii="Verdana" w:hAnsi="Verdana" w:hint="eastAsia"/>
          <w:color w:val="000000"/>
          <w:shd w:val="clear" w:color="auto" w:fill="FFFFFF"/>
        </w:rPr>
        <w:t>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Васильєва</w:t>
      </w:r>
      <w:r w:rsidRPr="00172E51">
        <w:rPr>
          <w:rFonts w:ascii="Verdana" w:hAnsi="Verdana"/>
          <w:color w:val="000000"/>
          <w:shd w:val="clear" w:color="auto" w:fill="FFFFFF"/>
        </w:rPr>
        <w:t xml:space="preserve"> [57], </w:t>
      </w:r>
      <w:r w:rsidRPr="00172E51">
        <w:rPr>
          <w:rFonts w:ascii="Verdana" w:hAnsi="Verdana" w:hint="eastAsia"/>
          <w:color w:val="000000"/>
          <w:shd w:val="clear" w:color="auto" w:fill="FFFFFF"/>
        </w:rPr>
        <w:t>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Вільялок</w:t>
      </w:r>
      <w:r w:rsidRPr="00172E51">
        <w:rPr>
          <w:rFonts w:ascii="Verdana" w:hAnsi="Verdana"/>
          <w:color w:val="000000"/>
          <w:shd w:val="clear" w:color="auto" w:fill="FFFFFF"/>
        </w:rPr>
        <w:t xml:space="preserve"> [59], </w:t>
      </w:r>
      <w:r w:rsidRPr="00172E51">
        <w:rPr>
          <w:rFonts w:ascii="Verdana" w:hAnsi="Verdana" w:hint="eastAsia"/>
          <w:color w:val="000000"/>
          <w:shd w:val="clear" w:color="auto" w:fill="FFFFFF"/>
        </w:rPr>
        <w:t>Н</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Долгалова</w:t>
      </w:r>
      <w:r w:rsidRPr="00172E51">
        <w:rPr>
          <w:rFonts w:ascii="Verdana" w:hAnsi="Verdana"/>
          <w:color w:val="000000"/>
          <w:shd w:val="clear" w:color="auto" w:fill="FFFFFF"/>
        </w:rPr>
        <w:t xml:space="preserve"> [69],</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Н</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Драб</w:t>
      </w:r>
      <w:r w:rsidRPr="00172E51">
        <w:rPr>
          <w:rFonts w:ascii="Verdana" w:hAnsi="Verdana"/>
          <w:color w:val="000000"/>
          <w:shd w:val="clear" w:color="auto" w:fill="FFFFFF"/>
        </w:rPr>
        <w:t xml:space="preserve"> [73], </w:t>
      </w:r>
      <w:r w:rsidRPr="00172E51">
        <w:rPr>
          <w:rFonts w:ascii="Verdana" w:hAnsi="Verdana" w:hint="eastAsia"/>
          <w:color w:val="000000"/>
          <w:shd w:val="clear" w:color="auto" w:fill="FFFFFF"/>
        </w:rPr>
        <w:t>Г</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Запорожченко</w:t>
      </w:r>
      <w:r w:rsidRPr="00172E51">
        <w:rPr>
          <w:rFonts w:ascii="Verdana" w:hAnsi="Verdana"/>
          <w:color w:val="000000"/>
          <w:shd w:val="clear" w:color="auto" w:fill="FFFFFF"/>
        </w:rPr>
        <w:t xml:space="preserve"> [78], </w:t>
      </w:r>
      <w:r w:rsidRPr="00172E51">
        <w:rPr>
          <w:rFonts w:ascii="Verdana" w:hAnsi="Verdana" w:hint="eastAsia"/>
          <w:color w:val="000000"/>
          <w:shd w:val="clear" w:color="auto" w:fill="FFFFFF"/>
        </w:rPr>
        <w:t>Л</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Калініна</w:t>
      </w:r>
      <w:r w:rsidRPr="00172E51">
        <w:rPr>
          <w:rFonts w:ascii="Verdana" w:hAnsi="Verdana"/>
          <w:color w:val="000000"/>
          <w:shd w:val="clear" w:color="auto" w:fill="FFFFFF"/>
        </w:rPr>
        <w:t xml:space="preserve"> [84; 85], </w:t>
      </w:r>
      <w:r w:rsidRPr="00172E51">
        <w:rPr>
          <w:rFonts w:ascii="Verdana" w:hAnsi="Verdana" w:hint="eastAsia"/>
          <w:color w:val="000000"/>
          <w:shd w:val="clear" w:color="auto" w:fill="FFFFFF"/>
        </w:rPr>
        <w:t>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Калнінь</w:t>
      </w:r>
      <w:r w:rsidRPr="00172E51">
        <w:rPr>
          <w:rFonts w:ascii="Verdana" w:hAnsi="Verdana"/>
          <w:color w:val="000000"/>
          <w:shd w:val="clear" w:color="auto" w:fill="FFFFFF"/>
        </w:rPr>
        <w:t xml:space="preserve"> [87],</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Г</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Китайгородська</w:t>
      </w:r>
      <w:r w:rsidRPr="00172E51">
        <w:rPr>
          <w:rFonts w:ascii="Verdana" w:hAnsi="Verdana"/>
          <w:color w:val="000000"/>
          <w:shd w:val="clear" w:color="auto" w:fill="FFFFFF"/>
        </w:rPr>
        <w:t xml:space="preserve"> [91; 92], </w:t>
      </w:r>
      <w:r w:rsidRPr="00172E51">
        <w:rPr>
          <w:rFonts w:ascii="Verdana" w:hAnsi="Verdana" w:hint="eastAsia"/>
          <w:color w:val="000000"/>
          <w:shd w:val="clear" w:color="auto" w:fill="FFFFFF"/>
        </w:rPr>
        <w:t>Л</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Котлярова</w:t>
      </w:r>
      <w:r w:rsidRPr="00172E51">
        <w:rPr>
          <w:rFonts w:ascii="Verdana" w:hAnsi="Verdana"/>
          <w:color w:val="000000"/>
          <w:shd w:val="clear" w:color="auto" w:fill="FFFFFF"/>
        </w:rPr>
        <w:t xml:space="preserve"> [114], </w:t>
      </w:r>
      <w:r w:rsidRPr="00172E51">
        <w:rPr>
          <w:rFonts w:ascii="Verdana" w:hAnsi="Verdana" w:hint="eastAsia"/>
          <w:color w:val="000000"/>
          <w:shd w:val="clear" w:color="auto" w:fill="FFFFFF"/>
        </w:rPr>
        <w:t>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Литнєва</w:t>
      </w:r>
      <w:r w:rsidRPr="00172E51">
        <w:rPr>
          <w:rFonts w:ascii="Verdana" w:hAnsi="Verdana"/>
          <w:color w:val="000000"/>
          <w:shd w:val="clear" w:color="auto" w:fill="FFFFFF"/>
        </w:rPr>
        <w:t xml:space="preserve"> [127], </w:t>
      </w:r>
      <w:r w:rsidRPr="00172E51">
        <w:rPr>
          <w:rFonts w:ascii="Verdana" w:hAnsi="Verdana" w:hint="eastAsia"/>
          <w:color w:val="000000"/>
          <w:shd w:val="clear" w:color="auto" w:fill="FFFFFF"/>
        </w:rPr>
        <w:t>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Леонтьєв</w:t>
      </w:r>
      <w:r w:rsidRPr="00172E51">
        <w:rPr>
          <w:rFonts w:ascii="Verdana" w:hAnsi="Verdana"/>
          <w:color w:val="000000"/>
          <w:shd w:val="clear" w:color="auto" w:fill="FFFFFF"/>
        </w:rPr>
        <w:t xml:space="preserve"> [126],</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Ляховицький</w:t>
      </w:r>
      <w:r w:rsidRPr="00172E51">
        <w:rPr>
          <w:rFonts w:ascii="Verdana" w:hAnsi="Verdana"/>
          <w:color w:val="000000"/>
          <w:shd w:val="clear" w:color="auto" w:fill="FFFFFF"/>
        </w:rPr>
        <w:t xml:space="preserve"> [130], </w:t>
      </w:r>
      <w:r w:rsidRPr="00172E51">
        <w:rPr>
          <w:rFonts w:ascii="Verdana" w:hAnsi="Verdana" w:hint="eastAsia"/>
          <w:color w:val="000000"/>
          <w:shd w:val="clear" w:color="auto" w:fill="FFFFFF"/>
        </w:rPr>
        <w:t>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Нечаєва</w:t>
      </w:r>
      <w:r w:rsidRPr="00172E51">
        <w:rPr>
          <w:rFonts w:ascii="Verdana" w:hAnsi="Verdana"/>
          <w:color w:val="000000"/>
          <w:shd w:val="clear" w:color="auto" w:fill="FFFFFF"/>
        </w:rPr>
        <w:t xml:space="preserve"> [144], </w:t>
      </w:r>
      <w:r w:rsidRPr="00172E51">
        <w:rPr>
          <w:rFonts w:ascii="Verdana" w:hAnsi="Verdana" w:hint="eastAsia"/>
          <w:color w:val="000000"/>
          <w:shd w:val="clear" w:color="auto" w:fill="FFFFFF"/>
        </w:rPr>
        <w:t>Ю</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Па</w:t>
      </w:r>
      <w:r w:rsidRPr="00172E51">
        <w:rPr>
          <w:rFonts w:ascii="Verdana" w:hAnsi="Verdana"/>
          <w:color w:val="000000"/>
          <w:shd w:val="clear" w:color="auto" w:fill="FFFFFF"/>
        </w:rPr>
        <w:t>c</w:t>
      </w:r>
      <w:r w:rsidRPr="00172E51">
        <w:rPr>
          <w:rFonts w:ascii="Verdana" w:hAnsi="Verdana" w:hint="eastAsia"/>
          <w:color w:val="000000"/>
          <w:shd w:val="clear" w:color="auto" w:fill="FFFFFF"/>
        </w:rPr>
        <w:t>сов</w:t>
      </w:r>
      <w:r w:rsidRPr="00172E51">
        <w:rPr>
          <w:rFonts w:ascii="Verdana" w:hAnsi="Verdana"/>
          <w:color w:val="000000"/>
          <w:shd w:val="clear" w:color="auto" w:fill="FFFFFF"/>
        </w:rPr>
        <w:t xml:space="preserve"> [153; 155], </w:t>
      </w:r>
      <w:r w:rsidRPr="00172E51">
        <w:rPr>
          <w:rFonts w:ascii="Verdana" w:hAnsi="Verdana" w:hint="eastAsia"/>
          <w:color w:val="000000"/>
          <w:shd w:val="clear" w:color="auto" w:fill="FFFFFF"/>
        </w:rPr>
        <w:t>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Пащук</w:t>
      </w:r>
      <w:r w:rsidRPr="00172E51">
        <w:rPr>
          <w:rFonts w:ascii="Verdana" w:hAnsi="Verdana"/>
          <w:color w:val="000000"/>
          <w:shd w:val="clear" w:color="auto" w:fill="FFFFFF"/>
        </w:rPr>
        <w:t xml:space="preserve"> [158],</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Петращук</w:t>
      </w:r>
      <w:r w:rsidRPr="00172E51">
        <w:rPr>
          <w:rFonts w:ascii="Verdana" w:hAnsi="Verdana"/>
          <w:color w:val="000000"/>
          <w:shd w:val="clear" w:color="auto" w:fill="FFFFFF"/>
        </w:rPr>
        <w:t xml:space="preserve"> [254], </w:t>
      </w:r>
      <w:r w:rsidRPr="00172E51">
        <w:rPr>
          <w:rFonts w:ascii="Verdana" w:hAnsi="Verdana" w:hint="eastAsia"/>
          <w:color w:val="000000"/>
          <w:shd w:val="clear" w:color="auto" w:fill="FFFFFF"/>
        </w:rPr>
        <w:t>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Рахманов</w:t>
      </w:r>
      <w:r w:rsidRPr="00172E51">
        <w:rPr>
          <w:rFonts w:ascii="Verdana" w:hAnsi="Verdana"/>
          <w:color w:val="000000"/>
          <w:shd w:val="clear" w:color="auto" w:fill="FFFFFF"/>
        </w:rPr>
        <w:t xml:space="preserve"> [176], </w:t>
      </w:r>
      <w:r w:rsidRPr="00172E51">
        <w:rPr>
          <w:rFonts w:ascii="Verdana" w:hAnsi="Verdana" w:hint="eastAsia"/>
          <w:color w:val="000000"/>
          <w:shd w:val="clear" w:color="auto" w:fill="FFFFFF"/>
        </w:rPr>
        <w:t>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Самойлюкевич</w:t>
      </w:r>
      <w:r w:rsidRPr="00172E51">
        <w:rPr>
          <w:rFonts w:ascii="Verdana" w:hAnsi="Verdana"/>
          <w:color w:val="000000"/>
          <w:shd w:val="clear" w:color="auto" w:fill="FFFFFF"/>
        </w:rPr>
        <w:t xml:space="preserve"> [182], </w:t>
      </w:r>
      <w:r w:rsidRPr="00172E51">
        <w:rPr>
          <w:rFonts w:ascii="Verdana" w:hAnsi="Verdana" w:hint="eastAsia"/>
          <w:color w:val="000000"/>
          <w:shd w:val="clear" w:color="auto" w:fill="FFFFFF"/>
        </w:rPr>
        <w:t>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Скалкін</w:t>
      </w:r>
      <w:r w:rsidRPr="00172E51">
        <w:rPr>
          <w:rFonts w:ascii="Verdana" w:hAnsi="Verdana"/>
          <w:color w:val="000000"/>
          <w:shd w:val="clear" w:color="auto" w:fill="FFFFFF"/>
        </w:rPr>
        <w:t xml:space="preserve"> [185; 186;</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187; 188; 189; 190; 191; 192], </w:t>
      </w:r>
      <w:r w:rsidRPr="00172E51">
        <w:rPr>
          <w:rFonts w:ascii="Verdana" w:hAnsi="Verdana" w:hint="eastAsia"/>
          <w:color w:val="000000"/>
          <w:shd w:val="clear" w:color="auto" w:fill="FFFFFF"/>
        </w:rPr>
        <w:t>Н</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Соловйова</w:t>
      </w:r>
      <w:r w:rsidRPr="00172E51">
        <w:rPr>
          <w:rFonts w:ascii="Verdana" w:hAnsi="Verdana"/>
          <w:color w:val="000000"/>
          <w:shd w:val="clear" w:color="auto" w:fill="FFFFFF"/>
        </w:rPr>
        <w:t xml:space="preserve"> [195], </w:t>
      </w:r>
      <w:r w:rsidRPr="00172E51">
        <w:rPr>
          <w:rFonts w:ascii="Verdana" w:hAnsi="Verdana" w:hint="eastAsia"/>
          <w:color w:val="000000"/>
          <w:shd w:val="clear" w:color="auto" w:fill="FFFFFF"/>
        </w:rPr>
        <w:t>Р</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Фастовець</w:t>
      </w:r>
      <w:r w:rsidRPr="00172E51">
        <w:rPr>
          <w:rFonts w:ascii="Verdana" w:hAnsi="Verdana"/>
          <w:color w:val="000000"/>
          <w:shd w:val="clear" w:color="auto" w:fill="FFFFFF"/>
        </w:rPr>
        <w:t xml:space="preserve"> [212], </w:t>
      </w:r>
      <w:r w:rsidRPr="00172E51">
        <w:rPr>
          <w:rFonts w:ascii="Verdana" w:hAnsi="Verdana" w:hint="eastAsia"/>
          <w:color w:val="000000"/>
          <w:shd w:val="clear" w:color="auto" w:fill="FFFFFF"/>
        </w:rPr>
        <w:t>С</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Фармер</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(S. F</w:t>
      </w:r>
      <w:r w:rsidRPr="00172E51">
        <w:rPr>
          <w:rFonts w:ascii="Verdana" w:hAnsi="Verdana" w:hint="eastAsia"/>
          <w:color w:val="000000"/>
          <w:shd w:val="clear" w:color="auto" w:fill="FFFFFF"/>
        </w:rPr>
        <w:t>а</w:t>
      </w:r>
      <w:r w:rsidRPr="00172E51">
        <w:rPr>
          <w:rFonts w:ascii="Verdana" w:hAnsi="Verdana"/>
          <w:color w:val="000000"/>
          <w:shd w:val="clear" w:color="auto" w:fill="FFFFFF"/>
        </w:rPr>
        <w:t xml:space="preserve">rmer) [247], </w:t>
      </w:r>
      <w:r w:rsidRPr="00172E51">
        <w:rPr>
          <w:rFonts w:ascii="Verdana" w:hAnsi="Verdana" w:hint="eastAsia"/>
          <w:color w:val="000000"/>
          <w:shd w:val="clear" w:color="auto" w:fill="FFFFFF"/>
        </w:rPr>
        <w:t>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Айдин</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w:t>
      </w:r>
      <w:r w:rsidRPr="00172E51">
        <w:rPr>
          <w:rFonts w:ascii="Verdana" w:hAnsi="Verdana"/>
          <w:color w:val="000000"/>
          <w:shd w:val="clear" w:color="auto" w:fill="FFFFFF"/>
        </w:rPr>
        <w:t>yd</w:t>
      </w:r>
      <w:r w:rsidRPr="00172E51">
        <w:rPr>
          <w:rFonts w:ascii="Verdana" w:hAnsi="Verdana" w:hint="eastAsia"/>
          <w:color w:val="000000"/>
          <w:shd w:val="clear" w:color="auto" w:fill="FFFFFF"/>
        </w:rPr>
        <w:t>ı</w:t>
      </w:r>
      <w:r w:rsidRPr="00172E51">
        <w:rPr>
          <w:rFonts w:ascii="Verdana" w:hAnsi="Verdana"/>
          <w:color w:val="000000"/>
          <w:shd w:val="clear" w:color="auto" w:fill="FFFFFF"/>
        </w:rPr>
        <w:t xml:space="preserve">n) [239], </w:t>
      </w:r>
      <w:r w:rsidRPr="00172E51">
        <w:rPr>
          <w:rFonts w:ascii="Verdana" w:hAnsi="Verdana" w:hint="eastAsia"/>
          <w:color w:val="000000"/>
          <w:shd w:val="clear" w:color="auto" w:fill="FFFFFF"/>
        </w:rPr>
        <w:t>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Тарджан</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w:t>
      </w:r>
      <w:r w:rsidRPr="00172E51">
        <w:rPr>
          <w:rFonts w:ascii="Verdana" w:hAnsi="Verdana"/>
          <w:color w:val="000000"/>
          <w:shd w:val="clear" w:color="auto" w:fill="FFFFFF"/>
        </w:rPr>
        <w:t>. T</w:t>
      </w:r>
      <w:r w:rsidRPr="00172E51">
        <w:rPr>
          <w:rFonts w:ascii="Verdana" w:hAnsi="Verdana" w:hint="eastAsia"/>
          <w:color w:val="000000"/>
          <w:shd w:val="clear" w:color="auto" w:fill="FFFFFF"/>
        </w:rPr>
        <w:t>а</w:t>
      </w:r>
      <w:r w:rsidRPr="00172E51">
        <w:rPr>
          <w:rFonts w:ascii="Verdana" w:hAnsi="Verdana"/>
          <w:color w:val="000000"/>
          <w:shd w:val="clear" w:color="auto" w:fill="FFFFFF"/>
        </w:rPr>
        <w:t>rc</w:t>
      </w:r>
      <w:r w:rsidRPr="00172E51">
        <w:rPr>
          <w:rFonts w:ascii="Verdana" w:hAnsi="Verdana" w:hint="eastAsia"/>
          <w:color w:val="000000"/>
          <w:shd w:val="clear" w:color="auto" w:fill="FFFFFF"/>
        </w:rPr>
        <w:t>а</w:t>
      </w:r>
      <w:r w:rsidRPr="00172E51">
        <w:rPr>
          <w:rFonts w:ascii="Verdana" w:hAnsi="Verdana"/>
          <w:color w:val="000000"/>
          <w:shd w:val="clear" w:color="auto" w:fill="FFFFFF"/>
        </w:rPr>
        <w:t>n) [244],</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Ташдемір</w:t>
      </w:r>
      <w:r w:rsidRPr="00172E51">
        <w:rPr>
          <w:rFonts w:ascii="Verdana" w:hAnsi="Verdana"/>
          <w:color w:val="000000"/>
          <w:shd w:val="clear" w:color="auto" w:fill="FFFFFF"/>
        </w:rPr>
        <w:t xml:space="preserve"> (E. T</w:t>
      </w:r>
      <w:r w:rsidRPr="00172E51">
        <w:rPr>
          <w:rFonts w:ascii="Verdana" w:hAnsi="Verdana" w:hint="eastAsia"/>
          <w:color w:val="000000"/>
          <w:shd w:val="clear" w:color="auto" w:fill="FFFFFF"/>
        </w:rPr>
        <w:t>а</w:t>
      </w:r>
      <w:r w:rsidRPr="00172E51">
        <w:rPr>
          <w:rFonts w:ascii="Verdana" w:hAnsi="Verdana" w:hint="eastAsia"/>
          <w:color w:val="000000"/>
          <w:shd w:val="clear" w:color="auto" w:fill="FFFFFF"/>
        </w:rPr>
        <w:t>ş</w:t>
      </w:r>
      <w:r w:rsidRPr="00172E51">
        <w:rPr>
          <w:rFonts w:ascii="Verdana" w:hAnsi="Verdana"/>
          <w:color w:val="000000"/>
          <w:shd w:val="clear" w:color="auto" w:fill="FFFFFF"/>
        </w:rPr>
        <w:t>dem</w:t>
      </w:r>
      <w:r w:rsidRPr="00172E51">
        <w:rPr>
          <w:rFonts w:ascii="Verdana" w:hAnsi="Verdana" w:hint="eastAsia"/>
          <w:color w:val="000000"/>
          <w:shd w:val="clear" w:color="auto" w:fill="FFFFFF"/>
        </w:rPr>
        <w:t>і</w:t>
      </w:r>
      <w:r w:rsidRPr="00172E51">
        <w:rPr>
          <w:rFonts w:ascii="Verdana" w:hAnsi="Verdana"/>
          <w:color w:val="000000"/>
          <w:shd w:val="clear" w:color="auto" w:fill="FFFFFF"/>
        </w:rPr>
        <w:t xml:space="preserve">r) [256], </w:t>
      </w:r>
      <w:r w:rsidRPr="00172E51">
        <w:rPr>
          <w:rFonts w:ascii="Verdana" w:hAnsi="Verdana" w:hint="eastAsia"/>
          <w:color w:val="000000"/>
          <w:shd w:val="clear" w:color="auto" w:fill="FFFFFF"/>
        </w:rPr>
        <w:t>Ю</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Більге</w:t>
      </w:r>
      <w:r w:rsidRPr="00172E51">
        <w:rPr>
          <w:rFonts w:ascii="Verdana" w:hAnsi="Verdana"/>
          <w:color w:val="000000"/>
          <w:shd w:val="clear" w:color="auto" w:fill="FFFFFF"/>
        </w:rPr>
        <w:t xml:space="preserve"> (Y. B</w:t>
      </w:r>
      <w:r w:rsidRPr="00172E51">
        <w:rPr>
          <w:rFonts w:ascii="Verdana" w:hAnsi="Verdana" w:hint="eastAsia"/>
          <w:color w:val="000000"/>
          <w:shd w:val="clear" w:color="auto" w:fill="FFFFFF"/>
        </w:rPr>
        <w:t>і</w:t>
      </w:r>
      <w:r w:rsidRPr="00172E51">
        <w:rPr>
          <w:rFonts w:ascii="Verdana" w:hAnsi="Verdana"/>
          <w:color w:val="000000"/>
          <w:shd w:val="clear" w:color="auto" w:fill="FFFFFF"/>
        </w:rPr>
        <w:t xml:space="preserve">lge) [241]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інші</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Не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оминули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увагою</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науковці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особливості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початковому</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вищій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школі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Асадчих</w:t>
      </w:r>
      <w:r w:rsidRPr="00172E51">
        <w:rPr>
          <w:rFonts w:ascii="Verdana" w:hAnsi="Verdana"/>
          <w:color w:val="000000"/>
          <w:shd w:val="clear" w:color="auto" w:fill="FFFFFF"/>
        </w:rPr>
        <w:t xml:space="preserve"> [17], </w:t>
      </w:r>
      <w:r w:rsidRPr="00172E51">
        <w:rPr>
          <w:rFonts w:ascii="Verdana" w:hAnsi="Verdana" w:hint="eastAsia"/>
          <w:color w:val="000000"/>
          <w:shd w:val="clear" w:color="auto" w:fill="FFFFFF"/>
        </w:rPr>
        <w:t>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Балабайко</w:t>
      </w:r>
      <w:r w:rsidRPr="00172E51">
        <w:rPr>
          <w:rFonts w:ascii="Verdana" w:hAnsi="Verdana"/>
          <w:color w:val="000000"/>
          <w:shd w:val="clear" w:color="auto" w:fill="FFFFFF"/>
        </w:rPr>
        <w:t xml:space="preserve"> [22], </w:t>
      </w:r>
      <w:r w:rsidRPr="00172E51">
        <w:rPr>
          <w:rFonts w:ascii="Verdana" w:hAnsi="Verdana" w:hint="eastAsia"/>
          <w:color w:val="000000"/>
          <w:shd w:val="clear" w:color="auto" w:fill="FFFFFF"/>
        </w:rPr>
        <w:t>П</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Б</w:t>
      </w:r>
      <w:r w:rsidRPr="00172E51">
        <w:rPr>
          <w:rFonts w:ascii="Verdana" w:hAnsi="Verdana"/>
          <w:color w:val="000000"/>
          <w:shd w:val="clear" w:color="auto" w:fill="FFFFFF"/>
        </w:rPr>
        <w:t>o</w:t>
      </w:r>
      <w:r w:rsidRPr="00172E51">
        <w:rPr>
          <w:rFonts w:ascii="Verdana" w:hAnsi="Verdana" w:hint="eastAsia"/>
          <w:color w:val="000000"/>
          <w:shd w:val="clear" w:color="auto" w:fill="FFFFFF"/>
        </w:rPr>
        <w:t>лдирева</w:t>
      </w:r>
      <w:r w:rsidRPr="00172E51">
        <w:rPr>
          <w:rFonts w:ascii="Verdana" w:hAnsi="Verdana"/>
          <w:color w:val="000000"/>
          <w:shd w:val="clear" w:color="auto" w:fill="FFFFFF"/>
        </w:rPr>
        <w:t xml:space="preserve"> [45],</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Г</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Беспалова</w:t>
      </w:r>
      <w:r w:rsidRPr="00172E51">
        <w:rPr>
          <w:rFonts w:ascii="Verdana" w:hAnsi="Verdana"/>
          <w:color w:val="000000"/>
          <w:shd w:val="clear" w:color="auto" w:fill="FFFFFF"/>
        </w:rPr>
        <w:t xml:space="preserve"> [30])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молодших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школярів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Гузь</w:t>
      </w:r>
      <w:r w:rsidRPr="00172E51">
        <w:rPr>
          <w:rFonts w:ascii="Verdana" w:hAnsi="Verdana"/>
          <w:color w:val="000000"/>
          <w:shd w:val="clear" w:color="auto" w:fill="FFFFFF"/>
        </w:rPr>
        <w:t xml:space="preserve"> [65]). </w:t>
      </w:r>
      <w:r w:rsidRPr="00172E51">
        <w:rPr>
          <w:rFonts w:ascii="Verdana" w:hAnsi="Verdana" w:hint="eastAsia"/>
          <w:color w:val="000000"/>
          <w:shd w:val="clear" w:color="auto" w:fill="FFFFFF"/>
        </w:rPr>
        <w:t>Окрім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обґрунтовано</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доцільність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професійно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спрямованого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Драб</w:t>
      </w:r>
      <w:r w:rsidRPr="00172E51">
        <w:rPr>
          <w:rFonts w:ascii="Verdana" w:hAnsi="Verdana"/>
          <w:color w:val="000000"/>
          <w:shd w:val="clear" w:color="auto" w:fill="FFFFFF"/>
        </w:rPr>
        <w:t xml:space="preserve"> [73], </w:t>
      </w:r>
      <w:r w:rsidRPr="00172E51">
        <w:rPr>
          <w:rFonts w:ascii="Verdana" w:hAnsi="Verdana" w:hint="eastAsia"/>
          <w:color w:val="000000"/>
          <w:shd w:val="clear" w:color="auto" w:fill="FFFFFF"/>
        </w:rPr>
        <w:t>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Самойлюкевич</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[182], </w:t>
      </w:r>
      <w:r w:rsidRPr="00172E51">
        <w:rPr>
          <w:rFonts w:ascii="Verdana" w:hAnsi="Verdana" w:hint="eastAsia"/>
          <w:color w:val="000000"/>
          <w:shd w:val="clear" w:color="auto" w:fill="FFFFFF"/>
        </w:rPr>
        <w:t>Н</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Соловйова</w:t>
      </w:r>
      <w:r w:rsidRPr="00172E51">
        <w:rPr>
          <w:rFonts w:ascii="Verdana" w:hAnsi="Verdana"/>
          <w:color w:val="000000"/>
          <w:shd w:val="clear" w:color="auto" w:fill="FFFFFF"/>
        </w:rPr>
        <w:t xml:space="preserve"> [195])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досліжено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підготовленого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ММ</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w:t>
      </w:r>
      <w:r w:rsidRPr="00172E51">
        <w:rPr>
          <w:rFonts w:ascii="Verdana" w:hAnsi="Verdana" w:hint="eastAsia"/>
          <w:color w:val="000000"/>
          <w:shd w:val="clear" w:color="auto" w:fill="FFFFFF"/>
        </w:rPr>
        <w:t>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Васильєва</w:t>
      </w:r>
      <w:r w:rsidRPr="00172E51">
        <w:rPr>
          <w:rFonts w:ascii="Verdana" w:hAnsi="Verdana"/>
          <w:color w:val="000000"/>
          <w:shd w:val="clear" w:color="auto" w:fill="FFFFFF"/>
        </w:rPr>
        <w:t xml:space="preserve"> [57]).</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7</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Окремі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прийоми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часто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ставали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предметом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наукових</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досліджень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Зокрема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науково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представлено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використання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рольової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ділової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ігор</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як</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засобів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інтенсифікації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усного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іншомовного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спілкування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Доніч</w:t>
      </w:r>
      <w:r w:rsidRPr="00172E51">
        <w:rPr>
          <w:rFonts w:ascii="Verdana" w:hAnsi="Verdana"/>
          <w:color w:val="000000"/>
          <w:shd w:val="clear" w:color="auto" w:fill="FFFFFF"/>
        </w:rPr>
        <w:t xml:space="preserve"> [70],</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Квасова</w:t>
      </w:r>
      <w:r w:rsidRPr="00172E51">
        <w:rPr>
          <w:rFonts w:ascii="Verdana" w:hAnsi="Verdana"/>
          <w:color w:val="000000"/>
          <w:shd w:val="clear" w:color="auto" w:fill="FFFFFF"/>
        </w:rPr>
        <w:t xml:space="preserve"> [90], </w:t>
      </w:r>
      <w:r w:rsidRPr="00172E51">
        <w:rPr>
          <w:rFonts w:ascii="Verdana" w:hAnsi="Verdana" w:hint="eastAsia"/>
          <w:color w:val="000000"/>
          <w:shd w:val="clear" w:color="auto" w:fill="FFFFFF"/>
        </w:rPr>
        <w:t>Г</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Китайгородська</w:t>
      </w:r>
      <w:r w:rsidRPr="00172E51">
        <w:rPr>
          <w:rFonts w:ascii="Verdana" w:hAnsi="Verdana"/>
          <w:color w:val="000000"/>
          <w:shd w:val="clear" w:color="auto" w:fill="FFFFFF"/>
        </w:rPr>
        <w:t xml:space="preserve"> [91], </w:t>
      </w:r>
      <w:r w:rsidRPr="00172E51">
        <w:rPr>
          <w:rFonts w:ascii="Verdana" w:hAnsi="Verdana" w:hint="eastAsia"/>
          <w:color w:val="000000"/>
          <w:shd w:val="clear" w:color="auto" w:fill="FFFFFF"/>
        </w:rPr>
        <w:t>Г</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Б</w:t>
      </w:r>
      <w:r w:rsidRPr="00172E51">
        <w:rPr>
          <w:rFonts w:ascii="Verdana" w:hAnsi="Verdana"/>
          <w:color w:val="000000"/>
          <w:shd w:val="clear" w:color="auto" w:fill="FFFFFF"/>
        </w:rPr>
        <w:t>o</w:t>
      </w:r>
      <w:r w:rsidRPr="00172E51">
        <w:rPr>
          <w:rFonts w:ascii="Verdana" w:hAnsi="Verdana" w:hint="eastAsia"/>
          <w:color w:val="000000"/>
          <w:shd w:val="clear" w:color="auto" w:fill="FFFFFF"/>
        </w:rPr>
        <w:t>р</w:t>
      </w:r>
      <w:r w:rsidRPr="00172E51">
        <w:rPr>
          <w:rFonts w:ascii="Verdana" w:hAnsi="Verdana"/>
          <w:color w:val="000000"/>
          <w:shd w:val="clear" w:color="auto" w:fill="FFFFFF"/>
        </w:rPr>
        <w:t>o</w:t>
      </w:r>
      <w:r w:rsidRPr="00172E51">
        <w:rPr>
          <w:rFonts w:ascii="Verdana" w:hAnsi="Verdana" w:hint="eastAsia"/>
          <w:color w:val="000000"/>
          <w:shd w:val="clear" w:color="auto" w:fill="FFFFFF"/>
        </w:rPr>
        <w:t>д</w:t>
      </w:r>
      <w:r w:rsidRPr="00172E51">
        <w:rPr>
          <w:rFonts w:ascii="Verdana" w:hAnsi="Verdana"/>
          <w:color w:val="000000"/>
          <w:shd w:val="clear" w:color="auto" w:fill="FFFFFF"/>
        </w:rPr>
        <w:t>i</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[51], </w:t>
      </w:r>
      <w:r w:rsidRPr="00172E51">
        <w:rPr>
          <w:rFonts w:ascii="Verdana" w:hAnsi="Verdana" w:hint="eastAsia"/>
          <w:color w:val="000000"/>
          <w:shd w:val="clear" w:color="auto" w:fill="FFFFFF"/>
        </w:rPr>
        <w:t>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Кутай</w:t>
      </w:r>
      <w:r w:rsidRPr="00172E51">
        <w:rPr>
          <w:rFonts w:ascii="Verdana" w:hAnsi="Verdana"/>
          <w:color w:val="000000"/>
          <w:shd w:val="clear" w:color="auto" w:fill="FFFFFF"/>
        </w:rPr>
        <w:t xml:space="preserve"> (I. Kutay) [248]);</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розглянуто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доцільність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використанням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автентичних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художніх</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фільмів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Пащук</w:t>
      </w:r>
      <w:r w:rsidRPr="00172E51">
        <w:rPr>
          <w:rFonts w:ascii="Verdana" w:hAnsi="Verdana"/>
          <w:color w:val="000000"/>
          <w:shd w:val="clear" w:color="auto" w:fill="FFFFFF"/>
        </w:rPr>
        <w:t xml:space="preserve"> [158], </w:t>
      </w:r>
      <w:r w:rsidRPr="00172E51">
        <w:rPr>
          <w:rFonts w:ascii="Verdana" w:hAnsi="Verdana" w:hint="eastAsia"/>
          <w:color w:val="000000"/>
          <w:shd w:val="clear" w:color="auto" w:fill="FFFFFF"/>
        </w:rPr>
        <w:t>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Тимошенко</w:t>
      </w:r>
      <w:r w:rsidRPr="00172E51">
        <w:rPr>
          <w:rFonts w:ascii="Verdana" w:hAnsi="Verdana"/>
          <w:color w:val="000000"/>
          <w:shd w:val="clear" w:color="auto" w:fill="FFFFFF"/>
        </w:rPr>
        <w:t xml:space="preserve"> [205]); </w:t>
      </w:r>
      <w:r w:rsidRPr="00172E51">
        <w:rPr>
          <w:rFonts w:ascii="Verdana" w:hAnsi="Verdana" w:hint="eastAsia"/>
          <w:color w:val="000000"/>
          <w:shd w:val="clear" w:color="auto" w:fill="FFFFFF"/>
        </w:rPr>
        <w:t>визначено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основи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із</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застосуванням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відеофонограми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Чужик</w:t>
      </w:r>
      <w:r w:rsidRPr="00172E51">
        <w:rPr>
          <w:rFonts w:ascii="Verdana" w:hAnsi="Verdana"/>
          <w:color w:val="000000"/>
          <w:shd w:val="clear" w:color="auto" w:fill="FFFFFF"/>
        </w:rPr>
        <w:t xml:space="preserve"> [222]); </w:t>
      </w:r>
      <w:r w:rsidRPr="00172E51">
        <w:rPr>
          <w:rFonts w:ascii="Verdana" w:hAnsi="Verdana" w:hint="eastAsia"/>
          <w:color w:val="000000"/>
          <w:shd w:val="clear" w:color="auto" w:fill="FFFFFF"/>
        </w:rPr>
        <w:t>розроблено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типологію</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відеофонограм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визначено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технологію</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поетапного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іншомовного</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спілкування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використанням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відеофонограми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Бичкова</w:t>
      </w:r>
      <w:r w:rsidRPr="00172E51">
        <w:rPr>
          <w:rFonts w:ascii="Verdana" w:hAnsi="Verdana"/>
          <w:color w:val="000000"/>
          <w:shd w:val="clear" w:color="auto" w:fill="FFFFFF"/>
        </w:rPr>
        <w:t xml:space="preserve"> [34; 35; 36; 37; 38; 39],</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Н</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Бориско</w:t>
      </w:r>
      <w:r w:rsidRPr="00172E51">
        <w:rPr>
          <w:rFonts w:ascii="Verdana" w:hAnsi="Verdana"/>
          <w:color w:val="000000"/>
          <w:shd w:val="clear" w:color="auto" w:fill="FFFFFF"/>
        </w:rPr>
        <w:t xml:space="preserve"> [47; 48; 50]).</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Хоча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певним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аспектам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усного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спеціальностей</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присвячено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дослідження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багатьох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учених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проте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переважна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більшість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сучасних</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наукових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робіт</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охоплює</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матеріалі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романських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германських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Щоправда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вагомий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внесок</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розвиток</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Україні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зробили</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Мініахметова</w:t>
      </w:r>
      <w:r w:rsidRPr="00172E51">
        <w:rPr>
          <w:rFonts w:ascii="Verdana" w:hAnsi="Verdana"/>
          <w:color w:val="000000"/>
          <w:shd w:val="clear" w:color="auto" w:fill="FFFFFF"/>
        </w:rPr>
        <w:t xml:space="preserve"> [135; 136; 137; 138], </w:t>
      </w:r>
      <w:r w:rsidRPr="00172E51">
        <w:rPr>
          <w:rFonts w:ascii="Verdana" w:hAnsi="Verdana" w:hint="eastAsia"/>
          <w:color w:val="000000"/>
          <w:shd w:val="clear" w:color="auto" w:fill="FFFFFF"/>
        </w:rPr>
        <w:t>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w:t>
      </w:r>
      <w:r w:rsidRPr="00172E51">
        <w:rPr>
          <w:rFonts w:ascii="Verdana" w:hAnsi="Verdana"/>
          <w:color w:val="000000"/>
          <w:shd w:val="clear" w:color="auto" w:fill="FFFFFF"/>
        </w:rPr>
        <w:t>i</w:t>
      </w:r>
      <w:r w:rsidRPr="00172E51">
        <w:rPr>
          <w:rFonts w:ascii="Verdana" w:hAnsi="Verdana" w:hint="eastAsia"/>
          <w:color w:val="000000"/>
          <w:shd w:val="clear" w:color="auto" w:fill="FFFFFF"/>
        </w:rPr>
        <w:t>дв</w:t>
      </w:r>
      <w:r w:rsidRPr="00172E51">
        <w:rPr>
          <w:rFonts w:ascii="Verdana" w:hAnsi="Verdana"/>
          <w:color w:val="000000"/>
          <w:shd w:val="clear" w:color="auto" w:fill="FFFFFF"/>
        </w:rPr>
        <w:t>o</w:t>
      </w:r>
      <w:r w:rsidRPr="00172E51">
        <w:rPr>
          <w:rFonts w:ascii="Verdana" w:hAnsi="Verdana" w:hint="eastAsia"/>
          <w:color w:val="000000"/>
          <w:shd w:val="clear" w:color="auto" w:fill="FFFFFF"/>
        </w:rPr>
        <w:t>йний</w:t>
      </w:r>
      <w:r w:rsidRPr="00172E51">
        <w:rPr>
          <w:rFonts w:ascii="Verdana" w:hAnsi="Verdana"/>
          <w:color w:val="000000"/>
          <w:shd w:val="clear" w:color="auto" w:fill="FFFFFF"/>
        </w:rPr>
        <w:t xml:space="preserve"> [161], </w:t>
      </w:r>
      <w:r w:rsidRPr="00172E51">
        <w:rPr>
          <w:rFonts w:ascii="Verdana" w:hAnsi="Verdana" w:hint="eastAsia"/>
          <w:color w:val="000000"/>
          <w:shd w:val="clear" w:color="auto" w:fill="FFFFFF"/>
        </w:rPr>
        <w:t>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Прушковська</w:t>
      </w:r>
      <w:r w:rsidRPr="00172E51">
        <w:rPr>
          <w:rFonts w:ascii="Verdana" w:hAnsi="Verdana"/>
          <w:color w:val="000000"/>
          <w:shd w:val="clear" w:color="auto" w:fill="FFFFFF"/>
        </w:rPr>
        <w:t xml:space="preserve"> [171; 172;</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173; 174; 175], </w:t>
      </w:r>
      <w:r w:rsidRPr="00172E51">
        <w:rPr>
          <w:rFonts w:ascii="Verdana" w:hAnsi="Verdana" w:hint="eastAsia"/>
          <w:color w:val="000000"/>
          <w:shd w:val="clear" w:color="auto" w:fill="FFFFFF"/>
        </w:rPr>
        <w:t>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Прима</w:t>
      </w:r>
      <w:r w:rsidRPr="00172E51">
        <w:rPr>
          <w:rFonts w:ascii="Verdana" w:hAnsi="Verdana"/>
          <w:color w:val="000000"/>
          <w:shd w:val="clear" w:color="auto" w:fill="FFFFFF"/>
        </w:rPr>
        <w:t xml:space="preserve"> [168; 169; 170], </w:t>
      </w:r>
      <w:r w:rsidRPr="00172E51">
        <w:rPr>
          <w:rFonts w:ascii="Verdana" w:hAnsi="Verdana" w:hint="eastAsia"/>
          <w:color w:val="000000"/>
          <w:shd w:val="clear" w:color="auto" w:fill="FFFFFF"/>
        </w:rPr>
        <w:t>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Покровська</w:t>
      </w:r>
      <w:r w:rsidRPr="00172E51">
        <w:rPr>
          <w:rFonts w:ascii="Verdana" w:hAnsi="Verdana"/>
          <w:color w:val="000000"/>
          <w:shd w:val="clear" w:color="auto" w:fill="FFFFFF"/>
        </w:rPr>
        <w:t xml:space="preserve"> [165; 166], </w:t>
      </w:r>
      <w:r w:rsidRPr="00172E51">
        <w:rPr>
          <w:rFonts w:ascii="Verdana" w:hAnsi="Verdana" w:hint="eastAsia"/>
          <w:color w:val="000000"/>
          <w:shd w:val="clear" w:color="auto" w:fill="FFFFFF"/>
        </w:rPr>
        <w:t>Г</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Рог</w:t>
      </w:r>
      <w:r w:rsidRPr="00172E51">
        <w:rPr>
          <w:rFonts w:ascii="Verdana" w:hAnsi="Verdana"/>
          <w:color w:val="000000"/>
          <w:shd w:val="clear" w:color="auto" w:fill="FFFFFF"/>
        </w:rPr>
        <w:t xml:space="preserve"> [178; 179],</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С</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w:t>
      </w:r>
      <w:r w:rsidRPr="00172E51">
        <w:rPr>
          <w:rFonts w:ascii="Verdana" w:hAnsi="Verdana"/>
          <w:color w:val="000000"/>
          <w:shd w:val="clear" w:color="auto" w:fill="FFFFFF"/>
        </w:rPr>
        <w:t>o</w:t>
      </w:r>
      <w:r w:rsidRPr="00172E51">
        <w:rPr>
          <w:rFonts w:ascii="Verdana" w:hAnsi="Verdana" w:hint="eastAsia"/>
          <w:color w:val="000000"/>
          <w:shd w:val="clear" w:color="auto" w:fill="FFFFFF"/>
        </w:rPr>
        <w:t>р</w:t>
      </w:r>
      <w:r w:rsidRPr="00172E51">
        <w:rPr>
          <w:rFonts w:ascii="Verdana" w:hAnsi="Verdana"/>
          <w:color w:val="000000"/>
          <w:shd w:val="clear" w:color="auto" w:fill="FFFFFF"/>
        </w:rPr>
        <w:t>o</w:t>
      </w:r>
      <w:r w:rsidRPr="00172E51">
        <w:rPr>
          <w:rFonts w:ascii="Verdana" w:hAnsi="Verdana" w:hint="eastAsia"/>
          <w:color w:val="000000"/>
          <w:shd w:val="clear" w:color="auto" w:fill="FFFFFF"/>
        </w:rPr>
        <w:t>к</w:t>
      </w:r>
      <w:r w:rsidRPr="00172E51">
        <w:rPr>
          <w:rFonts w:ascii="Verdana" w:hAnsi="Verdana"/>
          <w:color w:val="000000"/>
          <w:shd w:val="clear" w:color="auto" w:fill="FFFFFF"/>
        </w:rPr>
        <w:t>i</w:t>
      </w:r>
      <w:r w:rsidRPr="00172E51">
        <w:rPr>
          <w:rFonts w:ascii="Verdana" w:hAnsi="Verdana" w:hint="eastAsia"/>
          <w:color w:val="000000"/>
          <w:shd w:val="clear" w:color="auto" w:fill="FFFFFF"/>
        </w:rPr>
        <w:t>н</w:t>
      </w:r>
      <w:r w:rsidRPr="00172E51">
        <w:rPr>
          <w:rFonts w:ascii="Verdana" w:hAnsi="Verdana"/>
          <w:color w:val="000000"/>
          <w:shd w:val="clear" w:color="auto" w:fill="FFFFFF"/>
        </w:rPr>
        <w:t xml:space="preserve"> [184], </w:t>
      </w:r>
      <w:r w:rsidRPr="00172E51">
        <w:rPr>
          <w:rFonts w:ascii="Verdana" w:hAnsi="Verdana" w:hint="eastAsia"/>
          <w:color w:val="000000"/>
          <w:shd w:val="clear" w:color="auto" w:fill="FFFFFF"/>
        </w:rPr>
        <w:t>Т</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Тектен</w:t>
      </w:r>
      <w:r w:rsidRPr="00172E51">
        <w:rPr>
          <w:rFonts w:ascii="Verdana" w:hAnsi="Verdana"/>
          <w:color w:val="000000"/>
          <w:shd w:val="clear" w:color="auto" w:fill="FFFFFF"/>
        </w:rPr>
        <w:t xml:space="preserve"> (T.Tekten) [202; 203], </w:t>
      </w:r>
      <w:r w:rsidRPr="00172E51">
        <w:rPr>
          <w:rFonts w:ascii="Verdana" w:hAnsi="Verdana" w:hint="eastAsia"/>
          <w:color w:val="000000"/>
          <w:shd w:val="clear" w:color="auto" w:fill="FFFFFF"/>
        </w:rPr>
        <w:t>К</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Телешун</w:t>
      </w:r>
      <w:r w:rsidRPr="00172E51">
        <w:rPr>
          <w:rFonts w:ascii="Verdana" w:hAnsi="Verdana"/>
          <w:color w:val="000000"/>
          <w:shd w:val="clear" w:color="auto" w:fill="FFFFFF"/>
        </w:rPr>
        <w:t xml:space="preserve"> [204], </w:t>
      </w:r>
      <w:r w:rsidRPr="00172E51">
        <w:rPr>
          <w:rFonts w:ascii="Verdana" w:hAnsi="Verdana" w:hint="eastAsia"/>
          <w:color w:val="000000"/>
          <w:shd w:val="clear" w:color="auto" w:fill="FFFFFF"/>
        </w:rPr>
        <w:t>Г</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Халимоненко</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[216; 217], </w:t>
      </w:r>
      <w:r w:rsidRPr="00172E51">
        <w:rPr>
          <w:rFonts w:ascii="Verdana" w:hAnsi="Verdana" w:hint="eastAsia"/>
          <w:color w:val="000000"/>
          <w:shd w:val="clear" w:color="auto" w:fill="FFFFFF"/>
        </w:rPr>
        <w:t>Є</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Шавелашв</w:t>
      </w:r>
      <w:r w:rsidRPr="00172E51">
        <w:rPr>
          <w:rFonts w:ascii="Verdana" w:hAnsi="Verdana"/>
          <w:color w:val="000000"/>
          <w:shd w:val="clear" w:color="auto" w:fill="FFFFFF"/>
        </w:rPr>
        <w:t>i</w:t>
      </w:r>
      <w:r w:rsidRPr="00172E51">
        <w:rPr>
          <w:rFonts w:ascii="Verdana" w:hAnsi="Verdana" w:hint="eastAsia"/>
          <w:color w:val="000000"/>
          <w:shd w:val="clear" w:color="auto" w:fill="FFFFFF"/>
        </w:rPr>
        <w:t>л</w:t>
      </w:r>
      <w:r w:rsidRPr="00172E51">
        <w:rPr>
          <w:rFonts w:ascii="Verdana" w:hAnsi="Verdana"/>
          <w:color w:val="000000"/>
          <w:shd w:val="clear" w:color="auto" w:fill="FFFFFF"/>
        </w:rPr>
        <w:t xml:space="preserve">i [225] </w:t>
      </w:r>
      <w:r w:rsidRPr="00172E51">
        <w:rPr>
          <w:rFonts w:ascii="Verdana" w:hAnsi="Verdana" w:hint="eastAsia"/>
          <w:color w:val="000000"/>
          <w:shd w:val="clear" w:color="auto" w:fill="FFFFFF"/>
        </w:rPr>
        <w:t>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їхні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наукові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роботи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сформували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окремий</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напрямок</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турецької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лінгводидактики</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Констатуємо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що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питання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формування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компетентності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усному</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турецькому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монологічному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мовленні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далі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ще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не</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ставало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предметом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окремого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наукового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дослідження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не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постала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дослідницькою</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метою</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протягом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усього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періоду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розвитку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турецької</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лінгводидактики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Україні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будувалася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позицій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комунікативнодіяльнісного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w:t>
      </w:r>
      <w:r w:rsidRPr="00172E51">
        <w:rPr>
          <w:rFonts w:ascii="Verdana" w:hAnsi="Verdana"/>
          <w:color w:val="000000"/>
          <w:shd w:val="clear" w:color="auto" w:fill="FFFFFF"/>
        </w:rPr>
        <w:t>o</w:t>
      </w:r>
      <w:r w:rsidRPr="00172E51">
        <w:rPr>
          <w:rFonts w:ascii="Verdana" w:hAnsi="Verdana" w:hint="eastAsia"/>
          <w:color w:val="000000"/>
          <w:shd w:val="clear" w:color="auto" w:fill="FFFFFF"/>
        </w:rPr>
        <w:t>мпетентн</w:t>
      </w:r>
      <w:r w:rsidRPr="00172E51">
        <w:rPr>
          <w:rFonts w:ascii="Verdana" w:hAnsi="Verdana"/>
          <w:color w:val="000000"/>
          <w:shd w:val="clear" w:color="auto" w:fill="FFFFFF"/>
        </w:rPr>
        <w:t>i</w:t>
      </w:r>
      <w:r w:rsidRPr="00172E51">
        <w:rPr>
          <w:rFonts w:ascii="Verdana" w:hAnsi="Verdana" w:hint="eastAsia"/>
          <w:color w:val="000000"/>
          <w:shd w:val="clear" w:color="auto" w:fill="FFFFFF"/>
        </w:rPr>
        <w:t>сн</w:t>
      </w:r>
      <w:r w:rsidRPr="00172E51">
        <w:rPr>
          <w:rFonts w:ascii="Verdana" w:hAnsi="Verdana"/>
          <w:color w:val="000000"/>
          <w:shd w:val="clear" w:color="auto" w:fill="FFFFFF"/>
        </w:rPr>
        <w:t>o</w:t>
      </w:r>
      <w:r w:rsidRPr="00172E51">
        <w:rPr>
          <w:rFonts w:ascii="Verdana" w:hAnsi="Verdana" w:hint="eastAsia"/>
          <w:color w:val="000000"/>
          <w:shd w:val="clear" w:color="auto" w:fill="FFFFFF"/>
        </w:rPr>
        <w:t>г</w:t>
      </w:r>
      <w:r w:rsidRPr="00172E51">
        <w:rPr>
          <w:rFonts w:ascii="Verdana" w:hAnsi="Verdana"/>
          <w:color w:val="000000"/>
          <w:shd w:val="clear" w:color="auto" w:fill="FFFFFF"/>
        </w:rPr>
        <w:t xml:space="preserve">o, </w:t>
      </w:r>
      <w:r w:rsidRPr="00172E51">
        <w:rPr>
          <w:rFonts w:ascii="Verdana" w:hAnsi="Verdana" w:hint="eastAsia"/>
          <w:color w:val="000000"/>
          <w:shd w:val="clear" w:color="auto" w:fill="FFFFFF"/>
        </w:rPr>
        <w:t>рівневого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культурологічного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w:t>
      </w:r>
      <w:r w:rsidRPr="00172E51">
        <w:rPr>
          <w:rFonts w:ascii="Verdana" w:hAnsi="Verdana"/>
          <w:color w:val="000000"/>
          <w:shd w:val="clear" w:color="auto" w:fill="FFFFFF"/>
        </w:rPr>
        <w:t>i</w:t>
      </w:r>
      <w:r w:rsidRPr="00172E51">
        <w:rPr>
          <w:rFonts w:ascii="Verdana" w:hAnsi="Verdana" w:hint="eastAsia"/>
          <w:color w:val="000000"/>
          <w:shd w:val="clear" w:color="auto" w:fill="FFFFFF"/>
        </w:rPr>
        <w:t>дх</w:t>
      </w:r>
      <w:r w:rsidRPr="00172E51">
        <w:rPr>
          <w:rFonts w:ascii="Verdana" w:hAnsi="Verdana"/>
          <w:color w:val="000000"/>
          <w:shd w:val="clear" w:color="auto" w:fill="FFFFFF"/>
        </w:rPr>
        <w:t>o</w:t>
      </w:r>
      <w:r w:rsidRPr="00172E51">
        <w:rPr>
          <w:rFonts w:ascii="Verdana" w:hAnsi="Verdana" w:hint="eastAsia"/>
          <w:color w:val="000000"/>
          <w:shd w:val="clear" w:color="auto" w:fill="FFFFFF"/>
        </w:rPr>
        <w:t>дів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дидактиці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вищої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школи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загальнодидактичних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принципах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створення</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такої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інноваційної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відповідає</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запит</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часу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суспільства</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задовольняє</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потреби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майбутнього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фахівця</w:t>
      </w:r>
      <w:r w:rsidRPr="00172E51">
        <w:rPr>
          <w:rFonts w:ascii="Verdana" w:hAnsi="Verdana"/>
          <w:color w:val="000000"/>
          <w:shd w:val="clear" w:color="auto" w:fill="FFFFFF"/>
        </w:rPr>
        <w:t>-</w:t>
      </w:r>
      <w:r w:rsidRPr="00172E51">
        <w:rPr>
          <w:rFonts w:ascii="Verdana" w:hAnsi="Verdana" w:hint="eastAsia"/>
          <w:color w:val="000000"/>
          <w:shd w:val="clear" w:color="auto" w:fill="FFFFFF"/>
        </w:rPr>
        <w:t>філолога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який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навчається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університеті</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Ми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дійшли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висновку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що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розв</w:t>
      </w:r>
      <w:r w:rsidRPr="00172E51">
        <w:rPr>
          <w:rFonts w:ascii="Verdana" w:hAnsi="Verdana"/>
          <w:color w:val="000000"/>
          <w:shd w:val="clear" w:color="auto" w:fill="FFFFFF"/>
        </w:rPr>
        <w:t>‟</w:t>
      </w:r>
      <w:r w:rsidRPr="00172E51">
        <w:rPr>
          <w:rFonts w:ascii="Verdana" w:hAnsi="Verdana" w:hint="eastAsia"/>
          <w:color w:val="000000"/>
          <w:shd w:val="clear" w:color="auto" w:fill="FFFFFF"/>
        </w:rPr>
        <w:t>язати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проблему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можливо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лише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шляхом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розроблення</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цілісної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яка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буде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необхідним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фундаментом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системною</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8</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компетентнісною</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складовою</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формування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турецькомовної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компетентності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студентівфілологів</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Отже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актуальність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дисертаційного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дослідження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зумовлена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такими</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суперечностями</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між</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соціальним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запитом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оволодіння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як</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засобом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професійної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взаємодії</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відсутністю</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науково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обґрунтованих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технологій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вищих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навчальних</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закладах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України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w:t>
      </w:r>
      <w:r w:rsidRPr="00172E51">
        <w:rPr>
          <w:rFonts w:ascii="Verdana" w:hAnsi="Verdana"/>
          <w:color w:val="000000"/>
          <w:shd w:val="clear" w:color="auto" w:fill="FFFFFF"/>
        </w:rPr>
        <w:t xml:space="preserve">V </w:t>
      </w:r>
      <w:r w:rsidRPr="00172E51">
        <w:rPr>
          <w:rFonts w:ascii="Verdana" w:hAnsi="Verdana" w:hint="eastAsia"/>
          <w:color w:val="000000"/>
          <w:shd w:val="clear" w:color="auto" w:fill="FFFFFF"/>
        </w:rPr>
        <w:t>рівня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акредитації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далі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ВНЗ</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між</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важливою</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роллю</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формуванні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турецької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усномовленнєвої</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компетентності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фахівця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браком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методичного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забезпечення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між</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необхідністю</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ефективної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організації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відсутністю</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науково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обґрунтованої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експериментально</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перевіреної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Зв’язок</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роботи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науковими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програмами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планами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темами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Дисертаційне</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дослідження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було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виконане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межах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загальної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наукової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теми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Інституту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філології</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Київського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національного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університету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імені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Тараса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Шевченка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hint="eastAsia"/>
          <w:color w:val="000000"/>
          <w:shd w:val="clear" w:color="auto" w:fill="FFFFFF"/>
        </w:rPr>
        <w:t>Мови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літератури</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народів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світу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взаємодія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самобутність</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номер</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державної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реєстрації</w:t>
      </w:r>
      <w:r w:rsidRPr="00172E51">
        <w:rPr>
          <w:rFonts w:ascii="Verdana" w:hAnsi="Verdana"/>
          <w:color w:val="000000"/>
          <w:shd w:val="clear" w:color="auto" w:fill="FFFFFF"/>
        </w:rPr>
        <w:t xml:space="preserve"> 11</w:t>
      </w:r>
      <w:r w:rsidRPr="00172E51">
        <w:rPr>
          <w:rFonts w:ascii="Verdana" w:hAnsi="Verdana" w:hint="eastAsia"/>
          <w:color w:val="000000"/>
          <w:shd w:val="clear" w:color="auto" w:fill="FFFFFF"/>
        </w:rPr>
        <w:t>БФ</w:t>
      </w:r>
      <w:r w:rsidRPr="00172E51">
        <w:rPr>
          <w:rFonts w:ascii="Verdana" w:hAnsi="Verdana"/>
          <w:color w:val="000000"/>
          <w:shd w:val="clear" w:color="auto" w:fill="FFFFFF"/>
        </w:rPr>
        <w:t>044-01).</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Тему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дисертаційного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дослідження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затверджено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Вченою</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радою</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Інституту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філології</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Київського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національного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університету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імені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Тараса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Шевченка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протокол</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5 </w:t>
      </w:r>
      <w:r w:rsidRPr="00172E51">
        <w:rPr>
          <w:rFonts w:ascii="Verdana" w:hAnsi="Verdana" w:hint="eastAsia"/>
          <w:color w:val="000000"/>
          <w:shd w:val="clear" w:color="auto" w:fill="FFFFFF"/>
        </w:rPr>
        <w:t>від</w:t>
      </w:r>
      <w:r w:rsidRPr="00172E51">
        <w:rPr>
          <w:rFonts w:ascii="Verdana" w:hAnsi="Verdana"/>
          <w:color w:val="000000"/>
          <w:shd w:val="clear" w:color="auto" w:fill="FFFFFF"/>
        </w:rPr>
        <w:t xml:space="preserve"> 23</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грудня</w:t>
      </w:r>
      <w:r w:rsidRPr="00172E51">
        <w:rPr>
          <w:rFonts w:ascii="Verdana" w:hAnsi="Verdana"/>
          <w:color w:val="000000"/>
          <w:shd w:val="clear" w:color="auto" w:fill="FFFFFF"/>
        </w:rPr>
        <w:t xml:space="preserve"> 2011 </w:t>
      </w:r>
      <w:r w:rsidRPr="00172E51">
        <w:rPr>
          <w:rFonts w:ascii="Verdana" w:hAnsi="Verdana" w:hint="eastAsia"/>
          <w:color w:val="000000"/>
          <w:shd w:val="clear" w:color="auto" w:fill="FFFFFF"/>
        </w:rPr>
        <w:t>р</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узгоджена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Міжвідомчою</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радою</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координації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тем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наукових</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досліджень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педагогічних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психологічних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Україні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Академії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педагогічних</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наук</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України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протокол</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8 </w:t>
      </w:r>
      <w:r w:rsidRPr="00172E51">
        <w:rPr>
          <w:rFonts w:ascii="Verdana" w:hAnsi="Verdana" w:hint="eastAsia"/>
          <w:color w:val="000000"/>
          <w:shd w:val="clear" w:color="auto" w:fill="FFFFFF"/>
        </w:rPr>
        <w:t>від</w:t>
      </w:r>
      <w:r w:rsidRPr="00172E51">
        <w:rPr>
          <w:rFonts w:ascii="Verdana" w:hAnsi="Verdana"/>
          <w:color w:val="000000"/>
          <w:shd w:val="clear" w:color="auto" w:fill="FFFFFF"/>
        </w:rPr>
        <w:t xml:space="preserve"> 22.10.2013 </w:t>
      </w:r>
      <w:r w:rsidRPr="00172E51">
        <w:rPr>
          <w:rFonts w:ascii="Verdana" w:hAnsi="Verdana" w:hint="eastAsia"/>
          <w:color w:val="000000"/>
          <w:shd w:val="clear" w:color="auto" w:fill="FFFFFF"/>
        </w:rPr>
        <w:t>р</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Метою</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дослідження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є</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теоретичне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обґрунтування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практичне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розроблення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експериментальна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перевірка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мовних</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спеціальностей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Для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досягнення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поставленої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окреслено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такі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завдання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дослідження</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1. </w:t>
      </w:r>
      <w:r w:rsidRPr="00172E51">
        <w:rPr>
          <w:rFonts w:ascii="Verdana" w:hAnsi="Verdana" w:hint="eastAsia"/>
          <w:color w:val="000000"/>
          <w:shd w:val="clear" w:color="auto" w:fill="FFFFFF"/>
        </w:rPr>
        <w:t>Проаналізувати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сучасний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стан</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формування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турецької</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усномовленнєвої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компетентності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спеціальностей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ВНЗ</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України</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2. </w:t>
      </w:r>
      <w:r w:rsidRPr="00172E51">
        <w:rPr>
          <w:rFonts w:ascii="Verdana" w:hAnsi="Verdana" w:hint="eastAsia"/>
          <w:color w:val="000000"/>
          <w:shd w:val="clear" w:color="auto" w:fill="FFFFFF"/>
        </w:rPr>
        <w:t>Розглянути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психологічні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психолінгвістичні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лінгвістичні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методичні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засади</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майбутніх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філологів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9</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3. </w:t>
      </w:r>
      <w:r w:rsidRPr="00172E51">
        <w:rPr>
          <w:rFonts w:ascii="Verdana" w:hAnsi="Verdana" w:hint="eastAsia"/>
          <w:color w:val="000000"/>
          <w:shd w:val="clear" w:color="auto" w:fill="FFFFFF"/>
        </w:rPr>
        <w:t>Окреслити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цілі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зміст</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спеціальностей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4. </w:t>
      </w:r>
      <w:r w:rsidRPr="00172E51">
        <w:rPr>
          <w:rFonts w:ascii="Verdana" w:hAnsi="Verdana" w:hint="eastAsia"/>
          <w:color w:val="000000"/>
          <w:shd w:val="clear" w:color="auto" w:fill="FFFFFF"/>
        </w:rPr>
        <w:t>Обрати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критерії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відбору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мовленнєвого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матеріалу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для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спеціальностей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5. </w:t>
      </w:r>
      <w:r w:rsidRPr="00172E51">
        <w:rPr>
          <w:rFonts w:ascii="Verdana" w:hAnsi="Verdana" w:hint="eastAsia"/>
          <w:color w:val="000000"/>
          <w:shd w:val="clear" w:color="auto" w:fill="FFFFFF"/>
        </w:rPr>
        <w:t>Розробити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підсистему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вправ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для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майбутніх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філологів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6. </w:t>
      </w:r>
      <w:r w:rsidRPr="00172E51">
        <w:rPr>
          <w:rFonts w:ascii="Verdana" w:hAnsi="Verdana" w:hint="eastAsia"/>
          <w:color w:val="000000"/>
          <w:shd w:val="clear" w:color="auto" w:fill="FFFFFF"/>
        </w:rPr>
        <w:t>Створити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модель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процесу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майбутніх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філологів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7. </w:t>
      </w:r>
      <w:r w:rsidRPr="00172E51">
        <w:rPr>
          <w:rFonts w:ascii="Verdana" w:hAnsi="Verdana" w:hint="eastAsia"/>
          <w:color w:val="000000"/>
          <w:shd w:val="clear" w:color="auto" w:fill="FFFFFF"/>
        </w:rPr>
        <w:t>Експериментально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перевірити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ефективність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авторської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сформулювати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методичні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рекомендації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спеціальностей</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Об’єктом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дослідження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є</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процес</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спеціальностей</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ВНЗ</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України</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Предметом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дослідження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є</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мовних</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спеціальностей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Гіпотеза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дослідження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ґрунтується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припущенні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що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мовних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спеціальностей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буде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ефективним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умов</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Гіпотеза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дослідження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ґрунтується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припущенні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що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мовних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спеціальностей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буде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ефективним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умов</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1) </w:t>
      </w:r>
      <w:r w:rsidRPr="00172E51">
        <w:rPr>
          <w:rFonts w:ascii="Verdana" w:hAnsi="Verdana" w:hint="eastAsia"/>
          <w:color w:val="000000"/>
          <w:shd w:val="clear" w:color="auto" w:fill="FFFFFF"/>
        </w:rPr>
        <w:t>організації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навчального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процесу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урахуванням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труднощів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специфіки</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опанування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також</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особливостей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початкового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ВНЗ</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2) </w:t>
      </w:r>
      <w:r w:rsidRPr="00172E51">
        <w:rPr>
          <w:rFonts w:ascii="Verdana" w:hAnsi="Verdana" w:hint="eastAsia"/>
          <w:color w:val="000000"/>
          <w:shd w:val="clear" w:color="auto" w:fill="FFFFFF"/>
        </w:rPr>
        <w:t>дотримання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засадничих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принципів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наочності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активності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індивідуалізації</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доступності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систематичності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послідовності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проблемності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виховного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розвивального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методичних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принципів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комунікативності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соціокультурного</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спрямування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домінуючої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ролі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вправ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функціональності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взаємопов</w:t>
      </w:r>
      <w:r w:rsidRPr="00172E51">
        <w:rPr>
          <w:rFonts w:ascii="Verdana" w:hAnsi="Verdana"/>
          <w:color w:val="000000"/>
          <w:shd w:val="clear" w:color="auto" w:fill="FFFFFF"/>
        </w:rPr>
        <w:t>‟</w:t>
      </w:r>
      <w:r w:rsidRPr="00172E51">
        <w:rPr>
          <w:rFonts w:ascii="Verdana" w:hAnsi="Verdana" w:hint="eastAsia"/>
          <w:color w:val="000000"/>
          <w:shd w:val="clear" w:color="auto" w:fill="FFFFFF"/>
        </w:rPr>
        <w:t>язаного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всіх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видів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мовленнєвої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діяльності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адекватності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типів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видів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вправ</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лінгвопсихологічним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характеристикам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ММ</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3) </w:t>
      </w:r>
      <w:r w:rsidRPr="00172E51">
        <w:rPr>
          <w:rFonts w:ascii="Verdana" w:hAnsi="Verdana" w:hint="eastAsia"/>
          <w:color w:val="000000"/>
          <w:shd w:val="clear" w:color="auto" w:fill="FFFFFF"/>
        </w:rPr>
        <w:t>втілення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поетапної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як</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основи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турецької</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усномовленнєвої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компетентності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типами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монологів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опис</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розповідь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роздум</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компонентами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якої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є</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прийоми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форми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засоби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10</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зміст</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етапність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організації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навчального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процесу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використання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вербальних</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невербальних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смислових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змістових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також</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лінгвокраїнознавчих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опор</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Для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розв</w:t>
      </w:r>
      <w:r w:rsidRPr="00172E51">
        <w:rPr>
          <w:rFonts w:ascii="Verdana" w:hAnsi="Verdana"/>
          <w:color w:val="000000"/>
          <w:shd w:val="clear" w:color="auto" w:fill="FFFFFF"/>
        </w:rPr>
        <w:t>‟</w:t>
      </w:r>
      <w:r w:rsidRPr="00172E51">
        <w:rPr>
          <w:rFonts w:ascii="Verdana" w:hAnsi="Verdana" w:hint="eastAsia"/>
          <w:color w:val="000000"/>
          <w:shd w:val="clear" w:color="auto" w:fill="FFFFFF"/>
        </w:rPr>
        <w:t>язання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поставлених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завдань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було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використано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такі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дослідження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теоретичні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аналіз</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наукової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літератури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ІМ</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психології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психолінгвістики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лінгвістики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проблем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дослідження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аналіз</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чинних</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програм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підручників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англійської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турецької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інших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синтез</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наукових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ідей</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w:t>
      </w:r>
      <w:r w:rsidRPr="00172E51">
        <w:rPr>
          <w:rFonts w:ascii="Verdana" w:hAnsi="Verdana" w:hint="eastAsia"/>
          <w:color w:val="000000"/>
          <w:shd w:val="clear" w:color="auto" w:fill="FFFFFF"/>
        </w:rPr>
        <w:t>філософської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педагогічної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психологічної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методичної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літератури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теми</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дослідження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узагальнення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існуючого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методичного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досвіду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ВНЗ</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України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моделювання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обґрунтування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розроблення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моделі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процесу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спеціальностей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експерименту</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для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перевірки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ефективності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авторської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статистики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критерій</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Р</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Фішера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для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перевірки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інтерпретації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результатів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експерименту</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Наукові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положення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що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виносяться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захист</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1. </w:t>
      </w:r>
      <w:r w:rsidRPr="00172E51">
        <w:rPr>
          <w:rFonts w:ascii="Verdana" w:hAnsi="Verdana" w:hint="eastAsia"/>
          <w:color w:val="000000"/>
          <w:shd w:val="clear" w:color="auto" w:fill="FFFFFF"/>
        </w:rPr>
        <w:t>Мет</w:t>
      </w:r>
      <w:r w:rsidRPr="00172E51">
        <w:rPr>
          <w:rFonts w:ascii="Verdana" w:hAnsi="Verdana"/>
          <w:color w:val="000000"/>
          <w:shd w:val="clear" w:color="auto" w:fill="FFFFFF"/>
        </w:rPr>
        <w:t>o</w:t>
      </w:r>
      <w:r w:rsidRPr="00172E51">
        <w:rPr>
          <w:rFonts w:ascii="Verdana" w:hAnsi="Verdana" w:hint="eastAsia"/>
          <w:color w:val="000000"/>
          <w:shd w:val="clear" w:color="auto" w:fill="FFFFFF"/>
        </w:rPr>
        <w:t>дика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як</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одного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із</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важливих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компонентів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турецьк</w:t>
      </w:r>
      <w:r w:rsidRPr="00172E51">
        <w:rPr>
          <w:rFonts w:ascii="Verdana" w:hAnsi="Verdana"/>
          <w:color w:val="000000"/>
          <w:shd w:val="clear" w:color="auto" w:fill="FFFFFF"/>
        </w:rPr>
        <w:t>o</w:t>
      </w:r>
      <w:r w:rsidRPr="00172E51">
        <w:rPr>
          <w:rFonts w:ascii="Verdana" w:hAnsi="Verdana" w:hint="eastAsia"/>
          <w:color w:val="000000"/>
          <w:shd w:val="clear" w:color="auto" w:fill="FFFFFF"/>
        </w:rPr>
        <w:t>ї</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усн</w:t>
      </w:r>
      <w:r w:rsidRPr="00172E51">
        <w:rPr>
          <w:rFonts w:ascii="Verdana" w:hAnsi="Verdana"/>
          <w:color w:val="000000"/>
          <w:shd w:val="clear" w:color="auto" w:fill="FFFFFF"/>
        </w:rPr>
        <w:t>o</w:t>
      </w:r>
      <w:r w:rsidRPr="00172E51">
        <w:rPr>
          <w:rFonts w:ascii="Verdana" w:hAnsi="Verdana" w:hint="eastAsia"/>
          <w:color w:val="000000"/>
          <w:shd w:val="clear" w:color="auto" w:fill="FFFFFF"/>
        </w:rPr>
        <w:t>м</w:t>
      </w:r>
      <w:r w:rsidRPr="00172E51">
        <w:rPr>
          <w:rFonts w:ascii="Verdana" w:hAnsi="Verdana"/>
          <w:color w:val="000000"/>
          <w:shd w:val="clear" w:color="auto" w:fill="FFFFFF"/>
        </w:rPr>
        <w:t>o</w:t>
      </w:r>
      <w:r w:rsidRPr="00172E51">
        <w:rPr>
          <w:rFonts w:ascii="Verdana" w:hAnsi="Verdana" w:hint="eastAsia"/>
          <w:color w:val="000000"/>
          <w:shd w:val="clear" w:color="auto" w:fill="FFFFFF"/>
        </w:rPr>
        <w:t>вленнєв</w:t>
      </w:r>
      <w:r w:rsidRPr="00172E51">
        <w:rPr>
          <w:rFonts w:ascii="Verdana" w:hAnsi="Verdana"/>
          <w:color w:val="000000"/>
          <w:shd w:val="clear" w:color="auto" w:fill="FFFFFF"/>
        </w:rPr>
        <w:t>o</w:t>
      </w:r>
      <w:r w:rsidRPr="00172E51">
        <w:rPr>
          <w:rFonts w:ascii="Verdana" w:hAnsi="Verdana" w:hint="eastAsia"/>
          <w:color w:val="000000"/>
          <w:shd w:val="clear" w:color="auto" w:fill="FFFFFF"/>
        </w:rPr>
        <w:t>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w:t>
      </w:r>
      <w:r w:rsidRPr="00172E51">
        <w:rPr>
          <w:rFonts w:ascii="Verdana" w:hAnsi="Verdana"/>
          <w:color w:val="000000"/>
          <w:shd w:val="clear" w:color="auto" w:fill="FFFFFF"/>
        </w:rPr>
        <w:t>o</w:t>
      </w:r>
      <w:r w:rsidRPr="00172E51">
        <w:rPr>
          <w:rFonts w:ascii="Verdana" w:hAnsi="Verdana" w:hint="eastAsia"/>
          <w:color w:val="000000"/>
          <w:shd w:val="clear" w:color="auto" w:fill="FFFFFF"/>
        </w:rPr>
        <w:t>мпетентн</w:t>
      </w:r>
      <w:r w:rsidRPr="00172E51">
        <w:rPr>
          <w:rFonts w:ascii="Verdana" w:hAnsi="Verdana"/>
          <w:color w:val="000000"/>
          <w:shd w:val="clear" w:color="auto" w:fill="FFFFFF"/>
        </w:rPr>
        <w:t>o</w:t>
      </w:r>
      <w:r w:rsidRPr="00172E51">
        <w:rPr>
          <w:rFonts w:ascii="Verdana" w:hAnsi="Verdana" w:hint="eastAsia"/>
          <w:color w:val="000000"/>
          <w:shd w:val="clear" w:color="auto" w:fill="FFFFFF"/>
        </w:rPr>
        <w:t>ст</w:t>
      </w:r>
      <w:r w:rsidRPr="00172E51">
        <w:rPr>
          <w:rFonts w:ascii="Verdana" w:hAnsi="Verdana"/>
          <w:color w:val="000000"/>
          <w:shd w:val="clear" w:color="auto" w:fill="FFFFFF"/>
        </w:rPr>
        <w:t xml:space="preserve">i </w:t>
      </w:r>
      <w:r w:rsidRPr="00172E51">
        <w:rPr>
          <w:rFonts w:ascii="Verdana" w:hAnsi="Verdana" w:hint="eastAsia"/>
          <w:color w:val="000000"/>
          <w:shd w:val="clear" w:color="auto" w:fill="FFFFFF"/>
        </w:rPr>
        <w:t>розглядається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як</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сукупність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ієрархічно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пов</w:t>
      </w:r>
      <w:r w:rsidRPr="00172E51">
        <w:rPr>
          <w:rFonts w:ascii="Verdana" w:hAnsi="Verdana"/>
          <w:color w:val="000000"/>
          <w:shd w:val="clear" w:color="auto" w:fill="FFFFFF"/>
        </w:rPr>
        <w:t>‟</w:t>
      </w:r>
      <w:r w:rsidRPr="00172E51">
        <w:rPr>
          <w:rFonts w:ascii="Verdana" w:hAnsi="Verdana" w:hint="eastAsia"/>
          <w:color w:val="000000"/>
          <w:shd w:val="clear" w:color="auto" w:fill="FFFFFF"/>
        </w:rPr>
        <w:t>язаних</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елементів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що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утворюють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єдину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цілісну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функціональну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структуру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орієнтовану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досягнення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основної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її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складу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увійшли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такі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компоненти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прийоми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форми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зміст</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МРП</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МРД</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етапність</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організації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навчального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процесу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комплексне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методичне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забезпечення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процесу</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опори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вправи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завдання</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2. </w:t>
      </w:r>
      <w:r w:rsidRPr="00172E51">
        <w:rPr>
          <w:rFonts w:ascii="Verdana" w:hAnsi="Verdana" w:hint="eastAsia"/>
          <w:color w:val="000000"/>
          <w:shd w:val="clear" w:color="auto" w:fill="FFFFFF"/>
        </w:rPr>
        <w:t>Для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як</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основи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формування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турецької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усномовленнєвої</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компетентності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використовуються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такі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словесні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бесіда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наочні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показ</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практичні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вправляння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активізації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навчально</w:t>
      </w:r>
      <w:r w:rsidRPr="00172E51">
        <w:rPr>
          <w:rFonts w:ascii="Verdana" w:hAnsi="Verdana"/>
          <w:color w:val="000000"/>
          <w:shd w:val="clear" w:color="auto" w:fill="FFFFFF"/>
        </w:rPr>
        <w:t>-</w:t>
      </w:r>
      <w:r w:rsidRPr="00172E51">
        <w:rPr>
          <w:rFonts w:ascii="Verdana" w:hAnsi="Verdana" w:hint="eastAsia"/>
          <w:color w:val="000000"/>
          <w:shd w:val="clear" w:color="auto" w:fill="FFFFFF"/>
        </w:rPr>
        <w:t>пізнавальної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діяльності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ігрові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w:t>
      </w:r>
      <w:r w:rsidRPr="00172E51">
        <w:rPr>
          <w:rFonts w:ascii="Verdana" w:hAnsi="Verdana"/>
          <w:color w:val="000000"/>
          <w:shd w:val="clear" w:color="auto" w:fill="FFFFFF"/>
        </w:rPr>
        <w:t>o</w:t>
      </w:r>
      <w:r w:rsidRPr="00172E51">
        <w:rPr>
          <w:rFonts w:ascii="Verdana" w:hAnsi="Verdana" w:hint="eastAsia"/>
          <w:color w:val="000000"/>
          <w:shd w:val="clear" w:color="auto" w:fill="FFFFFF"/>
        </w:rPr>
        <w:t>д</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w:t>
      </w:r>
      <w:r w:rsidRPr="00172E51">
        <w:rPr>
          <w:rFonts w:ascii="Verdana" w:hAnsi="Verdana"/>
          <w:color w:val="000000"/>
          <w:shd w:val="clear" w:color="auto" w:fill="FFFFFF"/>
        </w:rPr>
        <w:t>o</w:t>
      </w:r>
      <w:r w:rsidRPr="00172E51">
        <w:rPr>
          <w:rFonts w:ascii="Verdana" w:hAnsi="Verdana" w:hint="eastAsia"/>
          <w:color w:val="000000"/>
          <w:shd w:val="clear" w:color="auto" w:fill="FFFFFF"/>
        </w:rPr>
        <w:t>з</w:t>
      </w:r>
      <w:r w:rsidRPr="00172E51">
        <w:rPr>
          <w:rFonts w:ascii="Verdana" w:hAnsi="Verdana"/>
          <w:color w:val="000000"/>
          <w:shd w:val="clear" w:color="auto" w:fill="FFFFFF"/>
        </w:rPr>
        <w:t>i</w:t>
      </w:r>
      <w:r w:rsidRPr="00172E51">
        <w:rPr>
          <w:rFonts w:ascii="Verdana" w:hAnsi="Verdana" w:hint="eastAsia"/>
          <w:color w:val="000000"/>
          <w:shd w:val="clear" w:color="auto" w:fill="FFFFFF"/>
        </w:rPr>
        <w:t>грування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ролей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інсценування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w:t>
      </w:r>
      <w:r w:rsidRPr="00172E51">
        <w:rPr>
          <w:rFonts w:ascii="Verdana" w:hAnsi="Verdana"/>
          <w:color w:val="000000"/>
          <w:shd w:val="clear" w:color="auto" w:fill="FFFFFF"/>
        </w:rPr>
        <w:t>i</w:t>
      </w:r>
      <w:r w:rsidRPr="00172E51">
        <w:rPr>
          <w:rFonts w:ascii="Verdana" w:hAnsi="Verdana" w:hint="eastAsia"/>
          <w:color w:val="000000"/>
          <w:shd w:val="clear" w:color="auto" w:fill="FFFFFF"/>
        </w:rPr>
        <w:t>л</w:t>
      </w:r>
      <w:r w:rsidRPr="00172E51">
        <w:rPr>
          <w:rFonts w:ascii="Verdana" w:hAnsi="Verdana"/>
          <w:color w:val="000000"/>
          <w:shd w:val="clear" w:color="auto" w:fill="FFFFFF"/>
        </w:rPr>
        <w:t>o</w:t>
      </w:r>
      <w:r w:rsidRPr="00172E51">
        <w:rPr>
          <w:rFonts w:ascii="Verdana" w:hAnsi="Verdana" w:hint="eastAsia"/>
          <w:color w:val="000000"/>
          <w:shd w:val="clear" w:color="auto" w:fill="FFFFFF"/>
        </w:rPr>
        <w:t>в</w:t>
      </w:r>
      <w:r w:rsidRPr="00172E51">
        <w:rPr>
          <w:rFonts w:ascii="Verdana" w:hAnsi="Verdana"/>
          <w:color w:val="000000"/>
          <w:shd w:val="clear" w:color="auto" w:fill="FFFFFF"/>
        </w:rPr>
        <w:t xml:space="preserve">i </w:t>
      </w:r>
      <w:r w:rsidRPr="00172E51">
        <w:rPr>
          <w:rFonts w:ascii="Verdana" w:hAnsi="Verdana" w:hint="eastAsia"/>
          <w:color w:val="000000"/>
          <w:shd w:val="clear" w:color="auto" w:fill="FFFFFF"/>
        </w:rPr>
        <w:t>ігри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тощо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розв</w:t>
      </w:r>
      <w:r w:rsidRPr="00172E51">
        <w:rPr>
          <w:rFonts w:ascii="Verdana" w:hAnsi="Verdana"/>
          <w:color w:val="000000"/>
          <w:shd w:val="clear" w:color="auto" w:fill="FFFFFF"/>
        </w:rPr>
        <w:t>‟</w:t>
      </w:r>
      <w:r w:rsidRPr="00172E51">
        <w:rPr>
          <w:rFonts w:ascii="Verdana" w:hAnsi="Verdana" w:hint="eastAsia"/>
          <w:color w:val="000000"/>
          <w:shd w:val="clear" w:color="auto" w:fill="FFFFFF"/>
        </w:rPr>
        <w:t>язання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аналізу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ситуативних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мовленнєвих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задач</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варто</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використовувати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такі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прийоми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виконання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команди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трансформації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форми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обсягу</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висловлення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опрацювання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візуальної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інформації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обміну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ролями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шарад</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уявної</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ситуації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hint="eastAsia"/>
          <w:color w:val="000000"/>
          <w:shd w:val="clear" w:color="auto" w:fill="FFFFFF"/>
        </w:rPr>
        <w:t>плюсів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мінусів</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застосовуючи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індивідуальну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парну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групову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форми</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11</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3. </w:t>
      </w:r>
      <w:r w:rsidRPr="00172E51">
        <w:rPr>
          <w:rFonts w:ascii="Verdana" w:hAnsi="Verdana" w:hint="eastAsia"/>
          <w:color w:val="000000"/>
          <w:shd w:val="clear" w:color="auto" w:fill="FFFFFF"/>
        </w:rPr>
        <w:t>Засобами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реалізації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наочних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є</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опори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вербальні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невербальні</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смислові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змістові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також</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лінгвокраїнознавчі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практичних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зокрема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методу</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вправляння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вправи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завдання</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4. </w:t>
      </w:r>
      <w:r w:rsidRPr="00172E51">
        <w:rPr>
          <w:rFonts w:ascii="Verdana" w:hAnsi="Verdana" w:hint="eastAsia"/>
          <w:color w:val="000000"/>
          <w:shd w:val="clear" w:color="auto" w:fill="FFFFFF"/>
        </w:rPr>
        <w:t>Організовуючи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роботу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формування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турецької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усномовленнєвої</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компетентності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необхідно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послідовно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дотримуватись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таких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етапів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рецептивнорепродуктивного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репродуктивно</w:t>
      </w:r>
      <w:r w:rsidRPr="00172E51">
        <w:rPr>
          <w:rFonts w:ascii="Verdana" w:hAnsi="Verdana"/>
          <w:color w:val="000000"/>
          <w:shd w:val="clear" w:color="auto" w:fill="FFFFFF"/>
        </w:rPr>
        <w:t>-</w:t>
      </w:r>
      <w:r w:rsidRPr="00172E51">
        <w:rPr>
          <w:rFonts w:ascii="Verdana" w:hAnsi="Verdana" w:hint="eastAsia"/>
          <w:color w:val="000000"/>
          <w:shd w:val="clear" w:color="auto" w:fill="FFFFFF"/>
        </w:rPr>
        <w:t>продуктивного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продуктивного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Уміння</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продукувати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монологічні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висловлювання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далі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МВ</w:t>
      </w:r>
      <w:r w:rsidRPr="00172E51">
        <w:rPr>
          <w:rFonts w:ascii="Verdana" w:hAnsi="Verdana"/>
          <w:color w:val="000000"/>
          <w:shd w:val="clear" w:color="auto" w:fill="FFFFFF"/>
        </w:rPr>
        <w:t>) 1-</w:t>
      </w:r>
      <w:r w:rsidRPr="00172E51">
        <w:rPr>
          <w:rFonts w:ascii="Verdana" w:hAnsi="Verdana" w:hint="eastAsia"/>
          <w:color w:val="000000"/>
          <w:shd w:val="clear" w:color="auto" w:fill="FFFFFF"/>
        </w:rPr>
        <w:t>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об</w:t>
      </w:r>
      <w:r w:rsidRPr="00172E51">
        <w:rPr>
          <w:rFonts w:ascii="Verdana" w:hAnsi="Verdana"/>
          <w:color w:val="000000"/>
          <w:shd w:val="clear" w:color="auto" w:fill="FFFFFF"/>
        </w:rPr>
        <w:t>‟</w:t>
      </w:r>
      <w:r w:rsidRPr="00172E51">
        <w:rPr>
          <w:rFonts w:ascii="Verdana" w:hAnsi="Verdana" w:hint="eastAsia"/>
          <w:color w:val="000000"/>
          <w:shd w:val="clear" w:color="auto" w:fill="FFFFFF"/>
        </w:rPr>
        <w:t>єднання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мовних</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зр</w:t>
      </w:r>
      <w:r w:rsidRPr="00172E51">
        <w:rPr>
          <w:rFonts w:ascii="Verdana" w:hAnsi="Verdana"/>
          <w:color w:val="000000"/>
          <w:shd w:val="clear" w:color="auto" w:fill="FFFFFF"/>
        </w:rPr>
        <w:t>a</w:t>
      </w:r>
      <w:r w:rsidRPr="00172E51">
        <w:rPr>
          <w:rFonts w:ascii="Verdana" w:hAnsi="Verdana" w:hint="eastAsia"/>
          <w:color w:val="000000"/>
          <w:shd w:val="clear" w:color="auto" w:fill="FFFFFF"/>
        </w:rPr>
        <w:t>зків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фр</w:t>
      </w:r>
      <w:r w:rsidRPr="00172E51">
        <w:rPr>
          <w:rFonts w:ascii="Verdana" w:hAnsi="Verdana"/>
          <w:color w:val="000000"/>
          <w:shd w:val="clear" w:color="auto" w:fill="FFFFFF"/>
        </w:rPr>
        <w:t>a</w:t>
      </w:r>
      <w:r w:rsidRPr="00172E51">
        <w:rPr>
          <w:rFonts w:ascii="Verdana" w:hAnsi="Verdana" w:hint="eastAsia"/>
          <w:color w:val="000000"/>
          <w:shd w:val="clear" w:color="auto" w:fill="FFFFFF"/>
        </w:rPr>
        <w:t>зи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пон</w:t>
      </w:r>
      <w:r w:rsidRPr="00172E51">
        <w:rPr>
          <w:rFonts w:ascii="Verdana" w:hAnsi="Verdana"/>
          <w:color w:val="000000"/>
          <w:shd w:val="clear" w:color="auto" w:fill="FFFFFF"/>
        </w:rPr>
        <w:t>a</w:t>
      </w:r>
      <w:r w:rsidRPr="00172E51">
        <w:rPr>
          <w:rFonts w:ascii="Verdana" w:hAnsi="Verdana" w:hint="eastAsia"/>
          <w:color w:val="000000"/>
          <w:shd w:val="clear" w:color="auto" w:fill="FFFFFF"/>
        </w:rPr>
        <w:t>дфр</w:t>
      </w:r>
      <w:r w:rsidRPr="00172E51">
        <w:rPr>
          <w:rFonts w:ascii="Verdana" w:hAnsi="Verdana"/>
          <w:color w:val="000000"/>
          <w:shd w:val="clear" w:color="auto" w:fill="FFFFFF"/>
        </w:rPr>
        <w:t>a</w:t>
      </w:r>
      <w:r w:rsidRPr="00172E51">
        <w:rPr>
          <w:rFonts w:ascii="Verdana" w:hAnsi="Verdana" w:hint="eastAsia"/>
          <w:color w:val="000000"/>
          <w:shd w:val="clear" w:color="auto" w:fill="FFFFFF"/>
        </w:rPr>
        <w:t>зового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формуються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рецептивнорепродуктивному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етапі</w:t>
      </w:r>
      <w:r w:rsidRPr="00172E51">
        <w:rPr>
          <w:rFonts w:ascii="Verdana" w:hAnsi="Verdana"/>
          <w:color w:val="000000"/>
          <w:shd w:val="clear" w:color="auto" w:fill="FFFFFF"/>
        </w:rPr>
        <w:t>, 2-</w:t>
      </w:r>
      <w:r w:rsidRPr="00172E51">
        <w:rPr>
          <w:rFonts w:ascii="Verdana" w:hAnsi="Verdana" w:hint="eastAsia"/>
          <w:color w:val="000000"/>
          <w:shd w:val="clear" w:color="auto" w:fill="FFFFFF"/>
        </w:rPr>
        <w:t>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репродукування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часткове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продукування</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мікромонологів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репродуктивно</w:t>
      </w:r>
      <w:r w:rsidRPr="00172E51">
        <w:rPr>
          <w:rFonts w:ascii="Verdana" w:hAnsi="Verdana"/>
          <w:color w:val="000000"/>
          <w:shd w:val="clear" w:color="auto" w:fill="FFFFFF"/>
        </w:rPr>
        <w:t>-</w:t>
      </w:r>
      <w:r w:rsidRPr="00172E51">
        <w:rPr>
          <w:rFonts w:ascii="Verdana" w:hAnsi="Verdana" w:hint="eastAsia"/>
          <w:color w:val="000000"/>
          <w:shd w:val="clear" w:color="auto" w:fill="FFFFFF"/>
        </w:rPr>
        <w:t>продуктивному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продуктивному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етапі</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формуються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вміння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продукувати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МВ</w:t>
      </w:r>
      <w:r w:rsidRPr="00172E51">
        <w:rPr>
          <w:rFonts w:ascii="Verdana" w:hAnsi="Verdana"/>
          <w:color w:val="000000"/>
          <w:shd w:val="clear" w:color="auto" w:fill="FFFFFF"/>
        </w:rPr>
        <w:t xml:space="preserve"> 3-</w:t>
      </w:r>
      <w:r w:rsidRPr="00172E51">
        <w:rPr>
          <w:rFonts w:ascii="Verdana" w:hAnsi="Verdana" w:hint="eastAsia"/>
          <w:color w:val="000000"/>
          <w:shd w:val="clear" w:color="auto" w:fill="FFFFFF"/>
        </w:rPr>
        <w:t>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продукування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звершених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текстів</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різних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функціонально</w:t>
      </w:r>
      <w:r w:rsidRPr="00172E51">
        <w:rPr>
          <w:rFonts w:ascii="Verdana" w:hAnsi="Verdana"/>
          <w:color w:val="000000"/>
          <w:shd w:val="clear" w:color="auto" w:fill="FFFFFF"/>
        </w:rPr>
        <w:t>-</w:t>
      </w:r>
      <w:r w:rsidRPr="00172E51">
        <w:rPr>
          <w:rFonts w:ascii="Verdana" w:hAnsi="Verdana" w:hint="eastAsia"/>
          <w:color w:val="000000"/>
          <w:shd w:val="clear" w:color="auto" w:fill="FFFFFF"/>
        </w:rPr>
        <w:t>смислових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типів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мовлення</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5. </w:t>
      </w:r>
      <w:r w:rsidRPr="00172E51">
        <w:rPr>
          <w:rFonts w:ascii="Verdana" w:hAnsi="Verdana" w:hint="eastAsia"/>
          <w:color w:val="000000"/>
          <w:shd w:val="clear" w:color="auto" w:fill="FFFFFF"/>
        </w:rPr>
        <w:t>Для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успішної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організації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процесу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доцільно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використовувати</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спеціальну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підсистему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вправ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що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складається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із</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трьох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груп</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які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визначено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відповідно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типу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монологу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вправи</w:t>
      </w:r>
      <w:r w:rsidRPr="00172E51">
        <w:rPr>
          <w:rFonts w:ascii="Verdana" w:hAnsi="Verdana"/>
          <w:color w:val="000000"/>
          <w:shd w:val="clear" w:color="auto" w:fill="FFFFFF"/>
        </w:rPr>
        <w:t xml:space="preserve"> 1-</w:t>
      </w:r>
      <w:r w:rsidRPr="00172E51">
        <w:rPr>
          <w:rFonts w:ascii="Verdana" w:hAnsi="Verdana" w:hint="eastAsia"/>
          <w:color w:val="000000"/>
          <w:shd w:val="clear" w:color="auto" w:fill="FFFFFF"/>
        </w:rPr>
        <w:t>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групи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мають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сформувати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вміння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продукувати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монолог</w:t>
      </w:r>
      <w:r w:rsidRPr="00172E51">
        <w:rPr>
          <w:rFonts w:ascii="Verdana" w:hAnsi="Verdana"/>
          <w:color w:val="000000"/>
          <w:shd w:val="clear" w:color="auto" w:fill="FFFFFF"/>
        </w:rPr>
        <w:t>-</w:t>
      </w:r>
      <w:r w:rsidRPr="00172E51">
        <w:rPr>
          <w:rFonts w:ascii="Verdana" w:hAnsi="Verdana" w:hint="eastAsia"/>
          <w:color w:val="000000"/>
          <w:shd w:val="clear" w:color="auto" w:fill="FFFFFF"/>
        </w:rPr>
        <w:t>опис</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далі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вправи</w:t>
      </w:r>
      <w:r w:rsidRPr="00172E51">
        <w:rPr>
          <w:rFonts w:ascii="Verdana" w:hAnsi="Verdana"/>
          <w:color w:val="000000"/>
          <w:shd w:val="clear" w:color="auto" w:fill="FFFFFF"/>
        </w:rPr>
        <w:t xml:space="preserve"> 2-</w:t>
      </w:r>
      <w:r w:rsidRPr="00172E51">
        <w:rPr>
          <w:rFonts w:ascii="Verdana" w:hAnsi="Verdana" w:hint="eastAsia"/>
          <w:color w:val="000000"/>
          <w:shd w:val="clear" w:color="auto" w:fill="FFFFFF"/>
        </w:rPr>
        <w:t>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групи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монолог</w:t>
      </w:r>
      <w:r w:rsidRPr="00172E51">
        <w:rPr>
          <w:rFonts w:ascii="Verdana" w:hAnsi="Verdana"/>
          <w:color w:val="000000"/>
          <w:shd w:val="clear" w:color="auto" w:fill="FFFFFF"/>
        </w:rPr>
        <w:t>-</w:t>
      </w:r>
      <w:r w:rsidRPr="00172E51">
        <w:rPr>
          <w:rFonts w:ascii="Verdana" w:hAnsi="Verdana" w:hint="eastAsia"/>
          <w:color w:val="000000"/>
          <w:shd w:val="clear" w:color="auto" w:fill="FFFFFF"/>
        </w:rPr>
        <w:t>розповідь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далі</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МРП</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вправи</w:t>
      </w:r>
      <w:r w:rsidRPr="00172E51">
        <w:rPr>
          <w:rFonts w:ascii="Verdana" w:hAnsi="Verdana"/>
          <w:color w:val="000000"/>
          <w:shd w:val="clear" w:color="auto" w:fill="FFFFFF"/>
        </w:rPr>
        <w:t xml:space="preserve"> 3-</w:t>
      </w:r>
      <w:r w:rsidRPr="00172E51">
        <w:rPr>
          <w:rFonts w:ascii="Verdana" w:hAnsi="Verdana" w:hint="eastAsia"/>
          <w:color w:val="000000"/>
          <w:shd w:val="clear" w:color="auto" w:fill="FFFFFF"/>
        </w:rPr>
        <w:t>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групи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монолог</w:t>
      </w:r>
      <w:r w:rsidRPr="00172E51">
        <w:rPr>
          <w:rFonts w:ascii="Verdana" w:hAnsi="Verdana"/>
          <w:color w:val="000000"/>
          <w:shd w:val="clear" w:color="auto" w:fill="FFFFFF"/>
        </w:rPr>
        <w:t>-</w:t>
      </w:r>
      <w:r w:rsidRPr="00172E51">
        <w:rPr>
          <w:rFonts w:ascii="Verdana" w:hAnsi="Verdana" w:hint="eastAsia"/>
          <w:color w:val="000000"/>
          <w:shd w:val="clear" w:color="auto" w:fill="FFFFFF"/>
        </w:rPr>
        <w:t>роздум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далі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МРД</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Групи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вправ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поділяються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три</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підгрупи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відповідно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етапів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породження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рецептивно</w:t>
      </w:r>
      <w:r w:rsidRPr="00172E51">
        <w:rPr>
          <w:rFonts w:ascii="Verdana" w:hAnsi="Verdana"/>
          <w:color w:val="000000"/>
          <w:shd w:val="clear" w:color="auto" w:fill="FFFFFF"/>
        </w:rPr>
        <w:t>-</w:t>
      </w:r>
      <w:r w:rsidRPr="00172E51">
        <w:rPr>
          <w:rFonts w:ascii="Verdana" w:hAnsi="Verdana" w:hint="eastAsia"/>
          <w:color w:val="000000"/>
          <w:shd w:val="clear" w:color="auto" w:fill="FFFFFF"/>
        </w:rPr>
        <w:t>репродуктивні</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репродуктивно</w:t>
      </w:r>
      <w:r w:rsidRPr="00172E51">
        <w:rPr>
          <w:rFonts w:ascii="Verdana" w:hAnsi="Verdana"/>
          <w:color w:val="000000"/>
          <w:shd w:val="clear" w:color="auto" w:fill="FFFFFF"/>
        </w:rPr>
        <w:t>-</w:t>
      </w:r>
      <w:r w:rsidRPr="00172E51">
        <w:rPr>
          <w:rFonts w:ascii="Verdana" w:hAnsi="Verdana" w:hint="eastAsia"/>
          <w:color w:val="000000"/>
          <w:shd w:val="clear" w:color="auto" w:fill="FFFFFF"/>
        </w:rPr>
        <w:t>продуктивні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продуктивні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Зазначені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підгрупи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вправ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поділяються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три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види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критерієм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комунікативності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некомунікативні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умовно</w:t>
      </w:r>
      <w:r w:rsidRPr="00172E51">
        <w:rPr>
          <w:rFonts w:ascii="Verdana" w:hAnsi="Verdana"/>
          <w:color w:val="000000"/>
          <w:shd w:val="clear" w:color="auto" w:fill="FFFFFF"/>
        </w:rPr>
        <w:t>-</w:t>
      </w:r>
      <w:r w:rsidRPr="00172E51">
        <w:rPr>
          <w:rFonts w:ascii="Verdana" w:hAnsi="Verdana" w:hint="eastAsia"/>
          <w:color w:val="000000"/>
          <w:shd w:val="clear" w:color="auto" w:fill="FFFFFF"/>
        </w:rPr>
        <w:t>комунікативні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комунікативні</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Наукова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новизна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одержаних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результатів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дослідження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полягає</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що</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вперше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науково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обґрунтовано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розроблено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експериментально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перевірено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методику</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спеціальностей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модель</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процесу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майбутніх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лінгвістів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критерії</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оцінювання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сформованості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умінь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уточнено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теоретичні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методичні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засади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спеціальностей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початковому</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подальшого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розвитку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набули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положення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щодо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змісту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мовних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спеціальностей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12</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Практичне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значення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одержаних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результатів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дослідження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полягає</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розробленні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впровадженні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навчальний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процес</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підсистеми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вправ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для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спеціальностей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методичних</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рекомендацій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використання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авторської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Основні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результати</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дослідження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доцільно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застосувати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під</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час</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викладання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для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першого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другого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років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ВНЗ</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України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для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написання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підручників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навчальних</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посібників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для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які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вивчають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Результати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дослідження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лягли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основу</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навчального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посібника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Збірник</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вправ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формування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турецької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усномовленнєвої</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компетентності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монологічному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мовленні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для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1-</w:t>
      </w:r>
      <w:r w:rsidRPr="00172E51">
        <w:rPr>
          <w:rFonts w:ascii="Verdana" w:hAnsi="Verdana" w:hint="eastAsia"/>
          <w:color w:val="000000"/>
          <w:shd w:val="clear" w:color="auto" w:fill="FFFFFF"/>
        </w:rPr>
        <w:t>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2-</w:t>
      </w:r>
      <w:r w:rsidRPr="00172E51">
        <w:rPr>
          <w:rFonts w:ascii="Verdana" w:hAnsi="Verdana" w:hint="eastAsia"/>
          <w:color w:val="000000"/>
          <w:shd w:val="clear" w:color="auto" w:fill="FFFFFF"/>
        </w:rPr>
        <w:t>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року</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Навчальний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посібник</w:t>
      </w:r>
      <w:r w:rsidRPr="00172E51">
        <w:rPr>
          <w:rFonts w:ascii="Verdana" w:hAnsi="Verdana"/>
          <w:color w:val="000000"/>
          <w:shd w:val="clear" w:color="auto" w:fill="FFFFFF"/>
        </w:rPr>
        <w:t xml:space="preserve"> / [</w:t>
      </w:r>
      <w:r w:rsidRPr="00172E51">
        <w:rPr>
          <w:rFonts w:ascii="Verdana" w:hAnsi="Verdana" w:hint="eastAsia"/>
          <w:color w:val="000000"/>
          <w:shd w:val="clear" w:color="auto" w:fill="FFFFFF"/>
        </w:rPr>
        <w:t>укладач</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Кіндрась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w:t>
      </w:r>
      <w:r w:rsidRPr="00172E51">
        <w:rPr>
          <w:rFonts w:ascii="Verdana" w:hAnsi="Verdana"/>
          <w:color w:val="000000"/>
          <w:shd w:val="clear" w:color="auto" w:fill="FFFFFF"/>
        </w:rPr>
        <w:t xml:space="preserve">. : </w:t>
      </w:r>
      <w:r w:rsidRPr="00172E51">
        <w:rPr>
          <w:rFonts w:ascii="Verdana" w:hAnsi="Verdana" w:hint="eastAsia"/>
          <w:color w:val="000000"/>
          <w:shd w:val="clear" w:color="auto" w:fill="FFFFFF"/>
        </w:rPr>
        <w:t>Райдуга</w:t>
      </w:r>
      <w:r w:rsidRPr="00172E51">
        <w:rPr>
          <w:rFonts w:ascii="Verdana" w:hAnsi="Verdana"/>
          <w:color w:val="000000"/>
          <w:shd w:val="clear" w:color="auto" w:fill="FFFFFF"/>
        </w:rPr>
        <w:t xml:space="preserve">, 2015. </w:t>
      </w:r>
      <w:r w:rsidRPr="00172E51">
        <w:rPr>
          <w:rFonts w:ascii="Verdana" w:hAnsi="Verdana" w:hint="eastAsi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74 </w:t>
      </w:r>
      <w:r w:rsidRPr="00172E51">
        <w:rPr>
          <w:rFonts w:ascii="Verdana" w:hAnsi="Verdana" w:hint="eastAsia"/>
          <w:color w:val="000000"/>
          <w:shd w:val="clear" w:color="auto" w:fill="FFFFFF"/>
        </w:rPr>
        <w:t>с</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Упровадження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результатів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дослідження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результати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дослідження</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впроваджено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навчальний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процес</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кафедрі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української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східної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філології</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Інституту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філології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масових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комунікацій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Відкритого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міжнародного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університету</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розвитку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людини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hint="eastAsia"/>
          <w:color w:val="000000"/>
          <w:shd w:val="clear" w:color="auto" w:fill="FFFFFF"/>
        </w:rPr>
        <w:t>Україна</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довідка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впровадження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від</w:t>
      </w:r>
      <w:r w:rsidRPr="00172E51">
        <w:rPr>
          <w:rFonts w:ascii="Verdana" w:hAnsi="Verdana"/>
          <w:color w:val="000000"/>
          <w:shd w:val="clear" w:color="auto" w:fill="FFFFFF"/>
        </w:rPr>
        <w:t xml:space="preserve"> 10 </w:t>
      </w:r>
      <w:r w:rsidRPr="00172E51">
        <w:rPr>
          <w:rFonts w:ascii="Verdana" w:hAnsi="Verdana" w:hint="eastAsia"/>
          <w:color w:val="000000"/>
          <w:shd w:val="clear" w:color="auto" w:fill="FFFFFF"/>
        </w:rPr>
        <w:t>вересня</w:t>
      </w:r>
      <w:r w:rsidRPr="00172E51">
        <w:rPr>
          <w:rFonts w:ascii="Verdana" w:hAnsi="Verdana"/>
          <w:color w:val="000000"/>
          <w:shd w:val="clear" w:color="auto" w:fill="FFFFFF"/>
        </w:rPr>
        <w:t xml:space="preserve"> 2014 </w:t>
      </w:r>
      <w:r w:rsidRPr="00172E51">
        <w:rPr>
          <w:rFonts w:ascii="Verdana" w:hAnsi="Verdana" w:hint="eastAsia"/>
          <w:color w:val="000000"/>
          <w:shd w:val="clear" w:color="auto" w:fill="FFFFFF"/>
        </w:rPr>
        <w:t>р</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кафедрі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міжнародних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відносин</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Одеського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національного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університету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імені</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Мечникова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довідка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впровадження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від</w:t>
      </w:r>
      <w:r w:rsidRPr="00172E51">
        <w:rPr>
          <w:rFonts w:ascii="Verdana" w:hAnsi="Verdana"/>
          <w:color w:val="000000"/>
          <w:shd w:val="clear" w:color="auto" w:fill="FFFFFF"/>
        </w:rPr>
        <w:t xml:space="preserve"> 05 </w:t>
      </w:r>
      <w:r w:rsidRPr="00172E51">
        <w:rPr>
          <w:rFonts w:ascii="Verdana" w:hAnsi="Verdana" w:hint="eastAsia"/>
          <w:color w:val="000000"/>
          <w:shd w:val="clear" w:color="auto" w:fill="FFFFFF"/>
        </w:rPr>
        <w:t>вересня</w:t>
      </w:r>
      <w:r w:rsidRPr="00172E51">
        <w:rPr>
          <w:rFonts w:ascii="Verdana" w:hAnsi="Verdana"/>
          <w:color w:val="000000"/>
          <w:shd w:val="clear" w:color="auto" w:fill="FFFFFF"/>
        </w:rPr>
        <w:t xml:space="preserve"> 2014 </w:t>
      </w:r>
      <w:r w:rsidRPr="00172E51">
        <w:rPr>
          <w:rFonts w:ascii="Verdana" w:hAnsi="Verdana" w:hint="eastAsia"/>
          <w:color w:val="000000"/>
          <w:shd w:val="clear" w:color="auto" w:fill="FFFFFF"/>
        </w:rPr>
        <w:t>р</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кафедрі</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іноземних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Інституту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іноземної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філології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Національного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педагогічного</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університету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імені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Драгоманова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довідка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впровадження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від</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28 </w:t>
      </w:r>
      <w:r w:rsidRPr="00172E51">
        <w:rPr>
          <w:rFonts w:ascii="Verdana" w:hAnsi="Verdana" w:hint="eastAsia"/>
          <w:color w:val="000000"/>
          <w:shd w:val="clear" w:color="auto" w:fill="FFFFFF"/>
        </w:rPr>
        <w:t>січня</w:t>
      </w:r>
      <w:r w:rsidRPr="00172E51">
        <w:rPr>
          <w:rFonts w:ascii="Verdana" w:hAnsi="Verdana"/>
          <w:color w:val="000000"/>
          <w:shd w:val="clear" w:color="auto" w:fill="FFFFFF"/>
        </w:rPr>
        <w:t xml:space="preserve"> 2015 </w:t>
      </w:r>
      <w:r w:rsidRPr="00172E51">
        <w:rPr>
          <w:rFonts w:ascii="Verdana" w:hAnsi="Verdana" w:hint="eastAsia"/>
          <w:color w:val="000000"/>
          <w:shd w:val="clear" w:color="auto" w:fill="FFFFFF"/>
        </w:rPr>
        <w:t>р</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Апробація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результатів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дослідження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Основні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результати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дослідження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було</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представлено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6-</w:t>
      </w:r>
      <w:r w:rsidRPr="00172E51">
        <w:rPr>
          <w:rFonts w:ascii="Verdana" w:hAnsi="Verdana" w:hint="eastAsia"/>
          <w:color w:val="000000"/>
          <w:shd w:val="clear" w:color="auto" w:fill="FFFFFF"/>
        </w:rPr>
        <w:t>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конференціях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Міжнародній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науково</w:t>
      </w:r>
      <w:r w:rsidRPr="00172E51">
        <w:rPr>
          <w:rFonts w:ascii="Verdana" w:hAnsi="Verdana"/>
          <w:color w:val="000000"/>
          <w:shd w:val="clear" w:color="auto" w:fill="FFFFFF"/>
        </w:rPr>
        <w:t>-</w:t>
      </w:r>
      <w:r w:rsidRPr="00172E51">
        <w:rPr>
          <w:rFonts w:ascii="Verdana" w:hAnsi="Verdana" w:hint="eastAsia"/>
          <w:color w:val="000000"/>
          <w:shd w:val="clear" w:color="auto" w:fill="FFFFFF"/>
        </w:rPr>
        <w:t>практичній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конференції</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w:t>
      </w:r>
      <w:r w:rsidRPr="00172E51">
        <w:rPr>
          <w:rFonts w:ascii="Verdana" w:hAnsi="Verdana" w:hint="eastAsia"/>
          <w:color w:val="000000"/>
          <w:shd w:val="clear" w:color="auto" w:fill="FFFFFF"/>
        </w:rPr>
        <w:t>Сучасна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педагогіка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психологія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вимоги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сьогодення</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Громадська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організація</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w:t>
      </w:r>
      <w:r w:rsidRPr="00172E51">
        <w:rPr>
          <w:rFonts w:ascii="Verdana" w:hAnsi="Verdana" w:hint="eastAsia"/>
          <w:color w:val="000000"/>
          <w:shd w:val="clear" w:color="auto" w:fill="FFFFFF"/>
        </w:rPr>
        <w:t>Київська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наукова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організація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педагогіки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психології</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Київ</w:t>
      </w:r>
      <w:r w:rsidRPr="00172E51">
        <w:rPr>
          <w:rFonts w:ascii="Verdana" w:hAnsi="Verdana"/>
          <w:color w:val="000000"/>
          <w:shd w:val="clear" w:color="auto" w:fill="FFFFFF"/>
        </w:rPr>
        <w:t xml:space="preserve">, 6 </w:t>
      </w:r>
      <w:r w:rsidRPr="00172E51">
        <w:rPr>
          <w:rFonts w:ascii="Verdana" w:hAnsi="Verdana" w:hint="eastAsia"/>
          <w:color w:val="000000"/>
          <w:shd w:val="clear" w:color="auto" w:fill="FFFFFF"/>
        </w:rPr>
        <w:t>жовтня</w:t>
      </w:r>
      <w:r w:rsidRPr="00172E51">
        <w:rPr>
          <w:rFonts w:ascii="Verdana" w:hAnsi="Verdana"/>
          <w:color w:val="000000"/>
          <w:shd w:val="clear" w:color="auto" w:fill="FFFFFF"/>
        </w:rPr>
        <w:t xml:space="preserve"> 2012 </w:t>
      </w:r>
      <w:r w:rsidRPr="00172E51">
        <w:rPr>
          <w:rFonts w:ascii="Verdana" w:hAnsi="Verdana" w:hint="eastAsia"/>
          <w:color w:val="000000"/>
          <w:shd w:val="clear" w:color="auto" w:fill="FFFFFF"/>
        </w:rPr>
        <w:t>р</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Міжнародній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науково</w:t>
      </w:r>
      <w:r w:rsidRPr="00172E51">
        <w:rPr>
          <w:rFonts w:ascii="Verdana" w:hAnsi="Verdana"/>
          <w:color w:val="000000"/>
          <w:shd w:val="clear" w:color="auto" w:fill="FFFFFF"/>
        </w:rPr>
        <w:t>-</w:t>
      </w:r>
      <w:r w:rsidRPr="00172E51">
        <w:rPr>
          <w:rFonts w:ascii="Verdana" w:hAnsi="Verdana" w:hint="eastAsia"/>
          <w:color w:val="000000"/>
          <w:shd w:val="clear" w:color="auto" w:fill="FFFFFF"/>
        </w:rPr>
        <w:t>практичній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конференції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hint="eastAsia"/>
          <w:color w:val="000000"/>
          <w:shd w:val="clear" w:color="auto" w:fill="FFFFFF"/>
        </w:rPr>
        <w:t>Педагогіка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психологія</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досягнення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перспективи</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Громадська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організація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hint="eastAsia"/>
          <w:color w:val="000000"/>
          <w:shd w:val="clear" w:color="auto" w:fill="FFFFFF"/>
        </w:rPr>
        <w:t>Київська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наукова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організація</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педагогіки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психології</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Київ</w:t>
      </w:r>
      <w:r w:rsidRPr="00172E51">
        <w:rPr>
          <w:rFonts w:ascii="Verdana" w:hAnsi="Verdana"/>
          <w:color w:val="000000"/>
          <w:shd w:val="clear" w:color="auto" w:fill="FFFFFF"/>
        </w:rPr>
        <w:t xml:space="preserve">, 1 </w:t>
      </w:r>
      <w:r w:rsidRPr="00172E51">
        <w:rPr>
          <w:rFonts w:ascii="Verdana" w:hAnsi="Verdana" w:hint="eastAsia"/>
          <w:color w:val="000000"/>
          <w:shd w:val="clear" w:color="auto" w:fill="FFFFFF"/>
        </w:rPr>
        <w:t>грудня</w:t>
      </w:r>
      <w:r w:rsidRPr="00172E51">
        <w:rPr>
          <w:rFonts w:ascii="Verdana" w:hAnsi="Verdana"/>
          <w:color w:val="000000"/>
          <w:shd w:val="clear" w:color="auto" w:fill="FFFFFF"/>
        </w:rPr>
        <w:t xml:space="preserve"> 2012 </w:t>
      </w:r>
      <w:r w:rsidRPr="00172E51">
        <w:rPr>
          <w:rFonts w:ascii="Verdana" w:hAnsi="Verdana" w:hint="eastAsia"/>
          <w:color w:val="000000"/>
          <w:shd w:val="clear" w:color="auto" w:fill="FFFFFF"/>
        </w:rPr>
        <w:t>р</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Міжнародній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науковопрактичній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конференції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hint="eastAsia"/>
          <w:color w:val="000000"/>
          <w:shd w:val="clear" w:color="auto" w:fill="FFFFFF"/>
        </w:rPr>
        <w:t>Проблеми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шляхи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удосконалення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педагогічних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психологічних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Громадська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організація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hint="eastAsia"/>
          <w:color w:val="000000"/>
          <w:shd w:val="clear" w:color="auto" w:fill="FFFFFF"/>
        </w:rPr>
        <w:t>Львівська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педагогічна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спільнота</w:t>
      </w:r>
      <w:r w:rsidRPr="00172E51">
        <w:rPr>
          <w:rFonts w:ascii="Verdana" w:hAnsi="Verdana" w:hint="eastAsia"/>
          <w:color w:val="000000"/>
          <w:shd w:val="clear" w:color="auto" w:fill="FFFFFF"/>
        </w:rPr>
        <w:t>»</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Львів</w:t>
      </w:r>
      <w:r w:rsidRPr="00172E51">
        <w:rPr>
          <w:rFonts w:ascii="Verdana" w:hAnsi="Verdana"/>
          <w:color w:val="000000"/>
          <w:shd w:val="clear" w:color="auto" w:fill="FFFFFF"/>
        </w:rPr>
        <w:t>, 8</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9 </w:t>
      </w:r>
      <w:r w:rsidRPr="00172E51">
        <w:rPr>
          <w:rFonts w:ascii="Verdana" w:hAnsi="Verdana" w:hint="eastAsia"/>
          <w:color w:val="000000"/>
          <w:shd w:val="clear" w:color="auto" w:fill="FFFFFF"/>
        </w:rPr>
        <w:t>лютого</w:t>
      </w:r>
      <w:r w:rsidRPr="00172E51">
        <w:rPr>
          <w:rFonts w:ascii="Verdana" w:hAnsi="Verdana"/>
          <w:color w:val="000000"/>
          <w:shd w:val="clear" w:color="auto" w:fill="FFFFFF"/>
        </w:rPr>
        <w:t xml:space="preserve"> 2013 </w:t>
      </w:r>
      <w:r w:rsidRPr="00172E51">
        <w:rPr>
          <w:rFonts w:ascii="Verdana" w:hAnsi="Verdana" w:hint="eastAsia"/>
          <w:color w:val="000000"/>
          <w:shd w:val="clear" w:color="auto" w:fill="FFFFFF"/>
        </w:rPr>
        <w:t>р</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Міжнародній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науково</w:t>
      </w:r>
      <w:r w:rsidRPr="00172E51">
        <w:rPr>
          <w:rFonts w:ascii="Verdana" w:hAnsi="Verdana"/>
          <w:color w:val="000000"/>
          <w:shd w:val="clear" w:color="auto" w:fill="FFFFFF"/>
        </w:rPr>
        <w:t>-</w:t>
      </w:r>
      <w:r w:rsidRPr="00172E51">
        <w:rPr>
          <w:rFonts w:ascii="Verdana" w:hAnsi="Verdana" w:hint="eastAsia"/>
          <w:color w:val="000000"/>
          <w:shd w:val="clear" w:color="auto" w:fill="FFFFFF"/>
        </w:rPr>
        <w:t>практичній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конференції</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13</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w:t>
      </w:r>
      <w:r w:rsidRPr="00172E51">
        <w:rPr>
          <w:rFonts w:ascii="Verdana" w:hAnsi="Verdana" w:hint="eastAsia"/>
          <w:color w:val="000000"/>
          <w:shd w:val="clear" w:color="auto" w:fill="FFFFFF"/>
        </w:rPr>
        <w:t>Педагогіка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психологія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історія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розвитку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сучасний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стан</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перспективи</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досліджень</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Громадська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організація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hint="eastAsia"/>
          <w:color w:val="000000"/>
          <w:shd w:val="clear" w:color="auto" w:fill="FFFFFF"/>
        </w:rPr>
        <w:t>Київська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наукова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організація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педагогіки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психології</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Київ</w:t>
      </w:r>
      <w:r w:rsidRPr="00172E51">
        <w:rPr>
          <w:rFonts w:ascii="Verdana" w:hAnsi="Verdana"/>
          <w:color w:val="000000"/>
          <w:shd w:val="clear" w:color="auto" w:fill="FFFFFF"/>
        </w:rPr>
        <w:t xml:space="preserve">, 19 </w:t>
      </w:r>
      <w:r w:rsidRPr="00172E51">
        <w:rPr>
          <w:rFonts w:ascii="Verdana" w:hAnsi="Verdana" w:hint="eastAsia"/>
          <w:color w:val="000000"/>
          <w:shd w:val="clear" w:color="auto" w:fill="FFFFFF"/>
        </w:rPr>
        <w:t>жовтня</w:t>
      </w:r>
      <w:r w:rsidRPr="00172E51">
        <w:rPr>
          <w:rFonts w:ascii="Verdana" w:hAnsi="Verdana"/>
          <w:color w:val="000000"/>
          <w:shd w:val="clear" w:color="auto" w:fill="FFFFFF"/>
        </w:rPr>
        <w:t xml:space="preserve"> 2013 </w:t>
      </w:r>
      <w:r w:rsidRPr="00172E51">
        <w:rPr>
          <w:rFonts w:ascii="Verdana" w:hAnsi="Verdana" w:hint="eastAsia"/>
          <w:color w:val="000000"/>
          <w:shd w:val="clear" w:color="auto" w:fill="FFFFFF"/>
        </w:rPr>
        <w:t>р</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Міжнародній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науково</w:t>
      </w:r>
      <w:r w:rsidRPr="00172E51">
        <w:rPr>
          <w:rFonts w:ascii="Verdana" w:hAnsi="Verdana"/>
          <w:color w:val="000000"/>
          <w:shd w:val="clear" w:color="auto" w:fill="FFFFFF"/>
        </w:rPr>
        <w:t>-</w:t>
      </w:r>
      <w:r w:rsidRPr="00172E51">
        <w:rPr>
          <w:rFonts w:ascii="Verdana" w:hAnsi="Verdana" w:hint="eastAsia"/>
          <w:color w:val="000000"/>
          <w:shd w:val="clear" w:color="auto" w:fill="FFFFFF"/>
        </w:rPr>
        <w:t>практичній</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конференції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hint="eastAsia"/>
          <w:color w:val="000000"/>
          <w:shd w:val="clear" w:color="auto" w:fill="FFFFFF"/>
        </w:rPr>
        <w:t>Новітні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тенденції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сучасної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педагогіки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психології</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Громадська</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організація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hint="eastAsia"/>
          <w:color w:val="000000"/>
          <w:shd w:val="clear" w:color="auto" w:fill="FFFFFF"/>
        </w:rPr>
        <w:t>Київська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наукова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організація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педагогіки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психології</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Київ</w:t>
      </w:r>
      <w:r w:rsidRPr="00172E51">
        <w:rPr>
          <w:rFonts w:ascii="Verdana" w:hAnsi="Verdana"/>
          <w:color w:val="000000"/>
          <w:shd w:val="clear" w:color="auto" w:fill="FFFFFF"/>
        </w:rPr>
        <w:t>, 7</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березня</w:t>
      </w:r>
      <w:r w:rsidRPr="00172E51">
        <w:rPr>
          <w:rFonts w:ascii="Verdana" w:hAnsi="Verdana"/>
          <w:color w:val="000000"/>
          <w:shd w:val="clear" w:color="auto" w:fill="FFFFFF"/>
        </w:rPr>
        <w:t xml:space="preserve"> 2014 </w:t>
      </w:r>
      <w:r w:rsidRPr="00172E51">
        <w:rPr>
          <w:rFonts w:ascii="Verdana" w:hAnsi="Verdana" w:hint="eastAsia"/>
          <w:color w:val="000000"/>
          <w:shd w:val="clear" w:color="auto" w:fill="FFFFFF"/>
        </w:rPr>
        <w:t>р</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Всеукраїнській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науковій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конференції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w:t>
      </w:r>
      <w:r w:rsidRPr="00172E51">
        <w:rPr>
          <w:rFonts w:ascii="Verdana" w:hAnsi="Verdana"/>
          <w:color w:val="000000"/>
          <w:shd w:val="clear" w:color="auto" w:fill="FFFFFF"/>
        </w:rPr>
        <w:t xml:space="preserve"> 85-</w:t>
      </w:r>
      <w:r w:rsidRPr="00172E51">
        <w:rPr>
          <w:rFonts w:ascii="Verdana" w:hAnsi="Verdana" w:hint="eastAsia"/>
          <w:color w:val="000000"/>
          <w:shd w:val="clear" w:color="auto" w:fill="FFFFFF"/>
        </w:rPr>
        <w:t>річного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ювілею</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професора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Ярослава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Дашкевича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hint="eastAsia"/>
          <w:color w:val="000000"/>
          <w:shd w:val="clear" w:color="auto" w:fill="FFFFFF"/>
        </w:rPr>
        <w:t>Ярослав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Дашкевич</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українське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сходознавство</w:t>
      </w:r>
      <w:r w:rsidRPr="00172E51">
        <w:rPr>
          <w:rFonts w:ascii="Verdana" w:hAnsi="Verdana" w:hint="eastAsi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w:t>
      </w:r>
      <w:r w:rsidRPr="00172E51">
        <w:rPr>
          <w:rFonts w:ascii="Verdana" w:hAnsi="Verdana" w:hint="eastAsia"/>
          <w:color w:val="000000"/>
          <w:shd w:val="clear" w:color="auto" w:fill="FFFFFF"/>
        </w:rPr>
        <w:t>Львівський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національний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університет</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імені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Івана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Франка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Львів</w:t>
      </w:r>
      <w:r w:rsidRPr="00172E51">
        <w:rPr>
          <w:rFonts w:ascii="Verdana" w:hAnsi="Verdana"/>
          <w:color w:val="000000"/>
          <w:shd w:val="clear" w:color="auto" w:fill="FFFFFF"/>
        </w:rPr>
        <w:t xml:space="preserve">, 15 </w:t>
      </w:r>
      <w:r w:rsidRPr="00172E51">
        <w:rPr>
          <w:rFonts w:ascii="Verdana" w:hAnsi="Verdana" w:hint="eastAsia"/>
          <w:color w:val="000000"/>
          <w:shd w:val="clear" w:color="auto" w:fill="FFFFFF"/>
        </w:rPr>
        <w:t>грудня</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2011 </w:t>
      </w:r>
      <w:r w:rsidRPr="00172E51">
        <w:rPr>
          <w:rFonts w:ascii="Verdana" w:hAnsi="Verdana" w:hint="eastAsia"/>
          <w:color w:val="000000"/>
          <w:shd w:val="clear" w:color="auto" w:fill="FFFFFF"/>
        </w:rPr>
        <w:t>р</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Окрім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апробація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роботи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здійснювалась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процесі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обговорення</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результатів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нукового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дослідження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засіданнях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кафедри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тюркології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Інституту</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філології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Київського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національного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університету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імені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Тараса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Шевченка</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Публікації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Основні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положення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результати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дисертаційного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дослідження</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викладено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w:t>
      </w:r>
      <w:r w:rsidRPr="00172E51">
        <w:rPr>
          <w:rFonts w:ascii="Verdana" w:hAnsi="Verdana"/>
          <w:color w:val="000000"/>
          <w:shd w:val="clear" w:color="auto" w:fill="FFFFFF"/>
        </w:rPr>
        <w:t xml:space="preserve"> 12-</w:t>
      </w:r>
      <w:r w:rsidRPr="00172E51">
        <w:rPr>
          <w:rFonts w:ascii="Verdana" w:hAnsi="Verdana" w:hint="eastAsia"/>
          <w:color w:val="000000"/>
          <w:shd w:val="clear" w:color="auto" w:fill="FFFFFF"/>
        </w:rPr>
        <w:t>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працях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із</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них</w:t>
      </w:r>
      <w:r w:rsidRPr="00172E51">
        <w:rPr>
          <w:rFonts w:ascii="Verdana" w:hAnsi="Verdana"/>
          <w:color w:val="000000"/>
          <w:shd w:val="clear" w:color="auto" w:fill="FFFFFF"/>
        </w:rPr>
        <w:t xml:space="preserve"> 1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методичне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видання</w:t>
      </w:r>
      <w:r w:rsidRPr="00172E51">
        <w:rPr>
          <w:rFonts w:ascii="Verdana" w:hAnsi="Verdana"/>
          <w:color w:val="000000"/>
          <w:shd w:val="clear" w:color="auto" w:fill="FFFFFF"/>
        </w:rPr>
        <w:t xml:space="preserve">, 5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провідних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фахових</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виданнях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затверджених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МОН</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України</w:t>
      </w:r>
      <w:r w:rsidRPr="00172E51">
        <w:rPr>
          <w:rFonts w:ascii="Verdana" w:hAnsi="Verdana"/>
          <w:color w:val="000000"/>
          <w:shd w:val="clear" w:color="auto" w:fill="FFFFFF"/>
        </w:rPr>
        <w:t xml:space="preserve">, 1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іноземному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виданні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Російська</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Федерація</w:t>
      </w:r>
      <w:r w:rsidRPr="00172E51">
        <w:rPr>
          <w:rFonts w:ascii="Verdana" w:hAnsi="Verdana"/>
          <w:color w:val="000000"/>
          <w:shd w:val="clear" w:color="auto" w:fill="FFFFFF"/>
        </w:rPr>
        <w:t xml:space="preserve">), 5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інших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збірниках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наукових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праць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Усі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публікації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одноосібні</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Експериментальна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база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дослідження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Експериментальна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робота</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проводилася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протягом</w:t>
      </w:r>
      <w:r w:rsidRPr="00172E51">
        <w:rPr>
          <w:rFonts w:ascii="Verdana" w:hAnsi="Verdana"/>
          <w:color w:val="000000"/>
          <w:shd w:val="clear" w:color="auto" w:fill="FFFFFF"/>
        </w:rPr>
        <w:t xml:space="preserve"> 2013</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2014 </w:t>
      </w:r>
      <w:r w:rsidRPr="00172E51">
        <w:rPr>
          <w:rFonts w:ascii="Verdana" w:hAnsi="Verdana" w:hint="eastAsia"/>
          <w:color w:val="000000"/>
          <w:shd w:val="clear" w:color="auto" w:fill="FFFFFF"/>
        </w:rPr>
        <w:t>рр</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Київському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національному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університеті</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імені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Тараса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Шевченка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якій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взяли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участь</w:t>
      </w:r>
      <w:r w:rsidRPr="00172E51">
        <w:rPr>
          <w:rFonts w:ascii="Verdana" w:hAnsi="Verdana"/>
          <w:color w:val="000000"/>
          <w:shd w:val="clear" w:color="auto" w:fill="FFFFFF"/>
        </w:rPr>
        <w:t xml:space="preserve"> 44 </w:t>
      </w:r>
      <w:r w:rsidRPr="00172E51">
        <w:rPr>
          <w:rFonts w:ascii="Verdana" w:hAnsi="Verdana" w:hint="eastAsia"/>
          <w:color w:val="000000"/>
          <w:shd w:val="clear" w:color="auto" w:fill="FFFFFF"/>
        </w:rPr>
        <w:t>студенти</w:t>
      </w:r>
      <w:r w:rsidRPr="00172E51">
        <w:rPr>
          <w:rFonts w:ascii="Verdana" w:hAnsi="Verdana"/>
          <w:color w:val="000000"/>
          <w:shd w:val="clear" w:color="auto" w:fill="FFFFFF"/>
        </w:rPr>
        <w:t xml:space="preserve"> 1-</w:t>
      </w:r>
      <w:r w:rsidRPr="00172E51">
        <w:rPr>
          <w:rFonts w:ascii="Verdana" w:hAnsi="Verdana" w:hint="eastAsia"/>
          <w:color w:val="000000"/>
          <w:shd w:val="clear" w:color="auto" w:fill="FFFFFF"/>
        </w:rPr>
        <w:t>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курсу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напряму</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підготовки</w:t>
      </w:r>
      <w:r w:rsidRPr="00172E51">
        <w:rPr>
          <w:rFonts w:ascii="Verdana" w:hAnsi="Verdana"/>
          <w:color w:val="000000"/>
          <w:shd w:val="clear" w:color="auto" w:fill="FFFFFF"/>
        </w:rPr>
        <w:t xml:space="preserve"> 6.020303 </w:t>
      </w:r>
      <w:r w:rsidRPr="00172E51">
        <w:rPr>
          <w:rFonts w:ascii="Verdana" w:hAnsi="Verdana" w:hint="eastAsia"/>
          <w:color w:val="000000"/>
          <w:shd w:val="clear" w:color="auto" w:fill="FFFFFF"/>
        </w:rPr>
        <w:t>«</w:t>
      </w:r>
      <w:r w:rsidRPr="00172E51">
        <w:rPr>
          <w:rFonts w:ascii="Verdana" w:hAnsi="Verdana" w:hint="eastAsia"/>
          <w:color w:val="000000"/>
          <w:shd w:val="clear" w:color="auto" w:fill="FFFFFF"/>
        </w:rPr>
        <w:t>філологія</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кластеру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hint="eastAsia"/>
          <w:color w:val="000000"/>
          <w:shd w:val="clear" w:color="auto" w:fill="FFFFFF"/>
        </w:rPr>
        <w:t>мова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література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східні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мови</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турецька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література</w:t>
      </w:r>
      <w:r w:rsidRPr="00172E51">
        <w:rPr>
          <w:rFonts w:ascii="Verdana" w:hAnsi="Verdana" w:hint="eastAsia"/>
          <w:color w:val="000000"/>
          <w:shd w:val="clear" w:color="auto" w:fill="FFFFFF"/>
        </w:rPr>
        <w:t>»</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Етапи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дослідження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Наукове</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дослідження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проводилось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упродовж</w:t>
      </w:r>
      <w:r w:rsidRPr="00172E51">
        <w:rPr>
          <w:rFonts w:ascii="Verdana" w:hAnsi="Verdana"/>
          <w:color w:val="000000"/>
          <w:shd w:val="clear" w:color="auto" w:fill="FFFFFF"/>
        </w:rPr>
        <w:t xml:space="preserve"> 2011</w:t>
      </w:r>
      <w:r w:rsidRPr="00172E51">
        <w:rPr>
          <w:rFonts w:ascii="Verdana" w:hAnsi="Verdana" w:hint="eastAsi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 xml:space="preserve">2014 </w:t>
      </w:r>
      <w:r w:rsidRPr="00172E51">
        <w:rPr>
          <w:rFonts w:ascii="Verdana" w:hAnsi="Verdana" w:hint="eastAsia"/>
          <w:color w:val="000000"/>
          <w:shd w:val="clear" w:color="auto" w:fill="FFFFFF"/>
        </w:rPr>
        <w:t>років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першому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етапі</w:t>
      </w:r>
      <w:r w:rsidRPr="00172E51">
        <w:rPr>
          <w:rFonts w:ascii="Verdana" w:hAnsi="Verdana"/>
          <w:color w:val="000000"/>
          <w:shd w:val="clear" w:color="auto" w:fill="FFFFFF"/>
        </w:rPr>
        <w:t xml:space="preserve"> (2011</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2012 </w:t>
      </w:r>
      <w:r w:rsidRPr="00172E51">
        <w:rPr>
          <w:rFonts w:ascii="Verdana" w:hAnsi="Verdana" w:hint="eastAsia"/>
          <w:color w:val="000000"/>
          <w:shd w:val="clear" w:color="auto" w:fill="FFFFFF"/>
        </w:rPr>
        <w:t>рр</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обґрунтовувалася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дослідження</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здійснювався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аналіз</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психологічної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педагогічної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методичної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іншої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спеціальної</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літератури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теми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дисертаційного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дослідження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Визначалися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основні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положення</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об</w:t>
      </w:r>
      <w:r w:rsidRPr="00172E51">
        <w:rPr>
          <w:rFonts w:ascii="Verdana" w:hAnsi="Verdana"/>
          <w:color w:val="000000"/>
          <w:shd w:val="clear" w:color="auto" w:fill="FFFFFF"/>
        </w:rPr>
        <w:t>‟</w:t>
      </w:r>
      <w:r w:rsidRPr="00172E51">
        <w:rPr>
          <w:rFonts w:ascii="Verdana" w:hAnsi="Verdana" w:hint="eastAsia"/>
          <w:color w:val="000000"/>
          <w:shd w:val="clear" w:color="auto" w:fill="FFFFFF"/>
        </w:rPr>
        <w:t>єкт</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предмет</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завдання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наукового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дослідження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також</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здійснювався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аналіз</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теоретичних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засад</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спеціальностей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Окрім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проводився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аналіз</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сучасного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стану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формування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турецької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усномовленнєвої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компетентності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Україні</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труднощів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специфіки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ВНЗ</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України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особливостей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p>
    <w:p w:rsidR="00172E51" w:rsidRPr="00172E51" w:rsidRDefault="00172E51" w:rsidP="00172E51">
      <w:pPr>
        <w:rPr>
          <w:rFonts w:ascii="Verdana" w:hAnsi="Verdana"/>
          <w:color w:val="000000"/>
          <w:shd w:val="clear" w:color="auto" w:fill="FFFFFF"/>
        </w:rPr>
      </w:pPr>
      <w:r w:rsidRPr="00172E51">
        <w:rPr>
          <w:rFonts w:ascii="Verdana" w:hAnsi="Verdana"/>
          <w:color w:val="000000"/>
          <w:shd w:val="clear" w:color="auto" w:fill="FFFFFF"/>
        </w:rPr>
        <w:t>14</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спеціальностей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психологічних</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психолінгвістичних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лінгводидактичних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основ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засадничих</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принципів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побудови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спеціальностей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другому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етапі</w:t>
      </w:r>
      <w:r w:rsidRPr="00172E51">
        <w:rPr>
          <w:rFonts w:ascii="Verdana" w:hAnsi="Verdana"/>
          <w:color w:val="000000"/>
          <w:shd w:val="clear" w:color="auto" w:fill="FFFFFF"/>
        </w:rPr>
        <w:t xml:space="preserve"> (2012</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2013 </w:t>
      </w:r>
      <w:r w:rsidRPr="00172E51">
        <w:rPr>
          <w:rFonts w:ascii="Verdana" w:hAnsi="Verdana" w:hint="eastAsia"/>
          <w:color w:val="000000"/>
          <w:shd w:val="clear" w:color="auto" w:fill="FFFFFF"/>
        </w:rPr>
        <w:t>рр</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розроблялася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мовних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спеціальностей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Зокрема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обирались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форми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прийоми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формування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турецької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усномовленнєвої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компетентності</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визначались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етапи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формування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вмінь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розроблялася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методика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типами</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монологів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опису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розповіді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роздуму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обґрунтовувалася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доцільність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використання</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опор</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методиці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підсистема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вправ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для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формування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вмінь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що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забезпечують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процес</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також</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розроблено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модель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процесу</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спеціальностей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третьому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етапі</w:t>
      </w:r>
      <w:r w:rsidRPr="00172E51">
        <w:rPr>
          <w:rFonts w:ascii="Verdana" w:hAnsi="Verdana"/>
          <w:color w:val="000000"/>
          <w:shd w:val="clear" w:color="auto" w:fill="FFFFFF"/>
        </w:rPr>
        <w:t xml:space="preserve"> (2013</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2014 </w:t>
      </w:r>
      <w:r w:rsidRPr="00172E51">
        <w:rPr>
          <w:rFonts w:ascii="Verdana" w:hAnsi="Verdana" w:hint="eastAsia"/>
          <w:color w:val="000000"/>
          <w:shd w:val="clear" w:color="auto" w:fill="FFFFFF"/>
        </w:rPr>
        <w:t>рр</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проводилась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експериментальна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перевірка</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ефективності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розробленої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Зокрема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було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розроблено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обґрунтовано</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систему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оцінювання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сформованості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вмінь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опрацьовано</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результати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отримані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ході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проведення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експерименту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доведено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ефективність</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розробленої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навчання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студентів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спеціальностей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УТММ</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на</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початковому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рівні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також</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сформульовано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методичні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рекомендації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використання</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авторської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методики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висновки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дослідження</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Структура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обсяг</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дисертації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Робота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складається</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вступу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трьох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розділів</w:t>
      </w:r>
      <w:r w:rsidRPr="00172E51">
        <w:rPr>
          <w:rFonts w:ascii="Verdana" w:hAnsi="Verdana"/>
          <w:color w:val="000000"/>
          <w:shd w:val="clear" w:color="auto" w:fill="FFFFFF"/>
        </w:rPr>
        <w:t>,</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висновків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списку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використаних</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джерел</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додатків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Загальний</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обсяг</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дисертації</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239</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сторінок</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Обсяг</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основного</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тексту</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становить</w:t>
      </w:r>
      <w:r w:rsidRPr="00172E51">
        <w:rPr>
          <w:rFonts w:ascii="Verdana" w:hAnsi="Verdana"/>
          <w:color w:val="000000"/>
          <w:shd w:val="clear" w:color="auto" w:fill="FFFFFF"/>
        </w:rPr>
        <w:t xml:space="preserve"> 200 </w:t>
      </w:r>
      <w:r w:rsidRPr="00172E51">
        <w:rPr>
          <w:rFonts w:ascii="Verdana" w:hAnsi="Verdana" w:hint="eastAsia"/>
          <w:color w:val="000000"/>
          <w:shd w:val="clear" w:color="auto" w:fill="FFFFFF"/>
        </w:rPr>
        <w:t>сторінок</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Список</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використаної</w:t>
      </w:r>
    </w:p>
    <w:p w:rsidR="00172E51" w:rsidRPr="00172E51" w:rsidRDefault="00172E51" w:rsidP="00172E51">
      <w:pPr>
        <w:rPr>
          <w:rFonts w:ascii="Verdana" w:hAnsi="Verdana"/>
          <w:color w:val="000000"/>
          <w:shd w:val="clear" w:color="auto" w:fill="FFFFFF"/>
        </w:rPr>
      </w:pPr>
      <w:r w:rsidRPr="00172E51">
        <w:rPr>
          <w:rFonts w:ascii="Verdana" w:hAnsi="Verdana" w:hint="eastAsia"/>
          <w:color w:val="000000"/>
          <w:shd w:val="clear" w:color="auto" w:fill="FFFFFF"/>
        </w:rPr>
        <w:t>літератури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264 </w:t>
      </w:r>
      <w:r w:rsidRPr="00172E51">
        <w:rPr>
          <w:rFonts w:ascii="Verdana" w:hAnsi="Verdana" w:hint="eastAsia"/>
          <w:color w:val="000000"/>
          <w:shd w:val="clear" w:color="auto" w:fill="FFFFFF"/>
        </w:rPr>
        <w:t>найменувань</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з</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яких</w:t>
      </w:r>
      <w:r w:rsidRPr="00172E51">
        <w:rPr>
          <w:rFonts w:ascii="Verdana" w:hAnsi="Verdana"/>
          <w:color w:val="000000"/>
          <w:shd w:val="clear" w:color="auto" w:fill="FFFFFF"/>
        </w:rPr>
        <w:t xml:space="preserve"> 28 </w:t>
      </w:r>
      <w:r w:rsidRPr="00172E51">
        <w:rPr>
          <w:rFonts w:ascii="Verdana" w:hAnsi="Verdana" w:hint="eastAsia"/>
          <w:color w:val="000000"/>
          <w:shd w:val="clear" w:color="auto" w:fill="FFFFFF"/>
        </w:rPr>
        <w:t>–</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іноземними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мовами</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Робота</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містить</w:t>
      </w:r>
      <w:r w:rsidRPr="00172E51">
        <w:rPr>
          <w:rFonts w:ascii="Verdana" w:hAnsi="Verdana"/>
          <w:color w:val="000000"/>
          <w:shd w:val="clear" w:color="auto" w:fill="FFFFFF"/>
        </w:rPr>
        <w:t xml:space="preserve"> 10</w:t>
      </w:r>
    </w:p>
    <w:p w:rsidR="00A5296E" w:rsidRDefault="00172E51" w:rsidP="00172E51">
      <w:pPr>
        <w:rPr>
          <w:rFonts w:ascii="Verdana" w:hAnsi="Verdana"/>
          <w:color w:val="000000"/>
          <w:shd w:val="clear" w:color="auto" w:fill="FFFFFF"/>
          <w:lang w:val="en-US"/>
        </w:rPr>
      </w:pPr>
      <w:r w:rsidRPr="00172E51">
        <w:rPr>
          <w:rFonts w:ascii="Verdana" w:hAnsi="Verdana" w:hint="eastAsia"/>
          <w:color w:val="000000"/>
          <w:shd w:val="clear" w:color="auto" w:fill="FFFFFF"/>
        </w:rPr>
        <w:t>таблиць</w:t>
      </w:r>
      <w:r w:rsidRPr="00172E51">
        <w:rPr>
          <w:rFonts w:ascii="Verdana" w:hAnsi="Verdana"/>
          <w:color w:val="000000"/>
          <w:shd w:val="clear" w:color="auto" w:fill="FFFFFF"/>
        </w:rPr>
        <w:t xml:space="preserve">, 5 </w:t>
      </w:r>
      <w:r w:rsidRPr="00172E51">
        <w:rPr>
          <w:rFonts w:ascii="Verdana" w:hAnsi="Verdana" w:hint="eastAsia"/>
          <w:color w:val="000000"/>
          <w:shd w:val="clear" w:color="auto" w:fill="FFFFFF"/>
        </w:rPr>
        <w:t>рисунків</w:t>
      </w:r>
      <w:r w:rsidRPr="00172E51">
        <w:rPr>
          <w:rFonts w:ascii="Verdana" w:hAnsi="Verdana"/>
          <w:color w:val="000000"/>
          <w:shd w:val="clear" w:color="auto" w:fill="FFFFFF"/>
        </w:rPr>
        <w:t xml:space="preserve"> </w:t>
      </w:r>
      <w:r w:rsidRPr="00172E51">
        <w:rPr>
          <w:rFonts w:ascii="Verdana" w:hAnsi="Verdana" w:hint="eastAsia"/>
          <w:color w:val="000000"/>
          <w:shd w:val="clear" w:color="auto" w:fill="FFFFFF"/>
        </w:rPr>
        <w:t>та</w:t>
      </w:r>
      <w:r w:rsidRPr="00172E51">
        <w:rPr>
          <w:rFonts w:ascii="Verdana" w:hAnsi="Verdana"/>
          <w:color w:val="000000"/>
          <w:shd w:val="clear" w:color="auto" w:fill="FFFFFF"/>
        </w:rPr>
        <w:t xml:space="preserve"> 8 </w:t>
      </w:r>
      <w:r w:rsidRPr="00172E51">
        <w:rPr>
          <w:rFonts w:ascii="Verdana" w:hAnsi="Verdana" w:hint="eastAsia"/>
          <w:color w:val="000000"/>
          <w:shd w:val="clear" w:color="auto" w:fill="FFFFFF"/>
        </w:rPr>
        <w:t>додатків</w:t>
      </w:r>
      <w:r w:rsidRPr="00172E51">
        <w:rPr>
          <w:rFonts w:ascii="Verdana" w:hAnsi="Verdana"/>
          <w:color w:val="000000"/>
          <w:shd w:val="clear" w:color="auto" w:fill="FFFFFF"/>
        </w:rPr>
        <w:t>.</w:t>
      </w:r>
    </w:p>
    <w:p w:rsidR="00172E51" w:rsidRDefault="00172E51" w:rsidP="00172E51">
      <w:pPr>
        <w:rPr>
          <w:rFonts w:ascii="Verdana" w:hAnsi="Verdana"/>
          <w:color w:val="000000"/>
          <w:shd w:val="clear" w:color="auto" w:fill="FFFFFF"/>
          <w:lang w:val="en-US"/>
        </w:rPr>
      </w:pPr>
    </w:p>
    <w:p w:rsidR="00172E51" w:rsidRDefault="00172E51" w:rsidP="00172E51">
      <w:pPr>
        <w:rPr>
          <w:rFonts w:ascii="Verdana" w:hAnsi="Verdana"/>
          <w:color w:val="000000"/>
          <w:shd w:val="clear" w:color="auto" w:fill="FFFFFF"/>
          <w:lang w:val="en-US"/>
        </w:rPr>
      </w:pPr>
    </w:p>
    <w:p w:rsidR="00172E51" w:rsidRDefault="00172E51" w:rsidP="00172E51">
      <w:pPr>
        <w:rPr>
          <w:rFonts w:ascii="Verdana" w:hAnsi="Verdana"/>
          <w:color w:val="000000"/>
          <w:shd w:val="clear" w:color="auto" w:fill="FFFFFF"/>
          <w:lang w:val="en-US"/>
        </w:rPr>
      </w:pPr>
    </w:p>
    <w:p w:rsidR="00172E51" w:rsidRPr="00172E51" w:rsidRDefault="00172E51" w:rsidP="00172E51">
      <w:pPr>
        <w:rPr>
          <w:lang w:val="en-US"/>
        </w:rPr>
      </w:pPr>
      <w:r w:rsidRPr="00172E51">
        <w:rPr>
          <w:rFonts w:hint="eastAsia"/>
          <w:lang w:val="en-US"/>
        </w:rPr>
        <w:t>ВИСН</w:t>
      </w:r>
      <w:r w:rsidRPr="00172E51">
        <w:rPr>
          <w:lang w:val="en-US"/>
        </w:rPr>
        <w:t></w:t>
      </w:r>
      <w:r w:rsidRPr="00172E51">
        <w:rPr>
          <w:rFonts w:hint="eastAsia"/>
          <w:lang w:val="en-US"/>
        </w:rPr>
        <w:t>ВКИ</w:t>
      </w:r>
    </w:p>
    <w:p w:rsidR="00172E51" w:rsidRPr="00172E51" w:rsidRDefault="00172E51" w:rsidP="00172E51">
      <w:pPr>
        <w:rPr>
          <w:lang w:val="en-US"/>
        </w:rPr>
      </w:pPr>
      <w:r w:rsidRPr="00172E51">
        <w:rPr>
          <w:rFonts w:hint="eastAsia"/>
          <w:lang w:val="en-US"/>
        </w:rPr>
        <w:t>У</w:t>
      </w:r>
      <w:r w:rsidRPr="00172E51">
        <w:rPr>
          <w:lang w:val="en-US"/>
        </w:rPr>
        <w:t></w:t>
      </w:r>
      <w:r w:rsidRPr="00172E51">
        <w:rPr>
          <w:rFonts w:hint="eastAsia"/>
          <w:lang w:val="en-US"/>
        </w:rPr>
        <w:t>ході</w:t>
      </w:r>
      <w:r w:rsidRPr="00172E51">
        <w:rPr>
          <w:lang w:val="en-US"/>
        </w:rPr>
        <w:t></w:t>
      </w:r>
      <w:r w:rsidRPr="00172E51">
        <w:rPr>
          <w:rFonts w:hint="eastAsia"/>
          <w:lang w:val="en-US"/>
        </w:rPr>
        <w:t>наукового</w:t>
      </w:r>
      <w:r w:rsidRPr="00172E51">
        <w:rPr>
          <w:lang w:val="en-US"/>
        </w:rPr>
        <w:t></w:t>
      </w:r>
      <w:r w:rsidRPr="00172E51">
        <w:rPr>
          <w:rFonts w:hint="eastAsia"/>
          <w:lang w:val="en-US"/>
        </w:rPr>
        <w:t>дослідження</w:t>
      </w:r>
      <w:r w:rsidRPr="00172E51">
        <w:rPr>
          <w:lang w:val="en-US"/>
        </w:rPr>
        <w:t></w:t>
      </w:r>
      <w:r w:rsidRPr="00172E51">
        <w:rPr>
          <w:lang w:val="en-US"/>
        </w:rPr>
        <w:t></w:t>
      </w:r>
      <w:r w:rsidRPr="00172E51">
        <w:rPr>
          <w:rFonts w:hint="eastAsia"/>
          <w:lang w:val="en-US"/>
        </w:rPr>
        <w:t>метою</w:t>
      </w:r>
      <w:r w:rsidRPr="00172E51">
        <w:rPr>
          <w:lang w:val="en-US"/>
        </w:rPr>
        <w:t></w:t>
      </w:r>
      <w:r w:rsidRPr="00172E51">
        <w:rPr>
          <w:rFonts w:hint="eastAsia"/>
          <w:lang w:val="en-US"/>
        </w:rPr>
        <w:t>якого</w:t>
      </w:r>
      <w:r w:rsidRPr="00172E51">
        <w:rPr>
          <w:lang w:val="en-US"/>
        </w:rPr>
        <w:t></w:t>
      </w:r>
      <w:r w:rsidRPr="00172E51">
        <w:rPr>
          <w:rFonts w:hint="eastAsia"/>
          <w:lang w:val="en-US"/>
        </w:rPr>
        <w:t>було</w:t>
      </w:r>
      <w:r w:rsidRPr="00172E51">
        <w:rPr>
          <w:lang w:val="en-US"/>
        </w:rPr>
        <w:t></w:t>
      </w:r>
      <w:r w:rsidRPr="00172E51">
        <w:rPr>
          <w:rFonts w:hint="eastAsia"/>
          <w:lang w:val="en-US"/>
        </w:rPr>
        <w:t>теоретичне</w:t>
      </w:r>
      <w:r w:rsidRPr="00172E51">
        <w:rPr>
          <w:lang w:val="en-US"/>
        </w:rPr>
        <w:t></w:t>
      </w:r>
      <w:r w:rsidRPr="00172E51">
        <w:rPr>
          <w:rFonts w:hint="eastAsia"/>
          <w:lang w:val="en-US"/>
        </w:rPr>
        <w:t>обґрунтування</w:t>
      </w:r>
      <w:r w:rsidRPr="00172E51">
        <w:rPr>
          <w:lang w:val="en-US"/>
        </w:rPr>
        <w:t></w:t>
      </w:r>
    </w:p>
    <w:p w:rsidR="00172E51" w:rsidRPr="00172E51" w:rsidRDefault="00172E51" w:rsidP="00172E51">
      <w:r w:rsidRPr="00172E51">
        <w:rPr>
          <w:rFonts w:hint="eastAsia"/>
        </w:rPr>
        <w:t>практичне</w:t>
      </w:r>
      <w:r w:rsidRPr="00172E51">
        <w:rPr>
          <w:lang w:val="en-US"/>
        </w:rPr>
        <w:t></w:t>
      </w:r>
      <w:r w:rsidRPr="00172E51">
        <w:rPr>
          <w:rFonts w:hint="eastAsia"/>
        </w:rPr>
        <w:t>розроблення</w:t>
      </w:r>
      <w:r w:rsidRPr="00172E51">
        <w:rPr>
          <w:lang w:val="en-US"/>
        </w:rPr>
        <w:t></w:t>
      </w:r>
      <w:r w:rsidRPr="00172E51">
        <w:rPr>
          <w:rFonts w:hint="eastAsia"/>
        </w:rPr>
        <w:t>та</w:t>
      </w:r>
      <w:r w:rsidRPr="00172E51">
        <w:rPr>
          <w:lang w:val="en-US"/>
        </w:rPr>
        <w:t></w:t>
      </w:r>
      <w:r w:rsidRPr="00172E51">
        <w:rPr>
          <w:rFonts w:hint="eastAsia"/>
        </w:rPr>
        <w:t>експериментальна</w:t>
      </w:r>
      <w:r w:rsidRPr="00172E51">
        <w:rPr>
          <w:lang w:val="en-US"/>
        </w:rPr>
        <w:t></w:t>
      </w:r>
      <w:r w:rsidRPr="00172E51">
        <w:rPr>
          <w:rFonts w:hint="eastAsia"/>
        </w:rPr>
        <w:t>перевірка</w:t>
      </w:r>
      <w:r w:rsidRPr="00172E51">
        <w:rPr>
          <w:lang w:val="en-US"/>
        </w:rPr>
        <w:t></w:t>
      </w:r>
      <w:r w:rsidRPr="00172E51">
        <w:rPr>
          <w:rFonts w:hint="eastAsia"/>
        </w:rPr>
        <w:t>методики</w:t>
      </w:r>
      <w:r w:rsidRPr="00172E51">
        <w:rPr>
          <w:lang w:val="en-US"/>
        </w:rPr>
        <w:t></w:t>
      </w:r>
      <w:r w:rsidRPr="00172E51">
        <w:rPr>
          <w:rFonts w:hint="eastAsia"/>
        </w:rPr>
        <w:t>навчання</w:t>
      </w:r>
      <w:r w:rsidRPr="00172E51">
        <w:rPr>
          <w:lang w:val="en-US"/>
        </w:rPr>
        <w:t></w:t>
      </w:r>
      <w:r w:rsidRPr="00172E51">
        <w:rPr>
          <w:rFonts w:hint="eastAsia"/>
        </w:rPr>
        <w:t>студентів</w:t>
      </w:r>
    </w:p>
    <w:p w:rsidR="00172E51" w:rsidRPr="00172E51" w:rsidRDefault="00172E51" w:rsidP="00172E51">
      <w:r w:rsidRPr="00172E51">
        <w:rPr>
          <w:rFonts w:hint="eastAsia"/>
        </w:rPr>
        <w:t>мовних</w:t>
      </w:r>
      <w:r w:rsidRPr="00172E51">
        <w:rPr>
          <w:lang w:val="en-US"/>
        </w:rPr>
        <w:t></w:t>
      </w:r>
      <w:r w:rsidRPr="00172E51">
        <w:rPr>
          <w:rFonts w:hint="eastAsia"/>
        </w:rPr>
        <w:t>спеціальностей</w:t>
      </w:r>
      <w:r w:rsidRPr="00172E51">
        <w:rPr>
          <w:lang w:val="en-US"/>
        </w:rPr>
        <w:t></w:t>
      </w:r>
      <w:r w:rsidRPr="00172E51">
        <w:rPr>
          <w:rFonts w:hint="eastAsia"/>
        </w:rPr>
        <w:t>УТММ</w:t>
      </w:r>
      <w:r w:rsidRPr="00172E51">
        <w:rPr>
          <w:lang w:val="en-US"/>
        </w:rPr>
        <w:t></w:t>
      </w:r>
      <w:r w:rsidRPr="00172E51">
        <w:rPr>
          <w:rFonts w:hint="eastAsia"/>
        </w:rPr>
        <w:t>на</w:t>
      </w:r>
      <w:r w:rsidRPr="00172E51">
        <w:rPr>
          <w:lang w:val="en-US"/>
        </w:rPr>
        <w:t></w:t>
      </w:r>
      <w:r w:rsidRPr="00172E51">
        <w:rPr>
          <w:rFonts w:hint="eastAsia"/>
        </w:rPr>
        <w:t>початковому</w:t>
      </w:r>
      <w:r w:rsidRPr="00172E51">
        <w:rPr>
          <w:lang w:val="en-US"/>
        </w:rPr>
        <w:t></w:t>
      </w:r>
      <w:r w:rsidRPr="00172E51">
        <w:rPr>
          <w:rFonts w:hint="eastAsia"/>
        </w:rPr>
        <w:t>рівні</w:t>
      </w:r>
      <w:r w:rsidRPr="00172E51">
        <w:rPr>
          <w:lang w:val="en-US"/>
        </w:rPr>
        <w:t></w:t>
      </w:r>
      <w:r w:rsidRPr="00172E51">
        <w:rPr>
          <w:rFonts w:hint="eastAsia"/>
        </w:rPr>
        <w:t>на</w:t>
      </w:r>
      <w:r w:rsidRPr="00172E51">
        <w:rPr>
          <w:lang w:val="en-US"/>
        </w:rPr>
        <w:t></w:t>
      </w:r>
      <w:r w:rsidRPr="00172E51">
        <w:rPr>
          <w:rFonts w:hint="eastAsia"/>
        </w:rPr>
        <w:t>засадах</w:t>
      </w:r>
      <w:r w:rsidRPr="00172E51">
        <w:rPr>
          <w:lang w:val="en-US"/>
        </w:rPr>
        <w:t></w:t>
      </w:r>
      <w:r w:rsidRPr="00172E51">
        <w:rPr>
          <w:rFonts w:hint="eastAsia"/>
        </w:rPr>
        <w:t>комунікативнодіяльнісного</w:t>
      </w:r>
      <w:r w:rsidRPr="00172E51">
        <w:rPr>
          <w:lang w:val="en-US"/>
        </w:rPr>
        <w:t></w:t>
      </w:r>
      <w:r w:rsidRPr="00172E51">
        <w:rPr>
          <w:lang w:val="en-US"/>
        </w:rPr>
        <w:t></w:t>
      </w:r>
      <w:r w:rsidRPr="00172E51">
        <w:rPr>
          <w:rFonts w:hint="eastAsia"/>
        </w:rPr>
        <w:t>компетентнісного</w:t>
      </w:r>
      <w:r w:rsidRPr="00172E51">
        <w:rPr>
          <w:lang w:val="en-US"/>
        </w:rPr>
        <w:t></w:t>
      </w:r>
      <w:r w:rsidRPr="00172E51">
        <w:rPr>
          <w:lang w:val="en-US"/>
        </w:rPr>
        <w:t></w:t>
      </w:r>
      <w:r w:rsidRPr="00172E51">
        <w:rPr>
          <w:rFonts w:hint="eastAsia"/>
        </w:rPr>
        <w:t>культурологічного</w:t>
      </w:r>
      <w:r w:rsidRPr="00172E51">
        <w:rPr>
          <w:lang w:val="en-US"/>
        </w:rPr>
        <w:t></w:t>
      </w:r>
      <w:r w:rsidRPr="00172E51">
        <w:rPr>
          <w:rFonts w:hint="eastAsia"/>
        </w:rPr>
        <w:t>та</w:t>
      </w:r>
      <w:r w:rsidRPr="00172E51">
        <w:rPr>
          <w:lang w:val="en-US"/>
        </w:rPr>
        <w:t></w:t>
      </w:r>
      <w:r w:rsidRPr="00172E51">
        <w:rPr>
          <w:rFonts w:hint="eastAsia"/>
        </w:rPr>
        <w:t>рівневого</w:t>
      </w:r>
      <w:r w:rsidRPr="00172E51">
        <w:rPr>
          <w:lang w:val="en-US"/>
        </w:rPr>
        <w:t></w:t>
      </w:r>
      <w:r w:rsidRPr="00172E51">
        <w:rPr>
          <w:rFonts w:hint="eastAsia"/>
        </w:rPr>
        <w:t>підходів</w:t>
      </w:r>
      <w:r w:rsidRPr="00172E51">
        <w:rPr>
          <w:lang w:val="en-US"/>
        </w:rPr>
        <w:t></w:t>
      </w:r>
      <w:r w:rsidRPr="00172E51">
        <w:rPr>
          <w:lang w:val="en-US"/>
        </w:rPr>
        <w:t></w:t>
      </w:r>
      <w:r w:rsidRPr="00172E51">
        <w:rPr>
          <w:rFonts w:hint="eastAsia"/>
        </w:rPr>
        <w:t>нами</w:t>
      </w:r>
      <w:r w:rsidRPr="00172E51">
        <w:rPr>
          <w:lang w:val="en-US"/>
        </w:rPr>
        <w:t></w:t>
      </w:r>
      <w:r w:rsidRPr="00172E51">
        <w:rPr>
          <w:rFonts w:hint="eastAsia"/>
        </w:rPr>
        <w:t>було</w:t>
      </w:r>
    </w:p>
    <w:p w:rsidR="00172E51" w:rsidRPr="00172E51" w:rsidRDefault="00172E51" w:rsidP="00172E51">
      <w:r w:rsidRPr="00172E51">
        <w:rPr>
          <w:rFonts w:hint="eastAsia"/>
        </w:rPr>
        <w:t>проаналізовано</w:t>
      </w:r>
      <w:r w:rsidRPr="00172E51">
        <w:rPr>
          <w:lang w:val="en-US"/>
        </w:rPr>
        <w:t></w:t>
      </w:r>
      <w:r w:rsidRPr="00172E51">
        <w:rPr>
          <w:rFonts w:hint="eastAsia"/>
        </w:rPr>
        <w:t>низку</w:t>
      </w:r>
      <w:r w:rsidRPr="00172E51">
        <w:rPr>
          <w:lang w:val="en-US"/>
        </w:rPr>
        <w:t></w:t>
      </w:r>
      <w:r w:rsidRPr="00172E51">
        <w:rPr>
          <w:rFonts w:hint="eastAsia"/>
        </w:rPr>
        <w:t>важливих</w:t>
      </w:r>
      <w:r w:rsidRPr="00172E51">
        <w:rPr>
          <w:lang w:val="en-US"/>
        </w:rPr>
        <w:t></w:t>
      </w:r>
      <w:r w:rsidRPr="00172E51">
        <w:rPr>
          <w:rFonts w:hint="eastAsia"/>
        </w:rPr>
        <w:t>наукових</w:t>
      </w:r>
      <w:r w:rsidRPr="00172E51">
        <w:rPr>
          <w:lang w:val="en-US"/>
        </w:rPr>
        <w:t></w:t>
      </w:r>
      <w:r w:rsidRPr="00172E51">
        <w:rPr>
          <w:rFonts w:hint="eastAsia"/>
        </w:rPr>
        <w:t>проблем</w:t>
      </w:r>
      <w:r w:rsidRPr="00172E51">
        <w:rPr>
          <w:lang w:val="en-US"/>
        </w:rPr>
        <w:t></w:t>
      </w:r>
      <w:r w:rsidRPr="00172E51">
        <w:rPr>
          <w:rFonts w:hint="eastAsia"/>
        </w:rPr>
        <w:t>теоретичного</w:t>
      </w:r>
      <w:r w:rsidRPr="00172E51">
        <w:rPr>
          <w:lang w:val="en-US"/>
        </w:rPr>
        <w:t></w:t>
      </w:r>
      <w:r w:rsidRPr="00172E51">
        <w:rPr>
          <w:rFonts w:hint="eastAsia"/>
        </w:rPr>
        <w:t>й</w:t>
      </w:r>
      <w:r w:rsidRPr="00172E51">
        <w:rPr>
          <w:lang w:val="en-US"/>
        </w:rPr>
        <w:t></w:t>
      </w:r>
      <w:r w:rsidRPr="00172E51">
        <w:rPr>
          <w:rFonts w:hint="eastAsia"/>
        </w:rPr>
        <w:t>практичного</w:t>
      </w:r>
    </w:p>
    <w:p w:rsidR="00172E51" w:rsidRPr="00172E51" w:rsidRDefault="00172E51" w:rsidP="00172E51">
      <w:r w:rsidRPr="00172E51">
        <w:rPr>
          <w:rFonts w:hint="eastAsia"/>
        </w:rPr>
        <w:t>характеру</w:t>
      </w:r>
      <w:r w:rsidRPr="00172E51">
        <w:rPr>
          <w:lang w:val="en-US"/>
        </w:rPr>
        <w:t></w:t>
      </w:r>
      <w:r w:rsidRPr="00172E51">
        <w:rPr>
          <w:lang w:val="en-US"/>
        </w:rPr>
        <w:t></w:t>
      </w:r>
      <w:r w:rsidRPr="00172E51">
        <w:rPr>
          <w:rFonts w:hint="eastAsia"/>
        </w:rPr>
        <w:t>Зокрема</w:t>
      </w:r>
      <w:r w:rsidRPr="00172E51">
        <w:rPr>
          <w:lang w:val="en-US"/>
        </w:rPr>
        <w:t></w:t>
      </w:r>
      <w:r w:rsidRPr="00172E51">
        <w:rPr>
          <w:lang w:val="en-US"/>
        </w:rPr>
        <w:t></w:t>
      </w:r>
      <w:r w:rsidRPr="00172E51">
        <w:rPr>
          <w:rFonts w:hint="eastAsia"/>
        </w:rPr>
        <w:t>вперше</w:t>
      </w:r>
      <w:r w:rsidRPr="00172E51">
        <w:rPr>
          <w:lang w:val="en-US"/>
        </w:rPr>
        <w:t></w:t>
      </w:r>
      <w:r w:rsidRPr="00172E51">
        <w:rPr>
          <w:rFonts w:hint="eastAsia"/>
        </w:rPr>
        <w:t>науково</w:t>
      </w:r>
      <w:r w:rsidRPr="00172E51">
        <w:rPr>
          <w:lang w:val="en-US"/>
        </w:rPr>
        <w:t></w:t>
      </w:r>
      <w:r w:rsidRPr="00172E51">
        <w:rPr>
          <w:rFonts w:hint="eastAsia"/>
        </w:rPr>
        <w:t>обґрунтовано</w:t>
      </w:r>
      <w:r w:rsidRPr="00172E51">
        <w:rPr>
          <w:lang w:val="en-US"/>
        </w:rPr>
        <w:t></w:t>
      </w:r>
      <w:r w:rsidRPr="00172E51">
        <w:rPr>
          <w:lang w:val="en-US"/>
        </w:rPr>
        <w:t></w:t>
      </w:r>
      <w:r w:rsidRPr="00172E51">
        <w:rPr>
          <w:rFonts w:hint="eastAsia"/>
        </w:rPr>
        <w:t>розроблено</w:t>
      </w:r>
      <w:r w:rsidRPr="00172E51">
        <w:rPr>
          <w:lang w:val="en-US"/>
        </w:rPr>
        <w:t></w:t>
      </w:r>
      <w:r w:rsidRPr="00172E51">
        <w:rPr>
          <w:rFonts w:hint="eastAsia"/>
        </w:rPr>
        <w:t>й</w:t>
      </w:r>
      <w:r w:rsidRPr="00172E51">
        <w:rPr>
          <w:lang w:val="en-US"/>
        </w:rPr>
        <w:t></w:t>
      </w:r>
      <w:r w:rsidRPr="00172E51">
        <w:rPr>
          <w:rFonts w:hint="eastAsia"/>
        </w:rPr>
        <w:t>експериментально</w:t>
      </w:r>
    </w:p>
    <w:p w:rsidR="00172E51" w:rsidRPr="00172E51" w:rsidRDefault="00172E51" w:rsidP="00172E51">
      <w:r w:rsidRPr="00172E51">
        <w:rPr>
          <w:rFonts w:hint="eastAsia"/>
        </w:rPr>
        <w:t>перевірено</w:t>
      </w:r>
      <w:r w:rsidRPr="00172E51">
        <w:rPr>
          <w:lang w:val="en-US"/>
        </w:rPr>
        <w:t></w:t>
      </w:r>
      <w:r w:rsidRPr="00172E51">
        <w:rPr>
          <w:rFonts w:hint="eastAsia"/>
        </w:rPr>
        <w:t>методику</w:t>
      </w:r>
      <w:r w:rsidRPr="00172E51">
        <w:rPr>
          <w:lang w:val="en-US"/>
        </w:rPr>
        <w:t></w:t>
      </w:r>
      <w:r w:rsidRPr="00172E51">
        <w:rPr>
          <w:rFonts w:hint="eastAsia"/>
        </w:rPr>
        <w:t>навчання</w:t>
      </w:r>
      <w:r w:rsidRPr="00172E51">
        <w:rPr>
          <w:lang w:val="en-US"/>
        </w:rPr>
        <w:t></w:t>
      </w:r>
      <w:r w:rsidRPr="00172E51">
        <w:rPr>
          <w:rFonts w:hint="eastAsia"/>
        </w:rPr>
        <w:t>студентів</w:t>
      </w:r>
      <w:r w:rsidRPr="00172E51">
        <w:rPr>
          <w:lang w:val="en-US"/>
        </w:rPr>
        <w:t></w:t>
      </w:r>
      <w:r w:rsidRPr="00172E51">
        <w:rPr>
          <w:rFonts w:hint="eastAsia"/>
        </w:rPr>
        <w:t>мовних</w:t>
      </w:r>
      <w:r w:rsidRPr="00172E51">
        <w:rPr>
          <w:lang w:val="en-US"/>
        </w:rPr>
        <w:t></w:t>
      </w:r>
      <w:r w:rsidRPr="00172E51">
        <w:rPr>
          <w:rFonts w:hint="eastAsia"/>
        </w:rPr>
        <w:t>спеціальностей</w:t>
      </w:r>
      <w:r w:rsidRPr="00172E51">
        <w:rPr>
          <w:lang w:val="en-US"/>
        </w:rPr>
        <w:t></w:t>
      </w:r>
      <w:r w:rsidRPr="00172E51">
        <w:rPr>
          <w:rFonts w:hint="eastAsia"/>
        </w:rPr>
        <w:t>УТММ</w:t>
      </w:r>
      <w:r w:rsidRPr="00172E51">
        <w:rPr>
          <w:lang w:val="en-US"/>
        </w:rPr>
        <w:t></w:t>
      </w:r>
      <w:r w:rsidRPr="00172E51">
        <w:rPr>
          <w:rFonts w:hint="eastAsia"/>
        </w:rPr>
        <w:t>на</w:t>
      </w:r>
    </w:p>
    <w:p w:rsidR="00172E51" w:rsidRPr="00172E51" w:rsidRDefault="00172E51" w:rsidP="00172E51">
      <w:r w:rsidRPr="00172E51">
        <w:rPr>
          <w:rFonts w:hint="eastAsia"/>
        </w:rPr>
        <w:t>початковому</w:t>
      </w:r>
      <w:r w:rsidRPr="00172E51">
        <w:rPr>
          <w:lang w:val="en-US"/>
        </w:rPr>
        <w:t></w:t>
      </w:r>
      <w:r w:rsidRPr="00172E51">
        <w:rPr>
          <w:rFonts w:hint="eastAsia"/>
        </w:rPr>
        <w:t>рівні</w:t>
      </w:r>
      <w:r w:rsidRPr="00172E51">
        <w:rPr>
          <w:lang w:val="en-US"/>
        </w:rPr>
        <w:t></w:t>
      </w:r>
      <w:r w:rsidRPr="00172E51">
        <w:rPr>
          <w:lang w:val="en-US"/>
        </w:rPr>
        <w:t></w:t>
      </w:r>
      <w:r w:rsidRPr="00172E51">
        <w:rPr>
          <w:rFonts w:hint="eastAsia"/>
        </w:rPr>
        <w:t>модель</w:t>
      </w:r>
      <w:r w:rsidRPr="00172E51">
        <w:rPr>
          <w:lang w:val="en-US"/>
        </w:rPr>
        <w:t></w:t>
      </w:r>
      <w:r w:rsidRPr="00172E51">
        <w:rPr>
          <w:rFonts w:hint="eastAsia"/>
        </w:rPr>
        <w:t>процесу</w:t>
      </w:r>
      <w:r w:rsidRPr="00172E51">
        <w:rPr>
          <w:lang w:val="en-US"/>
        </w:rPr>
        <w:t></w:t>
      </w:r>
      <w:r w:rsidRPr="00172E51">
        <w:rPr>
          <w:rFonts w:hint="eastAsia"/>
        </w:rPr>
        <w:t>навчання</w:t>
      </w:r>
      <w:r w:rsidRPr="00172E51">
        <w:rPr>
          <w:lang w:val="en-US"/>
        </w:rPr>
        <w:t></w:t>
      </w:r>
      <w:r w:rsidRPr="00172E51">
        <w:rPr>
          <w:rFonts w:hint="eastAsia"/>
        </w:rPr>
        <w:t>майбутніх</w:t>
      </w:r>
      <w:r w:rsidRPr="00172E51">
        <w:rPr>
          <w:lang w:val="en-US"/>
        </w:rPr>
        <w:t></w:t>
      </w:r>
      <w:r w:rsidRPr="00172E51">
        <w:rPr>
          <w:rFonts w:hint="eastAsia"/>
        </w:rPr>
        <w:t>філологів</w:t>
      </w:r>
      <w:r w:rsidRPr="00172E51">
        <w:rPr>
          <w:lang w:val="en-US"/>
        </w:rPr>
        <w:t></w:t>
      </w:r>
      <w:r w:rsidRPr="00172E51">
        <w:rPr>
          <w:rFonts w:hint="eastAsia"/>
        </w:rPr>
        <w:t>УТММ</w:t>
      </w:r>
      <w:r w:rsidRPr="00172E51">
        <w:rPr>
          <w:lang w:val="en-US"/>
        </w:rPr>
        <w:t></w:t>
      </w:r>
      <w:r w:rsidRPr="00172E51">
        <w:rPr>
          <w:rFonts w:hint="eastAsia"/>
        </w:rPr>
        <w:t>на</w:t>
      </w:r>
    </w:p>
    <w:p w:rsidR="00172E51" w:rsidRPr="00172E51" w:rsidRDefault="00172E51" w:rsidP="00172E51">
      <w:r w:rsidRPr="00172E51">
        <w:rPr>
          <w:rFonts w:hint="eastAsia"/>
        </w:rPr>
        <w:t>початковому</w:t>
      </w:r>
      <w:r w:rsidRPr="00172E51">
        <w:rPr>
          <w:lang w:val="en-US"/>
        </w:rPr>
        <w:t></w:t>
      </w:r>
      <w:r w:rsidRPr="00172E51">
        <w:rPr>
          <w:rFonts w:hint="eastAsia"/>
        </w:rPr>
        <w:t>рівні</w:t>
      </w:r>
      <w:r w:rsidRPr="00172E51">
        <w:rPr>
          <w:lang w:val="en-US"/>
        </w:rPr>
        <w:t></w:t>
      </w:r>
      <w:r w:rsidRPr="00172E51">
        <w:rPr>
          <w:rFonts w:hint="eastAsia"/>
        </w:rPr>
        <w:t>та</w:t>
      </w:r>
      <w:r w:rsidRPr="00172E51">
        <w:rPr>
          <w:lang w:val="en-US"/>
        </w:rPr>
        <w:t></w:t>
      </w:r>
      <w:r w:rsidRPr="00172E51">
        <w:rPr>
          <w:rFonts w:hint="eastAsia"/>
        </w:rPr>
        <w:t>систему</w:t>
      </w:r>
      <w:r w:rsidRPr="00172E51">
        <w:rPr>
          <w:lang w:val="en-US"/>
        </w:rPr>
        <w:t></w:t>
      </w:r>
      <w:r w:rsidRPr="00172E51">
        <w:rPr>
          <w:rFonts w:hint="eastAsia"/>
        </w:rPr>
        <w:t>оцінювання</w:t>
      </w:r>
      <w:r w:rsidRPr="00172E51">
        <w:rPr>
          <w:lang w:val="en-US"/>
        </w:rPr>
        <w:t></w:t>
      </w:r>
      <w:r w:rsidRPr="00172E51">
        <w:rPr>
          <w:rFonts w:hint="eastAsia"/>
        </w:rPr>
        <w:t>рівня</w:t>
      </w:r>
      <w:r w:rsidRPr="00172E51">
        <w:rPr>
          <w:lang w:val="en-US"/>
        </w:rPr>
        <w:t></w:t>
      </w:r>
      <w:r w:rsidRPr="00172E51">
        <w:rPr>
          <w:rFonts w:hint="eastAsia"/>
        </w:rPr>
        <w:t>сформованості</w:t>
      </w:r>
      <w:r w:rsidRPr="00172E51">
        <w:rPr>
          <w:lang w:val="en-US"/>
        </w:rPr>
        <w:t></w:t>
      </w:r>
      <w:r w:rsidRPr="00172E51">
        <w:rPr>
          <w:rFonts w:hint="eastAsia"/>
        </w:rPr>
        <w:t>вмінь</w:t>
      </w:r>
      <w:r w:rsidRPr="00172E51">
        <w:rPr>
          <w:lang w:val="en-US"/>
        </w:rPr>
        <w:t></w:t>
      </w:r>
      <w:r w:rsidRPr="00172E51">
        <w:rPr>
          <w:rFonts w:hint="eastAsia"/>
        </w:rPr>
        <w:t>УТММ</w:t>
      </w:r>
    </w:p>
    <w:p w:rsidR="00172E51" w:rsidRPr="00172E51" w:rsidRDefault="00172E51" w:rsidP="00172E51">
      <w:r w:rsidRPr="00172E51">
        <w:rPr>
          <w:rFonts w:hint="eastAsia"/>
        </w:rPr>
        <w:t>студентів</w:t>
      </w:r>
      <w:r w:rsidRPr="00172E51">
        <w:rPr>
          <w:lang w:val="en-US"/>
        </w:rPr>
        <w:t></w:t>
      </w:r>
      <w:r w:rsidRPr="00172E51">
        <w:rPr>
          <w:lang w:val="en-US"/>
        </w:rPr>
        <w:t></w:t>
      </w:r>
      <w:r w:rsidRPr="00172E51">
        <w:rPr>
          <w:rFonts w:hint="eastAsia"/>
        </w:rPr>
        <w:t>уточнено</w:t>
      </w:r>
      <w:r w:rsidRPr="00172E51">
        <w:rPr>
          <w:lang w:val="en-US"/>
        </w:rPr>
        <w:t></w:t>
      </w:r>
      <w:r w:rsidRPr="00172E51">
        <w:rPr>
          <w:rFonts w:hint="eastAsia"/>
        </w:rPr>
        <w:t>теоретичні</w:t>
      </w:r>
      <w:r w:rsidRPr="00172E51">
        <w:rPr>
          <w:lang w:val="en-US"/>
        </w:rPr>
        <w:t></w:t>
      </w:r>
      <w:r w:rsidRPr="00172E51">
        <w:rPr>
          <w:rFonts w:hint="eastAsia"/>
        </w:rPr>
        <w:t>та</w:t>
      </w:r>
      <w:r w:rsidRPr="00172E51">
        <w:rPr>
          <w:lang w:val="en-US"/>
        </w:rPr>
        <w:t></w:t>
      </w:r>
      <w:r w:rsidRPr="00172E51">
        <w:rPr>
          <w:rFonts w:hint="eastAsia"/>
        </w:rPr>
        <w:t>методичні</w:t>
      </w:r>
      <w:r w:rsidRPr="00172E51">
        <w:rPr>
          <w:lang w:val="en-US"/>
        </w:rPr>
        <w:t></w:t>
      </w:r>
      <w:r w:rsidRPr="00172E51">
        <w:rPr>
          <w:rFonts w:hint="eastAsia"/>
        </w:rPr>
        <w:t>засади</w:t>
      </w:r>
      <w:r w:rsidRPr="00172E51">
        <w:rPr>
          <w:lang w:val="en-US"/>
        </w:rPr>
        <w:t></w:t>
      </w:r>
      <w:r w:rsidRPr="00172E51">
        <w:rPr>
          <w:rFonts w:hint="eastAsia"/>
        </w:rPr>
        <w:t>навчання</w:t>
      </w:r>
      <w:r w:rsidRPr="00172E51">
        <w:rPr>
          <w:lang w:val="en-US"/>
        </w:rPr>
        <w:t></w:t>
      </w:r>
      <w:r w:rsidRPr="00172E51">
        <w:rPr>
          <w:rFonts w:hint="eastAsia"/>
        </w:rPr>
        <w:t>майбутніх</w:t>
      </w:r>
      <w:r w:rsidRPr="00172E51">
        <w:rPr>
          <w:lang w:val="en-US"/>
        </w:rPr>
        <w:t></w:t>
      </w:r>
      <w:r w:rsidRPr="00172E51">
        <w:rPr>
          <w:rFonts w:hint="eastAsia"/>
        </w:rPr>
        <w:t>філологів</w:t>
      </w:r>
    </w:p>
    <w:p w:rsidR="00172E51" w:rsidRPr="00172E51" w:rsidRDefault="00172E51" w:rsidP="00172E51">
      <w:r w:rsidRPr="00172E51">
        <w:rPr>
          <w:rFonts w:hint="eastAsia"/>
        </w:rPr>
        <w:t>УТММ</w:t>
      </w:r>
      <w:r w:rsidRPr="00172E51">
        <w:rPr>
          <w:lang w:val="en-US"/>
        </w:rPr>
        <w:t></w:t>
      </w:r>
      <w:r w:rsidRPr="00172E51">
        <w:rPr>
          <w:rFonts w:hint="eastAsia"/>
        </w:rPr>
        <w:t>на</w:t>
      </w:r>
      <w:r w:rsidRPr="00172E51">
        <w:rPr>
          <w:lang w:val="en-US"/>
        </w:rPr>
        <w:t></w:t>
      </w:r>
      <w:r w:rsidRPr="00172E51">
        <w:rPr>
          <w:rFonts w:hint="eastAsia"/>
        </w:rPr>
        <w:t>початковому</w:t>
      </w:r>
      <w:r w:rsidRPr="00172E51">
        <w:rPr>
          <w:lang w:val="en-US"/>
        </w:rPr>
        <w:t></w:t>
      </w:r>
      <w:r w:rsidRPr="00172E51">
        <w:rPr>
          <w:rFonts w:hint="eastAsia"/>
        </w:rPr>
        <w:t>рівні</w:t>
      </w:r>
      <w:r w:rsidRPr="00172E51">
        <w:rPr>
          <w:lang w:val="en-US"/>
        </w:rPr>
        <w:t></w:t>
      </w:r>
      <w:r w:rsidRPr="00172E51">
        <w:rPr>
          <w:lang w:val="en-US"/>
        </w:rPr>
        <w:t></w:t>
      </w:r>
      <w:r w:rsidRPr="00172E51">
        <w:rPr>
          <w:rFonts w:hint="eastAsia"/>
        </w:rPr>
        <w:t>подальшого</w:t>
      </w:r>
      <w:r w:rsidRPr="00172E51">
        <w:rPr>
          <w:lang w:val="en-US"/>
        </w:rPr>
        <w:t></w:t>
      </w:r>
      <w:r w:rsidRPr="00172E51">
        <w:rPr>
          <w:rFonts w:hint="eastAsia"/>
        </w:rPr>
        <w:t>розвитку</w:t>
      </w:r>
      <w:r w:rsidRPr="00172E51">
        <w:rPr>
          <w:lang w:val="en-US"/>
        </w:rPr>
        <w:t></w:t>
      </w:r>
      <w:r w:rsidRPr="00172E51">
        <w:rPr>
          <w:rFonts w:hint="eastAsia"/>
        </w:rPr>
        <w:t>набули</w:t>
      </w:r>
      <w:r w:rsidRPr="00172E51">
        <w:rPr>
          <w:lang w:val="en-US"/>
        </w:rPr>
        <w:t></w:t>
      </w:r>
      <w:r w:rsidRPr="00172E51">
        <w:rPr>
          <w:rFonts w:hint="eastAsia"/>
        </w:rPr>
        <w:t>положення</w:t>
      </w:r>
      <w:r w:rsidRPr="00172E51">
        <w:rPr>
          <w:lang w:val="en-US"/>
        </w:rPr>
        <w:t></w:t>
      </w:r>
      <w:r w:rsidRPr="00172E51">
        <w:rPr>
          <w:rFonts w:hint="eastAsia"/>
        </w:rPr>
        <w:t>щодо</w:t>
      </w:r>
      <w:r w:rsidRPr="00172E51">
        <w:rPr>
          <w:lang w:val="en-US"/>
        </w:rPr>
        <w:t></w:t>
      </w:r>
      <w:r w:rsidRPr="00172E51">
        <w:rPr>
          <w:rFonts w:hint="eastAsia"/>
        </w:rPr>
        <w:t>змісту</w:t>
      </w:r>
    </w:p>
    <w:p w:rsidR="00172E51" w:rsidRPr="00172E51" w:rsidRDefault="00172E51" w:rsidP="00172E51">
      <w:r w:rsidRPr="00172E51">
        <w:rPr>
          <w:rFonts w:hint="eastAsia"/>
        </w:rPr>
        <w:t>навчання</w:t>
      </w:r>
      <w:r w:rsidRPr="00172E51">
        <w:rPr>
          <w:lang w:val="en-US"/>
        </w:rPr>
        <w:t></w:t>
      </w:r>
      <w:r w:rsidRPr="00172E51">
        <w:rPr>
          <w:rFonts w:hint="eastAsia"/>
        </w:rPr>
        <w:t>майбутніх</w:t>
      </w:r>
      <w:r w:rsidRPr="00172E51">
        <w:rPr>
          <w:lang w:val="en-US"/>
        </w:rPr>
        <w:t></w:t>
      </w:r>
      <w:r w:rsidRPr="00172E51">
        <w:rPr>
          <w:rFonts w:hint="eastAsia"/>
        </w:rPr>
        <w:t>філологів</w:t>
      </w:r>
      <w:r w:rsidRPr="00172E51">
        <w:rPr>
          <w:lang w:val="en-US"/>
        </w:rPr>
        <w:t></w:t>
      </w:r>
      <w:r w:rsidRPr="00172E51">
        <w:rPr>
          <w:rFonts w:hint="eastAsia"/>
        </w:rPr>
        <w:t>УТММ</w:t>
      </w:r>
      <w:r w:rsidRPr="00172E51">
        <w:rPr>
          <w:lang w:val="en-US"/>
        </w:rPr>
        <w:t></w:t>
      </w:r>
      <w:r w:rsidRPr="00172E51">
        <w:rPr>
          <w:rFonts w:hint="eastAsia"/>
        </w:rPr>
        <w:t>на</w:t>
      </w:r>
      <w:r w:rsidRPr="00172E51">
        <w:rPr>
          <w:lang w:val="en-US"/>
        </w:rPr>
        <w:t></w:t>
      </w:r>
      <w:r w:rsidRPr="00172E51">
        <w:rPr>
          <w:rFonts w:hint="eastAsia"/>
        </w:rPr>
        <w:t>початковому</w:t>
      </w:r>
      <w:r w:rsidRPr="00172E51">
        <w:rPr>
          <w:lang w:val="en-US"/>
        </w:rPr>
        <w:t></w:t>
      </w:r>
      <w:r w:rsidRPr="00172E51">
        <w:rPr>
          <w:rFonts w:hint="eastAsia"/>
        </w:rPr>
        <w:t>рівні</w:t>
      </w:r>
      <w:r w:rsidRPr="00172E51">
        <w:rPr>
          <w:lang w:val="en-US"/>
        </w:rPr>
        <w:t></w:t>
      </w:r>
    </w:p>
    <w:p w:rsidR="00172E51" w:rsidRPr="00172E51" w:rsidRDefault="00172E51" w:rsidP="00172E51">
      <w:r w:rsidRPr="00172E51">
        <w:rPr>
          <w:rFonts w:hint="eastAsia"/>
        </w:rPr>
        <w:t>Докладно</w:t>
      </w:r>
      <w:r w:rsidRPr="00172E51">
        <w:rPr>
          <w:lang w:val="en-US"/>
        </w:rPr>
        <w:t></w:t>
      </w:r>
      <w:r w:rsidRPr="00172E51">
        <w:rPr>
          <w:rFonts w:hint="eastAsia"/>
        </w:rPr>
        <w:t>вивчивши</w:t>
      </w:r>
      <w:r w:rsidRPr="00172E51">
        <w:rPr>
          <w:lang w:val="en-US"/>
        </w:rPr>
        <w:t></w:t>
      </w:r>
      <w:r w:rsidRPr="00172E51">
        <w:rPr>
          <w:rFonts w:hint="eastAsia"/>
        </w:rPr>
        <w:t>проблему</w:t>
      </w:r>
      <w:r w:rsidRPr="00172E51">
        <w:rPr>
          <w:lang w:val="en-US"/>
        </w:rPr>
        <w:t></w:t>
      </w:r>
      <w:r w:rsidRPr="00172E51">
        <w:rPr>
          <w:rFonts w:hint="eastAsia"/>
        </w:rPr>
        <w:t>нашого</w:t>
      </w:r>
      <w:r w:rsidRPr="00172E51">
        <w:rPr>
          <w:lang w:val="en-US"/>
        </w:rPr>
        <w:t></w:t>
      </w:r>
      <w:r w:rsidRPr="00172E51">
        <w:rPr>
          <w:rFonts w:hint="eastAsia"/>
        </w:rPr>
        <w:t>наукового</w:t>
      </w:r>
      <w:r w:rsidRPr="00172E51">
        <w:rPr>
          <w:lang w:val="en-US"/>
        </w:rPr>
        <w:t></w:t>
      </w:r>
      <w:r w:rsidRPr="00172E51">
        <w:rPr>
          <w:rFonts w:hint="eastAsia"/>
        </w:rPr>
        <w:t>дослідження</w:t>
      </w:r>
      <w:r w:rsidRPr="00172E51">
        <w:rPr>
          <w:lang w:val="en-US"/>
        </w:rPr>
        <w:t></w:t>
      </w:r>
      <w:r w:rsidRPr="00172E51">
        <w:rPr>
          <w:lang w:val="en-US"/>
        </w:rPr>
        <w:t></w:t>
      </w:r>
      <w:r w:rsidRPr="00172E51">
        <w:rPr>
          <w:rFonts w:hint="eastAsia"/>
        </w:rPr>
        <w:t>ми</w:t>
      </w:r>
      <w:r w:rsidRPr="00172E51">
        <w:rPr>
          <w:lang w:val="en-US"/>
        </w:rPr>
        <w:t></w:t>
      </w:r>
      <w:r w:rsidRPr="00172E51">
        <w:rPr>
          <w:rFonts w:hint="eastAsia"/>
        </w:rPr>
        <w:t>дійшли</w:t>
      </w:r>
    </w:p>
    <w:p w:rsidR="00172E51" w:rsidRPr="00172E51" w:rsidRDefault="00172E51" w:rsidP="00172E51">
      <w:r w:rsidRPr="00172E51">
        <w:rPr>
          <w:rFonts w:hint="eastAsia"/>
        </w:rPr>
        <w:t>таких</w:t>
      </w:r>
      <w:r w:rsidRPr="00172E51">
        <w:rPr>
          <w:lang w:val="en-US"/>
        </w:rPr>
        <w:t></w:t>
      </w:r>
      <w:r w:rsidRPr="00172E51">
        <w:rPr>
          <w:rFonts w:hint="eastAsia"/>
        </w:rPr>
        <w:t>методичних</w:t>
      </w:r>
      <w:r w:rsidRPr="00172E51">
        <w:rPr>
          <w:lang w:val="en-US"/>
        </w:rPr>
        <w:t></w:t>
      </w:r>
      <w:r w:rsidRPr="00172E51">
        <w:rPr>
          <w:rFonts w:hint="eastAsia"/>
        </w:rPr>
        <w:t>висновків</w:t>
      </w:r>
      <w:r w:rsidRPr="00172E51">
        <w:rPr>
          <w:lang w:val="en-US"/>
        </w:rPr>
        <w:t></w:t>
      </w:r>
    </w:p>
    <w:p w:rsidR="00172E51" w:rsidRPr="00172E51" w:rsidRDefault="00172E51" w:rsidP="00172E51">
      <w:r w:rsidRPr="00172E51">
        <w:rPr>
          <w:lang w:val="en-US"/>
        </w:rPr>
        <w:t></w:t>
      </w:r>
      <w:r w:rsidRPr="00172E51">
        <w:rPr>
          <w:lang w:val="en-US"/>
        </w:rPr>
        <w:t></w:t>
      </w:r>
      <w:r w:rsidRPr="00172E51">
        <w:rPr>
          <w:lang w:val="en-US"/>
        </w:rPr>
        <w:t></w:t>
      </w:r>
      <w:r w:rsidRPr="00172E51">
        <w:rPr>
          <w:rFonts w:hint="eastAsia"/>
        </w:rPr>
        <w:t>Проаналізувавши</w:t>
      </w:r>
      <w:r w:rsidRPr="00172E51">
        <w:rPr>
          <w:lang w:val="en-US"/>
        </w:rPr>
        <w:t></w:t>
      </w:r>
      <w:r w:rsidRPr="00172E51">
        <w:rPr>
          <w:rFonts w:hint="eastAsia"/>
        </w:rPr>
        <w:t>сучасний</w:t>
      </w:r>
      <w:r w:rsidRPr="00172E51">
        <w:rPr>
          <w:lang w:val="en-US"/>
        </w:rPr>
        <w:t></w:t>
      </w:r>
      <w:r w:rsidRPr="00172E51">
        <w:rPr>
          <w:rFonts w:hint="eastAsia"/>
        </w:rPr>
        <w:t>стан</w:t>
      </w:r>
      <w:r w:rsidRPr="00172E51">
        <w:rPr>
          <w:lang w:val="en-US"/>
        </w:rPr>
        <w:t></w:t>
      </w:r>
      <w:r w:rsidRPr="00172E51">
        <w:rPr>
          <w:rFonts w:hint="eastAsia"/>
        </w:rPr>
        <w:t>навчання</w:t>
      </w:r>
      <w:r w:rsidRPr="00172E51">
        <w:rPr>
          <w:lang w:val="en-US"/>
        </w:rPr>
        <w:t></w:t>
      </w:r>
      <w:r w:rsidRPr="00172E51">
        <w:rPr>
          <w:rFonts w:hint="eastAsia"/>
        </w:rPr>
        <w:t>УТММ</w:t>
      </w:r>
      <w:r w:rsidRPr="00172E51">
        <w:rPr>
          <w:lang w:val="en-US"/>
        </w:rPr>
        <w:t></w:t>
      </w:r>
      <w:r w:rsidRPr="00172E51">
        <w:rPr>
          <w:rFonts w:hint="eastAsia"/>
        </w:rPr>
        <w:t>та</w:t>
      </w:r>
      <w:r w:rsidRPr="00172E51">
        <w:rPr>
          <w:lang w:val="en-US"/>
        </w:rPr>
        <w:t></w:t>
      </w:r>
      <w:r w:rsidRPr="00172E51">
        <w:rPr>
          <w:rFonts w:hint="eastAsia"/>
        </w:rPr>
        <w:t>формування</w:t>
      </w:r>
      <w:r w:rsidRPr="00172E51">
        <w:rPr>
          <w:lang w:val="en-US"/>
        </w:rPr>
        <w:t></w:t>
      </w:r>
      <w:r w:rsidRPr="00172E51">
        <w:rPr>
          <w:rFonts w:hint="eastAsia"/>
        </w:rPr>
        <w:t>турецької</w:t>
      </w:r>
    </w:p>
    <w:p w:rsidR="00172E51" w:rsidRPr="00172E51" w:rsidRDefault="00172E51" w:rsidP="00172E51">
      <w:r w:rsidRPr="00172E51">
        <w:rPr>
          <w:rFonts w:hint="eastAsia"/>
        </w:rPr>
        <w:t>усномовленнєвої</w:t>
      </w:r>
      <w:r w:rsidRPr="00172E51">
        <w:rPr>
          <w:lang w:val="en-US"/>
        </w:rPr>
        <w:t></w:t>
      </w:r>
      <w:r w:rsidRPr="00172E51">
        <w:rPr>
          <w:rFonts w:hint="eastAsia"/>
        </w:rPr>
        <w:t>компетентності</w:t>
      </w:r>
      <w:r w:rsidRPr="00172E51">
        <w:rPr>
          <w:lang w:val="en-US"/>
        </w:rPr>
        <w:t></w:t>
      </w:r>
      <w:r w:rsidRPr="00172E51">
        <w:rPr>
          <w:rFonts w:hint="eastAsia"/>
        </w:rPr>
        <w:t>студентів</w:t>
      </w:r>
      <w:r w:rsidRPr="00172E51">
        <w:rPr>
          <w:lang w:val="en-US"/>
        </w:rPr>
        <w:t></w:t>
      </w:r>
      <w:r w:rsidRPr="00172E51">
        <w:rPr>
          <w:rFonts w:hint="eastAsia"/>
        </w:rPr>
        <w:t>мовних</w:t>
      </w:r>
      <w:r w:rsidRPr="00172E51">
        <w:rPr>
          <w:lang w:val="en-US"/>
        </w:rPr>
        <w:t></w:t>
      </w:r>
      <w:r w:rsidRPr="00172E51">
        <w:rPr>
          <w:rFonts w:hint="eastAsia"/>
        </w:rPr>
        <w:t>спеціальностей</w:t>
      </w:r>
      <w:r w:rsidRPr="00172E51">
        <w:rPr>
          <w:lang w:val="en-US"/>
        </w:rPr>
        <w:t></w:t>
      </w:r>
      <w:r w:rsidRPr="00172E51">
        <w:rPr>
          <w:rFonts w:hint="eastAsia"/>
        </w:rPr>
        <w:t>ВНЗ</w:t>
      </w:r>
      <w:r w:rsidRPr="00172E51">
        <w:rPr>
          <w:lang w:val="en-US"/>
        </w:rPr>
        <w:t></w:t>
      </w:r>
      <w:r w:rsidRPr="00172E51">
        <w:rPr>
          <w:rFonts w:hint="eastAsia"/>
        </w:rPr>
        <w:t>України</w:t>
      </w:r>
      <w:r w:rsidRPr="00172E51">
        <w:rPr>
          <w:lang w:val="en-US"/>
        </w:rPr>
        <w:t></w:t>
      </w:r>
    </w:p>
    <w:p w:rsidR="00172E51" w:rsidRPr="00172E51" w:rsidRDefault="00172E51" w:rsidP="00172E51">
      <w:r w:rsidRPr="00172E51">
        <w:rPr>
          <w:rFonts w:hint="eastAsia"/>
        </w:rPr>
        <w:t>встановлено</w:t>
      </w:r>
      <w:r w:rsidRPr="00172E51">
        <w:rPr>
          <w:lang w:val="en-US"/>
        </w:rPr>
        <w:t></w:t>
      </w:r>
      <w:r w:rsidRPr="00172E51">
        <w:rPr>
          <w:lang w:val="en-US"/>
        </w:rPr>
        <w:t></w:t>
      </w:r>
      <w:r w:rsidRPr="00172E51">
        <w:rPr>
          <w:rFonts w:hint="eastAsia"/>
        </w:rPr>
        <w:t>що</w:t>
      </w:r>
      <w:r w:rsidRPr="00172E51">
        <w:rPr>
          <w:lang w:val="en-US"/>
        </w:rPr>
        <w:t></w:t>
      </w:r>
      <w:r w:rsidRPr="00172E51">
        <w:rPr>
          <w:rFonts w:hint="eastAsia"/>
        </w:rPr>
        <w:t>в</w:t>
      </w:r>
      <w:r w:rsidRPr="00172E51">
        <w:rPr>
          <w:lang w:val="en-US"/>
        </w:rPr>
        <w:t></w:t>
      </w:r>
      <w:r w:rsidRPr="00172E51">
        <w:rPr>
          <w:rFonts w:hint="eastAsia"/>
        </w:rPr>
        <w:t>умовах</w:t>
      </w:r>
      <w:r w:rsidRPr="00172E51">
        <w:rPr>
          <w:lang w:val="en-US"/>
        </w:rPr>
        <w:t></w:t>
      </w:r>
      <w:r w:rsidRPr="00172E51">
        <w:rPr>
          <w:rFonts w:hint="eastAsia"/>
        </w:rPr>
        <w:t>активізації</w:t>
      </w:r>
      <w:r w:rsidRPr="00172E51">
        <w:rPr>
          <w:lang w:val="en-US"/>
        </w:rPr>
        <w:t></w:t>
      </w:r>
      <w:r w:rsidRPr="00172E51">
        <w:rPr>
          <w:rFonts w:hint="eastAsia"/>
        </w:rPr>
        <w:t>викладання</w:t>
      </w:r>
      <w:r w:rsidRPr="00172E51">
        <w:rPr>
          <w:lang w:val="en-US"/>
        </w:rPr>
        <w:t></w:t>
      </w:r>
      <w:r w:rsidRPr="00172E51">
        <w:rPr>
          <w:rFonts w:hint="eastAsia"/>
        </w:rPr>
        <w:t>ТМ</w:t>
      </w:r>
      <w:r w:rsidRPr="00172E51">
        <w:rPr>
          <w:lang w:val="en-US"/>
        </w:rPr>
        <w:t></w:t>
      </w:r>
      <w:r w:rsidRPr="00172E51">
        <w:rPr>
          <w:rFonts w:hint="eastAsia"/>
        </w:rPr>
        <w:t>у</w:t>
      </w:r>
      <w:r w:rsidRPr="00172E51">
        <w:rPr>
          <w:lang w:val="en-US"/>
        </w:rPr>
        <w:t></w:t>
      </w:r>
      <w:r w:rsidRPr="00172E51">
        <w:rPr>
          <w:rFonts w:hint="eastAsia"/>
        </w:rPr>
        <w:t>ВНЗ</w:t>
      </w:r>
      <w:r w:rsidRPr="00172E51">
        <w:rPr>
          <w:lang w:val="en-US"/>
        </w:rPr>
        <w:t></w:t>
      </w:r>
      <w:r w:rsidRPr="00172E51">
        <w:rPr>
          <w:rFonts w:hint="eastAsia"/>
        </w:rPr>
        <w:t>України</w:t>
      </w:r>
      <w:r w:rsidRPr="00172E51">
        <w:rPr>
          <w:lang w:val="en-US"/>
        </w:rPr>
        <w:t></w:t>
      </w:r>
      <w:r w:rsidRPr="00172E51">
        <w:rPr>
          <w:rFonts w:hint="eastAsia"/>
        </w:rPr>
        <w:t>існує</w:t>
      </w:r>
      <w:r w:rsidRPr="00172E51">
        <w:rPr>
          <w:lang w:val="en-US"/>
        </w:rPr>
        <w:t></w:t>
      </w:r>
      <w:r w:rsidRPr="00172E51">
        <w:rPr>
          <w:rFonts w:hint="eastAsia"/>
        </w:rPr>
        <w:t>нагальна</w:t>
      </w:r>
    </w:p>
    <w:p w:rsidR="00172E51" w:rsidRPr="00172E51" w:rsidRDefault="00172E51" w:rsidP="00172E51">
      <w:r w:rsidRPr="00172E51">
        <w:rPr>
          <w:rFonts w:hint="eastAsia"/>
        </w:rPr>
        <w:t>потреба</w:t>
      </w:r>
      <w:r w:rsidRPr="00172E51">
        <w:rPr>
          <w:lang w:val="en-US"/>
        </w:rPr>
        <w:t></w:t>
      </w:r>
      <w:r w:rsidRPr="00172E51">
        <w:rPr>
          <w:rFonts w:hint="eastAsia"/>
        </w:rPr>
        <w:t>створення</w:t>
      </w:r>
      <w:r w:rsidRPr="00172E51">
        <w:rPr>
          <w:lang w:val="en-US"/>
        </w:rPr>
        <w:t></w:t>
      </w:r>
      <w:r w:rsidRPr="00172E51">
        <w:rPr>
          <w:rFonts w:hint="eastAsia"/>
        </w:rPr>
        <w:t>науково</w:t>
      </w:r>
      <w:r w:rsidRPr="00172E51">
        <w:rPr>
          <w:lang w:val="en-US"/>
        </w:rPr>
        <w:t></w:t>
      </w:r>
      <w:r w:rsidRPr="00172E51">
        <w:rPr>
          <w:rFonts w:hint="eastAsia"/>
        </w:rPr>
        <w:t>обґрунтованих</w:t>
      </w:r>
      <w:r w:rsidRPr="00172E51">
        <w:rPr>
          <w:lang w:val="en-US"/>
        </w:rPr>
        <w:t></w:t>
      </w:r>
      <w:r w:rsidRPr="00172E51">
        <w:rPr>
          <w:rFonts w:hint="eastAsia"/>
        </w:rPr>
        <w:t>методик</w:t>
      </w:r>
      <w:r w:rsidRPr="00172E51">
        <w:rPr>
          <w:lang w:val="en-US"/>
        </w:rPr>
        <w:t></w:t>
      </w:r>
      <w:r w:rsidRPr="00172E51">
        <w:rPr>
          <w:rFonts w:hint="eastAsia"/>
        </w:rPr>
        <w:t>навчання</w:t>
      </w:r>
      <w:r w:rsidRPr="00172E51">
        <w:rPr>
          <w:lang w:val="en-US"/>
        </w:rPr>
        <w:t></w:t>
      </w:r>
      <w:r w:rsidRPr="00172E51">
        <w:rPr>
          <w:rFonts w:hint="eastAsia"/>
        </w:rPr>
        <w:t>ТМ</w:t>
      </w:r>
      <w:r w:rsidRPr="00172E51">
        <w:rPr>
          <w:lang w:val="en-US"/>
        </w:rPr>
        <w:t></w:t>
      </w:r>
      <w:r w:rsidRPr="00172E51">
        <w:rPr>
          <w:lang w:val="en-US"/>
        </w:rPr>
        <w:t></w:t>
      </w:r>
      <w:r w:rsidRPr="00172E51">
        <w:rPr>
          <w:rFonts w:hint="eastAsia"/>
        </w:rPr>
        <w:t>які</w:t>
      </w:r>
      <w:r w:rsidRPr="00172E51">
        <w:rPr>
          <w:lang w:val="en-US"/>
        </w:rPr>
        <w:t></w:t>
      </w:r>
      <w:r w:rsidRPr="00172E51">
        <w:rPr>
          <w:rFonts w:hint="eastAsia"/>
        </w:rPr>
        <w:t>базувалися</w:t>
      </w:r>
      <w:r w:rsidRPr="00172E51">
        <w:rPr>
          <w:lang w:val="en-US"/>
        </w:rPr>
        <w:t></w:t>
      </w:r>
      <w:r w:rsidRPr="00172E51">
        <w:rPr>
          <w:rFonts w:hint="eastAsia"/>
        </w:rPr>
        <w:t>б</w:t>
      </w:r>
    </w:p>
    <w:p w:rsidR="00172E51" w:rsidRPr="00172E51" w:rsidRDefault="00172E51" w:rsidP="00172E51">
      <w:r w:rsidRPr="00172E51">
        <w:rPr>
          <w:rFonts w:hint="eastAsia"/>
        </w:rPr>
        <w:t>на</w:t>
      </w:r>
      <w:r w:rsidRPr="00172E51">
        <w:rPr>
          <w:lang w:val="en-US"/>
        </w:rPr>
        <w:t></w:t>
      </w:r>
      <w:r w:rsidRPr="00172E51">
        <w:rPr>
          <w:rFonts w:hint="eastAsia"/>
        </w:rPr>
        <w:t>новітніх</w:t>
      </w:r>
      <w:r w:rsidRPr="00172E51">
        <w:rPr>
          <w:lang w:val="en-US"/>
        </w:rPr>
        <w:t></w:t>
      </w:r>
      <w:r w:rsidRPr="00172E51">
        <w:rPr>
          <w:rFonts w:hint="eastAsia"/>
        </w:rPr>
        <w:t>досягненнях</w:t>
      </w:r>
      <w:r w:rsidRPr="00172E51">
        <w:rPr>
          <w:lang w:val="en-US"/>
        </w:rPr>
        <w:t></w:t>
      </w:r>
      <w:r w:rsidRPr="00172E51">
        <w:rPr>
          <w:rFonts w:hint="eastAsia"/>
        </w:rPr>
        <w:t>загальної</w:t>
      </w:r>
      <w:r w:rsidRPr="00172E51">
        <w:rPr>
          <w:lang w:val="en-US"/>
        </w:rPr>
        <w:t></w:t>
      </w:r>
      <w:r w:rsidRPr="00172E51">
        <w:rPr>
          <w:rFonts w:hint="eastAsia"/>
        </w:rPr>
        <w:t>методики</w:t>
      </w:r>
      <w:r w:rsidRPr="00172E51">
        <w:rPr>
          <w:lang w:val="en-US"/>
        </w:rPr>
        <w:t></w:t>
      </w:r>
      <w:r w:rsidRPr="00172E51">
        <w:rPr>
          <w:rFonts w:hint="eastAsia"/>
        </w:rPr>
        <w:t>навчання</w:t>
      </w:r>
      <w:r w:rsidRPr="00172E51">
        <w:rPr>
          <w:lang w:val="en-US"/>
        </w:rPr>
        <w:t></w:t>
      </w:r>
      <w:r w:rsidRPr="00172E51">
        <w:rPr>
          <w:rFonts w:hint="eastAsia"/>
        </w:rPr>
        <w:t>ІМ</w:t>
      </w:r>
      <w:r w:rsidRPr="00172E51">
        <w:rPr>
          <w:lang w:val="en-US"/>
        </w:rPr>
        <w:t></w:t>
      </w:r>
      <w:r w:rsidRPr="00172E51">
        <w:rPr>
          <w:rFonts w:hint="eastAsia"/>
        </w:rPr>
        <w:t>і</w:t>
      </w:r>
      <w:r w:rsidRPr="00172E51">
        <w:rPr>
          <w:lang w:val="en-US"/>
        </w:rPr>
        <w:t></w:t>
      </w:r>
      <w:r w:rsidRPr="00172E51">
        <w:rPr>
          <w:rFonts w:hint="eastAsia"/>
        </w:rPr>
        <w:t>враховували</w:t>
      </w:r>
      <w:r w:rsidRPr="00172E51">
        <w:rPr>
          <w:lang w:val="en-US"/>
        </w:rPr>
        <w:t></w:t>
      </w:r>
      <w:r w:rsidRPr="00172E51">
        <w:rPr>
          <w:rFonts w:hint="eastAsia"/>
        </w:rPr>
        <w:t>особливості</w:t>
      </w:r>
    </w:p>
    <w:p w:rsidR="00172E51" w:rsidRPr="00172E51" w:rsidRDefault="00172E51" w:rsidP="00172E51">
      <w:r w:rsidRPr="00172E51">
        <w:rPr>
          <w:rFonts w:hint="eastAsia"/>
        </w:rPr>
        <w:t>ТМ</w:t>
      </w:r>
      <w:r w:rsidRPr="00172E51">
        <w:rPr>
          <w:lang w:val="en-US"/>
        </w:rPr>
        <w:t></w:t>
      </w:r>
      <w:r w:rsidRPr="00172E51">
        <w:rPr>
          <w:rFonts w:hint="eastAsia"/>
        </w:rPr>
        <w:t>під</w:t>
      </w:r>
      <w:r w:rsidRPr="00172E51">
        <w:rPr>
          <w:lang w:val="en-US"/>
        </w:rPr>
        <w:t></w:t>
      </w:r>
      <w:r w:rsidRPr="00172E51">
        <w:rPr>
          <w:rFonts w:hint="eastAsia"/>
        </w:rPr>
        <w:t>час</w:t>
      </w:r>
      <w:r w:rsidRPr="00172E51">
        <w:rPr>
          <w:lang w:val="en-US"/>
        </w:rPr>
        <w:t></w:t>
      </w:r>
      <w:r w:rsidRPr="00172E51">
        <w:rPr>
          <w:rFonts w:hint="eastAsia"/>
        </w:rPr>
        <w:t>вивчення</w:t>
      </w:r>
      <w:r w:rsidRPr="00172E51">
        <w:rPr>
          <w:lang w:val="en-US"/>
        </w:rPr>
        <w:t></w:t>
      </w:r>
      <w:r w:rsidRPr="00172E51">
        <w:rPr>
          <w:rFonts w:hint="eastAsia"/>
        </w:rPr>
        <w:t>її</w:t>
      </w:r>
      <w:r w:rsidRPr="00172E51">
        <w:rPr>
          <w:lang w:val="en-US"/>
        </w:rPr>
        <w:t></w:t>
      </w:r>
      <w:r w:rsidRPr="00172E51">
        <w:rPr>
          <w:rFonts w:hint="eastAsia"/>
        </w:rPr>
        <w:t>українськими</w:t>
      </w:r>
      <w:r w:rsidRPr="00172E51">
        <w:rPr>
          <w:lang w:val="en-US"/>
        </w:rPr>
        <w:t></w:t>
      </w:r>
      <w:r w:rsidRPr="00172E51">
        <w:rPr>
          <w:rFonts w:hint="eastAsia"/>
        </w:rPr>
        <w:t>студентами</w:t>
      </w:r>
      <w:r w:rsidRPr="00172E51">
        <w:rPr>
          <w:lang w:val="en-US"/>
        </w:rPr>
        <w:t></w:t>
      </w:r>
      <w:r w:rsidRPr="00172E51">
        <w:rPr>
          <w:lang w:val="en-US"/>
        </w:rPr>
        <w:t></w:t>
      </w:r>
      <w:r w:rsidRPr="00172E51">
        <w:rPr>
          <w:rFonts w:hint="eastAsia"/>
        </w:rPr>
        <w:t>а</w:t>
      </w:r>
      <w:r w:rsidRPr="00172E51">
        <w:rPr>
          <w:lang w:val="en-US"/>
        </w:rPr>
        <w:t></w:t>
      </w:r>
      <w:r w:rsidRPr="00172E51">
        <w:rPr>
          <w:rFonts w:hint="eastAsia"/>
        </w:rPr>
        <w:t>також</w:t>
      </w:r>
      <w:r w:rsidRPr="00172E51">
        <w:rPr>
          <w:lang w:val="en-US"/>
        </w:rPr>
        <w:t></w:t>
      </w:r>
      <w:r w:rsidRPr="00172E51">
        <w:rPr>
          <w:rFonts w:hint="eastAsia"/>
        </w:rPr>
        <w:t>забезпечення</w:t>
      </w:r>
      <w:r w:rsidRPr="00172E51">
        <w:rPr>
          <w:lang w:val="en-US"/>
        </w:rPr>
        <w:t></w:t>
      </w:r>
      <w:r w:rsidRPr="00172E51">
        <w:rPr>
          <w:rFonts w:hint="eastAsia"/>
        </w:rPr>
        <w:t>процесу</w:t>
      </w:r>
    </w:p>
    <w:p w:rsidR="00172E51" w:rsidRPr="00172E51" w:rsidRDefault="00172E51" w:rsidP="00172E51">
      <w:r w:rsidRPr="00172E51">
        <w:rPr>
          <w:rFonts w:hint="eastAsia"/>
        </w:rPr>
        <w:t>навчання</w:t>
      </w:r>
      <w:r w:rsidRPr="00172E51">
        <w:rPr>
          <w:lang w:val="en-US"/>
        </w:rPr>
        <w:t></w:t>
      </w:r>
      <w:r w:rsidRPr="00172E51">
        <w:rPr>
          <w:rFonts w:hint="eastAsia"/>
        </w:rPr>
        <w:t>ТМ</w:t>
      </w:r>
      <w:r w:rsidRPr="00172E51">
        <w:rPr>
          <w:lang w:val="en-US"/>
        </w:rPr>
        <w:t></w:t>
      </w:r>
      <w:r w:rsidRPr="00172E51">
        <w:rPr>
          <w:rFonts w:hint="eastAsia"/>
        </w:rPr>
        <w:t>навчально</w:t>
      </w:r>
      <w:r w:rsidRPr="00172E51">
        <w:rPr>
          <w:lang w:val="en-US"/>
        </w:rPr>
        <w:t></w:t>
      </w:r>
      <w:r w:rsidRPr="00172E51">
        <w:rPr>
          <w:rFonts w:hint="eastAsia"/>
        </w:rPr>
        <w:t>методичною</w:t>
      </w:r>
      <w:r w:rsidRPr="00172E51">
        <w:rPr>
          <w:lang w:val="en-US"/>
        </w:rPr>
        <w:t></w:t>
      </w:r>
      <w:r w:rsidRPr="00172E51">
        <w:rPr>
          <w:rFonts w:hint="eastAsia"/>
        </w:rPr>
        <w:t>базою</w:t>
      </w:r>
      <w:r w:rsidRPr="00172E51">
        <w:rPr>
          <w:lang w:val="en-US"/>
        </w:rPr>
        <w:t></w:t>
      </w:r>
      <w:r w:rsidRPr="00172E51">
        <w:rPr>
          <w:lang w:val="en-US"/>
        </w:rPr>
        <w:t></w:t>
      </w:r>
      <w:r w:rsidRPr="00172E51">
        <w:rPr>
          <w:rFonts w:hint="eastAsia"/>
        </w:rPr>
        <w:t>оскільки</w:t>
      </w:r>
      <w:r w:rsidRPr="00172E51">
        <w:rPr>
          <w:lang w:val="en-US"/>
        </w:rPr>
        <w:t></w:t>
      </w:r>
      <w:r w:rsidRPr="00172E51">
        <w:rPr>
          <w:rFonts w:hint="eastAsia"/>
        </w:rPr>
        <w:t>кількість</w:t>
      </w:r>
      <w:r w:rsidRPr="00172E51">
        <w:rPr>
          <w:lang w:val="en-US"/>
        </w:rPr>
        <w:t></w:t>
      </w:r>
      <w:r w:rsidRPr="00172E51">
        <w:rPr>
          <w:rFonts w:hint="eastAsia"/>
        </w:rPr>
        <w:t>посібників</w:t>
      </w:r>
      <w:r w:rsidRPr="00172E51">
        <w:rPr>
          <w:lang w:val="en-US"/>
        </w:rPr>
        <w:t></w:t>
      </w:r>
      <w:r w:rsidRPr="00172E51">
        <w:rPr>
          <w:lang w:val="en-US"/>
        </w:rPr>
        <w:t></w:t>
      </w:r>
      <w:r w:rsidRPr="00172E51">
        <w:rPr>
          <w:rFonts w:hint="eastAsia"/>
        </w:rPr>
        <w:t>збірників</w:t>
      </w:r>
    </w:p>
    <w:p w:rsidR="00172E51" w:rsidRPr="00172E51" w:rsidRDefault="00172E51" w:rsidP="00172E51">
      <w:r w:rsidRPr="00172E51">
        <w:rPr>
          <w:rFonts w:hint="eastAsia"/>
        </w:rPr>
        <w:t>вправ</w:t>
      </w:r>
      <w:r w:rsidRPr="00172E51">
        <w:rPr>
          <w:lang w:val="en-US"/>
        </w:rPr>
        <w:t></w:t>
      </w:r>
      <w:r w:rsidRPr="00172E51">
        <w:rPr>
          <w:lang w:val="en-US"/>
        </w:rPr>
        <w:t></w:t>
      </w:r>
      <w:r w:rsidRPr="00172E51">
        <w:rPr>
          <w:rFonts w:hint="eastAsia"/>
        </w:rPr>
        <w:t>словників</w:t>
      </w:r>
      <w:r w:rsidRPr="00172E51">
        <w:rPr>
          <w:lang w:val="en-US"/>
        </w:rPr>
        <w:t></w:t>
      </w:r>
      <w:r w:rsidRPr="00172E51">
        <w:rPr>
          <w:rFonts w:hint="eastAsia"/>
        </w:rPr>
        <w:t>для</w:t>
      </w:r>
      <w:r w:rsidRPr="00172E51">
        <w:rPr>
          <w:lang w:val="en-US"/>
        </w:rPr>
        <w:t></w:t>
      </w:r>
      <w:r w:rsidRPr="00172E51">
        <w:rPr>
          <w:rFonts w:hint="eastAsia"/>
        </w:rPr>
        <w:t>навчання</w:t>
      </w:r>
      <w:r w:rsidRPr="00172E51">
        <w:rPr>
          <w:lang w:val="en-US"/>
        </w:rPr>
        <w:t></w:t>
      </w:r>
      <w:r w:rsidRPr="00172E51">
        <w:rPr>
          <w:rFonts w:hint="eastAsia"/>
        </w:rPr>
        <w:t>ТМ</w:t>
      </w:r>
      <w:r w:rsidRPr="00172E51">
        <w:rPr>
          <w:lang w:val="en-US"/>
        </w:rPr>
        <w:t></w:t>
      </w:r>
      <w:r w:rsidRPr="00172E51">
        <w:rPr>
          <w:lang w:val="en-US"/>
        </w:rPr>
        <w:t></w:t>
      </w:r>
      <w:r w:rsidRPr="00172E51">
        <w:rPr>
          <w:rFonts w:hint="eastAsia"/>
        </w:rPr>
        <w:t>які</w:t>
      </w:r>
      <w:r w:rsidRPr="00172E51">
        <w:rPr>
          <w:lang w:val="en-US"/>
        </w:rPr>
        <w:t></w:t>
      </w:r>
      <w:r w:rsidRPr="00172E51">
        <w:rPr>
          <w:rFonts w:hint="eastAsia"/>
        </w:rPr>
        <w:t>друкуються</w:t>
      </w:r>
      <w:r w:rsidRPr="00172E51">
        <w:rPr>
          <w:lang w:val="en-US"/>
        </w:rPr>
        <w:t></w:t>
      </w:r>
      <w:r w:rsidRPr="00172E51">
        <w:rPr>
          <w:rFonts w:hint="eastAsia"/>
        </w:rPr>
        <w:t>в</w:t>
      </w:r>
      <w:r w:rsidRPr="00172E51">
        <w:rPr>
          <w:lang w:val="en-US"/>
        </w:rPr>
        <w:t></w:t>
      </w:r>
      <w:r w:rsidRPr="00172E51">
        <w:rPr>
          <w:rFonts w:hint="eastAsia"/>
        </w:rPr>
        <w:t>Україні</w:t>
      </w:r>
      <w:r w:rsidRPr="00172E51">
        <w:rPr>
          <w:lang w:val="en-US"/>
        </w:rPr>
        <w:t></w:t>
      </w:r>
      <w:r w:rsidRPr="00172E51">
        <w:rPr>
          <w:lang w:val="en-US"/>
        </w:rPr>
        <w:t></w:t>
      </w:r>
      <w:r w:rsidRPr="00172E51">
        <w:rPr>
          <w:rFonts w:hint="eastAsia"/>
        </w:rPr>
        <w:t>є</w:t>
      </w:r>
      <w:r w:rsidRPr="00172E51">
        <w:rPr>
          <w:lang w:val="en-US"/>
        </w:rPr>
        <w:t></w:t>
      </w:r>
      <w:r w:rsidRPr="00172E51">
        <w:rPr>
          <w:rFonts w:hint="eastAsia"/>
        </w:rPr>
        <w:t>обмеженою</w:t>
      </w:r>
      <w:r w:rsidRPr="00172E51">
        <w:rPr>
          <w:lang w:val="en-US"/>
        </w:rPr>
        <w:t></w:t>
      </w:r>
    </w:p>
    <w:p w:rsidR="00172E51" w:rsidRPr="00172E51" w:rsidRDefault="00172E51" w:rsidP="00172E51">
      <w:r w:rsidRPr="00172E51">
        <w:rPr>
          <w:rFonts w:hint="eastAsia"/>
        </w:rPr>
        <w:t>Переважна</w:t>
      </w:r>
      <w:r w:rsidRPr="00172E51">
        <w:rPr>
          <w:lang w:val="en-US"/>
        </w:rPr>
        <w:t></w:t>
      </w:r>
      <w:r w:rsidRPr="00172E51">
        <w:rPr>
          <w:rFonts w:hint="eastAsia"/>
        </w:rPr>
        <w:t>більшість</w:t>
      </w:r>
      <w:r w:rsidRPr="00172E51">
        <w:rPr>
          <w:lang w:val="en-US"/>
        </w:rPr>
        <w:t></w:t>
      </w:r>
      <w:r w:rsidRPr="00172E51">
        <w:rPr>
          <w:rFonts w:hint="eastAsia"/>
        </w:rPr>
        <w:t>викладачів</w:t>
      </w:r>
      <w:r w:rsidRPr="00172E51">
        <w:rPr>
          <w:lang w:val="en-US"/>
        </w:rPr>
        <w:t></w:t>
      </w:r>
      <w:r w:rsidRPr="00172E51">
        <w:rPr>
          <w:rFonts w:hint="eastAsia"/>
        </w:rPr>
        <w:t>у</w:t>
      </w:r>
      <w:r w:rsidRPr="00172E51">
        <w:rPr>
          <w:lang w:val="en-US"/>
        </w:rPr>
        <w:t></w:t>
      </w:r>
      <w:r w:rsidRPr="00172E51">
        <w:rPr>
          <w:rFonts w:hint="eastAsia"/>
        </w:rPr>
        <w:t>багатьох</w:t>
      </w:r>
      <w:r w:rsidRPr="00172E51">
        <w:rPr>
          <w:lang w:val="en-US"/>
        </w:rPr>
        <w:t></w:t>
      </w:r>
      <w:r w:rsidRPr="00172E51">
        <w:rPr>
          <w:rFonts w:hint="eastAsia"/>
        </w:rPr>
        <w:t>ВНЗ</w:t>
      </w:r>
      <w:r w:rsidRPr="00172E51">
        <w:rPr>
          <w:lang w:val="en-US"/>
        </w:rPr>
        <w:t></w:t>
      </w:r>
      <w:r w:rsidRPr="00172E51">
        <w:rPr>
          <w:rFonts w:hint="eastAsia"/>
        </w:rPr>
        <w:t>України</w:t>
      </w:r>
      <w:r w:rsidRPr="00172E51">
        <w:rPr>
          <w:lang w:val="en-US"/>
        </w:rPr>
        <w:t></w:t>
      </w:r>
      <w:r w:rsidRPr="00172E51">
        <w:rPr>
          <w:rFonts w:hint="eastAsia"/>
        </w:rPr>
        <w:t>користуються</w:t>
      </w:r>
    </w:p>
    <w:p w:rsidR="00172E51" w:rsidRPr="00172E51" w:rsidRDefault="00172E51" w:rsidP="00172E51">
      <w:r w:rsidRPr="00172E51">
        <w:rPr>
          <w:rFonts w:hint="eastAsia"/>
        </w:rPr>
        <w:t>підручниками</w:t>
      </w:r>
      <w:r w:rsidRPr="00172E51">
        <w:rPr>
          <w:lang w:val="en-US"/>
        </w:rPr>
        <w:t></w:t>
      </w:r>
      <w:r w:rsidRPr="00172E51">
        <w:rPr>
          <w:lang w:val="en-US"/>
        </w:rPr>
        <w:t></w:t>
      </w:r>
      <w:r w:rsidRPr="00172E51">
        <w:rPr>
          <w:rFonts w:hint="eastAsia"/>
        </w:rPr>
        <w:t>які</w:t>
      </w:r>
      <w:r w:rsidRPr="00172E51">
        <w:rPr>
          <w:lang w:val="en-US"/>
        </w:rPr>
        <w:t></w:t>
      </w:r>
      <w:r w:rsidRPr="00172E51">
        <w:rPr>
          <w:rFonts w:hint="eastAsia"/>
        </w:rPr>
        <w:t>видані</w:t>
      </w:r>
      <w:r w:rsidRPr="00172E51">
        <w:rPr>
          <w:lang w:val="en-US"/>
        </w:rPr>
        <w:t></w:t>
      </w:r>
      <w:r w:rsidRPr="00172E51">
        <w:rPr>
          <w:rFonts w:hint="eastAsia"/>
        </w:rPr>
        <w:t>в</w:t>
      </w:r>
      <w:r w:rsidRPr="00172E51">
        <w:rPr>
          <w:lang w:val="en-US"/>
        </w:rPr>
        <w:t></w:t>
      </w:r>
      <w:r w:rsidRPr="00172E51">
        <w:rPr>
          <w:rFonts w:hint="eastAsia"/>
        </w:rPr>
        <w:t>Туреччині</w:t>
      </w:r>
      <w:r w:rsidRPr="00172E51">
        <w:rPr>
          <w:lang w:val="en-US"/>
        </w:rPr>
        <w:t></w:t>
      </w:r>
      <w:r w:rsidRPr="00172E51">
        <w:rPr>
          <w:lang w:val="en-US"/>
        </w:rPr>
        <w:t></w:t>
      </w:r>
      <w:r w:rsidRPr="00172E51">
        <w:rPr>
          <w:rFonts w:hint="eastAsia"/>
        </w:rPr>
        <w:t>а</w:t>
      </w:r>
      <w:r w:rsidRPr="00172E51">
        <w:rPr>
          <w:lang w:val="en-US"/>
        </w:rPr>
        <w:t></w:t>
      </w:r>
      <w:r w:rsidRPr="00172E51">
        <w:rPr>
          <w:rFonts w:hint="eastAsia"/>
        </w:rPr>
        <w:t>тому</w:t>
      </w:r>
      <w:r w:rsidRPr="00172E51">
        <w:rPr>
          <w:lang w:val="en-US"/>
        </w:rPr>
        <w:t></w:t>
      </w:r>
      <w:r w:rsidRPr="00172E51">
        <w:rPr>
          <w:rFonts w:hint="eastAsia"/>
        </w:rPr>
        <w:t>не</w:t>
      </w:r>
      <w:r w:rsidRPr="00172E51">
        <w:rPr>
          <w:lang w:val="en-US"/>
        </w:rPr>
        <w:t></w:t>
      </w:r>
      <w:r w:rsidRPr="00172E51">
        <w:rPr>
          <w:rFonts w:hint="eastAsia"/>
        </w:rPr>
        <w:t>враховують</w:t>
      </w:r>
      <w:r w:rsidRPr="00172E51">
        <w:rPr>
          <w:lang w:val="en-US"/>
        </w:rPr>
        <w:t></w:t>
      </w:r>
      <w:r w:rsidRPr="00172E51">
        <w:rPr>
          <w:rFonts w:hint="eastAsia"/>
        </w:rPr>
        <w:t>комунікативних</w:t>
      </w:r>
      <w:r w:rsidRPr="00172E51">
        <w:rPr>
          <w:lang w:val="en-US"/>
        </w:rPr>
        <w:t></w:t>
      </w:r>
      <w:r w:rsidRPr="00172E51">
        <w:rPr>
          <w:rFonts w:hint="eastAsia"/>
        </w:rPr>
        <w:t>потреб</w:t>
      </w:r>
    </w:p>
    <w:p w:rsidR="00172E51" w:rsidRPr="00172E51" w:rsidRDefault="00172E51" w:rsidP="00172E51">
      <w:r w:rsidRPr="00172E51">
        <w:rPr>
          <w:rFonts w:hint="eastAsia"/>
        </w:rPr>
        <w:t>українського</w:t>
      </w:r>
      <w:r w:rsidRPr="00172E51">
        <w:rPr>
          <w:lang w:val="en-US"/>
        </w:rPr>
        <w:t></w:t>
      </w:r>
      <w:r w:rsidRPr="00172E51">
        <w:rPr>
          <w:rFonts w:hint="eastAsia"/>
        </w:rPr>
        <w:t>студента</w:t>
      </w:r>
      <w:r w:rsidRPr="00172E51">
        <w:rPr>
          <w:lang w:val="en-US"/>
        </w:rPr>
        <w:t></w:t>
      </w:r>
      <w:r w:rsidRPr="00172E51">
        <w:rPr>
          <w:lang w:val="en-US"/>
        </w:rPr>
        <w:t></w:t>
      </w:r>
      <w:r w:rsidRPr="00172E51">
        <w:rPr>
          <w:rFonts w:hint="eastAsia"/>
        </w:rPr>
        <w:t>Українська</w:t>
      </w:r>
      <w:r w:rsidRPr="00172E51">
        <w:rPr>
          <w:lang w:val="en-US"/>
        </w:rPr>
        <w:t></w:t>
      </w:r>
      <w:r w:rsidRPr="00172E51">
        <w:rPr>
          <w:rFonts w:hint="eastAsia"/>
        </w:rPr>
        <w:t>ж</w:t>
      </w:r>
      <w:r w:rsidRPr="00172E51">
        <w:rPr>
          <w:lang w:val="en-US"/>
        </w:rPr>
        <w:t></w:t>
      </w:r>
      <w:r w:rsidRPr="00172E51">
        <w:rPr>
          <w:rFonts w:hint="eastAsia"/>
        </w:rPr>
        <w:t>методика</w:t>
      </w:r>
      <w:r w:rsidRPr="00172E51">
        <w:rPr>
          <w:lang w:val="en-US"/>
        </w:rPr>
        <w:t></w:t>
      </w:r>
      <w:r w:rsidRPr="00172E51">
        <w:rPr>
          <w:rFonts w:hint="eastAsia"/>
        </w:rPr>
        <w:t>навчання</w:t>
      </w:r>
      <w:r w:rsidRPr="00172E51">
        <w:rPr>
          <w:lang w:val="en-US"/>
        </w:rPr>
        <w:t></w:t>
      </w:r>
      <w:r w:rsidRPr="00172E51">
        <w:rPr>
          <w:rFonts w:hint="eastAsia"/>
        </w:rPr>
        <w:t>ТМ</w:t>
      </w:r>
      <w:r w:rsidRPr="00172E51">
        <w:rPr>
          <w:lang w:val="en-US"/>
        </w:rPr>
        <w:t></w:t>
      </w:r>
      <w:r w:rsidRPr="00172E51">
        <w:rPr>
          <w:rFonts w:hint="eastAsia"/>
        </w:rPr>
        <w:t>все</w:t>
      </w:r>
      <w:r w:rsidRPr="00172E51">
        <w:rPr>
          <w:lang w:val="en-US"/>
        </w:rPr>
        <w:t></w:t>
      </w:r>
      <w:r w:rsidRPr="00172E51">
        <w:rPr>
          <w:rFonts w:hint="eastAsia"/>
        </w:rPr>
        <w:t>ще</w:t>
      </w:r>
      <w:r w:rsidRPr="00172E51">
        <w:rPr>
          <w:lang w:val="en-US"/>
        </w:rPr>
        <w:t></w:t>
      </w:r>
      <w:r w:rsidRPr="00172E51">
        <w:rPr>
          <w:rFonts w:hint="eastAsia"/>
        </w:rPr>
        <w:t>представлена</w:t>
      </w:r>
    </w:p>
    <w:p w:rsidR="00172E51" w:rsidRPr="00172E51" w:rsidRDefault="00172E51" w:rsidP="00172E51">
      <w:r w:rsidRPr="00172E51">
        <w:rPr>
          <w:rFonts w:hint="eastAsia"/>
        </w:rPr>
        <w:t>лише</w:t>
      </w:r>
      <w:r w:rsidRPr="00172E51">
        <w:rPr>
          <w:lang w:val="en-US"/>
        </w:rPr>
        <w:t></w:t>
      </w:r>
      <w:r w:rsidRPr="00172E51">
        <w:rPr>
          <w:rFonts w:hint="eastAsia"/>
        </w:rPr>
        <w:t>окремими</w:t>
      </w:r>
      <w:r w:rsidRPr="00172E51">
        <w:rPr>
          <w:lang w:val="en-US"/>
        </w:rPr>
        <w:t></w:t>
      </w:r>
      <w:r w:rsidRPr="00172E51">
        <w:rPr>
          <w:rFonts w:hint="eastAsia"/>
        </w:rPr>
        <w:t>спостереженнями</w:t>
      </w:r>
      <w:r w:rsidRPr="00172E51">
        <w:rPr>
          <w:lang w:val="en-US"/>
        </w:rPr>
        <w:t></w:t>
      </w:r>
      <w:r w:rsidRPr="00172E51">
        <w:rPr>
          <w:rFonts w:hint="eastAsia"/>
        </w:rPr>
        <w:t>викладачів</w:t>
      </w:r>
      <w:r w:rsidRPr="00172E51">
        <w:rPr>
          <w:lang w:val="en-US"/>
        </w:rPr>
        <w:t></w:t>
      </w:r>
      <w:r w:rsidRPr="00172E51">
        <w:rPr>
          <w:rFonts w:hint="eastAsia"/>
        </w:rPr>
        <w:t>практиків</w:t>
      </w:r>
      <w:r w:rsidRPr="00172E51">
        <w:rPr>
          <w:lang w:val="en-US"/>
        </w:rPr>
        <w:t></w:t>
      </w:r>
      <w:r w:rsidRPr="00172E51">
        <w:rPr>
          <w:lang w:val="en-US"/>
        </w:rPr>
        <w:t></w:t>
      </w:r>
      <w:r w:rsidRPr="00172E51">
        <w:rPr>
          <w:rFonts w:hint="eastAsia"/>
        </w:rPr>
        <w:t>Хоча</w:t>
      </w:r>
      <w:r w:rsidRPr="00172E51">
        <w:rPr>
          <w:lang w:val="en-US"/>
        </w:rPr>
        <w:t></w:t>
      </w:r>
      <w:r w:rsidRPr="00172E51">
        <w:rPr>
          <w:rFonts w:hint="eastAsia"/>
        </w:rPr>
        <w:t>останнім</w:t>
      </w:r>
      <w:r w:rsidRPr="00172E51">
        <w:rPr>
          <w:lang w:val="en-US"/>
        </w:rPr>
        <w:t></w:t>
      </w:r>
      <w:r w:rsidRPr="00172E51">
        <w:rPr>
          <w:rFonts w:hint="eastAsia"/>
        </w:rPr>
        <w:t>часом</w:t>
      </w:r>
      <w:r w:rsidRPr="00172E51">
        <w:rPr>
          <w:lang w:val="en-US"/>
        </w:rPr>
        <w:t></w:t>
      </w:r>
      <w:r w:rsidRPr="00172E51">
        <w:rPr>
          <w:rFonts w:hint="eastAsia"/>
        </w:rPr>
        <w:t>і</w:t>
      </w:r>
    </w:p>
    <w:p w:rsidR="00172E51" w:rsidRPr="00172E51" w:rsidRDefault="00172E51" w:rsidP="00172E51">
      <w:r w:rsidRPr="00172E51">
        <w:rPr>
          <w:rFonts w:hint="eastAsia"/>
        </w:rPr>
        <w:t>відбулися</w:t>
      </w:r>
      <w:r w:rsidRPr="00172E51">
        <w:rPr>
          <w:lang w:val="en-US"/>
        </w:rPr>
        <w:t></w:t>
      </w:r>
      <w:r w:rsidRPr="00172E51">
        <w:rPr>
          <w:rFonts w:hint="eastAsia"/>
        </w:rPr>
        <w:t>певні</w:t>
      </w:r>
      <w:r w:rsidRPr="00172E51">
        <w:rPr>
          <w:lang w:val="en-US"/>
        </w:rPr>
        <w:t></w:t>
      </w:r>
      <w:r w:rsidRPr="00172E51">
        <w:rPr>
          <w:rFonts w:hint="eastAsia"/>
        </w:rPr>
        <w:t>позитивні</w:t>
      </w:r>
      <w:r w:rsidRPr="00172E51">
        <w:rPr>
          <w:lang w:val="en-US"/>
        </w:rPr>
        <w:t></w:t>
      </w:r>
      <w:r w:rsidRPr="00172E51">
        <w:rPr>
          <w:rFonts w:hint="eastAsia"/>
        </w:rPr>
        <w:t>зміни</w:t>
      </w:r>
      <w:r w:rsidRPr="00172E51">
        <w:rPr>
          <w:lang w:val="en-US"/>
        </w:rPr>
        <w:t></w:t>
      </w:r>
      <w:r w:rsidRPr="00172E51">
        <w:rPr>
          <w:lang w:val="en-US"/>
        </w:rPr>
        <w:t></w:t>
      </w:r>
      <w:r w:rsidRPr="00172E51">
        <w:rPr>
          <w:rFonts w:hint="eastAsia"/>
        </w:rPr>
        <w:t>все</w:t>
      </w:r>
      <w:r w:rsidRPr="00172E51">
        <w:rPr>
          <w:lang w:val="en-US"/>
        </w:rPr>
        <w:t></w:t>
      </w:r>
      <w:r w:rsidRPr="00172E51">
        <w:rPr>
          <w:rFonts w:hint="eastAsia"/>
        </w:rPr>
        <w:t>ж</w:t>
      </w:r>
      <w:r w:rsidRPr="00172E51">
        <w:rPr>
          <w:lang w:val="en-US"/>
        </w:rPr>
        <w:t></w:t>
      </w:r>
      <w:r w:rsidRPr="00172E51">
        <w:rPr>
          <w:rFonts w:hint="eastAsia"/>
        </w:rPr>
        <w:t>ситуація</w:t>
      </w:r>
      <w:r w:rsidRPr="00172E51">
        <w:rPr>
          <w:lang w:val="en-US"/>
        </w:rPr>
        <w:t></w:t>
      </w:r>
      <w:r w:rsidRPr="00172E51">
        <w:rPr>
          <w:rFonts w:hint="eastAsia"/>
        </w:rPr>
        <w:t>значно</w:t>
      </w:r>
      <w:r w:rsidRPr="00172E51">
        <w:rPr>
          <w:lang w:val="en-US"/>
        </w:rPr>
        <w:t></w:t>
      </w:r>
      <w:r w:rsidRPr="00172E51">
        <w:rPr>
          <w:rFonts w:hint="eastAsia"/>
        </w:rPr>
        <w:t>гірша</w:t>
      </w:r>
      <w:r w:rsidRPr="00172E51">
        <w:rPr>
          <w:lang w:val="en-US"/>
        </w:rPr>
        <w:t></w:t>
      </w:r>
      <w:r w:rsidRPr="00172E51">
        <w:rPr>
          <w:lang w:val="en-US"/>
        </w:rPr>
        <w:t></w:t>
      </w:r>
      <w:r w:rsidRPr="00172E51">
        <w:rPr>
          <w:rFonts w:hint="eastAsia"/>
        </w:rPr>
        <w:t>ніж</w:t>
      </w:r>
      <w:r w:rsidRPr="00172E51">
        <w:rPr>
          <w:lang w:val="en-US"/>
        </w:rPr>
        <w:t></w:t>
      </w:r>
      <w:r w:rsidRPr="00172E51">
        <w:rPr>
          <w:rFonts w:hint="eastAsia"/>
        </w:rPr>
        <w:t>із</w:t>
      </w:r>
      <w:r w:rsidRPr="00172E51">
        <w:rPr>
          <w:lang w:val="en-US"/>
        </w:rPr>
        <w:t></w:t>
      </w:r>
      <w:r w:rsidRPr="00172E51">
        <w:rPr>
          <w:rFonts w:hint="eastAsia"/>
        </w:rPr>
        <w:t>науково</w:t>
      </w:r>
      <w:r w:rsidRPr="00172E51">
        <w:rPr>
          <w:lang w:val="en-US"/>
        </w:rPr>
        <w:t></w:t>
      </w:r>
    </w:p>
    <w:p w:rsidR="00172E51" w:rsidRPr="00172E51" w:rsidRDefault="00172E51" w:rsidP="00172E51">
      <w:r w:rsidRPr="00172E51">
        <w:rPr>
          <w:lang w:val="en-US"/>
        </w:rPr>
        <w:t></w:t>
      </w:r>
      <w:r w:rsidRPr="00172E51">
        <w:rPr>
          <w:lang w:val="en-US"/>
        </w:rPr>
        <w:t></w:t>
      </w:r>
      <w:r w:rsidRPr="00172E51">
        <w:rPr>
          <w:lang w:val="en-US"/>
        </w:rPr>
        <w:t></w:t>
      </w:r>
    </w:p>
    <w:p w:rsidR="00172E51" w:rsidRPr="00172E51" w:rsidRDefault="00172E51" w:rsidP="00172E51">
      <w:r w:rsidRPr="00172E51">
        <w:rPr>
          <w:rFonts w:hint="eastAsia"/>
        </w:rPr>
        <w:t>методичним</w:t>
      </w:r>
      <w:r w:rsidRPr="00172E51">
        <w:rPr>
          <w:lang w:val="en-US"/>
        </w:rPr>
        <w:t></w:t>
      </w:r>
      <w:r w:rsidRPr="00172E51">
        <w:rPr>
          <w:rFonts w:hint="eastAsia"/>
        </w:rPr>
        <w:t>забезпеченням</w:t>
      </w:r>
      <w:r w:rsidRPr="00172E51">
        <w:rPr>
          <w:lang w:val="en-US"/>
        </w:rPr>
        <w:t></w:t>
      </w:r>
      <w:r w:rsidRPr="00172E51">
        <w:rPr>
          <w:rFonts w:hint="eastAsia"/>
        </w:rPr>
        <w:t>для</w:t>
      </w:r>
      <w:r w:rsidRPr="00172E51">
        <w:rPr>
          <w:lang w:val="en-US"/>
        </w:rPr>
        <w:t></w:t>
      </w:r>
      <w:r w:rsidRPr="00172E51">
        <w:rPr>
          <w:rFonts w:hint="eastAsia"/>
        </w:rPr>
        <w:t>навчання</w:t>
      </w:r>
      <w:r w:rsidRPr="00172E51">
        <w:rPr>
          <w:lang w:val="en-US"/>
        </w:rPr>
        <w:t></w:t>
      </w:r>
      <w:r w:rsidRPr="00172E51">
        <w:rPr>
          <w:rFonts w:hint="eastAsia"/>
        </w:rPr>
        <w:t>європейських</w:t>
      </w:r>
      <w:r w:rsidRPr="00172E51">
        <w:rPr>
          <w:lang w:val="en-US"/>
        </w:rPr>
        <w:t></w:t>
      </w:r>
      <w:r w:rsidRPr="00172E51">
        <w:rPr>
          <w:rFonts w:hint="eastAsia"/>
        </w:rPr>
        <w:t>мов</w:t>
      </w:r>
      <w:r w:rsidRPr="00172E51">
        <w:rPr>
          <w:lang w:val="en-US"/>
        </w:rPr>
        <w:t></w:t>
      </w:r>
      <w:r w:rsidRPr="00172E51">
        <w:rPr>
          <w:lang w:val="en-US"/>
        </w:rPr>
        <w:t></w:t>
      </w:r>
      <w:r w:rsidRPr="00172E51">
        <w:rPr>
          <w:rFonts w:hint="eastAsia"/>
        </w:rPr>
        <w:t>методика</w:t>
      </w:r>
      <w:r w:rsidRPr="00172E51">
        <w:rPr>
          <w:lang w:val="en-US"/>
        </w:rPr>
        <w:t></w:t>
      </w:r>
      <w:r w:rsidRPr="00172E51">
        <w:rPr>
          <w:rFonts w:hint="eastAsia"/>
        </w:rPr>
        <w:t>навчання</w:t>
      </w:r>
    </w:p>
    <w:p w:rsidR="00172E51" w:rsidRPr="00172E51" w:rsidRDefault="00172E51" w:rsidP="00172E51">
      <w:r w:rsidRPr="00172E51">
        <w:rPr>
          <w:rFonts w:hint="eastAsia"/>
        </w:rPr>
        <w:t>яких</w:t>
      </w:r>
      <w:r w:rsidRPr="00172E51">
        <w:rPr>
          <w:lang w:val="en-US"/>
        </w:rPr>
        <w:t></w:t>
      </w:r>
      <w:r w:rsidRPr="00172E51">
        <w:rPr>
          <w:rFonts w:hint="eastAsia"/>
        </w:rPr>
        <w:t>почала</w:t>
      </w:r>
      <w:r w:rsidRPr="00172E51">
        <w:rPr>
          <w:lang w:val="en-US"/>
        </w:rPr>
        <w:t></w:t>
      </w:r>
      <w:r w:rsidRPr="00172E51">
        <w:rPr>
          <w:rFonts w:hint="eastAsia"/>
        </w:rPr>
        <w:t>розвиватися</w:t>
      </w:r>
      <w:r w:rsidRPr="00172E51">
        <w:rPr>
          <w:lang w:val="en-US"/>
        </w:rPr>
        <w:t></w:t>
      </w:r>
      <w:r w:rsidRPr="00172E51">
        <w:rPr>
          <w:rFonts w:hint="eastAsia"/>
        </w:rPr>
        <w:t>значно</w:t>
      </w:r>
      <w:r w:rsidRPr="00172E51">
        <w:rPr>
          <w:lang w:val="en-US"/>
        </w:rPr>
        <w:t></w:t>
      </w:r>
      <w:r w:rsidRPr="00172E51">
        <w:rPr>
          <w:rFonts w:hint="eastAsia"/>
        </w:rPr>
        <w:t>раніше</w:t>
      </w:r>
      <w:r w:rsidRPr="00172E51">
        <w:rPr>
          <w:lang w:val="en-US"/>
        </w:rPr>
        <w:t></w:t>
      </w:r>
    </w:p>
    <w:p w:rsidR="00172E51" w:rsidRPr="00172E51" w:rsidRDefault="00172E51" w:rsidP="00172E51">
      <w:r w:rsidRPr="00172E51">
        <w:rPr>
          <w:lang w:val="en-US"/>
        </w:rPr>
        <w:t></w:t>
      </w:r>
      <w:r w:rsidRPr="00172E51">
        <w:rPr>
          <w:lang w:val="en-US"/>
        </w:rPr>
        <w:t></w:t>
      </w:r>
      <w:r w:rsidRPr="00172E51">
        <w:rPr>
          <w:lang w:val="en-US"/>
        </w:rPr>
        <w:t></w:t>
      </w:r>
      <w:r w:rsidRPr="00172E51">
        <w:rPr>
          <w:rFonts w:hint="eastAsia"/>
        </w:rPr>
        <w:t>Розглянувши</w:t>
      </w:r>
      <w:r w:rsidRPr="00172E51">
        <w:rPr>
          <w:lang w:val="en-US"/>
        </w:rPr>
        <w:t></w:t>
      </w:r>
      <w:r w:rsidRPr="00172E51">
        <w:rPr>
          <w:rFonts w:hint="eastAsia"/>
        </w:rPr>
        <w:t>психологічні</w:t>
      </w:r>
      <w:r w:rsidRPr="00172E51">
        <w:rPr>
          <w:lang w:val="en-US"/>
        </w:rPr>
        <w:t></w:t>
      </w:r>
      <w:r w:rsidRPr="00172E51">
        <w:rPr>
          <w:lang w:val="en-US"/>
        </w:rPr>
        <w:t></w:t>
      </w:r>
      <w:r w:rsidRPr="00172E51">
        <w:rPr>
          <w:rFonts w:hint="eastAsia"/>
        </w:rPr>
        <w:t>психолінгвістичні</w:t>
      </w:r>
      <w:r w:rsidRPr="00172E51">
        <w:rPr>
          <w:lang w:val="en-US"/>
        </w:rPr>
        <w:t></w:t>
      </w:r>
      <w:r w:rsidRPr="00172E51">
        <w:rPr>
          <w:rFonts w:hint="eastAsia"/>
        </w:rPr>
        <w:t>та</w:t>
      </w:r>
      <w:r w:rsidRPr="00172E51">
        <w:rPr>
          <w:lang w:val="en-US"/>
        </w:rPr>
        <w:t></w:t>
      </w:r>
      <w:r w:rsidRPr="00172E51">
        <w:rPr>
          <w:rFonts w:hint="eastAsia"/>
        </w:rPr>
        <w:t>лінгвістичні</w:t>
      </w:r>
      <w:r w:rsidRPr="00172E51">
        <w:rPr>
          <w:lang w:val="en-US"/>
        </w:rPr>
        <w:t></w:t>
      </w:r>
      <w:r w:rsidRPr="00172E51">
        <w:rPr>
          <w:rFonts w:hint="eastAsia"/>
        </w:rPr>
        <w:t>основи</w:t>
      </w:r>
    </w:p>
    <w:p w:rsidR="00172E51" w:rsidRPr="00172E51" w:rsidRDefault="00172E51" w:rsidP="00172E51">
      <w:r w:rsidRPr="00172E51">
        <w:rPr>
          <w:rFonts w:hint="eastAsia"/>
        </w:rPr>
        <w:t>навчання</w:t>
      </w:r>
      <w:r w:rsidRPr="00172E51">
        <w:rPr>
          <w:lang w:val="en-US"/>
        </w:rPr>
        <w:t></w:t>
      </w:r>
      <w:r w:rsidRPr="00172E51">
        <w:rPr>
          <w:rFonts w:hint="eastAsia"/>
        </w:rPr>
        <w:t>майбутніх</w:t>
      </w:r>
      <w:r w:rsidRPr="00172E51">
        <w:rPr>
          <w:lang w:val="en-US"/>
        </w:rPr>
        <w:t></w:t>
      </w:r>
      <w:r w:rsidRPr="00172E51">
        <w:rPr>
          <w:rFonts w:hint="eastAsia"/>
        </w:rPr>
        <w:t>філологів</w:t>
      </w:r>
      <w:r w:rsidRPr="00172E51">
        <w:rPr>
          <w:lang w:val="en-US"/>
        </w:rPr>
        <w:t></w:t>
      </w:r>
      <w:r w:rsidRPr="00172E51">
        <w:rPr>
          <w:rFonts w:hint="eastAsia"/>
        </w:rPr>
        <w:t>УТММ</w:t>
      </w:r>
      <w:r w:rsidRPr="00172E51">
        <w:rPr>
          <w:lang w:val="en-US"/>
        </w:rPr>
        <w:t></w:t>
      </w:r>
      <w:r w:rsidRPr="00172E51">
        <w:rPr>
          <w:rFonts w:hint="eastAsia"/>
        </w:rPr>
        <w:t>на</w:t>
      </w:r>
      <w:r w:rsidRPr="00172E51">
        <w:rPr>
          <w:lang w:val="en-US"/>
        </w:rPr>
        <w:t></w:t>
      </w:r>
      <w:r w:rsidRPr="00172E51">
        <w:rPr>
          <w:rFonts w:hint="eastAsia"/>
        </w:rPr>
        <w:t>початковому</w:t>
      </w:r>
      <w:r w:rsidRPr="00172E51">
        <w:rPr>
          <w:lang w:val="en-US"/>
        </w:rPr>
        <w:t></w:t>
      </w:r>
      <w:r w:rsidRPr="00172E51">
        <w:rPr>
          <w:rFonts w:hint="eastAsia"/>
        </w:rPr>
        <w:t>рівні</w:t>
      </w:r>
      <w:r w:rsidRPr="00172E51">
        <w:rPr>
          <w:lang w:val="en-US"/>
        </w:rPr>
        <w:t></w:t>
      </w:r>
      <w:r w:rsidRPr="00172E51">
        <w:rPr>
          <w:lang w:val="en-US"/>
        </w:rPr>
        <w:t></w:t>
      </w:r>
      <w:r w:rsidRPr="00172E51">
        <w:rPr>
          <w:rFonts w:hint="eastAsia"/>
        </w:rPr>
        <w:t>встановлено</w:t>
      </w:r>
      <w:r w:rsidRPr="00172E51">
        <w:rPr>
          <w:lang w:val="en-US"/>
        </w:rPr>
        <w:t></w:t>
      </w:r>
      <w:r w:rsidRPr="00172E51">
        <w:rPr>
          <w:lang w:val="en-US"/>
        </w:rPr>
        <w:t></w:t>
      </w:r>
      <w:r w:rsidRPr="00172E51">
        <w:rPr>
          <w:rFonts w:hint="eastAsia"/>
        </w:rPr>
        <w:t>що</w:t>
      </w:r>
      <w:r w:rsidRPr="00172E51">
        <w:rPr>
          <w:lang w:val="en-US"/>
        </w:rPr>
        <w:t></w:t>
      </w:r>
      <w:r w:rsidRPr="00172E51">
        <w:rPr>
          <w:rFonts w:hint="eastAsia"/>
        </w:rPr>
        <w:t>УТММ</w:t>
      </w:r>
    </w:p>
    <w:p w:rsidR="00172E51" w:rsidRPr="00172E51" w:rsidRDefault="00172E51" w:rsidP="00172E51">
      <w:r w:rsidRPr="00172E51">
        <w:rPr>
          <w:rFonts w:hint="eastAsia"/>
        </w:rPr>
        <w:t>характеризується</w:t>
      </w:r>
      <w:r w:rsidRPr="00172E51">
        <w:rPr>
          <w:lang w:val="en-US"/>
        </w:rPr>
        <w:t></w:t>
      </w:r>
      <w:r w:rsidRPr="00172E51">
        <w:rPr>
          <w:rFonts w:hint="eastAsia"/>
        </w:rPr>
        <w:t>певними</w:t>
      </w:r>
      <w:r w:rsidRPr="00172E51">
        <w:rPr>
          <w:lang w:val="en-US"/>
        </w:rPr>
        <w:t></w:t>
      </w:r>
      <w:r w:rsidRPr="00172E51">
        <w:rPr>
          <w:rFonts w:hint="eastAsia"/>
        </w:rPr>
        <w:t>психологічними</w:t>
      </w:r>
      <w:r w:rsidRPr="00172E51">
        <w:rPr>
          <w:lang w:val="en-US"/>
        </w:rPr>
        <w:t></w:t>
      </w:r>
      <w:r w:rsidRPr="00172E51">
        <w:rPr>
          <w:rFonts w:hint="eastAsia"/>
        </w:rPr>
        <w:t>і</w:t>
      </w:r>
      <w:r w:rsidRPr="00172E51">
        <w:rPr>
          <w:lang w:val="en-US"/>
        </w:rPr>
        <w:t></w:t>
      </w:r>
      <w:r w:rsidRPr="00172E51">
        <w:rPr>
          <w:rFonts w:hint="eastAsia"/>
        </w:rPr>
        <w:t>мовними</w:t>
      </w:r>
      <w:r w:rsidRPr="00172E51">
        <w:rPr>
          <w:lang w:val="en-US"/>
        </w:rPr>
        <w:t></w:t>
      </w:r>
      <w:r w:rsidRPr="00172E51">
        <w:rPr>
          <w:rFonts w:hint="eastAsia"/>
        </w:rPr>
        <w:t>особливостями</w:t>
      </w:r>
      <w:r w:rsidRPr="00172E51">
        <w:rPr>
          <w:lang w:val="en-US"/>
        </w:rPr>
        <w:t></w:t>
      </w:r>
      <w:r w:rsidRPr="00172E51">
        <w:rPr>
          <w:lang w:val="en-US"/>
        </w:rPr>
        <w:t></w:t>
      </w:r>
      <w:r w:rsidRPr="00172E51">
        <w:rPr>
          <w:rFonts w:hint="eastAsia"/>
        </w:rPr>
        <w:t>які</w:t>
      </w:r>
      <w:r w:rsidRPr="00172E51">
        <w:rPr>
          <w:lang w:val="en-US"/>
        </w:rPr>
        <w:t></w:t>
      </w:r>
      <w:r w:rsidRPr="00172E51">
        <w:rPr>
          <w:rFonts w:hint="eastAsia"/>
        </w:rPr>
        <w:t>викладач</w:t>
      </w:r>
    </w:p>
    <w:p w:rsidR="00172E51" w:rsidRPr="00172E51" w:rsidRDefault="00172E51" w:rsidP="00172E51">
      <w:r w:rsidRPr="00172E51">
        <w:rPr>
          <w:rFonts w:hint="eastAsia"/>
        </w:rPr>
        <w:t>має</w:t>
      </w:r>
      <w:r w:rsidRPr="00172E51">
        <w:rPr>
          <w:lang w:val="en-US"/>
        </w:rPr>
        <w:t></w:t>
      </w:r>
      <w:r w:rsidRPr="00172E51">
        <w:rPr>
          <w:rFonts w:hint="eastAsia"/>
        </w:rPr>
        <w:t>враховувати</w:t>
      </w:r>
      <w:r w:rsidRPr="00172E51">
        <w:rPr>
          <w:lang w:val="en-US"/>
        </w:rPr>
        <w:t></w:t>
      </w:r>
      <w:r w:rsidRPr="00172E51">
        <w:rPr>
          <w:rFonts w:hint="eastAsia"/>
        </w:rPr>
        <w:t>в</w:t>
      </w:r>
      <w:r w:rsidRPr="00172E51">
        <w:rPr>
          <w:lang w:val="en-US"/>
        </w:rPr>
        <w:t></w:t>
      </w:r>
      <w:r w:rsidRPr="00172E51">
        <w:rPr>
          <w:rFonts w:hint="eastAsia"/>
        </w:rPr>
        <w:t>процесі</w:t>
      </w:r>
      <w:r w:rsidRPr="00172E51">
        <w:rPr>
          <w:lang w:val="en-US"/>
        </w:rPr>
        <w:t></w:t>
      </w:r>
      <w:r w:rsidRPr="00172E51">
        <w:rPr>
          <w:rFonts w:hint="eastAsia"/>
        </w:rPr>
        <w:t>навчання</w:t>
      </w:r>
      <w:r w:rsidRPr="00172E51">
        <w:rPr>
          <w:lang w:val="en-US"/>
        </w:rPr>
        <w:t></w:t>
      </w:r>
      <w:r w:rsidRPr="00172E51">
        <w:rPr>
          <w:rFonts w:hint="eastAsia"/>
        </w:rPr>
        <w:t>цього</w:t>
      </w:r>
      <w:r w:rsidRPr="00172E51">
        <w:rPr>
          <w:lang w:val="en-US"/>
        </w:rPr>
        <w:t></w:t>
      </w:r>
      <w:r w:rsidRPr="00172E51">
        <w:rPr>
          <w:rFonts w:hint="eastAsia"/>
        </w:rPr>
        <w:t>виду</w:t>
      </w:r>
      <w:r w:rsidRPr="00172E51">
        <w:rPr>
          <w:lang w:val="en-US"/>
        </w:rPr>
        <w:t></w:t>
      </w:r>
      <w:r w:rsidRPr="00172E51">
        <w:rPr>
          <w:rFonts w:hint="eastAsia"/>
        </w:rPr>
        <w:t>мовленнєвої</w:t>
      </w:r>
      <w:r w:rsidRPr="00172E51">
        <w:rPr>
          <w:lang w:val="en-US"/>
        </w:rPr>
        <w:t></w:t>
      </w:r>
      <w:r w:rsidRPr="00172E51">
        <w:rPr>
          <w:rFonts w:hint="eastAsia"/>
        </w:rPr>
        <w:t>діяльності</w:t>
      </w:r>
      <w:r w:rsidRPr="00172E51">
        <w:rPr>
          <w:lang w:val="en-US"/>
        </w:rPr>
        <w:t></w:t>
      </w:r>
    </w:p>
    <w:p w:rsidR="00172E51" w:rsidRPr="00172E51" w:rsidRDefault="00172E51" w:rsidP="00172E51">
      <w:r w:rsidRPr="00172E51">
        <w:rPr>
          <w:rFonts w:hint="eastAsia"/>
        </w:rPr>
        <w:t>Проаналізувавши</w:t>
      </w:r>
      <w:r w:rsidRPr="00172E51">
        <w:rPr>
          <w:lang w:val="en-US"/>
        </w:rPr>
        <w:t></w:t>
      </w:r>
      <w:r w:rsidRPr="00172E51">
        <w:rPr>
          <w:rFonts w:hint="eastAsia"/>
        </w:rPr>
        <w:t>складові</w:t>
      </w:r>
      <w:r w:rsidRPr="00172E51">
        <w:rPr>
          <w:lang w:val="en-US"/>
        </w:rPr>
        <w:t></w:t>
      </w:r>
      <w:r w:rsidRPr="00172E51">
        <w:rPr>
          <w:rFonts w:hint="eastAsia"/>
        </w:rPr>
        <w:t>турецької</w:t>
      </w:r>
      <w:r w:rsidRPr="00172E51">
        <w:rPr>
          <w:lang w:val="en-US"/>
        </w:rPr>
        <w:t></w:t>
      </w:r>
      <w:r w:rsidRPr="00172E51">
        <w:rPr>
          <w:rFonts w:hint="eastAsia"/>
        </w:rPr>
        <w:t>усномовленнєвої</w:t>
      </w:r>
      <w:r w:rsidRPr="00172E51">
        <w:rPr>
          <w:lang w:val="en-US"/>
        </w:rPr>
        <w:t></w:t>
      </w:r>
      <w:r w:rsidRPr="00172E51">
        <w:rPr>
          <w:rFonts w:hint="eastAsia"/>
        </w:rPr>
        <w:t>компетентності</w:t>
      </w:r>
      <w:r w:rsidRPr="00172E51">
        <w:rPr>
          <w:lang w:val="en-US"/>
        </w:rPr>
        <w:t></w:t>
      </w:r>
      <w:r w:rsidRPr="00172E51">
        <w:rPr>
          <w:lang w:val="en-US"/>
        </w:rPr>
        <w:t></w:t>
      </w:r>
      <w:r w:rsidRPr="00172E51">
        <w:rPr>
          <w:rFonts w:hint="eastAsia"/>
        </w:rPr>
        <w:t>які</w:t>
      </w:r>
    </w:p>
    <w:p w:rsidR="00172E51" w:rsidRPr="00172E51" w:rsidRDefault="00172E51" w:rsidP="00172E51">
      <w:r w:rsidRPr="00172E51">
        <w:rPr>
          <w:rFonts w:hint="eastAsia"/>
        </w:rPr>
        <w:t>мають</w:t>
      </w:r>
      <w:r w:rsidRPr="00172E51">
        <w:rPr>
          <w:lang w:val="en-US"/>
        </w:rPr>
        <w:t></w:t>
      </w:r>
      <w:r w:rsidRPr="00172E51">
        <w:rPr>
          <w:rFonts w:hint="eastAsia"/>
        </w:rPr>
        <w:t>бути</w:t>
      </w:r>
      <w:r w:rsidRPr="00172E51">
        <w:rPr>
          <w:lang w:val="en-US"/>
        </w:rPr>
        <w:t></w:t>
      </w:r>
      <w:r w:rsidRPr="00172E51">
        <w:rPr>
          <w:rFonts w:hint="eastAsia"/>
        </w:rPr>
        <w:t>сформовані</w:t>
      </w:r>
      <w:r w:rsidRPr="00172E51">
        <w:rPr>
          <w:lang w:val="en-US"/>
        </w:rPr>
        <w:t></w:t>
      </w:r>
      <w:r w:rsidRPr="00172E51">
        <w:rPr>
          <w:rFonts w:hint="eastAsia"/>
        </w:rPr>
        <w:t>в</w:t>
      </w:r>
      <w:r w:rsidRPr="00172E51">
        <w:rPr>
          <w:lang w:val="en-US"/>
        </w:rPr>
        <w:t></w:t>
      </w:r>
      <w:r w:rsidRPr="00172E51">
        <w:rPr>
          <w:rFonts w:hint="eastAsia"/>
        </w:rPr>
        <w:t>студентів</w:t>
      </w:r>
      <w:r w:rsidRPr="00172E51">
        <w:rPr>
          <w:lang w:val="en-US"/>
        </w:rPr>
        <w:t></w:t>
      </w:r>
      <w:r w:rsidRPr="00172E51">
        <w:rPr>
          <w:rFonts w:hint="eastAsia"/>
        </w:rPr>
        <w:t>на</w:t>
      </w:r>
      <w:r w:rsidRPr="00172E51">
        <w:rPr>
          <w:lang w:val="en-US"/>
        </w:rPr>
        <w:t></w:t>
      </w:r>
      <w:r w:rsidRPr="00172E51">
        <w:rPr>
          <w:rFonts w:hint="eastAsia"/>
        </w:rPr>
        <w:t>початковому</w:t>
      </w:r>
      <w:r w:rsidRPr="00172E51">
        <w:rPr>
          <w:lang w:val="en-US"/>
        </w:rPr>
        <w:t></w:t>
      </w:r>
      <w:r w:rsidRPr="00172E51">
        <w:rPr>
          <w:rFonts w:hint="eastAsia"/>
        </w:rPr>
        <w:t>рівні</w:t>
      </w:r>
      <w:r w:rsidRPr="00172E51">
        <w:rPr>
          <w:lang w:val="en-US"/>
        </w:rPr>
        <w:t></w:t>
      </w:r>
      <w:r w:rsidRPr="00172E51">
        <w:rPr>
          <w:rFonts w:hint="eastAsia"/>
        </w:rPr>
        <w:t>вивчення</w:t>
      </w:r>
      <w:r w:rsidRPr="00172E51">
        <w:rPr>
          <w:lang w:val="en-US"/>
        </w:rPr>
        <w:t></w:t>
      </w:r>
      <w:r w:rsidRPr="00172E51">
        <w:rPr>
          <w:rFonts w:hint="eastAsia"/>
        </w:rPr>
        <w:t>ТМ</w:t>
      </w:r>
      <w:r w:rsidRPr="00172E51">
        <w:rPr>
          <w:lang w:val="en-US"/>
        </w:rPr>
        <w:t></w:t>
      </w:r>
      <w:r w:rsidRPr="00172E51">
        <w:rPr>
          <w:lang w:val="en-US"/>
        </w:rPr>
        <w:t></w:t>
      </w:r>
      <w:r w:rsidRPr="00172E51">
        <w:rPr>
          <w:rFonts w:hint="eastAsia"/>
        </w:rPr>
        <w:t>було</w:t>
      </w:r>
    </w:p>
    <w:p w:rsidR="00172E51" w:rsidRPr="00172E51" w:rsidRDefault="00172E51" w:rsidP="00172E51">
      <w:r w:rsidRPr="00172E51">
        <w:rPr>
          <w:rFonts w:hint="eastAsia"/>
        </w:rPr>
        <w:t>визначено</w:t>
      </w:r>
      <w:r w:rsidRPr="00172E51">
        <w:rPr>
          <w:lang w:val="en-US"/>
        </w:rPr>
        <w:t></w:t>
      </w:r>
      <w:r w:rsidRPr="00172E51">
        <w:rPr>
          <w:lang w:val="en-US"/>
        </w:rPr>
        <w:t></w:t>
      </w:r>
      <w:r w:rsidRPr="00172E51">
        <w:rPr>
          <w:rFonts w:hint="eastAsia"/>
        </w:rPr>
        <w:t>що</w:t>
      </w:r>
      <w:r w:rsidRPr="00172E51">
        <w:rPr>
          <w:lang w:val="en-US"/>
        </w:rPr>
        <w:t></w:t>
      </w:r>
      <w:r w:rsidRPr="00172E51">
        <w:rPr>
          <w:rFonts w:hint="eastAsia"/>
        </w:rPr>
        <w:t>пріоритетним</w:t>
      </w:r>
      <w:r w:rsidRPr="00172E51">
        <w:rPr>
          <w:lang w:val="en-US"/>
        </w:rPr>
        <w:t></w:t>
      </w:r>
      <w:r w:rsidRPr="00172E51">
        <w:rPr>
          <w:rFonts w:hint="eastAsia"/>
        </w:rPr>
        <w:t>для</w:t>
      </w:r>
      <w:r w:rsidRPr="00172E51">
        <w:rPr>
          <w:lang w:val="en-US"/>
        </w:rPr>
        <w:t></w:t>
      </w:r>
      <w:r w:rsidRPr="00172E51">
        <w:rPr>
          <w:rFonts w:hint="eastAsia"/>
        </w:rPr>
        <w:t>початкового</w:t>
      </w:r>
      <w:r w:rsidRPr="00172E51">
        <w:rPr>
          <w:lang w:val="en-US"/>
        </w:rPr>
        <w:t></w:t>
      </w:r>
      <w:r w:rsidRPr="00172E51">
        <w:rPr>
          <w:rFonts w:hint="eastAsia"/>
        </w:rPr>
        <w:t>рівня</w:t>
      </w:r>
      <w:r w:rsidRPr="00172E51">
        <w:rPr>
          <w:lang w:val="en-US"/>
        </w:rPr>
        <w:t></w:t>
      </w:r>
      <w:r w:rsidRPr="00172E51">
        <w:rPr>
          <w:rFonts w:hint="eastAsia"/>
        </w:rPr>
        <w:t>є</w:t>
      </w:r>
      <w:r w:rsidRPr="00172E51">
        <w:rPr>
          <w:lang w:val="en-US"/>
        </w:rPr>
        <w:t></w:t>
      </w:r>
      <w:r w:rsidRPr="00172E51">
        <w:rPr>
          <w:rFonts w:hint="eastAsia"/>
        </w:rPr>
        <w:t>навчання</w:t>
      </w:r>
      <w:r w:rsidRPr="00172E51">
        <w:rPr>
          <w:lang w:val="en-US"/>
        </w:rPr>
        <w:t></w:t>
      </w:r>
      <w:r w:rsidRPr="00172E51">
        <w:rPr>
          <w:rFonts w:hint="eastAsia"/>
        </w:rPr>
        <w:t>УТММ</w:t>
      </w:r>
      <w:r w:rsidRPr="00172E51">
        <w:rPr>
          <w:lang w:val="en-US"/>
        </w:rPr>
        <w:t></w:t>
      </w:r>
      <w:r w:rsidRPr="00172E51">
        <w:rPr>
          <w:lang w:val="en-US"/>
        </w:rPr>
        <w:t></w:t>
      </w:r>
      <w:r w:rsidRPr="00172E51">
        <w:rPr>
          <w:rFonts w:hint="eastAsia"/>
        </w:rPr>
        <w:t>оскільки</w:t>
      </w:r>
      <w:r w:rsidRPr="00172E51">
        <w:rPr>
          <w:lang w:val="en-US"/>
        </w:rPr>
        <w:t></w:t>
      </w:r>
      <w:r w:rsidRPr="00172E51">
        <w:rPr>
          <w:rFonts w:hint="eastAsia"/>
        </w:rPr>
        <w:t>в</w:t>
      </w:r>
    </w:p>
    <w:p w:rsidR="00172E51" w:rsidRPr="00172E51" w:rsidRDefault="00172E51" w:rsidP="00172E51">
      <w:r w:rsidRPr="00172E51">
        <w:rPr>
          <w:rFonts w:hint="eastAsia"/>
        </w:rPr>
        <w:t>процесі</w:t>
      </w:r>
      <w:r w:rsidRPr="00172E51">
        <w:rPr>
          <w:lang w:val="en-US"/>
        </w:rPr>
        <w:t></w:t>
      </w:r>
      <w:r w:rsidRPr="00172E51">
        <w:rPr>
          <w:rFonts w:hint="eastAsia"/>
        </w:rPr>
        <w:t>вивчення</w:t>
      </w:r>
      <w:r w:rsidRPr="00172E51">
        <w:rPr>
          <w:lang w:val="en-US"/>
        </w:rPr>
        <w:t></w:t>
      </w:r>
      <w:r w:rsidRPr="00172E51">
        <w:rPr>
          <w:rFonts w:hint="eastAsia"/>
        </w:rPr>
        <w:t>ТМ</w:t>
      </w:r>
      <w:r w:rsidRPr="00172E51">
        <w:rPr>
          <w:lang w:val="en-US"/>
        </w:rPr>
        <w:t></w:t>
      </w:r>
      <w:r w:rsidRPr="00172E51">
        <w:rPr>
          <w:rFonts w:hint="eastAsia"/>
        </w:rPr>
        <w:t>саме</w:t>
      </w:r>
      <w:r w:rsidRPr="00172E51">
        <w:rPr>
          <w:lang w:val="en-US"/>
        </w:rPr>
        <w:t></w:t>
      </w:r>
      <w:r w:rsidRPr="00172E51">
        <w:rPr>
          <w:rFonts w:hint="eastAsia"/>
        </w:rPr>
        <w:t>ММ</w:t>
      </w:r>
      <w:r w:rsidRPr="00172E51">
        <w:rPr>
          <w:lang w:val="en-US"/>
        </w:rPr>
        <w:t></w:t>
      </w:r>
      <w:r w:rsidRPr="00172E51">
        <w:rPr>
          <w:rFonts w:hint="eastAsia"/>
        </w:rPr>
        <w:t>є</w:t>
      </w:r>
      <w:r w:rsidRPr="00172E51">
        <w:rPr>
          <w:lang w:val="en-US"/>
        </w:rPr>
        <w:t></w:t>
      </w:r>
      <w:r w:rsidRPr="00172E51">
        <w:rPr>
          <w:rFonts w:hint="eastAsia"/>
        </w:rPr>
        <w:t>простішим</w:t>
      </w:r>
      <w:r w:rsidRPr="00172E51">
        <w:rPr>
          <w:lang w:val="en-US"/>
        </w:rPr>
        <w:t></w:t>
      </w:r>
      <w:r w:rsidRPr="00172E51">
        <w:rPr>
          <w:rFonts w:hint="eastAsia"/>
        </w:rPr>
        <w:t>для</w:t>
      </w:r>
      <w:r w:rsidRPr="00172E51">
        <w:rPr>
          <w:lang w:val="en-US"/>
        </w:rPr>
        <w:t></w:t>
      </w:r>
      <w:r w:rsidRPr="00172E51">
        <w:rPr>
          <w:rFonts w:hint="eastAsia"/>
        </w:rPr>
        <w:t>опанування</w:t>
      </w:r>
      <w:r w:rsidRPr="00172E51">
        <w:rPr>
          <w:lang w:val="en-US"/>
        </w:rPr>
        <w:t></w:t>
      </w:r>
      <w:r w:rsidRPr="00172E51">
        <w:rPr>
          <w:rFonts w:hint="eastAsia"/>
        </w:rPr>
        <w:t>студентами</w:t>
      </w:r>
      <w:r w:rsidRPr="00172E51">
        <w:rPr>
          <w:lang w:val="en-US"/>
        </w:rPr>
        <w:t></w:t>
      </w:r>
      <w:r w:rsidRPr="00172E51">
        <w:rPr>
          <w:lang w:val="en-US"/>
        </w:rPr>
        <w:t></w:t>
      </w:r>
      <w:r w:rsidRPr="00172E51">
        <w:rPr>
          <w:rFonts w:hint="eastAsia"/>
        </w:rPr>
        <w:t>порівняно</w:t>
      </w:r>
    </w:p>
    <w:p w:rsidR="00172E51" w:rsidRPr="00172E51" w:rsidRDefault="00172E51" w:rsidP="00172E51">
      <w:r w:rsidRPr="00172E51">
        <w:rPr>
          <w:rFonts w:hint="eastAsia"/>
        </w:rPr>
        <w:t>з</w:t>
      </w:r>
      <w:r w:rsidRPr="00172E51">
        <w:rPr>
          <w:lang w:val="en-US"/>
        </w:rPr>
        <w:t></w:t>
      </w:r>
      <w:r w:rsidRPr="00172E51">
        <w:rPr>
          <w:rFonts w:hint="eastAsia"/>
        </w:rPr>
        <w:t>діалогічним</w:t>
      </w:r>
      <w:r w:rsidRPr="00172E51">
        <w:rPr>
          <w:lang w:val="en-US"/>
        </w:rPr>
        <w:t></w:t>
      </w:r>
    </w:p>
    <w:p w:rsidR="00172E51" w:rsidRPr="00172E51" w:rsidRDefault="00172E51" w:rsidP="00172E51">
      <w:r w:rsidRPr="00172E51">
        <w:rPr>
          <w:rFonts w:hint="eastAsia"/>
        </w:rPr>
        <w:t>Аналіз</w:t>
      </w:r>
      <w:r w:rsidRPr="00172E51">
        <w:rPr>
          <w:lang w:val="en-US"/>
        </w:rPr>
        <w:t></w:t>
      </w:r>
      <w:r w:rsidRPr="00172E51">
        <w:rPr>
          <w:rFonts w:hint="eastAsia"/>
        </w:rPr>
        <w:t>джерельної</w:t>
      </w:r>
      <w:r w:rsidRPr="00172E51">
        <w:rPr>
          <w:lang w:val="en-US"/>
        </w:rPr>
        <w:t></w:t>
      </w:r>
      <w:r w:rsidRPr="00172E51">
        <w:rPr>
          <w:rFonts w:hint="eastAsia"/>
        </w:rPr>
        <w:t>бази</w:t>
      </w:r>
      <w:r w:rsidRPr="00172E51">
        <w:rPr>
          <w:lang w:val="en-US"/>
        </w:rPr>
        <w:t></w:t>
      </w:r>
      <w:r w:rsidRPr="00172E51">
        <w:rPr>
          <w:rFonts w:hint="eastAsia"/>
        </w:rPr>
        <w:t>дав</w:t>
      </w:r>
      <w:r w:rsidRPr="00172E51">
        <w:rPr>
          <w:lang w:val="en-US"/>
        </w:rPr>
        <w:t></w:t>
      </w:r>
      <w:r w:rsidRPr="00172E51">
        <w:rPr>
          <w:rFonts w:hint="eastAsia"/>
        </w:rPr>
        <w:t>можливість</w:t>
      </w:r>
      <w:r w:rsidRPr="00172E51">
        <w:rPr>
          <w:lang w:val="en-US"/>
        </w:rPr>
        <w:t></w:t>
      </w:r>
      <w:r w:rsidRPr="00172E51">
        <w:rPr>
          <w:rFonts w:hint="eastAsia"/>
        </w:rPr>
        <w:t>визначити</w:t>
      </w:r>
      <w:r w:rsidRPr="00172E51">
        <w:rPr>
          <w:lang w:val="en-US"/>
        </w:rPr>
        <w:t></w:t>
      </w:r>
      <w:r w:rsidRPr="00172E51">
        <w:rPr>
          <w:rFonts w:hint="eastAsia"/>
        </w:rPr>
        <w:t>методичні</w:t>
      </w:r>
      <w:r w:rsidRPr="00172E51">
        <w:rPr>
          <w:lang w:val="en-US"/>
        </w:rPr>
        <w:t></w:t>
      </w:r>
      <w:r w:rsidRPr="00172E51">
        <w:rPr>
          <w:rFonts w:hint="eastAsia"/>
        </w:rPr>
        <w:t>засади</w:t>
      </w:r>
      <w:r w:rsidRPr="00172E51">
        <w:rPr>
          <w:lang w:val="en-US"/>
        </w:rPr>
        <w:t></w:t>
      </w:r>
      <w:r w:rsidRPr="00172E51">
        <w:rPr>
          <w:rFonts w:hint="eastAsia"/>
        </w:rPr>
        <w:t>навчання</w:t>
      </w:r>
    </w:p>
    <w:p w:rsidR="00172E51" w:rsidRPr="00172E51" w:rsidRDefault="00172E51" w:rsidP="00172E51">
      <w:r w:rsidRPr="00172E51">
        <w:rPr>
          <w:rFonts w:hint="eastAsia"/>
        </w:rPr>
        <w:t>студентів</w:t>
      </w:r>
      <w:r w:rsidRPr="00172E51">
        <w:rPr>
          <w:lang w:val="en-US"/>
        </w:rPr>
        <w:t></w:t>
      </w:r>
      <w:r w:rsidRPr="00172E51">
        <w:rPr>
          <w:rFonts w:hint="eastAsia"/>
        </w:rPr>
        <w:t>мовних</w:t>
      </w:r>
      <w:r w:rsidRPr="00172E51">
        <w:rPr>
          <w:lang w:val="en-US"/>
        </w:rPr>
        <w:t></w:t>
      </w:r>
      <w:r w:rsidRPr="00172E51">
        <w:rPr>
          <w:rFonts w:hint="eastAsia"/>
        </w:rPr>
        <w:t>спеціальностей</w:t>
      </w:r>
      <w:r w:rsidRPr="00172E51">
        <w:rPr>
          <w:lang w:val="en-US"/>
        </w:rPr>
        <w:t></w:t>
      </w:r>
      <w:r w:rsidRPr="00172E51">
        <w:rPr>
          <w:rFonts w:hint="eastAsia"/>
        </w:rPr>
        <w:t>УТММ</w:t>
      </w:r>
      <w:r w:rsidRPr="00172E51">
        <w:rPr>
          <w:lang w:val="en-US"/>
        </w:rPr>
        <w:t></w:t>
      </w:r>
      <w:r w:rsidRPr="00172E51">
        <w:rPr>
          <w:rFonts w:hint="eastAsia"/>
        </w:rPr>
        <w:t>на</w:t>
      </w:r>
      <w:r w:rsidRPr="00172E51">
        <w:rPr>
          <w:lang w:val="en-US"/>
        </w:rPr>
        <w:t></w:t>
      </w:r>
      <w:r w:rsidRPr="00172E51">
        <w:rPr>
          <w:rFonts w:hint="eastAsia"/>
        </w:rPr>
        <w:t>початковому</w:t>
      </w:r>
      <w:r w:rsidRPr="00172E51">
        <w:rPr>
          <w:lang w:val="en-US"/>
        </w:rPr>
        <w:t></w:t>
      </w:r>
      <w:r w:rsidRPr="00172E51">
        <w:rPr>
          <w:rFonts w:hint="eastAsia"/>
        </w:rPr>
        <w:t>рівні</w:t>
      </w:r>
      <w:r w:rsidRPr="00172E51">
        <w:rPr>
          <w:lang w:val="en-US"/>
        </w:rPr>
        <w:t></w:t>
      </w:r>
      <w:r w:rsidRPr="00172E51">
        <w:rPr>
          <w:lang w:val="en-US"/>
        </w:rPr>
        <w:t></w:t>
      </w:r>
      <w:r w:rsidRPr="00172E51">
        <w:rPr>
          <w:rFonts w:hint="eastAsia"/>
        </w:rPr>
        <w:t>Зокрема</w:t>
      </w:r>
      <w:r w:rsidRPr="00172E51">
        <w:rPr>
          <w:lang w:val="en-US"/>
        </w:rPr>
        <w:t></w:t>
      </w:r>
      <w:r w:rsidRPr="00172E51">
        <w:rPr>
          <w:lang w:val="en-US"/>
        </w:rPr>
        <w:t></w:t>
      </w:r>
      <w:r w:rsidRPr="00172E51">
        <w:rPr>
          <w:rFonts w:hint="eastAsia"/>
        </w:rPr>
        <w:t>обрано</w:t>
      </w:r>
    </w:p>
    <w:p w:rsidR="00172E51" w:rsidRPr="00172E51" w:rsidRDefault="00172E51" w:rsidP="00172E51">
      <w:r w:rsidRPr="00172E51">
        <w:rPr>
          <w:rFonts w:hint="eastAsia"/>
        </w:rPr>
        <w:t>методи</w:t>
      </w:r>
      <w:r w:rsidRPr="00172E51">
        <w:rPr>
          <w:lang w:val="en-US"/>
        </w:rPr>
        <w:t></w:t>
      </w:r>
      <w:r w:rsidRPr="00172E51">
        <w:rPr>
          <w:lang w:val="en-US"/>
        </w:rPr>
        <w:t></w:t>
      </w:r>
      <w:r w:rsidRPr="00172E51">
        <w:rPr>
          <w:rFonts w:hint="eastAsia"/>
        </w:rPr>
        <w:t>прийоми</w:t>
      </w:r>
      <w:r w:rsidRPr="00172E51">
        <w:rPr>
          <w:lang w:val="en-US"/>
        </w:rPr>
        <w:t></w:t>
      </w:r>
      <w:r w:rsidRPr="00172E51">
        <w:rPr>
          <w:rFonts w:hint="eastAsia"/>
        </w:rPr>
        <w:t>та</w:t>
      </w:r>
      <w:r w:rsidRPr="00172E51">
        <w:rPr>
          <w:lang w:val="en-US"/>
        </w:rPr>
        <w:t></w:t>
      </w:r>
      <w:r w:rsidRPr="00172E51">
        <w:rPr>
          <w:rFonts w:hint="eastAsia"/>
        </w:rPr>
        <w:t>форми</w:t>
      </w:r>
      <w:r w:rsidRPr="00172E51">
        <w:rPr>
          <w:lang w:val="en-US"/>
        </w:rPr>
        <w:t></w:t>
      </w:r>
      <w:r w:rsidRPr="00172E51">
        <w:rPr>
          <w:rFonts w:hint="eastAsia"/>
        </w:rPr>
        <w:t>навчання</w:t>
      </w:r>
      <w:r w:rsidRPr="00172E51">
        <w:rPr>
          <w:lang w:val="en-US"/>
        </w:rPr>
        <w:t></w:t>
      </w:r>
      <w:r w:rsidRPr="00172E51">
        <w:rPr>
          <w:rFonts w:hint="eastAsia"/>
        </w:rPr>
        <w:t>УТММ</w:t>
      </w:r>
      <w:r w:rsidRPr="00172E51">
        <w:rPr>
          <w:lang w:val="en-US"/>
        </w:rPr>
        <w:t></w:t>
      </w:r>
      <w:r w:rsidRPr="00172E51">
        <w:rPr>
          <w:lang w:val="en-US"/>
        </w:rPr>
        <w:t></w:t>
      </w:r>
      <w:r w:rsidRPr="00172E51">
        <w:rPr>
          <w:rFonts w:hint="eastAsia"/>
        </w:rPr>
        <w:t>визначено</w:t>
      </w:r>
      <w:r w:rsidRPr="00172E51">
        <w:rPr>
          <w:lang w:val="en-US"/>
        </w:rPr>
        <w:t></w:t>
      </w:r>
      <w:r w:rsidRPr="00172E51">
        <w:rPr>
          <w:lang w:val="en-US"/>
        </w:rPr>
        <w:t></w:t>
      </w:r>
      <w:r w:rsidRPr="00172E51">
        <w:rPr>
          <w:rFonts w:hint="eastAsia"/>
        </w:rPr>
        <w:t>зміст</w:t>
      </w:r>
      <w:r w:rsidRPr="00172E51">
        <w:rPr>
          <w:lang w:val="en-US"/>
        </w:rPr>
        <w:t></w:t>
      </w:r>
      <w:r w:rsidRPr="00172E51">
        <w:rPr>
          <w:rFonts w:hint="eastAsia"/>
        </w:rPr>
        <w:t>навчання</w:t>
      </w:r>
      <w:r w:rsidRPr="00172E51">
        <w:rPr>
          <w:lang w:val="en-US"/>
        </w:rPr>
        <w:t></w:t>
      </w:r>
      <w:r w:rsidRPr="00172E51">
        <w:rPr>
          <w:lang w:val="en-US"/>
        </w:rPr>
        <w:t></w:t>
      </w:r>
      <w:r w:rsidRPr="00172E51">
        <w:rPr>
          <w:rFonts w:hint="eastAsia"/>
        </w:rPr>
        <w:t>МО</w:t>
      </w:r>
      <w:r w:rsidRPr="00172E51">
        <w:rPr>
          <w:lang w:val="en-US"/>
        </w:rPr>
        <w:t></w:t>
      </w:r>
      <w:r w:rsidRPr="00172E51">
        <w:rPr>
          <w:lang w:val="en-US"/>
        </w:rPr>
        <w:t></w:t>
      </w:r>
      <w:r w:rsidRPr="00172E51">
        <w:rPr>
          <w:rFonts w:hint="eastAsia"/>
        </w:rPr>
        <w:t>МРП</w:t>
      </w:r>
      <w:r w:rsidRPr="00172E51">
        <w:rPr>
          <w:lang w:val="en-US"/>
        </w:rPr>
        <w:t></w:t>
      </w:r>
    </w:p>
    <w:p w:rsidR="00172E51" w:rsidRPr="00172E51" w:rsidRDefault="00172E51" w:rsidP="00172E51">
      <w:r w:rsidRPr="00172E51">
        <w:rPr>
          <w:rFonts w:hint="eastAsia"/>
        </w:rPr>
        <w:t>МРД</w:t>
      </w:r>
      <w:r w:rsidRPr="00172E51">
        <w:rPr>
          <w:lang w:val="en-US"/>
        </w:rPr>
        <w:t></w:t>
      </w:r>
      <w:r w:rsidRPr="00172E51">
        <w:rPr>
          <w:lang w:val="en-US"/>
        </w:rPr>
        <w:t></w:t>
      </w:r>
      <w:r w:rsidRPr="00172E51">
        <w:rPr>
          <w:lang w:val="en-US"/>
        </w:rPr>
        <w:t></w:t>
      </w:r>
      <w:r w:rsidRPr="00172E51">
        <w:rPr>
          <w:rFonts w:hint="eastAsia"/>
        </w:rPr>
        <w:t>етапи</w:t>
      </w:r>
      <w:r w:rsidRPr="00172E51">
        <w:rPr>
          <w:lang w:val="en-US"/>
        </w:rPr>
        <w:t></w:t>
      </w:r>
      <w:r w:rsidRPr="00172E51">
        <w:rPr>
          <w:rFonts w:hint="eastAsia"/>
        </w:rPr>
        <w:t>організації</w:t>
      </w:r>
      <w:r w:rsidRPr="00172E51">
        <w:rPr>
          <w:lang w:val="en-US"/>
        </w:rPr>
        <w:t></w:t>
      </w:r>
      <w:r w:rsidRPr="00172E51">
        <w:rPr>
          <w:rFonts w:hint="eastAsia"/>
        </w:rPr>
        <w:t>навчального</w:t>
      </w:r>
      <w:r w:rsidRPr="00172E51">
        <w:rPr>
          <w:lang w:val="en-US"/>
        </w:rPr>
        <w:t></w:t>
      </w:r>
      <w:r w:rsidRPr="00172E51">
        <w:rPr>
          <w:rFonts w:hint="eastAsia"/>
        </w:rPr>
        <w:t>процесу</w:t>
      </w:r>
      <w:r w:rsidRPr="00172E51">
        <w:rPr>
          <w:lang w:val="en-US"/>
        </w:rPr>
        <w:t></w:t>
      </w:r>
      <w:r w:rsidRPr="00172E51">
        <w:rPr>
          <w:lang w:val="en-US"/>
        </w:rPr>
        <w:t></w:t>
      </w:r>
      <w:r w:rsidRPr="00172E51">
        <w:rPr>
          <w:rFonts w:hint="eastAsia"/>
        </w:rPr>
        <w:t>комплексне</w:t>
      </w:r>
      <w:r w:rsidRPr="00172E51">
        <w:rPr>
          <w:lang w:val="en-US"/>
        </w:rPr>
        <w:t></w:t>
      </w:r>
      <w:r w:rsidRPr="00172E51">
        <w:rPr>
          <w:rFonts w:hint="eastAsia"/>
        </w:rPr>
        <w:t>методичне</w:t>
      </w:r>
      <w:r w:rsidRPr="00172E51">
        <w:rPr>
          <w:lang w:val="en-US"/>
        </w:rPr>
        <w:t></w:t>
      </w:r>
      <w:r w:rsidRPr="00172E51">
        <w:rPr>
          <w:rFonts w:hint="eastAsia"/>
        </w:rPr>
        <w:t>забезпечення</w:t>
      </w:r>
    </w:p>
    <w:p w:rsidR="00172E51" w:rsidRPr="00172E51" w:rsidRDefault="00172E51" w:rsidP="00172E51">
      <w:r w:rsidRPr="00172E51">
        <w:rPr>
          <w:rFonts w:hint="eastAsia"/>
        </w:rPr>
        <w:t>процесу</w:t>
      </w:r>
      <w:r w:rsidRPr="00172E51">
        <w:rPr>
          <w:lang w:val="en-US"/>
        </w:rPr>
        <w:t></w:t>
      </w:r>
      <w:r w:rsidRPr="00172E51">
        <w:rPr>
          <w:rFonts w:hint="eastAsia"/>
        </w:rPr>
        <w:t>навчання</w:t>
      </w:r>
      <w:r w:rsidRPr="00172E51">
        <w:rPr>
          <w:lang w:val="en-US"/>
        </w:rPr>
        <w:t></w:t>
      </w:r>
      <w:r w:rsidRPr="00172E51">
        <w:rPr>
          <w:lang w:val="en-US"/>
        </w:rPr>
        <w:t></w:t>
      </w:r>
      <w:r w:rsidRPr="00172E51">
        <w:rPr>
          <w:rFonts w:hint="eastAsia"/>
        </w:rPr>
        <w:t>опори</w:t>
      </w:r>
      <w:r w:rsidRPr="00172E51">
        <w:rPr>
          <w:lang w:val="en-US"/>
        </w:rPr>
        <w:t></w:t>
      </w:r>
      <w:r w:rsidRPr="00172E51">
        <w:rPr>
          <w:lang w:val="en-US"/>
        </w:rPr>
        <w:t></w:t>
      </w:r>
      <w:r w:rsidRPr="00172E51">
        <w:rPr>
          <w:rFonts w:hint="eastAsia"/>
        </w:rPr>
        <w:t>вправи</w:t>
      </w:r>
      <w:r w:rsidRPr="00172E51">
        <w:rPr>
          <w:lang w:val="en-US"/>
        </w:rPr>
        <w:t></w:t>
      </w:r>
      <w:r w:rsidRPr="00172E51">
        <w:rPr>
          <w:lang w:val="en-US"/>
        </w:rPr>
        <w:t></w:t>
      </w:r>
      <w:r w:rsidRPr="00172E51">
        <w:rPr>
          <w:rFonts w:hint="eastAsia"/>
        </w:rPr>
        <w:t>завдання</w:t>
      </w:r>
      <w:r w:rsidRPr="00172E51">
        <w:rPr>
          <w:lang w:val="en-US"/>
        </w:rPr>
        <w:t></w:t>
      </w:r>
      <w:r w:rsidRPr="00172E51">
        <w:rPr>
          <w:lang w:val="en-US"/>
        </w:rPr>
        <w:t></w:t>
      </w:r>
      <w:r w:rsidRPr="00172E51">
        <w:rPr>
          <w:lang w:val="en-US"/>
        </w:rPr>
        <w:t></w:t>
      </w:r>
      <w:r w:rsidRPr="00172E51">
        <w:rPr>
          <w:rFonts w:hint="eastAsia"/>
        </w:rPr>
        <w:t>Доведено</w:t>
      </w:r>
      <w:r w:rsidRPr="00172E51">
        <w:rPr>
          <w:lang w:val="en-US"/>
        </w:rPr>
        <w:t></w:t>
      </w:r>
      <w:r w:rsidRPr="00172E51">
        <w:rPr>
          <w:rFonts w:hint="eastAsia"/>
        </w:rPr>
        <w:t>доцільність</w:t>
      </w:r>
      <w:r w:rsidRPr="00172E51">
        <w:rPr>
          <w:lang w:val="en-US"/>
        </w:rPr>
        <w:t></w:t>
      </w:r>
      <w:r w:rsidRPr="00172E51">
        <w:rPr>
          <w:rFonts w:hint="eastAsia"/>
        </w:rPr>
        <w:t>використання</w:t>
      </w:r>
    </w:p>
    <w:p w:rsidR="00172E51" w:rsidRPr="00172E51" w:rsidRDefault="00172E51" w:rsidP="00172E51">
      <w:r w:rsidRPr="00172E51">
        <w:rPr>
          <w:rFonts w:hint="eastAsia"/>
        </w:rPr>
        <w:t>таких</w:t>
      </w:r>
      <w:r w:rsidRPr="00172E51">
        <w:rPr>
          <w:lang w:val="en-US"/>
        </w:rPr>
        <w:t></w:t>
      </w:r>
      <w:r w:rsidRPr="00172E51">
        <w:rPr>
          <w:rFonts w:hint="eastAsia"/>
        </w:rPr>
        <w:t>методів</w:t>
      </w:r>
      <w:r w:rsidRPr="00172E51">
        <w:rPr>
          <w:lang w:val="en-US"/>
        </w:rPr>
        <w:t></w:t>
      </w:r>
      <w:r w:rsidRPr="00172E51">
        <w:rPr>
          <w:lang w:val="en-US"/>
        </w:rPr>
        <w:t></w:t>
      </w:r>
      <w:r w:rsidRPr="00172E51">
        <w:rPr>
          <w:rFonts w:hint="eastAsia"/>
        </w:rPr>
        <w:t>словесні</w:t>
      </w:r>
      <w:r w:rsidRPr="00172E51">
        <w:rPr>
          <w:lang w:val="en-US"/>
        </w:rPr>
        <w:t></w:t>
      </w:r>
      <w:r w:rsidRPr="00172E51">
        <w:rPr>
          <w:rFonts w:hint="eastAsia"/>
        </w:rPr>
        <w:t>–</w:t>
      </w:r>
      <w:r w:rsidRPr="00172E51">
        <w:rPr>
          <w:lang w:val="en-US"/>
        </w:rPr>
        <w:t></w:t>
      </w:r>
      <w:r w:rsidRPr="00172E51">
        <w:rPr>
          <w:rFonts w:hint="eastAsia"/>
        </w:rPr>
        <w:t>бесіда</w:t>
      </w:r>
      <w:r w:rsidRPr="00172E51">
        <w:rPr>
          <w:lang w:val="en-US"/>
        </w:rPr>
        <w:t></w:t>
      </w:r>
      <w:r w:rsidRPr="00172E51">
        <w:rPr>
          <w:lang w:val="en-US"/>
        </w:rPr>
        <w:t></w:t>
      </w:r>
      <w:r w:rsidRPr="00172E51">
        <w:rPr>
          <w:rFonts w:hint="eastAsia"/>
        </w:rPr>
        <w:t>наочні</w:t>
      </w:r>
      <w:r w:rsidRPr="00172E51">
        <w:rPr>
          <w:lang w:val="en-US"/>
        </w:rPr>
        <w:t></w:t>
      </w:r>
      <w:r w:rsidRPr="00172E51">
        <w:rPr>
          <w:rFonts w:hint="eastAsia"/>
        </w:rPr>
        <w:t>–</w:t>
      </w:r>
      <w:r w:rsidRPr="00172E51">
        <w:rPr>
          <w:lang w:val="en-US"/>
        </w:rPr>
        <w:t></w:t>
      </w:r>
      <w:r w:rsidRPr="00172E51">
        <w:rPr>
          <w:rFonts w:hint="eastAsia"/>
        </w:rPr>
        <w:t>показ</w:t>
      </w:r>
      <w:r w:rsidRPr="00172E51">
        <w:rPr>
          <w:lang w:val="en-US"/>
        </w:rPr>
        <w:t></w:t>
      </w:r>
      <w:r w:rsidRPr="00172E51">
        <w:rPr>
          <w:lang w:val="en-US"/>
        </w:rPr>
        <w:t></w:t>
      </w:r>
      <w:r w:rsidRPr="00172E51">
        <w:rPr>
          <w:rFonts w:hint="eastAsia"/>
        </w:rPr>
        <w:t>практичні</w:t>
      </w:r>
      <w:r w:rsidRPr="00172E51">
        <w:rPr>
          <w:lang w:val="en-US"/>
        </w:rPr>
        <w:t></w:t>
      </w:r>
      <w:r w:rsidRPr="00172E51">
        <w:rPr>
          <w:rFonts w:hint="eastAsia"/>
        </w:rPr>
        <w:t>–</w:t>
      </w:r>
      <w:r w:rsidRPr="00172E51">
        <w:rPr>
          <w:lang w:val="en-US"/>
        </w:rPr>
        <w:t></w:t>
      </w:r>
      <w:r w:rsidRPr="00172E51">
        <w:rPr>
          <w:rFonts w:hint="eastAsia"/>
        </w:rPr>
        <w:t>метод</w:t>
      </w:r>
      <w:r w:rsidRPr="00172E51">
        <w:rPr>
          <w:lang w:val="en-US"/>
        </w:rPr>
        <w:t></w:t>
      </w:r>
      <w:r w:rsidRPr="00172E51">
        <w:rPr>
          <w:rFonts w:hint="eastAsia"/>
        </w:rPr>
        <w:t>вправляння</w:t>
      </w:r>
    </w:p>
    <w:p w:rsidR="00172E51" w:rsidRPr="00172E51" w:rsidRDefault="00172E51" w:rsidP="00172E51">
      <w:r w:rsidRPr="00172E51">
        <w:rPr>
          <w:lang w:val="en-US"/>
        </w:rPr>
        <w:t></w:t>
      </w:r>
      <w:r w:rsidRPr="00172E51">
        <w:rPr>
          <w:rFonts w:hint="eastAsia"/>
        </w:rPr>
        <w:t>вправи</w:t>
      </w:r>
      <w:r w:rsidRPr="00172E51">
        <w:rPr>
          <w:lang w:val="en-US"/>
        </w:rPr>
        <w:t></w:t>
      </w:r>
      <w:r w:rsidRPr="00172E51">
        <w:rPr>
          <w:rFonts w:hint="eastAsia"/>
        </w:rPr>
        <w:t>та</w:t>
      </w:r>
      <w:r w:rsidRPr="00172E51">
        <w:rPr>
          <w:lang w:val="en-US"/>
        </w:rPr>
        <w:t></w:t>
      </w:r>
      <w:r w:rsidRPr="00172E51">
        <w:rPr>
          <w:rFonts w:hint="eastAsia"/>
        </w:rPr>
        <w:t>завдання</w:t>
      </w:r>
      <w:r w:rsidRPr="00172E51">
        <w:rPr>
          <w:lang w:val="en-US"/>
        </w:rPr>
        <w:t></w:t>
      </w:r>
      <w:r w:rsidRPr="00172E51">
        <w:rPr>
          <w:lang w:val="en-US"/>
        </w:rPr>
        <w:t></w:t>
      </w:r>
      <w:r w:rsidRPr="00172E51">
        <w:rPr>
          <w:lang w:val="en-US"/>
        </w:rPr>
        <w:t></w:t>
      </w:r>
      <w:r w:rsidRPr="00172E51">
        <w:rPr>
          <w:rFonts w:hint="eastAsia"/>
        </w:rPr>
        <w:t>методи</w:t>
      </w:r>
      <w:r w:rsidRPr="00172E51">
        <w:rPr>
          <w:lang w:val="en-US"/>
        </w:rPr>
        <w:t></w:t>
      </w:r>
      <w:r w:rsidRPr="00172E51">
        <w:rPr>
          <w:rFonts w:hint="eastAsia"/>
        </w:rPr>
        <w:t>активізації</w:t>
      </w:r>
      <w:r w:rsidRPr="00172E51">
        <w:rPr>
          <w:lang w:val="en-US"/>
        </w:rPr>
        <w:t></w:t>
      </w:r>
      <w:r w:rsidRPr="00172E51">
        <w:rPr>
          <w:rFonts w:hint="eastAsia"/>
        </w:rPr>
        <w:t>навчально</w:t>
      </w:r>
      <w:r w:rsidRPr="00172E51">
        <w:rPr>
          <w:lang w:val="en-US"/>
        </w:rPr>
        <w:t></w:t>
      </w:r>
      <w:r w:rsidRPr="00172E51">
        <w:rPr>
          <w:rFonts w:hint="eastAsia"/>
        </w:rPr>
        <w:t>пізнавальної</w:t>
      </w:r>
      <w:r w:rsidRPr="00172E51">
        <w:rPr>
          <w:lang w:val="en-US"/>
        </w:rPr>
        <w:t></w:t>
      </w:r>
      <w:r w:rsidRPr="00172E51">
        <w:rPr>
          <w:rFonts w:hint="eastAsia"/>
        </w:rPr>
        <w:t>діяльності</w:t>
      </w:r>
      <w:r w:rsidRPr="00172E51">
        <w:rPr>
          <w:lang w:val="en-US"/>
        </w:rPr>
        <w:t></w:t>
      </w:r>
      <w:r w:rsidRPr="00172E51">
        <w:rPr>
          <w:rFonts w:hint="eastAsia"/>
        </w:rPr>
        <w:t>–</w:t>
      </w:r>
      <w:r w:rsidRPr="00172E51">
        <w:rPr>
          <w:lang w:val="en-US"/>
        </w:rPr>
        <w:t></w:t>
      </w:r>
      <w:r w:rsidRPr="00172E51">
        <w:rPr>
          <w:rFonts w:hint="eastAsia"/>
        </w:rPr>
        <w:t>ігрові</w:t>
      </w:r>
    </w:p>
    <w:p w:rsidR="00172E51" w:rsidRPr="00172E51" w:rsidRDefault="00172E51" w:rsidP="00172E51">
      <w:r w:rsidRPr="00172E51">
        <w:rPr>
          <w:lang w:val="en-US"/>
        </w:rPr>
        <w:t></w:t>
      </w:r>
      <w:r w:rsidRPr="00172E51">
        <w:rPr>
          <w:rFonts w:hint="eastAsia"/>
        </w:rPr>
        <w:t>мет</w:t>
      </w:r>
      <w:r w:rsidRPr="00172E51">
        <w:rPr>
          <w:lang w:val="en-US"/>
        </w:rPr>
        <w:t></w:t>
      </w:r>
      <w:r w:rsidRPr="00172E51">
        <w:rPr>
          <w:rFonts w:hint="eastAsia"/>
        </w:rPr>
        <w:t>д</w:t>
      </w:r>
      <w:r w:rsidRPr="00172E51">
        <w:rPr>
          <w:lang w:val="en-US"/>
        </w:rPr>
        <w:t></w:t>
      </w:r>
      <w:r w:rsidRPr="00172E51">
        <w:rPr>
          <w:rFonts w:hint="eastAsia"/>
        </w:rPr>
        <w:t>р</w:t>
      </w:r>
      <w:r w:rsidRPr="00172E51">
        <w:rPr>
          <w:lang w:val="en-US"/>
        </w:rPr>
        <w:t></w:t>
      </w:r>
      <w:r w:rsidRPr="00172E51">
        <w:rPr>
          <w:rFonts w:hint="eastAsia"/>
        </w:rPr>
        <w:t>з</w:t>
      </w:r>
      <w:r w:rsidRPr="00172E51">
        <w:rPr>
          <w:lang w:val="en-US"/>
        </w:rPr>
        <w:t></w:t>
      </w:r>
      <w:r w:rsidRPr="00172E51">
        <w:rPr>
          <w:rFonts w:hint="eastAsia"/>
        </w:rPr>
        <w:t>грування</w:t>
      </w:r>
      <w:r w:rsidRPr="00172E51">
        <w:rPr>
          <w:lang w:val="en-US"/>
        </w:rPr>
        <w:t></w:t>
      </w:r>
      <w:r w:rsidRPr="00172E51">
        <w:rPr>
          <w:rFonts w:hint="eastAsia"/>
        </w:rPr>
        <w:t>ролей</w:t>
      </w:r>
      <w:r w:rsidRPr="00172E51">
        <w:rPr>
          <w:lang w:val="en-US"/>
        </w:rPr>
        <w:t></w:t>
      </w:r>
      <w:r w:rsidRPr="00172E51">
        <w:rPr>
          <w:lang w:val="en-US"/>
        </w:rPr>
        <w:t></w:t>
      </w:r>
      <w:r w:rsidRPr="00172E51">
        <w:rPr>
          <w:rFonts w:hint="eastAsia"/>
        </w:rPr>
        <w:t>інсценування</w:t>
      </w:r>
      <w:r w:rsidRPr="00172E51">
        <w:rPr>
          <w:lang w:val="en-US"/>
        </w:rPr>
        <w:t></w:t>
      </w:r>
      <w:r w:rsidRPr="00172E51">
        <w:rPr>
          <w:lang w:val="en-US"/>
        </w:rPr>
        <w:t></w:t>
      </w:r>
      <w:r w:rsidRPr="00172E51">
        <w:rPr>
          <w:rFonts w:hint="eastAsia"/>
        </w:rPr>
        <w:t>д</w:t>
      </w:r>
      <w:r w:rsidRPr="00172E51">
        <w:rPr>
          <w:lang w:val="en-US"/>
        </w:rPr>
        <w:t></w:t>
      </w:r>
      <w:r w:rsidRPr="00172E51">
        <w:rPr>
          <w:rFonts w:hint="eastAsia"/>
        </w:rPr>
        <w:t>л</w:t>
      </w:r>
      <w:r w:rsidRPr="00172E51">
        <w:rPr>
          <w:lang w:val="en-US"/>
        </w:rPr>
        <w:t></w:t>
      </w:r>
      <w:r w:rsidRPr="00172E51">
        <w:rPr>
          <w:rFonts w:hint="eastAsia"/>
        </w:rPr>
        <w:t>в</w:t>
      </w:r>
      <w:r w:rsidRPr="00172E51">
        <w:rPr>
          <w:lang w:val="en-US"/>
        </w:rPr>
        <w:t></w:t>
      </w:r>
      <w:r w:rsidRPr="00172E51">
        <w:rPr>
          <w:lang w:val="en-US"/>
        </w:rPr>
        <w:t></w:t>
      </w:r>
      <w:r w:rsidRPr="00172E51">
        <w:rPr>
          <w:rFonts w:hint="eastAsia"/>
        </w:rPr>
        <w:t>ігри</w:t>
      </w:r>
      <w:r w:rsidRPr="00172E51">
        <w:rPr>
          <w:lang w:val="en-US"/>
        </w:rPr>
        <w:t></w:t>
      </w:r>
      <w:r w:rsidRPr="00172E51">
        <w:rPr>
          <w:rFonts w:hint="eastAsia"/>
        </w:rPr>
        <w:t>тощо</w:t>
      </w:r>
      <w:r w:rsidRPr="00172E51">
        <w:rPr>
          <w:lang w:val="en-US"/>
        </w:rPr>
        <w:t></w:t>
      </w:r>
      <w:r w:rsidRPr="00172E51">
        <w:rPr>
          <w:lang w:val="en-US"/>
        </w:rPr>
        <w:t></w:t>
      </w:r>
      <w:r w:rsidRPr="00172E51">
        <w:rPr>
          <w:rFonts w:hint="eastAsia"/>
        </w:rPr>
        <w:t>та</w:t>
      </w:r>
      <w:r w:rsidRPr="00172E51">
        <w:rPr>
          <w:lang w:val="en-US"/>
        </w:rPr>
        <w:t></w:t>
      </w:r>
      <w:r w:rsidRPr="00172E51">
        <w:rPr>
          <w:rFonts w:hint="eastAsia"/>
        </w:rPr>
        <w:t>метод</w:t>
      </w:r>
      <w:r w:rsidRPr="00172E51">
        <w:rPr>
          <w:lang w:val="en-US"/>
        </w:rPr>
        <w:t></w:t>
      </w:r>
      <w:r w:rsidRPr="00172E51">
        <w:rPr>
          <w:rFonts w:hint="eastAsia"/>
        </w:rPr>
        <w:t>розв</w:t>
      </w:r>
      <w:r w:rsidRPr="00172E51">
        <w:t>‟</w:t>
      </w:r>
      <w:r w:rsidRPr="00172E51">
        <w:rPr>
          <w:rFonts w:hint="eastAsia"/>
        </w:rPr>
        <w:t>язання</w:t>
      </w:r>
    </w:p>
    <w:p w:rsidR="00172E51" w:rsidRPr="00172E51" w:rsidRDefault="00172E51" w:rsidP="00172E51">
      <w:r w:rsidRPr="00172E51">
        <w:rPr>
          <w:lang w:val="en-US"/>
        </w:rPr>
        <w:t></w:t>
      </w:r>
      <w:r w:rsidRPr="00172E51">
        <w:rPr>
          <w:rFonts w:hint="eastAsia"/>
        </w:rPr>
        <w:t>аналізу</w:t>
      </w:r>
      <w:r w:rsidRPr="00172E51">
        <w:rPr>
          <w:lang w:val="en-US"/>
        </w:rPr>
        <w:t></w:t>
      </w:r>
      <w:r w:rsidRPr="00172E51">
        <w:rPr>
          <w:lang w:val="en-US"/>
        </w:rPr>
        <w:t></w:t>
      </w:r>
      <w:r w:rsidRPr="00172E51">
        <w:rPr>
          <w:rFonts w:hint="eastAsia"/>
        </w:rPr>
        <w:t>ситуативних</w:t>
      </w:r>
      <w:r w:rsidRPr="00172E51">
        <w:rPr>
          <w:lang w:val="en-US"/>
        </w:rPr>
        <w:t></w:t>
      </w:r>
      <w:r w:rsidRPr="00172E51">
        <w:rPr>
          <w:rFonts w:hint="eastAsia"/>
        </w:rPr>
        <w:t>мовленнєвих</w:t>
      </w:r>
      <w:r w:rsidRPr="00172E51">
        <w:rPr>
          <w:lang w:val="en-US"/>
        </w:rPr>
        <w:t></w:t>
      </w:r>
      <w:r w:rsidRPr="00172E51">
        <w:rPr>
          <w:rFonts w:hint="eastAsia"/>
        </w:rPr>
        <w:t>задач</w:t>
      </w:r>
      <w:r w:rsidRPr="00172E51">
        <w:rPr>
          <w:lang w:val="en-US"/>
        </w:rPr>
        <w:t></w:t>
      </w:r>
      <w:r w:rsidRPr="00172E51">
        <w:rPr>
          <w:lang w:val="en-US"/>
        </w:rPr>
        <w:t></w:t>
      </w:r>
      <w:r w:rsidRPr="00172E51">
        <w:rPr>
          <w:rFonts w:hint="eastAsia"/>
        </w:rPr>
        <w:t>До</w:t>
      </w:r>
      <w:r w:rsidRPr="00172E51">
        <w:rPr>
          <w:lang w:val="en-US"/>
        </w:rPr>
        <w:t></w:t>
      </w:r>
      <w:r w:rsidRPr="00172E51">
        <w:rPr>
          <w:rFonts w:hint="eastAsia"/>
        </w:rPr>
        <w:t>методики</w:t>
      </w:r>
      <w:r w:rsidRPr="00172E51">
        <w:rPr>
          <w:lang w:val="en-US"/>
        </w:rPr>
        <w:t></w:t>
      </w:r>
      <w:r w:rsidRPr="00172E51">
        <w:rPr>
          <w:rFonts w:hint="eastAsia"/>
        </w:rPr>
        <w:t>навчання</w:t>
      </w:r>
      <w:r w:rsidRPr="00172E51">
        <w:rPr>
          <w:lang w:val="en-US"/>
        </w:rPr>
        <w:t></w:t>
      </w:r>
      <w:r w:rsidRPr="00172E51">
        <w:rPr>
          <w:rFonts w:hint="eastAsia"/>
        </w:rPr>
        <w:t>УТММ</w:t>
      </w:r>
      <w:r w:rsidRPr="00172E51">
        <w:rPr>
          <w:lang w:val="en-US"/>
        </w:rPr>
        <w:t></w:t>
      </w:r>
      <w:r w:rsidRPr="00172E51">
        <w:rPr>
          <w:rFonts w:hint="eastAsia"/>
        </w:rPr>
        <w:t>було</w:t>
      </w:r>
    </w:p>
    <w:p w:rsidR="00172E51" w:rsidRPr="00172E51" w:rsidRDefault="00172E51" w:rsidP="00172E51">
      <w:r w:rsidRPr="00172E51">
        <w:rPr>
          <w:rFonts w:hint="eastAsia"/>
        </w:rPr>
        <w:t>введено</w:t>
      </w:r>
      <w:r w:rsidRPr="00172E51">
        <w:rPr>
          <w:lang w:val="en-US"/>
        </w:rPr>
        <w:t></w:t>
      </w:r>
      <w:r w:rsidRPr="00172E51">
        <w:rPr>
          <w:rFonts w:hint="eastAsia"/>
        </w:rPr>
        <w:t>такі</w:t>
      </w:r>
      <w:r w:rsidRPr="00172E51">
        <w:rPr>
          <w:lang w:val="en-US"/>
        </w:rPr>
        <w:t></w:t>
      </w:r>
      <w:r w:rsidRPr="00172E51">
        <w:rPr>
          <w:rFonts w:hint="eastAsia"/>
        </w:rPr>
        <w:t>прийоми</w:t>
      </w:r>
      <w:r w:rsidRPr="00172E51">
        <w:rPr>
          <w:lang w:val="en-US"/>
        </w:rPr>
        <w:t></w:t>
      </w:r>
      <w:r w:rsidRPr="00172E51">
        <w:rPr>
          <w:lang w:val="en-US"/>
        </w:rPr>
        <w:t></w:t>
      </w:r>
      <w:r w:rsidRPr="00172E51">
        <w:rPr>
          <w:rFonts w:hint="eastAsia"/>
        </w:rPr>
        <w:t>виконання</w:t>
      </w:r>
      <w:r w:rsidRPr="00172E51">
        <w:rPr>
          <w:lang w:val="en-US"/>
        </w:rPr>
        <w:t></w:t>
      </w:r>
      <w:r w:rsidRPr="00172E51">
        <w:rPr>
          <w:rFonts w:hint="eastAsia"/>
        </w:rPr>
        <w:t>команди</w:t>
      </w:r>
      <w:r w:rsidRPr="00172E51">
        <w:rPr>
          <w:lang w:val="en-US"/>
        </w:rPr>
        <w:t></w:t>
      </w:r>
      <w:r w:rsidRPr="00172E51">
        <w:rPr>
          <w:lang w:val="en-US"/>
        </w:rPr>
        <w:t></w:t>
      </w:r>
      <w:r w:rsidRPr="00172E51">
        <w:rPr>
          <w:rFonts w:hint="eastAsia"/>
        </w:rPr>
        <w:t>трансформації</w:t>
      </w:r>
      <w:r w:rsidRPr="00172E51">
        <w:rPr>
          <w:lang w:val="en-US"/>
        </w:rPr>
        <w:t></w:t>
      </w:r>
      <w:r w:rsidRPr="00172E51">
        <w:rPr>
          <w:rFonts w:hint="eastAsia"/>
        </w:rPr>
        <w:t>форми</w:t>
      </w:r>
      <w:r w:rsidRPr="00172E51">
        <w:rPr>
          <w:lang w:val="en-US"/>
        </w:rPr>
        <w:t></w:t>
      </w:r>
      <w:r w:rsidRPr="00172E51">
        <w:rPr>
          <w:rFonts w:hint="eastAsia"/>
        </w:rPr>
        <w:t>й</w:t>
      </w:r>
      <w:r w:rsidRPr="00172E51">
        <w:rPr>
          <w:lang w:val="en-US"/>
        </w:rPr>
        <w:t></w:t>
      </w:r>
      <w:r w:rsidRPr="00172E51">
        <w:rPr>
          <w:rFonts w:hint="eastAsia"/>
        </w:rPr>
        <w:t>обсягу</w:t>
      </w:r>
    </w:p>
    <w:p w:rsidR="00172E51" w:rsidRPr="00172E51" w:rsidRDefault="00172E51" w:rsidP="00172E51">
      <w:r w:rsidRPr="00172E51">
        <w:rPr>
          <w:rFonts w:hint="eastAsia"/>
        </w:rPr>
        <w:t>висловлювання</w:t>
      </w:r>
      <w:r w:rsidRPr="00172E51">
        <w:rPr>
          <w:lang w:val="en-US"/>
        </w:rPr>
        <w:t></w:t>
      </w:r>
      <w:r w:rsidRPr="00172E51">
        <w:rPr>
          <w:lang w:val="en-US"/>
        </w:rPr>
        <w:t></w:t>
      </w:r>
      <w:r w:rsidRPr="00172E51">
        <w:rPr>
          <w:rFonts w:hint="eastAsia"/>
        </w:rPr>
        <w:t>опрацювання</w:t>
      </w:r>
      <w:r w:rsidRPr="00172E51">
        <w:rPr>
          <w:lang w:val="en-US"/>
        </w:rPr>
        <w:t></w:t>
      </w:r>
      <w:r w:rsidRPr="00172E51">
        <w:rPr>
          <w:rFonts w:hint="eastAsia"/>
        </w:rPr>
        <w:t>візуальної</w:t>
      </w:r>
      <w:r w:rsidRPr="00172E51">
        <w:rPr>
          <w:lang w:val="en-US"/>
        </w:rPr>
        <w:t></w:t>
      </w:r>
      <w:r w:rsidRPr="00172E51">
        <w:rPr>
          <w:rFonts w:hint="eastAsia"/>
        </w:rPr>
        <w:t>інформації</w:t>
      </w:r>
      <w:r w:rsidRPr="00172E51">
        <w:rPr>
          <w:lang w:val="en-US"/>
        </w:rPr>
        <w:t></w:t>
      </w:r>
      <w:r w:rsidRPr="00172E51">
        <w:rPr>
          <w:lang w:val="en-US"/>
        </w:rPr>
        <w:t></w:t>
      </w:r>
      <w:r w:rsidRPr="00172E51">
        <w:rPr>
          <w:rFonts w:hint="eastAsia"/>
        </w:rPr>
        <w:t>обміну</w:t>
      </w:r>
      <w:r w:rsidRPr="00172E51">
        <w:rPr>
          <w:lang w:val="en-US"/>
        </w:rPr>
        <w:t></w:t>
      </w:r>
      <w:r w:rsidRPr="00172E51">
        <w:rPr>
          <w:rFonts w:hint="eastAsia"/>
        </w:rPr>
        <w:t>ролями</w:t>
      </w:r>
      <w:r w:rsidRPr="00172E51">
        <w:rPr>
          <w:lang w:val="en-US"/>
        </w:rPr>
        <w:t></w:t>
      </w:r>
      <w:r w:rsidRPr="00172E51">
        <w:rPr>
          <w:lang w:val="en-US"/>
        </w:rPr>
        <w:t></w:t>
      </w:r>
      <w:r w:rsidRPr="00172E51">
        <w:rPr>
          <w:rFonts w:hint="eastAsia"/>
        </w:rPr>
        <w:t>шарад</w:t>
      </w:r>
      <w:r w:rsidRPr="00172E51">
        <w:rPr>
          <w:lang w:val="en-US"/>
        </w:rPr>
        <w:t></w:t>
      </w:r>
      <w:r w:rsidRPr="00172E51">
        <w:rPr>
          <w:lang w:val="en-US"/>
        </w:rPr>
        <w:t></w:t>
      </w:r>
      <w:r w:rsidRPr="00172E51">
        <w:rPr>
          <w:rFonts w:hint="eastAsia"/>
        </w:rPr>
        <w:t>уявної</w:t>
      </w:r>
    </w:p>
    <w:p w:rsidR="00172E51" w:rsidRPr="00172E51" w:rsidRDefault="00172E51" w:rsidP="00172E51">
      <w:r w:rsidRPr="00172E51">
        <w:rPr>
          <w:rFonts w:hint="eastAsia"/>
        </w:rPr>
        <w:t>ситуації</w:t>
      </w:r>
      <w:r w:rsidRPr="00172E51">
        <w:rPr>
          <w:lang w:val="en-US"/>
        </w:rPr>
        <w:t></w:t>
      </w:r>
      <w:r w:rsidRPr="00172E51">
        <w:rPr>
          <w:lang w:val="en-US"/>
        </w:rPr>
        <w:t></w:t>
      </w:r>
      <w:r w:rsidRPr="00172E51">
        <w:rPr>
          <w:lang w:val="en-US"/>
        </w:rPr>
        <w:t></w:t>
      </w:r>
      <w:r w:rsidRPr="00172E51">
        <w:rPr>
          <w:rFonts w:hint="eastAsia"/>
        </w:rPr>
        <w:t>плюсів</w:t>
      </w:r>
      <w:r w:rsidRPr="00172E51">
        <w:rPr>
          <w:lang w:val="en-US"/>
        </w:rPr>
        <w:t></w:t>
      </w:r>
      <w:r w:rsidRPr="00172E51">
        <w:rPr>
          <w:rFonts w:hint="eastAsia"/>
        </w:rPr>
        <w:t>і</w:t>
      </w:r>
      <w:r w:rsidRPr="00172E51">
        <w:rPr>
          <w:lang w:val="en-US"/>
        </w:rPr>
        <w:t></w:t>
      </w:r>
      <w:r w:rsidRPr="00172E51">
        <w:rPr>
          <w:rFonts w:hint="eastAsia"/>
        </w:rPr>
        <w:t>мінусів</w:t>
      </w:r>
      <w:r w:rsidRPr="00172E51">
        <w:rPr>
          <w:lang w:val="en-US"/>
        </w:rPr>
        <w:t></w:t>
      </w:r>
      <w:r w:rsidRPr="00172E51">
        <w:rPr>
          <w:lang w:val="en-US"/>
        </w:rPr>
        <w:t></w:t>
      </w:r>
      <w:r w:rsidRPr="00172E51">
        <w:rPr>
          <w:lang w:val="en-US"/>
        </w:rPr>
        <w:t></w:t>
      </w:r>
      <w:r w:rsidRPr="00172E51">
        <w:rPr>
          <w:rFonts w:hint="eastAsia"/>
        </w:rPr>
        <w:t>Формами</w:t>
      </w:r>
      <w:r w:rsidRPr="00172E51">
        <w:rPr>
          <w:lang w:val="en-US"/>
        </w:rPr>
        <w:t></w:t>
      </w:r>
      <w:r w:rsidRPr="00172E51">
        <w:rPr>
          <w:rFonts w:hint="eastAsia"/>
        </w:rPr>
        <w:t>вираження</w:t>
      </w:r>
      <w:r w:rsidRPr="00172E51">
        <w:rPr>
          <w:lang w:val="en-US"/>
        </w:rPr>
        <w:t></w:t>
      </w:r>
      <w:r w:rsidRPr="00172E51">
        <w:rPr>
          <w:rFonts w:hint="eastAsia"/>
        </w:rPr>
        <w:t>методів</w:t>
      </w:r>
      <w:r w:rsidRPr="00172E51">
        <w:rPr>
          <w:lang w:val="en-US"/>
        </w:rPr>
        <w:t></w:t>
      </w:r>
      <w:r w:rsidRPr="00172E51">
        <w:rPr>
          <w:rFonts w:hint="eastAsia"/>
        </w:rPr>
        <w:t>та</w:t>
      </w:r>
      <w:r w:rsidRPr="00172E51">
        <w:rPr>
          <w:lang w:val="en-US"/>
        </w:rPr>
        <w:t></w:t>
      </w:r>
      <w:r w:rsidRPr="00172E51">
        <w:rPr>
          <w:rFonts w:hint="eastAsia"/>
        </w:rPr>
        <w:t>прийомів</w:t>
      </w:r>
      <w:r w:rsidRPr="00172E51">
        <w:rPr>
          <w:lang w:val="en-US"/>
        </w:rPr>
        <w:t></w:t>
      </w:r>
      <w:r w:rsidRPr="00172E51">
        <w:rPr>
          <w:rFonts w:hint="eastAsia"/>
        </w:rPr>
        <w:t>навчання</w:t>
      </w:r>
    </w:p>
    <w:p w:rsidR="00172E51" w:rsidRPr="00172E51" w:rsidRDefault="00172E51" w:rsidP="00172E51">
      <w:r w:rsidRPr="00172E51">
        <w:rPr>
          <w:rFonts w:hint="eastAsia"/>
        </w:rPr>
        <w:t>стали</w:t>
      </w:r>
      <w:r w:rsidRPr="00172E51">
        <w:rPr>
          <w:lang w:val="en-US"/>
        </w:rPr>
        <w:t></w:t>
      </w:r>
      <w:r w:rsidRPr="00172E51">
        <w:rPr>
          <w:rFonts w:hint="eastAsia"/>
        </w:rPr>
        <w:t>індивідуальна</w:t>
      </w:r>
      <w:r w:rsidRPr="00172E51">
        <w:rPr>
          <w:lang w:val="en-US"/>
        </w:rPr>
        <w:t></w:t>
      </w:r>
      <w:r w:rsidRPr="00172E51">
        <w:rPr>
          <w:lang w:val="en-US"/>
        </w:rPr>
        <w:t></w:t>
      </w:r>
      <w:r w:rsidRPr="00172E51">
        <w:rPr>
          <w:rFonts w:hint="eastAsia"/>
        </w:rPr>
        <w:t>парна</w:t>
      </w:r>
      <w:r w:rsidRPr="00172E51">
        <w:rPr>
          <w:lang w:val="en-US"/>
        </w:rPr>
        <w:t></w:t>
      </w:r>
      <w:r w:rsidRPr="00172E51">
        <w:rPr>
          <w:rFonts w:hint="eastAsia"/>
        </w:rPr>
        <w:t>та</w:t>
      </w:r>
      <w:r w:rsidRPr="00172E51">
        <w:rPr>
          <w:lang w:val="en-US"/>
        </w:rPr>
        <w:t></w:t>
      </w:r>
      <w:r w:rsidRPr="00172E51">
        <w:rPr>
          <w:rFonts w:hint="eastAsia"/>
        </w:rPr>
        <w:t>групова</w:t>
      </w:r>
      <w:r w:rsidRPr="00172E51">
        <w:rPr>
          <w:lang w:val="en-US"/>
        </w:rPr>
        <w:t></w:t>
      </w:r>
      <w:r w:rsidRPr="00172E51">
        <w:rPr>
          <w:lang w:val="en-US"/>
        </w:rPr>
        <w:t></w:t>
      </w:r>
      <w:r w:rsidRPr="00172E51">
        <w:rPr>
          <w:rFonts w:hint="eastAsia"/>
        </w:rPr>
        <w:t>У</w:t>
      </w:r>
      <w:r w:rsidRPr="00172E51">
        <w:rPr>
          <w:lang w:val="en-US"/>
        </w:rPr>
        <w:t></w:t>
      </w:r>
      <w:r w:rsidRPr="00172E51">
        <w:rPr>
          <w:rFonts w:hint="eastAsia"/>
        </w:rPr>
        <w:t>процесі</w:t>
      </w:r>
      <w:r w:rsidRPr="00172E51">
        <w:rPr>
          <w:lang w:val="en-US"/>
        </w:rPr>
        <w:t></w:t>
      </w:r>
      <w:r w:rsidRPr="00172E51">
        <w:rPr>
          <w:rFonts w:hint="eastAsia"/>
        </w:rPr>
        <w:t>формування</w:t>
      </w:r>
      <w:r w:rsidRPr="00172E51">
        <w:rPr>
          <w:lang w:val="en-US"/>
        </w:rPr>
        <w:t></w:t>
      </w:r>
      <w:r w:rsidRPr="00172E51">
        <w:rPr>
          <w:rFonts w:hint="eastAsia"/>
        </w:rPr>
        <w:t>вмінь</w:t>
      </w:r>
      <w:r w:rsidRPr="00172E51">
        <w:rPr>
          <w:lang w:val="en-US"/>
        </w:rPr>
        <w:t></w:t>
      </w:r>
      <w:r w:rsidRPr="00172E51">
        <w:rPr>
          <w:rFonts w:hint="eastAsia"/>
        </w:rPr>
        <w:t>УТММ</w:t>
      </w:r>
    </w:p>
    <w:p w:rsidR="00172E51" w:rsidRPr="00172E51" w:rsidRDefault="00172E51" w:rsidP="00172E51">
      <w:r w:rsidRPr="00172E51">
        <w:rPr>
          <w:rFonts w:hint="eastAsia"/>
        </w:rPr>
        <w:t>студентів</w:t>
      </w:r>
      <w:r w:rsidRPr="00172E51">
        <w:rPr>
          <w:lang w:val="en-US"/>
        </w:rPr>
        <w:t></w:t>
      </w:r>
      <w:r w:rsidRPr="00172E51">
        <w:rPr>
          <w:rFonts w:hint="eastAsia"/>
        </w:rPr>
        <w:t>на</w:t>
      </w:r>
      <w:r w:rsidRPr="00172E51">
        <w:rPr>
          <w:lang w:val="en-US"/>
        </w:rPr>
        <w:t></w:t>
      </w:r>
      <w:r w:rsidRPr="00172E51">
        <w:rPr>
          <w:rFonts w:hint="eastAsia"/>
        </w:rPr>
        <w:t>початковому</w:t>
      </w:r>
      <w:r w:rsidRPr="00172E51">
        <w:rPr>
          <w:lang w:val="en-US"/>
        </w:rPr>
        <w:t></w:t>
      </w:r>
      <w:r w:rsidRPr="00172E51">
        <w:rPr>
          <w:rFonts w:hint="eastAsia"/>
        </w:rPr>
        <w:t>рівні</w:t>
      </w:r>
      <w:r w:rsidRPr="00172E51">
        <w:rPr>
          <w:lang w:val="en-US"/>
        </w:rPr>
        <w:t></w:t>
      </w:r>
      <w:r w:rsidRPr="00172E51">
        <w:rPr>
          <w:rFonts w:hint="eastAsia"/>
        </w:rPr>
        <w:t>важливим</w:t>
      </w:r>
      <w:r w:rsidRPr="00172E51">
        <w:rPr>
          <w:lang w:val="en-US"/>
        </w:rPr>
        <w:t></w:t>
      </w:r>
      <w:r w:rsidRPr="00172E51">
        <w:rPr>
          <w:rFonts w:hint="eastAsia"/>
        </w:rPr>
        <w:t>засобом</w:t>
      </w:r>
      <w:r w:rsidRPr="00172E51">
        <w:rPr>
          <w:lang w:val="en-US"/>
        </w:rPr>
        <w:t></w:t>
      </w:r>
      <w:r w:rsidRPr="00172E51">
        <w:rPr>
          <w:rFonts w:hint="eastAsia"/>
        </w:rPr>
        <w:t>реалізації</w:t>
      </w:r>
      <w:r w:rsidRPr="00172E51">
        <w:rPr>
          <w:lang w:val="en-US"/>
        </w:rPr>
        <w:t></w:t>
      </w:r>
      <w:r w:rsidRPr="00172E51">
        <w:rPr>
          <w:rFonts w:hint="eastAsia"/>
        </w:rPr>
        <w:t>наочних</w:t>
      </w:r>
      <w:r w:rsidRPr="00172E51">
        <w:rPr>
          <w:lang w:val="en-US"/>
        </w:rPr>
        <w:t></w:t>
      </w:r>
      <w:r w:rsidRPr="00172E51">
        <w:rPr>
          <w:rFonts w:hint="eastAsia"/>
        </w:rPr>
        <w:t>методів</w:t>
      </w:r>
      <w:r w:rsidRPr="00172E51">
        <w:rPr>
          <w:lang w:val="en-US"/>
        </w:rPr>
        <w:t></w:t>
      </w:r>
      <w:r w:rsidRPr="00172E51">
        <w:rPr>
          <w:rFonts w:hint="eastAsia"/>
        </w:rPr>
        <w:t>є</w:t>
      </w:r>
    </w:p>
    <w:p w:rsidR="00172E51" w:rsidRPr="00172E51" w:rsidRDefault="00172E51" w:rsidP="00172E51">
      <w:r w:rsidRPr="00172E51">
        <w:rPr>
          <w:rFonts w:hint="eastAsia"/>
        </w:rPr>
        <w:t>опори</w:t>
      </w:r>
      <w:r w:rsidRPr="00172E51">
        <w:rPr>
          <w:lang w:val="en-US"/>
        </w:rPr>
        <w:t></w:t>
      </w:r>
      <w:r w:rsidRPr="00172E51">
        <w:rPr>
          <w:lang w:val="en-US"/>
        </w:rPr>
        <w:t></w:t>
      </w:r>
      <w:r w:rsidRPr="00172E51">
        <w:rPr>
          <w:rFonts w:hint="eastAsia"/>
        </w:rPr>
        <w:t>вербальні</w:t>
      </w:r>
      <w:r w:rsidRPr="00172E51">
        <w:rPr>
          <w:lang w:val="en-US"/>
        </w:rPr>
        <w:t></w:t>
      </w:r>
      <w:r w:rsidRPr="00172E51">
        <w:rPr>
          <w:rFonts w:hint="eastAsia"/>
        </w:rPr>
        <w:t>та</w:t>
      </w:r>
      <w:r w:rsidRPr="00172E51">
        <w:rPr>
          <w:lang w:val="en-US"/>
        </w:rPr>
        <w:t></w:t>
      </w:r>
      <w:r w:rsidRPr="00172E51">
        <w:rPr>
          <w:rFonts w:hint="eastAsia"/>
        </w:rPr>
        <w:t>невербальні</w:t>
      </w:r>
      <w:r w:rsidRPr="00172E51">
        <w:rPr>
          <w:lang w:val="en-US"/>
        </w:rPr>
        <w:t></w:t>
      </w:r>
      <w:r w:rsidRPr="00172E51">
        <w:rPr>
          <w:rFonts w:hint="eastAsia"/>
        </w:rPr>
        <w:t>смислові</w:t>
      </w:r>
      <w:r w:rsidRPr="00172E51">
        <w:rPr>
          <w:lang w:val="en-US"/>
        </w:rPr>
        <w:t></w:t>
      </w:r>
      <w:r w:rsidRPr="00172E51">
        <w:rPr>
          <w:rFonts w:hint="eastAsia"/>
        </w:rPr>
        <w:t>та</w:t>
      </w:r>
      <w:r w:rsidRPr="00172E51">
        <w:rPr>
          <w:lang w:val="en-US"/>
        </w:rPr>
        <w:t></w:t>
      </w:r>
      <w:r w:rsidRPr="00172E51">
        <w:rPr>
          <w:rFonts w:hint="eastAsia"/>
        </w:rPr>
        <w:t>змістові</w:t>
      </w:r>
      <w:r w:rsidRPr="00172E51">
        <w:rPr>
          <w:lang w:val="en-US"/>
        </w:rPr>
        <w:t></w:t>
      </w:r>
      <w:r w:rsidRPr="00172E51">
        <w:rPr>
          <w:lang w:val="en-US"/>
        </w:rPr>
        <w:t></w:t>
      </w:r>
      <w:r w:rsidRPr="00172E51">
        <w:rPr>
          <w:rFonts w:hint="eastAsia"/>
        </w:rPr>
        <w:t>а</w:t>
      </w:r>
      <w:r w:rsidRPr="00172E51">
        <w:rPr>
          <w:lang w:val="en-US"/>
        </w:rPr>
        <w:t></w:t>
      </w:r>
      <w:r w:rsidRPr="00172E51">
        <w:rPr>
          <w:rFonts w:hint="eastAsia"/>
        </w:rPr>
        <w:t>також</w:t>
      </w:r>
      <w:r w:rsidRPr="00172E51">
        <w:rPr>
          <w:lang w:val="en-US"/>
        </w:rPr>
        <w:t></w:t>
      </w:r>
      <w:r w:rsidRPr="00172E51">
        <w:rPr>
          <w:rFonts w:hint="eastAsia"/>
        </w:rPr>
        <w:t>лінгвокраїнознавчі</w:t>
      </w:r>
      <w:r w:rsidRPr="00172E51">
        <w:rPr>
          <w:lang w:val="en-US"/>
        </w:rPr>
        <w:t></w:t>
      </w:r>
      <w:r w:rsidRPr="00172E51">
        <w:rPr>
          <w:lang w:val="en-US"/>
        </w:rPr>
        <w:t></w:t>
      </w:r>
      <w:r w:rsidRPr="00172E51">
        <w:rPr>
          <w:lang w:val="en-US"/>
        </w:rPr>
        <w:t></w:t>
      </w:r>
      <w:r w:rsidRPr="00172E51">
        <w:rPr>
          <w:rFonts w:hint="eastAsia"/>
        </w:rPr>
        <w:t>а</w:t>
      </w:r>
    </w:p>
    <w:p w:rsidR="00172E51" w:rsidRPr="00172E51" w:rsidRDefault="00172E51" w:rsidP="00172E51">
      <w:r w:rsidRPr="00172E51">
        <w:rPr>
          <w:rFonts w:hint="eastAsia"/>
        </w:rPr>
        <w:t>практичних</w:t>
      </w:r>
      <w:r w:rsidRPr="00172E51">
        <w:rPr>
          <w:lang w:val="en-US"/>
        </w:rPr>
        <w:t></w:t>
      </w:r>
      <w:r w:rsidRPr="00172E51">
        <w:rPr>
          <w:lang w:val="en-US"/>
        </w:rPr>
        <w:t></w:t>
      </w:r>
      <w:r w:rsidRPr="00172E51">
        <w:rPr>
          <w:rFonts w:hint="eastAsia"/>
        </w:rPr>
        <w:t>зокрема</w:t>
      </w:r>
      <w:r w:rsidRPr="00172E51">
        <w:rPr>
          <w:lang w:val="en-US"/>
        </w:rPr>
        <w:t></w:t>
      </w:r>
      <w:r w:rsidRPr="00172E51">
        <w:rPr>
          <w:rFonts w:hint="eastAsia"/>
        </w:rPr>
        <w:t>методу</w:t>
      </w:r>
      <w:r w:rsidRPr="00172E51">
        <w:rPr>
          <w:lang w:val="en-US"/>
        </w:rPr>
        <w:t></w:t>
      </w:r>
      <w:r w:rsidRPr="00172E51">
        <w:rPr>
          <w:rFonts w:hint="eastAsia"/>
        </w:rPr>
        <w:t>вправляння</w:t>
      </w:r>
      <w:r w:rsidRPr="00172E51">
        <w:rPr>
          <w:lang w:val="en-US"/>
        </w:rPr>
        <w:t></w:t>
      </w:r>
      <w:r w:rsidRPr="00172E51">
        <w:rPr>
          <w:lang w:val="en-US"/>
        </w:rPr>
        <w:t></w:t>
      </w:r>
      <w:r w:rsidRPr="00172E51">
        <w:rPr>
          <w:rFonts w:hint="eastAsia"/>
        </w:rPr>
        <w:t>–</w:t>
      </w:r>
      <w:r w:rsidRPr="00172E51">
        <w:rPr>
          <w:lang w:val="en-US"/>
        </w:rPr>
        <w:t></w:t>
      </w:r>
      <w:r w:rsidRPr="00172E51">
        <w:rPr>
          <w:rFonts w:hint="eastAsia"/>
        </w:rPr>
        <w:t>вправи</w:t>
      </w:r>
      <w:r w:rsidRPr="00172E51">
        <w:rPr>
          <w:lang w:val="en-US"/>
        </w:rPr>
        <w:t></w:t>
      </w:r>
      <w:r w:rsidRPr="00172E51">
        <w:rPr>
          <w:rFonts w:hint="eastAsia"/>
        </w:rPr>
        <w:t>та</w:t>
      </w:r>
      <w:r w:rsidRPr="00172E51">
        <w:rPr>
          <w:lang w:val="en-US"/>
        </w:rPr>
        <w:t></w:t>
      </w:r>
      <w:r w:rsidRPr="00172E51">
        <w:rPr>
          <w:rFonts w:hint="eastAsia"/>
        </w:rPr>
        <w:t>завдання</w:t>
      </w:r>
      <w:r w:rsidRPr="00172E51">
        <w:rPr>
          <w:lang w:val="en-US"/>
        </w:rPr>
        <w:t></w:t>
      </w:r>
      <w:r w:rsidRPr="00172E51">
        <w:rPr>
          <w:lang w:val="en-US"/>
        </w:rPr>
        <w:t></w:t>
      </w:r>
      <w:r w:rsidRPr="00172E51">
        <w:rPr>
          <w:rFonts w:hint="eastAsia"/>
        </w:rPr>
        <w:t>З</w:t>
      </w:r>
      <w:r w:rsidRPr="00172E51">
        <w:rPr>
          <w:lang w:val="en-US"/>
        </w:rPr>
        <w:t></w:t>
      </w:r>
      <w:r w:rsidRPr="00172E51">
        <w:rPr>
          <w:rFonts w:hint="eastAsia"/>
        </w:rPr>
        <w:t>метою</w:t>
      </w:r>
      <w:r w:rsidRPr="00172E51">
        <w:rPr>
          <w:lang w:val="en-US"/>
        </w:rPr>
        <w:t></w:t>
      </w:r>
      <w:r w:rsidRPr="00172E51">
        <w:rPr>
          <w:rFonts w:hint="eastAsia"/>
        </w:rPr>
        <w:t>реалізації</w:t>
      </w:r>
    </w:p>
    <w:p w:rsidR="00172E51" w:rsidRPr="00172E51" w:rsidRDefault="00172E51" w:rsidP="00172E51">
      <w:r w:rsidRPr="00172E51">
        <w:rPr>
          <w:rFonts w:hint="eastAsia"/>
        </w:rPr>
        <w:t>культурологічного</w:t>
      </w:r>
      <w:r w:rsidRPr="00172E51">
        <w:rPr>
          <w:lang w:val="en-US"/>
        </w:rPr>
        <w:t></w:t>
      </w:r>
      <w:r w:rsidRPr="00172E51">
        <w:rPr>
          <w:rFonts w:hint="eastAsia"/>
        </w:rPr>
        <w:t>підходу</w:t>
      </w:r>
      <w:r w:rsidRPr="00172E51">
        <w:rPr>
          <w:lang w:val="en-US"/>
        </w:rPr>
        <w:t></w:t>
      </w:r>
      <w:r w:rsidRPr="00172E51">
        <w:rPr>
          <w:rFonts w:hint="eastAsia"/>
        </w:rPr>
        <w:t>було</w:t>
      </w:r>
      <w:r w:rsidRPr="00172E51">
        <w:rPr>
          <w:lang w:val="en-US"/>
        </w:rPr>
        <w:t></w:t>
      </w:r>
      <w:r w:rsidRPr="00172E51">
        <w:rPr>
          <w:rFonts w:hint="eastAsia"/>
        </w:rPr>
        <w:t>запропоновано</w:t>
      </w:r>
      <w:r w:rsidRPr="00172E51">
        <w:rPr>
          <w:lang w:val="en-US"/>
        </w:rPr>
        <w:t></w:t>
      </w:r>
      <w:r w:rsidRPr="00172E51">
        <w:rPr>
          <w:rFonts w:hint="eastAsia"/>
        </w:rPr>
        <w:t>використовувати</w:t>
      </w:r>
      <w:r w:rsidRPr="00172E51">
        <w:rPr>
          <w:lang w:val="en-US"/>
        </w:rPr>
        <w:t></w:t>
      </w:r>
      <w:r w:rsidRPr="00172E51">
        <w:rPr>
          <w:rFonts w:hint="eastAsia"/>
        </w:rPr>
        <w:t>лінгвокраїнознавчі</w:t>
      </w:r>
    </w:p>
    <w:p w:rsidR="00172E51" w:rsidRPr="00172E51" w:rsidRDefault="00172E51" w:rsidP="00172E51">
      <w:r w:rsidRPr="00172E51">
        <w:rPr>
          <w:rFonts w:hint="eastAsia"/>
        </w:rPr>
        <w:t>опори</w:t>
      </w:r>
      <w:r w:rsidRPr="00172E51">
        <w:rPr>
          <w:lang w:val="en-US"/>
        </w:rPr>
        <w:t></w:t>
      </w:r>
      <w:r w:rsidRPr="00172E51">
        <w:rPr>
          <w:lang w:val="en-US"/>
        </w:rPr>
        <w:t></w:t>
      </w:r>
      <w:r w:rsidRPr="00172E51">
        <w:rPr>
          <w:rFonts w:hint="eastAsia"/>
        </w:rPr>
        <w:t>до</w:t>
      </w:r>
      <w:r w:rsidRPr="00172E51">
        <w:rPr>
          <w:lang w:val="en-US"/>
        </w:rPr>
        <w:t></w:t>
      </w:r>
      <w:r w:rsidRPr="00172E51">
        <w:rPr>
          <w:rFonts w:hint="eastAsia"/>
        </w:rPr>
        <w:t>яких</w:t>
      </w:r>
      <w:r w:rsidRPr="00172E51">
        <w:rPr>
          <w:lang w:val="en-US"/>
        </w:rPr>
        <w:t></w:t>
      </w:r>
      <w:r w:rsidRPr="00172E51">
        <w:rPr>
          <w:rFonts w:hint="eastAsia"/>
        </w:rPr>
        <w:t>ми</w:t>
      </w:r>
      <w:r w:rsidRPr="00172E51">
        <w:rPr>
          <w:lang w:val="en-US"/>
        </w:rPr>
        <w:t></w:t>
      </w:r>
      <w:r w:rsidRPr="00172E51">
        <w:rPr>
          <w:rFonts w:hint="eastAsia"/>
        </w:rPr>
        <w:t>відносимо</w:t>
      </w:r>
      <w:r w:rsidRPr="00172E51">
        <w:rPr>
          <w:lang w:val="en-US"/>
        </w:rPr>
        <w:t></w:t>
      </w:r>
      <w:r w:rsidRPr="00172E51">
        <w:rPr>
          <w:rFonts w:hint="eastAsia"/>
        </w:rPr>
        <w:t>вербальні</w:t>
      </w:r>
      <w:r w:rsidRPr="00172E51">
        <w:rPr>
          <w:lang w:val="en-US"/>
        </w:rPr>
        <w:t></w:t>
      </w:r>
      <w:r w:rsidRPr="00172E51">
        <w:rPr>
          <w:rFonts w:hint="eastAsia"/>
        </w:rPr>
        <w:t>та</w:t>
      </w:r>
      <w:r w:rsidRPr="00172E51">
        <w:rPr>
          <w:lang w:val="en-US"/>
        </w:rPr>
        <w:t></w:t>
      </w:r>
      <w:r w:rsidRPr="00172E51">
        <w:rPr>
          <w:rFonts w:hint="eastAsia"/>
        </w:rPr>
        <w:t>невербальні</w:t>
      </w:r>
      <w:r w:rsidRPr="00172E51">
        <w:rPr>
          <w:lang w:val="en-US"/>
        </w:rPr>
        <w:t></w:t>
      </w:r>
      <w:r w:rsidRPr="00172E51">
        <w:rPr>
          <w:rFonts w:hint="eastAsia"/>
        </w:rPr>
        <w:t>опори</w:t>
      </w:r>
      <w:r w:rsidRPr="00172E51">
        <w:rPr>
          <w:lang w:val="en-US"/>
        </w:rPr>
        <w:t></w:t>
      </w:r>
      <w:r w:rsidRPr="00172E51">
        <w:rPr>
          <w:lang w:val="en-US"/>
        </w:rPr>
        <w:t></w:t>
      </w:r>
      <w:r w:rsidRPr="00172E51">
        <w:rPr>
          <w:rFonts w:hint="eastAsia"/>
        </w:rPr>
        <w:t>що</w:t>
      </w:r>
      <w:r w:rsidRPr="00172E51">
        <w:rPr>
          <w:lang w:val="en-US"/>
        </w:rPr>
        <w:t></w:t>
      </w:r>
      <w:r w:rsidRPr="00172E51">
        <w:rPr>
          <w:rFonts w:hint="eastAsia"/>
        </w:rPr>
        <w:t>надають</w:t>
      </w:r>
      <w:r w:rsidRPr="00172E51">
        <w:rPr>
          <w:lang w:val="en-US"/>
        </w:rPr>
        <w:t></w:t>
      </w:r>
      <w:r w:rsidRPr="00172E51">
        <w:rPr>
          <w:rFonts w:hint="eastAsia"/>
        </w:rPr>
        <w:t>студентам</w:t>
      </w:r>
    </w:p>
    <w:p w:rsidR="00172E51" w:rsidRPr="00172E51" w:rsidRDefault="00172E51" w:rsidP="00172E51">
      <w:r w:rsidRPr="00172E51">
        <w:rPr>
          <w:rFonts w:hint="eastAsia"/>
        </w:rPr>
        <w:t>певні</w:t>
      </w:r>
      <w:r w:rsidRPr="00172E51">
        <w:rPr>
          <w:lang w:val="en-US"/>
        </w:rPr>
        <w:t></w:t>
      </w:r>
      <w:r w:rsidRPr="00172E51">
        <w:rPr>
          <w:rFonts w:hint="eastAsia"/>
        </w:rPr>
        <w:t>знання</w:t>
      </w:r>
      <w:r w:rsidRPr="00172E51">
        <w:rPr>
          <w:lang w:val="en-US"/>
        </w:rPr>
        <w:t></w:t>
      </w:r>
      <w:r w:rsidRPr="00172E51">
        <w:rPr>
          <w:rFonts w:hint="eastAsia"/>
        </w:rPr>
        <w:t>про</w:t>
      </w:r>
      <w:r w:rsidRPr="00172E51">
        <w:rPr>
          <w:lang w:val="en-US"/>
        </w:rPr>
        <w:t></w:t>
      </w:r>
      <w:r w:rsidRPr="00172E51">
        <w:rPr>
          <w:rFonts w:hint="eastAsia"/>
        </w:rPr>
        <w:t>Туреччину</w:t>
      </w:r>
      <w:r w:rsidRPr="00172E51">
        <w:rPr>
          <w:lang w:val="en-US"/>
        </w:rPr>
        <w:t></w:t>
      </w:r>
      <w:r w:rsidRPr="00172E51">
        <w:rPr>
          <w:lang w:val="en-US"/>
        </w:rPr>
        <w:t></w:t>
      </w:r>
      <w:r w:rsidRPr="00172E51">
        <w:rPr>
          <w:rFonts w:hint="eastAsia"/>
        </w:rPr>
        <w:t>її</w:t>
      </w:r>
      <w:r w:rsidRPr="00172E51">
        <w:rPr>
          <w:lang w:val="en-US"/>
        </w:rPr>
        <w:t></w:t>
      </w:r>
      <w:r w:rsidRPr="00172E51">
        <w:rPr>
          <w:rFonts w:hint="eastAsia"/>
        </w:rPr>
        <w:t>культуру</w:t>
      </w:r>
      <w:r w:rsidRPr="00172E51">
        <w:rPr>
          <w:lang w:val="en-US"/>
        </w:rPr>
        <w:t></w:t>
      </w:r>
      <w:r w:rsidRPr="00172E51">
        <w:rPr>
          <w:lang w:val="en-US"/>
        </w:rPr>
        <w:t></w:t>
      </w:r>
      <w:r w:rsidRPr="00172E51">
        <w:rPr>
          <w:rFonts w:hint="eastAsia"/>
        </w:rPr>
        <w:t>традиції</w:t>
      </w:r>
      <w:r w:rsidRPr="00172E51">
        <w:rPr>
          <w:lang w:val="en-US"/>
        </w:rPr>
        <w:t></w:t>
      </w:r>
      <w:r w:rsidRPr="00172E51">
        <w:rPr>
          <w:lang w:val="en-US"/>
        </w:rPr>
        <w:t></w:t>
      </w:r>
      <w:r w:rsidRPr="00172E51">
        <w:rPr>
          <w:rFonts w:hint="eastAsia"/>
        </w:rPr>
        <w:t>звичаї</w:t>
      </w:r>
      <w:r w:rsidRPr="00172E51">
        <w:rPr>
          <w:lang w:val="en-US"/>
        </w:rPr>
        <w:t></w:t>
      </w:r>
      <w:r w:rsidRPr="00172E51">
        <w:rPr>
          <w:rFonts w:hint="eastAsia"/>
        </w:rPr>
        <w:t>тощо</w:t>
      </w:r>
      <w:r w:rsidRPr="00172E51">
        <w:rPr>
          <w:lang w:val="en-US"/>
        </w:rPr>
        <w:t></w:t>
      </w:r>
    </w:p>
    <w:p w:rsidR="00172E51" w:rsidRPr="00172E51" w:rsidRDefault="00172E51" w:rsidP="00172E51">
      <w:pPr>
        <w:rPr>
          <w:lang w:val="en-US"/>
        </w:rPr>
      </w:pPr>
      <w:r w:rsidRPr="00172E51">
        <w:rPr>
          <w:lang w:val="en-US"/>
        </w:rPr>
        <w:t></w:t>
      </w:r>
      <w:r w:rsidRPr="00172E51">
        <w:rPr>
          <w:lang w:val="en-US"/>
        </w:rPr>
        <w:t></w:t>
      </w:r>
      <w:r w:rsidRPr="00172E51">
        <w:rPr>
          <w:lang w:val="en-US"/>
        </w:rPr>
        <w:t></w:t>
      </w:r>
    </w:p>
    <w:p w:rsidR="00172E51" w:rsidRPr="00172E51" w:rsidRDefault="00172E51" w:rsidP="00172E51">
      <w:pPr>
        <w:rPr>
          <w:lang w:val="en-US"/>
        </w:rPr>
      </w:pPr>
      <w:r w:rsidRPr="00172E51">
        <w:rPr>
          <w:lang w:val="en-US"/>
        </w:rPr>
        <w:t></w:t>
      </w:r>
      <w:r w:rsidRPr="00172E51">
        <w:rPr>
          <w:lang w:val="en-US"/>
        </w:rPr>
        <w:t></w:t>
      </w:r>
      <w:r w:rsidRPr="00172E51">
        <w:rPr>
          <w:lang w:val="en-US"/>
        </w:rPr>
        <w:t></w:t>
      </w:r>
      <w:r w:rsidRPr="00172E51">
        <w:rPr>
          <w:rFonts w:hint="eastAsia"/>
          <w:lang w:val="en-US"/>
        </w:rPr>
        <w:t>Окреслено</w:t>
      </w:r>
      <w:r w:rsidRPr="00172E51">
        <w:rPr>
          <w:lang w:val="en-US"/>
        </w:rPr>
        <w:t></w:t>
      </w:r>
      <w:r w:rsidRPr="00172E51">
        <w:rPr>
          <w:rFonts w:hint="eastAsia"/>
          <w:lang w:val="en-US"/>
        </w:rPr>
        <w:t>цілі</w:t>
      </w:r>
      <w:r w:rsidRPr="00172E51">
        <w:rPr>
          <w:lang w:val="en-US"/>
        </w:rPr>
        <w:t></w:t>
      </w:r>
      <w:r w:rsidRPr="00172E51">
        <w:rPr>
          <w:rFonts w:hint="eastAsia"/>
          <w:lang w:val="en-US"/>
        </w:rPr>
        <w:t>та</w:t>
      </w:r>
      <w:r w:rsidRPr="00172E51">
        <w:rPr>
          <w:lang w:val="en-US"/>
        </w:rPr>
        <w:t></w:t>
      </w:r>
      <w:r w:rsidRPr="00172E51">
        <w:rPr>
          <w:rFonts w:hint="eastAsia"/>
          <w:lang w:val="en-US"/>
        </w:rPr>
        <w:t>зміст</w:t>
      </w:r>
      <w:r w:rsidRPr="00172E51">
        <w:rPr>
          <w:lang w:val="en-US"/>
        </w:rPr>
        <w:t></w:t>
      </w:r>
      <w:r w:rsidRPr="00172E51">
        <w:rPr>
          <w:rFonts w:hint="eastAsia"/>
          <w:lang w:val="en-US"/>
        </w:rPr>
        <w:t>навчання</w:t>
      </w:r>
      <w:r w:rsidRPr="00172E51">
        <w:rPr>
          <w:lang w:val="en-US"/>
        </w:rPr>
        <w:t></w:t>
      </w:r>
      <w:r w:rsidRPr="00172E51">
        <w:rPr>
          <w:rFonts w:hint="eastAsia"/>
          <w:lang w:val="en-US"/>
        </w:rPr>
        <w:t>студентів</w:t>
      </w:r>
      <w:r w:rsidRPr="00172E51">
        <w:rPr>
          <w:lang w:val="en-US"/>
        </w:rPr>
        <w:t></w:t>
      </w:r>
      <w:r w:rsidRPr="00172E51">
        <w:rPr>
          <w:rFonts w:hint="eastAsia"/>
          <w:lang w:val="en-US"/>
        </w:rPr>
        <w:t>мовних</w:t>
      </w:r>
      <w:r w:rsidRPr="00172E51">
        <w:rPr>
          <w:lang w:val="en-US"/>
        </w:rPr>
        <w:t></w:t>
      </w:r>
      <w:r w:rsidRPr="00172E51">
        <w:rPr>
          <w:rFonts w:hint="eastAsia"/>
          <w:lang w:val="en-US"/>
        </w:rPr>
        <w:t>спеціальностей</w:t>
      </w:r>
      <w:r w:rsidRPr="00172E51">
        <w:rPr>
          <w:lang w:val="en-US"/>
        </w:rPr>
        <w:t></w:t>
      </w:r>
      <w:r w:rsidRPr="00172E51">
        <w:rPr>
          <w:rFonts w:hint="eastAsia"/>
          <w:lang w:val="en-US"/>
        </w:rPr>
        <w:t>УТММ</w:t>
      </w:r>
    </w:p>
    <w:p w:rsidR="00172E51" w:rsidRPr="00172E51" w:rsidRDefault="00172E51" w:rsidP="00172E51">
      <w:pPr>
        <w:rPr>
          <w:lang w:val="en-US"/>
        </w:rPr>
      </w:pPr>
      <w:r w:rsidRPr="00172E51">
        <w:rPr>
          <w:rFonts w:hint="eastAsia"/>
          <w:lang w:val="en-US"/>
        </w:rPr>
        <w:t>на</w:t>
      </w:r>
      <w:r w:rsidRPr="00172E51">
        <w:rPr>
          <w:lang w:val="en-US"/>
        </w:rPr>
        <w:t></w:t>
      </w:r>
      <w:r w:rsidRPr="00172E51">
        <w:rPr>
          <w:rFonts w:hint="eastAsia"/>
          <w:lang w:val="en-US"/>
        </w:rPr>
        <w:t>початковому</w:t>
      </w:r>
      <w:r w:rsidRPr="00172E51">
        <w:rPr>
          <w:lang w:val="en-US"/>
        </w:rPr>
        <w:t></w:t>
      </w:r>
      <w:r w:rsidRPr="00172E51">
        <w:rPr>
          <w:rFonts w:hint="eastAsia"/>
          <w:lang w:val="en-US"/>
        </w:rPr>
        <w:t>рівні</w:t>
      </w:r>
      <w:r w:rsidRPr="00172E51">
        <w:rPr>
          <w:lang w:val="en-US"/>
        </w:rPr>
        <w:t></w:t>
      </w:r>
      <w:r w:rsidRPr="00172E51">
        <w:rPr>
          <w:lang w:val="en-US"/>
        </w:rPr>
        <w:t></w:t>
      </w:r>
      <w:r w:rsidRPr="00172E51">
        <w:rPr>
          <w:rFonts w:hint="eastAsia"/>
          <w:lang w:val="en-US"/>
        </w:rPr>
        <w:t>Зокрема</w:t>
      </w:r>
      <w:r w:rsidRPr="00172E51">
        <w:rPr>
          <w:lang w:val="en-US"/>
        </w:rPr>
        <w:t></w:t>
      </w:r>
      <w:r w:rsidRPr="00172E51">
        <w:rPr>
          <w:lang w:val="en-US"/>
        </w:rPr>
        <w:t></w:t>
      </w:r>
      <w:r w:rsidRPr="00172E51">
        <w:rPr>
          <w:rFonts w:hint="eastAsia"/>
          <w:lang w:val="en-US"/>
        </w:rPr>
        <w:t>визначено</w:t>
      </w:r>
      <w:r w:rsidRPr="00172E51">
        <w:rPr>
          <w:lang w:val="en-US"/>
        </w:rPr>
        <w:t></w:t>
      </w:r>
      <w:r w:rsidRPr="00172E51">
        <w:rPr>
          <w:lang w:val="en-US"/>
        </w:rPr>
        <w:t></w:t>
      </w:r>
      <w:r w:rsidRPr="00172E51">
        <w:rPr>
          <w:rFonts w:hint="eastAsia"/>
          <w:lang w:val="en-US"/>
        </w:rPr>
        <w:t>що</w:t>
      </w:r>
      <w:r w:rsidRPr="00172E51">
        <w:rPr>
          <w:lang w:val="en-US"/>
        </w:rPr>
        <w:t></w:t>
      </w:r>
      <w:r w:rsidRPr="00172E51">
        <w:rPr>
          <w:rFonts w:hint="eastAsia"/>
          <w:lang w:val="en-US"/>
        </w:rPr>
        <w:t>основною</w:t>
      </w:r>
      <w:r w:rsidRPr="00172E51">
        <w:rPr>
          <w:lang w:val="en-US"/>
        </w:rPr>
        <w:t></w:t>
      </w:r>
      <w:r w:rsidRPr="00172E51">
        <w:rPr>
          <w:rFonts w:hint="eastAsia"/>
          <w:lang w:val="en-US"/>
        </w:rPr>
        <w:t>метою</w:t>
      </w:r>
      <w:r w:rsidRPr="00172E51">
        <w:rPr>
          <w:lang w:val="en-US"/>
        </w:rPr>
        <w:t></w:t>
      </w:r>
      <w:r w:rsidRPr="00172E51">
        <w:rPr>
          <w:rFonts w:hint="eastAsia"/>
          <w:lang w:val="en-US"/>
        </w:rPr>
        <w:t>навчання</w:t>
      </w:r>
      <w:r w:rsidRPr="00172E51">
        <w:rPr>
          <w:lang w:val="en-US"/>
        </w:rPr>
        <w:t></w:t>
      </w:r>
      <w:r w:rsidRPr="00172E51">
        <w:rPr>
          <w:rFonts w:hint="eastAsia"/>
          <w:lang w:val="en-US"/>
        </w:rPr>
        <w:t>майбутніх</w:t>
      </w:r>
    </w:p>
    <w:p w:rsidR="00172E51" w:rsidRPr="00172E51" w:rsidRDefault="00172E51" w:rsidP="00172E51">
      <w:pPr>
        <w:rPr>
          <w:lang w:val="en-US"/>
        </w:rPr>
      </w:pPr>
      <w:r w:rsidRPr="00172E51">
        <w:rPr>
          <w:rFonts w:hint="eastAsia"/>
          <w:lang w:val="en-US"/>
        </w:rPr>
        <w:t>філологів</w:t>
      </w:r>
      <w:r w:rsidRPr="00172E51">
        <w:rPr>
          <w:lang w:val="en-US"/>
        </w:rPr>
        <w:t></w:t>
      </w:r>
      <w:r w:rsidRPr="00172E51">
        <w:rPr>
          <w:rFonts w:hint="eastAsia"/>
          <w:lang w:val="en-US"/>
        </w:rPr>
        <w:t>УТММ</w:t>
      </w:r>
      <w:r w:rsidRPr="00172E51">
        <w:rPr>
          <w:lang w:val="en-US"/>
        </w:rPr>
        <w:t></w:t>
      </w:r>
      <w:r w:rsidRPr="00172E51">
        <w:rPr>
          <w:rFonts w:hint="eastAsia"/>
          <w:lang w:val="en-US"/>
        </w:rPr>
        <w:t>на</w:t>
      </w:r>
      <w:r w:rsidRPr="00172E51">
        <w:rPr>
          <w:lang w:val="en-US"/>
        </w:rPr>
        <w:t></w:t>
      </w:r>
      <w:r w:rsidRPr="00172E51">
        <w:rPr>
          <w:rFonts w:hint="eastAsia"/>
          <w:lang w:val="en-US"/>
        </w:rPr>
        <w:t>початковому</w:t>
      </w:r>
      <w:r w:rsidRPr="00172E51">
        <w:rPr>
          <w:lang w:val="en-US"/>
        </w:rPr>
        <w:t></w:t>
      </w:r>
      <w:r w:rsidRPr="00172E51">
        <w:rPr>
          <w:rFonts w:hint="eastAsia"/>
          <w:lang w:val="en-US"/>
        </w:rPr>
        <w:t>рівні</w:t>
      </w:r>
      <w:r w:rsidRPr="00172E51">
        <w:rPr>
          <w:lang w:val="en-US"/>
        </w:rPr>
        <w:t></w:t>
      </w:r>
      <w:r w:rsidRPr="00172E51">
        <w:rPr>
          <w:rFonts w:hint="eastAsia"/>
          <w:lang w:val="en-US"/>
        </w:rPr>
        <w:t>є</w:t>
      </w:r>
      <w:r w:rsidRPr="00172E51">
        <w:rPr>
          <w:lang w:val="en-US"/>
        </w:rPr>
        <w:t></w:t>
      </w:r>
      <w:r w:rsidRPr="00172E51">
        <w:rPr>
          <w:rFonts w:hint="eastAsia"/>
          <w:lang w:val="en-US"/>
        </w:rPr>
        <w:t>формування</w:t>
      </w:r>
      <w:r w:rsidRPr="00172E51">
        <w:rPr>
          <w:lang w:val="en-US"/>
        </w:rPr>
        <w:t></w:t>
      </w:r>
      <w:r w:rsidRPr="00172E51">
        <w:rPr>
          <w:rFonts w:hint="eastAsia"/>
          <w:lang w:val="en-US"/>
        </w:rPr>
        <w:t>турецької</w:t>
      </w:r>
      <w:r w:rsidRPr="00172E51">
        <w:rPr>
          <w:lang w:val="en-US"/>
        </w:rPr>
        <w:t></w:t>
      </w:r>
      <w:r w:rsidRPr="00172E51">
        <w:rPr>
          <w:rFonts w:hint="eastAsia"/>
          <w:lang w:val="en-US"/>
        </w:rPr>
        <w:t>усномовленнєвої</w:t>
      </w:r>
    </w:p>
    <w:p w:rsidR="00172E51" w:rsidRPr="00172E51" w:rsidRDefault="00172E51" w:rsidP="00172E51">
      <w:pPr>
        <w:rPr>
          <w:lang w:val="en-US"/>
        </w:rPr>
      </w:pPr>
      <w:r w:rsidRPr="00172E51">
        <w:rPr>
          <w:rFonts w:hint="eastAsia"/>
          <w:lang w:val="en-US"/>
        </w:rPr>
        <w:t>компетентності</w:t>
      </w:r>
      <w:r w:rsidRPr="00172E51">
        <w:rPr>
          <w:lang w:val="en-US"/>
        </w:rPr>
        <w:t></w:t>
      </w:r>
      <w:r w:rsidRPr="00172E51">
        <w:rPr>
          <w:rFonts w:hint="eastAsia"/>
          <w:lang w:val="en-US"/>
        </w:rPr>
        <w:t>у</w:t>
      </w:r>
      <w:r w:rsidRPr="00172E51">
        <w:rPr>
          <w:lang w:val="en-US"/>
        </w:rPr>
        <w:t></w:t>
      </w:r>
      <w:r w:rsidRPr="00172E51">
        <w:rPr>
          <w:rFonts w:hint="eastAsia"/>
          <w:lang w:val="en-US"/>
        </w:rPr>
        <w:t>ММ</w:t>
      </w:r>
      <w:r w:rsidRPr="00172E51">
        <w:rPr>
          <w:lang w:val="en-US"/>
        </w:rPr>
        <w:t></w:t>
      </w:r>
      <w:r w:rsidRPr="00172E51">
        <w:rPr>
          <w:lang w:val="en-US"/>
        </w:rPr>
        <w:t></w:t>
      </w:r>
      <w:r w:rsidRPr="00172E51">
        <w:rPr>
          <w:rFonts w:hint="eastAsia"/>
          <w:lang w:val="en-US"/>
        </w:rPr>
        <w:t>Дидактичними</w:t>
      </w:r>
      <w:r w:rsidRPr="00172E51">
        <w:rPr>
          <w:lang w:val="en-US"/>
        </w:rPr>
        <w:t></w:t>
      </w:r>
      <w:r w:rsidRPr="00172E51">
        <w:rPr>
          <w:rFonts w:hint="eastAsia"/>
          <w:lang w:val="en-US"/>
        </w:rPr>
        <w:t>цілями</w:t>
      </w:r>
      <w:r w:rsidRPr="00172E51">
        <w:rPr>
          <w:lang w:val="en-US"/>
        </w:rPr>
        <w:t></w:t>
      </w:r>
      <w:r w:rsidRPr="00172E51">
        <w:rPr>
          <w:rFonts w:hint="eastAsia"/>
          <w:lang w:val="en-US"/>
        </w:rPr>
        <w:t>досягнення</w:t>
      </w:r>
      <w:r w:rsidRPr="00172E51">
        <w:rPr>
          <w:lang w:val="en-US"/>
        </w:rPr>
        <w:t></w:t>
      </w:r>
      <w:r w:rsidRPr="00172E51">
        <w:rPr>
          <w:rFonts w:hint="eastAsia"/>
          <w:lang w:val="en-US"/>
        </w:rPr>
        <w:t>основної</w:t>
      </w:r>
      <w:r w:rsidRPr="00172E51">
        <w:rPr>
          <w:lang w:val="en-US"/>
        </w:rPr>
        <w:t></w:t>
      </w:r>
      <w:r w:rsidRPr="00172E51">
        <w:rPr>
          <w:rFonts w:hint="eastAsia"/>
          <w:lang w:val="en-US"/>
        </w:rPr>
        <w:t>мети</w:t>
      </w:r>
      <w:r w:rsidRPr="00172E51">
        <w:rPr>
          <w:lang w:val="en-US"/>
        </w:rPr>
        <w:t></w:t>
      </w:r>
      <w:r w:rsidRPr="00172E51">
        <w:rPr>
          <w:rFonts w:hint="eastAsia"/>
          <w:lang w:val="en-US"/>
        </w:rPr>
        <w:t>є</w:t>
      </w:r>
    </w:p>
    <w:p w:rsidR="00172E51" w:rsidRPr="00172E51" w:rsidRDefault="00172E51" w:rsidP="00172E51">
      <w:pPr>
        <w:rPr>
          <w:lang w:val="en-US"/>
        </w:rPr>
      </w:pPr>
      <w:r w:rsidRPr="00172E51">
        <w:rPr>
          <w:rFonts w:hint="eastAsia"/>
          <w:lang w:val="en-US"/>
        </w:rPr>
        <w:t>формування</w:t>
      </w:r>
      <w:r w:rsidRPr="00172E51">
        <w:rPr>
          <w:lang w:val="en-US"/>
        </w:rPr>
        <w:t></w:t>
      </w:r>
      <w:r w:rsidRPr="00172E51">
        <w:rPr>
          <w:rFonts w:hint="eastAsia"/>
          <w:lang w:val="en-US"/>
        </w:rPr>
        <w:t>вмінь</w:t>
      </w:r>
      <w:r w:rsidRPr="00172E51">
        <w:rPr>
          <w:lang w:val="en-US"/>
        </w:rPr>
        <w:t></w:t>
      </w:r>
      <w:r w:rsidRPr="00172E51">
        <w:rPr>
          <w:rFonts w:hint="eastAsia"/>
          <w:lang w:val="en-US"/>
        </w:rPr>
        <w:t>УТММ</w:t>
      </w:r>
      <w:r w:rsidRPr="00172E51">
        <w:rPr>
          <w:lang w:val="en-US"/>
        </w:rPr>
        <w:t></w:t>
      </w:r>
      <w:r w:rsidRPr="00172E51">
        <w:rPr>
          <w:lang w:val="en-US"/>
        </w:rPr>
        <w:t></w:t>
      </w:r>
      <w:r w:rsidRPr="00172E51">
        <w:rPr>
          <w:rFonts w:hint="eastAsia"/>
          <w:lang w:val="en-US"/>
        </w:rPr>
        <w:t>які</w:t>
      </w:r>
      <w:r w:rsidRPr="00172E51">
        <w:rPr>
          <w:lang w:val="en-US"/>
        </w:rPr>
        <w:t></w:t>
      </w:r>
      <w:r w:rsidRPr="00172E51">
        <w:rPr>
          <w:rFonts w:hint="eastAsia"/>
          <w:lang w:val="en-US"/>
        </w:rPr>
        <w:t>розуміємо</w:t>
      </w:r>
      <w:r w:rsidRPr="00172E51">
        <w:rPr>
          <w:lang w:val="en-US"/>
        </w:rPr>
        <w:t></w:t>
      </w:r>
      <w:r w:rsidRPr="00172E51">
        <w:rPr>
          <w:rFonts w:hint="eastAsia"/>
          <w:lang w:val="en-US"/>
        </w:rPr>
        <w:t>в</w:t>
      </w:r>
      <w:r w:rsidRPr="00172E51">
        <w:rPr>
          <w:lang w:val="en-US"/>
        </w:rPr>
        <w:t></w:t>
      </w:r>
      <w:r w:rsidRPr="00172E51">
        <w:rPr>
          <w:rFonts w:hint="eastAsia"/>
          <w:lang w:val="en-US"/>
        </w:rPr>
        <w:t>двоєдиному</w:t>
      </w:r>
      <w:r w:rsidRPr="00172E51">
        <w:rPr>
          <w:lang w:val="en-US"/>
        </w:rPr>
        <w:t></w:t>
      </w:r>
      <w:r w:rsidRPr="00172E51">
        <w:rPr>
          <w:rFonts w:hint="eastAsia"/>
          <w:lang w:val="en-US"/>
        </w:rPr>
        <w:t>зв</w:t>
      </w:r>
      <w:r w:rsidRPr="00172E51">
        <w:rPr>
          <w:lang w:val="en-US"/>
        </w:rPr>
        <w:t>‟</w:t>
      </w:r>
      <w:r w:rsidRPr="00172E51">
        <w:rPr>
          <w:rFonts w:hint="eastAsia"/>
          <w:lang w:val="en-US"/>
        </w:rPr>
        <w:t>язку</w:t>
      </w:r>
      <w:r w:rsidRPr="00172E51">
        <w:rPr>
          <w:lang w:val="en-US"/>
        </w:rPr>
        <w:t></w:t>
      </w:r>
      <w:r w:rsidRPr="00172E51">
        <w:rPr>
          <w:lang w:val="en-US"/>
        </w:rPr>
        <w:t></w:t>
      </w:r>
      <w:r w:rsidRPr="00172E51">
        <w:rPr>
          <w:rFonts w:hint="eastAsia"/>
          <w:lang w:val="en-US"/>
        </w:rPr>
        <w:t>як</w:t>
      </w:r>
      <w:r w:rsidRPr="00172E51">
        <w:rPr>
          <w:lang w:val="en-US"/>
        </w:rPr>
        <w:t></w:t>
      </w:r>
      <w:r w:rsidRPr="00172E51">
        <w:rPr>
          <w:rFonts w:hint="eastAsia"/>
          <w:lang w:val="en-US"/>
        </w:rPr>
        <w:t>процес</w:t>
      </w:r>
    </w:p>
    <w:p w:rsidR="00172E51" w:rsidRPr="00172E51" w:rsidRDefault="00172E51" w:rsidP="00172E51">
      <w:pPr>
        <w:rPr>
          <w:lang w:val="en-US"/>
        </w:rPr>
      </w:pPr>
      <w:r w:rsidRPr="00172E51">
        <w:rPr>
          <w:rFonts w:hint="eastAsia"/>
          <w:lang w:val="en-US"/>
        </w:rPr>
        <w:t>монологічного</w:t>
      </w:r>
      <w:r w:rsidRPr="00172E51">
        <w:rPr>
          <w:lang w:val="en-US"/>
        </w:rPr>
        <w:t></w:t>
      </w:r>
      <w:r w:rsidRPr="00172E51">
        <w:rPr>
          <w:rFonts w:hint="eastAsia"/>
          <w:lang w:val="en-US"/>
        </w:rPr>
        <w:t>спілкування</w:t>
      </w:r>
      <w:r w:rsidRPr="00172E51">
        <w:rPr>
          <w:lang w:val="en-US"/>
        </w:rPr>
        <w:t></w:t>
      </w:r>
      <w:r w:rsidRPr="00172E51">
        <w:rPr>
          <w:rFonts w:hint="eastAsia"/>
          <w:lang w:val="en-US"/>
        </w:rPr>
        <w:t>та</w:t>
      </w:r>
      <w:r w:rsidRPr="00172E51">
        <w:rPr>
          <w:lang w:val="en-US"/>
        </w:rPr>
        <w:t></w:t>
      </w:r>
      <w:r w:rsidRPr="00172E51">
        <w:rPr>
          <w:rFonts w:hint="eastAsia"/>
          <w:lang w:val="en-US"/>
        </w:rPr>
        <w:t>як</w:t>
      </w:r>
      <w:r w:rsidRPr="00172E51">
        <w:rPr>
          <w:lang w:val="en-US"/>
        </w:rPr>
        <w:t></w:t>
      </w:r>
      <w:r w:rsidRPr="00172E51">
        <w:rPr>
          <w:rFonts w:hint="eastAsia"/>
          <w:lang w:val="en-US"/>
        </w:rPr>
        <w:t>звершений</w:t>
      </w:r>
      <w:r w:rsidRPr="00172E51">
        <w:rPr>
          <w:lang w:val="en-US"/>
        </w:rPr>
        <w:t></w:t>
      </w:r>
      <w:r w:rsidRPr="00172E51">
        <w:rPr>
          <w:rFonts w:hint="eastAsia"/>
          <w:lang w:val="en-US"/>
        </w:rPr>
        <w:t>текст</w:t>
      </w:r>
      <w:r w:rsidRPr="00172E51">
        <w:rPr>
          <w:lang w:val="en-US"/>
        </w:rPr>
        <w:t></w:t>
      </w:r>
      <w:r w:rsidRPr="00172E51">
        <w:rPr>
          <w:lang w:val="en-US"/>
        </w:rPr>
        <w:t></w:t>
      </w:r>
      <w:r w:rsidRPr="00172E51">
        <w:rPr>
          <w:rFonts w:hint="eastAsia"/>
          <w:lang w:val="en-US"/>
        </w:rPr>
        <w:t>створений</w:t>
      </w:r>
      <w:r w:rsidRPr="00172E51">
        <w:rPr>
          <w:lang w:val="en-US"/>
        </w:rPr>
        <w:t></w:t>
      </w:r>
      <w:r w:rsidRPr="00172E51">
        <w:rPr>
          <w:rFonts w:hint="eastAsia"/>
          <w:lang w:val="en-US"/>
        </w:rPr>
        <w:t>в</w:t>
      </w:r>
      <w:r w:rsidRPr="00172E51">
        <w:rPr>
          <w:lang w:val="en-US"/>
        </w:rPr>
        <w:t></w:t>
      </w:r>
      <w:r w:rsidRPr="00172E51">
        <w:rPr>
          <w:rFonts w:hint="eastAsia"/>
          <w:lang w:val="en-US"/>
        </w:rPr>
        <w:t>результаті</w:t>
      </w:r>
    </w:p>
    <w:p w:rsidR="00172E51" w:rsidRPr="00172E51" w:rsidRDefault="00172E51" w:rsidP="00172E51">
      <w:pPr>
        <w:rPr>
          <w:lang w:val="en-US"/>
        </w:rPr>
      </w:pPr>
      <w:r w:rsidRPr="00172E51">
        <w:rPr>
          <w:rFonts w:hint="eastAsia"/>
          <w:lang w:val="en-US"/>
        </w:rPr>
        <w:t>продукування</w:t>
      </w:r>
      <w:r w:rsidRPr="00172E51">
        <w:rPr>
          <w:lang w:val="en-US"/>
        </w:rPr>
        <w:t></w:t>
      </w:r>
      <w:r w:rsidRPr="00172E51">
        <w:rPr>
          <w:rFonts w:hint="eastAsia"/>
          <w:lang w:val="en-US"/>
        </w:rPr>
        <w:t>МВ</w:t>
      </w:r>
      <w:r w:rsidRPr="00172E51">
        <w:rPr>
          <w:lang w:val="en-US"/>
        </w:rPr>
        <w:t></w:t>
      </w:r>
    </w:p>
    <w:p w:rsidR="00172E51" w:rsidRPr="00172E51" w:rsidRDefault="00172E51" w:rsidP="00172E51">
      <w:pPr>
        <w:rPr>
          <w:lang w:val="en-US"/>
        </w:rPr>
      </w:pPr>
      <w:r w:rsidRPr="00172E51">
        <w:rPr>
          <w:rFonts w:hint="eastAsia"/>
          <w:lang w:val="en-US"/>
        </w:rPr>
        <w:t>Аналіз</w:t>
      </w:r>
      <w:r w:rsidRPr="00172E51">
        <w:rPr>
          <w:lang w:val="en-US"/>
        </w:rPr>
        <w:t></w:t>
      </w:r>
      <w:r w:rsidRPr="00172E51">
        <w:rPr>
          <w:rFonts w:hint="eastAsia"/>
          <w:lang w:val="en-US"/>
        </w:rPr>
        <w:t>наукових</w:t>
      </w:r>
      <w:r w:rsidRPr="00172E51">
        <w:rPr>
          <w:lang w:val="en-US"/>
        </w:rPr>
        <w:t></w:t>
      </w:r>
      <w:r w:rsidRPr="00172E51">
        <w:rPr>
          <w:rFonts w:hint="eastAsia"/>
          <w:lang w:val="en-US"/>
        </w:rPr>
        <w:t>робіт</w:t>
      </w:r>
      <w:r w:rsidRPr="00172E51">
        <w:rPr>
          <w:lang w:val="en-US"/>
        </w:rPr>
        <w:t></w:t>
      </w:r>
      <w:r w:rsidRPr="00172E51">
        <w:rPr>
          <w:rFonts w:hint="eastAsia"/>
          <w:lang w:val="en-US"/>
        </w:rPr>
        <w:t>з</w:t>
      </w:r>
      <w:r w:rsidRPr="00172E51">
        <w:rPr>
          <w:lang w:val="en-US"/>
        </w:rPr>
        <w:t></w:t>
      </w:r>
      <w:r w:rsidRPr="00172E51">
        <w:rPr>
          <w:rFonts w:hint="eastAsia"/>
          <w:lang w:val="en-US"/>
        </w:rPr>
        <w:t>теми</w:t>
      </w:r>
      <w:r w:rsidRPr="00172E51">
        <w:rPr>
          <w:lang w:val="en-US"/>
        </w:rPr>
        <w:t></w:t>
      </w:r>
      <w:r w:rsidRPr="00172E51">
        <w:rPr>
          <w:rFonts w:hint="eastAsia"/>
          <w:lang w:val="en-US"/>
        </w:rPr>
        <w:t>дисертаційного</w:t>
      </w:r>
      <w:r w:rsidRPr="00172E51">
        <w:rPr>
          <w:lang w:val="en-US"/>
        </w:rPr>
        <w:t></w:t>
      </w:r>
      <w:r w:rsidRPr="00172E51">
        <w:rPr>
          <w:rFonts w:hint="eastAsia"/>
          <w:lang w:val="en-US"/>
        </w:rPr>
        <w:t>дослідження</w:t>
      </w:r>
      <w:r w:rsidRPr="00172E51">
        <w:rPr>
          <w:lang w:val="en-US"/>
        </w:rPr>
        <w:t></w:t>
      </w:r>
      <w:r w:rsidRPr="00172E51">
        <w:rPr>
          <w:rFonts w:hint="eastAsia"/>
          <w:lang w:val="en-US"/>
        </w:rPr>
        <w:t>дав</w:t>
      </w:r>
      <w:r w:rsidRPr="00172E51">
        <w:rPr>
          <w:lang w:val="en-US"/>
        </w:rPr>
        <w:t></w:t>
      </w:r>
      <w:r w:rsidRPr="00172E51">
        <w:rPr>
          <w:rFonts w:hint="eastAsia"/>
          <w:lang w:val="en-US"/>
        </w:rPr>
        <w:t>можливість</w:t>
      </w:r>
    </w:p>
    <w:p w:rsidR="00172E51" w:rsidRPr="00172E51" w:rsidRDefault="00172E51" w:rsidP="00172E51">
      <w:pPr>
        <w:rPr>
          <w:lang w:val="en-US"/>
        </w:rPr>
      </w:pPr>
      <w:r w:rsidRPr="00172E51">
        <w:rPr>
          <w:rFonts w:hint="eastAsia"/>
          <w:lang w:val="en-US"/>
        </w:rPr>
        <w:t>встановити</w:t>
      </w:r>
      <w:r w:rsidRPr="00172E51">
        <w:rPr>
          <w:lang w:val="en-US"/>
        </w:rPr>
        <w:t></w:t>
      </w:r>
      <w:r w:rsidRPr="00172E51">
        <w:rPr>
          <w:lang w:val="en-US"/>
        </w:rPr>
        <w:t></w:t>
      </w:r>
      <w:r w:rsidRPr="00172E51">
        <w:rPr>
          <w:rFonts w:hint="eastAsia"/>
          <w:lang w:val="en-US"/>
        </w:rPr>
        <w:t>що</w:t>
      </w:r>
      <w:r w:rsidRPr="00172E51">
        <w:rPr>
          <w:lang w:val="en-US"/>
        </w:rPr>
        <w:t></w:t>
      </w:r>
      <w:r w:rsidRPr="00172E51">
        <w:rPr>
          <w:lang w:val="en-US"/>
        </w:rPr>
        <w:t></w:t>
      </w:r>
      <w:r w:rsidRPr="00172E51">
        <w:rPr>
          <w:rFonts w:hint="eastAsia"/>
          <w:lang w:val="en-US"/>
        </w:rPr>
        <w:t>початковий</w:t>
      </w:r>
      <w:r w:rsidRPr="00172E51">
        <w:rPr>
          <w:lang w:val="en-US"/>
        </w:rPr>
        <w:t></w:t>
      </w:r>
      <w:r w:rsidRPr="00172E51">
        <w:rPr>
          <w:rFonts w:hint="eastAsia"/>
          <w:lang w:val="en-US"/>
        </w:rPr>
        <w:t>рівень</w:t>
      </w:r>
      <w:r w:rsidRPr="00172E51">
        <w:rPr>
          <w:lang w:val="en-US"/>
        </w:rPr>
        <w:t></w:t>
      </w:r>
      <w:r w:rsidRPr="00172E51">
        <w:rPr>
          <w:lang w:val="en-US"/>
        </w:rPr>
        <w:t></w:t>
      </w:r>
      <w:r w:rsidRPr="00172E51">
        <w:rPr>
          <w:rFonts w:hint="eastAsia"/>
          <w:lang w:val="en-US"/>
        </w:rPr>
        <w:t>–</w:t>
      </w:r>
      <w:r w:rsidRPr="00172E51">
        <w:rPr>
          <w:lang w:val="en-US"/>
        </w:rPr>
        <w:t></w:t>
      </w:r>
      <w:r w:rsidRPr="00172E51">
        <w:rPr>
          <w:rFonts w:hint="eastAsia"/>
          <w:lang w:val="en-US"/>
        </w:rPr>
        <w:t>період</w:t>
      </w:r>
      <w:r w:rsidRPr="00172E51">
        <w:rPr>
          <w:lang w:val="en-US"/>
        </w:rPr>
        <w:t></w:t>
      </w:r>
      <w:r w:rsidRPr="00172E51">
        <w:rPr>
          <w:rFonts w:hint="eastAsia"/>
          <w:lang w:val="en-US"/>
        </w:rPr>
        <w:t>навчання</w:t>
      </w:r>
      <w:r w:rsidRPr="00172E51">
        <w:rPr>
          <w:lang w:val="en-US"/>
        </w:rPr>
        <w:t></w:t>
      </w:r>
      <w:r w:rsidRPr="00172E51">
        <w:rPr>
          <w:lang w:val="en-US"/>
        </w:rPr>
        <w:t></w:t>
      </w:r>
      <w:r w:rsidRPr="00172E51">
        <w:rPr>
          <w:rFonts w:hint="eastAsia"/>
          <w:lang w:val="en-US"/>
        </w:rPr>
        <w:t>який</w:t>
      </w:r>
      <w:r w:rsidRPr="00172E51">
        <w:rPr>
          <w:lang w:val="en-US"/>
        </w:rPr>
        <w:t></w:t>
      </w:r>
      <w:r w:rsidRPr="00172E51">
        <w:rPr>
          <w:rFonts w:hint="eastAsia"/>
          <w:lang w:val="en-US"/>
        </w:rPr>
        <w:t>починається</w:t>
      </w:r>
      <w:r w:rsidRPr="00172E51">
        <w:rPr>
          <w:lang w:val="en-US"/>
        </w:rPr>
        <w:t></w:t>
      </w:r>
      <w:r w:rsidRPr="00172E51">
        <w:rPr>
          <w:rFonts w:hint="eastAsia"/>
          <w:lang w:val="en-US"/>
        </w:rPr>
        <w:t>з</w:t>
      </w:r>
      <w:r w:rsidRPr="00172E51">
        <w:rPr>
          <w:lang w:val="en-US"/>
        </w:rPr>
        <w:t></w:t>
      </w:r>
      <w:r w:rsidRPr="00172E51">
        <w:rPr>
          <w:rFonts w:hint="eastAsia"/>
          <w:lang w:val="en-US"/>
        </w:rPr>
        <w:t>перших</w:t>
      </w:r>
    </w:p>
    <w:p w:rsidR="00172E51" w:rsidRPr="00172E51" w:rsidRDefault="00172E51" w:rsidP="00172E51">
      <w:pPr>
        <w:rPr>
          <w:lang w:val="en-US"/>
        </w:rPr>
      </w:pPr>
      <w:r w:rsidRPr="00172E51">
        <w:rPr>
          <w:rFonts w:hint="eastAsia"/>
          <w:lang w:val="en-US"/>
        </w:rPr>
        <w:t>днів</w:t>
      </w:r>
      <w:r w:rsidRPr="00172E51">
        <w:rPr>
          <w:lang w:val="en-US"/>
        </w:rPr>
        <w:t></w:t>
      </w:r>
      <w:r w:rsidRPr="00172E51">
        <w:rPr>
          <w:rFonts w:hint="eastAsia"/>
          <w:lang w:val="en-US"/>
        </w:rPr>
        <w:t>знайомства</w:t>
      </w:r>
      <w:r w:rsidRPr="00172E51">
        <w:rPr>
          <w:lang w:val="en-US"/>
        </w:rPr>
        <w:t></w:t>
      </w:r>
      <w:r w:rsidRPr="00172E51">
        <w:rPr>
          <w:rFonts w:hint="eastAsia"/>
          <w:lang w:val="en-US"/>
        </w:rPr>
        <w:t>з</w:t>
      </w:r>
      <w:r w:rsidRPr="00172E51">
        <w:rPr>
          <w:lang w:val="en-US"/>
        </w:rPr>
        <w:t></w:t>
      </w:r>
      <w:r w:rsidRPr="00172E51">
        <w:rPr>
          <w:rFonts w:hint="eastAsia"/>
          <w:lang w:val="en-US"/>
        </w:rPr>
        <w:t>системою</w:t>
      </w:r>
      <w:r w:rsidRPr="00172E51">
        <w:rPr>
          <w:lang w:val="en-US"/>
        </w:rPr>
        <w:t></w:t>
      </w:r>
      <w:r w:rsidRPr="00172E51">
        <w:rPr>
          <w:rFonts w:hint="eastAsia"/>
          <w:lang w:val="en-US"/>
        </w:rPr>
        <w:t>ТМ</w:t>
      </w:r>
      <w:r w:rsidRPr="00172E51">
        <w:rPr>
          <w:lang w:val="en-US"/>
        </w:rPr>
        <w:t></w:t>
      </w:r>
      <w:r w:rsidRPr="00172E51">
        <w:rPr>
          <w:rFonts w:hint="eastAsia"/>
          <w:lang w:val="en-US"/>
        </w:rPr>
        <w:t>і</w:t>
      </w:r>
      <w:r w:rsidRPr="00172E51">
        <w:rPr>
          <w:lang w:val="en-US"/>
        </w:rPr>
        <w:t></w:t>
      </w:r>
      <w:r w:rsidRPr="00172E51">
        <w:rPr>
          <w:rFonts w:hint="eastAsia"/>
          <w:lang w:val="en-US"/>
        </w:rPr>
        <w:t>триває</w:t>
      </w:r>
      <w:r w:rsidRPr="00172E51">
        <w:rPr>
          <w:lang w:val="en-US"/>
        </w:rPr>
        <w:t></w:t>
      </w:r>
      <w:r w:rsidRPr="00172E51">
        <w:rPr>
          <w:rFonts w:hint="eastAsia"/>
          <w:lang w:val="en-US"/>
        </w:rPr>
        <w:t>два</w:t>
      </w:r>
      <w:r w:rsidRPr="00172E51">
        <w:rPr>
          <w:lang w:val="en-US"/>
        </w:rPr>
        <w:t></w:t>
      </w:r>
      <w:r w:rsidRPr="00172E51">
        <w:rPr>
          <w:rFonts w:hint="eastAsia"/>
          <w:lang w:val="en-US"/>
        </w:rPr>
        <w:t>роки</w:t>
      </w:r>
      <w:r w:rsidRPr="00172E51">
        <w:rPr>
          <w:lang w:val="en-US"/>
        </w:rPr>
        <w:t></w:t>
      </w:r>
      <w:r w:rsidRPr="00172E51">
        <w:rPr>
          <w:lang w:val="en-US"/>
        </w:rPr>
        <w:t></w:t>
      </w:r>
      <w:r w:rsidRPr="00172E51">
        <w:rPr>
          <w:rFonts w:hint="eastAsia"/>
          <w:lang w:val="en-US"/>
        </w:rPr>
        <w:t>протягом</w:t>
      </w:r>
      <w:r w:rsidRPr="00172E51">
        <w:rPr>
          <w:lang w:val="en-US"/>
        </w:rPr>
        <w:t></w:t>
      </w:r>
      <w:r w:rsidRPr="00172E51">
        <w:rPr>
          <w:rFonts w:hint="eastAsia"/>
          <w:lang w:val="en-US"/>
        </w:rPr>
        <w:t>яких</w:t>
      </w:r>
      <w:r w:rsidRPr="00172E51">
        <w:rPr>
          <w:lang w:val="en-US"/>
        </w:rPr>
        <w:t></w:t>
      </w:r>
      <w:r w:rsidRPr="00172E51">
        <w:rPr>
          <w:rFonts w:hint="eastAsia"/>
          <w:lang w:val="en-US"/>
        </w:rPr>
        <w:t>студенти</w:t>
      </w:r>
    </w:p>
    <w:p w:rsidR="00172E51" w:rsidRPr="00172E51" w:rsidRDefault="00172E51" w:rsidP="00172E51">
      <w:pPr>
        <w:rPr>
          <w:lang w:val="en-US"/>
        </w:rPr>
      </w:pPr>
      <w:r w:rsidRPr="00172E51">
        <w:rPr>
          <w:rFonts w:hint="eastAsia"/>
          <w:lang w:val="en-US"/>
        </w:rPr>
        <w:t>опановують</w:t>
      </w:r>
      <w:r w:rsidRPr="00172E51">
        <w:rPr>
          <w:lang w:val="en-US"/>
        </w:rPr>
        <w:t></w:t>
      </w:r>
      <w:r w:rsidRPr="00172E51">
        <w:rPr>
          <w:rFonts w:hint="eastAsia"/>
          <w:lang w:val="en-US"/>
        </w:rPr>
        <w:t>уміннями</w:t>
      </w:r>
      <w:r w:rsidRPr="00172E51">
        <w:rPr>
          <w:lang w:val="en-US"/>
        </w:rPr>
        <w:t></w:t>
      </w:r>
      <w:r w:rsidRPr="00172E51">
        <w:rPr>
          <w:rFonts w:hint="eastAsia"/>
          <w:lang w:val="en-US"/>
        </w:rPr>
        <w:t>спілкуватися</w:t>
      </w:r>
      <w:r w:rsidRPr="00172E51">
        <w:rPr>
          <w:lang w:val="en-US"/>
        </w:rPr>
        <w:t></w:t>
      </w:r>
      <w:r w:rsidRPr="00172E51">
        <w:rPr>
          <w:rFonts w:hint="eastAsia"/>
          <w:lang w:val="en-US"/>
        </w:rPr>
        <w:t>ТМ</w:t>
      </w:r>
      <w:r w:rsidRPr="00172E51">
        <w:rPr>
          <w:lang w:val="en-US"/>
        </w:rPr>
        <w:t></w:t>
      </w:r>
      <w:r w:rsidRPr="00172E51">
        <w:rPr>
          <w:rFonts w:hint="eastAsia"/>
          <w:lang w:val="en-US"/>
        </w:rPr>
        <w:t>в</w:t>
      </w:r>
      <w:r w:rsidRPr="00172E51">
        <w:rPr>
          <w:lang w:val="en-US"/>
        </w:rPr>
        <w:t></w:t>
      </w:r>
      <w:r w:rsidRPr="00172E51">
        <w:rPr>
          <w:rFonts w:hint="eastAsia"/>
          <w:lang w:val="en-US"/>
        </w:rPr>
        <w:t>межах</w:t>
      </w:r>
      <w:r w:rsidRPr="00172E51">
        <w:rPr>
          <w:lang w:val="en-US"/>
        </w:rPr>
        <w:t></w:t>
      </w:r>
      <w:r w:rsidRPr="00172E51">
        <w:rPr>
          <w:rFonts w:hint="eastAsia"/>
          <w:lang w:val="en-US"/>
        </w:rPr>
        <w:t>тем</w:t>
      </w:r>
      <w:r w:rsidRPr="00172E51">
        <w:rPr>
          <w:lang w:val="en-US"/>
        </w:rPr>
        <w:t></w:t>
      </w:r>
      <w:r w:rsidRPr="00172E51">
        <w:rPr>
          <w:lang w:val="en-US"/>
        </w:rPr>
        <w:t></w:t>
      </w:r>
      <w:r w:rsidRPr="00172E51">
        <w:rPr>
          <w:rFonts w:hint="eastAsia"/>
          <w:lang w:val="en-US"/>
        </w:rPr>
        <w:t>передбачених</w:t>
      </w:r>
      <w:r w:rsidRPr="00172E51">
        <w:rPr>
          <w:lang w:val="en-US"/>
        </w:rPr>
        <w:t></w:t>
      </w:r>
      <w:r w:rsidRPr="00172E51">
        <w:rPr>
          <w:rFonts w:hint="eastAsia"/>
          <w:lang w:val="en-US"/>
        </w:rPr>
        <w:t>програмою</w:t>
      </w:r>
      <w:r w:rsidRPr="00172E51">
        <w:rPr>
          <w:lang w:val="en-US"/>
        </w:rPr>
        <w:t></w:t>
      </w:r>
      <w:r w:rsidRPr="00172E51">
        <w:rPr>
          <w:lang w:val="en-US"/>
        </w:rPr>
        <w:t></w:t>
      </w:r>
      <w:r w:rsidRPr="00172E51">
        <w:rPr>
          <w:rFonts w:hint="eastAsia"/>
          <w:lang w:val="en-US"/>
        </w:rPr>
        <w:t>а</w:t>
      </w:r>
    </w:p>
    <w:p w:rsidR="00172E51" w:rsidRPr="00172E51" w:rsidRDefault="00172E51" w:rsidP="00172E51">
      <w:pPr>
        <w:rPr>
          <w:lang w:val="en-US"/>
        </w:rPr>
      </w:pPr>
      <w:r w:rsidRPr="00172E51">
        <w:rPr>
          <w:rFonts w:hint="eastAsia"/>
          <w:lang w:val="en-US"/>
        </w:rPr>
        <w:t>також</w:t>
      </w:r>
      <w:r w:rsidRPr="00172E51">
        <w:rPr>
          <w:lang w:val="en-US"/>
        </w:rPr>
        <w:t></w:t>
      </w:r>
      <w:r w:rsidRPr="00172E51">
        <w:rPr>
          <w:rFonts w:hint="eastAsia"/>
          <w:lang w:val="en-US"/>
        </w:rPr>
        <w:t>відповідає</w:t>
      </w:r>
      <w:r w:rsidRPr="00172E51">
        <w:rPr>
          <w:lang w:val="en-US"/>
        </w:rPr>
        <w:t></w:t>
      </w:r>
      <w:r w:rsidRPr="00172E51">
        <w:rPr>
          <w:rFonts w:hint="eastAsia"/>
          <w:lang w:val="en-US"/>
        </w:rPr>
        <w:t>рівням</w:t>
      </w:r>
      <w:r w:rsidRPr="00172E51">
        <w:rPr>
          <w:lang w:val="en-US"/>
        </w:rPr>
        <w:t></w:t>
      </w:r>
      <w:r w:rsidRPr="00172E51">
        <w:rPr>
          <w:rFonts w:hint="eastAsia"/>
          <w:lang w:val="en-US"/>
        </w:rPr>
        <w:t>А</w:t>
      </w:r>
      <w:r w:rsidRPr="00172E51">
        <w:rPr>
          <w:lang w:val="en-US"/>
        </w:rPr>
        <w:t></w:t>
      </w:r>
      <w:r w:rsidRPr="00172E51">
        <w:rPr>
          <w:lang w:val="en-US"/>
        </w:rPr>
        <w:t></w:t>
      </w:r>
      <w:r w:rsidRPr="00172E51">
        <w:rPr>
          <w:rFonts w:hint="eastAsia"/>
          <w:lang w:val="en-US"/>
        </w:rPr>
        <w:t>й</w:t>
      </w:r>
      <w:r w:rsidRPr="00172E51">
        <w:rPr>
          <w:lang w:val="en-US"/>
        </w:rPr>
        <w:t></w:t>
      </w:r>
      <w:r w:rsidRPr="00172E51">
        <w:rPr>
          <w:rFonts w:hint="eastAsia"/>
          <w:lang w:val="en-US"/>
        </w:rPr>
        <w:t>А</w:t>
      </w:r>
      <w:r w:rsidRPr="00172E51">
        <w:rPr>
          <w:lang w:val="en-US"/>
        </w:rPr>
        <w:t></w:t>
      </w:r>
      <w:r w:rsidRPr="00172E51">
        <w:rPr>
          <w:lang w:val="en-US"/>
        </w:rPr>
        <w:t></w:t>
      </w:r>
      <w:r w:rsidRPr="00172E51">
        <w:rPr>
          <w:rFonts w:hint="eastAsia"/>
          <w:lang w:val="en-US"/>
        </w:rPr>
        <w:t>за</w:t>
      </w:r>
      <w:r w:rsidRPr="00172E51">
        <w:rPr>
          <w:lang w:val="en-US"/>
        </w:rPr>
        <w:t></w:t>
      </w:r>
      <w:r w:rsidRPr="00172E51">
        <w:rPr>
          <w:rFonts w:hint="eastAsia"/>
          <w:lang w:val="en-US"/>
        </w:rPr>
        <w:t>вимогами</w:t>
      </w:r>
      <w:r w:rsidRPr="00172E51">
        <w:rPr>
          <w:lang w:val="en-US"/>
        </w:rPr>
        <w:t></w:t>
      </w:r>
      <w:r w:rsidRPr="00172E51">
        <w:rPr>
          <w:rFonts w:hint="eastAsia"/>
          <w:lang w:val="en-US"/>
        </w:rPr>
        <w:t>ЗЄР</w:t>
      </w:r>
      <w:r w:rsidRPr="00172E51">
        <w:rPr>
          <w:lang w:val="en-US"/>
        </w:rPr>
        <w:t></w:t>
      </w:r>
    </w:p>
    <w:p w:rsidR="00172E51" w:rsidRPr="00172E51" w:rsidRDefault="00172E51" w:rsidP="00172E51">
      <w:pPr>
        <w:rPr>
          <w:lang w:val="en-US"/>
        </w:rPr>
      </w:pPr>
      <w:r w:rsidRPr="00172E51">
        <w:rPr>
          <w:rFonts w:hint="eastAsia"/>
          <w:lang w:val="en-US"/>
        </w:rPr>
        <w:t>Здійснивши</w:t>
      </w:r>
      <w:r w:rsidRPr="00172E51">
        <w:rPr>
          <w:lang w:val="en-US"/>
        </w:rPr>
        <w:t></w:t>
      </w:r>
      <w:r w:rsidRPr="00172E51">
        <w:rPr>
          <w:rFonts w:hint="eastAsia"/>
          <w:lang w:val="en-US"/>
        </w:rPr>
        <w:t>аналіз</w:t>
      </w:r>
      <w:r w:rsidRPr="00172E51">
        <w:rPr>
          <w:lang w:val="en-US"/>
        </w:rPr>
        <w:t></w:t>
      </w:r>
      <w:r w:rsidRPr="00172E51">
        <w:rPr>
          <w:rFonts w:hint="eastAsia"/>
          <w:lang w:val="en-US"/>
        </w:rPr>
        <w:t>типів</w:t>
      </w:r>
      <w:r w:rsidRPr="00172E51">
        <w:rPr>
          <w:lang w:val="en-US"/>
        </w:rPr>
        <w:t></w:t>
      </w:r>
      <w:r w:rsidRPr="00172E51">
        <w:rPr>
          <w:rFonts w:hint="eastAsia"/>
          <w:lang w:val="en-US"/>
        </w:rPr>
        <w:t>МВ</w:t>
      </w:r>
      <w:r w:rsidRPr="00172E51">
        <w:rPr>
          <w:lang w:val="en-US"/>
        </w:rPr>
        <w:t></w:t>
      </w:r>
      <w:r w:rsidRPr="00172E51">
        <w:rPr>
          <w:lang w:val="en-US"/>
        </w:rPr>
        <w:t></w:t>
      </w:r>
      <w:r w:rsidRPr="00172E51">
        <w:rPr>
          <w:rFonts w:hint="eastAsia"/>
          <w:lang w:val="en-US"/>
        </w:rPr>
        <w:t>ми</w:t>
      </w:r>
      <w:r w:rsidRPr="00172E51">
        <w:rPr>
          <w:lang w:val="en-US"/>
        </w:rPr>
        <w:t></w:t>
      </w:r>
      <w:r w:rsidRPr="00172E51">
        <w:rPr>
          <w:rFonts w:hint="eastAsia"/>
          <w:lang w:val="en-US"/>
        </w:rPr>
        <w:t>визначили</w:t>
      </w:r>
      <w:r w:rsidRPr="00172E51">
        <w:rPr>
          <w:lang w:val="en-US"/>
        </w:rPr>
        <w:t></w:t>
      </w:r>
      <w:r w:rsidRPr="00172E51">
        <w:rPr>
          <w:rFonts w:hint="eastAsia"/>
          <w:lang w:val="en-US"/>
        </w:rPr>
        <w:t>типи</w:t>
      </w:r>
      <w:r w:rsidRPr="00172E51">
        <w:rPr>
          <w:lang w:val="en-US"/>
        </w:rPr>
        <w:t></w:t>
      </w:r>
      <w:r w:rsidRPr="00172E51">
        <w:rPr>
          <w:rFonts w:hint="eastAsia"/>
          <w:lang w:val="en-US"/>
        </w:rPr>
        <w:t>монологів</w:t>
      </w:r>
      <w:r w:rsidRPr="00172E51">
        <w:rPr>
          <w:lang w:val="en-US"/>
        </w:rPr>
        <w:t></w:t>
      </w:r>
      <w:r w:rsidRPr="00172E51">
        <w:rPr>
          <w:lang w:val="en-US"/>
        </w:rPr>
        <w:t></w:t>
      </w:r>
      <w:r w:rsidRPr="00172E51">
        <w:rPr>
          <w:rFonts w:hint="eastAsia"/>
          <w:lang w:val="en-US"/>
        </w:rPr>
        <w:t>які</w:t>
      </w:r>
      <w:r w:rsidRPr="00172E51">
        <w:rPr>
          <w:lang w:val="en-US"/>
        </w:rPr>
        <w:t></w:t>
      </w:r>
      <w:r w:rsidRPr="00172E51">
        <w:rPr>
          <w:rFonts w:hint="eastAsia"/>
          <w:lang w:val="en-US"/>
        </w:rPr>
        <w:t>забезпечать</w:t>
      </w:r>
    </w:p>
    <w:p w:rsidR="00172E51" w:rsidRPr="00172E51" w:rsidRDefault="00172E51" w:rsidP="00172E51">
      <w:pPr>
        <w:rPr>
          <w:lang w:val="en-US"/>
        </w:rPr>
      </w:pPr>
      <w:r w:rsidRPr="00172E51">
        <w:rPr>
          <w:rFonts w:hint="eastAsia"/>
          <w:lang w:val="en-US"/>
        </w:rPr>
        <w:t>формування</w:t>
      </w:r>
      <w:r w:rsidRPr="00172E51">
        <w:rPr>
          <w:lang w:val="en-US"/>
        </w:rPr>
        <w:t></w:t>
      </w:r>
      <w:r w:rsidRPr="00172E51">
        <w:rPr>
          <w:rFonts w:hint="eastAsia"/>
          <w:lang w:val="en-US"/>
        </w:rPr>
        <w:t>рівнів</w:t>
      </w:r>
      <w:r w:rsidRPr="00172E51">
        <w:rPr>
          <w:lang w:val="en-US"/>
        </w:rPr>
        <w:t></w:t>
      </w:r>
      <w:r w:rsidRPr="00172E51">
        <w:rPr>
          <w:rFonts w:hint="eastAsia"/>
          <w:lang w:val="en-US"/>
        </w:rPr>
        <w:t>А</w:t>
      </w:r>
      <w:r w:rsidRPr="00172E51">
        <w:rPr>
          <w:lang w:val="en-US"/>
        </w:rPr>
        <w:t></w:t>
      </w:r>
      <w:r w:rsidRPr="00172E51">
        <w:rPr>
          <w:lang w:val="en-US"/>
        </w:rPr>
        <w:t></w:t>
      </w:r>
      <w:r w:rsidRPr="00172E51">
        <w:rPr>
          <w:rFonts w:hint="eastAsia"/>
          <w:lang w:val="en-US"/>
        </w:rPr>
        <w:t>та</w:t>
      </w:r>
      <w:r w:rsidRPr="00172E51">
        <w:rPr>
          <w:lang w:val="en-US"/>
        </w:rPr>
        <w:t></w:t>
      </w:r>
      <w:r w:rsidRPr="00172E51">
        <w:rPr>
          <w:rFonts w:hint="eastAsia"/>
          <w:lang w:val="en-US"/>
        </w:rPr>
        <w:t>А</w:t>
      </w:r>
      <w:r w:rsidRPr="00172E51">
        <w:rPr>
          <w:lang w:val="en-US"/>
        </w:rPr>
        <w:t></w:t>
      </w:r>
      <w:r w:rsidRPr="00172E51">
        <w:rPr>
          <w:lang w:val="en-US"/>
        </w:rPr>
        <w:t></w:t>
      </w:r>
      <w:r w:rsidRPr="00172E51">
        <w:rPr>
          <w:rFonts w:hint="eastAsia"/>
          <w:lang w:val="en-US"/>
        </w:rPr>
        <w:t>відповідно</w:t>
      </w:r>
      <w:r w:rsidRPr="00172E51">
        <w:rPr>
          <w:lang w:val="en-US"/>
        </w:rPr>
        <w:t></w:t>
      </w:r>
      <w:r w:rsidRPr="00172E51">
        <w:rPr>
          <w:rFonts w:hint="eastAsia"/>
          <w:lang w:val="en-US"/>
        </w:rPr>
        <w:t>до</w:t>
      </w:r>
      <w:r w:rsidRPr="00172E51">
        <w:rPr>
          <w:lang w:val="en-US"/>
        </w:rPr>
        <w:t></w:t>
      </w:r>
      <w:r w:rsidRPr="00172E51">
        <w:rPr>
          <w:rFonts w:hint="eastAsia"/>
          <w:lang w:val="en-US"/>
        </w:rPr>
        <w:t>шкали</w:t>
      </w:r>
      <w:r w:rsidRPr="00172E51">
        <w:rPr>
          <w:lang w:val="en-US"/>
        </w:rPr>
        <w:t></w:t>
      </w:r>
      <w:r w:rsidRPr="00172E51">
        <w:rPr>
          <w:rFonts w:hint="eastAsia"/>
          <w:lang w:val="en-US"/>
        </w:rPr>
        <w:t>ЗЄР</w:t>
      </w:r>
      <w:r w:rsidRPr="00172E51">
        <w:rPr>
          <w:lang w:val="en-US"/>
        </w:rPr>
        <w:t></w:t>
      </w:r>
      <w:r w:rsidRPr="00172E51">
        <w:rPr>
          <w:lang w:val="en-US"/>
        </w:rPr>
        <w:t></w:t>
      </w:r>
      <w:r w:rsidRPr="00172E51">
        <w:rPr>
          <w:rFonts w:hint="eastAsia"/>
          <w:lang w:val="en-US"/>
        </w:rPr>
        <w:t>Встановлено</w:t>
      </w:r>
      <w:r w:rsidRPr="00172E51">
        <w:rPr>
          <w:lang w:val="en-US"/>
        </w:rPr>
        <w:t></w:t>
      </w:r>
      <w:r w:rsidRPr="00172E51">
        <w:rPr>
          <w:lang w:val="en-US"/>
        </w:rPr>
        <w:t></w:t>
      </w:r>
      <w:r w:rsidRPr="00172E51">
        <w:rPr>
          <w:rFonts w:hint="eastAsia"/>
          <w:lang w:val="en-US"/>
        </w:rPr>
        <w:t>що</w:t>
      </w:r>
      <w:r w:rsidRPr="00172E51">
        <w:rPr>
          <w:lang w:val="en-US"/>
        </w:rPr>
        <w:t></w:t>
      </w:r>
      <w:r w:rsidRPr="00172E51">
        <w:rPr>
          <w:rFonts w:hint="eastAsia"/>
          <w:lang w:val="en-US"/>
        </w:rPr>
        <w:t>метою</w:t>
      </w:r>
    </w:p>
    <w:p w:rsidR="00172E51" w:rsidRPr="00172E51" w:rsidRDefault="00172E51" w:rsidP="00172E51">
      <w:pPr>
        <w:rPr>
          <w:lang w:val="en-US"/>
        </w:rPr>
      </w:pPr>
      <w:r w:rsidRPr="00172E51">
        <w:rPr>
          <w:rFonts w:hint="eastAsia"/>
          <w:lang w:val="en-US"/>
        </w:rPr>
        <w:t>реалізації</w:t>
      </w:r>
      <w:r w:rsidRPr="00172E51">
        <w:rPr>
          <w:lang w:val="en-US"/>
        </w:rPr>
        <w:t></w:t>
      </w:r>
      <w:r w:rsidRPr="00172E51">
        <w:rPr>
          <w:rFonts w:hint="eastAsia"/>
          <w:lang w:val="en-US"/>
        </w:rPr>
        <w:t>методики</w:t>
      </w:r>
      <w:r w:rsidRPr="00172E51">
        <w:rPr>
          <w:lang w:val="en-US"/>
        </w:rPr>
        <w:t></w:t>
      </w:r>
      <w:r w:rsidRPr="00172E51">
        <w:rPr>
          <w:rFonts w:hint="eastAsia"/>
          <w:lang w:val="en-US"/>
        </w:rPr>
        <w:t>навчання</w:t>
      </w:r>
      <w:r w:rsidRPr="00172E51">
        <w:rPr>
          <w:lang w:val="en-US"/>
        </w:rPr>
        <w:t></w:t>
      </w:r>
      <w:r w:rsidRPr="00172E51">
        <w:rPr>
          <w:rFonts w:hint="eastAsia"/>
          <w:lang w:val="en-US"/>
        </w:rPr>
        <w:t>УТММ</w:t>
      </w:r>
      <w:r w:rsidRPr="00172E51">
        <w:rPr>
          <w:lang w:val="en-US"/>
        </w:rPr>
        <w:t></w:t>
      </w:r>
      <w:r w:rsidRPr="00172E51">
        <w:rPr>
          <w:rFonts w:hint="eastAsia"/>
          <w:lang w:val="en-US"/>
        </w:rPr>
        <w:t>на</w:t>
      </w:r>
      <w:r w:rsidRPr="00172E51">
        <w:rPr>
          <w:lang w:val="en-US"/>
        </w:rPr>
        <w:t></w:t>
      </w:r>
      <w:r w:rsidRPr="00172E51">
        <w:rPr>
          <w:rFonts w:hint="eastAsia"/>
          <w:lang w:val="en-US"/>
        </w:rPr>
        <w:t>початковому</w:t>
      </w:r>
      <w:r w:rsidRPr="00172E51">
        <w:rPr>
          <w:lang w:val="en-US"/>
        </w:rPr>
        <w:t></w:t>
      </w:r>
      <w:r w:rsidRPr="00172E51">
        <w:rPr>
          <w:rFonts w:hint="eastAsia"/>
          <w:lang w:val="en-US"/>
        </w:rPr>
        <w:t>рівні</w:t>
      </w:r>
      <w:r w:rsidRPr="00172E51">
        <w:rPr>
          <w:lang w:val="en-US"/>
        </w:rPr>
        <w:t></w:t>
      </w:r>
      <w:r w:rsidRPr="00172E51">
        <w:rPr>
          <w:rFonts w:hint="eastAsia"/>
          <w:lang w:val="en-US"/>
        </w:rPr>
        <w:t>є</w:t>
      </w:r>
      <w:r w:rsidRPr="00172E51">
        <w:rPr>
          <w:lang w:val="en-US"/>
        </w:rPr>
        <w:t></w:t>
      </w:r>
      <w:r w:rsidRPr="00172E51">
        <w:rPr>
          <w:rFonts w:hint="eastAsia"/>
          <w:lang w:val="en-US"/>
        </w:rPr>
        <w:t>формування</w:t>
      </w:r>
      <w:r w:rsidRPr="00172E51">
        <w:rPr>
          <w:lang w:val="en-US"/>
        </w:rPr>
        <w:t></w:t>
      </w:r>
      <w:r w:rsidRPr="00172E51">
        <w:rPr>
          <w:rFonts w:hint="eastAsia"/>
          <w:lang w:val="en-US"/>
        </w:rPr>
        <w:t>вмінь</w:t>
      </w:r>
    </w:p>
    <w:p w:rsidR="00172E51" w:rsidRPr="00172E51" w:rsidRDefault="00172E51" w:rsidP="00172E51">
      <w:pPr>
        <w:rPr>
          <w:lang w:val="en-US"/>
        </w:rPr>
      </w:pPr>
      <w:r w:rsidRPr="00172E51">
        <w:rPr>
          <w:rFonts w:hint="eastAsia"/>
          <w:lang w:val="en-US"/>
        </w:rPr>
        <w:t>студентів</w:t>
      </w:r>
      <w:r w:rsidRPr="00172E51">
        <w:rPr>
          <w:lang w:val="en-US"/>
        </w:rPr>
        <w:t></w:t>
      </w:r>
      <w:r w:rsidRPr="00172E51">
        <w:rPr>
          <w:rFonts w:hint="eastAsia"/>
          <w:lang w:val="en-US"/>
        </w:rPr>
        <w:t>продукувати</w:t>
      </w:r>
      <w:r w:rsidRPr="00172E51">
        <w:rPr>
          <w:lang w:val="en-US"/>
        </w:rPr>
        <w:t></w:t>
      </w:r>
      <w:r w:rsidRPr="00172E51">
        <w:rPr>
          <w:rFonts w:hint="eastAsia"/>
          <w:lang w:val="en-US"/>
        </w:rPr>
        <w:t>МВ</w:t>
      </w:r>
      <w:r w:rsidRPr="00172E51">
        <w:rPr>
          <w:lang w:val="en-US"/>
        </w:rPr>
        <w:t></w:t>
      </w:r>
      <w:r w:rsidRPr="00172E51">
        <w:rPr>
          <w:rFonts w:hint="eastAsia"/>
          <w:lang w:val="en-US"/>
        </w:rPr>
        <w:t>типів</w:t>
      </w:r>
      <w:r w:rsidRPr="00172E51">
        <w:rPr>
          <w:lang w:val="en-US"/>
        </w:rPr>
        <w:t></w:t>
      </w:r>
      <w:r w:rsidRPr="00172E51">
        <w:rPr>
          <w:lang w:val="en-US"/>
        </w:rPr>
        <w:t></w:t>
      </w:r>
      <w:r w:rsidRPr="00172E51">
        <w:rPr>
          <w:rFonts w:hint="eastAsia"/>
          <w:lang w:val="en-US"/>
        </w:rPr>
        <w:t>опис</w:t>
      </w:r>
      <w:r w:rsidRPr="00172E51">
        <w:rPr>
          <w:lang w:val="en-US"/>
        </w:rPr>
        <w:t></w:t>
      </w:r>
      <w:r w:rsidRPr="00172E51">
        <w:rPr>
          <w:lang w:val="en-US"/>
        </w:rPr>
        <w:t></w:t>
      </w:r>
      <w:r w:rsidRPr="00172E51">
        <w:rPr>
          <w:rFonts w:hint="eastAsia"/>
          <w:lang w:val="en-US"/>
        </w:rPr>
        <w:t>розповідь</w:t>
      </w:r>
      <w:r w:rsidRPr="00172E51">
        <w:rPr>
          <w:lang w:val="en-US"/>
        </w:rPr>
        <w:t></w:t>
      </w:r>
      <w:r w:rsidRPr="00172E51">
        <w:rPr>
          <w:rFonts w:hint="eastAsia"/>
          <w:lang w:val="en-US"/>
        </w:rPr>
        <w:t>та</w:t>
      </w:r>
      <w:r w:rsidRPr="00172E51">
        <w:rPr>
          <w:lang w:val="en-US"/>
        </w:rPr>
        <w:t></w:t>
      </w:r>
      <w:r w:rsidRPr="00172E51">
        <w:rPr>
          <w:rFonts w:hint="eastAsia"/>
          <w:lang w:val="en-US"/>
        </w:rPr>
        <w:t>роздум</w:t>
      </w:r>
      <w:r w:rsidRPr="00172E51">
        <w:rPr>
          <w:lang w:val="en-US"/>
        </w:rPr>
        <w:t></w:t>
      </w:r>
      <w:r w:rsidRPr="00172E51">
        <w:rPr>
          <w:lang w:val="en-US"/>
        </w:rPr>
        <w:t></w:t>
      </w:r>
      <w:r w:rsidRPr="00172E51">
        <w:rPr>
          <w:rFonts w:hint="eastAsia"/>
          <w:lang w:val="en-US"/>
        </w:rPr>
        <w:t>Навчання</w:t>
      </w:r>
      <w:r w:rsidRPr="00172E51">
        <w:rPr>
          <w:lang w:val="en-US"/>
        </w:rPr>
        <w:t></w:t>
      </w:r>
      <w:r w:rsidRPr="00172E51">
        <w:rPr>
          <w:rFonts w:hint="eastAsia"/>
          <w:lang w:val="en-US"/>
        </w:rPr>
        <w:t>повинно</w:t>
      </w:r>
    </w:p>
    <w:p w:rsidR="00172E51" w:rsidRPr="00172E51" w:rsidRDefault="00172E51" w:rsidP="00172E51">
      <w:pPr>
        <w:rPr>
          <w:lang w:val="en-US"/>
        </w:rPr>
      </w:pPr>
      <w:r w:rsidRPr="00172E51">
        <w:rPr>
          <w:rFonts w:hint="eastAsia"/>
          <w:lang w:val="en-US"/>
        </w:rPr>
        <w:t>відбуватися</w:t>
      </w:r>
      <w:r w:rsidRPr="00172E51">
        <w:rPr>
          <w:lang w:val="en-US"/>
        </w:rPr>
        <w:t></w:t>
      </w:r>
      <w:r w:rsidRPr="00172E51">
        <w:rPr>
          <w:rFonts w:hint="eastAsia"/>
          <w:lang w:val="en-US"/>
        </w:rPr>
        <w:t>у</w:t>
      </w:r>
      <w:r w:rsidRPr="00172E51">
        <w:rPr>
          <w:lang w:val="en-US"/>
        </w:rPr>
        <w:t></w:t>
      </w:r>
      <w:r w:rsidRPr="00172E51">
        <w:rPr>
          <w:rFonts w:hint="eastAsia"/>
          <w:lang w:val="en-US"/>
        </w:rPr>
        <w:t>послідовності</w:t>
      </w:r>
      <w:r w:rsidRPr="00172E51">
        <w:rPr>
          <w:lang w:val="en-US"/>
        </w:rPr>
        <w:t></w:t>
      </w:r>
      <w:r w:rsidRPr="00172E51">
        <w:rPr>
          <w:lang w:val="en-US"/>
        </w:rPr>
        <w:t></w:t>
      </w:r>
      <w:r w:rsidRPr="00172E51">
        <w:rPr>
          <w:rFonts w:hint="eastAsia"/>
          <w:lang w:val="en-US"/>
        </w:rPr>
        <w:t>МО</w:t>
      </w:r>
      <w:r w:rsidRPr="00172E51">
        <w:rPr>
          <w:lang w:val="en-US"/>
        </w:rPr>
        <w:t></w:t>
      </w:r>
      <w:r w:rsidRPr="00172E51">
        <w:rPr>
          <w:lang w:val="en-US"/>
        </w:rPr>
        <w:t></w:t>
      </w:r>
      <w:r w:rsidRPr="00172E51">
        <w:rPr>
          <w:rFonts w:hint="eastAsia"/>
          <w:lang w:val="en-US"/>
        </w:rPr>
        <w:t>МРП</w:t>
      </w:r>
      <w:r w:rsidRPr="00172E51">
        <w:rPr>
          <w:lang w:val="en-US"/>
        </w:rPr>
        <w:t>→</w:t>
      </w:r>
      <w:r w:rsidRPr="00172E51">
        <w:rPr>
          <w:rFonts w:hint="eastAsia"/>
          <w:lang w:val="en-US"/>
        </w:rPr>
        <w:t>МРД</w:t>
      </w:r>
      <w:r w:rsidRPr="00172E51">
        <w:rPr>
          <w:lang w:val="en-US"/>
        </w:rPr>
        <w:t></w:t>
      </w:r>
    </w:p>
    <w:p w:rsidR="00172E51" w:rsidRPr="00172E51" w:rsidRDefault="00172E51" w:rsidP="00172E51">
      <w:pPr>
        <w:rPr>
          <w:lang w:val="en-US"/>
        </w:rPr>
      </w:pPr>
      <w:r w:rsidRPr="00172E51">
        <w:rPr>
          <w:rFonts w:hint="eastAsia"/>
          <w:lang w:val="en-US"/>
        </w:rPr>
        <w:t>Зважаючи</w:t>
      </w:r>
      <w:r w:rsidRPr="00172E51">
        <w:rPr>
          <w:lang w:val="en-US"/>
        </w:rPr>
        <w:t></w:t>
      </w:r>
      <w:r w:rsidRPr="00172E51">
        <w:rPr>
          <w:rFonts w:hint="eastAsia"/>
          <w:lang w:val="en-US"/>
        </w:rPr>
        <w:t>на</w:t>
      </w:r>
      <w:r w:rsidRPr="00172E51">
        <w:rPr>
          <w:lang w:val="en-US"/>
        </w:rPr>
        <w:t></w:t>
      </w:r>
      <w:r w:rsidRPr="00172E51">
        <w:rPr>
          <w:rFonts w:hint="eastAsia"/>
          <w:lang w:val="en-US"/>
        </w:rPr>
        <w:t>те</w:t>
      </w:r>
      <w:r w:rsidRPr="00172E51">
        <w:rPr>
          <w:lang w:val="en-US"/>
        </w:rPr>
        <w:t></w:t>
      </w:r>
      <w:r w:rsidRPr="00172E51">
        <w:rPr>
          <w:lang w:val="en-US"/>
        </w:rPr>
        <w:t></w:t>
      </w:r>
      <w:r w:rsidRPr="00172E51">
        <w:rPr>
          <w:rFonts w:hint="eastAsia"/>
          <w:lang w:val="en-US"/>
        </w:rPr>
        <w:t>що</w:t>
      </w:r>
      <w:r w:rsidRPr="00172E51">
        <w:rPr>
          <w:lang w:val="en-US"/>
        </w:rPr>
        <w:t></w:t>
      </w:r>
      <w:r w:rsidRPr="00172E51">
        <w:rPr>
          <w:rFonts w:hint="eastAsia"/>
          <w:lang w:val="en-US"/>
        </w:rPr>
        <w:t>студентам</w:t>
      </w:r>
      <w:r w:rsidRPr="00172E51">
        <w:rPr>
          <w:lang w:val="en-US"/>
        </w:rPr>
        <w:t></w:t>
      </w:r>
      <w:r w:rsidRPr="00172E51">
        <w:rPr>
          <w:rFonts w:hint="eastAsia"/>
          <w:lang w:val="en-US"/>
        </w:rPr>
        <w:t>на</w:t>
      </w:r>
      <w:r w:rsidRPr="00172E51">
        <w:rPr>
          <w:lang w:val="en-US"/>
        </w:rPr>
        <w:t></w:t>
      </w:r>
      <w:r w:rsidRPr="00172E51">
        <w:rPr>
          <w:rFonts w:hint="eastAsia"/>
          <w:lang w:val="en-US"/>
        </w:rPr>
        <w:t>початковому</w:t>
      </w:r>
      <w:r w:rsidRPr="00172E51">
        <w:rPr>
          <w:lang w:val="en-US"/>
        </w:rPr>
        <w:t></w:t>
      </w:r>
      <w:r w:rsidRPr="00172E51">
        <w:rPr>
          <w:rFonts w:hint="eastAsia"/>
          <w:lang w:val="en-US"/>
        </w:rPr>
        <w:t>рівні</w:t>
      </w:r>
      <w:r w:rsidRPr="00172E51">
        <w:rPr>
          <w:lang w:val="en-US"/>
        </w:rPr>
        <w:t></w:t>
      </w:r>
      <w:r w:rsidRPr="00172E51">
        <w:rPr>
          <w:rFonts w:hint="eastAsia"/>
          <w:lang w:val="en-US"/>
        </w:rPr>
        <w:t>навчання</w:t>
      </w:r>
      <w:r w:rsidRPr="00172E51">
        <w:rPr>
          <w:lang w:val="en-US"/>
        </w:rPr>
        <w:t></w:t>
      </w:r>
      <w:r w:rsidRPr="00172E51">
        <w:rPr>
          <w:rFonts w:hint="eastAsia"/>
          <w:lang w:val="en-US"/>
        </w:rPr>
        <w:t>важко</w:t>
      </w:r>
    </w:p>
    <w:p w:rsidR="00172E51" w:rsidRPr="00172E51" w:rsidRDefault="00172E51" w:rsidP="00172E51">
      <w:pPr>
        <w:rPr>
          <w:lang w:val="en-US"/>
        </w:rPr>
      </w:pPr>
      <w:r w:rsidRPr="00172E51">
        <w:rPr>
          <w:rFonts w:hint="eastAsia"/>
          <w:lang w:val="en-US"/>
        </w:rPr>
        <w:t>продукувати</w:t>
      </w:r>
      <w:r w:rsidRPr="00172E51">
        <w:rPr>
          <w:lang w:val="en-US"/>
        </w:rPr>
        <w:t></w:t>
      </w:r>
      <w:r w:rsidRPr="00172E51">
        <w:rPr>
          <w:rFonts w:hint="eastAsia"/>
          <w:lang w:val="en-US"/>
        </w:rPr>
        <w:t>змістовні</w:t>
      </w:r>
      <w:r w:rsidRPr="00172E51">
        <w:rPr>
          <w:lang w:val="en-US"/>
        </w:rPr>
        <w:t></w:t>
      </w:r>
      <w:r w:rsidRPr="00172E51">
        <w:rPr>
          <w:rFonts w:hint="eastAsia"/>
          <w:lang w:val="en-US"/>
        </w:rPr>
        <w:t>та</w:t>
      </w:r>
      <w:r w:rsidRPr="00172E51">
        <w:rPr>
          <w:lang w:val="en-US"/>
        </w:rPr>
        <w:t></w:t>
      </w:r>
      <w:r w:rsidRPr="00172E51">
        <w:rPr>
          <w:rFonts w:hint="eastAsia"/>
          <w:lang w:val="en-US"/>
        </w:rPr>
        <w:t>зв</w:t>
      </w:r>
      <w:r w:rsidRPr="00172E51">
        <w:rPr>
          <w:lang w:val="en-US"/>
        </w:rPr>
        <w:t>‟</w:t>
      </w:r>
      <w:r w:rsidRPr="00172E51">
        <w:rPr>
          <w:rFonts w:hint="eastAsia"/>
          <w:lang w:val="en-US"/>
        </w:rPr>
        <w:t>язні</w:t>
      </w:r>
      <w:r w:rsidRPr="00172E51">
        <w:rPr>
          <w:lang w:val="en-US"/>
        </w:rPr>
        <w:t></w:t>
      </w:r>
      <w:r w:rsidRPr="00172E51">
        <w:rPr>
          <w:rFonts w:hint="eastAsia"/>
          <w:lang w:val="en-US"/>
        </w:rPr>
        <w:t>МВ</w:t>
      </w:r>
      <w:r w:rsidRPr="00172E51">
        <w:rPr>
          <w:lang w:val="en-US"/>
        </w:rPr>
        <w:t></w:t>
      </w:r>
      <w:r w:rsidRPr="00172E51">
        <w:rPr>
          <w:rFonts w:hint="eastAsia"/>
          <w:lang w:val="en-US"/>
        </w:rPr>
        <w:t>відразу</w:t>
      </w:r>
      <w:r w:rsidRPr="00172E51">
        <w:rPr>
          <w:lang w:val="en-US"/>
        </w:rPr>
        <w:t></w:t>
      </w:r>
      <w:r w:rsidRPr="00172E51">
        <w:rPr>
          <w:rFonts w:hint="eastAsia"/>
          <w:lang w:val="en-US"/>
        </w:rPr>
        <w:t>текстового</w:t>
      </w:r>
      <w:r w:rsidRPr="00172E51">
        <w:rPr>
          <w:lang w:val="en-US"/>
        </w:rPr>
        <w:t></w:t>
      </w:r>
      <w:r w:rsidRPr="00172E51">
        <w:rPr>
          <w:rFonts w:hint="eastAsia"/>
          <w:lang w:val="en-US"/>
        </w:rPr>
        <w:t>рівня</w:t>
      </w:r>
      <w:r w:rsidRPr="00172E51">
        <w:rPr>
          <w:lang w:val="en-US"/>
        </w:rPr>
        <w:t></w:t>
      </w:r>
      <w:r w:rsidRPr="00172E51">
        <w:rPr>
          <w:lang w:val="en-US"/>
        </w:rPr>
        <w:t></w:t>
      </w:r>
      <w:r w:rsidRPr="00172E51">
        <w:rPr>
          <w:rFonts w:hint="eastAsia"/>
          <w:lang w:val="en-US"/>
        </w:rPr>
        <w:t>що</w:t>
      </w:r>
      <w:r w:rsidRPr="00172E51">
        <w:rPr>
          <w:lang w:val="en-US"/>
        </w:rPr>
        <w:t></w:t>
      </w:r>
      <w:r w:rsidRPr="00172E51">
        <w:rPr>
          <w:rFonts w:hint="eastAsia"/>
          <w:lang w:val="en-US"/>
        </w:rPr>
        <w:t>є</w:t>
      </w:r>
      <w:r w:rsidRPr="00172E51">
        <w:rPr>
          <w:lang w:val="en-US"/>
        </w:rPr>
        <w:t></w:t>
      </w:r>
      <w:r w:rsidRPr="00172E51">
        <w:rPr>
          <w:rFonts w:hint="eastAsia"/>
          <w:lang w:val="en-US"/>
        </w:rPr>
        <w:t>кінцевою</w:t>
      </w:r>
      <w:r w:rsidRPr="00172E51">
        <w:rPr>
          <w:lang w:val="en-US"/>
        </w:rPr>
        <w:t></w:t>
      </w:r>
      <w:r w:rsidRPr="00172E51">
        <w:rPr>
          <w:rFonts w:hint="eastAsia"/>
          <w:lang w:val="en-US"/>
        </w:rPr>
        <w:t>метою</w:t>
      </w:r>
    </w:p>
    <w:p w:rsidR="00172E51" w:rsidRPr="00172E51" w:rsidRDefault="00172E51" w:rsidP="00172E51">
      <w:pPr>
        <w:rPr>
          <w:lang w:val="en-US"/>
        </w:rPr>
      </w:pPr>
      <w:r w:rsidRPr="00172E51">
        <w:rPr>
          <w:rFonts w:hint="eastAsia"/>
          <w:lang w:val="en-US"/>
        </w:rPr>
        <w:t>навчання</w:t>
      </w:r>
      <w:r w:rsidRPr="00172E51">
        <w:rPr>
          <w:lang w:val="en-US"/>
        </w:rPr>
        <w:t></w:t>
      </w:r>
      <w:r w:rsidRPr="00172E51">
        <w:rPr>
          <w:rFonts w:hint="eastAsia"/>
          <w:lang w:val="en-US"/>
        </w:rPr>
        <w:t>УТММ</w:t>
      </w:r>
      <w:r w:rsidRPr="00172E51">
        <w:rPr>
          <w:lang w:val="en-US"/>
        </w:rPr>
        <w:t></w:t>
      </w:r>
      <w:r w:rsidRPr="00172E51">
        <w:rPr>
          <w:lang w:val="en-US"/>
        </w:rPr>
        <w:t></w:t>
      </w:r>
      <w:r w:rsidRPr="00172E51">
        <w:rPr>
          <w:rFonts w:hint="eastAsia"/>
          <w:lang w:val="en-US"/>
        </w:rPr>
        <w:t>ми</w:t>
      </w:r>
      <w:r w:rsidRPr="00172E51">
        <w:rPr>
          <w:lang w:val="en-US"/>
        </w:rPr>
        <w:t></w:t>
      </w:r>
      <w:r w:rsidRPr="00172E51">
        <w:rPr>
          <w:rFonts w:hint="eastAsia"/>
          <w:lang w:val="en-US"/>
        </w:rPr>
        <w:t>дійшли</w:t>
      </w:r>
      <w:r w:rsidRPr="00172E51">
        <w:rPr>
          <w:lang w:val="en-US"/>
        </w:rPr>
        <w:t></w:t>
      </w:r>
      <w:r w:rsidRPr="00172E51">
        <w:rPr>
          <w:rFonts w:hint="eastAsia"/>
          <w:lang w:val="en-US"/>
        </w:rPr>
        <w:t>висновку</w:t>
      </w:r>
      <w:r w:rsidRPr="00172E51">
        <w:rPr>
          <w:lang w:val="en-US"/>
        </w:rPr>
        <w:t></w:t>
      </w:r>
      <w:r w:rsidRPr="00172E51">
        <w:rPr>
          <w:lang w:val="en-US"/>
        </w:rPr>
        <w:t></w:t>
      </w:r>
      <w:r w:rsidRPr="00172E51">
        <w:rPr>
          <w:rFonts w:hint="eastAsia"/>
          <w:lang w:val="en-US"/>
        </w:rPr>
        <w:t>що</w:t>
      </w:r>
      <w:r w:rsidRPr="00172E51">
        <w:rPr>
          <w:lang w:val="en-US"/>
        </w:rPr>
        <w:t></w:t>
      </w:r>
      <w:r w:rsidRPr="00172E51">
        <w:rPr>
          <w:rFonts w:hint="eastAsia"/>
          <w:lang w:val="en-US"/>
        </w:rPr>
        <w:t>методика</w:t>
      </w:r>
      <w:r w:rsidRPr="00172E51">
        <w:rPr>
          <w:lang w:val="en-US"/>
        </w:rPr>
        <w:t></w:t>
      </w:r>
      <w:r w:rsidRPr="00172E51">
        <w:rPr>
          <w:rFonts w:hint="eastAsia"/>
          <w:lang w:val="en-US"/>
        </w:rPr>
        <w:t>навчання</w:t>
      </w:r>
      <w:r w:rsidRPr="00172E51">
        <w:rPr>
          <w:lang w:val="en-US"/>
        </w:rPr>
        <w:t></w:t>
      </w:r>
      <w:r w:rsidRPr="00172E51">
        <w:rPr>
          <w:rFonts w:hint="eastAsia"/>
          <w:lang w:val="en-US"/>
        </w:rPr>
        <w:t>УТММ</w:t>
      </w:r>
      <w:r w:rsidRPr="00172E51">
        <w:rPr>
          <w:lang w:val="en-US"/>
        </w:rPr>
        <w:t></w:t>
      </w:r>
      <w:r w:rsidRPr="00172E51">
        <w:rPr>
          <w:rFonts w:hint="eastAsia"/>
          <w:lang w:val="en-US"/>
        </w:rPr>
        <w:t>має</w:t>
      </w:r>
    </w:p>
    <w:p w:rsidR="00172E51" w:rsidRPr="00172E51" w:rsidRDefault="00172E51" w:rsidP="00172E51">
      <w:pPr>
        <w:rPr>
          <w:lang w:val="en-US"/>
        </w:rPr>
      </w:pPr>
      <w:r w:rsidRPr="00172E51">
        <w:rPr>
          <w:rFonts w:hint="eastAsia"/>
          <w:lang w:val="en-US"/>
        </w:rPr>
        <w:t>забезпечити</w:t>
      </w:r>
      <w:r w:rsidRPr="00172E51">
        <w:rPr>
          <w:lang w:val="en-US"/>
        </w:rPr>
        <w:t></w:t>
      </w:r>
      <w:r w:rsidRPr="00172E51">
        <w:rPr>
          <w:rFonts w:hint="eastAsia"/>
          <w:lang w:val="en-US"/>
        </w:rPr>
        <w:t>поетапне</w:t>
      </w:r>
      <w:r w:rsidRPr="00172E51">
        <w:rPr>
          <w:lang w:val="en-US"/>
        </w:rPr>
        <w:t></w:t>
      </w:r>
      <w:r w:rsidRPr="00172E51">
        <w:rPr>
          <w:rFonts w:hint="eastAsia"/>
          <w:lang w:val="en-US"/>
        </w:rPr>
        <w:t>формування</w:t>
      </w:r>
      <w:r w:rsidRPr="00172E51">
        <w:rPr>
          <w:lang w:val="en-US"/>
        </w:rPr>
        <w:t></w:t>
      </w:r>
      <w:r w:rsidRPr="00172E51">
        <w:rPr>
          <w:rFonts w:hint="eastAsia"/>
          <w:lang w:val="en-US"/>
        </w:rPr>
        <w:t>вмінь</w:t>
      </w:r>
      <w:r w:rsidRPr="00172E51">
        <w:rPr>
          <w:lang w:val="en-US"/>
        </w:rPr>
        <w:t></w:t>
      </w:r>
      <w:r w:rsidRPr="00172E51">
        <w:rPr>
          <w:rFonts w:hint="eastAsia"/>
          <w:lang w:val="en-US"/>
        </w:rPr>
        <w:t>студентів</w:t>
      </w:r>
      <w:r w:rsidRPr="00172E51">
        <w:rPr>
          <w:lang w:val="en-US"/>
        </w:rPr>
        <w:t></w:t>
      </w:r>
      <w:r w:rsidRPr="00172E51">
        <w:rPr>
          <w:lang w:val="en-US"/>
        </w:rPr>
        <w:t></w:t>
      </w:r>
      <w:r w:rsidRPr="00172E51">
        <w:rPr>
          <w:rFonts w:hint="eastAsia"/>
          <w:lang w:val="en-US"/>
        </w:rPr>
        <w:t>Навчання</w:t>
      </w:r>
      <w:r w:rsidRPr="00172E51">
        <w:rPr>
          <w:lang w:val="en-US"/>
        </w:rPr>
        <w:t></w:t>
      </w:r>
      <w:r w:rsidRPr="00172E51">
        <w:rPr>
          <w:rFonts w:hint="eastAsia"/>
          <w:lang w:val="en-US"/>
        </w:rPr>
        <w:t>має</w:t>
      </w:r>
      <w:r w:rsidRPr="00172E51">
        <w:rPr>
          <w:lang w:val="en-US"/>
        </w:rPr>
        <w:t></w:t>
      </w:r>
      <w:r w:rsidRPr="00172E51">
        <w:rPr>
          <w:rFonts w:hint="eastAsia"/>
          <w:lang w:val="en-US"/>
        </w:rPr>
        <w:t>відбуватися</w:t>
      </w:r>
    </w:p>
    <w:p w:rsidR="00172E51" w:rsidRPr="00172E51" w:rsidRDefault="00172E51" w:rsidP="00172E51">
      <w:pPr>
        <w:rPr>
          <w:lang w:val="en-US"/>
        </w:rPr>
      </w:pPr>
      <w:r w:rsidRPr="00172E51">
        <w:rPr>
          <w:rFonts w:hint="eastAsia"/>
          <w:lang w:val="en-US"/>
        </w:rPr>
        <w:t>відповідно</w:t>
      </w:r>
      <w:r w:rsidRPr="00172E51">
        <w:rPr>
          <w:lang w:val="en-US"/>
        </w:rPr>
        <w:t></w:t>
      </w:r>
      <w:r w:rsidRPr="00172E51">
        <w:rPr>
          <w:rFonts w:hint="eastAsia"/>
          <w:lang w:val="en-US"/>
        </w:rPr>
        <w:t>до</w:t>
      </w:r>
      <w:r w:rsidRPr="00172E51">
        <w:rPr>
          <w:lang w:val="en-US"/>
        </w:rPr>
        <w:t></w:t>
      </w:r>
      <w:r w:rsidRPr="00172E51">
        <w:rPr>
          <w:rFonts w:hint="eastAsia"/>
          <w:lang w:val="en-US"/>
        </w:rPr>
        <w:t>рецептивно</w:t>
      </w:r>
      <w:r w:rsidRPr="00172E51">
        <w:rPr>
          <w:lang w:val="en-US"/>
        </w:rPr>
        <w:t></w:t>
      </w:r>
      <w:r w:rsidRPr="00172E51">
        <w:rPr>
          <w:rFonts w:hint="eastAsia"/>
          <w:lang w:val="en-US"/>
        </w:rPr>
        <w:t>репродуктивного</w:t>
      </w:r>
      <w:r w:rsidRPr="00172E51">
        <w:rPr>
          <w:lang w:val="en-US"/>
        </w:rPr>
        <w:t></w:t>
      </w:r>
      <w:r w:rsidRPr="00172E51">
        <w:rPr>
          <w:lang w:val="en-US"/>
        </w:rPr>
        <w:t></w:t>
      </w:r>
      <w:r w:rsidRPr="00172E51">
        <w:rPr>
          <w:rFonts w:hint="eastAsia"/>
          <w:lang w:val="en-US"/>
        </w:rPr>
        <w:t>репродуктивно</w:t>
      </w:r>
      <w:r w:rsidRPr="00172E51">
        <w:rPr>
          <w:lang w:val="en-US"/>
        </w:rPr>
        <w:t></w:t>
      </w:r>
      <w:r w:rsidRPr="00172E51">
        <w:rPr>
          <w:rFonts w:hint="eastAsia"/>
          <w:lang w:val="en-US"/>
        </w:rPr>
        <w:t>продуктивного</w:t>
      </w:r>
      <w:r w:rsidRPr="00172E51">
        <w:rPr>
          <w:lang w:val="en-US"/>
        </w:rPr>
        <w:t></w:t>
      </w:r>
      <w:r w:rsidRPr="00172E51">
        <w:rPr>
          <w:rFonts w:hint="eastAsia"/>
          <w:lang w:val="en-US"/>
        </w:rPr>
        <w:t>та</w:t>
      </w:r>
    </w:p>
    <w:p w:rsidR="00172E51" w:rsidRPr="00172E51" w:rsidRDefault="00172E51" w:rsidP="00172E51">
      <w:pPr>
        <w:rPr>
          <w:lang w:val="en-US"/>
        </w:rPr>
      </w:pPr>
      <w:r w:rsidRPr="00172E51">
        <w:rPr>
          <w:rFonts w:hint="eastAsia"/>
          <w:lang w:val="en-US"/>
        </w:rPr>
        <w:t>продуктивного</w:t>
      </w:r>
      <w:r w:rsidRPr="00172E51">
        <w:rPr>
          <w:lang w:val="en-US"/>
        </w:rPr>
        <w:t></w:t>
      </w:r>
      <w:r w:rsidRPr="00172E51">
        <w:rPr>
          <w:rFonts w:hint="eastAsia"/>
          <w:lang w:val="en-US"/>
        </w:rPr>
        <w:t>етапів</w:t>
      </w:r>
      <w:r w:rsidRPr="00172E51">
        <w:rPr>
          <w:lang w:val="en-US"/>
        </w:rPr>
        <w:t></w:t>
      </w:r>
      <w:r w:rsidRPr="00172E51">
        <w:rPr>
          <w:lang w:val="en-US"/>
        </w:rPr>
        <w:t></w:t>
      </w:r>
      <w:r w:rsidRPr="00172E51">
        <w:rPr>
          <w:rFonts w:hint="eastAsia"/>
          <w:lang w:val="en-US"/>
        </w:rPr>
        <w:t>У</w:t>
      </w:r>
      <w:r w:rsidRPr="00172E51">
        <w:rPr>
          <w:lang w:val="en-US"/>
        </w:rPr>
        <w:t></w:t>
      </w:r>
      <w:r w:rsidRPr="00172E51">
        <w:rPr>
          <w:rFonts w:hint="eastAsia"/>
          <w:lang w:val="en-US"/>
        </w:rPr>
        <w:t>зв</w:t>
      </w:r>
      <w:r w:rsidRPr="00172E51">
        <w:rPr>
          <w:lang w:val="en-US"/>
        </w:rPr>
        <w:t>‟</w:t>
      </w:r>
      <w:r w:rsidRPr="00172E51">
        <w:rPr>
          <w:rFonts w:hint="eastAsia"/>
          <w:lang w:val="en-US"/>
        </w:rPr>
        <w:t>язку</w:t>
      </w:r>
      <w:r w:rsidRPr="00172E51">
        <w:rPr>
          <w:lang w:val="en-US"/>
        </w:rPr>
        <w:t></w:t>
      </w:r>
      <w:r w:rsidRPr="00172E51">
        <w:rPr>
          <w:rFonts w:hint="eastAsia"/>
          <w:lang w:val="en-US"/>
        </w:rPr>
        <w:t>з</w:t>
      </w:r>
      <w:r w:rsidRPr="00172E51">
        <w:rPr>
          <w:lang w:val="en-US"/>
        </w:rPr>
        <w:t></w:t>
      </w:r>
      <w:r w:rsidRPr="00172E51">
        <w:rPr>
          <w:rFonts w:hint="eastAsia"/>
          <w:lang w:val="en-US"/>
        </w:rPr>
        <w:t>цим</w:t>
      </w:r>
      <w:r w:rsidRPr="00172E51">
        <w:rPr>
          <w:lang w:val="en-US"/>
        </w:rPr>
        <w:t></w:t>
      </w:r>
      <w:r w:rsidRPr="00172E51">
        <w:rPr>
          <w:rFonts w:hint="eastAsia"/>
          <w:lang w:val="en-US"/>
        </w:rPr>
        <w:t>доцільним</w:t>
      </w:r>
      <w:r w:rsidRPr="00172E51">
        <w:rPr>
          <w:lang w:val="en-US"/>
        </w:rPr>
        <w:t></w:t>
      </w:r>
      <w:r w:rsidRPr="00172E51">
        <w:rPr>
          <w:rFonts w:hint="eastAsia"/>
          <w:lang w:val="en-US"/>
        </w:rPr>
        <w:t>спочатку</w:t>
      </w:r>
      <w:r w:rsidRPr="00172E51">
        <w:rPr>
          <w:lang w:val="en-US"/>
        </w:rPr>
        <w:t></w:t>
      </w:r>
      <w:r w:rsidRPr="00172E51">
        <w:rPr>
          <w:rFonts w:hint="eastAsia"/>
          <w:lang w:val="en-US"/>
        </w:rPr>
        <w:t>є</w:t>
      </w:r>
      <w:r w:rsidRPr="00172E51">
        <w:rPr>
          <w:lang w:val="en-US"/>
        </w:rPr>
        <w:t></w:t>
      </w:r>
      <w:r w:rsidRPr="00172E51">
        <w:rPr>
          <w:rFonts w:hint="eastAsia"/>
          <w:lang w:val="en-US"/>
        </w:rPr>
        <w:t>формування</w:t>
      </w:r>
      <w:r w:rsidRPr="00172E51">
        <w:rPr>
          <w:lang w:val="en-US"/>
        </w:rPr>
        <w:t></w:t>
      </w:r>
      <w:r w:rsidRPr="00172E51">
        <w:rPr>
          <w:rFonts w:hint="eastAsia"/>
          <w:lang w:val="en-US"/>
        </w:rPr>
        <w:t>вмінь</w:t>
      </w:r>
    </w:p>
    <w:p w:rsidR="00172E51" w:rsidRPr="00172E51" w:rsidRDefault="00172E51" w:rsidP="00172E51">
      <w:pPr>
        <w:rPr>
          <w:lang w:val="en-US"/>
        </w:rPr>
      </w:pPr>
      <w:r w:rsidRPr="00172E51">
        <w:rPr>
          <w:rFonts w:hint="eastAsia"/>
          <w:lang w:val="en-US"/>
        </w:rPr>
        <w:t>продукувати</w:t>
      </w:r>
      <w:r w:rsidRPr="00172E51">
        <w:rPr>
          <w:lang w:val="en-US"/>
        </w:rPr>
        <w:t></w:t>
      </w:r>
      <w:r w:rsidRPr="00172E51">
        <w:rPr>
          <w:rFonts w:hint="eastAsia"/>
          <w:lang w:val="en-US"/>
        </w:rPr>
        <w:t>МВ</w:t>
      </w:r>
      <w:r w:rsidRPr="00172E51">
        <w:rPr>
          <w:lang w:val="en-US"/>
        </w:rPr>
        <w:t></w:t>
      </w:r>
      <w:r w:rsidRPr="00172E51">
        <w:rPr>
          <w:lang w:val="en-US"/>
        </w:rPr>
        <w:t></w:t>
      </w:r>
      <w:r w:rsidRPr="00172E51">
        <w:rPr>
          <w:lang w:val="en-US"/>
        </w:rPr>
        <w:t></w:t>
      </w:r>
      <w:r w:rsidRPr="00172E51">
        <w:rPr>
          <w:rFonts w:hint="eastAsia"/>
          <w:lang w:val="en-US"/>
        </w:rPr>
        <w:t>го</w:t>
      </w:r>
      <w:r w:rsidRPr="00172E51">
        <w:rPr>
          <w:lang w:val="en-US"/>
        </w:rPr>
        <w:t></w:t>
      </w:r>
      <w:r w:rsidRPr="00172E51">
        <w:rPr>
          <w:rFonts w:hint="eastAsia"/>
          <w:lang w:val="en-US"/>
        </w:rPr>
        <w:t>рівня</w:t>
      </w:r>
      <w:r w:rsidRPr="00172E51">
        <w:rPr>
          <w:lang w:val="en-US"/>
        </w:rPr>
        <w:t></w:t>
      </w:r>
      <w:r w:rsidRPr="00172E51">
        <w:rPr>
          <w:lang w:val="en-US"/>
        </w:rPr>
        <w:t></w:t>
      </w:r>
      <w:r w:rsidRPr="00172E51">
        <w:rPr>
          <w:rFonts w:hint="eastAsia"/>
          <w:lang w:val="en-US"/>
        </w:rPr>
        <w:t>формується</w:t>
      </w:r>
      <w:r w:rsidRPr="00172E51">
        <w:rPr>
          <w:lang w:val="en-US"/>
        </w:rPr>
        <w:t></w:t>
      </w:r>
      <w:r w:rsidRPr="00172E51">
        <w:rPr>
          <w:rFonts w:hint="eastAsia"/>
          <w:lang w:val="en-US"/>
        </w:rPr>
        <w:t>на</w:t>
      </w:r>
      <w:r w:rsidRPr="00172E51">
        <w:rPr>
          <w:lang w:val="en-US"/>
        </w:rPr>
        <w:t></w:t>
      </w:r>
      <w:r w:rsidRPr="00172E51">
        <w:rPr>
          <w:rFonts w:hint="eastAsia"/>
          <w:lang w:val="en-US"/>
        </w:rPr>
        <w:t>рецептивно</w:t>
      </w:r>
      <w:r w:rsidRPr="00172E51">
        <w:rPr>
          <w:lang w:val="en-US"/>
        </w:rPr>
        <w:t></w:t>
      </w:r>
      <w:r w:rsidRPr="00172E51">
        <w:rPr>
          <w:rFonts w:hint="eastAsia"/>
          <w:lang w:val="en-US"/>
        </w:rPr>
        <w:t>репродуктивному</w:t>
      </w:r>
      <w:r w:rsidRPr="00172E51">
        <w:rPr>
          <w:lang w:val="en-US"/>
        </w:rPr>
        <w:t></w:t>
      </w:r>
      <w:r w:rsidRPr="00172E51">
        <w:rPr>
          <w:rFonts w:hint="eastAsia"/>
          <w:lang w:val="en-US"/>
        </w:rPr>
        <w:t>етапі</w:t>
      </w:r>
      <w:r w:rsidRPr="00172E51">
        <w:rPr>
          <w:lang w:val="en-US"/>
        </w:rPr>
        <w:t></w:t>
      </w:r>
      <w:r w:rsidRPr="00172E51">
        <w:rPr>
          <w:lang w:val="en-US"/>
        </w:rPr>
        <w:t></w:t>
      </w:r>
    </w:p>
    <w:p w:rsidR="00172E51" w:rsidRPr="00172E51" w:rsidRDefault="00172E51" w:rsidP="00172E51">
      <w:pPr>
        <w:rPr>
          <w:lang w:val="en-US"/>
        </w:rPr>
      </w:pPr>
      <w:r w:rsidRPr="00172E51">
        <w:rPr>
          <w:rFonts w:hint="eastAsia"/>
          <w:lang w:val="en-US"/>
        </w:rPr>
        <w:t>потім</w:t>
      </w:r>
      <w:r w:rsidRPr="00172E51">
        <w:rPr>
          <w:lang w:val="en-US"/>
        </w:rPr>
        <w:t></w:t>
      </w:r>
      <w:r w:rsidRPr="00172E51">
        <w:rPr>
          <w:rFonts w:hint="eastAsia"/>
          <w:lang w:val="en-US"/>
        </w:rPr>
        <w:t>–</w:t>
      </w:r>
      <w:r w:rsidRPr="00172E51">
        <w:rPr>
          <w:lang w:val="en-US"/>
        </w:rPr>
        <w:t></w:t>
      </w:r>
      <w:r w:rsidRPr="00172E51">
        <w:rPr>
          <w:lang w:val="en-US"/>
        </w:rPr>
        <w:t></w:t>
      </w:r>
      <w:r w:rsidRPr="00172E51">
        <w:rPr>
          <w:lang w:val="en-US"/>
        </w:rPr>
        <w:t></w:t>
      </w:r>
      <w:r w:rsidRPr="00172E51">
        <w:rPr>
          <w:rFonts w:hint="eastAsia"/>
          <w:lang w:val="en-US"/>
        </w:rPr>
        <w:t>го</w:t>
      </w:r>
      <w:r w:rsidRPr="00172E51">
        <w:rPr>
          <w:lang w:val="en-US"/>
        </w:rPr>
        <w:t></w:t>
      </w:r>
      <w:r w:rsidRPr="00172E51">
        <w:rPr>
          <w:rFonts w:hint="eastAsia"/>
          <w:lang w:val="en-US"/>
        </w:rPr>
        <w:t>рівня</w:t>
      </w:r>
      <w:r w:rsidRPr="00172E51">
        <w:rPr>
          <w:lang w:val="en-US"/>
        </w:rPr>
        <w:t></w:t>
      </w:r>
      <w:r w:rsidRPr="00172E51">
        <w:rPr>
          <w:lang w:val="en-US"/>
        </w:rPr>
        <w:t></w:t>
      </w:r>
      <w:r w:rsidRPr="00172E51">
        <w:rPr>
          <w:rFonts w:hint="eastAsia"/>
          <w:lang w:val="en-US"/>
        </w:rPr>
        <w:t>формується</w:t>
      </w:r>
      <w:r w:rsidRPr="00172E51">
        <w:rPr>
          <w:lang w:val="en-US"/>
        </w:rPr>
        <w:t></w:t>
      </w:r>
      <w:r w:rsidRPr="00172E51">
        <w:rPr>
          <w:rFonts w:hint="eastAsia"/>
          <w:lang w:val="en-US"/>
        </w:rPr>
        <w:t>на</w:t>
      </w:r>
      <w:r w:rsidRPr="00172E51">
        <w:rPr>
          <w:lang w:val="en-US"/>
        </w:rPr>
        <w:t></w:t>
      </w:r>
      <w:r w:rsidRPr="00172E51">
        <w:rPr>
          <w:rFonts w:hint="eastAsia"/>
          <w:lang w:val="en-US"/>
        </w:rPr>
        <w:t>репродуктивно</w:t>
      </w:r>
      <w:r w:rsidRPr="00172E51">
        <w:rPr>
          <w:lang w:val="en-US"/>
        </w:rPr>
        <w:t></w:t>
      </w:r>
      <w:r w:rsidRPr="00172E51">
        <w:rPr>
          <w:rFonts w:hint="eastAsia"/>
          <w:lang w:val="en-US"/>
        </w:rPr>
        <w:t>продуктивному</w:t>
      </w:r>
      <w:r w:rsidRPr="00172E51">
        <w:rPr>
          <w:lang w:val="en-US"/>
        </w:rPr>
        <w:t></w:t>
      </w:r>
      <w:r w:rsidRPr="00172E51">
        <w:rPr>
          <w:rFonts w:hint="eastAsia"/>
          <w:lang w:val="en-US"/>
        </w:rPr>
        <w:t>етапі</w:t>
      </w:r>
      <w:r w:rsidRPr="00172E51">
        <w:rPr>
          <w:lang w:val="en-US"/>
        </w:rPr>
        <w:t></w:t>
      </w:r>
      <w:r w:rsidRPr="00172E51">
        <w:rPr>
          <w:lang w:val="en-US"/>
        </w:rPr>
        <w:t></w:t>
      </w:r>
      <w:r w:rsidRPr="00172E51">
        <w:rPr>
          <w:lang w:val="en-US"/>
        </w:rPr>
        <w:t></w:t>
      </w:r>
      <w:r w:rsidRPr="00172E51">
        <w:rPr>
          <w:rFonts w:hint="eastAsia"/>
          <w:lang w:val="en-US"/>
        </w:rPr>
        <w:t>і</w:t>
      </w:r>
      <w:r w:rsidRPr="00172E51">
        <w:rPr>
          <w:lang w:val="en-US"/>
        </w:rPr>
        <w:t></w:t>
      </w:r>
      <w:r w:rsidRPr="00172E51">
        <w:rPr>
          <w:rFonts w:hint="eastAsia"/>
          <w:lang w:val="en-US"/>
        </w:rPr>
        <w:t>лише</w:t>
      </w:r>
    </w:p>
    <w:p w:rsidR="00172E51" w:rsidRPr="00172E51" w:rsidRDefault="00172E51" w:rsidP="00172E51">
      <w:pPr>
        <w:rPr>
          <w:lang w:val="en-US"/>
        </w:rPr>
      </w:pPr>
      <w:r w:rsidRPr="00172E51">
        <w:rPr>
          <w:rFonts w:hint="eastAsia"/>
          <w:lang w:val="en-US"/>
        </w:rPr>
        <w:t>після</w:t>
      </w:r>
      <w:r w:rsidRPr="00172E51">
        <w:rPr>
          <w:lang w:val="en-US"/>
        </w:rPr>
        <w:t></w:t>
      </w:r>
      <w:r w:rsidRPr="00172E51">
        <w:rPr>
          <w:rFonts w:hint="eastAsia"/>
          <w:lang w:val="en-US"/>
        </w:rPr>
        <w:t>цього</w:t>
      </w:r>
      <w:r w:rsidRPr="00172E51">
        <w:rPr>
          <w:lang w:val="en-US"/>
        </w:rPr>
        <w:t></w:t>
      </w:r>
      <w:r w:rsidRPr="00172E51">
        <w:rPr>
          <w:rFonts w:hint="eastAsia"/>
          <w:lang w:val="en-US"/>
        </w:rPr>
        <w:t>можна</w:t>
      </w:r>
      <w:r w:rsidRPr="00172E51">
        <w:rPr>
          <w:lang w:val="en-US"/>
        </w:rPr>
        <w:t></w:t>
      </w:r>
      <w:r w:rsidRPr="00172E51">
        <w:rPr>
          <w:rFonts w:hint="eastAsia"/>
          <w:lang w:val="en-US"/>
        </w:rPr>
        <w:t>переходити</w:t>
      </w:r>
      <w:r w:rsidRPr="00172E51">
        <w:rPr>
          <w:lang w:val="en-US"/>
        </w:rPr>
        <w:t></w:t>
      </w:r>
      <w:r w:rsidRPr="00172E51">
        <w:rPr>
          <w:rFonts w:hint="eastAsia"/>
          <w:lang w:val="en-US"/>
        </w:rPr>
        <w:t>до</w:t>
      </w:r>
      <w:r w:rsidRPr="00172E51">
        <w:rPr>
          <w:lang w:val="en-US"/>
        </w:rPr>
        <w:t></w:t>
      </w:r>
      <w:r w:rsidRPr="00172E51">
        <w:rPr>
          <w:rFonts w:hint="eastAsia"/>
          <w:lang w:val="en-US"/>
        </w:rPr>
        <w:t>формування</w:t>
      </w:r>
      <w:r w:rsidRPr="00172E51">
        <w:rPr>
          <w:lang w:val="en-US"/>
        </w:rPr>
        <w:t></w:t>
      </w:r>
      <w:r w:rsidRPr="00172E51">
        <w:rPr>
          <w:rFonts w:hint="eastAsia"/>
          <w:lang w:val="en-US"/>
        </w:rPr>
        <w:t>вмінь</w:t>
      </w:r>
      <w:r w:rsidRPr="00172E51">
        <w:rPr>
          <w:lang w:val="en-US"/>
        </w:rPr>
        <w:t></w:t>
      </w:r>
      <w:r w:rsidRPr="00172E51">
        <w:rPr>
          <w:rFonts w:hint="eastAsia"/>
          <w:lang w:val="en-US"/>
        </w:rPr>
        <w:t>продукувати</w:t>
      </w:r>
      <w:r w:rsidRPr="00172E51">
        <w:rPr>
          <w:lang w:val="en-US"/>
        </w:rPr>
        <w:t></w:t>
      </w:r>
      <w:r w:rsidRPr="00172E51">
        <w:rPr>
          <w:rFonts w:hint="eastAsia"/>
          <w:lang w:val="en-US"/>
        </w:rPr>
        <w:t>МВ</w:t>
      </w:r>
      <w:r w:rsidRPr="00172E51">
        <w:rPr>
          <w:lang w:val="en-US"/>
        </w:rPr>
        <w:t></w:t>
      </w:r>
      <w:r w:rsidRPr="00172E51">
        <w:rPr>
          <w:lang w:val="en-US"/>
        </w:rPr>
        <w:t></w:t>
      </w:r>
      <w:r w:rsidRPr="00172E51">
        <w:rPr>
          <w:lang w:val="en-US"/>
        </w:rPr>
        <w:t></w:t>
      </w:r>
      <w:r w:rsidRPr="00172E51">
        <w:rPr>
          <w:rFonts w:hint="eastAsia"/>
          <w:lang w:val="en-US"/>
        </w:rPr>
        <w:t>го</w:t>
      </w:r>
      <w:r w:rsidRPr="00172E51">
        <w:rPr>
          <w:lang w:val="en-US"/>
        </w:rPr>
        <w:t></w:t>
      </w:r>
      <w:r w:rsidRPr="00172E51">
        <w:rPr>
          <w:rFonts w:hint="eastAsia"/>
          <w:lang w:val="en-US"/>
        </w:rPr>
        <w:t>рівня</w:t>
      </w:r>
    </w:p>
    <w:p w:rsidR="00172E51" w:rsidRPr="00172E51" w:rsidRDefault="00172E51" w:rsidP="00172E51">
      <w:pPr>
        <w:rPr>
          <w:lang w:val="en-US"/>
        </w:rPr>
      </w:pPr>
      <w:r w:rsidRPr="00172E51">
        <w:rPr>
          <w:lang w:val="en-US"/>
        </w:rPr>
        <w:t></w:t>
      </w:r>
      <w:r w:rsidRPr="00172E51">
        <w:rPr>
          <w:rFonts w:hint="eastAsia"/>
          <w:lang w:val="en-US"/>
        </w:rPr>
        <w:t>формується</w:t>
      </w:r>
      <w:r w:rsidRPr="00172E51">
        <w:rPr>
          <w:lang w:val="en-US"/>
        </w:rPr>
        <w:t></w:t>
      </w:r>
      <w:r w:rsidRPr="00172E51">
        <w:rPr>
          <w:rFonts w:hint="eastAsia"/>
          <w:lang w:val="en-US"/>
        </w:rPr>
        <w:t>на</w:t>
      </w:r>
      <w:r w:rsidRPr="00172E51">
        <w:rPr>
          <w:lang w:val="en-US"/>
        </w:rPr>
        <w:t></w:t>
      </w:r>
      <w:r w:rsidRPr="00172E51">
        <w:rPr>
          <w:rFonts w:hint="eastAsia"/>
          <w:lang w:val="en-US"/>
        </w:rPr>
        <w:t>продуктивному</w:t>
      </w:r>
      <w:r w:rsidRPr="00172E51">
        <w:rPr>
          <w:lang w:val="en-US"/>
        </w:rPr>
        <w:t></w:t>
      </w:r>
      <w:r w:rsidRPr="00172E51">
        <w:rPr>
          <w:rFonts w:hint="eastAsia"/>
          <w:lang w:val="en-US"/>
        </w:rPr>
        <w:t>етапі</w:t>
      </w:r>
      <w:r w:rsidRPr="00172E51">
        <w:rPr>
          <w:lang w:val="en-US"/>
        </w:rPr>
        <w:t></w:t>
      </w:r>
      <w:r w:rsidRPr="00172E51">
        <w:rPr>
          <w:lang w:val="en-US"/>
        </w:rPr>
        <w:t></w:t>
      </w:r>
      <w:r w:rsidRPr="00172E51">
        <w:rPr>
          <w:lang w:val="en-US"/>
        </w:rPr>
        <w:t></w:t>
      </w:r>
      <w:r w:rsidRPr="00172E51">
        <w:rPr>
          <w:rFonts w:hint="eastAsia"/>
          <w:lang w:val="en-US"/>
        </w:rPr>
        <w:t>Отже</w:t>
      </w:r>
      <w:r w:rsidRPr="00172E51">
        <w:rPr>
          <w:lang w:val="en-US"/>
        </w:rPr>
        <w:t></w:t>
      </w:r>
      <w:r w:rsidRPr="00172E51">
        <w:rPr>
          <w:lang w:val="en-US"/>
        </w:rPr>
        <w:t></w:t>
      </w:r>
      <w:r w:rsidRPr="00172E51">
        <w:rPr>
          <w:rFonts w:hint="eastAsia"/>
          <w:lang w:val="en-US"/>
        </w:rPr>
        <w:t>формуючи</w:t>
      </w:r>
      <w:r w:rsidRPr="00172E51">
        <w:rPr>
          <w:lang w:val="en-US"/>
        </w:rPr>
        <w:t></w:t>
      </w:r>
      <w:r w:rsidRPr="00172E51">
        <w:rPr>
          <w:rFonts w:hint="eastAsia"/>
          <w:lang w:val="en-US"/>
        </w:rPr>
        <w:t>вміння</w:t>
      </w:r>
      <w:r w:rsidRPr="00172E51">
        <w:rPr>
          <w:lang w:val="en-US"/>
        </w:rPr>
        <w:t></w:t>
      </w:r>
      <w:r w:rsidRPr="00172E51">
        <w:rPr>
          <w:rFonts w:hint="eastAsia"/>
          <w:lang w:val="en-US"/>
        </w:rPr>
        <w:t>студентів</w:t>
      </w:r>
    </w:p>
    <w:p w:rsidR="00172E51" w:rsidRPr="00172E51" w:rsidRDefault="00172E51" w:rsidP="00172E51">
      <w:pPr>
        <w:rPr>
          <w:lang w:val="en-US"/>
        </w:rPr>
      </w:pPr>
      <w:r w:rsidRPr="00172E51">
        <w:rPr>
          <w:rFonts w:hint="eastAsia"/>
          <w:lang w:val="en-US"/>
        </w:rPr>
        <w:t>продукувати</w:t>
      </w:r>
      <w:r w:rsidRPr="00172E51">
        <w:rPr>
          <w:lang w:val="en-US"/>
        </w:rPr>
        <w:t></w:t>
      </w:r>
      <w:r w:rsidRPr="00172E51">
        <w:rPr>
          <w:rFonts w:hint="eastAsia"/>
          <w:lang w:val="en-US"/>
        </w:rPr>
        <w:t>МВ</w:t>
      </w:r>
      <w:r w:rsidRPr="00172E51">
        <w:rPr>
          <w:lang w:val="en-US"/>
        </w:rPr>
        <w:t></w:t>
      </w:r>
      <w:r w:rsidRPr="00172E51">
        <w:rPr>
          <w:lang w:val="en-US"/>
        </w:rPr>
        <w:t></w:t>
      </w:r>
      <w:r w:rsidRPr="00172E51">
        <w:rPr>
          <w:rFonts w:hint="eastAsia"/>
          <w:lang w:val="en-US"/>
        </w:rPr>
        <w:t>навчання</w:t>
      </w:r>
      <w:r w:rsidRPr="00172E51">
        <w:rPr>
          <w:lang w:val="en-US"/>
        </w:rPr>
        <w:t></w:t>
      </w:r>
      <w:r w:rsidRPr="00172E51">
        <w:rPr>
          <w:rFonts w:hint="eastAsia"/>
          <w:lang w:val="en-US"/>
        </w:rPr>
        <w:t>за</w:t>
      </w:r>
      <w:r w:rsidRPr="00172E51">
        <w:rPr>
          <w:lang w:val="en-US"/>
        </w:rPr>
        <w:t></w:t>
      </w:r>
      <w:r w:rsidRPr="00172E51">
        <w:rPr>
          <w:rFonts w:hint="eastAsia"/>
          <w:lang w:val="en-US"/>
        </w:rPr>
        <w:t>нашою</w:t>
      </w:r>
      <w:r w:rsidRPr="00172E51">
        <w:rPr>
          <w:lang w:val="en-US"/>
        </w:rPr>
        <w:t></w:t>
      </w:r>
      <w:r w:rsidRPr="00172E51">
        <w:rPr>
          <w:rFonts w:hint="eastAsia"/>
          <w:lang w:val="en-US"/>
        </w:rPr>
        <w:t>методикою</w:t>
      </w:r>
      <w:r w:rsidRPr="00172E51">
        <w:rPr>
          <w:lang w:val="en-US"/>
        </w:rPr>
        <w:t></w:t>
      </w:r>
      <w:r w:rsidRPr="00172E51">
        <w:rPr>
          <w:rFonts w:hint="eastAsia"/>
          <w:lang w:val="en-US"/>
        </w:rPr>
        <w:t>відбувається</w:t>
      </w:r>
      <w:r w:rsidRPr="00172E51">
        <w:rPr>
          <w:lang w:val="en-US"/>
        </w:rPr>
        <w:t></w:t>
      </w:r>
      <w:r w:rsidRPr="00172E51">
        <w:rPr>
          <w:rFonts w:hint="eastAsia"/>
          <w:lang w:val="en-US"/>
        </w:rPr>
        <w:t>поетапно</w:t>
      </w:r>
      <w:r w:rsidRPr="00172E51">
        <w:rPr>
          <w:lang w:val="en-US"/>
        </w:rPr>
        <w:t></w:t>
      </w:r>
      <w:r w:rsidRPr="00172E51">
        <w:rPr>
          <w:rFonts w:hint="eastAsia"/>
          <w:lang w:val="en-US"/>
        </w:rPr>
        <w:t>відповідно</w:t>
      </w:r>
    </w:p>
    <w:p w:rsidR="00172E51" w:rsidRPr="00172E51" w:rsidRDefault="00172E51" w:rsidP="00172E51">
      <w:pPr>
        <w:rPr>
          <w:lang w:val="en-US"/>
        </w:rPr>
      </w:pPr>
      <w:r w:rsidRPr="00172E51">
        <w:rPr>
          <w:rFonts w:hint="eastAsia"/>
          <w:lang w:val="en-US"/>
        </w:rPr>
        <w:t>до</w:t>
      </w:r>
      <w:r w:rsidRPr="00172E51">
        <w:rPr>
          <w:lang w:val="en-US"/>
        </w:rPr>
        <w:t></w:t>
      </w:r>
      <w:r w:rsidRPr="00172E51">
        <w:rPr>
          <w:rFonts w:hint="eastAsia"/>
          <w:lang w:val="en-US"/>
        </w:rPr>
        <w:t>типів</w:t>
      </w:r>
      <w:r w:rsidRPr="00172E51">
        <w:rPr>
          <w:lang w:val="en-US"/>
        </w:rPr>
        <w:t></w:t>
      </w:r>
      <w:r w:rsidRPr="00172E51">
        <w:rPr>
          <w:rFonts w:hint="eastAsia"/>
          <w:lang w:val="en-US"/>
        </w:rPr>
        <w:t>монологів</w:t>
      </w:r>
      <w:r w:rsidRPr="00172E51">
        <w:rPr>
          <w:lang w:val="en-US"/>
        </w:rPr>
        <w:t></w:t>
      </w:r>
      <w:r w:rsidRPr="00172E51">
        <w:rPr>
          <w:lang w:val="en-US"/>
        </w:rPr>
        <w:t></w:t>
      </w:r>
      <w:r w:rsidRPr="00172E51">
        <w:rPr>
          <w:rFonts w:hint="eastAsia"/>
          <w:lang w:val="en-US"/>
        </w:rPr>
        <w:t>МО</w:t>
      </w:r>
      <w:r w:rsidRPr="00172E51">
        <w:rPr>
          <w:lang w:val="en-US"/>
        </w:rPr>
        <w:t>→</w:t>
      </w:r>
      <w:r w:rsidRPr="00172E51">
        <w:rPr>
          <w:rFonts w:hint="eastAsia"/>
          <w:lang w:val="en-US"/>
        </w:rPr>
        <w:t>МО</w:t>
      </w:r>
      <w:r w:rsidRPr="00172E51">
        <w:rPr>
          <w:lang w:val="en-US"/>
        </w:rPr>
        <w:t>→</w:t>
      </w:r>
      <w:r w:rsidRPr="00172E51">
        <w:rPr>
          <w:rFonts w:hint="eastAsia"/>
          <w:lang w:val="en-US"/>
        </w:rPr>
        <w:t>МО</w:t>
      </w:r>
      <w:r w:rsidRPr="00172E51">
        <w:rPr>
          <w:lang w:val="en-US"/>
        </w:rPr>
        <w:t></w:t>
      </w:r>
      <w:r w:rsidRPr="00172E51">
        <w:rPr>
          <w:lang w:val="en-US"/>
        </w:rPr>
        <w:t></w:t>
      </w:r>
      <w:r w:rsidRPr="00172E51">
        <w:rPr>
          <w:lang w:val="en-US"/>
        </w:rPr>
        <w:t></w:t>
      </w:r>
      <w:r w:rsidRPr="00172E51">
        <w:rPr>
          <w:rFonts w:hint="eastAsia"/>
          <w:lang w:val="en-US"/>
        </w:rPr>
        <w:t>МРП</w:t>
      </w:r>
      <w:r w:rsidRPr="00172E51">
        <w:rPr>
          <w:lang w:val="en-US"/>
        </w:rPr>
        <w:t>→</w:t>
      </w:r>
      <w:r w:rsidRPr="00172E51">
        <w:rPr>
          <w:rFonts w:hint="eastAsia"/>
          <w:lang w:val="en-US"/>
        </w:rPr>
        <w:t>МРП</w:t>
      </w:r>
      <w:r w:rsidRPr="00172E51">
        <w:rPr>
          <w:lang w:val="en-US"/>
        </w:rPr>
        <w:t>→</w:t>
      </w:r>
      <w:r w:rsidRPr="00172E51">
        <w:rPr>
          <w:rFonts w:hint="eastAsia"/>
          <w:lang w:val="en-US"/>
        </w:rPr>
        <w:t>МРП</w:t>
      </w:r>
      <w:r w:rsidRPr="00172E51">
        <w:rPr>
          <w:lang w:val="en-US"/>
        </w:rPr>
        <w:t></w:t>
      </w:r>
      <w:r w:rsidRPr="00172E51">
        <w:rPr>
          <w:lang w:val="en-US"/>
        </w:rPr>
        <w:t></w:t>
      </w:r>
      <w:r w:rsidRPr="00172E51">
        <w:rPr>
          <w:lang w:val="en-US"/>
        </w:rPr>
        <w:t></w:t>
      </w:r>
      <w:r w:rsidRPr="00172E51">
        <w:rPr>
          <w:rFonts w:hint="eastAsia"/>
          <w:lang w:val="en-US"/>
        </w:rPr>
        <w:t>МРД</w:t>
      </w:r>
      <w:r w:rsidRPr="00172E51">
        <w:rPr>
          <w:lang w:val="en-US"/>
        </w:rPr>
        <w:t>→</w:t>
      </w:r>
      <w:r w:rsidRPr="00172E51">
        <w:rPr>
          <w:rFonts w:hint="eastAsia"/>
          <w:lang w:val="en-US"/>
        </w:rPr>
        <w:t>МРД</w:t>
      </w:r>
      <w:r w:rsidRPr="00172E51">
        <w:rPr>
          <w:lang w:val="en-US"/>
        </w:rPr>
        <w:t>→</w:t>
      </w:r>
    </w:p>
    <w:p w:rsidR="00172E51" w:rsidRPr="00172E51" w:rsidRDefault="00172E51" w:rsidP="00172E51">
      <w:pPr>
        <w:rPr>
          <w:lang w:val="en-US"/>
        </w:rPr>
      </w:pPr>
      <w:r w:rsidRPr="00172E51">
        <w:rPr>
          <w:rFonts w:hint="eastAsia"/>
          <w:lang w:val="en-US"/>
        </w:rPr>
        <w:t>МРД</w:t>
      </w:r>
      <w:r w:rsidRPr="00172E51">
        <w:rPr>
          <w:lang w:val="en-US"/>
        </w:rPr>
        <w:t></w:t>
      </w:r>
      <w:r w:rsidRPr="00172E51">
        <w:rPr>
          <w:lang w:val="en-US"/>
        </w:rPr>
        <w:t></w:t>
      </w:r>
    </w:p>
    <w:p w:rsidR="00172E51" w:rsidRPr="00172E51" w:rsidRDefault="00172E51" w:rsidP="00172E51">
      <w:pPr>
        <w:rPr>
          <w:lang w:val="en-US"/>
        </w:rPr>
      </w:pPr>
      <w:r w:rsidRPr="00172E51">
        <w:rPr>
          <w:lang w:val="en-US"/>
        </w:rPr>
        <w:t></w:t>
      </w:r>
      <w:r w:rsidRPr="00172E51">
        <w:rPr>
          <w:lang w:val="en-US"/>
        </w:rPr>
        <w:t></w:t>
      </w:r>
      <w:r w:rsidRPr="00172E51">
        <w:rPr>
          <w:lang w:val="en-US"/>
        </w:rPr>
        <w:t></w:t>
      </w:r>
    </w:p>
    <w:p w:rsidR="00172E51" w:rsidRPr="00172E51" w:rsidRDefault="00172E51" w:rsidP="00172E51">
      <w:pPr>
        <w:rPr>
          <w:lang w:val="en-US"/>
        </w:rPr>
      </w:pPr>
      <w:r w:rsidRPr="00172E51">
        <w:rPr>
          <w:lang w:val="en-US"/>
        </w:rPr>
        <w:t></w:t>
      </w:r>
      <w:r w:rsidRPr="00172E51">
        <w:rPr>
          <w:lang w:val="en-US"/>
        </w:rPr>
        <w:t></w:t>
      </w:r>
      <w:r w:rsidRPr="00172E51">
        <w:rPr>
          <w:lang w:val="en-US"/>
        </w:rPr>
        <w:t></w:t>
      </w:r>
      <w:r w:rsidRPr="00172E51">
        <w:rPr>
          <w:rFonts w:hint="eastAsia"/>
          <w:lang w:val="en-US"/>
        </w:rPr>
        <w:t>Обрано</w:t>
      </w:r>
      <w:r w:rsidRPr="00172E51">
        <w:rPr>
          <w:lang w:val="en-US"/>
        </w:rPr>
        <w:t></w:t>
      </w:r>
      <w:r w:rsidRPr="00172E51">
        <w:rPr>
          <w:rFonts w:hint="eastAsia"/>
          <w:lang w:val="en-US"/>
        </w:rPr>
        <w:t>критерії</w:t>
      </w:r>
      <w:r w:rsidRPr="00172E51">
        <w:rPr>
          <w:lang w:val="en-US"/>
        </w:rPr>
        <w:t></w:t>
      </w:r>
      <w:r w:rsidRPr="00172E51">
        <w:rPr>
          <w:rFonts w:hint="eastAsia"/>
          <w:lang w:val="en-US"/>
        </w:rPr>
        <w:t>відбору</w:t>
      </w:r>
      <w:r w:rsidRPr="00172E51">
        <w:rPr>
          <w:lang w:val="en-US"/>
        </w:rPr>
        <w:t></w:t>
      </w:r>
      <w:r w:rsidRPr="00172E51">
        <w:rPr>
          <w:rFonts w:hint="eastAsia"/>
          <w:lang w:val="en-US"/>
        </w:rPr>
        <w:t>мовного</w:t>
      </w:r>
      <w:r w:rsidRPr="00172E51">
        <w:rPr>
          <w:lang w:val="en-US"/>
        </w:rPr>
        <w:t></w:t>
      </w:r>
      <w:r w:rsidRPr="00172E51">
        <w:rPr>
          <w:rFonts w:hint="eastAsia"/>
          <w:lang w:val="en-US"/>
        </w:rPr>
        <w:t>й</w:t>
      </w:r>
      <w:r w:rsidRPr="00172E51">
        <w:rPr>
          <w:lang w:val="en-US"/>
        </w:rPr>
        <w:t></w:t>
      </w:r>
      <w:r w:rsidRPr="00172E51">
        <w:rPr>
          <w:rFonts w:hint="eastAsia"/>
          <w:lang w:val="en-US"/>
        </w:rPr>
        <w:t>мовленнєвого</w:t>
      </w:r>
      <w:r w:rsidRPr="00172E51">
        <w:rPr>
          <w:lang w:val="en-US"/>
        </w:rPr>
        <w:t></w:t>
      </w:r>
      <w:r w:rsidRPr="00172E51">
        <w:rPr>
          <w:rFonts w:hint="eastAsia"/>
          <w:lang w:val="en-US"/>
        </w:rPr>
        <w:t>матеріалу</w:t>
      </w:r>
      <w:r w:rsidRPr="00172E51">
        <w:rPr>
          <w:lang w:val="en-US"/>
        </w:rPr>
        <w:t></w:t>
      </w:r>
      <w:r w:rsidRPr="00172E51">
        <w:rPr>
          <w:rFonts w:hint="eastAsia"/>
          <w:lang w:val="en-US"/>
        </w:rPr>
        <w:t>для</w:t>
      </w:r>
      <w:r w:rsidRPr="00172E51">
        <w:rPr>
          <w:lang w:val="en-US"/>
        </w:rPr>
        <w:t></w:t>
      </w:r>
      <w:r w:rsidRPr="00172E51">
        <w:rPr>
          <w:rFonts w:hint="eastAsia"/>
          <w:lang w:val="en-US"/>
        </w:rPr>
        <w:t>навчання</w:t>
      </w:r>
    </w:p>
    <w:p w:rsidR="00172E51" w:rsidRPr="00172E51" w:rsidRDefault="00172E51" w:rsidP="00172E51">
      <w:pPr>
        <w:rPr>
          <w:lang w:val="en-US"/>
        </w:rPr>
      </w:pPr>
      <w:r w:rsidRPr="00172E51">
        <w:rPr>
          <w:rFonts w:hint="eastAsia"/>
          <w:lang w:val="en-US"/>
        </w:rPr>
        <w:t>студентів</w:t>
      </w:r>
      <w:r w:rsidRPr="00172E51">
        <w:rPr>
          <w:lang w:val="en-US"/>
        </w:rPr>
        <w:t></w:t>
      </w:r>
      <w:r w:rsidRPr="00172E51">
        <w:rPr>
          <w:rFonts w:hint="eastAsia"/>
          <w:lang w:val="en-US"/>
        </w:rPr>
        <w:t>мовних</w:t>
      </w:r>
      <w:r w:rsidRPr="00172E51">
        <w:rPr>
          <w:lang w:val="en-US"/>
        </w:rPr>
        <w:t></w:t>
      </w:r>
      <w:r w:rsidRPr="00172E51">
        <w:rPr>
          <w:rFonts w:hint="eastAsia"/>
          <w:lang w:val="en-US"/>
        </w:rPr>
        <w:t>спеціальностей</w:t>
      </w:r>
      <w:r w:rsidRPr="00172E51">
        <w:rPr>
          <w:lang w:val="en-US"/>
        </w:rPr>
        <w:t></w:t>
      </w:r>
      <w:r w:rsidRPr="00172E51">
        <w:rPr>
          <w:rFonts w:hint="eastAsia"/>
          <w:lang w:val="en-US"/>
        </w:rPr>
        <w:t>УТММ</w:t>
      </w:r>
      <w:r w:rsidRPr="00172E51">
        <w:rPr>
          <w:lang w:val="en-US"/>
        </w:rPr>
        <w:t></w:t>
      </w:r>
      <w:r w:rsidRPr="00172E51">
        <w:rPr>
          <w:rFonts w:hint="eastAsia"/>
          <w:lang w:val="en-US"/>
        </w:rPr>
        <w:t>на</w:t>
      </w:r>
      <w:r w:rsidRPr="00172E51">
        <w:rPr>
          <w:lang w:val="en-US"/>
        </w:rPr>
        <w:t></w:t>
      </w:r>
      <w:r w:rsidRPr="00172E51">
        <w:rPr>
          <w:rFonts w:hint="eastAsia"/>
          <w:lang w:val="en-US"/>
        </w:rPr>
        <w:t>початковому</w:t>
      </w:r>
      <w:r w:rsidRPr="00172E51">
        <w:rPr>
          <w:lang w:val="en-US"/>
        </w:rPr>
        <w:t></w:t>
      </w:r>
      <w:r w:rsidRPr="00172E51">
        <w:rPr>
          <w:rFonts w:hint="eastAsia"/>
          <w:lang w:val="en-US"/>
        </w:rPr>
        <w:t>рівні</w:t>
      </w:r>
      <w:r w:rsidRPr="00172E51">
        <w:rPr>
          <w:lang w:val="en-US"/>
        </w:rPr>
        <w:t></w:t>
      </w:r>
      <w:r w:rsidRPr="00172E51">
        <w:rPr>
          <w:lang w:val="en-US"/>
        </w:rPr>
        <w:t></w:t>
      </w:r>
      <w:r w:rsidRPr="00172E51">
        <w:rPr>
          <w:rFonts w:hint="eastAsia"/>
          <w:lang w:val="en-US"/>
        </w:rPr>
        <w:t>Добір</w:t>
      </w:r>
      <w:r w:rsidRPr="00172E51">
        <w:rPr>
          <w:lang w:val="en-US"/>
        </w:rPr>
        <w:t></w:t>
      </w:r>
      <w:r w:rsidRPr="00172E51">
        <w:rPr>
          <w:rFonts w:hint="eastAsia"/>
          <w:lang w:val="en-US"/>
        </w:rPr>
        <w:t>лексичного</w:t>
      </w:r>
    </w:p>
    <w:p w:rsidR="00172E51" w:rsidRPr="00172E51" w:rsidRDefault="00172E51" w:rsidP="00172E51">
      <w:pPr>
        <w:rPr>
          <w:lang w:val="en-US"/>
        </w:rPr>
      </w:pPr>
      <w:r w:rsidRPr="00172E51">
        <w:rPr>
          <w:rFonts w:hint="eastAsia"/>
          <w:lang w:val="en-US"/>
        </w:rPr>
        <w:t>матеріалу</w:t>
      </w:r>
      <w:r w:rsidRPr="00172E51">
        <w:rPr>
          <w:lang w:val="en-US"/>
        </w:rPr>
        <w:t></w:t>
      </w:r>
      <w:r w:rsidRPr="00172E51">
        <w:rPr>
          <w:rFonts w:hint="eastAsia"/>
          <w:lang w:val="en-US"/>
        </w:rPr>
        <w:t>слід</w:t>
      </w:r>
      <w:r w:rsidRPr="00172E51">
        <w:rPr>
          <w:lang w:val="en-US"/>
        </w:rPr>
        <w:t></w:t>
      </w:r>
      <w:r w:rsidRPr="00172E51">
        <w:rPr>
          <w:rFonts w:hint="eastAsia"/>
          <w:lang w:val="en-US"/>
        </w:rPr>
        <w:t>здійснювати</w:t>
      </w:r>
      <w:r w:rsidRPr="00172E51">
        <w:rPr>
          <w:lang w:val="en-US"/>
        </w:rPr>
        <w:t></w:t>
      </w:r>
      <w:r w:rsidRPr="00172E51">
        <w:rPr>
          <w:rFonts w:hint="eastAsia"/>
          <w:lang w:val="en-US"/>
        </w:rPr>
        <w:t>на</w:t>
      </w:r>
      <w:r w:rsidRPr="00172E51">
        <w:rPr>
          <w:lang w:val="en-US"/>
        </w:rPr>
        <w:t></w:t>
      </w:r>
      <w:r w:rsidRPr="00172E51">
        <w:rPr>
          <w:rFonts w:hint="eastAsia"/>
          <w:lang w:val="en-US"/>
        </w:rPr>
        <w:t>основі</w:t>
      </w:r>
      <w:r w:rsidRPr="00172E51">
        <w:rPr>
          <w:lang w:val="en-US"/>
        </w:rPr>
        <w:t></w:t>
      </w:r>
      <w:r w:rsidRPr="00172E51">
        <w:rPr>
          <w:rFonts w:hint="eastAsia"/>
          <w:lang w:val="en-US"/>
        </w:rPr>
        <w:t>критеріїв</w:t>
      </w:r>
      <w:r w:rsidRPr="00172E51">
        <w:rPr>
          <w:lang w:val="en-US"/>
        </w:rPr>
        <w:t></w:t>
      </w:r>
      <w:r w:rsidRPr="00172E51">
        <w:rPr>
          <w:lang w:val="en-US"/>
        </w:rPr>
        <w:t></w:t>
      </w:r>
      <w:r w:rsidRPr="00172E51">
        <w:rPr>
          <w:rFonts w:hint="eastAsia"/>
          <w:lang w:val="en-US"/>
        </w:rPr>
        <w:t>частотності</w:t>
      </w:r>
      <w:r w:rsidRPr="00172E51">
        <w:rPr>
          <w:lang w:val="en-US"/>
        </w:rPr>
        <w:t></w:t>
      </w:r>
      <w:r w:rsidRPr="00172E51">
        <w:rPr>
          <w:lang w:val="en-US"/>
        </w:rPr>
        <w:t></w:t>
      </w:r>
      <w:r w:rsidRPr="00172E51">
        <w:rPr>
          <w:rFonts w:hint="eastAsia"/>
          <w:lang w:val="en-US"/>
        </w:rPr>
        <w:t>тематичності</w:t>
      </w:r>
      <w:r w:rsidRPr="00172E51">
        <w:rPr>
          <w:lang w:val="en-US"/>
        </w:rPr>
        <w:t></w:t>
      </w:r>
      <w:r w:rsidRPr="00172E51">
        <w:rPr>
          <w:rFonts w:hint="eastAsia"/>
          <w:lang w:val="en-US"/>
        </w:rPr>
        <w:t>та</w:t>
      </w:r>
    </w:p>
    <w:p w:rsidR="00172E51" w:rsidRPr="00172E51" w:rsidRDefault="00172E51" w:rsidP="00172E51">
      <w:pPr>
        <w:rPr>
          <w:lang w:val="en-US"/>
        </w:rPr>
      </w:pPr>
      <w:r w:rsidRPr="00172E51">
        <w:rPr>
          <w:rFonts w:hint="eastAsia"/>
          <w:lang w:val="en-US"/>
        </w:rPr>
        <w:t>комунікативної</w:t>
      </w:r>
      <w:r w:rsidRPr="00172E51">
        <w:rPr>
          <w:lang w:val="en-US"/>
        </w:rPr>
        <w:t></w:t>
      </w:r>
      <w:r w:rsidRPr="00172E51">
        <w:rPr>
          <w:rFonts w:hint="eastAsia"/>
          <w:lang w:val="en-US"/>
        </w:rPr>
        <w:t>цінності</w:t>
      </w:r>
      <w:r w:rsidRPr="00172E51">
        <w:rPr>
          <w:lang w:val="en-US"/>
        </w:rPr>
        <w:t></w:t>
      </w:r>
      <w:r w:rsidRPr="00172E51">
        <w:rPr>
          <w:lang w:val="en-US"/>
        </w:rPr>
        <w:t></w:t>
      </w:r>
      <w:r w:rsidRPr="00172E51">
        <w:rPr>
          <w:rFonts w:hint="eastAsia"/>
          <w:lang w:val="en-US"/>
        </w:rPr>
        <w:t>для</w:t>
      </w:r>
      <w:r w:rsidRPr="00172E51">
        <w:rPr>
          <w:lang w:val="en-US"/>
        </w:rPr>
        <w:t></w:t>
      </w:r>
      <w:r w:rsidRPr="00172E51">
        <w:rPr>
          <w:rFonts w:hint="eastAsia"/>
          <w:lang w:val="en-US"/>
        </w:rPr>
        <w:t>добору</w:t>
      </w:r>
      <w:r w:rsidRPr="00172E51">
        <w:rPr>
          <w:lang w:val="en-US"/>
        </w:rPr>
        <w:t></w:t>
      </w:r>
      <w:r w:rsidRPr="00172E51">
        <w:rPr>
          <w:rFonts w:hint="eastAsia"/>
          <w:lang w:val="en-US"/>
        </w:rPr>
        <w:t>граматичних</w:t>
      </w:r>
      <w:r w:rsidRPr="00172E51">
        <w:rPr>
          <w:lang w:val="en-US"/>
        </w:rPr>
        <w:t></w:t>
      </w:r>
      <w:r w:rsidRPr="00172E51">
        <w:rPr>
          <w:rFonts w:hint="eastAsia"/>
          <w:lang w:val="en-US"/>
        </w:rPr>
        <w:t>одиниць</w:t>
      </w:r>
      <w:r w:rsidRPr="00172E51">
        <w:rPr>
          <w:lang w:val="en-US"/>
        </w:rPr>
        <w:t></w:t>
      </w:r>
      <w:r w:rsidRPr="00172E51">
        <w:rPr>
          <w:rFonts w:hint="eastAsia"/>
          <w:lang w:val="en-US"/>
        </w:rPr>
        <w:t>визначено</w:t>
      </w:r>
      <w:r w:rsidRPr="00172E51">
        <w:rPr>
          <w:lang w:val="en-US"/>
        </w:rPr>
        <w:t></w:t>
      </w:r>
      <w:r w:rsidRPr="00172E51">
        <w:rPr>
          <w:rFonts w:hint="eastAsia"/>
          <w:lang w:val="en-US"/>
        </w:rPr>
        <w:t>критерії</w:t>
      </w:r>
    </w:p>
    <w:p w:rsidR="00172E51" w:rsidRPr="00172E51" w:rsidRDefault="00172E51" w:rsidP="00172E51">
      <w:pPr>
        <w:rPr>
          <w:lang w:val="en-US"/>
        </w:rPr>
      </w:pPr>
      <w:r w:rsidRPr="00172E51">
        <w:rPr>
          <w:rFonts w:hint="eastAsia"/>
          <w:lang w:val="en-US"/>
        </w:rPr>
        <w:t>частотності</w:t>
      </w:r>
      <w:r w:rsidRPr="00172E51">
        <w:rPr>
          <w:lang w:val="en-US"/>
        </w:rPr>
        <w:t></w:t>
      </w:r>
      <w:r w:rsidRPr="00172E51">
        <w:rPr>
          <w:lang w:val="en-US"/>
        </w:rPr>
        <w:t></w:t>
      </w:r>
      <w:r w:rsidRPr="00172E51">
        <w:rPr>
          <w:rFonts w:hint="eastAsia"/>
          <w:lang w:val="en-US"/>
        </w:rPr>
        <w:t>необхідності</w:t>
      </w:r>
      <w:r w:rsidRPr="00172E51">
        <w:rPr>
          <w:lang w:val="en-US"/>
        </w:rPr>
        <w:t></w:t>
      </w:r>
      <w:r w:rsidRPr="00172E51">
        <w:rPr>
          <w:rFonts w:hint="eastAsia"/>
          <w:lang w:val="en-US"/>
        </w:rPr>
        <w:t>та</w:t>
      </w:r>
      <w:r w:rsidRPr="00172E51">
        <w:rPr>
          <w:lang w:val="en-US"/>
        </w:rPr>
        <w:t></w:t>
      </w:r>
      <w:r w:rsidRPr="00172E51">
        <w:rPr>
          <w:rFonts w:hint="eastAsia"/>
          <w:lang w:val="en-US"/>
        </w:rPr>
        <w:t>структурної</w:t>
      </w:r>
      <w:r w:rsidRPr="00172E51">
        <w:rPr>
          <w:lang w:val="en-US"/>
        </w:rPr>
        <w:t></w:t>
      </w:r>
      <w:r w:rsidRPr="00172E51">
        <w:rPr>
          <w:rFonts w:hint="eastAsia"/>
          <w:lang w:val="en-US"/>
        </w:rPr>
        <w:t>зразковості</w:t>
      </w:r>
      <w:r w:rsidRPr="00172E51">
        <w:rPr>
          <w:lang w:val="en-US"/>
        </w:rPr>
        <w:t></w:t>
      </w:r>
      <w:r w:rsidRPr="00172E51">
        <w:rPr>
          <w:lang w:val="en-US"/>
        </w:rPr>
        <w:t></w:t>
      </w:r>
      <w:r w:rsidRPr="00172E51">
        <w:rPr>
          <w:rFonts w:hint="eastAsia"/>
          <w:lang w:val="en-US"/>
        </w:rPr>
        <w:t>добираючи</w:t>
      </w:r>
      <w:r w:rsidRPr="00172E51">
        <w:rPr>
          <w:lang w:val="en-US"/>
        </w:rPr>
        <w:t></w:t>
      </w:r>
      <w:r w:rsidRPr="00172E51">
        <w:rPr>
          <w:rFonts w:hint="eastAsia"/>
          <w:lang w:val="en-US"/>
        </w:rPr>
        <w:t>фонетичний</w:t>
      </w:r>
    </w:p>
    <w:p w:rsidR="00172E51" w:rsidRPr="00172E51" w:rsidRDefault="00172E51" w:rsidP="00172E51">
      <w:pPr>
        <w:rPr>
          <w:lang w:val="en-US"/>
        </w:rPr>
      </w:pPr>
      <w:r w:rsidRPr="00172E51">
        <w:rPr>
          <w:rFonts w:hint="eastAsia"/>
          <w:lang w:val="en-US"/>
        </w:rPr>
        <w:t>матеріал</w:t>
      </w:r>
      <w:r w:rsidRPr="00172E51">
        <w:rPr>
          <w:lang w:val="en-US"/>
        </w:rPr>
        <w:t></w:t>
      </w:r>
      <w:r w:rsidRPr="00172E51">
        <w:rPr>
          <w:lang w:val="en-US"/>
        </w:rPr>
        <w:t></w:t>
      </w:r>
      <w:r w:rsidRPr="00172E51">
        <w:rPr>
          <w:rFonts w:hint="eastAsia"/>
          <w:lang w:val="en-US"/>
        </w:rPr>
        <w:t>необхідно</w:t>
      </w:r>
      <w:r w:rsidRPr="00172E51">
        <w:rPr>
          <w:lang w:val="en-US"/>
        </w:rPr>
        <w:t></w:t>
      </w:r>
      <w:r w:rsidRPr="00172E51">
        <w:rPr>
          <w:rFonts w:hint="eastAsia"/>
          <w:lang w:val="en-US"/>
        </w:rPr>
        <w:t>дотримуватися</w:t>
      </w:r>
      <w:r w:rsidRPr="00172E51">
        <w:rPr>
          <w:lang w:val="en-US"/>
        </w:rPr>
        <w:t></w:t>
      </w:r>
      <w:r w:rsidRPr="00172E51">
        <w:rPr>
          <w:rFonts w:hint="eastAsia"/>
          <w:lang w:val="en-US"/>
        </w:rPr>
        <w:t>критеріїв</w:t>
      </w:r>
      <w:r w:rsidRPr="00172E51">
        <w:rPr>
          <w:lang w:val="en-US"/>
        </w:rPr>
        <w:t></w:t>
      </w:r>
      <w:r w:rsidRPr="00172E51">
        <w:rPr>
          <w:rFonts w:hint="eastAsia"/>
          <w:lang w:val="en-US"/>
        </w:rPr>
        <w:t>урахування</w:t>
      </w:r>
      <w:r w:rsidRPr="00172E51">
        <w:rPr>
          <w:lang w:val="en-US"/>
        </w:rPr>
        <w:t></w:t>
      </w:r>
      <w:r w:rsidRPr="00172E51">
        <w:rPr>
          <w:rFonts w:hint="eastAsia"/>
          <w:lang w:val="en-US"/>
        </w:rPr>
        <w:t>ступеня</w:t>
      </w:r>
      <w:r w:rsidRPr="00172E51">
        <w:rPr>
          <w:lang w:val="en-US"/>
        </w:rPr>
        <w:t></w:t>
      </w:r>
      <w:r w:rsidRPr="00172E51">
        <w:rPr>
          <w:rFonts w:hint="eastAsia"/>
          <w:lang w:val="en-US"/>
        </w:rPr>
        <w:t>труднощів</w:t>
      </w:r>
    </w:p>
    <w:p w:rsidR="00172E51" w:rsidRPr="00172E51" w:rsidRDefault="00172E51" w:rsidP="00172E51">
      <w:pPr>
        <w:rPr>
          <w:lang w:val="en-US"/>
        </w:rPr>
      </w:pPr>
      <w:r w:rsidRPr="00172E51">
        <w:rPr>
          <w:rFonts w:hint="eastAsia"/>
          <w:lang w:val="en-US"/>
        </w:rPr>
        <w:t>опанування</w:t>
      </w:r>
      <w:r w:rsidRPr="00172E51">
        <w:rPr>
          <w:lang w:val="en-US"/>
        </w:rPr>
        <w:t></w:t>
      </w:r>
      <w:r w:rsidRPr="00172E51">
        <w:rPr>
          <w:rFonts w:hint="eastAsia"/>
          <w:lang w:val="en-US"/>
        </w:rPr>
        <w:t>фонетичного</w:t>
      </w:r>
      <w:r w:rsidRPr="00172E51">
        <w:rPr>
          <w:lang w:val="en-US"/>
        </w:rPr>
        <w:t></w:t>
      </w:r>
      <w:r w:rsidRPr="00172E51">
        <w:rPr>
          <w:rFonts w:hint="eastAsia"/>
          <w:lang w:val="en-US"/>
        </w:rPr>
        <w:t>явища</w:t>
      </w:r>
      <w:r w:rsidRPr="00172E51">
        <w:rPr>
          <w:lang w:val="en-US"/>
        </w:rPr>
        <w:t></w:t>
      </w:r>
      <w:r w:rsidRPr="00172E51">
        <w:rPr>
          <w:rFonts w:hint="eastAsia"/>
          <w:lang w:val="en-US"/>
        </w:rPr>
        <w:t>та</w:t>
      </w:r>
      <w:r w:rsidRPr="00172E51">
        <w:rPr>
          <w:lang w:val="en-US"/>
        </w:rPr>
        <w:t></w:t>
      </w:r>
      <w:r w:rsidRPr="00172E51">
        <w:rPr>
          <w:rFonts w:hint="eastAsia"/>
          <w:lang w:val="en-US"/>
        </w:rPr>
        <w:t>нормативності</w:t>
      </w:r>
      <w:r w:rsidRPr="00172E51">
        <w:rPr>
          <w:lang w:val="en-US"/>
        </w:rPr>
        <w:t></w:t>
      </w:r>
      <w:r w:rsidRPr="00172E51">
        <w:rPr>
          <w:lang w:val="en-US"/>
        </w:rPr>
        <w:t></w:t>
      </w:r>
      <w:r w:rsidRPr="00172E51">
        <w:rPr>
          <w:rFonts w:hint="eastAsia"/>
          <w:lang w:val="en-US"/>
        </w:rPr>
        <w:t>До</w:t>
      </w:r>
      <w:r w:rsidRPr="00172E51">
        <w:rPr>
          <w:lang w:val="en-US"/>
        </w:rPr>
        <w:t></w:t>
      </w:r>
      <w:r w:rsidRPr="00172E51">
        <w:rPr>
          <w:rFonts w:hint="eastAsia"/>
          <w:lang w:val="en-US"/>
        </w:rPr>
        <w:t>критеріїв</w:t>
      </w:r>
      <w:r w:rsidRPr="00172E51">
        <w:rPr>
          <w:lang w:val="en-US"/>
        </w:rPr>
        <w:t></w:t>
      </w:r>
      <w:r w:rsidRPr="00172E51">
        <w:rPr>
          <w:rFonts w:hint="eastAsia"/>
          <w:lang w:val="en-US"/>
        </w:rPr>
        <w:t>добору</w:t>
      </w:r>
      <w:r w:rsidRPr="00172E51">
        <w:rPr>
          <w:lang w:val="en-US"/>
        </w:rPr>
        <w:t></w:t>
      </w:r>
      <w:r w:rsidRPr="00172E51">
        <w:rPr>
          <w:rFonts w:hint="eastAsia"/>
          <w:lang w:val="en-US"/>
        </w:rPr>
        <w:t>навчальних</w:t>
      </w:r>
    </w:p>
    <w:p w:rsidR="00172E51" w:rsidRPr="00172E51" w:rsidRDefault="00172E51" w:rsidP="00172E51">
      <w:pPr>
        <w:rPr>
          <w:lang w:val="en-US"/>
        </w:rPr>
      </w:pPr>
      <w:r w:rsidRPr="00172E51">
        <w:rPr>
          <w:rFonts w:hint="eastAsia"/>
          <w:lang w:val="en-US"/>
        </w:rPr>
        <w:t>текстів</w:t>
      </w:r>
      <w:r w:rsidRPr="00172E51">
        <w:rPr>
          <w:lang w:val="en-US"/>
        </w:rPr>
        <w:t></w:t>
      </w:r>
      <w:r w:rsidRPr="00172E51">
        <w:rPr>
          <w:rFonts w:hint="eastAsia"/>
          <w:lang w:val="en-US"/>
        </w:rPr>
        <w:t>для</w:t>
      </w:r>
      <w:r w:rsidRPr="00172E51">
        <w:rPr>
          <w:lang w:val="en-US"/>
        </w:rPr>
        <w:t></w:t>
      </w:r>
      <w:r w:rsidRPr="00172E51">
        <w:rPr>
          <w:rFonts w:hint="eastAsia"/>
          <w:lang w:val="en-US"/>
        </w:rPr>
        <w:t>читання</w:t>
      </w:r>
      <w:r w:rsidRPr="00172E51">
        <w:rPr>
          <w:lang w:val="en-US"/>
        </w:rPr>
        <w:t></w:t>
      </w:r>
      <w:r w:rsidRPr="00172E51">
        <w:rPr>
          <w:rFonts w:hint="eastAsia"/>
          <w:lang w:val="en-US"/>
        </w:rPr>
        <w:t>та</w:t>
      </w:r>
      <w:r w:rsidRPr="00172E51">
        <w:rPr>
          <w:lang w:val="en-US"/>
        </w:rPr>
        <w:t></w:t>
      </w:r>
      <w:r w:rsidRPr="00172E51">
        <w:rPr>
          <w:rFonts w:hint="eastAsia"/>
          <w:lang w:val="en-US"/>
        </w:rPr>
        <w:t>адитивного</w:t>
      </w:r>
      <w:r w:rsidRPr="00172E51">
        <w:rPr>
          <w:lang w:val="en-US"/>
        </w:rPr>
        <w:t></w:t>
      </w:r>
      <w:r w:rsidRPr="00172E51">
        <w:rPr>
          <w:rFonts w:hint="eastAsia"/>
          <w:lang w:val="en-US"/>
        </w:rPr>
        <w:t>сприймання</w:t>
      </w:r>
      <w:r w:rsidRPr="00172E51">
        <w:rPr>
          <w:lang w:val="en-US"/>
        </w:rPr>
        <w:t></w:t>
      </w:r>
      <w:r w:rsidRPr="00172E51">
        <w:rPr>
          <w:rFonts w:hint="eastAsia"/>
          <w:lang w:val="en-US"/>
        </w:rPr>
        <w:t>як</w:t>
      </w:r>
      <w:r w:rsidRPr="00172E51">
        <w:rPr>
          <w:lang w:val="en-US"/>
        </w:rPr>
        <w:t></w:t>
      </w:r>
      <w:r w:rsidRPr="00172E51">
        <w:rPr>
          <w:rFonts w:hint="eastAsia"/>
          <w:lang w:val="en-US"/>
        </w:rPr>
        <w:t>зразків</w:t>
      </w:r>
      <w:r w:rsidRPr="00172E51">
        <w:rPr>
          <w:lang w:val="en-US"/>
        </w:rPr>
        <w:t></w:t>
      </w:r>
      <w:r w:rsidRPr="00172E51">
        <w:rPr>
          <w:rFonts w:hint="eastAsia"/>
          <w:lang w:val="en-US"/>
        </w:rPr>
        <w:t>для</w:t>
      </w:r>
      <w:r w:rsidRPr="00172E51">
        <w:rPr>
          <w:lang w:val="en-US"/>
        </w:rPr>
        <w:t></w:t>
      </w:r>
      <w:r w:rsidRPr="00172E51">
        <w:rPr>
          <w:rFonts w:hint="eastAsia"/>
          <w:lang w:val="en-US"/>
        </w:rPr>
        <w:t>наслідування</w:t>
      </w:r>
    </w:p>
    <w:p w:rsidR="00172E51" w:rsidRPr="00172E51" w:rsidRDefault="00172E51" w:rsidP="00172E51">
      <w:pPr>
        <w:rPr>
          <w:lang w:val="en-US"/>
        </w:rPr>
      </w:pPr>
      <w:r w:rsidRPr="00172E51">
        <w:rPr>
          <w:rFonts w:hint="eastAsia"/>
          <w:lang w:val="en-US"/>
        </w:rPr>
        <w:t>відносимо</w:t>
      </w:r>
      <w:r w:rsidRPr="00172E51">
        <w:rPr>
          <w:lang w:val="en-US"/>
        </w:rPr>
        <w:t></w:t>
      </w:r>
      <w:r w:rsidRPr="00172E51">
        <w:rPr>
          <w:lang w:val="en-US"/>
        </w:rPr>
        <w:t></w:t>
      </w:r>
      <w:r w:rsidRPr="00172E51">
        <w:rPr>
          <w:rFonts w:hint="eastAsia"/>
          <w:lang w:val="en-US"/>
        </w:rPr>
        <w:t>критерій</w:t>
      </w:r>
      <w:r w:rsidRPr="00172E51">
        <w:rPr>
          <w:lang w:val="en-US"/>
        </w:rPr>
        <w:t></w:t>
      </w:r>
      <w:r w:rsidRPr="00172E51">
        <w:rPr>
          <w:rFonts w:hint="eastAsia"/>
          <w:lang w:val="en-US"/>
        </w:rPr>
        <w:t>автентичності</w:t>
      </w:r>
      <w:r w:rsidRPr="00172E51">
        <w:rPr>
          <w:lang w:val="en-US"/>
        </w:rPr>
        <w:t></w:t>
      </w:r>
      <w:r w:rsidRPr="00172E51">
        <w:rPr>
          <w:lang w:val="en-US"/>
        </w:rPr>
        <w:t></w:t>
      </w:r>
      <w:r w:rsidRPr="00172E51">
        <w:rPr>
          <w:rFonts w:hint="eastAsia"/>
          <w:lang w:val="en-US"/>
        </w:rPr>
        <w:t>зразковості</w:t>
      </w:r>
      <w:r w:rsidRPr="00172E51">
        <w:rPr>
          <w:lang w:val="en-US"/>
        </w:rPr>
        <w:t></w:t>
      </w:r>
      <w:r w:rsidRPr="00172E51">
        <w:rPr>
          <w:rFonts w:hint="eastAsia"/>
          <w:lang w:val="en-US"/>
        </w:rPr>
        <w:t>мовлення</w:t>
      </w:r>
      <w:r w:rsidRPr="00172E51">
        <w:rPr>
          <w:lang w:val="en-US"/>
        </w:rPr>
        <w:t></w:t>
      </w:r>
      <w:r w:rsidRPr="00172E51">
        <w:rPr>
          <w:lang w:val="en-US"/>
        </w:rPr>
        <w:t></w:t>
      </w:r>
      <w:r w:rsidRPr="00172E51">
        <w:rPr>
          <w:rFonts w:hint="eastAsia"/>
          <w:lang w:val="en-US"/>
        </w:rPr>
        <w:t>посильності</w:t>
      </w:r>
      <w:r w:rsidRPr="00172E51">
        <w:rPr>
          <w:lang w:val="en-US"/>
        </w:rPr>
        <w:t></w:t>
      </w:r>
      <w:r w:rsidRPr="00172E51">
        <w:rPr>
          <w:rFonts w:hint="eastAsia"/>
          <w:lang w:val="en-US"/>
        </w:rPr>
        <w:t>та</w:t>
      </w:r>
    </w:p>
    <w:p w:rsidR="00172E51" w:rsidRPr="00172E51" w:rsidRDefault="00172E51" w:rsidP="00172E51">
      <w:pPr>
        <w:rPr>
          <w:lang w:val="en-US"/>
        </w:rPr>
      </w:pPr>
      <w:r w:rsidRPr="00172E51">
        <w:rPr>
          <w:rFonts w:hint="eastAsia"/>
          <w:lang w:val="en-US"/>
        </w:rPr>
        <w:t>доступності</w:t>
      </w:r>
      <w:r w:rsidRPr="00172E51">
        <w:rPr>
          <w:lang w:val="en-US"/>
        </w:rPr>
        <w:t></w:t>
      </w:r>
      <w:r w:rsidRPr="00172E51">
        <w:rPr>
          <w:lang w:val="en-US"/>
        </w:rPr>
        <w:t></w:t>
      </w:r>
      <w:r w:rsidRPr="00172E51">
        <w:rPr>
          <w:rFonts w:hint="eastAsia"/>
          <w:lang w:val="en-US"/>
        </w:rPr>
        <w:t>відповідності</w:t>
      </w:r>
      <w:r w:rsidRPr="00172E51">
        <w:rPr>
          <w:lang w:val="en-US"/>
        </w:rPr>
        <w:t></w:t>
      </w:r>
      <w:r w:rsidRPr="00172E51">
        <w:rPr>
          <w:rFonts w:hint="eastAsia"/>
          <w:lang w:val="en-US"/>
        </w:rPr>
        <w:t>програмним</w:t>
      </w:r>
      <w:r w:rsidRPr="00172E51">
        <w:rPr>
          <w:lang w:val="en-US"/>
        </w:rPr>
        <w:t></w:t>
      </w:r>
      <w:r w:rsidRPr="00172E51">
        <w:rPr>
          <w:rFonts w:hint="eastAsia"/>
          <w:lang w:val="en-US"/>
        </w:rPr>
        <w:t>вимогам</w:t>
      </w:r>
      <w:r w:rsidRPr="00172E51">
        <w:rPr>
          <w:lang w:val="en-US"/>
        </w:rPr>
        <w:t></w:t>
      </w:r>
      <w:r w:rsidRPr="00172E51">
        <w:rPr>
          <w:lang w:val="en-US"/>
        </w:rPr>
        <w:t></w:t>
      </w:r>
      <w:r w:rsidRPr="00172E51">
        <w:rPr>
          <w:rFonts w:hint="eastAsia"/>
          <w:lang w:val="en-US"/>
        </w:rPr>
        <w:t>віковим</w:t>
      </w:r>
      <w:r w:rsidRPr="00172E51">
        <w:rPr>
          <w:lang w:val="en-US"/>
        </w:rPr>
        <w:t></w:t>
      </w:r>
      <w:r w:rsidRPr="00172E51">
        <w:rPr>
          <w:rFonts w:hint="eastAsia"/>
          <w:lang w:val="en-US"/>
        </w:rPr>
        <w:t>інтересам</w:t>
      </w:r>
      <w:r w:rsidRPr="00172E51">
        <w:rPr>
          <w:lang w:val="en-US"/>
        </w:rPr>
        <w:t></w:t>
      </w:r>
      <w:r w:rsidRPr="00172E51">
        <w:rPr>
          <w:rFonts w:hint="eastAsia"/>
          <w:lang w:val="en-US"/>
        </w:rPr>
        <w:t>і</w:t>
      </w:r>
      <w:r w:rsidRPr="00172E51">
        <w:rPr>
          <w:lang w:val="en-US"/>
        </w:rPr>
        <w:t></w:t>
      </w:r>
      <w:r w:rsidRPr="00172E51">
        <w:rPr>
          <w:rFonts w:hint="eastAsia"/>
          <w:lang w:val="en-US"/>
        </w:rPr>
        <w:t>потребам</w:t>
      </w:r>
    </w:p>
    <w:p w:rsidR="00172E51" w:rsidRPr="00172E51" w:rsidRDefault="00172E51" w:rsidP="00172E51">
      <w:pPr>
        <w:rPr>
          <w:lang w:val="en-US"/>
        </w:rPr>
      </w:pPr>
      <w:r w:rsidRPr="00172E51">
        <w:rPr>
          <w:rFonts w:hint="eastAsia"/>
          <w:lang w:val="en-US"/>
        </w:rPr>
        <w:t>студентів</w:t>
      </w:r>
      <w:r w:rsidRPr="00172E51">
        <w:rPr>
          <w:lang w:val="en-US"/>
        </w:rPr>
        <w:t></w:t>
      </w:r>
      <w:r w:rsidRPr="00172E51">
        <w:rPr>
          <w:lang w:val="en-US"/>
        </w:rPr>
        <w:t></w:t>
      </w:r>
      <w:r w:rsidRPr="00172E51">
        <w:rPr>
          <w:rFonts w:hint="eastAsia"/>
          <w:lang w:val="en-US"/>
        </w:rPr>
        <w:t>а</w:t>
      </w:r>
      <w:r w:rsidRPr="00172E51">
        <w:rPr>
          <w:lang w:val="en-US"/>
        </w:rPr>
        <w:t></w:t>
      </w:r>
      <w:r w:rsidRPr="00172E51">
        <w:rPr>
          <w:rFonts w:hint="eastAsia"/>
          <w:lang w:val="en-US"/>
        </w:rPr>
        <w:t>також</w:t>
      </w:r>
      <w:r w:rsidRPr="00172E51">
        <w:rPr>
          <w:lang w:val="en-US"/>
        </w:rPr>
        <w:t></w:t>
      </w:r>
      <w:r w:rsidRPr="00172E51">
        <w:rPr>
          <w:rFonts w:hint="eastAsia"/>
          <w:lang w:val="en-US"/>
        </w:rPr>
        <w:t>критерій</w:t>
      </w:r>
      <w:r w:rsidRPr="00172E51">
        <w:rPr>
          <w:lang w:val="en-US"/>
        </w:rPr>
        <w:t></w:t>
      </w:r>
      <w:r w:rsidRPr="00172E51">
        <w:rPr>
          <w:rFonts w:hint="eastAsia"/>
          <w:lang w:val="en-US"/>
        </w:rPr>
        <w:t>обмеженості</w:t>
      </w:r>
      <w:r w:rsidRPr="00172E51">
        <w:rPr>
          <w:lang w:val="en-US"/>
        </w:rPr>
        <w:t></w:t>
      </w:r>
      <w:r w:rsidRPr="00172E51">
        <w:rPr>
          <w:rFonts w:hint="eastAsia"/>
          <w:lang w:val="en-US"/>
        </w:rPr>
        <w:t>часу</w:t>
      </w:r>
      <w:r w:rsidRPr="00172E51">
        <w:rPr>
          <w:lang w:val="en-US"/>
        </w:rPr>
        <w:t></w:t>
      </w:r>
      <w:r w:rsidRPr="00172E51">
        <w:rPr>
          <w:rFonts w:hint="eastAsia"/>
          <w:lang w:val="en-US"/>
        </w:rPr>
        <w:t>звучання</w:t>
      </w:r>
      <w:r w:rsidRPr="00172E51">
        <w:rPr>
          <w:lang w:val="en-US"/>
        </w:rPr>
        <w:t></w:t>
      </w:r>
      <w:r w:rsidRPr="00172E51">
        <w:rPr>
          <w:rFonts w:hint="eastAsia"/>
          <w:lang w:val="en-US"/>
        </w:rPr>
        <w:t>навчальної</w:t>
      </w:r>
      <w:r w:rsidRPr="00172E51">
        <w:rPr>
          <w:lang w:val="en-US"/>
        </w:rPr>
        <w:t></w:t>
      </w:r>
      <w:r w:rsidRPr="00172E51">
        <w:rPr>
          <w:rFonts w:hint="eastAsia"/>
          <w:lang w:val="en-US"/>
        </w:rPr>
        <w:t>фонограми</w:t>
      </w:r>
      <w:r w:rsidRPr="00172E51">
        <w:rPr>
          <w:lang w:val="en-US"/>
        </w:rPr>
        <w:t></w:t>
      </w:r>
    </w:p>
    <w:p w:rsidR="00172E51" w:rsidRPr="00172E51" w:rsidRDefault="00172E51" w:rsidP="00172E51">
      <w:pPr>
        <w:rPr>
          <w:lang w:val="en-US"/>
        </w:rPr>
      </w:pPr>
      <w:r w:rsidRPr="00172E51">
        <w:rPr>
          <w:lang w:val="en-US"/>
        </w:rPr>
        <w:t></w:t>
      </w:r>
      <w:r w:rsidRPr="00172E51">
        <w:rPr>
          <w:lang w:val="en-US"/>
        </w:rPr>
        <w:t></w:t>
      </w:r>
      <w:r w:rsidRPr="00172E51">
        <w:rPr>
          <w:lang w:val="en-US"/>
        </w:rPr>
        <w:t></w:t>
      </w:r>
      <w:r w:rsidRPr="00172E51">
        <w:rPr>
          <w:rFonts w:hint="eastAsia"/>
          <w:lang w:val="en-US"/>
        </w:rPr>
        <w:t>Відповідно</w:t>
      </w:r>
      <w:r w:rsidRPr="00172E51">
        <w:rPr>
          <w:lang w:val="en-US"/>
        </w:rPr>
        <w:t></w:t>
      </w:r>
      <w:r w:rsidRPr="00172E51">
        <w:rPr>
          <w:rFonts w:hint="eastAsia"/>
          <w:lang w:val="en-US"/>
        </w:rPr>
        <w:t>до</w:t>
      </w:r>
      <w:r w:rsidRPr="00172E51">
        <w:rPr>
          <w:lang w:val="en-US"/>
        </w:rPr>
        <w:t></w:t>
      </w:r>
      <w:r w:rsidRPr="00172E51">
        <w:rPr>
          <w:rFonts w:hint="eastAsia"/>
          <w:lang w:val="en-US"/>
        </w:rPr>
        <w:t>обраних</w:t>
      </w:r>
      <w:r w:rsidRPr="00172E51">
        <w:rPr>
          <w:lang w:val="en-US"/>
        </w:rPr>
        <w:t></w:t>
      </w:r>
      <w:r w:rsidRPr="00172E51">
        <w:rPr>
          <w:rFonts w:hint="eastAsia"/>
          <w:lang w:val="en-US"/>
        </w:rPr>
        <w:t>типів</w:t>
      </w:r>
      <w:r w:rsidRPr="00172E51">
        <w:rPr>
          <w:lang w:val="en-US"/>
        </w:rPr>
        <w:t></w:t>
      </w:r>
      <w:r w:rsidRPr="00172E51">
        <w:rPr>
          <w:rFonts w:hint="eastAsia"/>
          <w:lang w:val="en-US"/>
        </w:rPr>
        <w:t>МВ</w:t>
      </w:r>
      <w:r w:rsidRPr="00172E51">
        <w:rPr>
          <w:lang w:val="en-US"/>
        </w:rPr>
        <w:t></w:t>
      </w:r>
      <w:r w:rsidRPr="00172E51">
        <w:rPr>
          <w:rFonts w:hint="eastAsia"/>
          <w:lang w:val="en-US"/>
        </w:rPr>
        <w:t>та</w:t>
      </w:r>
      <w:r w:rsidRPr="00172E51">
        <w:rPr>
          <w:lang w:val="en-US"/>
        </w:rPr>
        <w:t></w:t>
      </w:r>
      <w:r w:rsidRPr="00172E51">
        <w:rPr>
          <w:rFonts w:hint="eastAsia"/>
          <w:lang w:val="en-US"/>
        </w:rPr>
        <w:t>етапів</w:t>
      </w:r>
      <w:r w:rsidRPr="00172E51">
        <w:rPr>
          <w:lang w:val="en-US"/>
        </w:rPr>
        <w:t></w:t>
      </w:r>
      <w:r w:rsidRPr="00172E51">
        <w:rPr>
          <w:rFonts w:hint="eastAsia"/>
          <w:lang w:val="en-US"/>
        </w:rPr>
        <w:t>навчання</w:t>
      </w:r>
      <w:r w:rsidRPr="00172E51">
        <w:rPr>
          <w:lang w:val="en-US"/>
        </w:rPr>
        <w:t></w:t>
      </w:r>
      <w:r w:rsidRPr="00172E51">
        <w:rPr>
          <w:rFonts w:hint="eastAsia"/>
          <w:lang w:val="en-US"/>
        </w:rPr>
        <w:t>УТММ</w:t>
      </w:r>
      <w:r w:rsidRPr="00172E51">
        <w:rPr>
          <w:lang w:val="en-US"/>
        </w:rPr>
        <w:t></w:t>
      </w:r>
      <w:r w:rsidRPr="00172E51">
        <w:rPr>
          <w:rFonts w:hint="eastAsia"/>
          <w:lang w:val="en-US"/>
        </w:rPr>
        <w:t>розроблено</w:t>
      </w:r>
    </w:p>
    <w:p w:rsidR="00172E51" w:rsidRPr="00172E51" w:rsidRDefault="00172E51" w:rsidP="00172E51">
      <w:pPr>
        <w:rPr>
          <w:lang w:val="en-US"/>
        </w:rPr>
      </w:pPr>
      <w:r w:rsidRPr="00172E51">
        <w:rPr>
          <w:rFonts w:hint="eastAsia"/>
          <w:lang w:val="en-US"/>
        </w:rPr>
        <w:t>підсистему</w:t>
      </w:r>
      <w:r w:rsidRPr="00172E51">
        <w:rPr>
          <w:lang w:val="en-US"/>
        </w:rPr>
        <w:t></w:t>
      </w:r>
      <w:r w:rsidRPr="00172E51">
        <w:rPr>
          <w:rFonts w:hint="eastAsia"/>
          <w:lang w:val="en-US"/>
        </w:rPr>
        <w:t>вправ</w:t>
      </w:r>
      <w:r w:rsidRPr="00172E51">
        <w:rPr>
          <w:lang w:val="en-US"/>
        </w:rPr>
        <w:t></w:t>
      </w:r>
      <w:r w:rsidRPr="00172E51">
        <w:rPr>
          <w:rFonts w:hint="eastAsia"/>
          <w:lang w:val="en-US"/>
        </w:rPr>
        <w:t>для</w:t>
      </w:r>
      <w:r w:rsidRPr="00172E51">
        <w:rPr>
          <w:lang w:val="en-US"/>
        </w:rPr>
        <w:t></w:t>
      </w:r>
      <w:r w:rsidRPr="00172E51">
        <w:rPr>
          <w:rFonts w:hint="eastAsia"/>
          <w:lang w:val="en-US"/>
        </w:rPr>
        <w:t>навчання</w:t>
      </w:r>
      <w:r w:rsidRPr="00172E51">
        <w:rPr>
          <w:lang w:val="en-US"/>
        </w:rPr>
        <w:t></w:t>
      </w:r>
      <w:r w:rsidRPr="00172E51">
        <w:rPr>
          <w:rFonts w:hint="eastAsia"/>
          <w:lang w:val="en-US"/>
        </w:rPr>
        <w:t>майбутніх</w:t>
      </w:r>
      <w:r w:rsidRPr="00172E51">
        <w:rPr>
          <w:lang w:val="en-US"/>
        </w:rPr>
        <w:t></w:t>
      </w:r>
      <w:r w:rsidRPr="00172E51">
        <w:rPr>
          <w:rFonts w:hint="eastAsia"/>
          <w:lang w:val="en-US"/>
        </w:rPr>
        <w:t>філологів</w:t>
      </w:r>
      <w:r w:rsidRPr="00172E51">
        <w:rPr>
          <w:lang w:val="en-US"/>
        </w:rPr>
        <w:t></w:t>
      </w:r>
      <w:r w:rsidRPr="00172E51">
        <w:rPr>
          <w:rFonts w:hint="eastAsia"/>
          <w:lang w:val="en-US"/>
        </w:rPr>
        <w:t>УТММ</w:t>
      </w:r>
      <w:r w:rsidRPr="00172E51">
        <w:rPr>
          <w:lang w:val="en-US"/>
        </w:rPr>
        <w:t></w:t>
      </w:r>
      <w:r w:rsidRPr="00172E51">
        <w:rPr>
          <w:rFonts w:hint="eastAsia"/>
          <w:lang w:val="en-US"/>
        </w:rPr>
        <w:t>на</w:t>
      </w:r>
      <w:r w:rsidRPr="00172E51">
        <w:rPr>
          <w:lang w:val="en-US"/>
        </w:rPr>
        <w:t></w:t>
      </w:r>
      <w:r w:rsidRPr="00172E51">
        <w:rPr>
          <w:rFonts w:hint="eastAsia"/>
          <w:lang w:val="en-US"/>
        </w:rPr>
        <w:t>початковому</w:t>
      </w:r>
      <w:r w:rsidRPr="00172E51">
        <w:rPr>
          <w:lang w:val="en-US"/>
        </w:rPr>
        <w:t></w:t>
      </w:r>
      <w:r w:rsidRPr="00172E51">
        <w:rPr>
          <w:rFonts w:hint="eastAsia"/>
          <w:lang w:val="en-US"/>
        </w:rPr>
        <w:t>рівні</w:t>
      </w:r>
      <w:r w:rsidRPr="00172E51">
        <w:rPr>
          <w:lang w:val="en-US"/>
        </w:rPr>
        <w:t></w:t>
      </w:r>
      <w:r w:rsidRPr="00172E51">
        <w:rPr>
          <w:lang w:val="en-US"/>
        </w:rPr>
        <w:t></w:t>
      </w:r>
      <w:r w:rsidRPr="00172E51">
        <w:rPr>
          <w:rFonts w:hint="eastAsia"/>
          <w:lang w:val="en-US"/>
        </w:rPr>
        <w:t>яка</w:t>
      </w:r>
    </w:p>
    <w:p w:rsidR="00172E51" w:rsidRPr="00172E51" w:rsidRDefault="00172E51" w:rsidP="00172E51">
      <w:pPr>
        <w:rPr>
          <w:lang w:val="en-US"/>
        </w:rPr>
      </w:pPr>
      <w:r w:rsidRPr="00172E51">
        <w:rPr>
          <w:rFonts w:hint="eastAsia"/>
          <w:lang w:val="en-US"/>
        </w:rPr>
        <w:t>складається</w:t>
      </w:r>
      <w:r w:rsidRPr="00172E51">
        <w:rPr>
          <w:lang w:val="en-US"/>
        </w:rPr>
        <w:t></w:t>
      </w:r>
      <w:r w:rsidRPr="00172E51">
        <w:rPr>
          <w:rFonts w:hint="eastAsia"/>
          <w:lang w:val="en-US"/>
        </w:rPr>
        <w:t>із</w:t>
      </w:r>
      <w:r w:rsidRPr="00172E51">
        <w:rPr>
          <w:lang w:val="en-US"/>
        </w:rPr>
        <w:t></w:t>
      </w:r>
      <w:r w:rsidRPr="00172E51">
        <w:rPr>
          <w:rFonts w:hint="eastAsia"/>
          <w:lang w:val="en-US"/>
        </w:rPr>
        <w:t>трьох</w:t>
      </w:r>
      <w:r w:rsidRPr="00172E51">
        <w:rPr>
          <w:lang w:val="en-US"/>
        </w:rPr>
        <w:t></w:t>
      </w:r>
      <w:r w:rsidRPr="00172E51">
        <w:rPr>
          <w:rFonts w:hint="eastAsia"/>
          <w:lang w:val="en-US"/>
        </w:rPr>
        <w:t>груп</w:t>
      </w:r>
      <w:r w:rsidRPr="00172E51">
        <w:rPr>
          <w:lang w:val="en-US"/>
        </w:rPr>
        <w:t></w:t>
      </w:r>
      <w:r w:rsidRPr="00172E51">
        <w:rPr>
          <w:lang w:val="en-US"/>
        </w:rPr>
        <w:t></w:t>
      </w:r>
      <w:r w:rsidRPr="00172E51">
        <w:rPr>
          <w:rFonts w:hint="eastAsia"/>
          <w:lang w:val="en-US"/>
        </w:rPr>
        <w:t>котрі</w:t>
      </w:r>
      <w:r w:rsidRPr="00172E51">
        <w:rPr>
          <w:lang w:val="en-US"/>
        </w:rPr>
        <w:t></w:t>
      </w:r>
      <w:r w:rsidRPr="00172E51">
        <w:rPr>
          <w:rFonts w:hint="eastAsia"/>
          <w:lang w:val="en-US"/>
        </w:rPr>
        <w:t>визначено</w:t>
      </w:r>
      <w:r w:rsidRPr="00172E51">
        <w:rPr>
          <w:lang w:val="en-US"/>
        </w:rPr>
        <w:t></w:t>
      </w:r>
      <w:r w:rsidRPr="00172E51">
        <w:rPr>
          <w:rFonts w:hint="eastAsia"/>
          <w:lang w:val="en-US"/>
        </w:rPr>
        <w:t>згідно</w:t>
      </w:r>
      <w:r w:rsidRPr="00172E51">
        <w:rPr>
          <w:lang w:val="en-US"/>
        </w:rPr>
        <w:t></w:t>
      </w:r>
      <w:r w:rsidRPr="00172E51">
        <w:rPr>
          <w:rFonts w:hint="eastAsia"/>
          <w:lang w:val="en-US"/>
        </w:rPr>
        <w:t>з</w:t>
      </w:r>
      <w:r w:rsidRPr="00172E51">
        <w:rPr>
          <w:lang w:val="en-US"/>
        </w:rPr>
        <w:t></w:t>
      </w:r>
      <w:r w:rsidRPr="00172E51">
        <w:rPr>
          <w:rFonts w:hint="eastAsia"/>
          <w:lang w:val="en-US"/>
        </w:rPr>
        <w:t>типами</w:t>
      </w:r>
      <w:r w:rsidRPr="00172E51">
        <w:rPr>
          <w:lang w:val="en-US"/>
        </w:rPr>
        <w:t></w:t>
      </w:r>
      <w:r w:rsidRPr="00172E51">
        <w:rPr>
          <w:rFonts w:hint="eastAsia"/>
          <w:lang w:val="en-US"/>
        </w:rPr>
        <w:t>монологів</w:t>
      </w:r>
      <w:r w:rsidRPr="00172E51">
        <w:rPr>
          <w:lang w:val="en-US"/>
        </w:rPr>
        <w:t></w:t>
      </w:r>
      <w:r w:rsidRPr="00172E51">
        <w:rPr>
          <w:lang w:val="en-US"/>
        </w:rPr>
        <w:t></w:t>
      </w:r>
      <w:r w:rsidRPr="00172E51">
        <w:rPr>
          <w:rFonts w:hint="eastAsia"/>
          <w:lang w:val="en-US"/>
        </w:rPr>
        <w:t>яких</w:t>
      </w:r>
      <w:r w:rsidRPr="00172E51">
        <w:rPr>
          <w:lang w:val="en-US"/>
        </w:rPr>
        <w:t></w:t>
      </w:r>
      <w:r w:rsidRPr="00172E51">
        <w:rPr>
          <w:rFonts w:hint="eastAsia"/>
          <w:lang w:val="en-US"/>
        </w:rPr>
        <w:t>маємо</w:t>
      </w:r>
      <w:r w:rsidRPr="00172E51">
        <w:rPr>
          <w:lang w:val="en-US"/>
        </w:rPr>
        <w:t></w:t>
      </w:r>
      <w:r w:rsidRPr="00172E51">
        <w:rPr>
          <w:rFonts w:hint="eastAsia"/>
          <w:lang w:val="en-US"/>
        </w:rPr>
        <w:t>на</w:t>
      </w:r>
    </w:p>
    <w:p w:rsidR="00172E51" w:rsidRPr="00172E51" w:rsidRDefault="00172E51" w:rsidP="00172E51">
      <w:pPr>
        <w:rPr>
          <w:lang w:val="en-US"/>
        </w:rPr>
      </w:pPr>
      <w:r w:rsidRPr="00172E51">
        <w:rPr>
          <w:rFonts w:hint="eastAsia"/>
          <w:lang w:val="en-US"/>
        </w:rPr>
        <w:t>меті</w:t>
      </w:r>
      <w:r w:rsidRPr="00172E51">
        <w:rPr>
          <w:lang w:val="en-US"/>
        </w:rPr>
        <w:t></w:t>
      </w:r>
      <w:r w:rsidRPr="00172E51">
        <w:rPr>
          <w:rFonts w:hint="eastAsia"/>
          <w:lang w:val="en-US"/>
        </w:rPr>
        <w:t>навчати</w:t>
      </w:r>
      <w:r w:rsidRPr="00172E51">
        <w:rPr>
          <w:lang w:val="en-US"/>
        </w:rPr>
        <w:t></w:t>
      </w:r>
      <w:r w:rsidRPr="00172E51">
        <w:rPr>
          <w:lang w:val="en-US"/>
        </w:rPr>
        <w:t></w:t>
      </w:r>
      <w:r w:rsidRPr="00172E51">
        <w:rPr>
          <w:rFonts w:hint="eastAsia"/>
          <w:lang w:val="en-US"/>
        </w:rPr>
        <w:t>І</w:t>
      </w:r>
      <w:r w:rsidRPr="00172E51">
        <w:rPr>
          <w:lang w:val="en-US"/>
        </w:rPr>
        <w:t></w:t>
      </w:r>
      <w:r w:rsidRPr="00172E51">
        <w:rPr>
          <w:rFonts w:hint="eastAsia"/>
          <w:lang w:val="en-US"/>
        </w:rPr>
        <w:t>ша</w:t>
      </w:r>
      <w:r w:rsidRPr="00172E51">
        <w:rPr>
          <w:lang w:val="en-US"/>
        </w:rPr>
        <w:t></w:t>
      </w:r>
      <w:r w:rsidRPr="00172E51">
        <w:rPr>
          <w:rFonts w:hint="eastAsia"/>
          <w:lang w:val="en-US"/>
        </w:rPr>
        <w:t>група</w:t>
      </w:r>
      <w:r w:rsidRPr="00172E51">
        <w:rPr>
          <w:lang w:val="en-US"/>
        </w:rPr>
        <w:t></w:t>
      </w:r>
      <w:r w:rsidRPr="00172E51">
        <w:rPr>
          <w:rFonts w:hint="eastAsia"/>
          <w:lang w:val="en-US"/>
        </w:rPr>
        <w:t>вправ</w:t>
      </w:r>
      <w:r w:rsidRPr="00172E51">
        <w:rPr>
          <w:lang w:val="en-US"/>
        </w:rPr>
        <w:t></w:t>
      </w:r>
      <w:r w:rsidRPr="00172E51">
        <w:rPr>
          <w:rFonts w:hint="eastAsia"/>
          <w:lang w:val="en-US"/>
        </w:rPr>
        <w:t>має</w:t>
      </w:r>
      <w:r w:rsidRPr="00172E51">
        <w:rPr>
          <w:lang w:val="en-US"/>
        </w:rPr>
        <w:t></w:t>
      </w:r>
      <w:r w:rsidRPr="00172E51">
        <w:rPr>
          <w:rFonts w:hint="eastAsia"/>
          <w:lang w:val="en-US"/>
        </w:rPr>
        <w:t>на</w:t>
      </w:r>
      <w:r w:rsidRPr="00172E51">
        <w:rPr>
          <w:lang w:val="en-US"/>
        </w:rPr>
        <w:t></w:t>
      </w:r>
      <w:r w:rsidRPr="00172E51">
        <w:rPr>
          <w:rFonts w:hint="eastAsia"/>
          <w:lang w:val="en-US"/>
        </w:rPr>
        <w:t>меті</w:t>
      </w:r>
      <w:r w:rsidRPr="00172E51">
        <w:rPr>
          <w:lang w:val="en-US"/>
        </w:rPr>
        <w:t></w:t>
      </w:r>
      <w:r w:rsidRPr="00172E51">
        <w:rPr>
          <w:rFonts w:hint="eastAsia"/>
          <w:lang w:val="en-US"/>
        </w:rPr>
        <w:t>формування</w:t>
      </w:r>
      <w:r w:rsidRPr="00172E51">
        <w:rPr>
          <w:lang w:val="en-US"/>
        </w:rPr>
        <w:t></w:t>
      </w:r>
      <w:r w:rsidRPr="00172E51">
        <w:rPr>
          <w:rFonts w:hint="eastAsia"/>
          <w:lang w:val="en-US"/>
        </w:rPr>
        <w:t>вмінь</w:t>
      </w:r>
      <w:r w:rsidRPr="00172E51">
        <w:rPr>
          <w:lang w:val="en-US"/>
        </w:rPr>
        <w:t></w:t>
      </w:r>
      <w:r w:rsidRPr="00172E51">
        <w:rPr>
          <w:rFonts w:hint="eastAsia"/>
          <w:lang w:val="en-US"/>
        </w:rPr>
        <w:t>студентів</w:t>
      </w:r>
      <w:r w:rsidRPr="00172E51">
        <w:rPr>
          <w:lang w:val="en-US"/>
        </w:rPr>
        <w:t></w:t>
      </w:r>
      <w:r w:rsidRPr="00172E51">
        <w:rPr>
          <w:rFonts w:hint="eastAsia"/>
          <w:lang w:val="en-US"/>
        </w:rPr>
        <w:t>продукувати</w:t>
      </w:r>
    </w:p>
    <w:p w:rsidR="00172E51" w:rsidRPr="00172E51" w:rsidRDefault="00172E51" w:rsidP="00172E51">
      <w:pPr>
        <w:rPr>
          <w:lang w:val="en-US"/>
        </w:rPr>
      </w:pPr>
      <w:r w:rsidRPr="00172E51">
        <w:rPr>
          <w:rFonts w:hint="eastAsia"/>
          <w:lang w:val="en-US"/>
        </w:rPr>
        <w:t>МО</w:t>
      </w:r>
      <w:r w:rsidRPr="00172E51">
        <w:rPr>
          <w:lang w:val="en-US"/>
        </w:rPr>
        <w:t></w:t>
      </w:r>
      <w:r w:rsidRPr="00172E51">
        <w:rPr>
          <w:lang w:val="en-US"/>
        </w:rPr>
        <w:t></w:t>
      </w:r>
      <w:r w:rsidRPr="00172E51">
        <w:rPr>
          <w:rFonts w:hint="eastAsia"/>
          <w:lang w:val="en-US"/>
        </w:rPr>
        <w:t>ІІ</w:t>
      </w:r>
      <w:r w:rsidRPr="00172E51">
        <w:rPr>
          <w:lang w:val="en-US"/>
        </w:rPr>
        <w:t></w:t>
      </w:r>
      <w:r w:rsidRPr="00172E51">
        <w:rPr>
          <w:rFonts w:hint="eastAsia"/>
          <w:lang w:val="en-US"/>
        </w:rPr>
        <w:t>га</w:t>
      </w:r>
      <w:r w:rsidRPr="00172E51">
        <w:rPr>
          <w:lang w:val="en-US"/>
        </w:rPr>
        <w:t></w:t>
      </w:r>
      <w:r w:rsidRPr="00172E51">
        <w:rPr>
          <w:rFonts w:hint="eastAsia"/>
          <w:lang w:val="en-US"/>
        </w:rPr>
        <w:t>група</w:t>
      </w:r>
      <w:r w:rsidRPr="00172E51">
        <w:rPr>
          <w:lang w:val="en-US"/>
        </w:rPr>
        <w:t></w:t>
      </w:r>
      <w:r w:rsidRPr="00172E51">
        <w:rPr>
          <w:rFonts w:hint="eastAsia"/>
          <w:lang w:val="en-US"/>
        </w:rPr>
        <w:t>–</w:t>
      </w:r>
      <w:r w:rsidRPr="00172E51">
        <w:rPr>
          <w:lang w:val="en-US"/>
        </w:rPr>
        <w:t></w:t>
      </w:r>
      <w:r w:rsidRPr="00172E51">
        <w:rPr>
          <w:rFonts w:hint="eastAsia"/>
          <w:lang w:val="en-US"/>
        </w:rPr>
        <w:t>МРП</w:t>
      </w:r>
      <w:r w:rsidRPr="00172E51">
        <w:rPr>
          <w:lang w:val="en-US"/>
        </w:rPr>
        <w:t></w:t>
      </w:r>
      <w:r w:rsidRPr="00172E51">
        <w:rPr>
          <w:lang w:val="en-US"/>
        </w:rPr>
        <w:t></w:t>
      </w:r>
      <w:r w:rsidRPr="00172E51">
        <w:rPr>
          <w:rFonts w:hint="eastAsia"/>
          <w:lang w:val="en-US"/>
        </w:rPr>
        <w:t>ІІІ</w:t>
      </w:r>
      <w:r w:rsidRPr="00172E51">
        <w:rPr>
          <w:lang w:val="en-US"/>
        </w:rPr>
        <w:t></w:t>
      </w:r>
      <w:r w:rsidRPr="00172E51">
        <w:rPr>
          <w:rFonts w:hint="eastAsia"/>
          <w:lang w:val="en-US"/>
        </w:rPr>
        <w:t>я</w:t>
      </w:r>
      <w:r w:rsidRPr="00172E51">
        <w:rPr>
          <w:lang w:val="en-US"/>
        </w:rPr>
        <w:t></w:t>
      </w:r>
      <w:r w:rsidRPr="00172E51">
        <w:rPr>
          <w:rFonts w:hint="eastAsia"/>
          <w:lang w:val="en-US"/>
        </w:rPr>
        <w:t>–</w:t>
      </w:r>
      <w:r w:rsidRPr="00172E51">
        <w:rPr>
          <w:lang w:val="en-US"/>
        </w:rPr>
        <w:t></w:t>
      </w:r>
      <w:r w:rsidRPr="00172E51">
        <w:rPr>
          <w:rFonts w:hint="eastAsia"/>
          <w:lang w:val="en-US"/>
        </w:rPr>
        <w:t>МРД</w:t>
      </w:r>
      <w:r w:rsidRPr="00172E51">
        <w:rPr>
          <w:lang w:val="en-US"/>
        </w:rPr>
        <w:t></w:t>
      </w:r>
      <w:r w:rsidRPr="00172E51">
        <w:rPr>
          <w:lang w:val="en-US"/>
        </w:rPr>
        <w:t></w:t>
      </w:r>
      <w:r w:rsidRPr="00172E51">
        <w:rPr>
          <w:rFonts w:hint="eastAsia"/>
          <w:lang w:val="en-US"/>
        </w:rPr>
        <w:t>Групи</w:t>
      </w:r>
      <w:r w:rsidRPr="00172E51">
        <w:rPr>
          <w:lang w:val="en-US"/>
        </w:rPr>
        <w:t></w:t>
      </w:r>
      <w:r w:rsidRPr="00172E51">
        <w:rPr>
          <w:rFonts w:hint="eastAsia"/>
          <w:lang w:val="en-US"/>
        </w:rPr>
        <w:t>вправ</w:t>
      </w:r>
      <w:r w:rsidRPr="00172E51">
        <w:rPr>
          <w:lang w:val="en-US"/>
        </w:rPr>
        <w:t></w:t>
      </w:r>
      <w:r w:rsidRPr="00172E51">
        <w:rPr>
          <w:rFonts w:hint="eastAsia"/>
          <w:lang w:val="en-US"/>
        </w:rPr>
        <w:t>у</w:t>
      </w:r>
      <w:r w:rsidRPr="00172E51">
        <w:rPr>
          <w:lang w:val="en-US"/>
        </w:rPr>
        <w:t></w:t>
      </w:r>
      <w:r w:rsidRPr="00172E51">
        <w:rPr>
          <w:rFonts w:hint="eastAsia"/>
          <w:lang w:val="en-US"/>
        </w:rPr>
        <w:t>нашій</w:t>
      </w:r>
      <w:r w:rsidRPr="00172E51">
        <w:rPr>
          <w:lang w:val="en-US"/>
        </w:rPr>
        <w:t></w:t>
      </w:r>
      <w:r w:rsidRPr="00172E51">
        <w:rPr>
          <w:rFonts w:hint="eastAsia"/>
          <w:lang w:val="en-US"/>
        </w:rPr>
        <w:t>підсистемі</w:t>
      </w:r>
      <w:r w:rsidRPr="00172E51">
        <w:rPr>
          <w:lang w:val="en-US"/>
        </w:rPr>
        <w:t></w:t>
      </w:r>
      <w:r w:rsidRPr="00172E51">
        <w:rPr>
          <w:rFonts w:hint="eastAsia"/>
          <w:lang w:val="en-US"/>
        </w:rPr>
        <w:t>поділено</w:t>
      </w:r>
      <w:r w:rsidRPr="00172E51">
        <w:rPr>
          <w:lang w:val="en-US"/>
        </w:rPr>
        <w:t></w:t>
      </w:r>
      <w:r w:rsidRPr="00172E51">
        <w:rPr>
          <w:rFonts w:hint="eastAsia"/>
          <w:lang w:val="en-US"/>
        </w:rPr>
        <w:t>на</w:t>
      </w:r>
      <w:r w:rsidRPr="00172E51">
        <w:rPr>
          <w:lang w:val="en-US"/>
        </w:rPr>
        <w:t></w:t>
      </w:r>
      <w:r w:rsidRPr="00172E51">
        <w:rPr>
          <w:rFonts w:hint="eastAsia"/>
          <w:lang w:val="en-US"/>
        </w:rPr>
        <w:t>три</w:t>
      </w:r>
    </w:p>
    <w:p w:rsidR="00172E51" w:rsidRPr="00172E51" w:rsidRDefault="00172E51" w:rsidP="00172E51">
      <w:pPr>
        <w:rPr>
          <w:lang w:val="en-US"/>
        </w:rPr>
      </w:pPr>
      <w:r w:rsidRPr="00172E51">
        <w:rPr>
          <w:rFonts w:hint="eastAsia"/>
          <w:lang w:val="en-US"/>
        </w:rPr>
        <w:t>підгрупи</w:t>
      </w:r>
      <w:r w:rsidRPr="00172E51">
        <w:rPr>
          <w:lang w:val="en-US"/>
        </w:rPr>
        <w:t></w:t>
      </w:r>
      <w:r w:rsidRPr="00172E51">
        <w:rPr>
          <w:rFonts w:hint="eastAsia"/>
          <w:lang w:val="en-US"/>
        </w:rPr>
        <w:t>відповідно</w:t>
      </w:r>
      <w:r w:rsidRPr="00172E51">
        <w:rPr>
          <w:lang w:val="en-US"/>
        </w:rPr>
        <w:t></w:t>
      </w:r>
      <w:r w:rsidRPr="00172E51">
        <w:rPr>
          <w:rFonts w:hint="eastAsia"/>
          <w:lang w:val="en-US"/>
        </w:rPr>
        <w:t>до</w:t>
      </w:r>
      <w:r w:rsidRPr="00172E51">
        <w:rPr>
          <w:lang w:val="en-US"/>
        </w:rPr>
        <w:t></w:t>
      </w:r>
      <w:r w:rsidRPr="00172E51">
        <w:rPr>
          <w:rFonts w:hint="eastAsia"/>
          <w:lang w:val="en-US"/>
        </w:rPr>
        <w:t>етапів</w:t>
      </w:r>
      <w:r w:rsidRPr="00172E51">
        <w:rPr>
          <w:lang w:val="en-US"/>
        </w:rPr>
        <w:t></w:t>
      </w:r>
      <w:r w:rsidRPr="00172E51">
        <w:rPr>
          <w:rFonts w:hint="eastAsia"/>
          <w:lang w:val="en-US"/>
        </w:rPr>
        <w:t>породження</w:t>
      </w:r>
      <w:r w:rsidRPr="00172E51">
        <w:rPr>
          <w:lang w:val="en-US"/>
        </w:rPr>
        <w:t></w:t>
      </w:r>
      <w:r w:rsidRPr="00172E51">
        <w:rPr>
          <w:rFonts w:hint="eastAsia"/>
          <w:lang w:val="en-US"/>
        </w:rPr>
        <w:t>МВ</w:t>
      </w:r>
      <w:r w:rsidRPr="00172E51">
        <w:rPr>
          <w:lang w:val="en-US"/>
        </w:rPr>
        <w:t></w:t>
      </w:r>
      <w:r w:rsidRPr="00172E51">
        <w:rPr>
          <w:lang w:val="en-US"/>
        </w:rPr>
        <w:t></w:t>
      </w:r>
      <w:r w:rsidRPr="00172E51">
        <w:rPr>
          <w:rFonts w:hint="eastAsia"/>
          <w:lang w:val="en-US"/>
        </w:rPr>
        <w:t>рецептивно</w:t>
      </w:r>
      <w:r w:rsidRPr="00172E51">
        <w:rPr>
          <w:lang w:val="en-US"/>
        </w:rPr>
        <w:t></w:t>
      </w:r>
      <w:r w:rsidRPr="00172E51">
        <w:rPr>
          <w:rFonts w:hint="eastAsia"/>
          <w:lang w:val="en-US"/>
        </w:rPr>
        <w:t>репродуктивні</w:t>
      </w:r>
      <w:r w:rsidRPr="00172E51">
        <w:rPr>
          <w:lang w:val="en-US"/>
        </w:rPr>
        <w:t></w:t>
      </w:r>
    </w:p>
    <w:p w:rsidR="00172E51" w:rsidRPr="00172E51" w:rsidRDefault="00172E51" w:rsidP="00172E51">
      <w:pPr>
        <w:rPr>
          <w:lang w:val="en-US"/>
        </w:rPr>
      </w:pPr>
      <w:r w:rsidRPr="00172E51">
        <w:rPr>
          <w:rFonts w:hint="eastAsia"/>
          <w:lang w:val="en-US"/>
        </w:rPr>
        <w:t>репродуктивно</w:t>
      </w:r>
      <w:r w:rsidRPr="00172E51">
        <w:rPr>
          <w:lang w:val="en-US"/>
        </w:rPr>
        <w:t></w:t>
      </w:r>
      <w:r w:rsidRPr="00172E51">
        <w:rPr>
          <w:rFonts w:hint="eastAsia"/>
          <w:lang w:val="en-US"/>
        </w:rPr>
        <w:t>продуктивні</w:t>
      </w:r>
      <w:r w:rsidRPr="00172E51">
        <w:rPr>
          <w:lang w:val="en-US"/>
        </w:rPr>
        <w:t></w:t>
      </w:r>
      <w:r w:rsidRPr="00172E51">
        <w:rPr>
          <w:rFonts w:hint="eastAsia"/>
          <w:lang w:val="en-US"/>
        </w:rPr>
        <w:t>та</w:t>
      </w:r>
      <w:r w:rsidRPr="00172E51">
        <w:rPr>
          <w:lang w:val="en-US"/>
        </w:rPr>
        <w:t></w:t>
      </w:r>
      <w:r w:rsidRPr="00172E51">
        <w:rPr>
          <w:rFonts w:hint="eastAsia"/>
          <w:lang w:val="en-US"/>
        </w:rPr>
        <w:t>продуктивні</w:t>
      </w:r>
      <w:r w:rsidRPr="00172E51">
        <w:rPr>
          <w:lang w:val="en-US"/>
        </w:rPr>
        <w:t></w:t>
      </w:r>
      <w:r w:rsidRPr="00172E51">
        <w:rPr>
          <w:rFonts w:hint="eastAsia"/>
          <w:lang w:val="en-US"/>
        </w:rPr>
        <w:t>вправи</w:t>
      </w:r>
      <w:r w:rsidRPr="00172E51">
        <w:rPr>
          <w:lang w:val="en-US"/>
        </w:rPr>
        <w:t></w:t>
      </w:r>
      <w:r w:rsidRPr="00172E51">
        <w:rPr>
          <w:lang w:val="en-US"/>
        </w:rPr>
        <w:t></w:t>
      </w:r>
      <w:r w:rsidRPr="00172E51">
        <w:rPr>
          <w:rFonts w:hint="eastAsia"/>
          <w:lang w:val="en-US"/>
        </w:rPr>
        <w:t>Крім</w:t>
      </w:r>
      <w:r w:rsidRPr="00172E51">
        <w:rPr>
          <w:lang w:val="en-US"/>
        </w:rPr>
        <w:t></w:t>
      </w:r>
      <w:r w:rsidRPr="00172E51">
        <w:rPr>
          <w:rFonts w:hint="eastAsia"/>
          <w:lang w:val="en-US"/>
        </w:rPr>
        <w:t>того</w:t>
      </w:r>
      <w:r w:rsidRPr="00172E51">
        <w:rPr>
          <w:lang w:val="en-US"/>
        </w:rPr>
        <w:t></w:t>
      </w:r>
      <w:r w:rsidRPr="00172E51">
        <w:rPr>
          <w:lang w:val="en-US"/>
        </w:rPr>
        <w:t></w:t>
      </w:r>
      <w:r w:rsidRPr="00172E51">
        <w:rPr>
          <w:rFonts w:hint="eastAsia"/>
          <w:lang w:val="en-US"/>
        </w:rPr>
        <w:t>в</w:t>
      </w:r>
      <w:r w:rsidRPr="00172E51">
        <w:rPr>
          <w:lang w:val="en-US"/>
        </w:rPr>
        <w:t></w:t>
      </w:r>
      <w:r w:rsidRPr="00172E51">
        <w:rPr>
          <w:rFonts w:hint="eastAsia"/>
          <w:lang w:val="en-US"/>
        </w:rPr>
        <w:t>межах</w:t>
      </w:r>
      <w:r w:rsidRPr="00172E51">
        <w:rPr>
          <w:lang w:val="en-US"/>
        </w:rPr>
        <w:t></w:t>
      </w:r>
      <w:r w:rsidRPr="00172E51">
        <w:rPr>
          <w:rFonts w:hint="eastAsia"/>
          <w:lang w:val="en-US"/>
        </w:rPr>
        <w:t>зазначених</w:t>
      </w:r>
    </w:p>
    <w:p w:rsidR="00172E51" w:rsidRPr="00172E51" w:rsidRDefault="00172E51" w:rsidP="00172E51">
      <w:pPr>
        <w:rPr>
          <w:lang w:val="en-US"/>
        </w:rPr>
      </w:pPr>
      <w:r w:rsidRPr="00172E51">
        <w:rPr>
          <w:rFonts w:hint="eastAsia"/>
          <w:lang w:val="en-US"/>
        </w:rPr>
        <w:t>підгруп</w:t>
      </w:r>
      <w:r w:rsidRPr="00172E51">
        <w:rPr>
          <w:lang w:val="en-US"/>
        </w:rPr>
        <w:t></w:t>
      </w:r>
      <w:r w:rsidRPr="00172E51">
        <w:rPr>
          <w:rFonts w:hint="eastAsia"/>
          <w:lang w:val="en-US"/>
        </w:rPr>
        <w:t>вправ</w:t>
      </w:r>
      <w:r w:rsidRPr="00172E51">
        <w:rPr>
          <w:lang w:val="en-US"/>
        </w:rPr>
        <w:t></w:t>
      </w:r>
      <w:r w:rsidRPr="00172E51">
        <w:rPr>
          <w:rFonts w:hint="eastAsia"/>
          <w:lang w:val="en-US"/>
        </w:rPr>
        <w:t>визначено</w:t>
      </w:r>
      <w:r w:rsidRPr="00172E51">
        <w:rPr>
          <w:lang w:val="en-US"/>
        </w:rPr>
        <w:t></w:t>
      </w:r>
      <w:r w:rsidRPr="00172E51">
        <w:rPr>
          <w:rFonts w:hint="eastAsia"/>
          <w:lang w:val="en-US"/>
        </w:rPr>
        <w:t>три</w:t>
      </w:r>
      <w:r w:rsidRPr="00172E51">
        <w:rPr>
          <w:lang w:val="en-US"/>
        </w:rPr>
        <w:t></w:t>
      </w:r>
      <w:r w:rsidRPr="00172E51">
        <w:rPr>
          <w:rFonts w:hint="eastAsia"/>
          <w:lang w:val="en-US"/>
        </w:rPr>
        <w:t>види</w:t>
      </w:r>
      <w:r w:rsidRPr="00172E51">
        <w:rPr>
          <w:lang w:val="en-US"/>
        </w:rPr>
        <w:t></w:t>
      </w:r>
      <w:r w:rsidRPr="00172E51">
        <w:rPr>
          <w:rFonts w:hint="eastAsia"/>
          <w:lang w:val="en-US"/>
        </w:rPr>
        <w:t>вправ</w:t>
      </w:r>
      <w:r w:rsidRPr="00172E51">
        <w:rPr>
          <w:lang w:val="en-US"/>
        </w:rPr>
        <w:t></w:t>
      </w:r>
      <w:r w:rsidRPr="00172E51">
        <w:rPr>
          <w:rFonts w:hint="eastAsia"/>
          <w:lang w:val="en-US"/>
        </w:rPr>
        <w:t>за</w:t>
      </w:r>
      <w:r w:rsidRPr="00172E51">
        <w:rPr>
          <w:lang w:val="en-US"/>
        </w:rPr>
        <w:t></w:t>
      </w:r>
      <w:r w:rsidRPr="00172E51">
        <w:rPr>
          <w:rFonts w:hint="eastAsia"/>
          <w:lang w:val="en-US"/>
        </w:rPr>
        <w:t>критерієм</w:t>
      </w:r>
      <w:r w:rsidRPr="00172E51">
        <w:rPr>
          <w:lang w:val="en-US"/>
        </w:rPr>
        <w:t></w:t>
      </w:r>
      <w:r w:rsidRPr="00172E51">
        <w:rPr>
          <w:rFonts w:hint="eastAsia"/>
          <w:lang w:val="en-US"/>
        </w:rPr>
        <w:t>комунікативності</w:t>
      </w:r>
      <w:r w:rsidRPr="00172E51">
        <w:rPr>
          <w:lang w:val="en-US"/>
        </w:rPr>
        <w:t></w:t>
      </w:r>
    </w:p>
    <w:p w:rsidR="00172E51" w:rsidRPr="00172E51" w:rsidRDefault="00172E51" w:rsidP="00172E51">
      <w:pPr>
        <w:rPr>
          <w:lang w:val="en-US"/>
        </w:rPr>
      </w:pPr>
      <w:r w:rsidRPr="00172E51">
        <w:rPr>
          <w:rFonts w:hint="eastAsia"/>
          <w:lang w:val="en-US"/>
        </w:rPr>
        <w:t>некомунікативні</w:t>
      </w:r>
      <w:r w:rsidRPr="00172E51">
        <w:rPr>
          <w:lang w:val="en-US"/>
        </w:rPr>
        <w:t></w:t>
      </w:r>
      <w:r w:rsidRPr="00172E51">
        <w:rPr>
          <w:lang w:val="en-US"/>
        </w:rPr>
        <w:t></w:t>
      </w:r>
      <w:r w:rsidRPr="00172E51">
        <w:rPr>
          <w:rFonts w:hint="eastAsia"/>
          <w:lang w:val="en-US"/>
        </w:rPr>
        <w:t>умовно</w:t>
      </w:r>
      <w:r w:rsidRPr="00172E51">
        <w:rPr>
          <w:lang w:val="en-US"/>
        </w:rPr>
        <w:t></w:t>
      </w:r>
      <w:r w:rsidRPr="00172E51">
        <w:rPr>
          <w:rFonts w:hint="eastAsia"/>
          <w:lang w:val="en-US"/>
        </w:rPr>
        <w:t>комунікативні</w:t>
      </w:r>
      <w:r w:rsidRPr="00172E51">
        <w:rPr>
          <w:lang w:val="en-US"/>
        </w:rPr>
        <w:t></w:t>
      </w:r>
      <w:r w:rsidRPr="00172E51">
        <w:rPr>
          <w:rFonts w:hint="eastAsia"/>
          <w:lang w:val="en-US"/>
        </w:rPr>
        <w:t>та</w:t>
      </w:r>
      <w:r w:rsidRPr="00172E51">
        <w:rPr>
          <w:lang w:val="en-US"/>
        </w:rPr>
        <w:t></w:t>
      </w:r>
      <w:r w:rsidRPr="00172E51">
        <w:rPr>
          <w:rFonts w:hint="eastAsia"/>
          <w:lang w:val="en-US"/>
        </w:rPr>
        <w:t>комунікативні</w:t>
      </w:r>
      <w:r w:rsidRPr="00172E51">
        <w:rPr>
          <w:lang w:val="en-US"/>
        </w:rPr>
        <w:t></w:t>
      </w:r>
    </w:p>
    <w:p w:rsidR="00172E51" w:rsidRPr="00172E51" w:rsidRDefault="00172E51" w:rsidP="00172E51">
      <w:pPr>
        <w:rPr>
          <w:lang w:val="en-US"/>
        </w:rPr>
      </w:pPr>
      <w:r w:rsidRPr="00172E51">
        <w:rPr>
          <w:lang w:val="en-US"/>
        </w:rPr>
        <w:t></w:t>
      </w:r>
      <w:r w:rsidRPr="00172E51">
        <w:rPr>
          <w:lang w:val="en-US"/>
        </w:rPr>
        <w:t></w:t>
      </w:r>
      <w:r w:rsidRPr="00172E51">
        <w:rPr>
          <w:rFonts w:hint="eastAsia"/>
          <w:lang w:val="en-US"/>
        </w:rPr>
        <w:t>ша</w:t>
      </w:r>
      <w:r w:rsidRPr="00172E51">
        <w:rPr>
          <w:lang w:val="en-US"/>
        </w:rPr>
        <w:t></w:t>
      </w:r>
      <w:r w:rsidRPr="00172E51">
        <w:rPr>
          <w:rFonts w:hint="eastAsia"/>
          <w:lang w:val="en-US"/>
        </w:rPr>
        <w:t>підгрупа</w:t>
      </w:r>
      <w:r w:rsidRPr="00172E51">
        <w:rPr>
          <w:lang w:val="en-US"/>
        </w:rPr>
        <w:t></w:t>
      </w:r>
      <w:r w:rsidRPr="00172E51">
        <w:rPr>
          <w:rFonts w:hint="eastAsia"/>
          <w:lang w:val="en-US"/>
        </w:rPr>
        <w:t>вправ</w:t>
      </w:r>
      <w:r w:rsidRPr="00172E51">
        <w:rPr>
          <w:lang w:val="en-US"/>
        </w:rPr>
        <w:t></w:t>
      </w:r>
      <w:r w:rsidRPr="00172E51">
        <w:rPr>
          <w:rFonts w:hint="eastAsia"/>
          <w:lang w:val="en-US"/>
        </w:rPr>
        <w:t>призначена</w:t>
      </w:r>
      <w:r w:rsidRPr="00172E51">
        <w:rPr>
          <w:lang w:val="en-US"/>
        </w:rPr>
        <w:t></w:t>
      </w:r>
      <w:r w:rsidRPr="00172E51">
        <w:rPr>
          <w:rFonts w:hint="eastAsia"/>
          <w:lang w:val="en-US"/>
        </w:rPr>
        <w:t>для</w:t>
      </w:r>
      <w:r w:rsidRPr="00172E51">
        <w:rPr>
          <w:lang w:val="en-US"/>
        </w:rPr>
        <w:t></w:t>
      </w:r>
      <w:r w:rsidRPr="00172E51">
        <w:rPr>
          <w:rFonts w:hint="eastAsia"/>
          <w:lang w:val="en-US"/>
        </w:rPr>
        <w:t>формування</w:t>
      </w:r>
      <w:r w:rsidRPr="00172E51">
        <w:rPr>
          <w:lang w:val="en-US"/>
        </w:rPr>
        <w:t></w:t>
      </w:r>
      <w:r w:rsidRPr="00172E51">
        <w:rPr>
          <w:rFonts w:hint="eastAsia"/>
          <w:lang w:val="en-US"/>
        </w:rPr>
        <w:t>вмінь</w:t>
      </w:r>
      <w:r w:rsidRPr="00172E51">
        <w:rPr>
          <w:lang w:val="en-US"/>
        </w:rPr>
        <w:t></w:t>
      </w:r>
      <w:r w:rsidRPr="00172E51">
        <w:rPr>
          <w:rFonts w:hint="eastAsia"/>
          <w:lang w:val="en-US"/>
        </w:rPr>
        <w:t>студентів</w:t>
      </w:r>
      <w:r w:rsidRPr="00172E51">
        <w:rPr>
          <w:lang w:val="en-US"/>
        </w:rPr>
        <w:t></w:t>
      </w:r>
      <w:r w:rsidRPr="00172E51">
        <w:rPr>
          <w:rFonts w:hint="eastAsia"/>
          <w:lang w:val="en-US"/>
        </w:rPr>
        <w:t>продукувати</w:t>
      </w:r>
    </w:p>
    <w:p w:rsidR="00172E51" w:rsidRPr="00172E51" w:rsidRDefault="00172E51" w:rsidP="00172E51">
      <w:pPr>
        <w:rPr>
          <w:lang w:val="en-US"/>
        </w:rPr>
      </w:pPr>
      <w:r w:rsidRPr="00172E51">
        <w:rPr>
          <w:rFonts w:hint="eastAsia"/>
          <w:lang w:val="en-US"/>
        </w:rPr>
        <w:t>МВ</w:t>
      </w:r>
      <w:r w:rsidRPr="00172E51">
        <w:rPr>
          <w:lang w:val="en-US"/>
        </w:rPr>
        <w:t></w:t>
      </w:r>
      <w:r w:rsidRPr="00172E51">
        <w:rPr>
          <w:lang w:val="en-US"/>
        </w:rPr>
        <w:t></w:t>
      </w:r>
      <w:r w:rsidRPr="00172E51">
        <w:rPr>
          <w:lang w:val="en-US"/>
        </w:rPr>
        <w:t></w:t>
      </w:r>
      <w:r w:rsidRPr="00172E51">
        <w:rPr>
          <w:rFonts w:hint="eastAsia"/>
          <w:lang w:val="en-US"/>
        </w:rPr>
        <w:t>го</w:t>
      </w:r>
      <w:r w:rsidRPr="00172E51">
        <w:rPr>
          <w:lang w:val="en-US"/>
        </w:rPr>
        <w:t></w:t>
      </w:r>
      <w:r w:rsidRPr="00172E51">
        <w:rPr>
          <w:rFonts w:hint="eastAsia"/>
          <w:lang w:val="en-US"/>
        </w:rPr>
        <w:t>рівня</w:t>
      </w:r>
      <w:r w:rsidRPr="00172E51">
        <w:rPr>
          <w:lang w:val="en-US"/>
        </w:rPr>
        <w:t></w:t>
      </w:r>
      <w:r w:rsidRPr="00172E51">
        <w:rPr>
          <w:lang w:val="en-US"/>
        </w:rPr>
        <w:t></w:t>
      </w:r>
      <w:r w:rsidRPr="00172E51">
        <w:rPr>
          <w:rFonts w:hint="eastAsia"/>
          <w:lang w:val="en-US"/>
        </w:rPr>
        <w:t>об</w:t>
      </w:r>
      <w:r w:rsidRPr="00172E51">
        <w:rPr>
          <w:lang w:val="en-US"/>
        </w:rPr>
        <w:t>‟</w:t>
      </w:r>
      <w:r w:rsidRPr="00172E51">
        <w:rPr>
          <w:rFonts w:hint="eastAsia"/>
          <w:lang w:val="en-US"/>
        </w:rPr>
        <w:t>єднання</w:t>
      </w:r>
      <w:r w:rsidRPr="00172E51">
        <w:rPr>
          <w:lang w:val="en-US"/>
        </w:rPr>
        <w:t></w:t>
      </w:r>
      <w:r w:rsidRPr="00172E51">
        <w:rPr>
          <w:rFonts w:hint="eastAsia"/>
          <w:lang w:val="en-US"/>
        </w:rPr>
        <w:t>мовних</w:t>
      </w:r>
      <w:r w:rsidRPr="00172E51">
        <w:rPr>
          <w:lang w:val="en-US"/>
        </w:rPr>
        <w:t></w:t>
      </w:r>
      <w:r w:rsidRPr="00172E51">
        <w:rPr>
          <w:rFonts w:hint="eastAsia"/>
          <w:lang w:val="en-US"/>
        </w:rPr>
        <w:t>зр</w:t>
      </w:r>
      <w:r w:rsidRPr="00172E51">
        <w:rPr>
          <w:lang w:val="en-US"/>
        </w:rPr>
        <w:t></w:t>
      </w:r>
      <w:r w:rsidRPr="00172E51">
        <w:rPr>
          <w:rFonts w:hint="eastAsia"/>
          <w:lang w:val="en-US"/>
        </w:rPr>
        <w:t>зків</w:t>
      </w:r>
      <w:r w:rsidRPr="00172E51">
        <w:rPr>
          <w:lang w:val="en-US"/>
        </w:rPr>
        <w:t></w:t>
      </w:r>
      <w:r w:rsidRPr="00172E51">
        <w:rPr>
          <w:rFonts w:hint="eastAsia"/>
          <w:lang w:val="en-US"/>
        </w:rPr>
        <w:t>рівня</w:t>
      </w:r>
      <w:r w:rsidRPr="00172E51">
        <w:rPr>
          <w:lang w:val="en-US"/>
        </w:rPr>
        <w:t></w:t>
      </w:r>
      <w:r w:rsidRPr="00172E51">
        <w:rPr>
          <w:rFonts w:hint="eastAsia"/>
          <w:lang w:val="en-US"/>
        </w:rPr>
        <w:t>фр</w:t>
      </w:r>
      <w:r w:rsidRPr="00172E51">
        <w:rPr>
          <w:lang w:val="en-US"/>
        </w:rPr>
        <w:t></w:t>
      </w:r>
      <w:r w:rsidRPr="00172E51">
        <w:rPr>
          <w:rFonts w:hint="eastAsia"/>
          <w:lang w:val="en-US"/>
        </w:rPr>
        <w:t>зи</w:t>
      </w:r>
      <w:r w:rsidRPr="00172E51">
        <w:rPr>
          <w:lang w:val="en-US"/>
        </w:rPr>
        <w:t></w:t>
      </w:r>
      <w:r w:rsidRPr="00172E51">
        <w:rPr>
          <w:rFonts w:hint="eastAsia"/>
          <w:lang w:val="en-US"/>
        </w:rPr>
        <w:t>в</w:t>
      </w:r>
      <w:r w:rsidRPr="00172E51">
        <w:rPr>
          <w:lang w:val="en-US"/>
        </w:rPr>
        <w:t></w:t>
      </w:r>
      <w:r w:rsidRPr="00172E51">
        <w:rPr>
          <w:rFonts w:hint="eastAsia"/>
          <w:lang w:val="en-US"/>
        </w:rPr>
        <w:t>МВ</w:t>
      </w:r>
      <w:r w:rsidRPr="00172E51">
        <w:rPr>
          <w:lang w:val="en-US"/>
        </w:rPr>
        <w:t></w:t>
      </w:r>
      <w:r w:rsidRPr="00172E51">
        <w:rPr>
          <w:rFonts w:hint="eastAsia"/>
          <w:lang w:val="en-US"/>
        </w:rPr>
        <w:t>пон</w:t>
      </w:r>
      <w:r w:rsidRPr="00172E51">
        <w:rPr>
          <w:lang w:val="en-US"/>
        </w:rPr>
        <w:t></w:t>
      </w:r>
      <w:r w:rsidRPr="00172E51">
        <w:rPr>
          <w:rFonts w:hint="eastAsia"/>
          <w:lang w:val="en-US"/>
        </w:rPr>
        <w:t>дфр</w:t>
      </w:r>
      <w:r w:rsidRPr="00172E51">
        <w:rPr>
          <w:lang w:val="en-US"/>
        </w:rPr>
        <w:t></w:t>
      </w:r>
      <w:r w:rsidRPr="00172E51">
        <w:rPr>
          <w:rFonts w:hint="eastAsia"/>
          <w:lang w:val="en-US"/>
        </w:rPr>
        <w:t>зового</w:t>
      </w:r>
      <w:r w:rsidRPr="00172E51">
        <w:rPr>
          <w:lang w:val="en-US"/>
        </w:rPr>
        <w:t></w:t>
      </w:r>
      <w:r w:rsidRPr="00172E51">
        <w:rPr>
          <w:rFonts w:hint="eastAsia"/>
          <w:lang w:val="en-US"/>
        </w:rPr>
        <w:t>рівня</w:t>
      </w:r>
      <w:r w:rsidRPr="00172E51">
        <w:rPr>
          <w:lang w:val="en-US"/>
        </w:rPr>
        <w:t></w:t>
      </w:r>
      <w:r w:rsidRPr="00172E51">
        <w:rPr>
          <w:lang w:val="en-US"/>
        </w:rPr>
        <w:t></w:t>
      </w:r>
    </w:p>
    <w:p w:rsidR="00172E51" w:rsidRPr="00172E51" w:rsidRDefault="00172E51" w:rsidP="00172E51">
      <w:pPr>
        <w:rPr>
          <w:lang w:val="en-US"/>
        </w:rPr>
      </w:pPr>
      <w:r w:rsidRPr="00172E51">
        <w:rPr>
          <w:rFonts w:hint="eastAsia"/>
          <w:lang w:val="en-US"/>
        </w:rPr>
        <w:t>тобто</w:t>
      </w:r>
      <w:r w:rsidRPr="00172E51">
        <w:rPr>
          <w:lang w:val="en-US"/>
        </w:rPr>
        <w:t></w:t>
      </w:r>
      <w:r w:rsidRPr="00172E51">
        <w:rPr>
          <w:rFonts w:hint="eastAsia"/>
          <w:lang w:val="en-US"/>
        </w:rPr>
        <w:t>для</w:t>
      </w:r>
      <w:r w:rsidRPr="00172E51">
        <w:rPr>
          <w:lang w:val="en-US"/>
        </w:rPr>
        <w:t></w:t>
      </w:r>
      <w:r w:rsidRPr="00172E51">
        <w:rPr>
          <w:rFonts w:hint="eastAsia"/>
          <w:lang w:val="en-US"/>
        </w:rPr>
        <w:t>навчання</w:t>
      </w:r>
      <w:r w:rsidRPr="00172E51">
        <w:rPr>
          <w:lang w:val="en-US"/>
        </w:rPr>
        <w:t></w:t>
      </w:r>
      <w:r w:rsidRPr="00172E51">
        <w:rPr>
          <w:rFonts w:hint="eastAsia"/>
          <w:lang w:val="en-US"/>
        </w:rPr>
        <w:t>аналізувати</w:t>
      </w:r>
      <w:r w:rsidRPr="00172E51">
        <w:rPr>
          <w:lang w:val="en-US"/>
        </w:rPr>
        <w:t></w:t>
      </w:r>
      <w:r w:rsidRPr="00172E51">
        <w:rPr>
          <w:rFonts w:hint="eastAsia"/>
          <w:lang w:val="en-US"/>
        </w:rPr>
        <w:t>особливості</w:t>
      </w:r>
      <w:r w:rsidRPr="00172E51">
        <w:rPr>
          <w:lang w:val="en-US"/>
        </w:rPr>
        <w:t></w:t>
      </w:r>
      <w:r w:rsidRPr="00172E51">
        <w:rPr>
          <w:rFonts w:hint="eastAsia"/>
          <w:lang w:val="en-US"/>
        </w:rPr>
        <w:t>реалізації</w:t>
      </w:r>
      <w:r w:rsidRPr="00172E51">
        <w:rPr>
          <w:lang w:val="en-US"/>
        </w:rPr>
        <w:t></w:t>
      </w:r>
      <w:r w:rsidRPr="00172E51">
        <w:rPr>
          <w:rFonts w:hint="eastAsia"/>
          <w:lang w:val="en-US"/>
        </w:rPr>
        <w:t>та</w:t>
      </w:r>
      <w:r w:rsidRPr="00172E51">
        <w:rPr>
          <w:lang w:val="en-US"/>
        </w:rPr>
        <w:t></w:t>
      </w:r>
      <w:r w:rsidRPr="00172E51">
        <w:rPr>
          <w:rFonts w:hint="eastAsia"/>
          <w:lang w:val="en-US"/>
        </w:rPr>
        <w:t>логіко</w:t>
      </w:r>
      <w:r w:rsidRPr="00172E51">
        <w:rPr>
          <w:lang w:val="en-US"/>
        </w:rPr>
        <w:t></w:t>
      </w:r>
      <w:r w:rsidRPr="00172E51">
        <w:rPr>
          <w:rFonts w:hint="eastAsia"/>
          <w:lang w:val="en-US"/>
        </w:rPr>
        <w:t>композиційної</w:t>
      </w:r>
    </w:p>
    <w:p w:rsidR="00172E51" w:rsidRPr="00172E51" w:rsidRDefault="00172E51" w:rsidP="00172E51">
      <w:pPr>
        <w:rPr>
          <w:lang w:val="en-US"/>
        </w:rPr>
      </w:pPr>
      <w:r w:rsidRPr="00172E51">
        <w:rPr>
          <w:rFonts w:hint="eastAsia"/>
          <w:lang w:val="en-US"/>
        </w:rPr>
        <w:t>будови</w:t>
      </w:r>
      <w:r w:rsidRPr="00172E51">
        <w:rPr>
          <w:lang w:val="en-US"/>
        </w:rPr>
        <w:t></w:t>
      </w:r>
      <w:r w:rsidRPr="00172E51">
        <w:rPr>
          <w:rFonts w:hint="eastAsia"/>
          <w:lang w:val="en-US"/>
        </w:rPr>
        <w:t>ММ</w:t>
      </w:r>
      <w:r w:rsidRPr="00172E51">
        <w:rPr>
          <w:lang w:val="en-US"/>
        </w:rPr>
        <w:t></w:t>
      </w:r>
      <w:r w:rsidRPr="00172E51">
        <w:rPr>
          <w:rFonts w:hint="eastAsia"/>
          <w:lang w:val="en-US"/>
        </w:rPr>
        <w:t>певного</w:t>
      </w:r>
      <w:r w:rsidRPr="00172E51">
        <w:rPr>
          <w:lang w:val="en-US"/>
        </w:rPr>
        <w:t></w:t>
      </w:r>
      <w:r w:rsidRPr="00172E51">
        <w:rPr>
          <w:rFonts w:hint="eastAsia"/>
          <w:lang w:val="en-US"/>
        </w:rPr>
        <w:t>типу</w:t>
      </w:r>
      <w:r w:rsidRPr="00172E51">
        <w:rPr>
          <w:lang w:val="en-US"/>
        </w:rPr>
        <w:t></w:t>
      </w:r>
      <w:r w:rsidRPr="00172E51">
        <w:rPr>
          <w:rFonts w:hint="eastAsia"/>
          <w:lang w:val="en-US"/>
        </w:rPr>
        <w:t>із</w:t>
      </w:r>
      <w:r w:rsidRPr="00172E51">
        <w:rPr>
          <w:lang w:val="en-US"/>
        </w:rPr>
        <w:t></w:t>
      </w:r>
      <w:r w:rsidRPr="00172E51">
        <w:rPr>
          <w:rFonts w:hint="eastAsia"/>
          <w:lang w:val="en-US"/>
        </w:rPr>
        <w:t>наступним</w:t>
      </w:r>
      <w:r w:rsidRPr="00172E51">
        <w:rPr>
          <w:lang w:val="en-US"/>
        </w:rPr>
        <w:t></w:t>
      </w:r>
      <w:r w:rsidRPr="00172E51">
        <w:rPr>
          <w:rFonts w:hint="eastAsia"/>
          <w:lang w:val="en-US"/>
        </w:rPr>
        <w:t>репродукуванням</w:t>
      </w:r>
      <w:r w:rsidRPr="00172E51">
        <w:rPr>
          <w:lang w:val="en-US"/>
        </w:rPr>
        <w:t></w:t>
      </w:r>
      <w:r w:rsidRPr="00172E51">
        <w:rPr>
          <w:rFonts w:hint="eastAsia"/>
          <w:lang w:val="en-US"/>
        </w:rPr>
        <w:t>окремих</w:t>
      </w:r>
      <w:r w:rsidRPr="00172E51">
        <w:rPr>
          <w:lang w:val="en-US"/>
        </w:rPr>
        <w:t></w:t>
      </w:r>
      <w:r w:rsidRPr="00172E51">
        <w:rPr>
          <w:rFonts w:hint="eastAsia"/>
          <w:lang w:val="en-US"/>
        </w:rPr>
        <w:t>його</w:t>
      </w:r>
      <w:r w:rsidRPr="00172E51">
        <w:rPr>
          <w:lang w:val="en-US"/>
        </w:rPr>
        <w:t></w:t>
      </w:r>
      <w:r w:rsidRPr="00172E51">
        <w:rPr>
          <w:rFonts w:hint="eastAsia"/>
          <w:lang w:val="en-US"/>
        </w:rPr>
        <w:t>частин</w:t>
      </w:r>
      <w:r w:rsidRPr="00172E51">
        <w:rPr>
          <w:lang w:val="en-US"/>
        </w:rPr>
        <w:t></w:t>
      </w:r>
    </w:p>
    <w:p w:rsidR="00172E51" w:rsidRPr="00172E51" w:rsidRDefault="00172E51" w:rsidP="00172E51">
      <w:pPr>
        <w:rPr>
          <w:lang w:val="en-US"/>
        </w:rPr>
      </w:pPr>
      <w:r w:rsidRPr="00172E51">
        <w:rPr>
          <w:rFonts w:hint="eastAsia"/>
          <w:lang w:val="en-US"/>
        </w:rPr>
        <w:t>Вони</w:t>
      </w:r>
      <w:r w:rsidRPr="00172E51">
        <w:rPr>
          <w:lang w:val="en-US"/>
        </w:rPr>
        <w:t></w:t>
      </w:r>
      <w:r w:rsidRPr="00172E51">
        <w:rPr>
          <w:rFonts w:hint="eastAsia"/>
          <w:lang w:val="en-US"/>
        </w:rPr>
        <w:t>використовуються</w:t>
      </w:r>
      <w:r w:rsidRPr="00172E51">
        <w:rPr>
          <w:lang w:val="en-US"/>
        </w:rPr>
        <w:t></w:t>
      </w:r>
      <w:r w:rsidRPr="00172E51">
        <w:rPr>
          <w:rFonts w:hint="eastAsia"/>
          <w:lang w:val="en-US"/>
        </w:rPr>
        <w:t>для</w:t>
      </w:r>
      <w:r w:rsidRPr="00172E51">
        <w:rPr>
          <w:lang w:val="en-US"/>
        </w:rPr>
        <w:t></w:t>
      </w:r>
      <w:r w:rsidRPr="00172E51">
        <w:rPr>
          <w:rFonts w:hint="eastAsia"/>
          <w:lang w:val="en-US"/>
        </w:rPr>
        <w:t>створення</w:t>
      </w:r>
      <w:r w:rsidRPr="00172E51">
        <w:rPr>
          <w:lang w:val="en-US"/>
        </w:rPr>
        <w:t></w:t>
      </w:r>
      <w:r w:rsidRPr="00172E51">
        <w:rPr>
          <w:rFonts w:hint="eastAsia"/>
          <w:lang w:val="en-US"/>
        </w:rPr>
        <w:t>монологів</w:t>
      </w:r>
      <w:r w:rsidRPr="00172E51">
        <w:rPr>
          <w:lang w:val="en-US"/>
        </w:rPr>
        <w:t></w:t>
      </w:r>
      <w:r w:rsidRPr="00172E51">
        <w:rPr>
          <w:lang w:val="en-US"/>
        </w:rPr>
        <w:t></w:t>
      </w:r>
      <w:r w:rsidRPr="00172E51">
        <w:rPr>
          <w:lang w:val="en-US"/>
        </w:rPr>
        <w:t></w:t>
      </w:r>
      <w:r w:rsidRPr="00172E51">
        <w:rPr>
          <w:rFonts w:hint="eastAsia"/>
          <w:lang w:val="en-US"/>
        </w:rPr>
        <w:t>го</w:t>
      </w:r>
      <w:r w:rsidRPr="00172E51">
        <w:rPr>
          <w:lang w:val="en-US"/>
        </w:rPr>
        <w:t></w:t>
      </w:r>
      <w:r w:rsidRPr="00172E51">
        <w:rPr>
          <w:rFonts w:hint="eastAsia"/>
          <w:lang w:val="en-US"/>
        </w:rPr>
        <w:t>рівня</w:t>
      </w:r>
      <w:r w:rsidRPr="00172E51">
        <w:rPr>
          <w:lang w:val="en-US"/>
        </w:rPr>
        <w:t></w:t>
      </w:r>
      <w:r w:rsidRPr="00172E51">
        <w:rPr>
          <w:rFonts w:hint="eastAsia"/>
          <w:lang w:val="en-US"/>
        </w:rPr>
        <w:t>відповідно</w:t>
      </w:r>
      <w:r w:rsidRPr="00172E51">
        <w:rPr>
          <w:lang w:val="en-US"/>
        </w:rPr>
        <w:t></w:t>
      </w:r>
      <w:r w:rsidRPr="00172E51">
        <w:rPr>
          <w:rFonts w:hint="eastAsia"/>
          <w:lang w:val="en-US"/>
        </w:rPr>
        <w:t>до</w:t>
      </w:r>
    </w:p>
    <w:p w:rsidR="00172E51" w:rsidRPr="00172E51" w:rsidRDefault="00172E51" w:rsidP="00172E51">
      <w:pPr>
        <w:rPr>
          <w:lang w:val="en-US"/>
        </w:rPr>
      </w:pPr>
      <w:r w:rsidRPr="00172E51">
        <w:rPr>
          <w:rFonts w:hint="eastAsia"/>
          <w:lang w:val="en-US"/>
        </w:rPr>
        <w:t>рецептивно</w:t>
      </w:r>
      <w:r w:rsidRPr="00172E51">
        <w:rPr>
          <w:lang w:val="en-US"/>
        </w:rPr>
        <w:t></w:t>
      </w:r>
      <w:r w:rsidRPr="00172E51">
        <w:rPr>
          <w:rFonts w:hint="eastAsia"/>
          <w:lang w:val="en-US"/>
        </w:rPr>
        <w:t>репродуктивного</w:t>
      </w:r>
      <w:r w:rsidRPr="00172E51">
        <w:rPr>
          <w:lang w:val="en-US"/>
        </w:rPr>
        <w:t></w:t>
      </w:r>
      <w:r w:rsidRPr="00172E51">
        <w:rPr>
          <w:rFonts w:hint="eastAsia"/>
          <w:lang w:val="en-US"/>
        </w:rPr>
        <w:t>етапу</w:t>
      </w:r>
      <w:r w:rsidRPr="00172E51">
        <w:rPr>
          <w:lang w:val="en-US"/>
        </w:rPr>
        <w:t></w:t>
      </w:r>
      <w:r w:rsidRPr="00172E51">
        <w:rPr>
          <w:lang w:val="en-US"/>
        </w:rPr>
        <w:t></w:t>
      </w:r>
      <w:r w:rsidRPr="00172E51">
        <w:rPr>
          <w:rFonts w:hint="eastAsia"/>
          <w:lang w:val="en-US"/>
        </w:rPr>
        <w:t>студенти</w:t>
      </w:r>
      <w:r w:rsidRPr="00172E51">
        <w:rPr>
          <w:lang w:val="en-US"/>
        </w:rPr>
        <w:t></w:t>
      </w:r>
      <w:r w:rsidRPr="00172E51">
        <w:rPr>
          <w:rFonts w:hint="eastAsia"/>
          <w:lang w:val="en-US"/>
        </w:rPr>
        <w:t>сприймають</w:t>
      </w:r>
      <w:r w:rsidRPr="00172E51">
        <w:rPr>
          <w:lang w:val="en-US"/>
        </w:rPr>
        <w:t></w:t>
      </w:r>
      <w:r w:rsidRPr="00172E51">
        <w:rPr>
          <w:rFonts w:hint="eastAsia"/>
          <w:lang w:val="en-US"/>
        </w:rPr>
        <w:t>ММ</w:t>
      </w:r>
      <w:r w:rsidRPr="00172E51">
        <w:rPr>
          <w:lang w:val="en-US"/>
        </w:rPr>
        <w:t></w:t>
      </w:r>
      <w:r w:rsidRPr="00172E51">
        <w:rPr>
          <w:lang w:val="en-US"/>
        </w:rPr>
        <w:t></w:t>
      </w:r>
      <w:r w:rsidRPr="00172E51">
        <w:rPr>
          <w:rFonts w:hint="eastAsia"/>
          <w:lang w:val="en-US"/>
        </w:rPr>
        <w:t>слухають</w:t>
      </w:r>
      <w:r w:rsidRPr="00172E51">
        <w:rPr>
          <w:lang w:val="en-US"/>
        </w:rPr>
        <w:t></w:t>
      </w:r>
      <w:r w:rsidRPr="00172E51">
        <w:rPr>
          <w:rFonts w:hint="eastAsia"/>
          <w:lang w:val="en-US"/>
        </w:rPr>
        <w:t>або</w:t>
      </w:r>
    </w:p>
    <w:p w:rsidR="00172E51" w:rsidRPr="00172E51" w:rsidRDefault="00172E51" w:rsidP="00172E51">
      <w:pPr>
        <w:rPr>
          <w:lang w:val="en-US"/>
        </w:rPr>
      </w:pPr>
      <w:r w:rsidRPr="00172E51">
        <w:rPr>
          <w:rFonts w:hint="eastAsia"/>
          <w:lang w:val="en-US"/>
        </w:rPr>
        <w:t>читають</w:t>
      </w:r>
      <w:r w:rsidRPr="00172E51">
        <w:rPr>
          <w:lang w:val="en-US"/>
        </w:rPr>
        <w:t></w:t>
      </w:r>
      <w:r w:rsidRPr="00172E51">
        <w:rPr>
          <w:lang w:val="en-US"/>
        </w:rPr>
        <w:t></w:t>
      </w:r>
      <w:r w:rsidRPr="00172E51">
        <w:rPr>
          <w:lang w:val="en-US"/>
        </w:rPr>
        <w:t></w:t>
      </w:r>
      <w:r w:rsidRPr="00172E51">
        <w:rPr>
          <w:rFonts w:hint="eastAsia"/>
          <w:lang w:val="en-US"/>
        </w:rPr>
        <w:t>а</w:t>
      </w:r>
      <w:r w:rsidRPr="00172E51">
        <w:rPr>
          <w:lang w:val="en-US"/>
        </w:rPr>
        <w:t></w:t>
      </w:r>
      <w:r w:rsidRPr="00172E51">
        <w:rPr>
          <w:rFonts w:hint="eastAsia"/>
          <w:lang w:val="en-US"/>
        </w:rPr>
        <w:t>потім</w:t>
      </w:r>
      <w:r w:rsidRPr="00172E51">
        <w:rPr>
          <w:lang w:val="en-US"/>
        </w:rPr>
        <w:t></w:t>
      </w:r>
      <w:r w:rsidRPr="00172E51">
        <w:rPr>
          <w:rFonts w:hint="eastAsia"/>
          <w:lang w:val="en-US"/>
        </w:rPr>
        <w:t>відтворюють</w:t>
      </w:r>
      <w:r w:rsidRPr="00172E51">
        <w:rPr>
          <w:lang w:val="en-US"/>
        </w:rPr>
        <w:t></w:t>
      </w:r>
      <w:r w:rsidRPr="00172E51">
        <w:rPr>
          <w:rFonts w:hint="eastAsia"/>
          <w:lang w:val="en-US"/>
        </w:rPr>
        <w:t>його</w:t>
      </w:r>
      <w:r w:rsidRPr="00172E51">
        <w:rPr>
          <w:lang w:val="en-US"/>
        </w:rPr>
        <w:t></w:t>
      </w:r>
      <w:r w:rsidRPr="00172E51">
        <w:rPr>
          <w:rFonts w:hint="eastAsia"/>
          <w:lang w:val="en-US"/>
        </w:rPr>
        <w:t>частини</w:t>
      </w:r>
      <w:r w:rsidRPr="00172E51">
        <w:rPr>
          <w:lang w:val="en-US"/>
        </w:rPr>
        <w:t></w:t>
      </w:r>
      <w:r w:rsidRPr="00172E51">
        <w:rPr>
          <w:lang w:val="en-US"/>
        </w:rPr>
        <w:t></w:t>
      </w:r>
      <w:r w:rsidRPr="00172E51">
        <w:rPr>
          <w:rFonts w:hint="eastAsia"/>
          <w:lang w:val="en-US"/>
        </w:rPr>
        <w:t>без</w:t>
      </w:r>
      <w:r w:rsidRPr="00172E51">
        <w:rPr>
          <w:lang w:val="en-US"/>
        </w:rPr>
        <w:t></w:t>
      </w:r>
      <w:r w:rsidRPr="00172E51">
        <w:rPr>
          <w:rFonts w:hint="eastAsia"/>
          <w:lang w:val="en-US"/>
        </w:rPr>
        <w:t>опори</w:t>
      </w:r>
      <w:r w:rsidRPr="00172E51">
        <w:rPr>
          <w:lang w:val="en-US"/>
        </w:rPr>
        <w:t></w:t>
      </w:r>
      <w:r w:rsidRPr="00172E51">
        <w:rPr>
          <w:rFonts w:hint="eastAsia"/>
          <w:lang w:val="en-US"/>
        </w:rPr>
        <w:t>або</w:t>
      </w:r>
      <w:r w:rsidRPr="00172E51">
        <w:rPr>
          <w:lang w:val="en-US"/>
        </w:rPr>
        <w:t></w:t>
      </w:r>
      <w:r w:rsidRPr="00172E51">
        <w:rPr>
          <w:rFonts w:hint="eastAsia"/>
          <w:lang w:val="en-US"/>
        </w:rPr>
        <w:t>за</w:t>
      </w:r>
      <w:r w:rsidRPr="00172E51">
        <w:rPr>
          <w:lang w:val="en-US"/>
        </w:rPr>
        <w:t></w:t>
      </w:r>
      <w:r w:rsidRPr="00172E51">
        <w:rPr>
          <w:rFonts w:hint="eastAsia"/>
          <w:lang w:val="en-US"/>
        </w:rPr>
        <w:t>планом</w:t>
      </w:r>
      <w:r w:rsidRPr="00172E51">
        <w:rPr>
          <w:lang w:val="en-US"/>
        </w:rPr>
        <w:t></w:t>
      </w:r>
      <w:r w:rsidRPr="00172E51">
        <w:rPr>
          <w:lang w:val="en-US"/>
        </w:rPr>
        <w:t></w:t>
      </w:r>
      <w:r w:rsidRPr="00172E51">
        <w:rPr>
          <w:rFonts w:hint="eastAsia"/>
          <w:lang w:val="en-US"/>
        </w:rPr>
        <w:t>у</w:t>
      </w:r>
      <w:r w:rsidRPr="00172E51">
        <w:rPr>
          <w:lang w:val="en-US"/>
        </w:rPr>
        <w:t></w:t>
      </w:r>
      <w:r w:rsidRPr="00172E51">
        <w:rPr>
          <w:rFonts w:hint="eastAsia"/>
          <w:lang w:val="en-US"/>
        </w:rPr>
        <w:t>формі</w:t>
      </w:r>
    </w:p>
    <w:p w:rsidR="00172E51" w:rsidRPr="00172E51" w:rsidRDefault="00172E51" w:rsidP="00172E51">
      <w:pPr>
        <w:rPr>
          <w:lang w:val="en-US"/>
        </w:rPr>
      </w:pPr>
      <w:r w:rsidRPr="00172E51">
        <w:rPr>
          <w:rFonts w:hint="eastAsia"/>
          <w:lang w:val="en-US"/>
        </w:rPr>
        <w:t>окремих</w:t>
      </w:r>
      <w:r w:rsidRPr="00172E51">
        <w:rPr>
          <w:lang w:val="en-US"/>
        </w:rPr>
        <w:t></w:t>
      </w:r>
      <w:r w:rsidRPr="00172E51">
        <w:rPr>
          <w:rFonts w:hint="eastAsia"/>
          <w:lang w:val="en-US"/>
        </w:rPr>
        <w:t>речень</w:t>
      </w:r>
      <w:r w:rsidRPr="00172E51">
        <w:rPr>
          <w:lang w:val="en-US"/>
        </w:rPr>
        <w:t></w:t>
      </w:r>
      <w:r w:rsidRPr="00172E51">
        <w:rPr>
          <w:lang w:val="en-US"/>
        </w:rPr>
        <w:t></w:t>
      </w:r>
      <w:r w:rsidRPr="00172E51">
        <w:rPr>
          <w:rFonts w:hint="eastAsia"/>
          <w:lang w:val="en-US"/>
        </w:rPr>
        <w:t>Вправи</w:t>
      </w:r>
      <w:r w:rsidRPr="00172E51">
        <w:rPr>
          <w:lang w:val="en-US"/>
        </w:rPr>
        <w:t></w:t>
      </w:r>
      <w:r w:rsidRPr="00172E51">
        <w:rPr>
          <w:lang w:val="en-US"/>
        </w:rPr>
        <w:t></w:t>
      </w:r>
      <w:r w:rsidRPr="00172E51">
        <w:rPr>
          <w:lang w:val="en-US"/>
        </w:rPr>
        <w:t></w:t>
      </w:r>
      <w:r w:rsidRPr="00172E51">
        <w:rPr>
          <w:rFonts w:hint="eastAsia"/>
          <w:lang w:val="en-US"/>
        </w:rPr>
        <w:t>ї</w:t>
      </w:r>
      <w:r w:rsidRPr="00172E51">
        <w:rPr>
          <w:lang w:val="en-US"/>
        </w:rPr>
        <w:t></w:t>
      </w:r>
      <w:r w:rsidRPr="00172E51">
        <w:rPr>
          <w:rFonts w:hint="eastAsia"/>
          <w:lang w:val="en-US"/>
        </w:rPr>
        <w:t>підгрупи</w:t>
      </w:r>
      <w:r w:rsidRPr="00172E51">
        <w:rPr>
          <w:lang w:val="en-US"/>
        </w:rPr>
        <w:t></w:t>
      </w:r>
      <w:r w:rsidRPr="00172E51">
        <w:rPr>
          <w:rFonts w:hint="eastAsia"/>
          <w:lang w:val="en-US"/>
        </w:rPr>
        <w:t>відносять</w:t>
      </w:r>
      <w:r w:rsidRPr="00172E51">
        <w:rPr>
          <w:lang w:val="en-US"/>
        </w:rPr>
        <w:t></w:t>
      </w:r>
      <w:r w:rsidRPr="00172E51">
        <w:rPr>
          <w:rFonts w:hint="eastAsia"/>
          <w:lang w:val="en-US"/>
        </w:rPr>
        <w:t>до</w:t>
      </w:r>
      <w:r w:rsidRPr="00172E51">
        <w:rPr>
          <w:lang w:val="en-US"/>
        </w:rPr>
        <w:t></w:t>
      </w:r>
      <w:r w:rsidRPr="00172E51">
        <w:rPr>
          <w:rFonts w:hint="eastAsia"/>
          <w:lang w:val="en-US"/>
        </w:rPr>
        <w:t>рецептивно</w:t>
      </w:r>
      <w:r w:rsidRPr="00172E51">
        <w:rPr>
          <w:lang w:val="en-US"/>
        </w:rPr>
        <w:t></w:t>
      </w:r>
      <w:r w:rsidRPr="00172E51">
        <w:rPr>
          <w:rFonts w:hint="eastAsia"/>
          <w:lang w:val="en-US"/>
        </w:rPr>
        <w:t>репродуктивних</w:t>
      </w:r>
    </w:p>
    <w:p w:rsidR="00172E51" w:rsidRPr="00172E51" w:rsidRDefault="00172E51" w:rsidP="00172E51">
      <w:pPr>
        <w:rPr>
          <w:lang w:val="en-US"/>
        </w:rPr>
      </w:pPr>
      <w:r w:rsidRPr="00172E51">
        <w:rPr>
          <w:rFonts w:hint="eastAsia"/>
          <w:lang w:val="en-US"/>
        </w:rPr>
        <w:t>некомунікативних</w:t>
      </w:r>
      <w:r w:rsidRPr="00172E51">
        <w:rPr>
          <w:lang w:val="en-US"/>
        </w:rPr>
        <w:t></w:t>
      </w:r>
      <w:r w:rsidRPr="00172E51">
        <w:rPr>
          <w:rFonts w:hint="eastAsia"/>
          <w:lang w:val="en-US"/>
        </w:rPr>
        <w:t>вправ</w:t>
      </w:r>
      <w:r w:rsidRPr="00172E51">
        <w:rPr>
          <w:lang w:val="en-US"/>
        </w:rPr>
        <w:t></w:t>
      </w:r>
    </w:p>
    <w:p w:rsidR="00172E51" w:rsidRPr="00172E51" w:rsidRDefault="00172E51" w:rsidP="00172E51">
      <w:pPr>
        <w:rPr>
          <w:lang w:val="en-US"/>
        </w:rPr>
      </w:pPr>
      <w:r w:rsidRPr="00172E51">
        <w:rPr>
          <w:lang w:val="en-US"/>
        </w:rPr>
        <w:t></w:t>
      </w:r>
      <w:r w:rsidRPr="00172E51">
        <w:rPr>
          <w:lang w:val="en-US"/>
        </w:rPr>
        <w:t></w:t>
      </w:r>
      <w:r w:rsidRPr="00172E51">
        <w:rPr>
          <w:lang w:val="en-US"/>
        </w:rPr>
        <w:t></w:t>
      </w:r>
    </w:p>
    <w:p w:rsidR="00172E51" w:rsidRPr="00172E51" w:rsidRDefault="00172E51" w:rsidP="00172E51">
      <w:pPr>
        <w:rPr>
          <w:lang w:val="en-US"/>
        </w:rPr>
      </w:pPr>
      <w:r w:rsidRPr="00172E51">
        <w:rPr>
          <w:lang w:val="en-US"/>
        </w:rPr>
        <w:t></w:t>
      </w:r>
      <w:r w:rsidRPr="00172E51">
        <w:rPr>
          <w:lang w:val="en-US"/>
        </w:rPr>
        <w:t></w:t>
      </w:r>
      <w:r w:rsidRPr="00172E51">
        <w:rPr>
          <w:rFonts w:hint="eastAsia"/>
          <w:lang w:val="en-US"/>
        </w:rPr>
        <w:t>га</w:t>
      </w:r>
      <w:r w:rsidRPr="00172E51">
        <w:rPr>
          <w:lang w:val="en-US"/>
        </w:rPr>
        <w:t></w:t>
      </w:r>
      <w:r w:rsidRPr="00172E51">
        <w:rPr>
          <w:rFonts w:hint="eastAsia"/>
          <w:lang w:val="en-US"/>
        </w:rPr>
        <w:t>підгрупа</w:t>
      </w:r>
      <w:r w:rsidRPr="00172E51">
        <w:rPr>
          <w:lang w:val="en-US"/>
        </w:rPr>
        <w:t></w:t>
      </w:r>
      <w:r w:rsidRPr="00172E51">
        <w:rPr>
          <w:rFonts w:hint="eastAsia"/>
          <w:lang w:val="en-US"/>
        </w:rPr>
        <w:t>вправ</w:t>
      </w:r>
      <w:r w:rsidRPr="00172E51">
        <w:rPr>
          <w:lang w:val="en-US"/>
        </w:rPr>
        <w:t></w:t>
      </w:r>
      <w:r w:rsidRPr="00172E51">
        <w:rPr>
          <w:rFonts w:hint="eastAsia"/>
          <w:lang w:val="en-US"/>
        </w:rPr>
        <w:t>спрямована</w:t>
      </w:r>
      <w:r w:rsidRPr="00172E51">
        <w:rPr>
          <w:lang w:val="en-US"/>
        </w:rPr>
        <w:t></w:t>
      </w:r>
      <w:r w:rsidRPr="00172E51">
        <w:rPr>
          <w:rFonts w:hint="eastAsia"/>
          <w:lang w:val="en-US"/>
        </w:rPr>
        <w:t>сформувати</w:t>
      </w:r>
      <w:r w:rsidRPr="00172E51">
        <w:rPr>
          <w:lang w:val="en-US"/>
        </w:rPr>
        <w:t></w:t>
      </w:r>
      <w:r w:rsidRPr="00172E51">
        <w:rPr>
          <w:rFonts w:hint="eastAsia"/>
          <w:lang w:val="en-US"/>
        </w:rPr>
        <w:t>уміння</w:t>
      </w:r>
      <w:r w:rsidRPr="00172E51">
        <w:rPr>
          <w:lang w:val="en-US"/>
        </w:rPr>
        <w:t></w:t>
      </w:r>
      <w:r w:rsidRPr="00172E51">
        <w:rPr>
          <w:rFonts w:hint="eastAsia"/>
          <w:lang w:val="en-US"/>
        </w:rPr>
        <w:t>студентів</w:t>
      </w:r>
      <w:r w:rsidRPr="00172E51">
        <w:rPr>
          <w:lang w:val="en-US"/>
        </w:rPr>
        <w:t></w:t>
      </w:r>
      <w:r w:rsidRPr="00172E51">
        <w:rPr>
          <w:rFonts w:hint="eastAsia"/>
          <w:lang w:val="en-US"/>
        </w:rPr>
        <w:t>продукувати</w:t>
      </w:r>
    </w:p>
    <w:p w:rsidR="00172E51" w:rsidRPr="00172E51" w:rsidRDefault="00172E51" w:rsidP="00172E51">
      <w:pPr>
        <w:rPr>
          <w:lang w:val="en-US"/>
        </w:rPr>
      </w:pPr>
      <w:r w:rsidRPr="00172E51">
        <w:rPr>
          <w:rFonts w:hint="eastAsia"/>
          <w:lang w:val="en-US"/>
        </w:rPr>
        <w:t>ММ</w:t>
      </w:r>
      <w:r w:rsidRPr="00172E51">
        <w:rPr>
          <w:lang w:val="en-US"/>
        </w:rPr>
        <w:t></w:t>
      </w:r>
      <w:r w:rsidRPr="00172E51">
        <w:rPr>
          <w:lang w:val="en-US"/>
        </w:rPr>
        <w:t></w:t>
      </w:r>
      <w:r w:rsidRPr="00172E51">
        <w:rPr>
          <w:lang w:val="en-US"/>
        </w:rPr>
        <w:t></w:t>
      </w:r>
      <w:r w:rsidRPr="00172E51">
        <w:rPr>
          <w:rFonts w:hint="eastAsia"/>
          <w:lang w:val="en-US"/>
        </w:rPr>
        <w:t>го</w:t>
      </w:r>
      <w:r w:rsidRPr="00172E51">
        <w:rPr>
          <w:lang w:val="en-US"/>
        </w:rPr>
        <w:t></w:t>
      </w:r>
      <w:r w:rsidRPr="00172E51">
        <w:rPr>
          <w:rFonts w:hint="eastAsia"/>
          <w:lang w:val="en-US"/>
        </w:rPr>
        <w:t>рівня</w:t>
      </w:r>
      <w:r w:rsidRPr="00172E51">
        <w:rPr>
          <w:lang w:val="en-US"/>
        </w:rPr>
        <w:t></w:t>
      </w:r>
      <w:r w:rsidRPr="00172E51">
        <w:rPr>
          <w:lang w:val="en-US"/>
        </w:rPr>
        <w:t></w:t>
      </w:r>
      <w:r w:rsidRPr="00172E51">
        <w:rPr>
          <w:rFonts w:hint="eastAsia"/>
          <w:lang w:val="en-US"/>
        </w:rPr>
        <w:t>репродукування</w:t>
      </w:r>
      <w:r w:rsidRPr="00172E51">
        <w:rPr>
          <w:lang w:val="en-US"/>
        </w:rPr>
        <w:t></w:t>
      </w:r>
      <w:r w:rsidRPr="00172E51">
        <w:rPr>
          <w:rFonts w:hint="eastAsia"/>
          <w:lang w:val="en-US"/>
        </w:rPr>
        <w:t>та</w:t>
      </w:r>
      <w:r w:rsidRPr="00172E51">
        <w:rPr>
          <w:lang w:val="en-US"/>
        </w:rPr>
        <w:t></w:t>
      </w:r>
      <w:r w:rsidRPr="00172E51">
        <w:rPr>
          <w:rFonts w:hint="eastAsia"/>
          <w:lang w:val="en-US"/>
        </w:rPr>
        <w:t>часткове</w:t>
      </w:r>
      <w:r w:rsidRPr="00172E51">
        <w:rPr>
          <w:lang w:val="en-US"/>
        </w:rPr>
        <w:t></w:t>
      </w:r>
      <w:r w:rsidRPr="00172E51">
        <w:rPr>
          <w:rFonts w:hint="eastAsia"/>
          <w:lang w:val="en-US"/>
        </w:rPr>
        <w:t>продукування</w:t>
      </w:r>
      <w:r w:rsidRPr="00172E51">
        <w:rPr>
          <w:lang w:val="en-US"/>
        </w:rPr>
        <w:t></w:t>
      </w:r>
      <w:r w:rsidRPr="00172E51">
        <w:rPr>
          <w:rFonts w:hint="eastAsia"/>
          <w:lang w:val="en-US"/>
        </w:rPr>
        <w:t>мікромонологів</w:t>
      </w:r>
      <w:r w:rsidRPr="00172E51">
        <w:rPr>
          <w:lang w:val="en-US"/>
        </w:rPr>
        <w:t></w:t>
      </w:r>
      <w:r w:rsidRPr="00172E51">
        <w:rPr>
          <w:lang w:val="en-US"/>
        </w:rPr>
        <w:t></w:t>
      </w:r>
      <w:r w:rsidRPr="00172E51">
        <w:rPr>
          <w:lang w:val="en-US"/>
        </w:rPr>
        <w:t></w:t>
      </w:r>
      <w:r w:rsidRPr="00172E51">
        <w:rPr>
          <w:rFonts w:hint="eastAsia"/>
          <w:lang w:val="en-US"/>
        </w:rPr>
        <w:t>Мета</w:t>
      </w:r>
    </w:p>
    <w:p w:rsidR="00172E51" w:rsidRPr="00172E51" w:rsidRDefault="00172E51" w:rsidP="00172E51">
      <w:pPr>
        <w:rPr>
          <w:lang w:val="en-US"/>
        </w:rPr>
      </w:pPr>
      <w:r w:rsidRPr="00172E51">
        <w:rPr>
          <w:rFonts w:hint="eastAsia"/>
          <w:lang w:val="en-US"/>
        </w:rPr>
        <w:t>вправ</w:t>
      </w:r>
      <w:r w:rsidRPr="00172E51">
        <w:rPr>
          <w:lang w:val="en-US"/>
        </w:rPr>
        <w:t></w:t>
      </w:r>
      <w:r w:rsidRPr="00172E51">
        <w:rPr>
          <w:lang w:val="en-US"/>
        </w:rPr>
        <w:t></w:t>
      </w:r>
      <w:r w:rsidRPr="00172E51">
        <w:rPr>
          <w:lang w:val="en-US"/>
        </w:rPr>
        <w:t></w:t>
      </w:r>
      <w:r w:rsidRPr="00172E51">
        <w:rPr>
          <w:rFonts w:hint="eastAsia"/>
          <w:lang w:val="en-US"/>
        </w:rPr>
        <w:t>ї</w:t>
      </w:r>
      <w:r w:rsidRPr="00172E51">
        <w:rPr>
          <w:lang w:val="en-US"/>
        </w:rPr>
        <w:t></w:t>
      </w:r>
      <w:r w:rsidRPr="00172E51">
        <w:rPr>
          <w:rFonts w:hint="eastAsia"/>
          <w:lang w:val="en-US"/>
        </w:rPr>
        <w:t>підгрупи</w:t>
      </w:r>
      <w:r w:rsidRPr="00172E51">
        <w:rPr>
          <w:lang w:val="en-US"/>
        </w:rPr>
        <w:t></w:t>
      </w:r>
      <w:r w:rsidRPr="00172E51">
        <w:rPr>
          <w:rFonts w:hint="eastAsia"/>
          <w:lang w:val="en-US"/>
        </w:rPr>
        <w:t>–</w:t>
      </w:r>
      <w:r w:rsidRPr="00172E51">
        <w:rPr>
          <w:lang w:val="en-US"/>
        </w:rPr>
        <w:t></w:t>
      </w:r>
      <w:r w:rsidRPr="00172E51">
        <w:rPr>
          <w:rFonts w:hint="eastAsia"/>
          <w:lang w:val="en-US"/>
        </w:rPr>
        <w:t>поряд</w:t>
      </w:r>
      <w:r w:rsidRPr="00172E51">
        <w:rPr>
          <w:lang w:val="en-US"/>
        </w:rPr>
        <w:t></w:t>
      </w:r>
      <w:r w:rsidRPr="00172E51">
        <w:rPr>
          <w:rFonts w:hint="eastAsia"/>
          <w:lang w:val="en-US"/>
        </w:rPr>
        <w:t>з</w:t>
      </w:r>
      <w:r w:rsidRPr="00172E51">
        <w:rPr>
          <w:lang w:val="en-US"/>
        </w:rPr>
        <w:t></w:t>
      </w:r>
      <w:r w:rsidRPr="00172E51">
        <w:rPr>
          <w:rFonts w:hint="eastAsia"/>
          <w:lang w:val="en-US"/>
        </w:rPr>
        <w:t>репродукуванням</w:t>
      </w:r>
      <w:r w:rsidRPr="00172E51">
        <w:rPr>
          <w:lang w:val="en-US"/>
        </w:rPr>
        <w:t></w:t>
      </w:r>
      <w:r w:rsidRPr="00172E51">
        <w:rPr>
          <w:rFonts w:hint="eastAsia"/>
          <w:lang w:val="en-US"/>
        </w:rPr>
        <w:t>окремих</w:t>
      </w:r>
      <w:r w:rsidRPr="00172E51">
        <w:rPr>
          <w:lang w:val="en-US"/>
        </w:rPr>
        <w:t></w:t>
      </w:r>
      <w:r w:rsidRPr="00172E51">
        <w:rPr>
          <w:rFonts w:hint="eastAsia"/>
          <w:lang w:val="en-US"/>
        </w:rPr>
        <w:t>частин</w:t>
      </w:r>
      <w:r w:rsidRPr="00172E51">
        <w:rPr>
          <w:lang w:val="en-US"/>
        </w:rPr>
        <w:t></w:t>
      </w:r>
      <w:r w:rsidRPr="00172E51">
        <w:rPr>
          <w:rFonts w:hint="eastAsia"/>
          <w:lang w:val="en-US"/>
        </w:rPr>
        <w:t>ММ</w:t>
      </w:r>
      <w:r w:rsidRPr="00172E51">
        <w:rPr>
          <w:lang w:val="en-US"/>
        </w:rPr>
        <w:t></w:t>
      </w:r>
      <w:r w:rsidRPr="00172E51">
        <w:rPr>
          <w:rFonts w:hint="eastAsia"/>
          <w:lang w:val="en-US"/>
        </w:rPr>
        <w:t>навчити</w:t>
      </w:r>
    </w:p>
    <w:p w:rsidR="00172E51" w:rsidRPr="00172E51" w:rsidRDefault="00172E51" w:rsidP="00172E51">
      <w:pPr>
        <w:rPr>
          <w:lang w:val="en-US"/>
        </w:rPr>
      </w:pPr>
      <w:r w:rsidRPr="00172E51">
        <w:rPr>
          <w:rFonts w:hint="eastAsia"/>
          <w:lang w:val="en-US"/>
        </w:rPr>
        <w:t>студентів</w:t>
      </w:r>
      <w:r w:rsidRPr="00172E51">
        <w:rPr>
          <w:lang w:val="en-US"/>
        </w:rPr>
        <w:t></w:t>
      </w:r>
      <w:r w:rsidRPr="00172E51">
        <w:rPr>
          <w:rFonts w:hint="eastAsia"/>
          <w:lang w:val="en-US"/>
        </w:rPr>
        <w:t>будувати</w:t>
      </w:r>
      <w:r w:rsidRPr="00172E51">
        <w:rPr>
          <w:lang w:val="en-US"/>
        </w:rPr>
        <w:t></w:t>
      </w:r>
      <w:r w:rsidRPr="00172E51">
        <w:rPr>
          <w:rFonts w:hint="eastAsia"/>
          <w:lang w:val="en-US"/>
        </w:rPr>
        <w:t>власні</w:t>
      </w:r>
      <w:r w:rsidRPr="00172E51">
        <w:rPr>
          <w:lang w:val="en-US"/>
        </w:rPr>
        <w:t></w:t>
      </w:r>
      <w:r w:rsidRPr="00172E51">
        <w:rPr>
          <w:rFonts w:hint="eastAsia"/>
          <w:lang w:val="en-US"/>
        </w:rPr>
        <w:t>висловлювання</w:t>
      </w:r>
      <w:r w:rsidRPr="00172E51">
        <w:rPr>
          <w:lang w:val="en-US"/>
        </w:rPr>
        <w:t></w:t>
      </w:r>
      <w:r w:rsidRPr="00172E51">
        <w:rPr>
          <w:rFonts w:hint="eastAsia"/>
          <w:lang w:val="en-US"/>
        </w:rPr>
        <w:t>понадфразового</w:t>
      </w:r>
      <w:r w:rsidRPr="00172E51">
        <w:rPr>
          <w:lang w:val="en-US"/>
        </w:rPr>
        <w:t></w:t>
      </w:r>
      <w:r w:rsidRPr="00172E51">
        <w:rPr>
          <w:rFonts w:hint="eastAsia"/>
          <w:lang w:val="en-US"/>
        </w:rPr>
        <w:t>рівня</w:t>
      </w:r>
      <w:r w:rsidRPr="00172E51">
        <w:rPr>
          <w:lang w:val="en-US"/>
        </w:rPr>
        <w:t></w:t>
      </w:r>
      <w:r w:rsidRPr="00172E51">
        <w:rPr>
          <w:lang w:val="en-US"/>
        </w:rPr>
        <w:t></w:t>
      </w:r>
      <w:r w:rsidRPr="00172E51">
        <w:rPr>
          <w:rFonts w:hint="eastAsia"/>
          <w:lang w:val="en-US"/>
        </w:rPr>
        <w:t>так</w:t>
      </w:r>
      <w:r w:rsidRPr="00172E51">
        <w:rPr>
          <w:lang w:val="en-US"/>
        </w:rPr>
        <w:t></w:t>
      </w:r>
      <w:r w:rsidRPr="00172E51">
        <w:rPr>
          <w:rFonts w:hint="eastAsia"/>
          <w:lang w:val="en-US"/>
        </w:rPr>
        <w:t>звані</w:t>
      </w:r>
    </w:p>
    <w:p w:rsidR="00172E51" w:rsidRPr="00172E51" w:rsidRDefault="00172E51" w:rsidP="00172E51">
      <w:pPr>
        <w:rPr>
          <w:lang w:val="en-US"/>
        </w:rPr>
      </w:pPr>
      <w:r w:rsidRPr="00172E51">
        <w:rPr>
          <w:rFonts w:hint="eastAsia"/>
          <w:lang w:val="en-US"/>
        </w:rPr>
        <w:t>мікромонологи</w:t>
      </w:r>
      <w:r w:rsidRPr="00172E51">
        <w:rPr>
          <w:lang w:val="en-US"/>
        </w:rPr>
        <w:t></w:t>
      </w:r>
      <w:r w:rsidRPr="00172E51">
        <w:rPr>
          <w:lang w:val="en-US"/>
        </w:rPr>
        <w:t></w:t>
      </w:r>
      <w:r w:rsidRPr="00172E51">
        <w:rPr>
          <w:rFonts w:hint="eastAsia"/>
          <w:lang w:val="en-US"/>
        </w:rPr>
        <w:t>Це</w:t>
      </w:r>
      <w:r w:rsidRPr="00172E51">
        <w:rPr>
          <w:lang w:val="en-US"/>
        </w:rPr>
        <w:t></w:t>
      </w:r>
      <w:r w:rsidRPr="00172E51">
        <w:rPr>
          <w:rFonts w:hint="eastAsia"/>
          <w:lang w:val="en-US"/>
        </w:rPr>
        <w:t>репродуктивно</w:t>
      </w:r>
      <w:r w:rsidRPr="00172E51">
        <w:rPr>
          <w:lang w:val="en-US"/>
        </w:rPr>
        <w:t></w:t>
      </w:r>
      <w:r w:rsidRPr="00172E51">
        <w:rPr>
          <w:rFonts w:hint="eastAsia"/>
          <w:lang w:val="en-US"/>
        </w:rPr>
        <w:t>продуктивні</w:t>
      </w:r>
      <w:r w:rsidRPr="00172E51">
        <w:rPr>
          <w:lang w:val="en-US"/>
        </w:rPr>
        <w:t></w:t>
      </w:r>
      <w:r w:rsidRPr="00172E51">
        <w:rPr>
          <w:rFonts w:hint="eastAsia"/>
          <w:lang w:val="en-US"/>
        </w:rPr>
        <w:t>умовно</w:t>
      </w:r>
      <w:r w:rsidRPr="00172E51">
        <w:rPr>
          <w:lang w:val="en-US"/>
        </w:rPr>
        <w:t></w:t>
      </w:r>
      <w:r w:rsidRPr="00172E51">
        <w:rPr>
          <w:rFonts w:hint="eastAsia"/>
          <w:lang w:val="en-US"/>
        </w:rPr>
        <w:t>комунікативні</w:t>
      </w:r>
      <w:r w:rsidRPr="00172E51">
        <w:rPr>
          <w:lang w:val="en-US"/>
        </w:rPr>
        <w:t></w:t>
      </w:r>
      <w:r w:rsidRPr="00172E51">
        <w:rPr>
          <w:rFonts w:hint="eastAsia"/>
          <w:lang w:val="en-US"/>
        </w:rPr>
        <w:t>вправи</w:t>
      </w:r>
      <w:r w:rsidRPr="00172E51">
        <w:rPr>
          <w:lang w:val="en-US"/>
        </w:rPr>
        <w:t></w:t>
      </w:r>
      <w:r w:rsidRPr="00172E51">
        <w:rPr>
          <w:lang w:val="en-US"/>
        </w:rPr>
        <w:t></w:t>
      </w:r>
      <w:r w:rsidRPr="00172E51">
        <w:rPr>
          <w:rFonts w:hint="eastAsia"/>
          <w:lang w:val="en-US"/>
        </w:rPr>
        <w:t>під</w:t>
      </w:r>
    </w:p>
    <w:p w:rsidR="00172E51" w:rsidRPr="00172E51" w:rsidRDefault="00172E51" w:rsidP="00172E51">
      <w:pPr>
        <w:rPr>
          <w:lang w:val="en-US"/>
        </w:rPr>
      </w:pPr>
      <w:r w:rsidRPr="00172E51">
        <w:rPr>
          <w:rFonts w:hint="eastAsia"/>
          <w:lang w:val="en-US"/>
        </w:rPr>
        <w:t>час</w:t>
      </w:r>
      <w:r w:rsidRPr="00172E51">
        <w:rPr>
          <w:lang w:val="en-US"/>
        </w:rPr>
        <w:t></w:t>
      </w:r>
      <w:r w:rsidRPr="00172E51">
        <w:rPr>
          <w:rFonts w:hint="eastAsia"/>
          <w:lang w:val="en-US"/>
        </w:rPr>
        <w:t>виконання</w:t>
      </w:r>
      <w:r w:rsidRPr="00172E51">
        <w:rPr>
          <w:lang w:val="en-US"/>
        </w:rPr>
        <w:t></w:t>
      </w:r>
      <w:r w:rsidRPr="00172E51">
        <w:rPr>
          <w:rFonts w:hint="eastAsia"/>
          <w:lang w:val="en-US"/>
        </w:rPr>
        <w:t>яких</w:t>
      </w:r>
      <w:r w:rsidRPr="00172E51">
        <w:rPr>
          <w:lang w:val="en-US"/>
        </w:rPr>
        <w:t></w:t>
      </w:r>
      <w:r w:rsidRPr="00172E51">
        <w:rPr>
          <w:rFonts w:hint="eastAsia"/>
          <w:lang w:val="en-US"/>
        </w:rPr>
        <w:t>спостерігається</w:t>
      </w:r>
      <w:r w:rsidRPr="00172E51">
        <w:rPr>
          <w:lang w:val="en-US"/>
        </w:rPr>
        <w:t></w:t>
      </w:r>
      <w:r w:rsidRPr="00172E51">
        <w:rPr>
          <w:rFonts w:hint="eastAsia"/>
          <w:lang w:val="en-US"/>
        </w:rPr>
        <w:t>використання</w:t>
      </w:r>
      <w:r w:rsidRPr="00172E51">
        <w:rPr>
          <w:lang w:val="en-US"/>
        </w:rPr>
        <w:t></w:t>
      </w:r>
      <w:r w:rsidRPr="00172E51">
        <w:rPr>
          <w:rFonts w:hint="eastAsia"/>
          <w:lang w:val="en-US"/>
        </w:rPr>
        <w:t>різних</w:t>
      </w:r>
      <w:r w:rsidRPr="00172E51">
        <w:rPr>
          <w:lang w:val="en-US"/>
        </w:rPr>
        <w:t></w:t>
      </w:r>
      <w:r w:rsidRPr="00172E51">
        <w:rPr>
          <w:rFonts w:hint="eastAsia"/>
          <w:lang w:val="en-US"/>
        </w:rPr>
        <w:t>опор</w:t>
      </w:r>
      <w:r w:rsidRPr="00172E51">
        <w:rPr>
          <w:lang w:val="en-US"/>
        </w:rPr>
        <w:t></w:t>
      </w:r>
      <w:r w:rsidRPr="00172E51">
        <w:rPr>
          <w:lang w:val="en-US"/>
        </w:rPr>
        <w:t></w:t>
      </w:r>
      <w:r w:rsidRPr="00172E51">
        <w:rPr>
          <w:rFonts w:hint="eastAsia"/>
          <w:lang w:val="en-US"/>
        </w:rPr>
        <w:t>Формами</w:t>
      </w:r>
      <w:r w:rsidRPr="00172E51">
        <w:rPr>
          <w:lang w:val="en-US"/>
        </w:rPr>
        <w:t></w:t>
      </w:r>
      <w:r w:rsidRPr="00172E51">
        <w:rPr>
          <w:rFonts w:hint="eastAsia"/>
          <w:lang w:val="en-US"/>
        </w:rPr>
        <w:t>роботи</w:t>
      </w:r>
      <w:r w:rsidRPr="00172E51">
        <w:rPr>
          <w:lang w:val="en-US"/>
        </w:rPr>
        <w:t></w:t>
      </w:r>
      <w:r w:rsidRPr="00172E51">
        <w:rPr>
          <w:rFonts w:hint="eastAsia"/>
          <w:lang w:val="en-US"/>
        </w:rPr>
        <w:t>є</w:t>
      </w:r>
    </w:p>
    <w:p w:rsidR="00172E51" w:rsidRPr="00172E51" w:rsidRDefault="00172E51" w:rsidP="00172E51">
      <w:pPr>
        <w:rPr>
          <w:lang w:val="en-US"/>
        </w:rPr>
      </w:pPr>
      <w:r w:rsidRPr="00172E51">
        <w:rPr>
          <w:rFonts w:hint="eastAsia"/>
          <w:lang w:val="en-US"/>
        </w:rPr>
        <w:t>групова</w:t>
      </w:r>
      <w:r w:rsidRPr="00172E51">
        <w:rPr>
          <w:lang w:val="en-US"/>
        </w:rPr>
        <w:t></w:t>
      </w:r>
      <w:r w:rsidRPr="00172E51">
        <w:rPr>
          <w:rFonts w:hint="eastAsia"/>
          <w:lang w:val="en-US"/>
        </w:rPr>
        <w:t>та</w:t>
      </w:r>
      <w:r w:rsidRPr="00172E51">
        <w:rPr>
          <w:lang w:val="en-US"/>
        </w:rPr>
        <w:t></w:t>
      </w:r>
      <w:r w:rsidRPr="00172E51">
        <w:rPr>
          <w:rFonts w:hint="eastAsia"/>
          <w:lang w:val="en-US"/>
        </w:rPr>
        <w:t>парна</w:t>
      </w:r>
      <w:r w:rsidRPr="00172E51">
        <w:rPr>
          <w:lang w:val="en-US"/>
        </w:rPr>
        <w:t></w:t>
      </w:r>
      <w:r w:rsidRPr="00172E51">
        <w:rPr>
          <w:rFonts w:hint="eastAsia"/>
          <w:lang w:val="en-US"/>
        </w:rPr>
        <w:t>в</w:t>
      </w:r>
      <w:r w:rsidRPr="00172E51">
        <w:rPr>
          <w:lang w:val="en-US"/>
        </w:rPr>
        <w:t></w:t>
      </w:r>
      <w:r w:rsidRPr="00172E51">
        <w:rPr>
          <w:rFonts w:hint="eastAsia"/>
          <w:lang w:val="en-US"/>
        </w:rPr>
        <w:t>режимах</w:t>
      </w:r>
      <w:r w:rsidRPr="00172E51">
        <w:rPr>
          <w:lang w:val="en-US"/>
        </w:rPr>
        <w:t></w:t>
      </w:r>
      <w:r w:rsidRPr="00172E51">
        <w:rPr>
          <w:lang w:val="en-US"/>
        </w:rPr>
        <w:t></w:t>
      </w:r>
      <w:r w:rsidRPr="00172E51">
        <w:rPr>
          <w:lang w:val="en-US"/>
        </w:rPr>
        <w:t></w:t>
      </w:r>
      <w:r w:rsidRPr="00172E51">
        <w:rPr>
          <w:rFonts w:hint="eastAsia"/>
          <w:lang w:val="en-US"/>
        </w:rPr>
        <w:t>студент–аудиторія</w:t>
      </w:r>
      <w:r w:rsidRPr="00172E51">
        <w:rPr>
          <w:lang w:val="en-US"/>
        </w:rPr>
        <w:t></w:t>
      </w:r>
      <w:r w:rsidRPr="00172E51">
        <w:rPr>
          <w:lang w:val="en-US"/>
        </w:rPr>
        <w:t></w:t>
      </w:r>
      <w:r w:rsidRPr="00172E51">
        <w:rPr>
          <w:lang w:val="en-US"/>
        </w:rPr>
        <w:t></w:t>
      </w:r>
      <w:r w:rsidRPr="00172E51">
        <w:rPr>
          <w:lang w:val="en-US"/>
        </w:rPr>
        <w:t></w:t>
      </w:r>
      <w:r w:rsidRPr="00172E51">
        <w:rPr>
          <w:rFonts w:hint="eastAsia"/>
          <w:lang w:val="en-US"/>
        </w:rPr>
        <w:t>студент–група</w:t>
      </w:r>
      <w:r w:rsidRPr="00172E51">
        <w:rPr>
          <w:lang w:val="en-US"/>
        </w:rPr>
        <w:t></w:t>
      </w:r>
      <w:r w:rsidRPr="00172E51">
        <w:rPr>
          <w:rFonts w:hint="eastAsia"/>
          <w:lang w:val="en-US"/>
        </w:rPr>
        <w:t>студентів</w:t>
      </w:r>
      <w:r w:rsidRPr="00172E51">
        <w:rPr>
          <w:lang w:val="en-US"/>
        </w:rPr>
        <w:t></w:t>
      </w:r>
      <w:r w:rsidRPr="00172E51">
        <w:rPr>
          <w:lang w:val="en-US"/>
        </w:rPr>
        <w:t></w:t>
      </w:r>
    </w:p>
    <w:p w:rsidR="00172E51" w:rsidRPr="00172E51" w:rsidRDefault="00172E51" w:rsidP="00172E51">
      <w:pPr>
        <w:rPr>
          <w:lang w:val="en-US"/>
        </w:rPr>
      </w:pPr>
      <w:r w:rsidRPr="00172E51">
        <w:rPr>
          <w:lang w:val="en-US"/>
        </w:rPr>
        <w:t></w:t>
      </w:r>
      <w:r w:rsidRPr="00172E51">
        <w:rPr>
          <w:rFonts w:hint="eastAsia"/>
          <w:lang w:val="en-US"/>
        </w:rPr>
        <w:t>студент–студент</w:t>
      </w:r>
      <w:r w:rsidRPr="00172E51">
        <w:rPr>
          <w:lang w:val="en-US"/>
        </w:rPr>
        <w:t></w:t>
      </w:r>
      <w:r w:rsidRPr="00172E51">
        <w:rPr>
          <w:lang w:val="en-US"/>
        </w:rPr>
        <w:t></w:t>
      </w:r>
      <w:r w:rsidRPr="00172E51">
        <w:rPr>
          <w:lang w:val="en-US"/>
        </w:rPr>
        <w:t></w:t>
      </w:r>
      <w:r w:rsidRPr="00172E51">
        <w:rPr>
          <w:rFonts w:hint="eastAsia"/>
          <w:lang w:val="en-US"/>
        </w:rPr>
        <w:t>Вони</w:t>
      </w:r>
      <w:r w:rsidRPr="00172E51">
        <w:rPr>
          <w:lang w:val="en-US"/>
        </w:rPr>
        <w:t></w:t>
      </w:r>
      <w:r w:rsidRPr="00172E51">
        <w:rPr>
          <w:rFonts w:hint="eastAsia"/>
          <w:lang w:val="en-US"/>
        </w:rPr>
        <w:t>використовуються</w:t>
      </w:r>
      <w:r w:rsidRPr="00172E51">
        <w:rPr>
          <w:lang w:val="en-US"/>
        </w:rPr>
        <w:t></w:t>
      </w:r>
      <w:r w:rsidRPr="00172E51">
        <w:rPr>
          <w:rFonts w:hint="eastAsia"/>
          <w:lang w:val="en-US"/>
        </w:rPr>
        <w:t>в</w:t>
      </w:r>
      <w:r w:rsidRPr="00172E51">
        <w:rPr>
          <w:lang w:val="en-US"/>
        </w:rPr>
        <w:t></w:t>
      </w:r>
      <w:r w:rsidRPr="00172E51">
        <w:rPr>
          <w:rFonts w:hint="eastAsia"/>
          <w:lang w:val="en-US"/>
        </w:rPr>
        <w:t>навчанні</w:t>
      </w:r>
      <w:r w:rsidRPr="00172E51">
        <w:rPr>
          <w:lang w:val="en-US"/>
        </w:rPr>
        <w:t></w:t>
      </w:r>
      <w:r w:rsidRPr="00172E51">
        <w:rPr>
          <w:rFonts w:hint="eastAsia"/>
          <w:lang w:val="en-US"/>
        </w:rPr>
        <w:t>монологів</w:t>
      </w:r>
      <w:r w:rsidRPr="00172E51">
        <w:rPr>
          <w:lang w:val="en-US"/>
        </w:rPr>
        <w:t></w:t>
      </w:r>
      <w:r w:rsidRPr="00172E51">
        <w:rPr>
          <w:lang w:val="en-US"/>
        </w:rPr>
        <w:t></w:t>
      </w:r>
      <w:r w:rsidRPr="00172E51">
        <w:rPr>
          <w:lang w:val="en-US"/>
        </w:rPr>
        <w:t></w:t>
      </w:r>
      <w:r w:rsidRPr="00172E51">
        <w:rPr>
          <w:rFonts w:hint="eastAsia"/>
          <w:lang w:val="en-US"/>
        </w:rPr>
        <w:t>го</w:t>
      </w:r>
      <w:r w:rsidRPr="00172E51">
        <w:rPr>
          <w:lang w:val="en-US"/>
        </w:rPr>
        <w:t></w:t>
      </w:r>
      <w:r w:rsidRPr="00172E51">
        <w:rPr>
          <w:rFonts w:hint="eastAsia"/>
          <w:lang w:val="en-US"/>
        </w:rPr>
        <w:t>рівня</w:t>
      </w:r>
    </w:p>
    <w:p w:rsidR="00172E51" w:rsidRPr="00172E51" w:rsidRDefault="00172E51" w:rsidP="00172E51">
      <w:pPr>
        <w:rPr>
          <w:lang w:val="en-US"/>
        </w:rPr>
      </w:pPr>
      <w:r w:rsidRPr="00172E51">
        <w:rPr>
          <w:rFonts w:hint="eastAsia"/>
          <w:lang w:val="en-US"/>
        </w:rPr>
        <w:t>відповідно</w:t>
      </w:r>
      <w:r w:rsidRPr="00172E51">
        <w:rPr>
          <w:lang w:val="en-US"/>
        </w:rPr>
        <w:t></w:t>
      </w:r>
      <w:r w:rsidRPr="00172E51">
        <w:rPr>
          <w:rFonts w:hint="eastAsia"/>
          <w:lang w:val="en-US"/>
        </w:rPr>
        <w:t>до</w:t>
      </w:r>
      <w:r w:rsidRPr="00172E51">
        <w:rPr>
          <w:lang w:val="en-US"/>
        </w:rPr>
        <w:t></w:t>
      </w:r>
      <w:r w:rsidRPr="00172E51">
        <w:rPr>
          <w:rFonts w:hint="eastAsia"/>
          <w:lang w:val="en-US"/>
        </w:rPr>
        <w:t>репродуктивно</w:t>
      </w:r>
      <w:r w:rsidRPr="00172E51">
        <w:rPr>
          <w:lang w:val="en-US"/>
        </w:rPr>
        <w:t></w:t>
      </w:r>
      <w:r w:rsidRPr="00172E51">
        <w:rPr>
          <w:rFonts w:hint="eastAsia"/>
          <w:lang w:val="en-US"/>
        </w:rPr>
        <w:t>продуктивного</w:t>
      </w:r>
      <w:r w:rsidRPr="00172E51">
        <w:rPr>
          <w:lang w:val="en-US"/>
        </w:rPr>
        <w:t></w:t>
      </w:r>
      <w:r w:rsidRPr="00172E51">
        <w:rPr>
          <w:rFonts w:hint="eastAsia"/>
          <w:lang w:val="en-US"/>
        </w:rPr>
        <w:t>етапу</w:t>
      </w:r>
      <w:r w:rsidRPr="00172E51">
        <w:rPr>
          <w:lang w:val="en-US"/>
        </w:rPr>
        <w:t></w:t>
      </w:r>
      <w:r w:rsidRPr="00172E51">
        <w:rPr>
          <w:lang w:val="en-US"/>
        </w:rPr>
        <w:t></w:t>
      </w:r>
      <w:r w:rsidRPr="00172E51">
        <w:rPr>
          <w:rFonts w:hint="eastAsia"/>
          <w:lang w:val="en-US"/>
        </w:rPr>
        <w:t>передбачається</w:t>
      </w:r>
      <w:r w:rsidRPr="00172E51">
        <w:rPr>
          <w:lang w:val="en-US"/>
        </w:rPr>
        <w:t></w:t>
      </w:r>
      <w:r w:rsidRPr="00172E51">
        <w:rPr>
          <w:lang w:val="en-US"/>
        </w:rPr>
        <w:t></w:t>
      </w:r>
      <w:r w:rsidRPr="00172E51">
        <w:rPr>
          <w:rFonts w:hint="eastAsia"/>
          <w:lang w:val="en-US"/>
        </w:rPr>
        <w:t>що</w:t>
      </w:r>
      <w:r w:rsidRPr="00172E51">
        <w:rPr>
          <w:lang w:val="en-US"/>
        </w:rPr>
        <w:t></w:t>
      </w:r>
      <w:r w:rsidRPr="00172E51">
        <w:rPr>
          <w:rFonts w:hint="eastAsia"/>
          <w:lang w:val="en-US"/>
        </w:rPr>
        <w:t>студент</w:t>
      </w:r>
    </w:p>
    <w:p w:rsidR="00172E51" w:rsidRPr="00172E51" w:rsidRDefault="00172E51" w:rsidP="00172E51">
      <w:pPr>
        <w:rPr>
          <w:lang w:val="en-US"/>
        </w:rPr>
      </w:pPr>
      <w:r w:rsidRPr="00172E51">
        <w:rPr>
          <w:rFonts w:hint="eastAsia"/>
          <w:lang w:val="en-US"/>
        </w:rPr>
        <w:t>сприймає</w:t>
      </w:r>
      <w:r w:rsidRPr="00172E51">
        <w:rPr>
          <w:lang w:val="en-US"/>
        </w:rPr>
        <w:t></w:t>
      </w:r>
      <w:r w:rsidRPr="00172E51">
        <w:rPr>
          <w:rFonts w:hint="eastAsia"/>
          <w:lang w:val="en-US"/>
        </w:rPr>
        <w:t>висловлювання</w:t>
      </w:r>
      <w:r w:rsidRPr="00172E51">
        <w:rPr>
          <w:lang w:val="en-US"/>
        </w:rPr>
        <w:t></w:t>
      </w:r>
      <w:r w:rsidRPr="00172E51">
        <w:rPr>
          <w:lang w:val="en-US"/>
        </w:rPr>
        <w:t></w:t>
      </w:r>
      <w:r w:rsidRPr="00172E51">
        <w:rPr>
          <w:rFonts w:hint="eastAsia"/>
          <w:lang w:val="en-US"/>
        </w:rPr>
        <w:t>потім</w:t>
      </w:r>
      <w:r w:rsidRPr="00172E51">
        <w:rPr>
          <w:lang w:val="en-US"/>
        </w:rPr>
        <w:t></w:t>
      </w:r>
      <w:r w:rsidRPr="00172E51">
        <w:rPr>
          <w:rFonts w:hint="eastAsia"/>
          <w:lang w:val="en-US"/>
        </w:rPr>
        <w:t>частково</w:t>
      </w:r>
      <w:r w:rsidRPr="00172E51">
        <w:rPr>
          <w:lang w:val="en-US"/>
        </w:rPr>
        <w:t></w:t>
      </w:r>
      <w:r w:rsidRPr="00172E51">
        <w:rPr>
          <w:rFonts w:hint="eastAsia"/>
          <w:lang w:val="en-US"/>
        </w:rPr>
        <w:t>відтворює</w:t>
      </w:r>
      <w:r w:rsidRPr="00172E51">
        <w:rPr>
          <w:lang w:val="en-US"/>
        </w:rPr>
        <w:t></w:t>
      </w:r>
      <w:r w:rsidRPr="00172E51">
        <w:rPr>
          <w:rFonts w:hint="eastAsia"/>
          <w:lang w:val="en-US"/>
        </w:rPr>
        <w:t>текст</w:t>
      </w:r>
      <w:r w:rsidRPr="00172E51">
        <w:rPr>
          <w:lang w:val="en-US"/>
        </w:rPr>
        <w:t></w:t>
      </w:r>
      <w:r w:rsidRPr="00172E51">
        <w:rPr>
          <w:lang w:val="en-US"/>
        </w:rPr>
        <w:t></w:t>
      </w:r>
      <w:r w:rsidRPr="00172E51">
        <w:rPr>
          <w:rFonts w:hint="eastAsia"/>
          <w:lang w:val="en-US"/>
        </w:rPr>
        <w:t>додаючи</w:t>
      </w:r>
      <w:r w:rsidRPr="00172E51">
        <w:rPr>
          <w:lang w:val="en-US"/>
        </w:rPr>
        <w:t></w:t>
      </w:r>
      <w:r w:rsidRPr="00172E51">
        <w:rPr>
          <w:rFonts w:hint="eastAsia"/>
          <w:lang w:val="en-US"/>
        </w:rPr>
        <w:t>власні</w:t>
      </w:r>
    </w:p>
    <w:p w:rsidR="00172E51" w:rsidRPr="00172E51" w:rsidRDefault="00172E51" w:rsidP="00172E51">
      <w:pPr>
        <w:rPr>
          <w:lang w:val="en-US"/>
        </w:rPr>
      </w:pPr>
      <w:r w:rsidRPr="00172E51">
        <w:rPr>
          <w:rFonts w:hint="eastAsia"/>
          <w:lang w:val="en-US"/>
        </w:rPr>
        <w:t>доповнення</w:t>
      </w:r>
      <w:r w:rsidRPr="00172E51">
        <w:rPr>
          <w:lang w:val="en-US"/>
        </w:rPr>
        <w:t></w:t>
      </w:r>
      <w:r w:rsidRPr="00172E51">
        <w:rPr>
          <w:lang w:val="en-US"/>
        </w:rPr>
        <w:t></w:t>
      </w:r>
      <w:r w:rsidRPr="00172E51">
        <w:rPr>
          <w:rFonts w:hint="eastAsia"/>
          <w:lang w:val="en-US"/>
        </w:rPr>
        <w:t>примітки</w:t>
      </w:r>
      <w:r w:rsidRPr="00172E51">
        <w:rPr>
          <w:lang w:val="en-US"/>
        </w:rPr>
        <w:t></w:t>
      </w:r>
      <w:r w:rsidRPr="00172E51">
        <w:rPr>
          <w:lang w:val="en-US"/>
        </w:rPr>
        <w:t></w:t>
      </w:r>
      <w:r w:rsidRPr="00172E51">
        <w:rPr>
          <w:rFonts w:hint="eastAsia"/>
          <w:lang w:val="en-US"/>
        </w:rPr>
        <w:t>оцінки</w:t>
      </w:r>
      <w:r w:rsidRPr="00172E51">
        <w:rPr>
          <w:lang w:val="en-US"/>
        </w:rPr>
        <w:t></w:t>
      </w:r>
    </w:p>
    <w:p w:rsidR="00172E51" w:rsidRPr="00172E51" w:rsidRDefault="00172E51" w:rsidP="00172E51">
      <w:pPr>
        <w:rPr>
          <w:lang w:val="en-US"/>
        </w:rPr>
      </w:pPr>
      <w:r w:rsidRPr="00172E51">
        <w:rPr>
          <w:lang w:val="en-US"/>
        </w:rPr>
        <w:t></w:t>
      </w:r>
      <w:r w:rsidRPr="00172E51">
        <w:rPr>
          <w:lang w:val="en-US"/>
        </w:rPr>
        <w:t></w:t>
      </w:r>
      <w:r w:rsidRPr="00172E51">
        <w:rPr>
          <w:rFonts w:hint="eastAsia"/>
          <w:lang w:val="en-US"/>
        </w:rPr>
        <w:t>тя</w:t>
      </w:r>
      <w:r w:rsidRPr="00172E51">
        <w:rPr>
          <w:lang w:val="en-US"/>
        </w:rPr>
        <w:t></w:t>
      </w:r>
      <w:r w:rsidRPr="00172E51">
        <w:rPr>
          <w:rFonts w:hint="eastAsia"/>
          <w:lang w:val="en-US"/>
        </w:rPr>
        <w:t>підгрупа</w:t>
      </w:r>
      <w:r w:rsidRPr="00172E51">
        <w:rPr>
          <w:lang w:val="en-US"/>
        </w:rPr>
        <w:t></w:t>
      </w:r>
      <w:r w:rsidRPr="00172E51">
        <w:rPr>
          <w:rFonts w:hint="eastAsia"/>
          <w:lang w:val="en-US"/>
        </w:rPr>
        <w:t>–</w:t>
      </w:r>
      <w:r w:rsidRPr="00172E51">
        <w:rPr>
          <w:lang w:val="en-US"/>
        </w:rPr>
        <w:t></w:t>
      </w:r>
      <w:r w:rsidRPr="00172E51">
        <w:rPr>
          <w:rFonts w:hint="eastAsia"/>
          <w:lang w:val="en-US"/>
        </w:rPr>
        <w:t>вправи</w:t>
      </w:r>
      <w:r w:rsidRPr="00172E51">
        <w:rPr>
          <w:lang w:val="en-US"/>
        </w:rPr>
        <w:t></w:t>
      </w:r>
      <w:r w:rsidRPr="00172E51">
        <w:rPr>
          <w:lang w:val="en-US"/>
        </w:rPr>
        <w:t></w:t>
      </w:r>
      <w:r w:rsidRPr="00172E51">
        <w:rPr>
          <w:rFonts w:hint="eastAsia"/>
          <w:lang w:val="en-US"/>
        </w:rPr>
        <w:t>які</w:t>
      </w:r>
      <w:r w:rsidRPr="00172E51">
        <w:rPr>
          <w:lang w:val="en-US"/>
        </w:rPr>
        <w:t></w:t>
      </w:r>
      <w:r w:rsidRPr="00172E51">
        <w:rPr>
          <w:rFonts w:hint="eastAsia"/>
          <w:lang w:val="en-US"/>
        </w:rPr>
        <w:t>мають</w:t>
      </w:r>
      <w:r w:rsidRPr="00172E51">
        <w:rPr>
          <w:lang w:val="en-US"/>
        </w:rPr>
        <w:t></w:t>
      </w:r>
      <w:r w:rsidRPr="00172E51">
        <w:rPr>
          <w:rFonts w:hint="eastAsia"/>
          <w:lang w:val="en-US"/>
        </w:rPr>
        <w:t>на</w:t>
      </w:r>
      <w:r w:rsidRPr="00172E51">
        <w:rPr>
          <w:lang w:val="en-US"/>
        </w:rPr>
        <w:t></w:t>
      </w:r>
      <w:r w:rsidRPr="00172E51">
        <w:rPr>
          <w:rFonts w:hint="eastAsia"/>
          <w:lang w:val="en-US"/>
        </w:rPr>
        <w:t>меті</w:t>
      </w:r>
      <w:r w:rsidRPr="00172E51">
        <w:rPr>
          <w:lang w:val="en-US"/>
        </w:rPr>
        <w:t></w:t>
      </w:r>
      <w:r w:rsidRPr="00172E51">
        <w:rPr>
          <w:rFonts w:hint="eastAsia"/>
          <w:lang w:val="en-US"/>
        </w:rPr>
        <w:t>сформувати</w:t>
      </w:r>
      <w:r w:rsidRPr="00172E51">
        <w:rPr>
          <w:lang w:val="en-US"/>
        </w:rPr>
        <w:t></w:t>
      </w:r>
      <w:r w:rsidRPr="00172E51">
        <w:rPr>
          <w:rFonts w:hint="eastAsia"/>
          <w:lang w:val="en-US"/>
        </w:rPr>
        <w:t>уміння</w:t>
      </w:r>
      <w:r w:rsidRPr="00172E51">
        <w:rPr>
          <w:lang w:val="en-US"/>
        </w:rPr>
        <w:t></w:t>
      </w:r>
      <w:r w:rsidRPr="00172E51">
        <w:rPr>
          <w:rFonts w:hint="eastAsia"/>
          <w:lang w:val="en-US"/>
        </w:rPr>
        <w:t>студентів</w:t>
      </w:r>
    </w:p>
    <w:p w:rsidR="00172E51" w:rsidRPr="00172E51" w:rsidRDefault="00172E51" w:rsidP="00172E51">
      <w:pPr>
        <w:rPr>
          <w:lang w:val="en-US"/>
        </w:rPr>
      </w:pPr>
      <w:r w:rsidRPr="00172E51">
        <w:rPr>
          <w:rFonts w:hint="eastAsia"/>
          <w:lang w:val="en-US"/>
        </w:rPr>
        <w:t>продукувати</w:t>
      </w:r>
      <w:r w:rsidRPr="00172E51">
        <w:rPr>
          <w:lang w:val="en-US"/>
        </w:rPr>
        <w:t></w:t>
      </w:r>
      <w:r w:rsidRPr="00172E51">
        <w:rPr>
          <w:rFonts w:hint="eastAsia"/>
          <w:lang w:val="en-US"/>
        </w:rPr>
        <w:t>МВ</w:t>
      </w:r>
      <w:r w:rsidRPr="00172E51">
        <w:rPr>
          <w:lang w:val="en-US"/>
        </w:rPr>
        <w:t></w:t>
      </w:r>
      <w:r w:rsidRPr="00172E51">
        <w:rPr>
          <w:lang w:val="en-US"/>
        </w:rPr>
        <w:t></w:t>
      </w:r>
      <w:r w:rsidRPr="00172E51">
        <w:rPr>
          <w:lang w:val="en-US"/>
        </w:rPr>
        <w:t></w:t>
      </w:r>
      <w:r w:rsidRPr="00172E51">
        <w:rPr>
          <w:rFonts w:hint="eastAsia"/>
          <w:lang w:val="en-US"/>
        </w:rPr>
        <w:t>го</w:t>
      </w:r>
      <w:r w:rsidRPr="00172E51">
        <w:rPr>
          <w:lang w:val="en-US"/>
        </w:rPr>
        <w:t></w:t>
      </w:r>
      <w:r w:rsidRPr="00172E51">
        <w:rPr>
          <w:rFonts w:hint="eastAsia"/>
          <w:lang w:val="en-US"/>
        </w:rPr>
        <w:t>рівня</w:t>
      </w:r>
      <w:r w:rsidRPr="00172E51">
        <w:rPr>
          <w:lang w:val="en-US"/>
        </w:rPr>
        <w:t></w:t>
      </w:r>
      <w:r w:rsidRPr="00172E51">
        <w:rPr>
          <w:lang w:val="en-US"/>
        </w:rPr>
        <w:t></w:t>
      </w:r>
      <w:r w:rsidRPr="00172E51">
        <w:rPr>
          <w:rFonts w:hint="eastAsia"/>
          <w:lang w:val="en-US"/>
        </w:rPr>
        <w:t>продукування</w:t>
      </w:r>
      <w:r w:rsidRPr="00172E51">
        <w:rPr>
          <w:lang w:val="en-US"/>
        </w:rPr>
        <w:t></w:t>
      </w:r>
      <w:r w:rsidRPr="00172E51">
        <w:rPr>
          <w:rFonts w:hint="eastAsia"/>
          <w:lang w:val="en-US"/>
        </w:rPr>
        <w:t>звершених</w:t>
      </w:r>
      <w:r w:rsidRPr="00172E51">
        <w:rPr>
          <w:lang w:val="en-US"/>
        </w:rPr>
        <w:t></w:t>
      </w:r>
      <w:r w:rsidRPr="00172E51">
        <w:rPr>
          <w:rFonts w:hint="eastAsia"/>
          <w:lang w:val="en-US"/>
        </w:rPr>
        <w:t>текстів</w:t>
      </w:r>
      <w:r w:rsidRPr="00172E51">
        <w:rPr>
          <w:lang w:val="en-US"/>
        </w:rPr>
        <w:t></w:t>
      </w:r>
      <w:r w:rsidRPr="00172E51">
        <w:rPr>
          <w:rFonts w:hint="eastAsia"/>
          <w:lang w:val="en-US"/>
        </w:rPr>
        <w:t>різних</w:t>
      </w:r>
      <w:r w:rsidRPr="00172E51">
        <w:rPr>
          <w:lang w:val="en-US"/>
        </w:rPr>
        <w:t></w:t>
      </w:r>
      <w:r w:rsidRPr="00172E51">
        <w:rPr>
          <w:rFonts w:hint="eastAsia"/>
          <w:lang w:val="en-US"/>
        </w:rPr>
        <w:t>функціональносмислових</w:t>
      </w:r>
      <w:r w:rsidRPr="00172E51">
        <w:rPr>
          <w:lang w:val="en-US"/>
        </w:rPr>
        <w:t></w:t>
      </w:r>
      <w:r w:rsidRPr="00172E51">
        <w:rPr>
          <w:rFonts w:hint="eastAsia"/>
          <w:lang w:val="en-US"/>
        </w:rPr>
        <w:t>типів</w:t>
      </w:r>
      <w:r w:rsidRPr="00172E51">
        <w:rPr>
          <w:lang w:val="en-US"/>
        </w:rPr>
        <w:t></w:t>
      </w:r>
      <w:r w:rsidRPr="00172E51">
        <w:rPr>
          <w:rFonts w:hint="eastAsia"/>
          <w:lang w:val="en-US"/>
        </w:rPr>
        <w:t>мовлення</w:t>
      </w:r>
      <w:r w:rsidRPr="00172E51">
        <w:rPr>
          <w:lang w:val="en-US"/>
        </w:rPr>
        <w:t></w:t>
      </w:r>
      <w:r w:rsidRPr="00172E51">
        <w:rPr>
          <w:lang w:val="en-US"/>
        </w:rPr>
        <w:t></w:t>
      </w:r>
      <w:r w:rsidRPr="00172E51">
        <w:rPr>
          <w:lang w:val="en-US"/>
        </w:rPr>
        <w:t></w:t>
      </w:r>
      <w:r w:rsidRPr="00172E51">
        <w:rPr>
          <w:rFonts w:hint="eastAsia"/>
          <w:lang w:val="en-US"/>
        </w:rPr>
        <w:t>Мета</w:t>
      </w:r>
      <w:r w:rsidRPr="00172E51">
        <w:rPr>
          <w:lang w:val="en-US"/>
        </w:rPr>
        <w:t></w:t>
      </w:r>
      <w:r w:rsidRPr="00172E51">
        <w:rPr>
          <w:rFonts w:hint="eastAsia"/>
          <w:lang w:val="en-US"/>
        </w:rPr>
        <w:t>вправ</w:t>
      </w:r>
      <w:r w:rsidRPr="00172E51">
        <w:rPr>
          <w:lang w:val="en-US"/>
        </w:rPr>
        <w:t></w:t>
      </w:r>
      <w:r w:rsidRPr="00172E51">
        <w:rPr>
          <w:lang w:val="en-US"/>
        </w:rPr>
        <w:t></w:t>
      </w:r>
      <w:r w:rsidRPr="00172E51">
        <w:rPr>
          <w:lang w:val="en-US"/>
        </w:rPr>
        <w:t></w:t>
      </w:r>
      <w:r w:rsidRPr="00172E51">
        <w:rPr>
          <w:rFonts w:hint="eastAsia"/>
          <w:lang w:val="en-US"/>
        </w:rPr>
        <w:t>ї</w:t>
      </w:r>
      <w:r w:rsidRPr="00172E51">
        <w:rPr>
          <w:lang w:val="en-US"/>
        </w:rPr>
        <w:t></w:t>
      </w:r>
      <w:r w:rsidRPr="00172E51">
        <w:rPr>
          <w:rFonts w:hint="eastAsia"/>
          <w:lang w:val="en-US"/>
        </w:rPr>
        <w:t>підгрупи</w:t>
      </w:r>
      <w:r w:rsidRPr="00172E51">
        <w:rPr>
          <w:lang w:val="en-US"/>
        </w:rPr>
        <w:t></w:t>
      </w:r>
      <w:r w:rsidRPr="00172E51">
        <w:rPr>
          <w:rFonts w:hint="eastAsia"/>
          <w:lang w:val="en-US"/>
        </w:rPr>
        <w:t>–</w:t>
      </w:r>
      <w:r w:rsidRPr="00172E51">
        <w:rPr>
          <w:lang w:val="en-US"/>
        </w:rPr>
        <w:t></w:t>
      </w:r>
      <w:r w:rsidRPr="00172E51">
        <w:rPr>
          <w:rFonts w:hint="eastAsia"/>
          <w:lang w:val="en-US"/>
        </w:rPr>
        <w:t>навчити</w:t>
      </w:r>
      <w:r w:rsidRPr="00172E51">
        <w:rPr>
          <w:lang w:val="en-US"/>
        </w:rPr>
        <w:t></w:t>
      </w:r>
      <w:r w:rsidRPr="00172E51">
        <w:rPr>
          <w:rFonts w:hint="eastAsia"/>
          <w:lang w:val="en-US"/>
        </w:rPr>
        <w:t>студентів</w:t>
      </w:r>
    </w:p>
    <w:p w:rsidR="00172E51" w:rsidRPr="00172E51" w:rsidRDefault="00172E51" w:rsidP="00172E51">
      <w:pPr>
        <w:rPr>
          <w:lang w:val="en-US"/>
        </w:rPr>
      </w:pPr>
      <w:r w:rsidRPr="00172E51">
        <w:rPr>
          <w:rFonts w:hint="eastAsia"/>
          <w:lang w:val="en-US"/>
        </w:rPr>
        <w:t>продукувати</w:t>
      </w:r>
      <w:r w:rsidRPr="00172E51">
        <w:rPr>
          <w:lang w:val="en-US"/>
        </w:rPr>
        <w:t></w:t>
      </w:r>
      <w:r w:rsidRPr="00172E51">
        <w:rPr>
          <w:rFonts w:hint="eastAsia"/>
          <w:lang w:val="en-US"/>
        </w:rPr>
        <w:t>МВ</w:t>
      </w:r>
      <w:r w:rsidRPr="00172E51">
        <w:rPr>
          <w:lang w:val="en-US"/>
        </w:rPr>
        <w:t></w:t>
      </w:r>
      <w:r w:rsidRPr="00172E51">
        <w:rPr>
          <w:rFonts w:hint="eastAsia"/>
          <w:lang w:val="en-US"/>
        </w:rPr>
        <w:t>текстового</w:t>
      </w:r>
      <w:r w:rsidRPr="00172E51">
        <w:rPr>
          <w:lang w:val="en-US"/>
        </w:rPr>
        <w:t></w:t>
      </w:r>
      <w:r w:rsidRPr="00172E51">
        <w:rPr>
          <w:rFonts w:hint="eastAsia"/>
          <w:lang w:val="en-US"/>
        </w:rPr>
        <w:t>рівня</w:t>
      </w:r>
      <w:r w:rsidRPr="00172E51">
        <w:rPr>
          <w:lang w:val="en-US"/>
        </w:rPr>
        <w:t></w:t>
      </w:r>
      <w:r w:rsidRPr="00172E51">
        <w:rPr>
          <w:rFonts w:hint="eastAsia"/>
          <w:lang w:val="en-US"/>
        </w:rPr>
        <w:t>різних</w:t>
      </w:r>
      <w:r w:rsidRPr="00172E51">
        <w:rPr>
          <w:lang w:val="en-US"/>
        </w:rPr>
        <w:t></w:t>
      </w:r>
      <w:r w:rsidRPr="00172E51">
        <w:rPr>
          <w:rFonts w:hint="eastAsia"/>
          <w:lang w:val="en-US"/>
        </w:rPr>
        <w:t>функціонально</w:t>
      </w:r>
      <w:r w:rsidRPr="00172E51">
        <w:rPr>
          <w:lang w:val="en-US"/>
        </w:rPr>
        <w:t></w:t>
      </w:r>
      <w:r w:rsidRPr="00172E51">
        <w:rPr>
          <w:rFonts w:hint="eastAsia"/>
          <w:lang w:val="en-US"/>
        </w:rPr>
        <w:t>смислових</w:t>
      </w:r>
      <w:r w:rsidRPr="00172E51">
        <w:rPr>
          <w:lang w:val="en-US"/>
        </w:rPr>
        <w:t></w:t>
      </w:r>
      <w:r w:rsidRPr="00172E51">
        <w:rPr>
          <w:rFonts w:hint="eastAsia"/>
          <w:lang w:val="en-US"/>
        </w:rPr>
        <w:t>типів</w:t>
      </w:r>
      <w:r w:rsidRPr="00172E51">
        <w:rPr>
          <w:lang w:val="en-US"/>
        </w:rPr>
        <w:t></w:t>
      </w:r>
      <w:r w:rsidRPr="00172E51">
        <w:rPr>
          <w:rFonts w:hint="eastAsia"/>
          <w:lang w:val="en-US"/>
        </w:rPr>
        <w:t>мовлення</w:t>
      </w:r>
      <w:r w:rsidRPr="00172E51">
        <w:rPr>
          <w:lang w:val="en-US"/>
        </w:rPr>
        <w:t></w:t>
      </w:r>
    </w:p>
    <w:p w:rsidR="00172E51" w:rsidRPr="00172E51" w:rsidRDefault="00172E51" w:rsidP="00172E51">
      <w:pPr>
        <w:rPr>
          <w:lang w:val="en-US"/>
        </w:rPr>
      </w:pPr>
      <w:r w:rsidRPr="00172E51">
        <w:rPr>
          <w:rFonts w:hint="eastAsia"/>
          <w:lang w:val="en-US"/>
        </w:rPr>
        <w:t>Беручи</w:t>
      </w:r>
      <w:r w:rsidRPr="00172E51">
        <w:rPr>
          <w:lang w:val="en-US"/>
        </w:rPr>
        <w:t></w:t>
      </w:r>
      <w:r w:rsidRPr="00172E51">
        <w:rPr>
          <w:rFonts w:hint="eastAsia"/>
          <w:lang w:val="en-US"/>
        </w:rPr>
        <w:t>за</w:t>
      </w:r>
      <w:r w:rsidRPr="00172E51">
        <w:rPr>
          <w:lang w:val="en-US"/>
        </w:rPr>
        <w:t></w:t>
      </w:r>
      <w:r w:rsidRPr="00172E51">
        <w:rPr>
          <w:rFonts w:hint="eastAsia"/>
          <w:lang w:val="en-US"/>
        </w:rPr>
        <w:t>основу</w:t>
      </w:r>
      <w:r w:rsidRPr="00172E51">
        <w:rPr>
          <w:lang w:val="en-US"/>
        </w:rPr>
        <w:t></w:t>
      </w:r>
      <w:r w:rsidRPr="00172E51">
        <w:rPr>
          <w:rFonts w:hint="eastAsia"/>
          <w:lang w:val="en-US"/>
        </w:rPr>
        <w:t>розроблену</w:t>
      </w:r>
      <w:r w:rsidRPr="00172E51">
        <w:rPr>
          <w:lang w:val="en-US"/>
        </w:rPr>
        <w:t></w:t>
      </w:r>
      <w:r w:rsidRPr="00172E51">
        <w:rPr>
          <w:rFonts w:hint="eastAsia"/>
          <w:lang w:val="en-US"/>
        </w:rPr>
        <w:t>методику</w:t>
      </w:r>
      <w:r w:rsidRPr="00172E51">
        <w:rPr>
          <w:lang w:val="en-US"/>
        </w:rPr>
        <w:t></w:t>
      </w:r>
      <w:r w:rsidRPr="00172E51">
        <w:rPr>
          <w:rFonts w:hint="eastAsia"/>
          <w:lang w:val="en-US"/>
        </w:rPr>
        <w:t>навчання</w:t>
      </w:r>
      <w:r w:rsidRPr="00172E51">
        <w:rPr>
          <w:lang w:val="en-US"/>
        </w:rPr>
        <w:t></w:t>
      </w:r>
      <w:r w:rsidRPr="00172E51">
        <w:rPr>
          <w:lang w:val="en-US"/>
        </w:rPr>
        <w:t></w:t>
      </w:r>
      <w:r w:rsidRPr="00172E51">
        <w:rPr>
          <w:rFonts w:hint="eastAsia"/>
          <w:lang w:val="en-US"/>
        </w:rPr>
        <w:t>її</w:t>
      </w:r>
      <w:r w:rsidRPr="00172E51">
        <w:rPr>
          <w:lang w:val="en-US"/>
        </w:rPr>
        <w:t></w:t>
      </w:r>
      <w:r w:rsidRPr="00172E51">
        <w:rPr>
          <w:rFonts w:hint="eastAsia"/>
          <w:lang w:val="en-US"/>
        </w:rPr>
        <w:t>компоненти</w:t>
      </w:r>
      <w:r w:rsidRPr="00172E51">
        <w:rPr>
          <w:lang w:val="en-US"/>
        </w:rPr>
        <w:t></w:t>
      </w:r>
      <w:r w:rsidRPr="00172E51">
        <w:rPr>
          <w:rFonts w:hint="eastAsia"/>
          <w:lang w:val="en-US"/>
        </w:rPr>
        <w:t>та</w:t>
      </w:r>
      <w:r w:rsidRPr="00172E51">
        <w:rPr>
          <w:lang w:val="en-US"/>
        </w:rPr>
        <w:t></w:t>
      </w:r>
      <w:r w:rsidRPr="00172E51">
        <w:rPr>
          <w:rFonts w:hint="eastAsia"/>
          <w:lang w:val="en-US"/>
        </w:rPr>
        <w:t>підсистему</w:t>
      </w:r>
    </w:p>
    <w:p w:rsidR="00172E51" w:rsidRPr="00172E51" w:rsidRDefault="00172E51" w:rsidP="00172E51">
      <w:pPr>
        <w:rPr>
          <w:lang w:val="en-US"/>
        </w:rPr>
      </w:pPr>
      <w:r w:rsidRPr="00172E51">
        <w:rPr>
          <w:rFonts w:hint="eastAsia"/>
          <w:lang w:val="en-US"/>
        </w:rPr>
        <w:t>вправ</w:t>
      </w:r>
      <w:r w:rsidRPr="00172E51">
        <w:rPr>
          <w:lang w:val="en-US"/>
        </w:rPr>
        <w:t></w:t>
      </w:r>
      <w:r w:rsidRPr="00172E51">
        <w:rPr>
          <w:rFonts w:hint="eastAsia"/>
          <w:lang w:val="en-US"/>
        </w:rPr>
        <w:t>для</w:t>
      </w:r>
      <w:r w:rsidRPr="00172E51">
        <w:rPr>
          <w:lang w:val="en-US"/>
        </w:rPr>
        <w:t></w:t>
      </w:r>
      <w:r w:rsidRPr="00172E51">
        <w:rPr>
          <w:rFonts w:hint="eastAsia"/>
          <w:lang w:val="en-US"/>
        </w:rPr>
        <w:t>формування</w:t>
      </w:r>
      <w:r w:rsidRPr="00172E51">
        <w:rPr>
          <w:lang w:val="en-US"/>
        </w:rPr>
        <w:t></w:t>
      </w:r>
      <w:r w:rsidRPr="00172E51">
        <w:rPr>
          <w:rFonts w:hint="eastAsia"/>
          <w:lang w:val="en-US"/>
        </w:rPr>
        <w:t>вмінь</w:t>
      </w:r>
      <w:r w:rsidRPr="00172E51">
        <w:rPr>
          <w:lang w:val="en-US"/>
        </w:rPr>
        <w:t></w:t>
      </w:r>
      <w:r w:rsidRPr="00172E51">
        <w:rPr>
          <w:rFonts w:hint="eastAsia"/>
          <w:lang w:val="en-US"/>
        </w:rPr>
        <w:t>УТММ</w:t>
      </w:r>
      <w:r w:rsidRPr="00172E51">
        <w:rPr>
          <w:lang w:val="en-US"/>
        </w:rPr>
        <w:t></w:t>
      </w:r>
      <w:r w:rsidRPr="00172E51">
        <w:rPr>
          <w:lang w:val="en-US"/>
        </w:rPr>
        <w:t></w:t>
      </w:r>
      <w:r w:rsidRPr="00172E51">
        <w:rPr>
          <w:rFonts w:hint="eastAsia"/>
          <w:lang w:val="en-US"/>
        </w:rPr>
        <w:t>ми</w:t>
      </w:r>
      <w:r w:rsidRPr="00172E51">
        <w:rPr>
          <w:lang w:val="en-US"/>
        </w:rPr>
        <w:t></w:t>
      </w:r>
      <w:r w:rsidRPr="00172E51">
        <w:rPr>
          <w:rFonts w:hint="eastAsia"/>
          <w:lang w:val="en-US"/>
        </w:rPr>
        <w:t>розробили</w:t>
      </w:r>
      <w:r w:rsidRPr="00172E51">
        <w:rPr>
          <w:lang w:val="en-US"/>
        </w:rPr>
        <w:t></w:t>
      </w:r>
      <w:r w:rsidRPr="00172E51">
        <w:rPr>
          <w:rFonts w:hint="eastAsia"/>
          <w:lang w:val="en-US"/>
        </w:rPr>
        <w:t>вправи</w:t>
      </w:r>
      <w:r w:rsidRPr="00172E51">
        <w:rPr>
          <w:lang w:val="en-US"/>
        </w:rPr>
        <w:t></w:t>
      </w:r>
      <w:r w:rsidRPr="00172E51">
        <w:rPr>
          <w:lang w:val="en-US"/>
        </w:rPr>
        <w:t></w:t>
      </w:r>
      <w:r w:rsidRPr="00172E51">
        <w:rPr>
          <w:rFonts w:hint="eastAsia"/>
          <w:lang w:val="en-US"/>
        </w:rPr>
        <w:t>на</w:t>
      </w:r>
      <w:r w:rsidRPr="00172E51">
        <w:rPr>
          <w:lang w:val="en-US"/>
        </w:rPr>
        <w:t></w:t>
      </w:r>
      <w:r w:rsidRPr="00172E51">
        <w:rPr>
          <w:rFonts w:hint="eastAsia"/>
          <w:lang w:val="en-US"/>
        </w:rPr>
        <w:t>основі</w:t>
      </w:r>
      <w:r w:rsidRPr="00172E51">
        <w:rPr>
          <w:lang w:val="en-US"/>
        </w:rPr>
        <w:t></w:t>
      </w:r>
      <w:r w:rsidRPr="00172E51">
        <w:rPr>
          <w:rFonts w:hint="eastAsia"/>
          <w:lang w:val="en-US"/>
        </w:rPr>
        <w:t>яких</w:t>
      </w:r>
    </w:p>
    <w:p w:rsidR="00172E51" w:rsidRPr="00172E51" w:rsidRDefault="00172E51" w:rsidP="00172E51">
      <w:pPr>
        <w:rPr>
          <w:lang w:val="en-US"/>
        </w:rPr>
      </w:pPr>
      <w:r w:rsidRPr="00172E51">
        <w:rPr>
          <w:rFonts w:hint="eastAsia"/>
          <w:lang w:val="en-US"/>
        </w:rPr>
        <w:t>відбувалося</w:t>
      </w:r>
      <w:r w:rsidRPr="00172E51">
        <w:rPr>
          <w:lang w:val="en-US"/>
        </w:rPr>
        <w:t></w:t>
      </w:r>
      <w:r w:rsidRPr="00172E51">
        <w:rPr>
          <w:rFonts w:hint="eastAsia"/>
          <w:lang w:val="en-US"/>
        </w:rPr>
        <w:t>навчання</w:t>
      </w:r>
      <w:r w:rsidRPr="00172E51">
        <w:rPr>
          <w:lang w:val="en-US"/>
        </w:rPr>
        <w:t></w:t>
      </w:r>
      <w:r w:rsidRPr="00172E51">
        <w:rPr>
          <w:rFonts w:hint="eastAsia"/>
          <w:lang w:val="en-US"/>
        </w:rPr>
        <w:t>і</w:t>
      </w:r>
      <w:r w:rsidRPr="00172E51">
        <w:rPr>
          <w:lang w:val="en-US"/>
        </w:rPr>
        <w:t></w:t>
      </w:r>
      <w:r w:rsidRPr="00172E51">
        <w:rPr>
          <w:rFonts w:hint="eastAsia"/>
          <w:lang w:val="en-US"/>
        </w:rPr>
        <w:t>контроль</w:t>
      </w:r>
      <w:r w:rsidRPr="00172E51">
        <w:rPr>
          <w:lang w:val="en-US"/>
        </w:rPr>
        <w:t></w:t>
      </w:r>
      <w:r w:rsidRPr="00172E51">
        <w:rPr>
          <w:rFonts w:hint="eastAsia"/>
          <w:lang w:val="en-US"/>
        </w:rPr>
        <w:t>його</w:t>
      </w:r>
      <w:r w:rsidRPr="00172E51">
        <w:rPr>
          <w:lang w:val="en-US"/>
        </w:rPr>
        <w:t></w:t>
      </w:r>
      <w:r w:rsidRPr="00172E51">
        <w:rPr>
          <w:rFonts w:hint="eastAsia"/>
          <w:lang w:val="en-US"/>
        </w:rPr>
        <w:t>результатів</w:t>
      </w:r>
      <w:r w:rsidRPr="00172E51">
        <w:rPr>
          <w:lang w:val="en-US"/>
        </w:rPr>
        <w:t></w:t>
      </w:r>
      <w:r w:rsidRPr="00172E51">
        <w:rPr>
          <w:lang w:val="en-US"/>
        </w:rPr>
        <w:t></w:t>
      </w:r>
      <w:r w:rsidRPr="00172E51">
        <w:rPr>
          <w:rFonts w:hint="eastAsia"/>
          <w:lang w:val="en-US"/>
        </w:rPr>
        <w:t>Вони</w:t>
      </w:r>
      <w:r w:rsidRPr="00172E51">
        <w:rPr>
          <w:lang w:val="en-US"/>
        </w:rPr>
        <w:t></w:t>
      </w:r>
      <w:r w:rsidRPr="00172E51">
        <w:rPr>
          <w:rFonts w:hint="eastAsia"/>
          <w:lang w:val="en-US"/>
        </w:rPr>
        <w:t>були</w:t>
      </w:r>
      <w:r w:rsidRPr="00172E51">
        <w:rPr>
          <w:lang w:val="en-US"/>
        </w:rPr>
        <w:t></w:t>
      </w:r>
      <w:r w:rsidRPr="00172E51">
        <w:rPr>
          <w:rFonts w:hint="eastAsia"/>
          <w:lang w:val="en-US"/>
        </w:rPr>
        <w:t>використані</w:t>
      </w:r>
      <w:r w:rsidRPr="00172E51">
        <w:rPr>
          <w:lang w:val="en-US"/>
        </w:rPr>
        <w:t></w:t>
      </w:r>
      <w:r w:rsidRPr="00172E51">
        <w:rPr>
          <w:rFonts w:hint="eastAsia"/>
          <w:lang w:val="en-US"/>
        </w:rPr>
        <w:t>також</w:t>
      </w:r>
      <w:r w:rsidRPr="00172E51">
        <w:rPr>
          <w:lang w:val="en-US"/>
        </w:rPr>
        <w:t></w:t>
      </w:r>
      <w:r w:rsidRPr="00172E51">
        <w:rPr>
          <w:rFonts w:hint="eastAsia"/>
          <w:lang w:val="en-US"/>
        </w:rPr>
        <w:t>для</w:t>
      </w:r>
    </w:p>
    <w:p w:rsidR="00172E51" w:rsidRPr="00172E51" w:rsidRDefault="00172E51" w:rsidP="00172E51">
      <w:pPr>
        <w:rPr>
          <w:lang w:val="en-US"/>
        </w:rPr>
      </w:pPr>
      <w:r w:rsidRPr="00172E51">
        <w:rPr>
          <w:rFonts w:hint="eastAsia"/>
          <w:lang w:val="en-US"/>
        </w:rPr>
        <w:t>експериментальної</w:t>
      </w:r>
      <w:r w:rsidRPr="00172E51">
        <w:rPr>
          <w:lang w:val="en-US"/>
        </w:rPr>
        <w:t></w:t>
      </w:r>
      <w:r w:rsidRPr="00172E51">
        <w:rPr>
          <w:rFonts w:hint="eastAsia"/>
          <w:lang w:val="en-US"/>
        </w:rPr>
        <w:t>перевірки</w:t>
      </w:r>
      <w:r w:rsidRPr="00172E51">
        <w:rPr>
          <w:lang w:val="en-US"/>
        </w:rPr>
        <w:t></w:t>
      </w:r>
      <w:r w:rsidRPr="00172E51">
        <w:rPr>
          <w:rFonts w:hint="eastAsia"/>
          <w:lang w:val="en-US"/>
        </w:rPr>
        <w:t>гіпотези</w:t>
      </w:r>
      <w:r w:rsidRPr="00172E51">
        <w:rPr>
          <w:lang w:val="en-US"/>
        </w:rPr>
        <w:t></w:t>
      </w:r>
      <w:r w:rsidRPr="00172E51">
        <w:rPr>
          <w:rFonts w:hint="eastAsia"/>
          <w:lang w:val="en-US"/>
        </w:rPr>
        <w:t>дослідження</w:t>
      </w:r>
      <w:r w:rsidRPr="00172E51">
        <w:rPr>
          <w:lang w:val="en-US"/>
        </w:rPr>
        <w:t></w:t>
      </w:r>
    </w:p>
    <w:p w:rsidR="00172E51" w:rsidRPr="00172E51" w:rsidRDefault="00172E51" w:rsidP="00172E51">
      <w:pPr>
        <w:rPr>
          <w:lang w:val="en-US"/>
        </w:rPr>
      </w:pPr>
      <w:r w:rsidRPr="00172E51">
        <w:rPr>
          <w:lang w:val="en-US"/>
        </w:rPr>
        <w:t></w:t>
      </w:r>
      <w:r w:rsidRPr="00172E51">
        <w:rPr>
          <w:lang w:val="en-US"/>
        </w:rPr>
        <w:t></w:t>
      </w:r>
      <w:r w:rsidRPr="00172E51">
        <w:rPr>
          <w:lang w:val="en-US"/>
        </w:rPr>
        <w:t></w:t>
      </w:r>
      <w:r w:rsidRPr="00172E51">
        <w:rPr>
          <w:rFonts w:hint="eastAsia"/>
          <w:lang w:val="en-US"/>
        </w:rPr>
        <w:t>З</w:t>
      </w:r>
      <w:r w:rsidRPr="00172E51">
        <w:rPr>
          <w:lang w:val="en-US"/>
        </w:rPr>
        <w:t></w:t>
      </w:r>
      <w:r w:rsidRPr="00172E51">
        <w:rPr>
          <w:rFonts w:hint="eastAsia"/>
          <w:lang w:val="en-US"/>
        </w:rPr>
        <w:t>метою</w:t>
      </w:r>
      <w:r w:rsidRPr="00172E51">
        <w:rPr>
          <w:lang w:val="en-US"/>
        </w:rPr>
        <w:t></w:t>
      </w:r>
      <w:r w:rsidRPr="00172E51">
        <w:rPr>
          <w:rFonts w:hint="eastAsia"/>
          <w:lang w:val="en-US"/>
        </w:rPr>
        <w:t>обґрунтування</w:t>
      </w:r>
      <w:r w:rsidRPr="00172E51">
        <w:rPr>
          <w:lang w:val="en-US"/>
        </w:rPr>
        <w:t></w:t>
      </w:r>
      <w:r w:rsidRPr="00172E51">
        <w:rPr>
          <w:rFonts w:hint="eastAsia"/>
          <w:lang w:val="en-US"/>
        </w:rPr>
        <w:t>особливостей</w:t>
      </w:r>
      <w:r w:rsidRPr="00172E51">
        <w:rPr>
          <w:lang w:val="en-US"/>
        </w:rPr>
        <w:t></w:t>
      </w:r>
      <w:r w:rsidRPr="00172E51">
        <w:rPr>
          <w:rFonts w:hint="eastAsia"/>
          <w:lang w:val="en-US"/>
        </w:rPr>
        <w:t>реалізації</w:t>
      </w:r>
      <w:r w:rsidRPr="00172E51">
        <w:rPr>
          <w:lang w:val="en-US"/>
        </w:rPr>
        <w:t></w:t>
      </w:r>
      <w:r w:rsidRPr="00172E51">
        <w:rPr>
          <w:rFonts w:hint="eastAsia"/>
          <w:lang w:val="en-US"/>
        </w:rPr>
        <w:t>авторської</w:t>
      </w:r>
      <w:r w:rsidRPr="00172E51">
        <w:rPr>
          <w:lang w:val="en-US"/>
        </w:rPr>
        <w:t></w:t>
      </w:r>
      <w:r w:rsidRPr="00172E51">
        <w:rPr>
          <w:rFonts w:hint="eastAsia"/>
          <w:lang w:val="en-US"/>
        </w:rPr>
        <w:t>методики</w:t>
      </w:r>
      <w:r w:rsidRPr="00172E51">
        <w:rPr>
          <w:lang w:val="en-US"/>
        </w:rPr>
        <w:t></w:t>
      </w:r>
      <w:r w:rsidRPr="00172E51">
        <w:rPr>
          <w:rFonts w:hint="eastAsia"/>
          <w:lang w:val="en-US"/>
        </w:rPr>
        <w:t>було</w:t>
      </w:r>
    </w:p>
    <w:p w:rsidR="00172E51" w:rsidRPr="00172E51" w:rsidRDefault="00172E51" w:rsidP="00172E51">
      <w:pPr>
        <w:rPr>
          <w:lang w:val="en-US"/>
        </w:rPr>
      </w:pPr>
      <w:r w:rsidRPr="00172E51">
        <w:rPr>
          <w:rFonts w:hint="eastAsia"/>
          <w:lang w:val="en-US"/>
        </w:rPr>
        <w:t>створено</w:t>
      </w:r>
      <w:r w:rsidRPr="00172E51">
        <w:rPr>
          <w:lang w:val="en-US"/>
        </w:rPr>
        <w:t></w:t>
      </w:r>
      <w:r w:rsidRPr="00172E51">
        <w:rPr>
          <w:rFonts w:hint="eastAsia"/>
          <w:lang w:val="en-US"/>
        </w:rPr>
        <w:t>модель</w:t>
      </w:r>
      <w:r w:rsidRPr="00172E51">
        <w:rPr>
          <w:lang w:val="en-US"/>
        </w:rPr>
        <w:t></w:t>
      </w:r>
      <w:r w:rsidRPr="00172E51">
        <w:rPr>
          <w:rFonts w:hint="eastAsia"/>
          <w:lang w:val="en-US"/>
        </w:rPr>
        <w:t>процесу</w:t>
      </w:r>
      <w:r w:rsidRPr="00172E51">
        <w:rPr>
          <w:lang w:val="en-US"/>
        </w:rPr>
        <w:t></w:t>
      </w:r>
      <w:r w:rsidRPr="00172E51">
        <w:rPr>
          <w:rFonts w:hint="eastAsia"/>
          <w:lang w:val="en-US"/>
        </w:rPr>
        <w:t>навчання</w:t>
      </w:r>
      <w:r w:rsidRPr="00172E51">
        <w:rPr>
          <w:lang w:val="en-US"/>
        </w:rPr>
        <w:t></w:t>
      </w:r>
      <w:r w:rsidRPr="00172E51">
        <w:rPr>
          <w:rFonts w:hint="eastAsia"/>
          <w:lang w:val="en-US"/>
        </w:rPr>
        <w:t>студентів</w:t>
      </w:r>
      <w:r w:rsidRPr="00172E51">
        <w:rPr>
          <w:lang w:val="en-US"/>
        </w:rPr>
        <w:t></w:t>
      </w:r>
      <w:r w:rsidRPr="00172E51">
        <w:rPr>
          <w:rFonts w:hint="eastAsia"/>
          <w:lang w:val="en-US"/>
        </w:rPr>
        <w:t>мовних</w:t>
      </w:r>
      <w:r w:rsidRPr="00172E51">
        <w:rPr>
          <w:lang w:val="en-US"/>
        </w:rPr>
        <w:t></w:t>
      </w:r>
      <w:r w:rsidRPr="00172E51">
        <w:rPr>
          <w:rFonts w:hint="eastAsia"/>
          <w:lang w:val="en-US"/>
        </w:rPr>
        <w:t>спеціальностей</w:t>
      </w:r>
      <w:r w:rsidRPr="00172E51">
        <w:rPr>
          <w:lang w:val="en-US"/>
        </w:rPr>
        <w:t></w:t>
      </w:r>
      <w:r w:rsidRPr="00172E51">
        <w:rPr>
          <w:rFonts w:hint="eastAsia"/>
          <w:lang w:val="en-US"/>
        </w:rPr>
        <w:t>УТММ</w:t>
      </w:r>
      <w:r w:rsidRPr="00172E51">
        <w:rPr>
          <w:lang w:val="en-US"/>
        </w:rPr>
        <w:t></w:t>
      </w:r>
      <w:r w:rsidRPr="00172E51">
        <w:rPr>
          <w:rFonts w:hint="eastAsia"/>
          <w:lang w:val="en-US"/>
        </w:rPr>
        <w:t>на</w:t>
      </w:r>
    </w:p>
    <w:p w:rsidR="00172E51" w:rsidRPr="00172E51" w:rsidRDefault="00172E51" w:rsidP="00172E51">
      <w:pPr>
        <w:rPr>
          <w:lang w:val="en-US"/>
        </w:rPr>
      </w:pPr>
      <w:r w:rsidRPr="00172E51">
        <w:rPr>
          <w:rFonts w:hint="eastAsia"/>
          <w:lang w:val="en-US"/>
        </w:rPr>
        <w:t>початковому</w:t>
      </w:r>
      <w:r w:rsidRPr="00172E51">
        <w:rPr>
          <w:lang w:val="en-US"/>
        </w:rPr>
        <w:t></w:t>
      </w:r>
      <w:r w:rsidRPr="00172E51">
        <w:rPr>
          <w:rFonts w:hint="eastAsia"/>
          <w:lang w:val="en-US"/>
        </w:rPr>
        <w:t>рівні</w:t>
      </w:r>
      <w:r w:rsidRPr="00172E51">
        <w:rPr>
          <w:lang w:val="en-US"/>
        </w:rPr>
        <w:t></w:t>
      </w:r>
      <w:r w:rsidRPr="00172E51">
        <w:rPr>
          <w:lang w:val="en-US"/>
        </w:rPr>
        <w:t></w:t>
      </w:r>
      <w:r w:rsidRPr="00172E51">
        <w:rPr>
          <w:rFonts w:hint="eastAsia"/>
          <w:lang w:val="en-US"/>
        </w:rPr>
        <w:t>яка</w:t>
      </w:r>
      <w:r w:rsidRPr="00172E51">
        <w:rPr>
          <w:lang w:val="en-US"/>
        </w:rPr>
        <w:t></w:t>
      </w:r>
      <w:r w:rsidRPr="00172E51">
        <w:rPr>
          <w:rFonts w:hint="eastAsia"/>
          <w:lang w:val="en-US"/>
        </w:rPr>
        <w:t>орієнтована</w:t>
      </w:r>
      <w:r w:rsidRPr="00172E51">
        <w:rPr>
          <w:lang w:val="en-US"/>
        </w:rPr>
        <w:t></w:t>
      </w:r>
      <w:r w:rsidRPr="00172E51">
        <w:rPr>
          <w:rFonts w:hint="eastAsia"/>
          <w:lang w:val="en-US"/>
        </w:rPr>
        <w:t>на</w:t>
      </w:r>
      <w:r w:rsidRPr="00172E51">
        <w:rPr>
          <w:lang w:val="en-US"/>
        </w:rPr>
        <w:t></w:t>
      </w:r>
      <w:r w:rsidRPr="00172E51">
        <w:rPr>
          <w:rFonts w:hint="eastAsia"/>
          <w:lang w:val="en-US"/>
        </w:rPr>
        <w:t>кредитно</w:t>
      </w:r>
      <w:r w:rsidRPr="00172E51">
        <w:rPr>
          <w:lang w:val="en-US"/>
        </w:rPr>
        <w:t></w:t>
      </w:r>
      <w:r w:rsidRPr="00172E51">
        <w:rPr>
          <w:rFonts w:hint="eastAsia"/>
          <w:lang w:val="en-US"/>
        </w:rPr>
        <w:t>модульне</w:t>
      </w:r>
      <w:r w:rsidRPr="00172E51">
        <w:rPr>
          <w:lang w:val="en-US"/>
        </w:rPr>
        <w:t></w:t>
      </w:r>
      <w:r w:rsidRPr="00172E51">
        <w:rPr>
          <w:rFonts w:hint="eastAsia"/>
          <w:lang w:val="en-US"/>
        </w:rPr>
        <w:t>навчання</w:t>
      </w:r>
      <w:r w:rsidRPr="00172E51">
        <w:rPr>
          <w:lang w:val="en-US"/>
        </w:rPr>
        <w:t></w:t>
      </w:r>
      <w:r w:rsidRPr="00172E51">
        <w:rPr>
          <w:rFonts w:hint="eastAsia"/>
          <w:lang w:val="en-US"/>
        </w:rPr>
        <w:t>у</w:t>
      </w:r>
      <w:r w:rsidRPr="00172E51">
        <w:rPr>
          <w:lang w:val="en-US"/>
        </w:rPr>
        <w:t></w:t>
      </w:r>
      <w:r w:rsidRPr="00172E51">
        <w:rPr>
          <w:rFonts w:hint="eastAsia"/>
          <w:lang w:val="en-US"/>
        </w:rPr>
        <w:t>вищій</w:t>
      </w:r>
      <w:r w:rsidRPr="00172E51">
        <w:rPr>
          <w:lang w:val="en-US"/>
        </w:rPr>
        <w:t></w:t>
      </w:r>
      <w:r w:rsidRPr="00172E51">
        <w:rPr>
          <w:rFonts w:hint="eastAsia"/>
          <w:lang w:val="en-US"/>
        </w:rPr>
        <w:t>школі</w:t>
      </w:r>
    </w:p>
    <w:p w:rsidR="00172E51" w:rsidRPr="00172E51" w:rsidRDefault="00172E51" w:rsidP="00172E51">
      <w:pPr>
        <w:rPr>
          <w:lang w:val="en-US"/>
        </w:rPr>
      </w:pPr>
      <w:r w:rsidRPr="00172E51">
        <w:rPr>
          <w:rFonts w:hint="eastAsia"/>
          <w:lang w:val="en-US"/>
        </w:rPr>
        <w:t>та</w:t>
      </w:r>
      <w:r w:rsidRPr="00172E51">
        <w:rPr>
          <w:lang w:val="en-US"/>
        </w:rPr>
        <w:t></w:t>
      </w:r>
      <w:r w:rsidRPr="00172E51">
        <w:rPr>
          <w:rFonts w:hint="eastAsia"/>
          <w:lang w:val="en-US"/>
        </w:rPr>
        <w:t>розроблена</w:t>
      </w:r>
      <w:r w:rsidRPr="00172E51">
        <w:rPr>
          <w:lang w:val="en-US"/>
        </w:rPr>
        <w:t></w:t>
      </w:r>
      <w:r w:rsidRPr="00172E51">
        <w:rPr>
          <w:rFonts w:hint="eastAsia"/>
          <w:lang w:val="en-US"/>
        </w:rPr>
        <w:t>для</w:t>
      </w:r>
      <w:r w:rsidRPr="00172E51">
        <w:rPr>
          <w:lang w:val="en-US"/>
        </w:rPr>
        <w:t></w:t>
      </w:r>
      <w:r w:rsidRPr="00172E51">
        <w:rPr>
          <w:rFonts w:hint="eastAsia"/>
          <w:lang w:val="en-US"/>
        </w:rPr>
        <w:t>студентів</w:t>
      </w:r>
      <w:r w:rsidRPr="00172E51">
        <w:rPr>
          <w:lang w:val="en-US"/>
        </w:rPr>
        <w:t></w:t>
      </w:r>
      <w:r w:rsidRPr="00172E51">
        <w:rPr>
          <w:rFonts w:hint="eastAsia"/>
          <w:lang w:val="en-US"/>
        </w:rPr>
        <w:t>мовних</w:t>
      </w:r>
      <w:r w:rsidRPr="00172E51">
        <w:rPr>
          <w:lang w:val="en-US"/>
        </w:rPr>
        <w:t></w:t>
      </w:r>
      <w:r w:rsidRPr="00172E51">
        <w:rPr>
          <w:rFonts w:hint="eastAsia"/>
          <w:lang w:val="en-US"/>
        </w:rPr>
        <w:t>спеціальностей</w:t>
      </w:r>
      <w:r w:rsidRPr="00172E51">
        <w:rPr>
          <w:lang w:val="en-US"/>
        </w:rPr>
        <w:t></w:t>
      </w:r>
      <w:r w:rsidRPr="00172E51">
        <w:rPr>
          <w:lang w:val="en-US"/>
        </w:rPr>
        <w:t></w:t>
      </w:r>
      <w:r w:rsidRPr="00172E51">
        <w:rPr>
          <w:lang w:val="en-US"/>
        </w:rPr>
        <w:t></w:t>
      </w:r>
      <w:r w:rsidRPr="00172E51">
        <w:rPr>
          <w:rFonts w:hint="eastAsia"/>
          <w:lang w:val="en-US"/>
        </w:rPr>
        <w:t>го</w:t>
      </w:r>
      <w:r w:rsidRPr="00172E51">
        <w:rPr>
          <w:lang w:val="en-US"/>
        </w:rPr>
        <w:t></w:t>
      </w:r>
      <w:r w:rsidRPr="00172E51">
        <w:rPr>
          <w:rFonts w:hint="eastAsia"/>
          <w:lang w:val="en-US"/>
        </w:rPr>
        <w:t>та</w:t>
      </w:r>
      <w:r w:rsidRPr="00172E51">
        <w:rPr>
          <w:lang w:val="en-US"/>
        </w:rPr>
        <w:t></w:t>
      </w:r>
      <w:r w:rsidRPr="00172E51">
        <w:rPr>
          <w:lang w:val="en-US"/>
        </w:rPr>
        <w:t></w:t>
      </w:r>
      <w:r w:rsidRPr="00172E51">
        <w:rPr>
          <w:lang w:val="en-US"/>
        </w:rPr>
        <w:t></w:t>
      </w:r>
      <w:r w:rsidRPr="00172E51">
        <w:rPr>
          <w:rFonts w:hint="eastAsia"/>
          <w:lang w:val="en-US"/>
        </w:rPr>
        <w:t>го</w:t>
      </w:r>
      <w:r w:rsidRPr="00172E51">
        <w:rPr>
          <w:lang w:val="en-US"/>
        </w:rPr>
        <w:t></w:t>
      </w:r>
      <w:r w:rsidRPr="00172E51">
        <w:rPr>
          <w:rFonts w:hint="eastAsia"/>
          <w:lang w:val="en-US"/>
        </w:rPr>
        <w:t>року</w:t>
      </w:r>
      <w:r w:rsidRPr="00172E51">
        <w:rPr>
          <w:lang w:val="en-US"/>
        </w:rPr>
        <w:t></w:t>
      </w:r>
      <w:r w:rsidRPr="00172E51">
        <w:rPr>
          <w:rFonts w:hint="eastAsia"/>
          <w:lang w:val="en-US"/>
        </w:rPr>
        <w:t>навчання</w:t>
      </w:r>
      <w:r w:rsidRPr="00172E51">
        <w:rPr>
          <w:lang w:val="en-US"/>
        </w:rPr>
        <w:t></w:t>
      </w:r>
      <w:r w:rsidRPr="00172E51">
        <w:rPr>
          <w:lang w:val="en-US"/>
        </w:rPr>
        <w:t></w:t>
      </w:r>
      <w:r w:rsidRPr="00172E51">
        <w:rPr>
          <w:rFonts w:hint="eastAsia"/>
          <w:lang w:val="en-US"/>
        </w:rPr>
        <w:t>які</w:t>
      </w:r>
    </w:p>
    <w:p w:rsidR="00172E51" w:rsidRPr="00172E51" w:rsidRDefault="00172E51" w:rsidP="00172E51">
      <w:pPr>
        <w:rPr>
          <w:lang w:val="en-US"/>
        </w:rPr>
      </w:pPr>
      <w:r w:rsidRPr="00172E51">
        <w:rPr>
          <w:rFonts w:hint="eastAsia"/>
          <w:lang w:val="en-US"/>
        </w:rPr>
        <w:t>вивчають</w:t>
      </w:r>
      <w:r w:rsidRPr="00172E51">
        <w:rPr>
          <w:lang w:val="en-US"/>
        </w:rPr>
        <w:t></w:t>
      </w:r>
      <w:r w:rsidRPr="00172E51">
        <w:rPr>
          <w:rFonts w:hint="eastAsia"/>
          <w:lang w:val="en-US"/>
        </w:rPr>
        <w:t>ТМ</w:t>
      </w:r>
      <w:r w:rsidRPr="00172E51">
        <w:rPr>
          <w:lang w:val="en-US"/>
        </w:rPr>
        <w:t></w:t>
      </w:r>
      <w:r w:rsidRPr="00172E51">
        <w:rPr>
          <w:rFonts w:hint="eastAsia"/>
          <w:lang w:val="en-US"/>
        </w:rPr>
        <w:t>як</w:t>
      </w:r>
      <w:r w:rsidRPr="00172E51">
        <w:rPr>
          <w:lang w:val="en-US"/>
        </w:rPr>
        <w:t></w:t>
      </w:r>
      <w:r w:rsidRPr="00172E51">
        <w:rPr>
          <w:rFonts w:hint="eastAsia"/>
          <w:lang w:val="en-US"/>
        </w:rPr>
        <w:t>спеціальність</w:t>
      </w:r>
      <w:r w:rsidRPr="00172E51">
        <w:rPr>
          <w:lang w:val="en-US"/>
        </w:rPr>
        <w:t></w:t>
      </w:r>
      <w:r w:rsidRPr="00172E51">
        <w:rPr>
          <w:lang w:val="en-US"/>
        </w:rPr>
        <w:t></w:t>
      </w:r>
      <w:r w:rsidRPr="00172E51">
        <w:rPr>
          <w:rFonts w:hint="eastAsia"/>
          <w:lang w:val="en-US"/>
        </w:rPr>
        <w:t>Пропонована</w:t>
      </w:r>
      <w:r w:rsidRPr="00172E51">
        <w:rPr>
          <w:lang w:val="en-US"/>
        </w:rPr>
        <w:t></w:t>
      </w:r>
      <w:r w:rsidRPr="00172E51">
        <w:rPr>
          <w:rFonts w:hint="eastAsia"/>
          <w:lang w:val="en-US"/>
        </w:rPr>
        <w:t>модель</w:t>
      </w:r>
      <w:r w:rsidRPr="00172E51">
        <w:rPr>
          <w:lang w:val="en-US"/>
        </w:rPr>
        <w:t></w:t>
      </w:r>
      <w:r w:rsidRPr="00172E51">
        <w:rPr>
          <w:rFonts w:hint="eastAsia"/>
          <w:lang w:val="en-US"/>
        </w:rPr>
        <w:t>розроблена</w:t>
      </w:r>
      <w:r w:rsidRPr="00172E51">
        <w:rPr>
          <w:lang w:val="en-US"/>
        </w:rPr>
        <w:t></w:t>
      </w:r>
      <w:r w:rsidRPr="00172E51">
        <w:rPr>
          <w:rFonts w:hint="eastAsia"/>
          <w:lang w:val="en-US"/>
        </w:rPr>
        <w:t>з</w:t>
      </w:r>
      <w:r w:rsidRPr="00172E51">
        <w:rPr>
          <w:lang w:val="en-US"/>
        </w:rPr>
        <w:t></w:t>
      </w:r>
      <w:r w:rsidRPr="00172E51">
        <w:rPr>
          <w:rFonts w:hint="eastAsia"/>
          <w:lang w:val="en-US"/>
        </w:rPr>
        <w:t>урахуванням</w:t>
      </w:r>
      <w:r w:rsidRPr="00172E51">
        <w:rPr>
          <w:lang w:val="en-US"/>
        </w:rPr>
        <w:t></w:t>
      </w:r>
      <w:r w:rsidRPr="00172E51">
        <w:rPr>
          <w:rFonts w:hint="eastAsia"/>
          <w:lang w:val="en-US"/>
        </w:rPr>
        <w:t>того</w:t>
      </w:r>
      <w:r w:rsidRPr="00172E51">
        <w:rPr>
          <w:lang w:val="en-US"/>
        </w:rPr>
        <w:t></w:t>
      </w:r>
    </w:p>
    <w:p w:rsidR="00172E51" w:rsidRPr="00172E51" w:rsidRDefault="00172E51" w:rsidP="00172E51">
      <w:pPr>
        <w:rPr>
          <w:lang w:val="en-US"/>
        </w:rPr>
      </w:pPr>
      <w:r w:rsidRPr="00172E51">
        <w:rPr>
          <w:rFonts w:hint="eastAsia"/>
          <w:lang w:val="en-US"/>
        </w:rPr>
        <w:t>що</w:t>
      </w:r>
      <w:r w:rsidRPr="00172E51">
        <w:rPr>
          <w:lang w:val="en-US"/>
        </w:rPr>
        <w:t></w:t>
      </w:r>
      <w:r w:rsidRPr="00172E51">
        <w:rPr>
          <w:rFonts w:hint="eastAsia"/>
          <w:lang w:val="en-US"/>
        </w:rPr>
        <w:t>на</w:t>
      </w:r>
      <w:r w:rsidRPr="00172E51">
        <w:rPr>
          <w:lang w:val="en-US"/>
        </w:rPr>
        <w:t></w:t>
      </w:r>
      <w:r w:rsidRPr="00172E51">
        <w:rPr>
          <w:rFonts w:hint="eastAsia"/>
          <w:lang w:val="en-US"/>
        </w:rPr>
        <w:t>початковому</w:t>
      </w:r>
      <w:r w:rsidRPr="00172E51">
        <w:rPr>
          <w:lang w:val="en-US"/>
        </w:rPr>
        <w:t></w:t>
      </w:r>
      <w:r w:rsidRPr="00172E51">
        <w:rPr>
          <w:rFonts w:hint="eastAsia"/>
          <w:lang w:val="en-US"/>
        </w:rPr>
        <w:t>рівні</w:t>
      </w:r>
      <w:r w:rsidRPr="00172E51">
        <w:rPr>
          <w:lang w:val="en-US"/>
        </w:rPr>
        <w:t></w:t>
      </w:r>
      <w:r w:rsidRPr="00172E51">
        <w:rPr>
          <w:rFonts w:hint="eastAsia"/>
          <w:lang w:val="en-US"/>
        </w:rPr>
        <w:t>навчання</w:t>
      </w:r>
      <w:r w:rsidRPr="00172E51">
        <w:rPr>
          <w:lang w:val="en-US"/>
        </w:rPr>
        <w:t></w:t>
      </w:r>
      <w:r w:rsidRPr="00172E51">
        <w:rPr>
          <w:rFonts w:hint="eastAsia"/>
          <w:lang w:val="en-US"/>
        </w:rPr>
        <w:t>студенти</w:t>
      </w:r>
      <w:r w:rsidRPr="00172E51">
        <w:rPr>
          <w:lang w:val="en-US"/>
        </w:rPr>
        <w:t></w:t>
      </w:r>
      <w:r w:rsidRPr="00172E51">
        <w:rPr>
          <w:rFonts w:hint="eastAsia"/>
          <w:lang w:val="en-US"/>
        </w:rPr>
        <w:t>мають</w:t>
      </w:r>
      <w:r w:rsidRPr="00172E51">
        <w:rPr>
          <w:lang w:val="en-US"/>
        </w:rPr>
        <w:t></w:t>
      </w:r>
      <w:r w:rsidRPr="00172E51">
        <w:rPr>
          <w:rFonts w:hint="eastAsia"/>
          <w:lang w:val="en-US"/>
        </w:rPr>
        <w:t>опанувати</w:t>
      </w:r>
      <w:r w:rsidRPr="00172E51">
        <w:rPr>
          <w:lang w:val="en-US"/>
        </w:rPr>
        <w:t></w:t>
      </w:r>
      <w:r w:rsidRPr="00172E51">
        <w:rPr>
          <w:rFonts w:hint="eastAsia"/>
          <w:lang w:val="en-US"/>
        </w:rPr>
        <w:t>вміннями</w:t>
      </w:r>
    </w:p>
    <w:p w:rsidR="00172E51" w:rsidRPr="00172E51" w:rsidRDefault="00172E51" w:rsidP="00172E51">
      <w:pPr>
        <w:rPr>
          <w:lang w:val="en-US"/>
        </w:rPr>
      </w:pPr>
      <w:r w:rsidRPr="00172E51">
        <w:rPr>
          <w:rFonts w:hint="eastAsia"/>
          <w:lang w:val="en-US"/>
        </w:rPr>
        <w:t>продукувати</w:t>
      </w:r>
      <w:r w:rsidRPr="00172E51">
        <w:rPr>
          <w:lang w:val="en-US"/>
        </w:rPr>
        <w:t></w:t>
      </w:r>
      <w:r w:rsidRPr="00172E51">
        <w:rPr>
          <w:rFonts w:hint="eastAsia"/>
          <w:lang w:val="en-US"/>
        </w:rPr>
        <w:t>МВ</w:t>
      </w:r>
      <w:r w:rsidRPr="00172E51">
        <w:rPr>
          <w:lang w:val="en-US"/>
        </w:rPr>
        <w:t></w:t>
      </w:r>
      <w:r w:rsidRPr="00172E51">
        <w:rPr>
          <w:rFonts w:hint="eastAsia"/>
          <w:lang w:val="en-US"/>
        </w:rPr>
        <w:t>типів</w:t>
      </w:r>
      <w:r w:rsidRPr="00172E51">
        <w:rPr>
          <w:lang w:val="en-US"/>
        </w:rPr>
        <w:t></w:t>
      </w:r>
      <w:r w:rsidRPr="00172E51">
        <w:rPr>
          <w:rFonts w:hint="eastAsia"/>
          <w:lang w:val="en-US"/>
        </w:rPr>
        <w:t>МО</w:t>
      </w:r>
      <w:r w:rsidRPr="00172E51">
        <w:rPr>
          <w:lang w:val="en-US"/>
        </w:rPr>
        <w:t></w:t>
      </w:r>
      <w:r w:rsidRPr="00172E51">
        <w:rPr>
          <w:lang w:val="en-US"/>
        </w:rPr>
        <w:t></w:t>
      </w:r>
      <w:r w:rsidRPr="00172E51">
        <w:rPr>
          <w:rFonts w:hint="eastAsia"/>
          <w:lang w:val="en-US"/>
        </w:rPr>
        <w:t>МРП</w:t>
      </w:r>
      <w:r w:rsidRPr="00172E51">
        <w:rPr>
          <w:lang w:val="en-US"/>
        </w:rPr>
        <w:t></w:t>
      </w:r>
      <w:r w:rsidRPr="00172E51">
        <w:rPr>
          <w:rFonts w:hint="eastAsia"/>
          <w:lang w:val="en-US"/>
        </w:rPr>
        <w:t>та</w:t>
      </w:r>
      <w:r w:rsidRPr="00172E51">
        <w:rPr>
          <w:lang w:val="en-US"/>
        </w:rPr>
        <w:t></w:t>
      </w:r>
      <w:r w:rsidRPr="00172E51">
        <w:rPr>
          <w:rFonts w:hint="eastAsia"/>
          <w:lang w:val="en-US"/>
        </w:rPr>
        <w:t>МРД</w:t>
      </w:r>
      <w:r w:rsidRPr="00172E51">
        <w:rPr>
          <w:lang w:val="en-US"/>
        </w:rPr>
        <w:t></w:t>
      </w:r>
      <w:r w:rsidRPr="00172E51">
        <w:rPr>
          <w:lang w:val="en-US"/>
        </w:rPr>
        <w:t></w:t>
      </w:r>
      <w:r w:rsidRPr="00172E51">
        <w:rPr>
          <w:rFonts w:hint="eastAsia"/>
          <w:lang w:val="en-US"/>
        </w:rPr>
        <w:t>Формування</w:t>
      </w:r>
      <w:r w:rsidRPr="00172E51">
        <w:rPr>
          <w:lang w:val="en-US"/>
        </w:rPr>
        <w:t></w:t>
      </w:r>
      <w:r w:rsidRPr="00172E51">
        <w:rPr>
          <w:rFonts w:hint="eastAsia"/>
          <w:lang w:val="en-US"/>
        </w:rPr>
        <w:t>вмінь</w:t>
      </w:r>
      <w:r w:rsidRPr="00172E51">
        <w:rPr>
          <w:lang w:val="en-US"/>
        </w:rPr>
        <w:t></w:t>
      </w:r>
      <w:r w:rsidRPr="00172E51">
        <w:rPr>
          <w:rFonts w:hint="eastAsia"/>
          <w:lang w:val="en-US"/>
        </w:rPr>
        <w:t>студентів</w:t>
      </w:r>
      <w:r w:rsidRPr="00172E51">
        <w:rPr>
          <w:lang w:val="en-US"/>
        </w:rPr>
        <w:t></w:t>
      </w:r>
      <w:r w:rsidRPr="00172E51">
        <w:rPr>
          <w:rFonts w:hint="eastAsia"/>
          <w:lang w:val="en-US"/>
        </w:rPr>
        <w:t>має</w:t>
      </w:r>
    </w:p>
    <w:p w:rsidR="00172E51" w:rsidRPr="00172E51" w:rsidRDefault="00172E51" w:rsidP="00172E51">
      <w:pPr>
        <w:rPr>
          <w:lang w:val="en-US"/>
        </w:rPr>
      </w:pPr>
      <w:r w:rsidRPr="00172E51">
        <w:rPr>
          <w:rFonts w:hint="eastAsia"/>
          <w:lang w:val="en-US"/>
        </w:rPr>
        <w:t>відбуватись</w:t>
      </w:r>
      <w:r w:rsidRPr="00172E51">
        <w:rPr>
          <w:lang w:val="en-US"/>
        </w:rPr>
        <w:t></w:t>
      </w:r>
      <w:r w:rsidRPr="00172E51">
        <w:rPr>
          <w:rFonts w:hint="eastAsia"/>
          <w:lang w:val="en-US"/>
        </w:rPr>
        <w:t>поетапно</w:t>
      </w:r>
      <w:r w:rsidRPr="00172E51">
        <w:rPr>
          <w:lang w:val="en-US"/>
        </w:rPr>
        <w:t></w:t>
      </w:r>
      <w:r w:rsidRPr="00172E51">
        <w:rPr>
          <w:lang w:val="en-US"/>
        </w:rPr>
        <w:t></w:t>
      </w:r>
      <w:r w:rsidRPr="00172E51">
        <w:rPr>
          <w:rFonts w:hint="eastAsia"/>
          <w:lang w:val="en-US"/>
        </w:rPr>
        <w:t>МО</w:t>
      </w:r>
      <w:r w:rsidRPr="00172E51">
        <w:rPr>
          <w:lang w:val="en-US"/>
        </w:rPr>
        <w:t>→</w:t>
      </w:r>
      <w:r w:rsidRPr="00172E51">
        <w:rPr>
          <w:rFonts w:hint="eastAsia"/>
          <w:lang w:val="en-US"/>
        </w:rPr>
        <w:t>МО</w:t>
      </w:r>
      <w:r w:rsidRPr="00172E51">
        <w:rPr>
          <w:lang w:val="en-US"/>
        </w:rPr>
        <w:t>→</w:t>
      </w:r>
      <w:r w:rsidRPr="00172E51">
        <w:rPr>
          <w:rFonts w:hint="eastAsia"/>
          <w:lang w:val="en-US"/>
        </w:rPr>
        <w:t>МО</w:t>
      </w:r>
      <w:r w:rsidRPr="00172E51">
        <w:rPr>
          <w:lang w:val="en-US"/>
        </w:rPr>
        <w:t></w:t>
      </w:r>
      <w:r w:rsidRPr="00172E51">
        <w:rPr>
          <w:lang w:val="en-US"/>
        </w:rPr>
        <w:t></w:t>
      </w:r>
      <w:r w:rsidRPr="00172E51">
        <w:rPr>
          <w:lang w:val="en-US"/>
        </w:rPr>
        <w:t></w:t>
      </w:r>
      <w:r w:rsidRPr="00172E51">
        <w:rPr>
          <w:rFonts w:hint="eastAsia"/>
          <w:lang w:val="en-US"/>
        </w:rPr>
        <w:t>МРП</w:t>
      </w:r>
      <w:r w:rsidRPr="00172E51">
        <w:rPr>
          <w:lang w:val="en-US"/>
        </w:rPr>
        <w:t>→</w:t>
      </w:r>
      <w:r w:rsidRPr="00172E51">
        <w:rPr>
          <w:rFonts w:hint="eastAsia"/>
          <w:lang w:val="en-US"/>
        </w:rPr>
        <w:t>МРП</w:t>
      </w:r>
      <w:r w:rsidRPr="00172E51">
        <w:rPr>
          <w:lang w:val="en-US"/>
        </w:rPr>
        <w:t>→</w:t>
      </w:r>
      <w:r w:rsidRPr="00172E51">
        <w:rPr>
          <w:rFonts w:hint="eastAsia"/>
          <w:lang w:val="en-US"/>
        </w:rPr>
        <w:t>МРП</w:t>
      </w:r>
      <w:r w:rsidRPr="00172E51">
        <w:rPr>
          <w:lang w:val="en-US"/>
        </w:rPr>
        <w:t></w:t>
      </w:r>
      <w:r w:rsidRPr="00172E51">
        <w:rPr>
          <w:lang w:val="en-US"/>
        </w:rPr>
        <w:t></w:t>
      </w:r>
      <w:r w:rsidRPr="00172E51">
        <w:rPr>
          <w:lang w:val="en-US"/>
        </w:rPr>
        <w:t></w:t>
      </w:r>
      <w:r w:rsidRPr="00172E51">
        <w:rPr>
          <w:rFonts w:hint="eastAsia"/>
          <w:lang w:val="en-US"/>
        </w:rPr>
        <w:t>МРД</w:t>
      </w:r>
      <w:r w:rsidRPr="00172E51">
        <w:rPr>
          <w:lang w:val="en-US"/>
        </w:rPr>
        <w:t>→</w:t>
      </w:r>
    </w:p>
    <w:p w:rsidR="00172E51" w:rsidRPr="00172E51" w:rsidRDefault="00172E51" w:rsidP="00172E51">
      <w:pPr>
        <w:rPr>
          <w:lang w:val="en-US"/>
        </w:rPr>
      </w:pPr>
      <w:r w:rsidRPr="00172E51">
        <w:rPr>
          <w:rFonts w:hint="eastAsia"/>
          <w:lang w:val="en-US"/>
        </w:rPr>
        <w:t>МРД</w:t>
      </w:r>
      <w:r w:rsidRPr="00172E51">
        <w:rPr>
          <w:lang w:val="en-US"/>
        </w:rPr>
        <w:t>→</w:t>
      </w:r>
      <w:r w:rsidRPr="00172E51">
        <w:rPr>
          <w:rFonts w:hint="eastAsia"/>
          <w:lang w:val="en-US"/>
        </w:rPr>
        <w:t>МРД</w:t>
      </w:r>
      <w:r w:rsidRPr="00172E51">
        <w:rPr>
          <w:lang w:val="en-US"/>
        </w:rPr>
        <w:t></w:t>
      </w:r>
      <w:r w:rsidRPr="00172E51">
        <w:rPr>
          <w:lang w:val="en-US"/>
        </w:rPr>
        <w:t></w:t>
      </w:r>
      <w:r w:rsidRPr="00172E51">
        <w:rPr>
          <w:lang w:val="en-US"/>
        </w:rPr>
        <w:t></w:t>
      </w:r>
      <w:r w:rsidRPr="00172E51">
        <w:rPr>
          <w:rFonts w:hint="eastAsia"/>
          <w:lang w:val="en-US"/>
        </w:rPr>
        <w:t>Протягом</w:t>
      </w:r>
      <w:r w:rsidRPr="00172E51">
        <w:rPr>
          <w:lang w:val="en-US"/>
        </w:rPr>
        <w:t></w:t>
      </w:r>
      <w:r w:rsidRPr="00172E51">
        <w:rPr>
          <w:lang w:val="en-US"/>
        </w:rPr>
        <w:t></w:t>
      </w:r>
      <w:r w:rsidRPr="00172E51">
        <w:rPr>
          <w:lang w:val="en-US"/>
        </w:rPr>
        <w:t></w:t>
      </w:r>
      <w:r w:rsidRPr="00172E51">
        <w:rPr>
          <w:rFonts w:hint="eastAsia"/>
          <w:lang w:val="en-US"/>
        </w:rPr>
        <w:t>го</w:t>
      </w:r>
      <w:r w:rsidRPr="00172E51">
        <w:rPr>
          <w:lang w:val="en-US"/>
        </w:rPr>
        <w:t></w:t>
      </w:r>
      <w:r w:rsidRPr="00172E51">
        <w:rPr>
          <w:rFonts w:hint="eastAsia"/>
          <w:lang w:val="en-US"/>
        </w:rPr>
        <w:t>семестру</w:t>
      </w:r>
      <w:r w:rsidRPr="00172E51">
        <w:rPr>
          <w:lang w:val="en-US"/>
        </w:rPr>
        <w:t></w:t>
      </w:r>
      <w:r w:rsidRPr="00172E51">
        <w:rPr>
          <w:lang w:val="en-US"/>
        </w:rPr>
        <w:t></w:t>
      </w:r>
      <w:r w:rsidRPr="00172E51">
        <w:rPr>
          <w:lang w:val="en-US"/>
        </w:rPr>
        <w:t></w:t>
      </w:r>
      <w:r w:rsidRPr="00172E51">
        <w:rPr>
          <w:rFonts w:hint="eastAsia"/>
          <w:lang w:val="en-US"/>
        </w:rPr>
        <w:t>го</w:t>
      </w:r>
      <w:r w:rsidRPr="00172E51">
        <w:rPr>
          <w:lang w:val="en-US"/>
        </w:rPr>
        <w:t></w:t>
      </w:r>
      <w:r w:rsidRPr="00172E51">
        <w:rPr>
          <w:rFonts w:hint="eastAsia"/>
          <w:lang w:val="en-US"/>
        </w:rPr>
        <w:t>курсу</w:t>
      </w:r>
      <w:r w:rsidRPr="00172E51">
        <w:rPr>
          <w:lang w:val="en-US"/>
        </w:rPr>
        <w:t></w:t>
      </w:r>
      <w:r w:rsidRPr="00172E51">
        <w:rPr>
          <w:rFonts w:hint="eastAsia"/>
          <w:lang w:val="en-US"/>
        </w:rPr>
        <w:t>формуються</w:t>
      </w:r>
      <w:r w:rsidRPr="00172E51">
        <w:rPr>
          <w:lang w:val="en-US"/>
        </w:rPr>
        <w:t></w:t>
      </w:r>
      <w:r w:rsidRPr="00172E51">
        <w:rPr>
          <w:rFonts w:hint="eastAsia"/>
          <w:lang w:val="en-US"/>
        </w:rPr>
        <w:t>вміння</w:t>
      </w:r>
      <w:r w:rsidRPr="00172E51">
        <w:rPr>
          <w:lang w:val="en-US"/>
        </w:rPr>
        <w:t></w:t>
      </w:r>
      <w:r w:rsidRPr="00172E51">
        <w:rPr>
          <w:rFonts w:hint="eastAsia"/>
          <w:lang w:val="en-US"/>
        </w:rPr>
        <w:t>студентів</w:t>
      </w:r>
    </w:p>
    <w:p w:rsidR="00172E51" w:rsidRPr="00172E51" w:rsidRDefault="00172E51" w:rsidP="00172E51">
      <w:pPr>
        <w:rPr>
          <w:lang w:val="en-US"/>
        </w:rPr>
      </w:pPr>
      <w:r w:rsidRPr="00172E51">
        <w:rPr>
          <w:rFonts w:hint="eastAsia"/>
          <w:lang w:val="en-US"/>
        </w:rPr>
        <w:t>продукувати</w:t>
      </w:r>
      <w:r w:rsidRPr="00172E51">
        <w:rPr>
          <w:lang w:val="en-US"/>
        </w:rPr>
        <w:t></w:t>
      </w:r>
      <w:r w:rsidRPr="00172E51">
        <w:rPr>
          <w:rFonts w:hint="eastAsia"/>
          <w:lang w:val="en-US"/>
        </w:rPr>
        <w:t>МО</w:t>
      </w:r>
      <w:r w:rsidRPr="00172E51">
        <w:rPr>
          <w:lang w:val="en-US"/>
        </w:rPr>
        <w:t></w:t>
      </w:r>
      <w:r w:rsidRPr="00172E51">
        <w:rPr>
          <w:lang w:val="en-US"/>
        </w:rPr>
        <w:t></w:t>
      </w:r>
      <w:r w:rsidRPr="00172E51">
        <w:rPr>
          <w:lang w:val="en-US"/>
        </w:rPr>
        <w:t></w:t>
      </w:r>
      <w:r w:rsidRPr="00172E51">
        <w:rPr>
          <w:rFonts w:hint="eastAsia"/>
          <w:lang w:val="en-US"/>
        </w:rPr>
        <w:t>МО</w:t>
      </w:r>
      <w:r w:rsidRPr="00172E51">
        <w:rPr>
          <w:lang w:val="en-US"/>
        </w:rPr>
        <w:t></w:t>
      </w:r>
      <w:r w:rsidRPr="00172E51">
        <w:rPr>
          <w:lang w:val="en-US"/>
        </w:rPr>
        <w:t></w:t>
      </w:r>
      <w:r w:rsidRPr="00172E51">
        <w:rPr>
          <w:lang w:val="en-US"/>
        </w:rPr>
        <w:t></w:t>
      </w:r>
      <w:r w:rsidRPr="00172E51">
        <w:rPr>
          <w:rFonts w:hint="eastAsia"/>
          <w:lang w:val="en-US"/>
        </w:rPr>
        <w:t>МРП</w:t>
      </w:r>
      <w:r w:rsidRPr="00172E51">
        <w:rPr>
          <w:lang w:val="en-US"/>
        </w:rPr>
        <w:t></w:t>
      </w:r>
      <w:r w:rsidRPr="00172E51">
        <w:rPr>
          <w:lang w:val="en-US"/>
        </w:rPr>
        <w:t></w:t>
      </w:r>
      <w:r w:rsidRPr="00172E51">
        <w:rPr>
          <w:lang w:val="en-US"/>
        </w:rPr>
        <w:t></w:t>
      </w:r>
      <w:r w:rsidRPr="00172E51">
        <w:rPr>
          <w:rFonts w:hint="eastAsia"/>
          <w:lang w:val="en-US"/>
        </w:rPr>
        <w:t>МРП</w:t>
      </w:r>
      <w:r w:rsidRPr="00172E51">
        <w:rPr>
          <w:lang w:val="en-US"/>
        </w:rPr>
        <w:t></w:t>
      </w:r>
      <w:r w:rsidRPr="00172E51">
        <w:rPr>
          <w:lang w:val="en-US"/>
        </w:rPr>
        <w:t></w:t>
      </w:r>
      <w:r w:rsidRPr="00172E51">
        <w:rPr>
          <w:lang w:val="en-US"/>
        </w:rPr>
        <w:t></w:t>
      </w:r>
      <w:r w:rsidRPr="00172E51">
        <w:rPr>
          <w:rFonts w:hint="eastAsia"/>
          <w:lang w:val="en-US"/>
        </w:rPr>
        <w:t>МРД</w:t>
      </w:r>
      <w:r w:rsidRPr="00172E51">
        <w:rPr>
          <w:lang w:val="en-US"/>
        </w:rPr>
        <w:t></w:t>
      </w:r>
      <w:r w:rsidRPr="00172E51">
        <w:rPr>
          <w:lang w:val="en-US"/>
        </w:rPr>
        <w:t></w:t>
      </w:r>
      <w:r w:rsidRPr="00172E51">
        <w:rPr>
          <w:rFonts w:hint="eastAsia"/>
          <w:lang w:val="en-US"/>
        </w:rPr>
        <w:t>та</w:t>
      </w:r>
      <w:r w:rsidRPr="00172E51">
        <w:rPr>
          <w:lang w:val="en-US"/>
        </w:rPr>
        <w:t></w:t>
      </w:r>
      <w:r w:rsidRPr="00172E51">
        <w:rPr>
          <w:rFonts w:hint="eastAsia"/>
          <w:lang w:val="en-US"/>
        </w:rPr>
        <w:t>МРД</w:t>
      </w:r>
      <w:r w:rsidRPr="00172E51">
        <w:rPr>
          <w:lang w:val="en-US"/>
        </w:rPr>
        <w:t></w:t>
      </w:r>
      <w:r w:rsidRPr="00172E51">
        <w:rPr>
          <w:lang w:val="en-US"/>
        </w:rPr>
        <w:t></w:t>
      </w:r>
      <w:r w:rsidRPr="00172E51">
        <w:rPr>
          <w:lang w:val="en-US"/>
        </w:rPr>
        <w:t></w:t>
      </w:r>
      <w:r w:rsidRPr="00172E51">
        <w:rPr>
          <w:rFonts w:hint="eastAsia"/>
          <w:lang w:val="en-US"/>
        </w:rPr>
        <w:t>а</w:t>
      </w:r>
      <w:r w:rsidRPr="00172E51">
        <w:rPr>
          <w:lang w:val="en-US"/>
        </w:rPr>
        <w:t></w:t>
      </w:r>
      <w:r w:rsidRPr="00172E51">
        <w:rPr>
          <w:rFonts w:hint="eastAsia"/>
          <w:lang w:val="en-US"/>
        </w:rPr>
        <w:t>починаючи</w:t>
      </w:r>
      <w:r w:rsidRPr="00172E51">
        <w:rPr>
          <w:lang w:val="en-US"/>
        </w:rPr>
        <w:t></w:t>
      </w:r>
      <w:r w:rsidRPr="00172E51">
        <w:rPr>
          <w:rFonts w:hint="eastAsia"/>
          <w:lang w:val="en-US"/>
        </w:rPr>
        <w:t>з</w:t>
      </w:r>
      <w:r w:rsidRPr="00172E51">
        <w:rPr>
          <w:lang w:val="en-US"/>
        </w:rPr>
        <w:t></w:t>
      </w:r>
      <w:r w:rsidRPr="00172E51">
        <w:rPr>
          <w:lang w:val="en-US"/>
        </w:rPr>
        <w:t></w:t>
      </w:r>
      <w:r w:rsidRPr="00172E51">
        <w:rPr>
          <w:lang w:val="en-US"/>
        </w:rPr>
        <w:t></w:t>
      </w:r>
      <w:r w:rsidRPr="00172E51">
        <w:rPr>
          <w:rFonts w:hint="eastAsia"/>
          <w:lang w:val="en-US"/>
        </w:rPr>
        <w:t>го</w:t>
      </w:r>
      <w:r w:rsidRPr="00172E51">
        <w:rPr>
          <w:lang w:val="en-US"/>
        </w:rPr>
        <w:t></w:t>
      </w:r>
      <w:r w:rsidRPr="00172E51">
        <w:rPr>
          <w:rFonts w:hint="eastAsia"/>
          <w:lang w:val="en-US"/>
        </w:rPr>
        <w:t>семестру</w:t>
      </w:r>
    </w:p>
    <w:p w:rsidR="00172E51" w:rsidRPr="00172E51" w:rsidRDefault="00172E51" w:rsidP="00172E51">
      <w:pPr>
        <w:rPr>
          <w:lang w:val="en-US"/>
        </w:rPr>
      </w:pPr>
      <w:r w:rsidRPr="00172E51">
        <w:rPr>
          <w:lang w:val="en-US"/>
        </w:rPr>
        <w:t></w:t>
      </w:r>
      <w:r w:rsidRPr="00172E51">
        <w:rPr>
          <w:lang w:val="en-US"/>
        </w:rPr>
        <w:t></w:t>
      </w:r>
      <w:r w:rsidRPr="00172E51">
        <w:rPr>
          <w:rFonts w:hint="eastAsia"/>
          <w:lang w:val="en-US"/>
        </w:rPr>
        <w:t>го</w:t>
      </w:r>
      <w:r w:rsidRPr="00172E51">
        <w:rPr>
          <w:lang w:val="en-US"/>
        </w:rPr>
        <w:t></w:t>
      </w:r>
      <w:r w:rsidRPr="00172E51">
        <w:rPr>
          <w:rFonts w:hint="eastAsia"/>
          <w:lang w:val="en-US"/>
        </w:rPr>
        <w:t>курсу</w:t>
      </w:r>
      <w:r w:rsidRPr="00172E51">
        <w:rPr>
          <w:lang w:val="en-US"/>
        </w:rPr>
        <w:t></w:t>
      </w:r>
      <w:r w:rsidRPr="00172E51">
        <w:rPr>
          <w:rFonts w:hint="eastAsia"/>
          <w:lang w:val="en-US"/>
        </w:rPr>
        <w:t>–</w:t>
      </w:r>
      <w:r w:rsidRPr="00172E51">
        <w:rPr>
          <w:lang w:val="en-US"/>
        </w:rPr>
        <w:t></w:t>
      </w:r>
      <w:r w:rsidRPr="00172E51">
        <w:rPr>
          <w:rFonts w:hint="eastAsia"/>
          <w:lang w:val="en-US"/>
        </w:rPr>
        <w:t>МО</w:t>
      </w:r>
      <w:r w:rsidRPr="00172E51">
        <w:rPr>
          <w:lang w:val="en-US"/>
        </w:rPr>
        <w:t></w:t>
      </w:r>
      <w:r w:rsidRPr="00172E51">
        <w:rPr>
          <w:lang w:val="en-US"/>
        </w:rPr>
        <w:t></w:t>
      </w:r>
      <w:r w:rsidRPr="00172E51">
        <w:rPr>
          <w:rFonts w:hint="eastAsia"/>
          <w:lang w:val="en-US"/>
        </w:rPr>
        <w:t>та</w:t>
      </w:r>
      <w:r w:rsidRPr="00172E51">
        <w:rPr>
          <w:lang w:val="en-US"/>
        </w:rPr>
        <w:t></w:t>
      </w:r>
      <w:r w:rsidRPr="00172E51">
        <w:rPr>
          <w:rFonts w:hint="eastAsia"/>
          <w:lang w:val="en-US"/>
        </w:rPr>
        <w:t>МРП</w:t>
      </w:r>
      <w:r w:rsidRPr="00172E51">
        <w:rPr>
          <w:lang w:val="en-US"/>
        </w:rPr>
        <w:t></w:t>
      </w:r>
      <w:r w:rsidRPr="00172E51">
        <w:rPr>
          <w:lang w:val="en-US"/>
        </w:rPr>
        <w:t></w:t>
      </w:r>
      <w:r w:rsidRPr="00172E51">
        <w:rPr>
          <w:rFonts w:hint="eastAsia"/>
          <w:lang w:val="en-US"/>
        </w:rPr>
        <w:t>та</w:t>
      </w:r>
      <w:r w:rsidRPr="00172E51">
        <w:rPr>
          <w:lang w:val="en-US"/>
        </w:rPr>
        <w:t></w:t>
      </w:r>
      <w:r w:rsidRPr="00172E51">
        <w:rPr>
          <w:rFonts w:hint="eastAsia"/>
          <w:lang w:val="en-US"/>
        </w:rPr>
        <w:t>МРД</w:t>
      </w:r>
      <w:r w:rsidRPr="00172E51">
        <w:rPr>
          <w:lang w:val="en-US"/>
        </w:rPr>
        <w:t></w:t>
      </w:r>
      <w:r w:rsidRPr="00172E51">
        <w:rPr>
          <w:lang w:val="en-US"/>
        </w:rPr>
        <w:t></w:t>
      </w:r>
    </w:p>
    <w:p w:rsidR="00172E51" w:rsidRPr="00172E51" w:rsidRDefault="00172E51" w:rsidP="00172E51">
      <w:pPr>
        <w:rPr>
          <w:lang w:val="en-US"/>
        </w:rPr>
      </w:pPr>
      <w:r w:rsidRPr="00172E51">
        <w:rPr>
          <w:lang w:val="en-US"/>
        </w:rPr>
        <w:t></w:t>
      </w:r>
      <w:r w:rsidRPr="00172E51">
        <w:rPr>
          <w:lang w:val="en-US"/>
        </w:rPr>
        <w:t></w:t>
      </w:r>
      <w:r w:rsidRPr="00172E51">
        <w:rPr>
          <w:lang w:val="en-US"/>
        </w:rPr>
        <w:t></w:t>
      </w:r>
    </w:p>
    <w:p w:rsidR="00172E51" w:rsidRPr="00172E51" w:rsidRDefault="00172E51" w:rsidP="00172E51">
      <w:pPr>
        <w:rPr>
          <w:lang w:val="en-US"/>
        </w:rPr>
      </w:pPr>
      <w:r w:rsidRPr="00172E51">
        <w:rPr>
          <w:rFonts w:hint="eastAsia"/>
          <w:lang w:val="en-US"/>
        </w:rPr>
        <w:t>Наша</w:t>
      </w:r>
      <w:r w:rsidRPr="00172E51">
        <w:rPr>
          <w:lang w:val="en-US"/>
        </w:rPr>
        <w:t></w:t>
      </w:r>
      <w:r w:rsidRPr="00172E51">
        <w:rPr>
          <w:rFonts w:hint="eastAsia"/>
          <w:lang w:val="en-US"/>
        </w:rPr>
        <w:t>модель</w:t>
      </w:r>
      <w:r w:rsidRPr="00172E51">
        <w:rPr>
          <w:lang w:val="en-US"/>
        </w:rPr>
        <w:t></w:t>
      </w:r>
      <w:r w:rsidRPr="00172E51">
        <w:rPr>
          <w:rFonts w:hint="eastAsia"/>
          <w:lang w:val="en-US"/>
        </w:rPr>
        <w:t>передбачає</w:t>
      </w:r>
      <w:r w:rsidRPr="00172E51">
        <w:rPr>
          <w:lang w:val="en-US"/>
        </w:rPr>
        <w:t></w:t>
      </w:r>
      <w:r w:rsidRPr="00172E51">
        <w:rPr>
          <w:rFonts w:hint="eastAsia"/>
          <w:lang w:val="en-US"/>
        </w:rPr>
        <w:t>порційну</w:t>
      </w:r>
      <w:r w:rsidRPr="00172E51">
        <w:rPr>
          <w:lang w:val="en-US"/>
        </w:rPr>
        <w:t></w:t>
      </w:r>
      <w:r w:rsidRPr="00172E51">
        <w:rPr>
          <w:lang w:val="en-US"/>
        </w:rPr>
        <w:t></w:t>
      </w:r>
      <w:r w:rsidRPr="00172E51">
        <w:rPr>
          <w:rFonts w:hint="eastAsia"/>
          <w:lang w:val="en-US"/>
        </w:rPr>
        <w:t>але</w:t>
      </w:r>
      <w:r w:rsidRPr="00172E51">
        <w:rPr>
          <w:lang w:val="en-US"/>
        </w:rPr>
        <w:t></w:t>
      </w:r>
      <w:r w:rsidRPr="00172E51">
        <w:rPr>
          <w:rFonts w:hint="eastAsia"/>
          <w:lang w:val="en-US"/>
        </w:rPr>
        <w:t>регулярну</w:t>
      </w:r>
      <w:r w:rsidRPr="00172E51">
        <w:rPr>
          <w:lang w:val="en-US"/>
        </w:rPr>
        <w:t></w:t>
      </w:r>
      <w:r w:rsidRPr="00172E51">
        <w:rPr>
          <w:rFonts w:hint="eastAsia"/>
          <w:lang w:val="en-US"/>
        </w:rPr>
        <w:t>подачу</w:t>
      </w:r>
      <w:r w:rsidRPr="00172E51">
        <w:rPr>
          <w:lang w:val="en-US"/>
        </w:rPr>
        <w:t></w:t>
      </w:r>
      <w:r w:rsidRPr="00172E51">
        <w:rPr>
          <w:rFonts w:hint="eastAsia"/>
          <w:lang w:val="en-US"/>
        </w:rPr>
        <w:t>навчального</w:t>
      </w:r>
    </w:p>
    <w:p w:rsidR="00172E51" w:rsidRPr="00172E51" w:rsidRDefault="00172E51" w:rsidP="00172E51">
      <w:pPr>
        <w:rPr>
          <w:lang w:val="en-US"/>
        </w:rPr>
      </w:pPr>
      <w:r w:rsidRPr="00172E51">
        <w:rPr>
          <w:rFonts w:hint="eastAsia"/>
          <w:lang w:val="en-US"/>
        </w:rPr>
        <w:t>матеріалу</w:t>
      </w:r>
      <w:r w:rsidRPr="00172E51">
        <w:rPr>
          <w:lang w:val="en-US"/>
        </w:rPr>
        <w:t></w:t>
      </w:r>
      <w:r w:rsidRPr="00172E51">
        <w:rPr>
          <w:rFonts w:hint="eastAsia"/>
          <w:lang w:val="en-US"/>
        </w:rPr>
        <w:t>для</w:t>
      </w:r>
      <w:r w:rsidRPr="00172E51">
        <w:rPr>
          <w:lang w:val="en-US"/>
        </w:rPr>
        <w:t></w:t>
      </w:r>
      <w:r w:rsidRPr="00172E51">
        <w:rPr>
          <w:rFonts w:hint="eastAsia"/>
          <w:lang w:val="en-US"/>
        </w:rPr>
        <w:t>формування</w:t>
      </w:r>
      <w:r w:rsidRPr="00172E51">
        <w:rPr>
          <w:lang w:val="en-US"/>
        </w:rPr>
        <w:t></w:t>
      </w:r>
      <w:r w:rsidRPr="00172E51">
        <w:rPr>
          <w:rFonts w:hint="eastAsia"/>
          <w:lang w:val="en-US"/>
        </w:rPr>
        <w:t>вмінь</w:t>
      </w:r>
      <w:r w:rsidRPr="00172E51">
        <w:rPr>
          <w:lang w:val="en-US"/>
        </w:rPr>
        <w:t></w:t>
      </w:r>
      <w:r w:rsidRPr="00172E51">
        <w:rPr>
          <w:rFonts w:hint="eastAsia"/>
          <w:lang w:val="en-US"/>
        </w:rPr>
        <w:t>УТММ</w:t>
      </w:r>
      <w:r w:rsidRPr="00172E51">
        <w:rPr>
          <w:lang w:val="en-US"/>
        </w:rPr>
        <w:t></w:t>
      </w:r>
      <w:r w:rsidRPr="00172E51">
        <w:rPr>
          <w:lang w:val="en-US"/>
        </w:rPr>
        <w:t></w:t>
      </w:r>
      <w:r w:rsidRPr="00172E51">
        <w:rPr>
          <w:lang w:val="en-US"/>
        </w:rPr>
        <w:t></w:t>
      </w:r>
      <w:r w:rsidRPr="00172E51">
        <w:rPr>
          <w:lang w:val="en-US"/>
        </w:rPr>
        <w:t></w:t>
      </w:r>
      <w:r w:rsidRPr="00172E51">
        <w:rPr>
          <w:lang w:val="en-US"/>
        </w:rPr>
        <w:t></w:t>
      </w:r>
      <w:r w:rsidRPr="00172E51">
        <w:rPr>
          <w:lang w:val="en-US"/>
        </w:rPr>
        <w:t></w:t>
      </w:r>
      <w:r w:rsidRPr="00172E51">
        <w:rPr>
          <w:rFonts w:hint="eastAsia"/>
          <w:lang w:val="en-US"/>
        </w:rPr>
        <w:t>часу</w:t>
      </w:r>
      <w:r w:rsidRPr="00172E51">
        <w:rPr>
          <w:lang w:val="en-US"/>
        </w:rPr>
        <w:t></w:t>
      </w:r>
      <w:r w:rsidRPr="00172E51">
        <w:rPr>
          <w:rFonts w:hint="eastAsia"/>
          <w:lang w:val="en-US"/>
        </w:rPr>
        <w:t>кожного</w:t>
      </w:r>
      <w:r w:rsidRPr="00172E51">
        <w:rPr>
          <w:lang w:val="en-US"/>
        </w:rPr>
        <w:t></w:t>
      </w:r>
      <w:r w:rsidRPr="00172E51">
        <w:rPr>
          <w:rFonts w:hint="eastAsia"/>
          <w:lang w:val="en-US"/>
        </w:rPr>
        <w:t>заняття</w:t>
      </w:r>
      <w:r w:rsidRPr="00172E51">
        <w:rPr>
          <w:lang w:val="en-US"/>
        </w:rPr>
        <w:t></w:t>
      </w:r>
      <w:r w:rsidRPr="00172E51">
        <w:rPr>
          <w:lang w:val="en-US"/>
        </w:rPr>
        <w:t></w:t>
      </w:r>
      <w:r w:rsidRPr="00172E51">
        <w:rPr>
          <w:rFonts w:hint="eastAsia"/>
          <w:lang w:val="en-US"/>
        </w:rPr>
        <w:t>що</w:t>
      </w:r>
      <w:r w:rsidRPr="00172E51">
        <w:rPr>
          <w:lang w:val="en-US"/>
        </w:rPr>
        <w:t></w:t>
      </w:r>
      <w:r w:rsidRPr="00172E51">
        <w:rPr>
          <w:rFonts w:hint="eastAsia"/>
          <w:lang w:val="en-US"/>
        </w:rPr>
        <w:t>становить</w:t>
      </w:r>
    </w:p>
    <w:p w:rsidR="00172E51" w:rsidRPr="00172E51" w:rsidRDefault="00172E51" w:rsidP="00172E51">
      <w:pPr>
        <w:rPr>
          <w:lang w:val="en-US"/>
        </w:rPr>
      </w:pPr>
      <w:r w:rsidRPr="00172E51">
        <w:rPr>
          <w:lang w:val="en-US"/>
        </w:rPr>
        <w:t></w:t>
      </w:r>
      <w:r w:rsidRPr="00172E51">
        <w:rPr>
          <w:lang w:val="en-US"/>
        </w:rPr>
        <w:t></w:t>
      </w:r>
      <w:r w:rsidRPr="00172E51">
        <w:rPr>
          <w:rFonts w:hint="eastAsia"/>
          <w:lang w:val="en-US"/>
        </w:rPr>
        <w:t>–</w:t>
      </w:r>
      <w:r w:rsidRPr="00172E51">
        <w:rPr>
          <w:lang w:val="en-US"/>
        </w:rPr>
        <w:t></w:t>
      </w:r>
      <w:r w:rsidRPr="00172E51">
        <w:rPr>
          <w:lang w:val="en-US"/>
        </w:rPr>
        <w:t></w:t>
      </w:r>
      <w:r w:rsidRPr="00172E51">
        <w:rPr>
          <w:lang w:val="en-US"/>
        </w:rPr>
        <w:t></w:t>
      </w:r>
      <w:r w:rsidRPr="00172E51">
        <w:rPr>
          <w:rFonts w:hint="eastAsia"/>
          <w:lang w:val="en-US"/>
        </w:rPr>
        <w:t>хв</w:t>
      </w:r>
      <w:r w:rsidRPr="00172E51">
        <w:rPr>
          <w:lang w:val="en-US"/>
        </w:rPr>
        <w:t></w:t>
      </w:r>
      <w:r w:rsidRPr="00172E51">
        <w:rPr>
          <w:lang w:val="en-US"/>
        </w:rPr>
        <w:t></w:t>
      </w:r>
      <w:r w:rsidRPr="00172E51">
        <w:rPr>
          <w:rFonts w:hint="eastAsia"/>
          <w:lang w:val="en-US"/>
        </w:rPr>
        <w:t>Процес</w:t>
      </w:r>
      <w:r w:rsidRPr="00172E51">
        <w:rPr>
          <w:lang w:val="en-US"/>
        </w:rPr>
        <w:t></w:t>
      </w:r>
      <w:r w:rsidRPr="00172E51">
        <w:rPr>
          <w:rFonts w:hint="eastAsia"/>
          <w:lang w:val="en-US"/>
        </w:rPr>
        <w:t>навчання</w:t>
      </w:r>
      <w:r w:rsidRPr="00172E51">
        <w:rPr>
          <w:lang w:val="en-US"/>
        </w:rPr>
        <w:t></w:t>
      </w:r>
      <w:r w:rsidRPr="00172E51">
        <w:rPr>
          <w:rFonts w:hint="eastAsia"/>
          <w:lang w:val="en-US"/>
        </w:rPr>
        <w:t>реалізується</w:t>
      </w:r>
      <w:r w:rsidRPr="00172E51">
        <w:rPr>
          <w:lang w:val="en-US"/>
        </w:rPr>
        <w:t></w:t>
      </w:r>
      <w:r w:rsidRPr="00172E51">
        <w:rPr>
          <w:rFonts w:hint="eastAsia"/>
          <w:lang w:val="en-US"/>
        </w:rPr>
        <w:t>за</w:t>
      </w:r>
      <w:r w:rsidRPr="00172E51">
        <w:rPr>
          <w:lang w:val="en-US"/>
        </w:rPr>
        <w:t></w:t>
      </w:r>
      <w:r w:rsidRPr="00172E51">
        <w:rPr>
          <w:rFonts w:hint="eastAsia"/>
          <w:lang w:val="en-US"/>
        </w:rPr>
        <w:t>допомогою</w:t>
      </w:r>
      <w:r w:rsidRPr="00172E51">
        <w:rPr>
          <w:lang w:val="en-US"/>
        </w:rPr>
        <w:t></w:t>
      </w:r>
      <w:r w:rsidRPr="00172E51">
        <w:rPr>
          <w:rFonts w:hint="eastAsia"/>
          <w:lang w:val="en-US"/>
        </w:rPr>
        <w:t>описаних</w:t>
      </w:r>
      <w:r w:rsidRPr="00172E51">
        <w:rPr>
          <w:lang w:val="en-US"/>
        </w:rPr>
        <w:t></w:t>
      </w:r>
      <w:r w:rsidRPr="00172E51">
        <w:rPr>
          <w:rFonts w:hint="eastAsia"/>
          <w:lang w:val="en-US"/>
        </w:rPr>
        <w:t>раніше</w:t>
      </w:r>
      <w:r w:rsidRPr="00172E51">
        <w:rPr>
          <w:lang w:val="en-US"/>
        </w:rPr>
        <w:t></w:t>
      </w:r>
      <w:r w:rsidRPr="00172E51">
        <w:rPr>
          <w:rFonts w:hint="eastAsia"/>
          <w:lang w:val="en-US"/>
        </w:rPr>
        <w:t>засобів</w:t>
      </w:r>
    </w:p>
    <w:p w:rsidR="00172E51" w:rsidRPr="00172E51" w:rsidRDefault="00172E51" w:rsidP="00172E51">
      <w:pPr>
        <w:rPr>
          <w:lang w:val="en-US"/>
        </w:rPr>
      </w:pPr>
      <w:r w:rsidRPr="00172E51">
        <w:rPr>
          <w:rFonts w:hint="eastAsia"/>
          <w:lang w:val="en-US"/>
        </w:rPr>
        <w:t>навчання</w:t>
      </w:r>
      <w:r w:rsidRPr="00172E51">
        <w:rPr>
          <w:lang w:val="en-US"/>
        </w:rPr>
        <w:t></w:t>
      </w:r>
    </w:p>
    <w:p w:rsidR="00172E51" w:rsidRPr="00172E51" w:rsidRDefault="00172E51" w:rsidP="00172E51">
      <w:pPr>
        <w:rPr>
          <w:lang w:val="en-US"/>
        </w:rPr>
      </w:pPr>
      <w:r w:rsidRPr="00172E51">
        <w:rPr>
          <w:lang w:val="en-US"/>
        </w:rPr>
        <w:t></w:t>
      </w:r>
      <w:r w:rsidRPr="00172E51">
        <w:rPr>
          <w:lang w:val="en-US"/>
        </w:rPr>
        <w:t></w:t>
      </w:r>
      <w:r w:rsidRPr="00172E51">
        <w:rPr>
          <w:lang w:val="en-US"/>
        </w:rPr>
        <w:t></w:t>
      </w:r>
      <w:r w:rsidRPr="00172E51">
        <w:rPr>
          <w:rFonts w:hint="eastAsia"/>
          <w:lang w:val="en-US"/>
        </w:rPr>
        <w:t>Шляхом</w:t>
      </w:r>
      <w:r w:rsidRPr="00172E51">
        <w:rPr>
          <w:lang w:val="en-US"/>
        </w:rPr>
        <w:t></w:t>
      </w:r>
      <w:r w:rsidRPr="00172E51">
        <w:rPr>
          <w:rFonts w:hint="eastAsia"/>
          <w:lang w:val="en-US"/>
        </w:rPr>
        <w:t>природного</w:t>
      </w:r>
      <w:r w:rsidRPr="00172E51">
        <w:rPr>
          <w:lang w:val="en-US"/>
        </w:rPr>
        <w:t></w:t>
      </w:r>
      <w:r w:rsidRPr="00172E51">
        <w:rPr>
          <w:rFonts w:hint="eastAsia"/>
          <w:lang w:val="en-US"/>
        </w:rPr>
        <w:t>вертикально</w:t>
      </w:r>
      <w:r w:rsidRPr="00172E51">
        <w:rPr>
          <w:lang w:val="en-US"/>
        </w:rPr>
        <w:t></w:t>
      </w:r>
      <w:r w:rsidRPr="00172E51">
        <w:rPr>
          <w:rFonts w:hint="eastAsia"/>
          <w:lang w:val="en-US"/>
        </w:rPr>
        <w:t>горизонтального</w:t>
      </w:r>
      <w:r w:rsidRPr="00172E51">
        <w:rPr>
          <w:lang w:val="en-US"/>
        </w:rPr>
        <w:t></w:t>
      </w:r>
      <w:r w:rsidRPr="00172E51">
        <w:rPr>
          <w:rFonts w:hint="eastAsia"/>
          <w:lang w:val="en-US"/>
        </w:rPr>
        <w:t>методичного</w:t>
      </w:r>
    </w:p>
    <w:p w:rsidR="00172E51" w:rsidRPr="00172E51" w:rsidRDefault="00172E51" w:rsidP="00172E51">
      <w:pPr>
        <w:rPr>
          <w:lang w:val="en-US"/>
        </w:rPr>
      </w:pPr>
      <w:r w:rsidRPr="00172E51">
        <w:rPr>
          <w:rFonts w:hint="eastAsia"/>
          <w:lang w:val="en-US"/>
        </w:rPr>
        <w:t>експерименту</w:t>
      </w:r>
      <w:r w:rsidRPr="00172E51">
        <w:rPr>
          <w:lang w:val="en-US"/>
        </w:rPr>
        <w:t></w:t>
      </w:r>
      <w:r w:rsidRPr="00172E51">
        <w:rPr>
          <w:rFonts w:hint="eastAsia"/>
          <w:lang w:val="en-US"/>
        </w:rPr>
        <w:t>перевірено</w:t>
      </w:r>
      <w:r w:rsidRPr="00172E51">
        <w:rPr>
          <w:lang w:val="en-US"/>
        </w:rPr>
        <w:t></w:t>
      </w:r>
      <w:r w:rsidRPr="00172E51">
        <w:rPr>
          <w:rFonts w:hint="eastAsia"/>
          <w:lang w:val="en-US"/>
        </w:rPr>
        <w:t>та</w:t>
      </w:r>
      <w:r w:rsidRPr="00172E51">
        <w:rPr>
          <w:lang w:val="en-US"/>
        </w:rPr>
        <w:t></w:t>
      </w:r>
      <w:r w:rsidRPr="00172E51">
        <w:rPr>
          <w:rFonts w:hint="eastAsia"/>
          <w:lang w:val="en-US"/>
        </w:rPr>
        <w:t>доведено</w:t>
      </w:r>
      <w:r w:rsidRPr="00172E51">
        <w:rPr>
          <w:lang w:val="en-US"/>
        </w:rPr>
        <w:t></w:t>
      </w:r>
      <w:r w:rsidRPr="00172E51">
        <w:rPr>
          <w:rFonts w:hint="eastAsia"/>
          <w:lang w:val="en-US"/>
        </w:rPr>
        <w:t>ефективність</w:t>
      </w:r>
      <w:r w:rsidRPr="00172E51">
        <w:rPr>
          <w:lang w:val="en-US"/>
        </w:rPr>
        <w:t></w:t>
      </w:r>
      <w:r w:rsidRPr="00172E51">
        <w:rPr>
          <w:rFonts w:hint="eastAsia"/>
          <w:lang w:val="en-US"/>
        </w:rPr>
        <w:t>авторської</w:t>
      </w:r>
      <w:r w:rsidRPr="00172E51">
        <w:rPr>
          <w:lang w:val="en-US"/>
        </w:rPr>
        <w:t></w:t>
      </w:r>
      <w:r w:rsidRPr="00172E51">
        <w:rPr>
          <w:rFonts w:hint="eastAsia"/>
          <w:lang w:val="en-US"/>
        </w:rPr>
        <w:t>методики</w:t>
      </w:r>
      <w:r w:rsidRPr="00172E51">
        <w:rPr>
          <w:lang w:val="en-US"/>
        </w:rPr>
        <w:t></w:t>
      </w:r>
      <w:r w:rsidRPr="00172E51">
        <w:rPr>
          <w:lang w:val="en-US"/>
        </w:rPr>
        <w:t></w:t>
      </w:r>
      <w:r w:rsidRPr="00172E51">
        <w:rPr>
          <w:rFonts w:hint="eastAsia"/>
          <w:lang w:val="en-US"/>
        </w:rPr>
        <w:t>а</w:t>
      </w:r>
      <w:r w:rsidRPr="00172E51">
        <w:rPr>
          <w:lang w:val="en-US"/>
        </w:rPr>
        <w:t></w:t>
      </w:r>
      <w:r w:rsidRPr="00172E51">
        <w:rPr>
          <w:rFonts w:hint="eastAsia"/>
          <w:lang w:val="en-US"/>
        </w:rPr>
        <w:t>також</w:t>
      </w:r>
    </w:p>
    <w:p w:rsidR="00172E51" w:rsidRPr="00172E51" w:rsidRDefault="00172E51" w:rsidP="00172E51">
      <w:pPr>
        <w:rPr>
          <w:lang w:val="en-US"/>
        </w:rPr>
      </w:pPr>
      <w:r w:rsidRPr="00172E51">
        <w:rPr>
          <w:rFonts w:hint="eastAsia"/>
          <w:lang w:val="en-US"/>
        </w:rPr>
        <w:t>сформулювано</w:t>
      </w:r>
      <w:r w:rsidRPr="00172E51">
        <w:rPr>
          <w:lang w:val="en-US"/>
        </w:rPr>
        <w:t></w:t>
      </w:r>
      <w:r w:rsidRPr="00172E51">
        <w:rPr>
          <w:rFonts w:hint="eastAsia"/>
          <w:lang w:val="en-US"/>
        </w:rPr>
        <w:t>методичні</w:t>
      </w:r>
      <w:r w:rsidRPr="00172E51">
        <w:rPr>
          <w:lang w:val="en-US"/>
        </w:rPr>
        <w:t></w:t>
      </w:r>
      <w:r w:rsidRPr="00172E51">
        <w:rPr>
          <w:rFonts w:hint="eastAsia"/>
          <w:lang w:val="en-US"/>
        </w:rPr>
        <w:t>рекомендації</w:t>
      </w:r>
      <w:r w:rsidRPr="00172E51">
        <w:rPr>
          <w:lang w:val="en-US"/>
        </w:rPr>
        <w:t></w:t>
      </w:r>
      <w:r w:rsidRPr="00172E51">
        <w:rPr>
          <w:rFonts w:hint="eastAsia"/>
          <w:lang w:val="en-US"/>
        </w:rPr>
        <w:t>до</w:t>
      </w:r>
      <w:r w:rsidRPr="00172E51">
        <w:rPr>
          <w:lang w:val="en-US"/>
        </w:rPr>
        <w:t></w:t>
      </w:r>
      <w:r w:rsidRPr="00172E51">
        <w:rPr>
          <w:rFonts w:hint="eastAsia"/>
          <w:lang w:val="en-US"/>
        </w:rPr>
        <w:t>навчання</w:t>
      </w:r>
      <w:r w:rsidRPr="00172E51">
        <w:rPr>
          <w:lang w:val="en-US"/>
        </w:rPr>
        <w:t></w:t>
      </w:r>
      <w:r w:rsidRPr="00172E51">
        <w:rPr>
          <w:rFonts w:hint="eastAsia"/>
          <w:lang w:val="en-US"/>
        </w:rPr>
        <w:t>студентів</w:t>
      </w:r>
      <w:r w:rsidRPr="00172E51">
        <w:rPr>
          <w:lang w:val="en-US"/>
        </w:rPr>
        <w:t></w:t>
      </w:r>
      <w:r w:rsidRPr="00172E51">
        <w:rPr>
          <w:rFonts w:hint="eastAsia"/>
          <w:lang w:val="en-US"/>
        </w:rPr>
        <w:t>мовних</w:t>
      </w:r>
      <w:r w:rsidRPr="00172E51">
        <w:rPr>
          <w:lang w:val="en-US"/>
        </w:rPr>
        <w:t></w:t>
      </w:r>
      <w:r w:rsidRPr="00172E51">
        <w:rPr>
          <w:rFonts w:hint="eastAsia"/>
          <w:lang w:val="en-US"/>
        </w:rPr>
        <w:t>спеціальностей</w:t>
      </w:r>
    </w:p>
    <w:p w:rsidR="00172E51" w:rsidRPr="00172E51" w:rsidRDefault="00172E51" w:rsidP="00172E51">
      <w:pPr>
        <w:rPr>
          <w:lang w:val="en-US"/>
        </w:rPr>
      </w:pPr>
      <w:r w:rsidRPr="00172E51">
        <w:rPr>
          <w:rFonts w:hint="eastAsia"/>
          <w:lang w:val="en-US"/>
        </w:rPr>
        <w:t>УТММ</w:t>
      </w:r>
      <w:r w:rsidRPr="00172E51">
        <w:rPr>
          <w:lang w:val="en-US"/>
        </w:rPr>
        <w:t></w:t>
      </w:r>
      <w:r w:rsidRPr="00172E51">
        <w:rPr>
          <w:rFonts w:hint="eastAsia"/>
          <w:lang w:val="en-US"/>
        </w:rPr>
        <w:t>на</w:t>
      </w:r>
      <w:r w:rsidRPr="00172E51">
        <w:rPr>
          <w:lang w:val="en-US"/>
        </w:rPr>
        <w:t></w:t>
      </w:r>
      <w:r w:rsidRPr="00172E51">
        <w:rPr>
          <w:rFonts w:hint="eastAsia"/>
          <w:lang w:val="en-US"/>
        </w:rPr>
        <w:t>початковому</w:t>
      </w:r>
      <w:r w:rsidRPr="00172E51">
        <w:rPr>
          <w:lang w:val="en-US"/>
        </w:rPr>
        <w:t></w:t>
      </w:r>
      <w:r w:rsidRPr="00172E51">
        <w:rPr>
          <w:rFonts w:hint="eastAsia"/>
          <w:lang w:val="en-US"/>
        </w:rPr>
        <w:t>рівні</w:t>
      </w:r>
      <w:r w:rsidRPr="00172E51">
        <w:rPr>
          <w:lang w:val="en-US"/>
        </w:rPr>
        <w:t></w:t>
      </w:r>
      <w:r w:rsidRPr="00172E51">
        <w:rPr>
          <w:lang w:val="en-US"/>
        </w:rPr>
        <w:t></w:t>
      </w:r>
      <w:r w:rsidRPr="00172E51">
        <w:rPr>
          <w:rFonts w:hint="eastAsia"/>
          <w:lang w:val="en-US"/>
        </w:rPr>
        <w:t>В</w:t>
      </w:r>
      <w:r w:rsidRPr="00172E51">
        <w:rPr>
          <w:lang w:val="en-US"/>
        </w:rPr>
        <w:t></w:t>
      </w:r>
      <w:r w:rsidRPr="00172E51">
        <w:rPr>
          <w:rFonts w:hint="eastAsia"/>
          <w:lang w:val="en-US"/>
        </w:rPr>
        <w:t>ході</w:t>
      </w:r>
      <w:r w:rsidRPr="00172E51">
        <w:rPr>
          <w:lang w:val="en-US"/>
        </w:rPr>
        <w:t></w:t>
      </w:r>
      <w:r w:rsidRPr="00172E51">
        <w:rPr>
          <w:rFonts w:hint="eastAsia"/>
          <w:lang w:val="en-US"/>
        </w:rPr>
        <w:t>перевірки</w:t>
      </w:r>
      <w:r w:rsidRPr="00172E51">
        <w:rPr>
          <w:lang w:val="en-US"/>
        </w:rPr>
        <w:t></w:t>
      </w:r>
      <w:r w:rsidRPr="00172E51">
        <w:rPr>
          <w:rFonts w:hint="eastAsia"/>
          <w:lang w:val="en-US"/>
        </w:rPr>
        <w:t>було</w:t>
      </w:r>
      <w:r w:rsidRPr="00172E51">
        <w:rPr>
          <w:lang w:val="en-US"/>
        </w:rPr>
        <w:t></w:t>
      </w:r>
      <w:r w:rsidRPr="00172E51">
        <w:rPr>
          <w:rFonts w:hint="eastAsia"/>
          <w:lang w:val="en-US"/>
        </w:rPr>
        <w:t>описано</w:t>
      </w:r>
      <w:r w:rsidRPr="00172E51">
        <w:rPr>
          <w:lang w:val="en-US"/>
        </w:rPr>
        <w:t></w:t>
      </w:r>
      <w:r w:rsidRPr="00172E51">
        <w:rPr>
          <w:rFonts w:hint="eastAsia"/>
          <w:lang w:val="en-US"/>
        </w:rPr>
        <w:t>методи</w:t>
      </w:r>
      <w:r w:rsidRPr="00172E51">
        <w:rPr>
          <w:lang w:val="en-US"/>
        </w:rPr>
        <w:t></w:t>
      </w:r>
      <w:r w:rsidRPr="00172E51">
        <w:rPr>
          <w:rFonts w:hint="eastAsia"/>
          <w:lang w:val="en-US"/>
        </w:rPr>
        <w:t>контролю</w:t>
      </w:r>
      <w:r w:rsidRPr="00172E51">
        <w:rPr>
          <w:lang w:val="en-US"/>
        </w:rPr>
        <w:t></w:t>
      </w:r>
      <w:r w:rsidRPr="00172E51">
        <w:rPr>
          <w:rFonts w:hint="eastAsia"/>
          <w:lang w:val="en-US"/>
        </w:rPr>
        <w:t>та</w:t>
      </w:r>
    </w:p>
    <w:p w:rsidR="00172E51" w:rsidRPr="00172E51" w:rsidRDefault="00172E51" w:rsidP="00172E51">
      <w:pPr>
        <w:rPr>
          <w:lang w:val="en-US"/>
        </w:rPr>
      </w:pPr>
      <w:r w:rsidRPr="00172E51">
        <w:rPr>
          <w:rFonts w:hint="eastAsia"/>
          <w:lang w:val="en-US"/>
        </w:rPr>
        <w:t>критерії</w:t>
      </w:r>
      <w:r w:rsidRPr="00172E51">
        <w:rPr>
          <w:lang w:val="en-US"/>
        </w:rPr>
        <w:t></w:t>
      </w:r>
      <w:r w:rsidRPr="00172E51">
        <w:rPr>
          <w:rFonts w:hint="eastAsia"/>
          <w:lang w:val="en-US"/>
        </w:rPr>
        <w:t>оцінювання</w:t>
      </w:r>
      <w:r w:rsidRPr="00172E51">
        <w:rPr>
          <w:lang w:val="en-US"/>
        </w:rPr>
        <w:t></w:t>
      </w:r>
      <w:r w:rsidRPr="00172E51">
        <w:rPr>
          <w:rFonts w:hint="eastAsia"/>
          <w:lang w:val="en-US"/>
        </w:rPr>
        <w:t>рівня</w:t>
      </w:r>
      <w:r w:rsidRPr="00172E51">
        <w:rPr>
          <w:lang w:val="en-US"/>
        </w:rPr>
        <w:t></w:t>
      </w:r>
      <w:r w:rsidRPr="00172E51">
        <w:rPr>
          <w:rFonts w:hint="eastAsia"/>
          <w:lang w:val="en-US"/>
        </w:rPr>
        <w:t>сформованості</w:t>
      </w:r>
      <w:r w:rsidRPr="00172E51">
        <w:rPr>
          <w:lang w:val="en-US"/>
        </w:rPr>
        <w:t></w:t>
      </w:r>
      <w:r w:rsidRPr="00172E51">
        <w:rPr>
          <w:rFonts w:hint="eastAsia"/>
          <w:lang w:val="en-US"/>
        </w:rPr>
        <w:t>вмінь</w:t>
      </w:r>
      <w:r w:rsidRPr="00172E51">
        <w:rPr>
          <w:lang w:val="en-US"/>
        </w:rPr>
        <w:t></w:t>
      </w:r>
      <w:r w:rsidRPr="00172E51">
        <w:rPr>
          <w:rFonts w:hint="eastAsia"/>
          <w:lang w:val="en-US"/>
        </w:rPr>
        <w:t>УТММ</w:t>
      </w:r>
      <w:r w:rsidRPr="00172E51">
        <w:rPr>
          <w:lang w:val="en-US"/>
        </w:rPr>
        <w:t></w:t>
      </w:r>
      <w:r w:rsidRPr="00172E51">
        <w:rPr>
          <w:rFonts w:hint="eastAsia"/>
          <w:lang w:val="en-US"/>
        </w:rPr>
        <w:t>у</w:t>
      </w:r>
      <w:r w:rsidRPr="00172E51">
        <w:rPr>
          <w:lang w:val="en-US"/>
        </w:rPr>
        <w:t></w:t>
      </w:r>
      <w:r w:rsidRPr="00172E51">
        <w:rPr>
          <w:rFonts w:hint="eastAsia"/>
          <w:lang w:val="en-US"/>
        </w:rPr>
        <w:t>студентів</w:t>
      </w:r>
      <w:r w:rsidRPr="00172E51">
        <w:rPr>
          <w:lang w:val="en-US"/>
        </w:rPr>
        <w:t></w:t>
      </w:r>
      <w:r w:rsidRPr="00172E51">
        <w:rPr>
          <w:rFonts w:hint="eastAsia"/>
          <w:lang w:val="en-US"/>
        </w:rPr>
        <w:t>на</w:t>
      </w:r>
      <w:r w:rsidRPr="00172E51">
        <w:rPr>
          <w:lang w:val="en-US"/>
        </w:rPr>
        <w:t></w:t>
      </w:r>
      <w:r w:rsidRPr="00172E51">
        <w:rPr>
          <w:rFonts w:hint="eastAsia"/>
          <w:lang w:val="en-US"/>
        </w:rPr>
        <w:t>початковому</w:t>
      </w:r>
    </w:p>
    <w:p w:rsidR="00172E51" w:rsidRPr="00172E51" w:rsidRDefault="00172E51" w:rsidP="00172E51">
      <w:pPr>
        <w:rPr>
          <w:lang w:val="en-US"/>
        </w:rPr>
      </w:pPr>
      <w:r w:rsidRPr="00172E51">
        <w:rPr>
          <w:rFonts w:hint="eastAsia"/>
          <w:lang w:val="en-US"/>
        </w:rPr>
        <w:t>рівні</w:t>
      </w:r>
      <w:r w:rsidRPr="00172E51">
        <w:rPr>
          <w:lang w:val="en-US"/>
        </w:rPr>
        <w:t></w:t>
      </w:r>
      <w:r w:rsidRPr="00172E51">
        <w:rPr>
          <w:lang w:val="en-US"/>
        </w:rPr>
        <w:t></w:t>
      </w:r>
      <w:r w:rsidRPr="00172E51">
        <w:rPr>
          <w:rFonts w:hint="eastAsia"/>
          <w:lang w:val="en-US"/>
        </w:rPr>
        <w:t>а</w:t>
      </w:r>
      <w:r w:rsidRPr="00172E51">
        <w:rPr>
          <w:lang w:val="en-US"/>
        </w:rPr>
        <w:t></w:t>
      </w:r>
      <w:r w:rsidRPr="00172E51">
        <w:rPr>
          <w:rFonts w:hint="eastAsia"/>
          <w:lang w:val="en-US"/>
        </w:rPr>
        <w:t>також</w:t>
      </w:r>
      <w:r w:rsidRPr="00172E51">
        <w:rPr>
          <w:lang w:val="en-US"/>
        </w:rPr>
        <w:t></w:t>
      </w:r>
      <w:r w:rsidRPr="00172E51">
        <w:rPr>
          <w:rFonts w:hint="eastAsia"/>
          <w:lang w:val="en-US"/>
        </w:rPr>
        <w:t>опрацьовано</w:t>
      </w:r>
      <w:r w:rsidRPr="00172E51">
        <w:rPr>
          <w:lang w:val="en-US"/>
        </w:rPr>
        <w:t></w:t>
      </w:r>
      <w:r w:rsidRPr="00172E51">
        <w:rPr>
          <w:rFonts w:hint="eastAsia"/>
          <w:lang w:val="en-US"/>
        </w:rPr>
        <w:t>результати</w:t>
      </w:r>
      <w:r w:rsidRPr="00172E51">
        <w:rPr>
          <w:lang w:val="en-US"/>
        </w:rPr>
        <w:t></w:t>
      </w:r>
      <w:r w:rsidRPr="00172E51">
        <w:rPr>
          <w:lang w:val="en-US"/>
        </w:rPr>
        <w:t></w:t>
      </w:r>
      <w:r w:rsidRPr="00172E51">
        <w:rPr>
          <w:rFonts w:hint="eastAsia"/>
          <w:lang w:val="en-US"/>
        </w:rPr>
        <w:t>отримані</w:t>
      </w:r>
      <w:r w:rsidRPr="00172E51">
        <w:rPr>
          <w:lang w:val="en-US"/>
        </w:rPr>
        <w:t></w:t>
      </w:r>
      <w:r w:rsidRPr="00172E51">
        <w:rPr>
          <w:rFonts w:hint="eastAsia"/>
          <w:lang w:val="en-US"/>
        </w:rPr>
        <w:t>в</w:t>
      </w:r>
      <w:r w:rsidRPr="00172E51">
        <w:rPr>
          <w:lang w:val="en-US"/>
        </w:rPr>
        <w:t></w:t>
      </w:r>
      <w:r w:rsidRPr="00172E51">
        <w:rPr>
          <w:rFonts w:hint="eastAsia"/>
          <w:lang w:val="en-US"/>
        </w:rPr>
        <w:t>ході</w:t>
      </w:r>
      <w:r w:rsidRPr="00172E51">
        <w:rPr>
          <w:lang w:val="en-US"/>
        </w:rPr>
        <w:t></w:t>
      </w:r>
      <w:r w:rsidRPr="00172E51">
        <w:rPr>
          <w:rFonts w:hint="eastAsia"/>
          <w:lang w:val="en-US"/>
        </w:rPr>
        <w:t>проведення</w:t>
      </w:r>
    </w:p>
    <w:p w:rsidR="00172E51" w:rsidRPr="00172E51" w:rsidRDefault="00172E51" w:rsidP="00172E51">
      <w:pPr>
        <w:rPr>
          <w:lang w:val="en-US"/>
        </w:rPr>
      </w:pPr>
      <w:r w:rsidRPr="00172E51">
        <w:rPr>
          <w:rFonts w:hint="eastAsia"/>
          <w:lang w:val="en-US"/>
        </w:rPr>
        <w:t>експериментального</w:t>
      </w:r>
      <w:r w:rsidRPr="00172E51">
        <w:rPr>
          <w:lang w:val="en-US"/>
        </w:rPr>
        <w:t></w:t>
      </w:r>
      <w:r w:rsidRPr="00172E51">
        <w:rPr>
          <w:rFonts w:hint="eastAsia"/>
          <w:lang w:val="en-US"/>
        </w:rPr>
        <w:t>навчання</w:t>
      </w:r>
      <w:r w:rsidRPr="00172E51">
        <w:rPr>
          <w:lang w:val="en-US"/>
        </w:rPr>
        <w:t></w:t>
      </w:r>
    </w:p>
    <w:p w:rsidR="00172E51" w:rsidRPr="00172E51" w:rsidRDefault="00172E51" w:rsidP="00172E51">
      <w:pPr>
        <w:rPr>
          <w:lang w:val="en-US"/>
        </w:rPr>
      </w:pPr>
      <w:r w:rsidRPr="00172E51">
        <w:rPr>
          <w:rFonts w:hint="eastAsia"/>
          <w:lang w:val="en-US"/>
        </w:rPr>
        <w:t>Експериментальне</w:t>
      </w:r>
      <w:r w:rsidRPr="00172E51">
        <w:rPr>
          <w:lang w:val="en-US"/>
        </w:rPr>
        <w:t></w:t>
      </w:r>
      <w:r w:rsidRPr="00172E51">
        <w:rPr>
          <w:rFonts w:hint="eastAsia"/>
          <w:lang w:val="en-US"/>
        </w:rPr>
        <w:t>навчання</w:t>
      </w:r>
      <w:r w:rsidRPr="00172E51">
        <w:rPr>
          <w:lang w:val="en-US"/>
        </w:rPr>
        <w:t></w:t>
      </w:r>
      <w:r w:rsidRPr="00172E51">
        <w:rPr>
          <w:rFonts w:hint="eastAsia"/>
          <w:lang w:val="en-US"/>
        </w:rPr>
        <w:t>за</w:t>
      </w:r>
      <w:r w:rsidRPr="00172E51">
        <w:rPr>
          <w:lang w:val="en-US"/>
        </w:rPr>
        <w:t></w:t>
      </w:r>
      <w:r w:rsidRPr="00172E51">
        <w:rPr>
          <w:rFonts w:hint="eastAsia"/>
          <w:lang w:val="en-US"/>
        </w:rPr>
        <w:t>розробленою</w:t>
      </w:r>
      <w:r w:rsidRPr="00172E51">
        <w:rPr>
          <w:lang w:val="en-US"/>
        </w:rPr>
        <w:t></w:t>
      </w:r>
      <w:r w:rsidRPr="00172E51">
        <w:rPr>
          <w:rFonts w:hint="eastAsia"/>
          <w:lang w:val="en-US"/>
        </w:rPr>
        <w:t>нами</w:t>
      </w:r>
      <w:r w:rsidRPr="00172E51">
        <w:rPr>
          <w:lang w:val="en-US"/>
        </w:rPr>
        <w:t></w:t>
      </w:r>
      <w:r w:rsidRPr="00172E51">
        <w:rPr>
          <w:rFonts w:hint="eastAsia"/>
          <w:lang w:val="en-US"/>
        </w:rPr>
        <w:t>методикою</w:t>
      </w:r>
      <w:r w:rsidRPr="00172E51">
        <w:rPr>
          <w:lang w:val="en-US"/>
        </w:rPr>
        <w:t></w:t>
      </w:r>
      <w:r w:rsidRPr="00172E51">
        <w:rPr>
          <w:lang w:val="en-US"/>
        </w:rPr>
        <w:t></w:t>
      </w:r>
      <w:r w:rsidRPr="00172E51">
        <w:rPr>
          <w:rFonts w:hint="eastAsia"/>
          <w:lang w:val="en-US"/>
        </w:rPr>
        <w:t>у</w:t>
      </w:r>
      <w:r w:rsidRPr="00172E51">
        <w:rPr>
          <w:lang w:val="en-US"/>
        </w:rPr>
        <w:t></w:t>
      </w:r>
      <w:r w:rsidRPr="00172E51">
        <w:rPr>
          <w:rFonts w:hint="eastAsia"/>
          <w:lang w:val="en-US"/>
        </w:rPr>
        <w:t>якому</w:t>
      </w:r>
      <w:r w:rsidRPr="00172E51">
        <w:rPr>
          <w:lang w:val="en-US"/>
        </w:rPr>
        <w:t></w:t>
      </w:r>
      <w:r w:rsidRPr="00172E51">
        <w:rPr>
          <w:rFonts w:hint="eastAsia"/>
          <w:lang w:val="en-US"/>
        </w:rPr>
        <w:t>взяли</w:t>
      </w:r>
    </w:p>
    <w:p w:rsidR="00172E51" w:rsidRPr="00172E51" w:rsidRDefault="00172E51" w:rsidP="00172E51">
      <w:pPr>
        <w:rPr>
          <w:lang w:val="en-US"/>
        </w:rPr>
      </w:pPr>
      <w:r w:rsidRPr="00172E51">
        <w:rPr>
          <w:rFonts w:hint="eastAsia"/>
          <w:lang w:val="en-US"/>
        </w:rPr>
        <w:t>участь</w:t>
      </w:r>
      <w:r w:rsidRPr="00172E51">
        <w:rPr>
          <w:lang w:val="en-US"/>
        </w:rPr>
        <w:t></w:t>
      </w:r>
      <w:r w:rsidRPr="00172E51">
        <w:rPr>
          <w:lang w:val="en-US"/>
        </w:rPr>
        <w:t></w:t>
      </w:r>
      <w:r w:rsidRPr="00172E51">
        <w:rPr>
          <w:lang w:val="en-US"/>
        </w:rPr>
        <w:t></w:t>
      </w:r>
      <w:r w:rsidRPr="00172E51">
        <w:rPr>
          <w:rFonts w:hint="eastAsia"/>
          <w:lang w:val="en-US"/>
        </w:rPr>
        <w:t>групи</w:t>
      </w:r>
      <w:r w:rsidRPr="00172E51">
        <w:rPr>
          <w:lang w:val="en-US"/>
        </w:rPr>
        <w:t></w:t>
      </w:r>
      <w:r w:rsidRPr="00172E51">
        <w:rPr>
          <w:rFonts w:hint="eastAsia"/>
          <w:lang w:val="en-US"/>
        </w:rPr>
        <w:t>студентів</w:t>
      </w:r>
      <w:r w:rsidRPr="00172E51">
        <w:rPr>
          <w:lang w:val="en-US"/>
        </w:rPr>
        <w:t></w:t>
      </w:r>
      <w:r w:rsidRPr="00172E51">
        <w:rPr>
          <w:lang w:val="en-US"/>
        </w:rPr>
        <w:t></w:t>
      </w:r>
      <w:r w:rsidRPr="00172E51">
        <w:rPr>
          <w:rFonts w:hint="eastAsia"/>
          <w:lang w:val="en-US"/>
        </w:rPr>
        <w:t>проводилося</w:t>
      </w:r>
      <w:r w:rsidRPr="00172E51">
        <w:rPr>
          <w:lang w:val="en-US"/>
        </w:rPr>
        <w:t></w:t>
      </w:r>
      <w:r w:rsidRPr="00172E51">
        <w:rPr>
          <w:rFonts w:hint="eastAsia"/>
          <w:lang w:val="en-US"/>
        </w:rPr>
        <w:t>відповідно</w:t>
      </w:r>
      <w:r w:rsidRPr="00172E51">
        <w:rPr>
          <w:lang w:val="en-US"/>
        </w:rPr>
        <w:t></w:t>
      </w:r>
      <w:r w:rsidRPr="00172E51">
        <w:rPr>
          <w:rFonts w:hint="eastAsia"/>
          <w:lang w:val="en-US"/>
        </w:rPr>
        <w:t>до</w:t>
      </w:r>
      <w:r w:rsidRPr="00172E51">
        <w:rPr>
          <w:lang w:val="en-US"/>
        </w:rPr>
        <w:t></w:t>
      </w:r>
      <w:r w:rsidRPr="00172E51">
        <w:rPr>
          <w:rFonts w:hint="eastAsia"/>
          <w:lang w:val="en-US"/>
        </w:rPr>
        <w:t>критерію</w:t>
      </w:r>
      <w:r w:rsidRPr="00172E51">
        <w:rPr>
          <w:lang w:val="en-US"/>
        </w:rPr>
        <w:t></w:t>
      </w:r>
      <w:r w:rsidRPr="00172E51">
        <w:rPr>
          <w:rFonts w:hint="eastAsia"/>
          <w:lang w:val="en-US"/>
        </w:rPr>
        <w:t>зіставлення</w:t>
      </w:r>
      <w:r w:rsidRPr="00172E51">
        <w:rPr>
          <w:lang w:val="en-US"/>
        </w:rPr>
        <w:t></w:t>
      </w:r>
      <w:r w:rsidRPr="00172E51">
        <w:rPr>
          <w:rFonts w:hint="eastAsia"/>
          <w:lang w:val="en-US"/>
        </w:rPr>
        <w:t>двох</w:t>
      </w:r>
    </w:p>
    <w:p w:rsidR="00172E51" w:rsidRPr="00172E51" w:rsidRDefault="00172E51" w:rsidP="00172E51">
      <w:pPr>
        <w:rPr>
          <w:lang w:val="en-US"/>
        </w:rPr>
      </w:pPr>
      <w:r w:rsidRPr="00172E51">
        <w:rPr>
          <w:rFonts w:hint="eastAsia"/>
          <w:lang w:val="en-US"/>
        </w:rPr>
        <w:t>вибірок</w:t>
      </w:r>
      <w:r w:rsidRPr="00172E51">
        <w:rPr>
          <w:lang w:val="en-US"/>
        </w:rPr>
        <w:t></w:t>
      </w:r>
      <w:r w:rsidRPr="00172E51">
        <w:rPr>
          <w:rFonts w:hint="eastAsia"/>
          <w:lang w:val="en-US"/>
        </w:rPr>
        <w:t>–</w:t>
      </w:r>
      <w:r w:rsidRPr="00172E51">
        <w:rPr>
          <w:lang w:val="en-US"/>
        </w:rPr>
        <w:t></w:t>
      </w:r>
      <w:r w:rsidRPr="00172E51">
        <w:rPr>
          <w:rFonts w:hint="eastAsia"/>
          <w:lang w:val="en-US"/>
        </w:rPr>
        <w:t>експериментальної</w:t>
      </w:r>
      <w:r w:rsidRPr="00172E51">
        <w:rPr>
          <w:lang w:val="en-US"/>
        </w:rPr>
        <w:t></w:t>
      </w:r>
      <w:r w:rsidRPr="00172E51">
        <w:rPr>
          <w:rFonts w:hint="eastAsia"/>
          <w:lang w:val="en-US"/>
        </w:rPr>
        <w:t>та</w:t>
      </w:r>
      <w:r w:rsidRPr="00172E51">
        <w:rPr>
          <w:lang w:val="en-US"/>
        </w:rPr>
        <w:t></w:t>
      </w:r>
      <w:r w:rsidRPr="00172E51">
        <w:rPr>
          <w:rFonts w:hint="eastAsia"/>
          <w:lang w:val="en-US"/>
        </w:rPr>
        <w:t>контрольної</w:t>
      </w:r>
      <w:r w:rsidRPr="00172E51">
        <w:rPr>
          <w:lang w:val="en-US"/>
        </w:rPr>
        <w:t></w:t>
      </w:r>
      <w:r w:rsidRPr="00172E51">
        <w:rPr>
          <w:rFonts w:hint="eastAsia"/>
          <w:lang w:val="en-US"/>
        </w:rPr>
        <w:t>груп</w:t>
      </w:r>
      <w:r w:rsidRPr="00172E51">
        <w:rPr>
          <w:lang w:val="en-US"/>
        </w:rPr>
        <w:t></w:t>
      </w:r>
      <w:r w:rsidRPr="00172E51">
        <w:rPr>
          <w:lang w:val="en-US"/>
        </w:rPr>
        <w:t></w:t>
      </w:r>
      <w:r w:rsidRPr="00172E51">
        <w:rPr>
          <w:rFonts w:hint="eastAsia"/>
          <w:lang w:val="en-US"/>
        </w:rPr>
        <w:t>так</w:t>
      </w:r>
      <w:r w:rsidRPr="00172E51">
        <w:rPr>
          <w:lang w:val="en-US"/>
        </w:rPr>
        <w:t></w:t>
      </w:r>
      <w:r w:rsidRPr="00172E51">
        <w:rPr>
          <w:rFonts w:hint="eastAsia"/>
          <w:lang w:val="en-US"/>
        </w:rPr>
        <w:t>званого</w:t>
      </w:r>
      <w:r w:rsidRPr="00172E51">
        <w:rPr>
          <w:lang w:val="en-US"/>
        </w:rPr>
        <w:t></w:t>
      </w:r>
      <w:r w:rsidRPr="00172E51">
        <w:rPr>
          <w:rFonts w:hint="eastAsia"/>
          <w:lang w:val="en-US"/>
        </w:rPr>
        <w:t>кутового</w:t>
      </w:r>
    </w:p>
    <w:p w:rsidR="00172E51" w:rsidRPr="00172E51" w:rsidRDefault="00172E51" w:rsidP="00172E51">
      <w:pPr>
        <w:rPr>
          <w:lang w:val="en-US"/>
        </w:rPr>
      </w:pPr>
      <w:r w:rsidRPr="00172E51">
        <w:rPr>
          <w:rFonts w:hint="eastAsia"/>
          <w:lang w:val="en-US"/>
        </w:rPr>
        <w:t>перетворення</w:t>
      </w:r>
      <w:r w:rsidRPr="00172E51">
        <w:rPr>
          <w:lang w:val="en-US"/>
        </w:rPr>
        <w:t></w:t>
      </w:r>
      <w:r w:rsidRPr="00172E51">
        <w:rPr>
          <w:rFonts w:hint="eastAsia"/>
          <w:lang w:val="en-US"/>
        </w:rPr>
        <w:t>Р</w:t>
      </w:r>
      <w:r w:rsidRPr="00172E51">
        <w:rPr>
          <w:lang w:val="en-US"/>
        </w:rPr>
        <w:t></w:t>
      </w:r>
      <w:r w:rsidRPr="00172E51">
        <w:rPr>
          <w:lang w:val="en-US"/>
        </w:rPr>
        <w:t></w:t>
      </w:r>
      <w:r w:rsidRPr="00172E51">
        <w:rPr>
          <w:rFonts w:hint="eastAsia"/>
          <w:lang w:val="en-US"/>
        </w:rPr>
        <w:t>Фішера</w:t>
      </w:r>
      <w:r w:rsidRPr="00172E51">
        <w:rPr>
          <w:lang w:val="en-US"/>
        </w:rPr>
        <w:t></w:t>
      </w:r>
      <w:r w:rsidRPr="00172E51">
        <w:rPr>
          <w:lang w:val="en-US"/>
        </w:rPr>
        <w:t></w:t>
      </w:r>
      <w:r w:rsidRPr="00172E51">
        <w:rPr>
          <w:rFonts w:hint="eastAsia"/>
          <w:lang w:val="en-US"/>
        </w:rPr>
        <w:t>Перевірка</w:t>
      </w:r>
      <w:r w:rsidRPr="00172E51">
        <w:rPr>
          <w:lang w:val="en-US"/>
        </w:rPr>
        <w:t></w:t>
      </w:r>
      <w:r w:rsidRPr="00172E51">
        <w:rPr>
          <w:rFonts w:hint="eastAsia"/>
          <w:lang w:val="en-US"/>
        </w:rPr>
        <w:t>вірогідності</w:t>
      </w:r>
      <w:r w:rsidRPr="00172E51">
        <w:rPr>
          <w:lang w:val="en-US"/>
        </w:rPr>
        <w:t></w:t>
      </w:r>
      <w:r w:rsidRPr="00172E51">
        <w:rPr>
          <w:rFonts w:hint="eastAsia"/>
          <w:lang w:val="en-US"/>
        </w:rPr>
        <w:t>отриманих</w:t>
      </w:r>
      <w:r w:rsidRPr="00172E51">
        <w:rPr>
          <w:lang w:val="en-US"/>
        </w:rPr>
        <w:t></w:t>
      </w:r>
      <w:r w:rsidRPr="00172E51">
        <w:rPr>
          <w:rFonts w:hint="eastAsia"/>
          <w:lang w:val="en-US"/>
        </w:rPr>
        <w:t>результатів</w:t>
      </w:r>
      <w:r w:rsidRPr="00172E51">
        <w:rPr>
          <w:lang w:val="en-US"/>
        </w:rPr>
        <w:t></w:t>
      </w:r>
      <w:r w:rsidRPr="00172E51">
        <w:rPr>
          <w:rFonts w:hint="eastAsia"/>
          <w:lang w:val="en-US"/>
        </w:rPr>
        <w:t>рівня</w:t>
      </w:r>
    </w:p>
    <w:p w:rsidR="00172E51" w:rsidRPr="00172E51" w:rsidRDefault="00172E51" w:rsidP="00172E51">
      <w:pPr>
        <w:rPr>
          <w:lang w:val="en-US"/>
        </w:rPr>
      </w:pPr>
      <w:r w:rsidRPr="00172E51">
        <w:rPr>
          <w:rFonts w:hint="eastAsia"/>
          <w:lang w:val="en-US"/>
        </w:rPr>
        <w:t>сформованості</w:t>
      </w:r>
      <w:r w:rsidRPr="00172E51">
        <w:rPr>
          <w:lang w:val="en-US"/>
        </w:rPr>
        <w:t></w:t>
      </w:r>
      <w:r w:rsidRPr="00172E51">
        <w:rPr>
          <w:rFonts w:hint="eastAsia"/>
          <w:lang w:val="en-US"/>
        </w:rPr>
        <w:t>вмінь</w:t>
      </w:r>
      <w:r w:rsidRPr="00172E51">
        <w:rPr>
          <w:lang w:val="en-US"/>
        </w:rPr>
        <w:t></w:t>
      </w:r>
      <w:r w:rsidRPr="00172E51">
        <w:rPr>
          <w:rFonts w:hint="eastAsia"/>
          <w:lang w:val="en-US"/>
        </w:rPr>
        <w:t>УТММ</w:t>
      </w:r>
      <w:r w:rsidRPr="00172E51">
        <w:rPr>
          <w:lang w:val="en-US"/>
        </w:rPr>
        <w:t></w:t>
      </w:r>
      <w:r w:rsidRPr="00172E51">
        <w:rPr>
          <w:rFonts w:hint="eastAsia"/>
          <w:lang w:val="en-US"/>
        </w:rPr>
        <w:t>студентів</w:t>
      </w:r>
      <w:r w:rsidRPr="00172E51">
        <w:rPr>
          <w:lang w:val="en-US"/>
        </w:rPr>
        <w:t></w:t>
      </w:r>
      <w:r w:rsidRPr="00172E51">
        <w:rPr>
          <w:rFonts w:hint="eastAsia"/>
          <w:lang w:val="en-US"/>
        </w:rPr>
        <w:t>показала</w:t>
      </w:r>
      <w:r w:rsidRPr="00172E51">
        <w:rPr>
          <w:lang w:val="en-US"/>
        </w:rPr>
        <w:t></w:t>
      </w:r>
      <w:r w:rsidRPr="00172E51">
        <w:rPr>
          <w:lang w:val="en-US"/>
        </w:rPr>
        <w:t></w:t>
      </w:r>
      <w:r w:rsidRPr="00172E51">
        <w:rPr>
          <w:rFonts w:hint="eastAsia"/>
          <w:lang w:val="en-US"/>
        </w:rPr>
        <w:t>що</w:t>
      </w:r>
      <w:r w:rsidRPr="00172E51">
        <w:rPr>
          <w:lang w:val="en-US"/>
        </w:rPr>
        <w:t></w:t>
      </w:r>
      <w:r w:rsidRPr="00172E51">
        <w:rPr>
          <w:rFonts w:hint="eastAsia"/>
          <w:lang w:val="en-US"/>
        </w:rPr>
        <w:t>запропонована</w:t>
      </w:r>
      <w:r w:rsidRPr="00172E51">
        <w:rPr>
          <w:lang w:val="en-US"/>
        </w:rPr>
        <w:t></w:t>
      </w:r>
      <w:r w:rsidRPr="00172E51">
        <w:rPr>
          <w:rFonts w:hint="eastAsia"/>
          <w:lang w:val="en-US"/>
        </w:rPr>
        <w:t>нами</w:t>
      </w:r>
      <w:r w:rsidRPr="00172E51">
        <w:rPr>
          <w:lang w:val="en-US"/>
        </w:rPr>
        <w:t></w:t>
      </w:r>
      <w:r w:rsidRPr="00172E51">
        <w:rPr>
          <w:rFonts w:hint="eastAsia"/>
          <w:lang w:val="en-US"/>
        </w:rPr>
        <w:t>методика</w:t>
      </w:r>
    </w:p>
    <w:p w:rsidR="00172E51" w:rsidRPr="00172E51" w:rsidRDefault="00172E51" w:rsidP="00172E51">
      <w:pPr>
        <w:rPr>
          <w:lang w:val="en-US"/>
        </w:rPr>
      </w:pPr>
      <w:r w:rsidRPr="00172E51">
        <w:rPr>
          <w:rFonts w:hint="eastAsia"/>
          <w:lang w:val="en-US"/>
        </w:rPr>
        <w:t>виявилась</w:t>
      </w:r>
      <w:r w:rsidRPr="00172E51">
        <w:rPr>
          <w:lang w:val="en-US"/>
        </w:rPr>
        <w:t></w:t>
      </w:r>
      <w:r w:rsidRPr="00172E51">
        <w:rPr>
          <w:rFonts w:hint="eastAsia"/>
          <w:lang w:val="en-US"/>
        </w:rPr>
        <w:t>ефективною</w:t>
      </w:r>
      <w:r w:rsidRPr="00172E51">
        <w:rPr>
          <w:lang w:val="en-US"/>
        </w:rPr>
        <w:t></w:t>
      </w:r>
      <w:r w:rsidRPr="00172E51">
        <w:rPr>
          <w:rFonts w:hint="eastAsia"/>
          <w:lang w:val="en-US"/>
        </w:rPr>
        <w:t>в</w:t>
      </w:r>
      <w:r w:rsidRPr="00172E51">
        <w:rPr>
          <w:lang w:val="en-US"/>
        </w:rPr>
        <w:t></w:t>
      </w:r>
      <w:r w:rsidRPr="00172E51">
        <w:rPr>
          <w:rFonts w:hint="eastAsia"/>
          <w:lang w:val="en-US"/>
        </w:rPr>
        <w:t>обох</w:t>
      </w:r>
      <w:r w:rsidRPr="00172E51">
        <w:rPr>
          <w:lang w:val="en-US"/>
        </w:rPr>
        <w:t></w:t>
      </w:r>
      <w:r w:rsidRPr="00172E51">
        <w:rPr>
          <w:rFonts w:hint="eastAsia"/>
          <w:lang w:val="en-US"/>
        </w:rPr>
        <w:t>експериментальних</w:t>
      </w:r>
      <w:r w:rsidRPr="00172E51">
        <w:rPr>
          <w:lang w:val="en-US"/>
        </w:rPr>
        <w:t></w:t>
      </w:r>
      <w:r w:rsidRPr="00172E51">
        <w:rPr>
          <w:rFonts w:hint="eastAsia"/>
          <w:lang w:val="en-US"/>
        </w:rPr>
        <w:t>групах</w:t>
      </w:r>
      <w:r w:rsidRPr="00172E51">
        <w:rPr>
          <w:lang w:val="en-US"/>
        </w:rPr>
        <w:t></w:t>
      </w:r>
      <w:r w:rsidRPr="00172E51">
        <w:rPr>
          <w:rFonts w:hint="eastAsia"/>
          <w:lang w:val="en-US"/>
        </w:rPr>
        <w:t>ЕГ</w:t>
      </w:r>
      <w:r w:rsidRPr="00172E51">
        <w:rPr>
          <w:lang w:val="en-US"/>
        </w:rPr>
        <w:t></w:t>
      </w:r>
      <w:r w:rsidRPr="00172E51">
        <w:rPr>
          <w:lang w:val="en-US"/>
        </w:rPr>
        <w:t></w:t>
      </w:r>
      <w:r w:rsidRPr="00172E51">
        <w:rPr>
          <w:rFonts w:hint="eastAsia"/>
          <w:lang w:val="en-US"/>
        </w:rPr>
        <w:t>та</w:t>
      </w:r>
      <w:r w:rsidRPr="00172E51">
        <w:rPr>
          <w:lang w:val="en-US"/>
        </w:rPr>
        <w:t></w:t>
      </w:r>
      <w:r w:rsidRPr="00172E51">
        <w:rPr>
          <w:rFonts w:hint="eastAsia"/>
          <w:lang w:val="en-US"/>
        </w:rPr>
        <w:t>ЕГ</w:t>
      </w:r>
      <w:r w:rsidRPr="00172E51">
        <w:rPr>
          <w:lang w:val="en-US"/>
        </w:rPr>
        <w:t></w:t>
      </w:r>
      <w:r w:rsidRPr="00172E51">
        <w:rPr>
          <w:lang w:val="en-US"/>
        </w:rPr>
        <w:t></w:t>
      </w:r>
      <w:r w:rsidRPr="00172E51">
        <w:rPr>
          <w:lang w:val="en-US"/>
        </w:rPr>
        <w:t></w:t>
      </w:r>
      <w:r w:rsidRPr="00172E51">
        <w:rPr>
          <w:rFonts w:hint="eastAsia"/>
          <w:lang w:val="en-US"/>
        </w:rPr>
        <w:t>в</w:t>
      </w:r>
      <w:r w:rsidRPr="00172E51">
        <w:rPr>
          <w:lang w:val="en-US"/>
        </w:rPr>
        <w:t></w:t>
      </w:r>
      <w:r w:rsidRPr="00172E51">
        <w:rPr>
          <w:rFonts w:hint="eastAsia"/>
          <w:lang w:val="en-US"/>
        </w:rPr>
        <w:t>той</w:t>
      </w:r>
      <w:r w:rsidRPr="00172E51">
        <w:rPr>
          <w:lang w:val="en-US"/>
        </w:rPr>
        <w:t></w:t>
      </w:r>
      <w:r w:rsidRPr="00172E51">
        <w:rPr>
          <w:rFonts w:hint="eastAsia"/>
          <w:lang w:val="en-US"/>
        </w:rPr>
        <w:t>час</w:t>
      </w:r>
      <w:r w:rsidRPr="00172E51">
        <w:rPr>
          <w:lang w:val="en-US"/>
        </w:rPr>
        <w:t></w:t>
      </w:r>
      <w:r w:rsidRPr="00172E51">
        <w:rPr>
          <w:rFonts w:hint="eastAsia"/>
          <w:lang w:val="en-US"/>
        </w:rPr>
        <w:t>як</w:t>
      </w:r>
    </w:p>
    <w:p w:rsidR="00172E51" w:rsidRPr="00172E51" w:rsidRDefault="00172E51" w:rsidP="00172E51">
      <w:pPr>
        <w:rPr>
          <w:lang w:val="en-US"/>
        </w:rPr>
      </w:pPr>
      <w:r w:rsidRPr="00172E51">
        <w:rPr>
          <w:rFonts w:hint="eastAsia"/>
          <w:lang w:val="en-US"/>
        </w:rPr>
        <w:t>методика</w:t>
      </w:r>
      <w:r w:rsidRPr="00172E51">
        <w:rPr>
          <w:lang w:val="en-US"/>
        </w:rPr>
        <w:t></w:t>
      </w:r>
      <w:r w:rsidRPr="00172E51">
        <w:rPr>
          <w:lang w:val="en-US"/>
        </w:rPr>
        <w:t></w:t>
      </w:r>
      <w:r w:rsidRPr="00172E51">
        <w:rPr>
          <w:rFonts w:hint="eastAsia"/>
          <w:lang w:val="en-US"/>
        </w:rPr>
        <w:t>що</w:t>
      </w:r>
      <w:r w:rsidRPr="00172E51">
        <w:rPr>
          <w:lang w:val="en-US"/>
        </w:rPr>
        <w:t></w:t>
      </w:r>
      <w:r w:rsidRPr="00172E51">
        <w:rPr>
          <w:rFonts w:hint="eastAsia"/>
          <w:lang w:val="en-US"/>
        </w:rPr>
        <w:t>використовувалася</w:t>
      </w:r>
      <w:r w:rsidRPr="00172E51">
        <w:rPr>
          <w:lang w:val="en-US"/>
        </w:rPr>
        <w:t></w:t>
      </w:r>
      <w:r w:rsidRPr="00172E51">
        <w:rPr>
          <w:rFonts w:hint="eastAsia"/>
          <w:lang w:val="en-US"/>
        </w:rPr>
        <w:t>в</w:t>
      </w:r>
      <w:r w:rsidRPr="00172E51">
        <w:rPr>
          <w:lang w:val="en-US"/>
        </w:rPr>
        <w:t></w:t>
      </w:r>
      <w:r w:rsidRPr="00172E51">
        <w:rPr>
          <w:rFonts w:hint="eastAsia"/>
          <w:lang w:val="en-US"/>
        </w:rPr>
        <w:t>КГ</w:t>
      </w:r>
      <w:r w:rsidRPr="00172E51">
        <w:rPr>
          <w:lang w:val="en-US"/>
        </w:rPr>
        <w:t></w:t>
      </w:r>
      <w:r w:rsidRPr="00172E51">
        <w:rPr>
          <w:lang w:val="en-US"/>
        </w:rPr>
        <w:t></w:t>
      </w:r>
      <w:r w:rsidRPr="00172E51">
        <w:rPr>
          <w:rFonts w:hint="eastAsia"/>
          <w:lang w:val="en-US"/>
        </w:rPr>
        <w:t>бажаних</w:t>
      </w:r>
      <w:r w:rsidRPr="00172E51">
        <w:rPr>
          <w:lang w:val="en-US"/>
        </w:rPr>
        <w:t></w:t>
      </w:r>
      <w:r w:rsidRPr="00172E51">
        <w:rPr>
          <w:rFonts w:hint="eastAsia"/>
          <w:lang w:val="en-US"/>
        </w:rPr>
        <w:t>результатів</w:t>
      </w:r>
      <w:r w:rsidRPr="00172E51">
        <w:rPr>
          <w:lang w:val="en-US"/>
        </w:rPr>
        <w:t></w:t>
      </w:r>
      <w:r w:rsidRPr="00172E51">
        <w:rPr>
          <w:rFonts w:hint="eastAsia"/>
          <w:lang w:val="en-US"/>
        </w:rPr>
        <w:t>не</w:t>
      </w:r>
      <w:r w:rsidRPr="00172E51">
        <w:rPr>
          <w:lang w:val="en-US"/>
        </w:rPr>
        <w:t></w:t>
      </w:r>
      <w:r w:rsidRPr="00172E51">
        <w:rPr>
          <w:rFonts w:hint="eastAsia"/>
          <w:lang w:val="en-US"/>
        </w:rPr>
        <w:t>дала</w:t>
      </w:r>
      <w:r w:rsidRPr="00172E51">
        <w:rPr>
          <w:lang w:val="en-US"/>
        </w:rPr>
        <w:t></w:t>
      </w:r>
      <w:r w:rsidRPr="00172E51">
        <w:rPr>
          <w:lang w:val="en-US"/>
        </w:rPr>
        <w:t></w:t>
      </w:r>
      <w:r w:rsidRPr="00172E51">
        <w:rPr>
          <w:rFonts w:hint="eastAsia"/>
          <w:lang w:val="en-US"/>
        </w:rPr>
        <w:t>студенти</w:t>
      </w:r>
      <w:r w:rsidRPr="00172E51">
        <w:rPr>
          <w:lang w:val="en-US"/>
        </w:rPr>
        <w:t></w:t>
      </w:r>
      <w:r w:rsidRPr="00172E51">
        <w:rPr>
          <w:rFonts w:hint="eastAsia"/>
          <w:lang w:val="en-US"/>
        </w:rPr>
        <w:t>в</w:t>
      </w:r>
      <w:r w:rsidRPr="00172E51">
        <w:rPr>
          <w:lang w:val="en-US"/>
        </w:rPr>
        <w:t></w:t>
      </w:r>
      <w:r w:rsidRPr="00172E51">
        <w:rPr>
          <w:rFonts w:hint="eastAsia"/>
          <w:lang w:val="en-US"/>
        </w:rPr>
        <w:t>КГ</w:t>
      </w:r>
    </w:p>
    <w:p w:rsidR="00172E51" w:rsidRPr="00172E51" w:rsidRDefault="00172E51" w:rsidP="00172E51">
      <w:pPr>
        <w:rPr>
          <w:lang w:val="en-US"/>
        </w:rPr>
      </w:pPr>
      <w:r w:rsidRPr="00172E51">
        <w:rPr>
          <w:rFonts w:hint="eastAsia"/>
          <w:lang w:val="en-US"/>
        </w:rPr>
        <w:t>не</w:t>
      </w:r>
      <w:r w:rsidRPr="00172E51">
        <w:rPr>
          <w:lang w:val="en-US"/>
        </w:rPr>
        <w:t></w:t>
      </w:r>
      <w:r w:rsidRPr="00172E51">
        <w:rPr>
          <w:rFonts w:hint="eastAsia"/>
          <w:lang w:val="en-US"/>
        </w:rPr>
        <w:t>досягнули</w:t>
      </w:r>
      <w:r w:rsidRPr="00172E51">
        <w:rPr>
          <w:lang w:val="en-US"/>
        </w:rPr>
        <w:t></w:t>
      </w:r>
      <w:r w:rsidRPr="00172E51">
        <w:rPr>
          <w:rFonts w:hint="eastAsia"/>
          <w:lang w:val="en-US"/>
        </w:rPr>
        <w:t>мінімального</w:t>
      </w:r>
      <w:r w:rsidRPr="00172E51">
        <w:rPr>
          <w:lang w:val="en-US"/>
        </w:rPr>
        <w:t></w:t>
      </w:r>
      <w:r w:rsidRPr="00172E51">
        <w:rPr>
          <w:rFonts w:hint="eastAsia"/>
          <w:lang w:val="en-US"/>
        </w:rPr>
        <w:t>необхідного</w:t>
      </w:r>
      <w:r w:rsidRPr="00172E51">
        <w:rPr>
          <w:lang w:val="en-US"/>
        </w:rPr>
        <w:t></w:t>
      </w:r>
      <w:r w:rsidRPr="00172E51">
        <w:rPr>
          <w:rFonts w:hint="eastAsia"/>
          <w:lang w:val="en-US"/>
        </w:rPr>
        <w:t>рівня</w:t>
      </w:r>
      <w:r w:rsidRPr="00172E51">
        <w:rPr>
          <w:lang w:val="en-US"/>
        </w:rPr>
        <w:t></w:t>
      </w:r>
      <w:r w:rsidRPr="00172E51">
        <w:rPr>
          <w:rFonts w:hint="eastAsia"/>
          <w:lang w:val="en-US"/>
        </w:rPr>
        <w:t>навченості</w:t>
      </w:r>
      <w:r w:rsidRPr="00172E51">
        <w:rPr>
          <w:lang w:val="en-US"/>
        </w:rPr>
        <w:t></w:t>
      </w:r>
      <w:r w:rsidRPr="00172E51">
        <w:rPr>
          <w:lang w:val="en-US"/>
        </w:rPr>
        <w:t></w:t>
      </w:r>
      <w:r w:rsidRPr="00172E51">
        <w:rPr>
          <w:rFonts w:hint="eastAsia"/>
          <w:lang w:val="en-US"/>
        </w:rPr>
        <w:t>коефіцієнт</w:t>
      </w:r>
      <w:r w:rsidRPr="00172E51">
        <w:rPr>
          <w:lang w:val="en-US"/>
        </w:rPr>
        <w:t></w:t>
      </w:r>
      <w:r w:rsidRPr="00172E51">
        <w:rPr>
          <w:rFonts w:hint="eastAsia"/>
          <w:lang w:val="en-US"/>
        </w:rPr>
        <w:t>навченості</w:t>
      </w:r>
      <w:r w:rsidRPr="00172E51">
        <w:rPr>
          <w:lang w:val="en-US"/>
        </w:rPr>
        <w:t></w:t>
      </w:r>
      <w:r w:rsidRPr="00172E51">
        <w:rPr>
          <w:lang w:val="en-US"/>
        </w:rPr>
        <w:t></w:t>
      </w:r>
      <w:r w:rsidRPr="00172E51">
        <w:rPr>
          <w:lang w:val="en-US"/>
        </w:rPr>
        <w:t></w:t>
      </w:r>
      <w:r w:rsidRPr="00172E51">
        <w:rPr>
          <w:lang w:val="en-US"/>
        </w:rPr>
        <w:t></w:t>
      </w:r>
    </w:p>
    <w:p w:rsidR="00172E51" w:rsidRPr="00172E51" w:rsidRDefault="00172E51" w:rsidP="00172E51">
      <w:pPr>
        <w:rPr>
          <w:lang w:val="en-US"/>
        </w:rPr>
      </w:pPr>
      <w:r w:rsidRPr="00172E51">
        <w:rPr>
          <w:rFonts w:hint="eastAsia"/>
          <w:lang w:val="en-US"/>
        </w:rPr>
        <w:t>за</w:t>
      </w:r>
      <w:r w:rsidRPr="00172E51">
        <w:rPr>
          <w:lang w:val="en-US"/>
        </w:rPr>
        <w:t></w:t>
      </w:r>
      <w:r w:rsidRPr="00172E51">
        <w:rPr>
          <w:rFonts w:hint="eastAsia"/>
          <w:lang w:val="en-US"/>
        </w:rPr>
        <w:t>В</w:t>
      </w:r>
      <w:r w:rsidRPr="00172E51">
        <w:rPr>
          <w:lang w:val="en-US"/>
        </w:rPr>
        <w:t></w:t>
      </w:r>
      <w:r w:rsidRPr="00172E51">
        <w:rPr>
          <w:lang w:val="en-US"/>
        </w:rPr>
        <w:t></w:t>
      </w:r>
      <w:r w:rsidRPr="00172E51">
        <w:rPr>
          <w:rFonts w:hint="eastAsia"/>
          <w:lang w:val="en-US"/>
        </w:rPr>
        <w:t>Беспальком</w:t>
      </w:r>
      <w:r w:rsidRPr="00172E51">
        <w:rPr>
          <w:lang w:val="en-US"/>
        </w:rPr>
        <w:t></w:t>
      </w:r>
      <w:r w:rsidRPr="00172E51">
        <w:rPr>
          <w:lang w:val="en-US"/>
        </w:rPr>
        <w:t></w:t>
      </w:r>
      <w:r w:rsidRPr="00172E51">
        <w:rPr>
          <w:lang w:val="en-US"/>
        </w:rPr>
        <w:t></w:t>
      </w:r>
      <w:r w:rsidRPr="00172E51">
        <w:rPr>
          <w:rFonts w:hint="eastAsia"/>
          <w:lang w:val="en-US"/>
        </w:rPr>
        <w:t>Ми</w:t>
      </w:r>
      <w:r w:rsidRPr="00172E51">
        <w:rPr>
          <w:lang w:val="en-US"/>
        </w:rPr>
        <w:t></w:t>
      </w:r>
      <w:r w:rsidRPr="00172E51">
        <w:rPr>
          <w:rFonts w:hint="eastAsia"/>
          <w:lang w:val="en-US"/>
        </w:rPr>
        <w:t>можемо</w:t>
      </w:r>
      <w:r w:rsidRPr="00172E51">
        <w:rPr>
          <w:lang w:val="en-US"/>
        </w:rPr>
        <w:t></w:t>
      </w:r>
      <w:r w:rsidRPr="00172E51">
        <w:rPr>
          <w:rFonts w:hint="eastAsia"/>
          <w:lang w:val="en-US"/>
        </w:rPr>
        <w:t>стверджувати</w:t>
      </w:r>
      <w:r w:rsidRPr="00172E51">
        <w:rPr>
          <w:lang w:val="en-US"/>
        </w:rPr>
        <w:t></w:t>
      </w:r>
      <w:r w:rsidRPr="00172E51">
        <w:rPr>
          <w:lang w:val="en-US"/>
        </w:rPr>
        <w:t></w:t>
      </w:r>
      <w:r w:rsidRPr="00172E51">
        <w:rPr>
          <w:rFonts w:hint="eastAsia"/>
          <w:lang w:val="en-US"/>
        </w:rPr>
        <w:t>що</w:t>
      </w:r>
      <w:r w:rsidRPr="00172E51">
        <w:rPr>
          <w:lang w:val="en-US"/>
        </w:rPr>
        <w:t></w:t>
      </w:r>
      <w:r w:rsidRPr="00172E51">
        <w:rPr>
          <w:rFonts w:hint="eastAsia"/>
          <w:lang w:val="en-US"/>
        </w:rPr>
        <w:t>експериментальна</w:t>
      </w:r>
      <w:r w:rsidRPr="00172E51">
        <w:rPr>
          <w:lang w:val="en-US"/>
        </w:rPr>
        <w:t></w:t>
      </w:r>
      <w:r w:rsidRPr="00172E51">
        <w:rPr>
          <w:rFonts w:hint="eastAsia"/>
          <w:lang w:val="en-US"/>
        </w:rPr>
        <w:t>методика</w:t>
      </w:r>
    </w:p>
    <w:p w:rsidR="00172E51" w:rsidRPr="00172E51" w:rsidRDefault="00172E51" w:rsidP="00172E51">
      <w:pPr>
        <w:rPr>
          <w:lang w:val="en-US"/>
        </w:rPr>
      </w:pPr>
      <w:r w:rsidRPr="00172E51">
        <w:rPr>
          <w:rFonts w:hint="eastAsia"/>
          <w:lang w:val="en-US"/>
        </w:rPr>
        <w:t>виявилася</w:t>
      </w:r>
      <w:r w:rsidRPr="00172E51">
        <w:rPr>
          <w:lang w:val="en-US"/>
        </w:rPr>
        <w:t></w:t>
      </w:r>
      <w:r w:rsidRPr="00172E51">
        <w:rPr>
          <w:rFonts w:hint="eastAsia"/>
          <w:lang w:val="en-US"/>
        </w:rPr>
        <w:t>ефективною</w:t>
      </w:r>
      <w:r w:rsidRPr="00172E51">
        <w:rPr>
          <w:lang w:val="en-US"/>
        </w:rPr>
        <w:t></w:t>
      </w:r>
      <w:r w:rsidRPr="00172E51">
        <w:rPr>
          <w:lang w:val="en-US"/>
        </w:rPr>
        <w:t></w:t>
      </w:r>
      <w:r w:rsidRPr="00172E51">
        <w:rPr>
          <w:rFonts w:hint="eastAsia"/>
          <w:lang w:val="en-US"/>
        </w:rPr>
        <w:t>її</w:t>
      </w:r>
      <w:r w:rsidRPr="00172E51">
        <w:rPr>
          <w:lang w:val="en-US"/>
        </w:rPr>
        <w:t></w:t>
      </w:r>
      <w:r w:rsidRPr="00172E51">
        <w:rPr>
          <w:rFonts w:hint="eastAsia"/>
          <w:lang w:val="en-US"/>
        </w:rPr>
        <w:t>впровадження</w:t>
      </w:r>
      <w:r w:rsidRPr="00172E51">
        <w:rPr>
          <w:lang w:val="en-US"/>
        </w:rPr>
        <w:t></w:t>
      </w:r>
      <w:r w:rsidRPr="00172E51">
        <w:rPr>
          <w:rFonts w:hint="eastAsia"/>
          <w:lang w:val="en-US"/>
        </w:rPr>
        <w:t>забезпечило</w:t>
      </w:r>
      <w:r w:rsidRPr="00172E51">
        <w:rPr>
          <w:lang w:val="en-US"/>
        </w:rPr>
        <w:t></w:t>
      </w:r>
      <w:r w:rsidRPr="00172E51">
        <w:rPr>
          <w:rFonts w:hint="eastAsia"/>
          <w:lang w:val="en-US"/>
        </w:rPr>
        <w:t>високі</w:t>
      </w:r>
      <w:r w:rsidRPr="00172E51">
        <w:rPr>
          <w:lang w:val="en-US"/>
        </w:rPr>
        <w:t></w:t>
      </w:r>
      <w:r w:rsidRPr="00172E51">
        <w:rPr>
          <w:rFonts w:hint="eastAsia"/>
          <w:lang w:val="en-US"/>
        </w:rPr>
        <w:t>рівні</w:t>
      </w:r>
      <w:r w:rsidRPr="00172E51">
        <w:rPr>
          <w:lang w:val="en-US"/>
        </w:rPr>
        <w:t></w:t>
      </w:r>
      <w:r w:rsidRPr="00172E51">
        <w:rPr>
          <w:rFonts w:hint="eastAsia"/>
          <w:lang w:val="en-US"/>
        </w:rPr>
        <w:t>навченості</w:t>
      </w:r>
    </w:p>
    <w:p w:rsidR="00172E51" w:rsidRPr="00172E51" w:rsidRDefault="00172E51" w:rsidP="00172E51">
      <w:pPr>
        <w:rPr>
          <w:lang w:val="en-US"/>
        </w:rPr>
      </w:pPr>
      <w:r w:rsidRPr="00172E51">
        <w:rPr>
          <w:rFonts w:hint="eastAsia"/>
          <w:lang w:val="en-US"/>
        </w:rPr>
        <w:t>студентів</w:t>
      </w:r>
      <w:r w:rsidRPr="00172E51">
        <w:rPr>
          <w:lang w:val="en-US"/>
        </w:rPr>
        <w:t></w:t>
      </w:r>
      <w:r w:rsidRPr="00172E51">
        <w:rPr>
          <w:lang w:val="en-US"/>
        </w:rPr>
        <w:t></w:t>
      </w:r>
      <w:r w:rsidRPr="00172E51">
        <w:rPr>
          <w:rFonts w:hint="eastAsia"/>
          <w:lang w:val="en-US"/>
        </w:rPr>
        <w:t>передбачені</w:t>
      </w:r>
      <w:r w:rsidRPr="00172E51">
        <w:rPr>
          <w:lang w:val="en-US"/>
        </w:rPr>
        <w:t></w:t>
      </w:r>
      <w:r w:rsidRPr="00172E51">
        <w:rPr>
          <w:rFonts w:hint="eastAsia"/>
          <w:lang w:val="en-US"/>
        </w:rPr>
        <w:t>гіпотетично</w:t>
      </w:r>
      <w:r w:rsidRPr="00172E51">
        <w:rPr>
          <w:lang w:val="en-US"/>
        </w:rPr>
        <w:t></w:t>
      </w:r>
      <w:r w:rsidRPr="00172E51">
        <w:rPr>
          <w:lang w:val="en-US"/>
        </w:rPr>
        <w:t></w:t>
      </w:r>
      <w:r w:rsidRPr="00172E51">
        <w:rPr>
          <w:rFonts w:hint="eastAsia"/>
          <w:lang w:val="en-US"/>
        </w:rPr>
        <w:t>її</w:t>
      </w:r>
      <w:r w:rsidRPr="00172E51">
        <w:rPr>
          <w:lang w:val="en-US"/>
        </w:rPr>
        <w:t></w:t>
      </w:r>
      <w:r w:rsidRPr="00172E51">
        <w:rPr>
          <w:rFonts w:hint="eastAsia"/>
          <w:lang w:val="en-US"/>
        </w:rPr>
        <w:t>застосування</w:t>
      </w:r>
      <w:r w:rsidRPr="00172E51">
        <w:rPr>
          <w:lang w:val="en-US"/>
        </w:rPr>
        <w:t></w:t>
      </w:r>
      <w:r w:rsidRPr="00172E51">
        <w:rPr>
          <w:rFonts w:hint="eastAsia"/>
          <w:lang w:val="en-US"/>
        </w:rPr>
        <w:t>обумовило</w:t>
      </w:r>
      <w:r w:rsidRPr="00172E51">
        <w:rPr>
          <w:lang w:val="en-US"/>
        </w:rPr>
        <w:t></w:t>
      </w:r>
      <w:r w:rsidRPr="00172E51">
        <w:rPr>
          <w:rFonts w:hint="eastAsia"/>
          <w:lang w:val="en-US"/>
        </w:rPr>
        <w:t>досягнення</w:t>
      </w:r>
    </w:p>
    <w:p w:rsidR="00172E51" w:rsidRPr="00172E51" w:rsidRDefault="00172E51" w:rsidP="00172E51">
      <w:pPr>
        <w:rPr>
          <w:lang w:val="en-US"/>
        </w:rPr>
      </w:pPr>
      <w:r w:rsidRPr="00172E51">
        <w:rPr>
          <w:rFonts w:hint="eastAsia"/>
          <w:lang w:val="en-US"/>
        </w:rPr>
        <w:t>дидактичних</w:t>
      </w:r>
      <w:r w:rsidRPr="00172E51">
        <w:rPr>
          <w:lang w:val="en-US"/>
        </w:rPr>
        <w:t></w:t>
      </w:r>
      <w:r w:rsidRPr="00172E51">
        <w:rPr>
          <w:rFonts w:hint="eastAsia"/>
          <w:lang w:val="en-US"/>
        </w:rPr>
        <w:t>цілей</w:t>
      </w:r>
      <w:r w:rsidRPr="00172E51">
        <w:rPr>
          <w:lang w:val="en-US"/>
        </w:rPr>
        <w:t></w:t>
      </w:r>
      <w:r w:rsidRPr="00172E51">
        <w:rPr>
          <w:rFonts w:hint="eastAsia"/>
          <w:lang w:val="en-US"/>
        </w:rPr>
        <w:t>та</w:t>
      </w:r>
      <w:r w:rsidRPr="00172E51">
        <w:rPr>
          <w:lang w:val="en-US"/>
        </w:rPr>
        <w:t></w:t>
      </w:r>
      <w:r w:rsidRPr="00172E51">
        <w:rPr>
          <w:rFonts w:hint="eastAsia"/>
          <w:lang w:val="en-US"/>
        </w:rPr>
        <w:t>задовольнило</w:t>
      </w:r>
      <w:r w:rsidRPr="00172E51">
        <w:rPr>
          <w:lang w:val="en-US"/>
        </w:rPr>
        <w:t></w:t>
      </w:r>
      <w:r w:rsidRPr="00172E51">
        <w:rPr>
          <w:rFonts w:hint="eastAsia"/>
          <w:lang w:val="en-US"/>
        </w:rPr>
        <w:t>вимоги</w:t>
      </w:r>
      <w:r w:rsidRPr="00172E51">
        <w:rPr>
          <w:lang w:val="en-US"/>
        </w:rPr>
        <w:t></w:t>
      </w:r>
      <w:r w:rsidRPr="00172E51">
        <w:rPr>
          <w:lang w:val="en-US"/>
        </w:rPr>
        <w:t></w:t>
      </w:r>
      <w:r w:rsidRPr="00172E51">
        <w:rPr>
          <w:rFonts w:hint="eastAsia"/>
          <w:lang w:val="en-US"/>
        </w:rPr>
        <w:t>висунуті</w:t>
      </w:r>
      <w:r w:rsidRPr="00172E51">
        <w:rPr>
          <w:lang w:val="en-US"/>
        </w:rPr>
        <w:t></w:t>
      </w:r>
      <w:r w:rsidRPr="00172E51">
        <w:rPr>
          <w:rFonts w:hint="eastAsia"/>
          <w:lang w:val="en-US"/>
        </w:rPr>
        <w:t>до</w:t>
      </w:r>
      <w:r w:rsidRPr="00172E51">
        <w:rPr>
          <w:lang w:val="en-US"/>
        </w:rPr>
        <w:t></w:t>
      </w:r>
      <w:r w:rsidRPr="00172E51">
        <w:rPr>
          <w:rFonts w:hint="eastAsia"/>
          <w:lang w:val="en-US"/>
        </w:rPr>
        <w:t>студентів</w:t>
      </w:r>
      <w:r w:rsidRPr="00172E51">
        <w:rPr>
          <w:lang w:val="en-US"/>
        </w:rPr>
        <w:t></w:t>
      </w:r>
      <w:r w:rsidRPr="00172E51">
        <w:rPr>
          <w:lang w:val="en-US"/>
        </w:rPr>
        <w:t></w:t>
      </w:r>
      <w:r w:rsidRPr="00172E51">
        <w:rPr>
          <w:rFonts w:hint="eastAsia"/>
          <w:lang w:val="en-US"/>
        </w:rPr>
        <w:t>Отже</w:t>
      </w:r>
      <w:r w:rsidRPr="00172E51">
        <w:rPr>
          <w:lang w:val="en-US"/>
        </w:rPr>
        <w:t></w:t>
      </w:r>
    </w:p>
    <w:p w:rsidR="00172E51" w:rsidRPr="00172E51" w:rsidRDefault="00172E51" w:rsidP="00172E51">
      <w:pPr>
        <w:rPr>
          <w:lang w:val="en-US"/>
        </w:rPr>
      </w:pPr>
      <w:r w:rsidRPr="00172E51">
        <w:rPr>
          <w:rFonts w:hint="eastAsia"/>
          <w:lang w:val="en-US"/>
        </w:rPr>
        <w:t>експеримент</w:t>
      </w:r>
      <w:r w:rsidRPr="00172E51">
        <w:rPr>
          <w:lang w:val="en-US"/>
        </w:rPr>
        <w:t></w:t>
      </w:r>
      <w:r w:rsidRPr="00172E51">
        <w:rPr>
          <w:rFonts w:hint="eastAsia"/>
          <w:lang w:val="en-US"/>
        </w:rPr>
        <w:t>підтвердив</w:t>
      </w:r>
      <w:r w:rsidRPr="00172E51">
        <w:rPr>
          <w:lang w:val="en-US"/>
        </w:rPr>
        <w:t></w:t>
      </w:r>
      <w:r w:rsidRPr="00172E51">
        <w:rPr>
          <w:rFonts w:hint="eastAsia"/>
          <w:lang w:val="en-US"/>
        </w:rPr>
        <w:t>гіпотезу</w:t>
      </w:r>
      <w:r w:rsidRPr="00172E51">
        <w:rPr>
          <w:lang w:val="en-US"/>
        </w:rPr>
        <w:t></w:t>
      </w:r>
      <w:r w:rsidRPr="00172E51">
        <w:rPr>
          <w:rFonts w:hint="eastAsia"/>
          <w:lang w:val="en-US"/>
        </w:rPr>
        <w:t>наукового</w:t>
      </w:r>
      <w:r w:rsidRPr="00172E51">
        <w:rPr>
          <w:lang w:val="en-US"/>
        </w:rPr>
        <w:t></w:t>
      </w:r>
      <w:r w:rsidRPr="00172E51">
        <w:rPr>
          <w:rFonts w:hint="eastAsia"/>
          <w:lang w:val="en-US"/>
        </w:rPr>
        <w:t>дослідження</w:t>
      </w:r>
      <w:r w:rsidRPr="00172E51">
        <w:rPr>
          <w:lang w:val="en-US"/>
        </w:rPr>
        <w:t></w:t>
      </w:r>
      <w:r w:rsidRPr="00172E51">
        <w:rPr>
          <w:rFonts w:hint="eastAsia"/>
          <w:lang w:val="en-US"/>
        </w:rPr>
        <w:t>про</w:t>
      </w:r>
      <w:r w:rsidRPr="00172E51">
        <w:rPr>
          <w:lang w:val="en-US"/>
        </w:rPr>
        <w:t></w:t>
      </w:r>
      <w:r w:rsidRPr="00172E51">
        <w:rPr>
          <w:rFonts w:hint="eastAsia"/>
          <w:lang w:val="en-US"/>
        </w:rPr>
        <w:t>ефективність</w:t>
      </w:r>
      <w:r w:rsidRPr="00172E51">
        <w:rPr>
          <w:lang w:val="en-US"/>
        </w:rPr>
        <w:t></w:t>
      </w:r>
      <w:r w:rsidRPr="00172E51">
        <w:rPr>
          <w:rFonts w:hint="eastAsia"/>
          <w:lang w:val="en-US"/>
        </w:rPr>
        <w:t>методики</w:t>
      </w:r>
    </w:p>
    <w:p w:rsidR="00172E51" w:rsidRPr="00172E51" w:rsidRDefault="00172E51" w:rsidP="00172E51">
      <w:pPr>
        <w:rPr>
          <w:lang w:val="en-US"/>
        </w:rPr>
      </w:pPr>
      <w:r w:rsidRPr="00172E51">
        <w:rPr>
          <w:rFonts w:hint="eastAsia"/>
          <w:lang w:val="en-US"/>
        </w:rPr>
        <w:t>навчання</w:t>
      </w:r>
      <w:r w:rsidRPr="00172E51">
        <w:rPr>
          <w:lang w:val="en-US"/>
        </w:rPr>
        <w:t></w:t>
      </w:r>
      <w:r w:rsidRPr="00172E51">
        <w:rPr>
          <w:rFonts w:hint="eastAsia"/>
          <w:lang w:val="en-US"/>
        </w:rPr>
        <w:t>майбутніх</w:t>
      </w:r>
      <w:r w:rsidRPr="00172E51">
        <w:rPr>
          <w:lang w:val="en-US"/>
        </w:rPr>
        <w:t></w:t>
      </w:r>
      <w:r w:rsidRPr="00172E51">
        <w:rPr>
          <w:rFonts w:hint="eastAsia"/>
          <w:lang w:val="en-US"/>
        </w:rPr>
        <w:t>філологів</w:t>
      </w:r>
      <w:r w:rsidRPr="00172E51">
        <w:rPr>
          <w:lang w:val="en-US"/>
        </w:rPr>
        <w:t></w:t>
      </w:r>
      <w:r w:rsidRPr="00172E51">
        <w:rPr>
          <w:rFonts w:hint="eastAsia"/>
          <w:lang w:val="en-US"/>
        </w:rPr>
        <w:t>УТММ</w:t>
      </w:r>
      <w:r w:rsidRPr="00172E51">
        <w:rPr>
          <w:lang w:val="en-US"/>
        </w:rPr>
        <w:t></w:t>
      </w:r>
      <w:r w:rsidRPr="00172E51">
        <w:rPr>
          <w:rFonts w:hint="eastAsia"/>
          <w:lang w:val="en-US"/>
        </w:rPr>
        <w:t>на</w:t>
      </w:r>
      <w:r w:rsidRPr="00172E51">
        <w:rPr>
          <w:lang w:val="en-US"/>
        </w:rPr>
        <w:t></w:t>
      </w:r>
      <w:r w:rsidRPr="00172E51">
        <w:rPr>
          <w:rFonts w:hint="eastAsia"/>
          <w:lang w:val="en-US"/>
        </w:rPr>
        <w:t>початковому</w:t>
      </w:r>
      <w:r w:rsidRPr="00172E51">
        <w:rPr>
          <w:lang w:val="en-US"/>
        </w:rPr>
        <w:t></w:t>
      </w:r>
      <w:r w:rsidRPr="00172E51">
        <w:rPr>
          <w:rFonts w:hint="eastAsia"/>
          <w:lang w:val="en-US"/>
        </w:rPr>
        <w:t>рівні</w:t>
      </w:r>
      <w:r w:rsidRPr="00172E51">
        <w:rPr>
          <w:lang w:val="en-US"/>
        </w:rPr>
        <w:t></w:t>
      </w:r>
      <w:r w:rsidRPr="00172E51">
        <w:rPr>
          <w:lang w:val="en-US"/>
        </w:rPr>
        <w:t></w:t>
      </w:r>
      <w:r w:rsidRPr="00172E51">
        <w:rPr>
          <w:rFonts w:hint="eastAsia"/>
          <w:lang w:val="en-US"/>
        </w:rPr>
        <w:t>довів</w:t>
      </w:r>
      <w:r w:rsidRPr="00172E51">
        <w:rPr>
          <w:lang w:val="en-US"/>
        </w:rPr>
        <w:t></w:t>
      </w:r>
      <w:r w:rsidRPr="00172E51">
        <w:rPr>
          <w:rFonts w:hint="eastAsia"/>
          <w:lang w:val="en-US"/>
        </w:rPr>
        <w:t>доцільність</w:t>
      </w:r>
    </w:p>
    <w:p w:rsidR="00172E51" w:rsidRPr="00172E51" w:rsidRDefault="00172E51" w:rsidP="00172E51">
      <w:pPr>
        <w:rPr>
          <w:lang w:val="en-US"/>
        </w:rPr>
      </w:pPr>
      <w:r w:rsidRPr="00172E51">
        <w:rPr>
          <w:rFonts w:hint="eastAsia"/>
          <w:lang w:val="en-US"/>
        </w:rPr>
        <w:t>обраних</w:t>
      </w:r>
      <w:r w:rsidRPr="00172E51">
        <w:rPr>
          <w:lang w:val="en-US"/>
        </w:rPr>
        <w:t></w:t>
      </w:r>
      <w:r w:rsidRPr="00172E51">
        <w:rPr>
          <w:rFonts w:hint="eastAsia"/>
          <w:lang w:val="en-US"/>
        </w:rPr>
        <w:t>методів</w:t>
      </w:r>
      <w:r w:rsidRPr="00172E51">
        <w:rPr>
          <w:lang w:val="en-US"/>
        </w:rPr>
        <w:t></w:t>
      </w:r>
      <w:r w:rsidRPr="00172E51">
        <w:rPr>
          <w:lang w:val="en-US"/>
        </w:rPr>
        <w:t></w:t>
      </w:r>
      <w:r w:rsidRPr="00172E51">
        <w:rPr>
          <w:rFonts w:hint="eastAsia"/>
          <w:lang w:val="en-US"/>
        </w:rPr>
        <w:t>форм</w:t>
      </w:r>
      <w:r w:rsidRPr="00172E51">
        <w:rPr>
          <w:lang w:val="en-US"/>
        </w:rPr>
        <w:t></w:t>
      </w:r>
      <w:r w:rsidRPr="00172E51">
        <w:rPr>
          <w:rFonts w:hint="eastAsia"/>
          <w:lang w:val="en-US"/>
        </w:rPr>
        <w:t>і</w:t>
      </w:r>
      <w:r w:rsidRPr="00172E51">
        <w:rPr>
          <w:lang w:val="en-US"/>
        </w:rPr>
        <w:t></w:t>
      </w:r>
      <w:r w:rsidRPr="00172E51">
        <w:rPr>
          <w:rFonts w:hint="eastAsia"/>
          <w:lang w:val="en-US"/>
        </w:rPr>
        <w:t>прийомів</w:t>
      </w:r>
      <w:r w:rsidRPr="00172E51">
        <w:rPr>
          <w:lang w:val="en-US"/>
        </w:rPr>
        <w:t></w:t>
      </w:r>
      <w:r w:rsidRPr="00172E51">
        <w:rPr>
          <w:rFonts w:hint="eastAsia"/>
          <w:lang w:val="en-US"/>
        </w:rPr>
        <w:t>навчання</w:t>
      </w:r>
      <w:r w:rsidRPr="00172E51">
        <w:rPr>
          <w:lang w:val="en-US"/>
        </w:rPr>
        <w:t></w:t>
      </w:r>
      <w:r w:rsidRPr="00172E51">
        <w:rPr>
          <w:lang w:val="en-US"/>
        </w:rPr>
        <w:t></w:t>
      </w:r>
      <w:r w:rsidRPr="00172E51">
        <w:rPr>
          <w:rFonts w:hint="eastAsia"/>
          <w:lang w:val="en-US"/>
        </w:rPr>
        <w:t>виявив</w:t>
      </w:r>
      <w:r w:rsidRPr="00172E51">
        <w:rPr>
          <w:lang w:val="en-US"/>
        </w:rPr>
        <w:t></w:t>
      </w:r>
      <w:r w:rsidRPr="00172E51">
        <w:rPr>
          <w:rFonts w:hint="eastAsia"/>
          <w:lang w:val="en-US"/>
        </w:rPr>
        <w:t>результативність</w:t>
      </w:r>
      <w:r w:rsidRPr="00172E51">
        <w:rPr>
          <w:lang w:val="en-US"/>
        </w:rPr>
        <w:t></w:t>
      </w:r>
      <w:r w:rsidRPr="00172E51">
        <w:rPr>
          <w:rFonts w:hint="eastAsia"/>
          <w:lang w:val="en-US"/>
        </w:rPr>
        <w:t>розробленої</w:t>
      </w:r>
    </w:p>
    <w:p w:rsidR="00172E51" w:rsidRPr="00172E51" w:rsidRDefault="00172E51" w:rsidP="00172E51">
      <w:pPr>
        <w:rPr>
          <w:lang w:val="en-US"/>
        </w:rPr>
      </w:pPr>
      <w:r w:rsidRPr="00172E51">
        <w:rPr>
          <w:rFonts w:hint="eastAsia"/>
          <w:lang w:val="en-US"/>
        </w:rPr>
        <w:t>підсистеми</w:t>
      </w:r>
      <w:r w:rsidRPr="00172E51">
        <w:rPr>
          <w:lang w:val="en-US"/>
        </w:rPr>
        <w:t></w:t>
      </w:r>
      <w:r w:rsidRPr="00172E51">
        <w:rPr>
          <w:rFonts w:hint="eastAsia"/>
          <w:lang w:val="en-US"/>
        </w:rPr>
        <w:t>вправ</w:t>
      </w:r>
      <w:r w:rsidRPr="00172E51">
        <w:rPr>
          <w:lang w:val="en-US"/>
        </w:rPr>
        <w:t></w:t>
      </w:r>
    </w:p>
    <w:p w:rsidR="00172E51" w:rsidRPr="00172E51" w:rsidRDefault="00172E51" w:rsidP="00172E51">
      <w:pPr>
        <w:rPr>
          <w:lang w:val="en-US"/>
        </w:rPr>
      </w:pPr>
      <w:r w:rsidRPr="00172E51">
        <w:rPr>
          <w:rFonts w:hint="eastAsia"/>
          <w:lang w:val="en-US"/>
        </w:rPr>
        <w:t>Отримані</w:t>
      </w:r>
      <w:r w:rsidRPr="00172E51">
        <w:rPr>
          <w:lang w:val="en-US"/>
        </w:rPr>
        <w:t></w:t>
      </w:r>
      <w:r w:rsidRPr="00172E51">
        <w:rPr>
          <w:rFonts w:hint="eastAsia"/>
          <w:lang w:val="en-US"/>
        </w:rPr>
        <w:t>результати</w:t>
      </w:r>
      <w:r w:rsidRPr="00172E51">
        <w:rPr>
          <w:lang w:val="en-US"/>
        </w:rPr>
        <w:t></w:t>
      </w:r>
      <w:r w:rsidRPr="00172E51">
        <w:rPr>
          <w:rFonts w:hint="eastAsia"/>
          <w:lang w:val="en-US"/>
        </w:rPr>
        <w:t>дослідження</w:t>
      </w:r>
      <w:r w:rsidRPr="00172E51">
        <w:rPr>
          <w:lang w:val="en-US"/>
        </w:rPr>
        <w:t></w:t>
      </w:r>
      <w:r w:rsidRPr="00172E51">
        <w:rPr>
          <w:rFonts w:hint="eastAsia"/>
          <w:lang w:val="en-US"/>
        </w:rPr>
        <w:t>можуть</w:t>
      </w:r>
      <w:r w:rsidRPr="00172E51">
        <w:rPr>
          <w:lang w:val="en-US"/>
        </w:rPr>
        <w:t></w:t>
      </w:r>
      <w:r w:rsidRPr="00172E51">
        <w:rPr>
          <w:rFonts w:hint="eastAsia"/>
          <w:lang w:val="en-US"/>
        </w:rPr>
        <w:t>бути</w:t>
      </w:r>
      <w:r w:rsidRPr="00172E51">
        <w:rPr>
          <w:lang w:val="en-US"/>
        </w:rPr>
        <w:t></w:t>
      </w:r>
      <w:r w:rsidRPr="00172E51">
        <w:rPr>
          <w:rFonts w:hint="eastAsia"/>
          <w:lang w:val="en-US"/>
        </w:rPr>
        <w:t>використані</w:t>
      </w:r>
      <w:r w:rsidRPr="00172E51">
        <w:rPr>
          <w:lang w:val="en-US"/>
        </w:rPr>
        <w:t></w:t>
      </w:r>
      <w:r w:rsidRPr="00172E51">
        <w:rPr>
          <w:rFonts w:hint="eastAsia"/>
          <w:lang w:val="en-US"/>
        </w:rPr>
        <w:t>для</w:t>
      </w:r>
    </w:p>
    <w:p w:rsidR="00172E51" w:rsidRPr="00172E51" w:rsidRDefault="00172E51" w:rsidP="00172E51">
      <w:pPr>
        <w:rPr>
          <w:lang w:val="en-US"/>
        </w:rPr>
      </w:pPr>
      <w:r w:rsidRPr="00172E51">
        <w:rPr>
          <w:rFonts w:hint="eastAsia"/>
          <w:lang w:val="en-US"/>
        </w:rPr>
        <w:t>вдосконалення</w:t>
      </w:r>
      <w:r w:rsidRPr="00172E51">
        <w:rPr>
          <w:lang w:val="en-US"/>
        </w:rPr>
        <w:t></w:t>
      </w:r>
      <w:r w:rsidRPr="00172E51">
        <w:rPr>
          <w:rFonts w:hint="eastAsia"/>
          <w:lang w:val="en-US"/>
        </w:rPr>
        <w:t>навчально</w:t>
      </w:r>
      <w:r w:rsidRPr="00172E51">
        <w:rPr>
          <w:lang w:val="en-US"/>
        </w:rPr>
        <w:t></w:t>
      </w:r>
      <w:r w:rsidRPr="00172E51">
        <w:rPr>
          <w:rFonts w:hint="eastAsia"/>
          <w:lang w:val="en-US"/>
        </w:rPr>
        <w:t>виховного</w:t>
      </w:r>
      <w:r w:rsidRPr="00172E51">
        <w:rPr>
          <w:lang w:val="en-US"/>
        </w:rPr>
        <w:t></w:t>
      </w:r>
      <w:r w:rsidRPr="00172E51">
        <w:rPr>
          <w:rFonts w:hint="eastAsia"/>
          <w:lang w:val="en-US"/>
        </w:rPr>
        <w:t>процесу</w:t>
      </w:r>
      <w:r w:rsidRPr="00172E51">
        <w:rPr>
          <w:lang w:val="en-US"/>
        </w:rPr>
        <w:t></w:t>
      </w:r>
      <w:r w:rsidRPr="00172E51">
        <w:rPr>
          <w:rFonts w:hint="eastAsia"/>
          <w:lang w:val="en-US"/>
        </w:rPr>
        <w:t>в</w:t>
      </w:r>
      <w:r w:rsidRPr="00172E51">
        <w:rPr>
          <w:lang w:val="en-US"/>
        </w:rPr>
        <w:t></w:t>
      </w:r>
      <w:r w:rsidRPr="00172E51">
        <w:rPr>
          <w:rFonts w:hint="eastAsia"/>
          <w:lang w:val="en-US"/>
        </w:rPr>
        <w:t>практичній</w:t>
      </w:r>
      <w:r w:rsidRPr="00172E51">
        <w:rPr>
          <w:lang w:val="en-US"/>
        </w:rPr>
        <w:t></w:t>
      </w:r>
      <w:r w:rsidRPr="00172E51">
        <w:rPr>
          <w:rFonts w:hint="eastAsia"/>
          <w:lang w:val="en-US"/>
        </w:rPr>
        <w:t>роботі</w:t>
      </w:r>
      <w:r w:rsidRPr="00172E51">
        <w:rPr>
          <w:lang w:val="en-US"/>
        </w:rPr>
        <w:t></w:t>
      </w:r>
      <w:r w:rsidRPr="00172E51">
        <w:rPr>
          <w:rFonts w:hint="eastAsia"/>
          <w:lang w:val="en-US"/>
        </w:rPr>
        <w:t>викладачів</w:t>
      </w:r>
      <w:r w:rsidRPr="00172E51">
        <w:rPr>
          <w:lang w:val="en-US"/>
        </w:rPr>
        <w:t></w:t>
      </w:r>
      <w:r w:rsidRPr="00172E51">
        <w:rPr>
          <w:rFonts w:hint="eastAsia"/>
          <w:lang w:val="en-US"/>
        </w:rPr>
        <w:t>ВНЗ</w:t>
      </w:r>
    </w:p>
    <w:p w:rsidR="00172E51" w:rsidRPr="00172E51" w:rsidRDefault="00172E51" w:rsidP="00172E51">
      <w:pPr>
        <w:rPr>
          <w:lang w:val="en-US"/>
        </w:rPr>
      </w:pPr>
      <w:r w:rsidRPr="00172E51">
        <w:rPr>
          <w:rFonts w:hint="eastAsia"/>
          <w:lang w:val="en-US"/>
        </w:rPr>
        <w:t>України</w:t>
      </w:r>
      <w:r w:rsidRPr="00172E51">
        <w:rPr>
          <w:lang w:val="en-US"/>
        </w:rPr>
        <w:t></w:t>
      </w:r>
      <w:r w:rsidRPr="00172E51">
        <w:rPr>
          <w:lang w:val="en-US"/>
        </w:rPr>
        <w:t></w:t>
      </w:r>
      <w:r w:rsidRPr="00172E51">
        <w:rPr>
          <w:rFonts w:hint="eastAsia"/>
          <w:lang w:val="en-US"/>
        </w:rPr>
        <w:t>для</w:t>
      </w:r>
      <w:r w:rsidRPr="00172E51">
        <w:rPr>
          <w:lang w:val="en-US"/>
        </w:rPr>
        <w:t></w:t>
      </w:r>
      <w:r w:rsidRPr="00172E51">
        <w:rPr>
          <w:rFonts w:hint="eastAsia"/>
          <w:lang w:val="en-US"/>
        </w:rPr>
        <w:t>створення</w:t>
      </w:r>
      <w:r w:rsidRPr="00172E51">
        <w:rPr>
          <w:lang w:val="en-US"/>
        </w:rPr>
        <w:t></w:t>
      </w:r>
      <w:r w:rsidRPr="00172E51">
        <w:rPr>
          <w:rFonts w:hint="eastAsia"/>
          <w:lang w:val="en-US"/>
        </w:rPr>
        <w:t>програм</w:t>
      </w:r>
      <w:r w:rsidRPr="00172E51">
        <w:rPr>
          <w:lang w:val="en-US"/>
        </w:rPr>
        <w:t></w:t>
      </w:r>
      <w:r w:rsidRPr="00172E51">
        <w:rPr>
          <w:lang w:val="en-US"/>
        </w:rPr>
        <w:t></w:t>
      </w:r>
      <w:r w:rsidRPr="00172E51">
        <w:rPr>
          <w:rFonts w:hint="eastAsia"/>
          <w:lang w:val="en-US"/>
        </w:rPr>
        <w:t>підручників</w:t>
      </w:r>
      <w:r w:rsidRPr="00172E51">
        <w:rPr>
          <w:lang w:val="en-US"/>
        </w:rPr>
        <w:t></w:t>
      </w:r>
      <w:r w:rsidRPr="00172E51">
        <w:rPr>
          <w:rFonts w:hint="eastAsia"/>
          <w:lang w:val="en-US"/>
        </w:rPr>
        <w:t>і</w:t>
      </w:r>
      <w:r w:rsidRPr="00172E51">
        <w:rPr>
          <w:lang w:val="en-US"/>
        </w:rPr>
        <w:t></w:t>
      </w:r>
      <w:r w:rsidRPr="00172E51">
        <w:rPr>
          <w:rFonts w:hint="eastAsia"/>
          <w:lang w:val="en-US"/>
        </w:rPr>
        <w:t>науково</w:t>
      </w:r>
      <w:r w:rsidRPr="00172E51">
        <w:rPr>
          <w:lang w:val="en-US"/>
        </w:rPr>
        <w:t></w:t>
      </w:r>
      <w:r w:rsidRPr="00172E51">
        <w:rPr>
          <w:rFonts w:hint="eastAsia"/>
          <w:lang w:val="en-US"/>
        </w:rPr>
        <w:t>методичних</w:t>
      </w:r>
      <w:r w:rsidRPr="00172E51">
        <w:rPr>
          <w:lang w:val="en-US"/>
        </w:rPr>
        <w:t></w:t>
      </w:r>
      <w:r w:rsidRPr="00172E51">
        <w:rPr>
          <w:rFonts w:hint="eastAsia"/>
          <w:lang w:val="en-US"/>
        </w:rPr>
        <w:t>посібників</w:t>
      </w:r>
      <w:r w:rsidRPr="00172E51">
        <w:rPr>
          <w:lang w:val="en-US"/>
        </w:rPr>
        <w:t></w:t>
      </w:r>
      <w:r w:rsidRPr="00172E51">
        <w:rPr>
          <w:rFonts w:hint="eastAsia"/>
          <w:lang w:val="en-US"/>
        </w:rPr>
        <w:t>із</w:t>
      </w:r>
    </w:p>
    <w:p w:rsidR="00172E51" w:rsidRPr="00172E51" w:rsidRDefault="00172E51" w:rsidP="00172E51">
      <w:pPr>
        <w:rPr>
          <w:lang w:val="en-US"/>
        </w:rPr>
      </w:pPr>
      <w:r w:rsidRPr="00172E51">
        <w:rPr>
          <w:lang w:val="en-US"/>
        </w:rPr>
        <w:t></w:t>
      </w:r>
      <w:r w:rsidRPr="00172E51">
        <w:rPr>
          <w:lang w:val="en-US"/>
        </w:rPr>
        <w:t></w:t>
      </w:r>
      <w:r w:rsidRPr="00172E51">
        <w:rPr>
          <w:lang w:val="en-US"/>
        </w:rPr>
        <w:t></w:t>
      </w:r>
    </w:p>
    <w:p w:rsidR="00172E51" w:rsidRPr="00172E51" w:rsidRDefault="00172E51" w:rsidP="00172E51">
      <w:pPr>
        <w:rPr>
          <w:lang w:val="en-US"/>
        </w:rPr>
      </w:pPr>
      <w:r w:rsidRPr="00172E51">
        <w:rPr>
          <w:rFonts w:hint="eastAsia"/>
          <w:lang w:val="en-US"/>
        </w:rPr>
        <w:t>ТМ</w:t>
      </w:r>
      <w:r w:rsidRPr="00172E51">
        <w:rPr>
          <w:lang w:val="en-US"/>
        </w:rPr>
        <w:t></w:t>
      </w:r>
      <w:r w:rsidRPr="00172E51">
        <w:rPr>
          <w:rFonts w:hint="eastAsia"/>
          <w:lang w:val="en-US"/>
        </w:rPr>
        <w:t>та</w:t>
      </w:r>
      <w:r w:rsidRPr="00172E51">
        <w:rPr>
          <w:lang w:val="en-US"/>
        </w:rPr>
        <w:t></w:t>
      </w:r>
      <w:r w:rsidRPr="00172E51">
        <w:rPr>
          <w:rFonts w:hint="eastAsia"/>
          <w:lang w:val="en-US"/>
        </w:rPr>
        <w:t>методики</w:t>
      </w:r>
      <w:r w:rsidRPr="00172E51">
        <w:rPr>
          <w:lang w:val="en-US"/>
        </w:rPr>
        <w:t></w:t>
      </w:r>
      <w:r w:rsidRPr="00172E51">
        <w:rPr>
          <w:rFonts w:hint="eastAsia"/>
          <w:lang w:val="en-US"/>
        </w:rPr>
        <w:t>її</w:t>
      </w:r>
      <w:r w:rsidRPr="00172E51">
        <w:rPr>
          <w:lang w:val="en-US"/>
        </w:rPr>
        <w:t></w:t>
      </w:r>
      <w:r w:rsidRPr="00172E51">
        <w:rPr>
          <w:rFonts w:hint="eastAsia"/>
          <w:lang w:val="en-US"/>
        </w:rPr>
        <w:t>викладання</w:t>
      </w:r>
      <w:r w:rsidRPr="00172E51">
        <w:rPr>
          <w:lang w:val="en-US"/>
        </w:rPr>
        <w:t></w:t>
      </w:r>
      <w:r w:rsidRPr="00172E51">
        <w:rPr>
          <w:lang w:val="en-US"/>
        </w:rPr>
        <w:t></w:t>
      </w:r>
      <w:r w:rsidRPr="00172E51">
        <w:rPr>
          <w:rFonts w:hint="eastAsia"/>
          <w:lang w:val="en-US"/>
        </w:rPr>
        <w:t>для</w:t>
      </w:r>
      <w:r w:rsidRPr="00172E51">
        <w:rPr>
          <w:lang w:val="en-US"/>
        </w:rPr>
        <w:t></w:t>
      </w:r>
      <w:r w:rsidRPr="00172E51">
        <w:rPr>
          <w:rFonts w:hint="eastAsia"/>
          <w:lang w:val="en-US"/>
        </w:rPr>
        <w:t>проведення</w:t>
      </w:r>
      <w:r w:rsidRPr="00172E51">
        <w:rPr>
          <w:lang w:val="en-US"/>
        </w:rPr>
        <w:t></w:t>
      </w:r>
      <w:r w:rsidRPr="00172E51">
        <w:rPr>
          <w:rFonts w:hint="eastAsia"/>
          <w:lang w:val="en-US"/>
        </w:rPr>
        <w:t>лекційних</w:t>
      </w:r>
      <w:r w:rsidRPr="00172E51">
        <w:rPr>
          <w:lang w:val="en-US"/>
        </w:rPr>
        <w:t></w:t>
      </w:r>
      <w:r w:rsidRPr="00172E51">
        <w:rPr>
          <w:rFonts w:hint="eastAsia"/>
          <w:lang w:val="en-US"/>
        </w:rPr>
        <w:t>курсів</w:t>
      </w:r>
      <w:r w:rsidRPr="00172E51">
        <w:rPr>
          <w:lang w:val="en-US"/>
        </w:rPr>
        <w:t></w:t>
      </w:r>
      <w:r w:rsidRPr="00172E51">
        <w:rPr>
          <w:lang w:val="en-US"/>
        </w:rPr>
        <w:t></w:t>
      </w:r>
      <w:r w:rsidRPr="00172E51">
        <w:rPr>
          <w:rFonts w:hint="eastAsia"/>
          <w:lang w:val="en-US"/>
        </w:rPr>
        <w:t>практичних</w:t>
      </w:r>
      <w:r w:rsidRPr="00172E51">
        <w:rPr>
          <w:lang w:val="en-US"/>
        </w:rPr>
        <w:t></w:t>
      </w:r>
      <w:r w:rsidRPr="00172E51">
        <w:rPr>
          <w:rFonts w:hint="eastAsia"/>
          <w:lang w:val="en-US"/>
        </w:rPr>
        <w:t>занять</w:t>
      </w:r>
    </w:p>
    <w:p w:rsidR="00172E51" w:rsidRPr="00172E51" w:rsidRDefault="00172E51" w:rsidP="00172E51">
      <w:pPr>
        <w:rPr>
          <w:lang w:val="en-US"/>
        </w:rPr>
      </w:pPr>
      <w:r w:rsidRPr="00172E51">
        <w:rPr>
          <w:rFonts w:hint="eastAsia"/>
          <w:lang w:val="en-US"/>
        </w:rPr>
        <w:t>із</w:t>
      </w:r>
      <w:r w:rsidRPr="00172E51">
        <w:rPr>
          <w:lang w:val="en-US"/>
        </w:rPr>
        <w:t></w:t>
      </w:r>
      <w:r w:rsidRPr="00172E51">
        <w:rPr>
          <w:rFonts w:hint="eastAsia"/>
          <w:lang w:val="en-US"/>
        </w:rPr>
        <w:t>методики</w:t>
      </w:r>
      <w:r w:rsidRPr="00172E51">
        <w:rPr>
          <w:lang w:val="en-US"/>
        </w:rPr>
        <w:t></w:t>
      </w:r>
      <w:r w:rsidRPr="00172E51">
        <w:rPr>
          <w:rFonts w:hint="eastAsia"/>
          <w:lang w:val="en-US"/>
        </w:rPr>
        <w:t>викладання</w:t>
      </w:r>
      <w:r w:rsidRPr="00172E51">
        <w:rPr>
          <w:lang w:val="en-US"/>
        </w:rPr>
        <w:t></w:t>
      </w:r>
      <w:r w:rsidRPr="00172E51">
        <w:rPr>
          <w:rFonts w:hint="eastAsia"/>
          <w:lang w:val="en-US"/>
        </w:rPr>
        <w:t>ТМ</w:t>
      </w:r>
      <w:r w:rsidRPr="00172E51">
        <w:rPr>
          <w:lang w:val="en-US"/>
        </w:rPr>
        <w:t></w:t>
      </w:r>
      <w:r w:rsidRPr="00172E51">
        <w:rPr>
          <w:lang w:val="en-US"/>
        </w:rPr>
        <w:t></w:t>
      </w:r>
      <w:r w:rsidRPr="00172E51">
        <w:rPr>
          <w:rFonts w:hint="eastAsia"/>
          <w:lang w:val="en-US"/>
        </w:rPr>
        <w:t>спецкурсів</w:t>
      </w:r>
      <w:r w:rsidRPr="00172E51">
        <w:rPr>
          <w:lang w:val="en-US"/>
        </w:rPr>
        <w:t></w:t>
      </w:r>
      <w:r w:rsidRPr="00172E51">
        <w:rPr>
          <w:rFonts w:hint="eastAsia"/>
          <w:lang w:val="en-US"/>
        </w:rPr>
        <w:t>для</w:t>
      </w:r>
      <w:r w:rsidRPr="00172E51">
        <w:rPr>
          <w:lang w:val="en-US"/>
        </w:rPr>
        <w:t></w:t>
      </w:r>
      <w:r w:rsidRPr="00172E51">
        <w:rPr>
          <w:rFonts w:hint="eastAsia"/>
          <w:lang w:val="en-US"/>
        </w:rPr>
        <w:t>студентів</w:t>
      </w:r>
      <w:r w:rsidRPr="00172E51">
        <w:rPr>
          <w:lang w:val="en-US"/>
        </w:rPr>
        <w:t></w:t>
      </w:r>
      <w:r w:rsidRPr="00172E51">
        <w:rPr>
          <w:rFonts w:hint="eastAsia"/>
          <w:lang w:val="en-US"/>
        </w:rPr>
        <w:t>філологів</w:t>
      </w:r>
      <w:r w:rsidRPr="00172E51">
        <w:rPr>
          <w:lang w:val="en-US"/>
        </w:rPr>
        <w:t></w:t>
      </w:r>
      <w:r w:rsidRPr="00172E51">
        <w:rPr>
          <w:rFonts w:hint="eastAsia"/>
          <w:lang w:val="en-US"/>
        </w:rPr>
        <w:t>ВНЗ</w:t>
      </w:r>
      <w:r w:rsidRPr="00172E51">
        <w:rPr>
          <w:lang w:val="en-US"/>
        </w:rPr>
        <w:t></w:t>
      </w:r>
      <w:r w:rsidRPr="00172E51">
        <w:rPr>
          <w:rFonts w:hint="eastAsia"/>
          <w:lang w:val="en-US"/>
        </w:rPr>
        <w:t>України</w:t>
      </w:r>
      <w:r w:rsidRPr="00172E51">
        <w:rPr>
          <w:lang w:val="en-US"/>
        </w:rPr>
        <w:t></w:t>
      </w:r>
      <w:r w:rsidRPr="00172E51">
        <w:rPr>
          <w:lang w:val="en-US"/>
        </w:rPr>
        <w:t></w:t>
      </w:r>
      <w:r w:rsidRPr="00172E51">
        <w:rPr>
          <w:rFonts w:hint="eastAsia"/>
          <w:lang w:val="en-US"/>
        </w:rPr>
        <w:t>під</w:t>
      </w:r>
    </w:p>
    <w:p w:rsidR="00172E51" w:rsidRPr="00172E51" w:rsidRDefault="00172E51" w:rsidP="00172E51">
      <w:pPr>
        <w:rPr>
          <w:lang w:val="en-US"/>
        </w:rPr>
      </w:pPr>
      <w:r w:rsidRPr="00172E51">
        <w:rPr>
          <w:rFonts w:hint="eastAsia"/>
          <w:lang w:val="en-US"/>
        </w:rPr>
        <w:t>час</w:t>
      </w:r>
      <w:r w:rsidRPr="00172E51">
        <w:rPr>
          <w:lang w:val="en-US"/>
        </w:rPr>
        <w:t></w:t>
      </w:r>
      <w:r w:rsidRPr="00172E51">
        <w:rPr>
          <w:rFonts w:hint="eastAsia"/>
          <w:lang w:val="en-US"/>
        </w:rPr>
        <w:t>впровадження</w:t>
      </w:r>
      <w:r w:rsidRPr="00172E51">
        <w:rPr>
          <w:lang w:val="en-US"/>
        </w:rPr>
        <w:t></w:t>
      </w:r>
      <w:r w:rsidRPr="00172E51">
        <w:rPr>
          <w:rFonts w:hint="eastAsia"/>
          <w:lang w:val="en-US"/>
        </w:rPr>
        <w:t>в</w:t>
      </w:r>
      <w:r w:rsidRPr="00172E51">
        <w:rPr>
          <w:lang w:val="en-US"/>
        </w:rPr>
        <w:t></w:t>
      </w:r>
      <w:r w:rsidRPr="00172E51">
        <w:rPr>
          <w:rFonts w:hint="eastAsia"/>
          <w:lang w:val="en-US"/>
        </w:rPr>
        <w:t>навчальний</w:t>
      </w:r>
      <w:r w:rsidRPr="00172E51">
        <w:rPr>
          <w:lang w:val="en-US"/>
        </w:rPr>
        <w:t></w:t>
      </w:r>
      <w:r w:rsidRPr="00172E51">
        <w:rPr>
          <w:rFonts w:hint="eastAsia"/>
          <w:lang w:val="en-US"/>
        </w:rPr>
        <w:t>процес</w:t>
      </w:r>
      <w:r w:rsidRPr="00172E51">
        <w:rPr>
          <w:lang w:val="en-US"/>
        </w:rPr>
        <w:t></w:t>
      </w:r>
      <w:r w:rsidRPr="00172E51">
        <w:rPr>
          <w:rFonts w:hint="eastAsia"/>
          <w:lang w:val="en-US"/>
        </w:rPr>
        <w:t>ВНЗ</w:t>
      </w:r>
      <w:r w:rsidRPr="00172E51">
        <w:rPr>
          <w:lang w:val="en-US"/>
        </w:rPr>
        <w:t></w:t>
      </w:r>
      <w:r w:rsidRPr="00172E51">
        <w:rPr>
          <w:rFonts w:hint="eastAsia"/>
          <w:lang w:val="en-US"/>
        </w:rPr>
        <w:t>України</w:t>
      </w:r>
      <w:r w:rsidRPr="00172E51">
        <w:rPr>
          <w:lang w:val="en-US"/>
        </w:rPr>
        <w:t></w:t>
      </w:r>
      <w:r w:rsidRPr="00172E51">
        <w:rPr>
          <w:rFonts w:hint="eastAsia"/>
          <w:lang w:val="en-US"/>
        </w:rPr>
        <w:t>апробованої</w:t>
      </w:r>
      <w:r w:rsidRPr="00172E51">
        <w:rPr>
          <w:lang w:val="en-US"/>
        </w:rPr>
        <w:t></w:t>
      </w:r>
      <w:r w:rsidRPr="00172E51">
        <w:rPr>
          <w:rFonts w:hint="eastAsia"/>
          <w:lang w:val="en-US"/>
        </w:rPr>
        <w:t>методики</w:t>
      </w:r>
    </w:p>
    <w:p w:rsidR="00172E51" w:rsidRPr="00172E51" w:rsidRDefault="00172E51" w:rsidP="00172E51">
      <w:pPr>
        <w:rPr>
          <w:lang w:val="en-US"/>
        </w:rPr>
      </w:pPr>
      <w:r w:rsidRPr="00172E51">
        <w:rPr>
          <w:rFonts w:hint="eastAsia"/>
          <w:lang w:val="en-US"/>
        </w:rPr>
        <w:t>навчання</w:t>
      </w:r>
      <w:r w:rsidRPr="00172E51">
        <w:rPr>
          <w:lang w:val="en-US"/>
        </w:rPr>
        <w:t></w:t>
      </w:r>
      <w:r w:rsidRPr="00172E51">
        <w:rPr>
          <w:rFonts w:hint="eastAsia"/>
          <w:lang w:val="en-US"/>
        </w:rPr>
        <w:t>студентів</w:t>
      </w:r>
      <w:r w:rsidRPr="00172E51">
        <w:rPr>
          <w:lang w:val="en-US"/>
        </w:rPr>
        <w:t></w:t>
      </w:r>
      <w:r w:rsidRPr="00172E51">
        <w:rPr>
          <w:rFonts w:hint="eastAsia"/>
          <w:lang w:val="en-US"/>
        </w:rPr>
        <w:t>мовних</w:t>
      </w:r>
      <w:r w:rsidRPr="00172E51">
        <w:rPr>
          <w:lang w:val="en-US"/>
        </w:rPr>
        <w:t></w:t>
      </w:r>
      <w:r w:rsidRPr="00172E51">
        <w:rPr>
          <w:rFonts w:hint="eastAsia"/>
          <w:lang w:val="en-US"/>
        </w:rPr>
        <w:t>спеціальностей</w:t>
      </w:r>
      <w:r w:rsidRPr="00172E51">
        <w:rPr>
          <w:lang w:val="en-US"/>
        </w:rPr>
        <w:t></w:t>
      </w:r>
      <w:r w:rsidRPr="00172E51">
        <w:rPr>
          <w:rFonts w:hint="eastAsia"/>
          <w:lang w:val="en-US"/>
        </w:rPr>
        <w:t>УТММ</w:t>
      </w:r>
      <w:r w:rsidRPr="00172E51">
        <w:rPr>
          <w:lang w:val="en-US"/>
        </w:rPr>
        <w:t></w:t>
      </w:r>
      <w:r w:rsidRPr="00172E51">
        <w:rPr>
          <w:rFonts w:hint="eastAsia"/>
          <w:lang w:val="en-US"/>
        </w:rPr>
        <w:t>на</w:t>
      </w:r>
      <w:r w:rsidRPr="00172E51">
        <w:rPr>
          <w:lang w:val="en-US"/>
        </w:rPr>
        <w:t></w:t>
      </w:r>
      <w:r w:rsidRPr="00172E51">
        <w:rPr>
          <w:rFonts w:hint="eastAsia"/>
          <w:lang w:val="en-US"/>
        </w:rPr>
        <w:t>початковому</w:t>
      </w:r>
      <w:r w:rsidRPr="00172E51">
        <w:rPr>
          <w:lang w:val="en-US"/>
        </w:rPr>
        <w:t></w:t>
      </w:r>
      <w:r w:rsidRPr="00172E51">
        <w:rPr>
          <w:rFonts w:hint="eastAsia"/>
          <w:lang w:val="en-US"/>
        </w:rPr>
        <w:t>рівні</w:t>
      </w:r>
      <w:r w:rsidRPr="00172E51">
        <w:rPr>
          <w:lang w:val="en-US"/>
        </w:rPr>
        <w:t></w:t>
      </w:r>
    </w:p>
    <w:p w:rsidR="00172E51" w:rsidRPr="00172E51" w:rsidRDefault="00172E51" w:rsidP="00172E51">
      <w:pPr>
        <w:rPr>
          <w:lang w:val="en-US"/>
        </w:rPr>
      </w:pPr>
      <w:r w:rsidRPr="00172E51">
        <w:rPr>
          <w:rFonts w:hint="eastAsia"/>
          <w:lang w:val="en-US"/>
        </w:rPr>
        <w:t>Це</w:t>
      </w:r>
      <w:r w:rsidRPr="00172E51">
        <w:rPr>
          <w:lang w:val="en-US"/>
        </w:rPr>
        <w:t></w:t>
      </w:r>
      <w:r w:rsidRPr="00172E51">
        <w:rPr>
          <w:rFonts w:hint="eastAsia"/>
          <w:lang w:val="en-US"/>
        </w:rPr>
        <w:t>дає</w:t>
      </w:r>
      <w:r w:rsidRPr="00172E51">
        <w:rPr>
          <w:lang w:val="en-US"/>
        </w:rPr>
        <w:t></w:t>
      </w:r>
      <w:r w:rsidRPr="00172E51">
        <w:rPr>
          <w:rFonts w:hint="eastAsia"/>
          <w:lang w:val="en-US"/>
        </w:rPr>
        <w:t>підстави</w:t>
      </w:r>
      <w:r w:rsidRPr="00172E51">
        <w:rPr>
          <w:lang w:val="en-US"/>
        </w:rPr>
        <w:t></w:t>
      </w:r>
      <w:r w:rsidRPr="00172E51">
        <w:rPr>
          <w:rFonts w:hint="eastAsia"/>
          <w:lang w:val="en-US"/>
        </w:rPr>
        <w:t>стверджувати</w:t>
      </w:r>
      <w:r w:rsidRPr="00172E51">
        <w:rPr>
          <w:lang w:val="en-US"/>
        </w:rPr>
        <w:t></w:t>
      </w:r>
      <w:r w:rsidRPr="00172E51">
        <w:rPr>
          <w:lang w:val="en-US"/>
        </w:rPr>
        <w:t></w:t>
      </w:r>
      <w:r w:rsidRPr="00172E51">
        <w:rPr>
          <w:rFonts w:hint="eastAsia"/>
          <w:lang w:val="en-US"/>
        </w:rPr>
        <w:t>що</w:t>
      </w:r>
      <w:r w:rsidRPr="00172E51">
        <w:rPr>
          <w:lang w:val="en-US"/>
        </w:rPr>
        <w:t></w:t>
      </w:r>
      <w:r w:rsidRPr="00172E51">
        <w:rPr>
          <w:rFonts w:hint="eastAsia"/>
          <w:lang w:val="en-US"/>
        </w:rPr>
        <w:t>наша</w:t>
      </w:r>
      <w:r w:rsidRPr="00172E51">
        <w:rPr>
          <w:lang w:val="en-US"/>
        </w:rPr>
        <w:t></w:t>
      </w:r>
      <w:r w:rsidRPr="00172E51">
        <w:rPr>
          <w:rFonts w:hint="eastAsia"/>
          <w:lang w:val="en-US"/>
        </w:rPr>
        <w:t>наукова</w:t>
      </w:r>
      <w:r w:rsidRPr="00172E51">
        <w:rPr>
          <w:lang w:val="en-US"/>
        </w:rPr>
        <w:t></w:t>
      </w:r>
      <w:r w:rsidRPr="00172E51">
        <w:rPr>
          <w:rFonts w:hint="eastAsia"/>
          <w:lang w:val="en-US"/>
        </w:rPr>
        <w:t>робота</w:t>
      </w:r>
      <w:r w:rsidRPr="00172E51">
        <w:rPr>
          <w:lang w:val="en-US"/>
        </w:rPr>
        <w:t></w:t>
      </w:r>
      <w:r w:rsidRPr="00172E51">
        <w:rPr>
          <w:rFonts w:hint="eastAsia"/>
          <w:lang w:val="en-US"/>
        </w:rPr>
        <w:t>–</w:t>
      </w:r>
      <w:r w:rsidRPr="00172E51">
        <w:rPr>
          <w:lang w:val="en-US"/>
        </w:rPr>
        <w:t></w:t>
      </w:r>
      <w:r w:rsidRPr="00172E51">
        <w:rPr>
          <w:rFonts w:hint="eastAsia"/>
          <w:lang w:val="en-US"/>
        </w:rPr>
        <w:t>це</w:t>
      </w:r>
      <w:r w:rsidRPr="00172E51">
        <w:rPr>
          <w:lang w:val="en-US"/>
        </w:rPr>
        <w:t></w:t>
      </w:r>
      <w:r w:rsidRPr="00172E51">
        <w:rPr>
          <w:rFonts w:hint="eastAsia"/>
          <w:lang w:val="en-US"/>
        </w:rPr>
        <w:t>одне</w:t>
      </w:r>
      <w:r w:rsidRPr="00172E51">
        <w:rPr>
          <w:lang w:val="en-US"/>
        </w:rPr>
        <w:t></w:t>
      </w:r>
      <w:r w:rsidRPr="00172E51">
        <w:rPr>
          <w:rFonts w:hint="eastAsia"/>
          <w:lang w:val="en-US"/>
        </w:rPr>
        <w:t>з</w:t>
      </w:r>
      <w:r w:rsidRPr="00172E51">
        <w:rPr>
          <w:lang w:val="en-US"/>
        </w:rPr>
        <w:t></w:t>
      </w:r>
      <w:r w:rsidRPr="00172E51">
        <w:rPr>
          <w:rFonts w:hint="eastAsia"/>
          <w:lang w:val="en-US"/>
        </w:rPr>
        <w:t>перших</w:t>
      </w:r>
    </w:p>
    <w:p w:rsidR="00172E51" w:rsidRPr="00172E51" w:rsidRDefault="00172E51" w:rsidP="00172E51">
      <w:pPr>
        <w:rPr>
          <w:lang w:val="en-US"/>
        </w:rPr>
      </w:pPr>
      <w:r w:rsidRPr="00172E51">
        <w:rPr>
          <w:rFonts w:hint="eastAsia"/>
          <w:lang w:val="en-US"/>
        </w:rPr>
        <w:t>українських</w:t>
      </w:r>
      <w:r w:rsidRPr="00172E51">
        <w:rPr>
          <w:lang w:val="en-US"/>
        </w:rPr>
        <w:t></w:t>
      </w:r>
      <w:r w:rsidRPr="00172E51">
        <w:rPr>
          <w:rFonts w:hint="eastAsia"/>
          <w:lang w:val="en-US"/>
        </w:rPr>
        <w:t>досліджень</w:t>
      </w:r>
      <w:r w:rsidRPr="00172E51">
        <w:rPr>
          <w:lang w:val="en-US"/>
        </w:rPr>
        <w:t></w:t>
      </w:r>
      <w:r w:rsidRPr="00172E51">
        <w:rPr>
          <w:lang w:val="en-US"/>
        </w:rPr>
        <w:t></w:t>
      </w:r>
      <w:r w:rsidRPr="00172E51">
        <w:rPr>
          <w:rFonts w:hint="eastAsia"/>
          <w:lang w:val="en-US"/>
        </w:rPr>
        <w:t>у</w:t>
      </w:r>
      <w:r w:rsidRPr="00172E51">
        <w:rPr>
          <w:lang w:val="en-US"/>
        </w:rPr>
        <w:t></w:t>
      </w:r>
      <w:r w:rsidRPr="00172E51">
        <w:rPr>
          <w:rFonts w:hint="eastAsia"/>
          <w:lang w:val="en-US"/>
        </w:rPr>
        <w:t>якому</w:t>
      </w:r>
      <w:r w:rsidRPr="00172E51">
        <w:rPr>
          <w:lang w:val="en-US"/>
        </w:rPr>
        <w:t></w:t>
      </w:r>
      <w:r w:rsidRPr="00172E51">
        <w:rPr>
          <w:rFonts w:hint="eastAsia"/>
          <w:lang w:val="en-US"/>
        </w:rPr>
        <w:t>розглядаються</w:t>
      </w:r>
      <w:r w:rsidRPr="00172E51">
        <w:rPr>
          <w:lang w:val="en-US"/>
        </w:rPr>
        <w:t></w:t>
      </w:r>
      <w:r w:rsidRPr="00172E51">
        <w:rPr>
          <w:rFonts w:hint="eastAsia"/>
          <w:lang w:val="en-US"/>
        </w:rPr>
        <w:t>проблеми</w:t>
      </w:r>
      <w:r w:rsidRPr="00172E51">
        <w:rPr>
          <w:lang w:val="en-US"/>
        </w:rPr>
        <w:t></w:t>
      </w:r>
      <w:r w:rsidRPr="00172E51">
        <w:rPr>
          <w:rFonts w:hint="eastAsia"/>
          <w:lang w:val="en-US"/>
        </w:rPr>
        <w:t>сучасної</w:t>
      </w:r>
      <w:r w:rsidRPr="00172E51">
        <w:rPr>
          <w:lang w:val="en-US"/>
        </w:rPr>
        <w:t></w:t>
      </w:r>
      <w:r w:rsidRPr="00172E51">
        <w:rPr>
          <w:rFonts w:hint="eastAsia"/>
          <w:lang w:val="en-US"/>
        </w:rPr>
        <w:t>методики</w:t>
      </w:r>
    </w:p>
    <w:p w:rsidR="00172E51" w:rsidRPr="00172E51" w:rsidRDefault="00172E51" w:rsidP="00172E51">
      <w:pPr>
        <w:rPr>
          <w:lang w:val="en-US"/>
        </w:rPr>
      </w:pPr>
      <w:r w:rsidRPr="00172E51">
        <w:rPr>
          <w:rFonts w:hint="eastAsia"/>
          <w:lang w:val="en-US"/>
        </w:rPr>
        <w:t>викладання</w:t>
      </w:r>
      <w:r w:rsidRPr="00172E51">
        <w:rPr>
          <w:lang w:val="en-US"/>
        </w:rPr>
        <w:t></w:t>
      </w:r>
      <w:r w:rsidRPr="00172E51">
        <w:rPr>
          <w:rFonts w:hint="eastAsia"/>
          <w:lang w:val="en-US"/>
        </w:rPr>
        <w:t>ТМ</w:t>
      </w:r>
      <w:r w:rsidRPr="00172E51">
        <w:rPr>
          <w:lang w:val="en-US"/>
        </w:rPr>
        <w:t></w:t>
      </w:r>
      <w:r w:rsidRPr="00172E51">
        <w:rPr>
          <w:lang w:val="en-US"/>
        </w:rPr>
        <w:t></w:t>
      </w:r>
      <w:r w:rsidRPr="00172E51">
        <w:rPr>
          <w:rFonts w:hint="eastAsia"/>
          <w:lang w:val="en-US"/>
        </w:rPr>
        <w:t>зокрема</w:t>
      </w:r>
      <w:r w:rsidRPr="00172E51">
        <w:rPr>
          <w:lang w:val="en-US"/>
        </w:rPr>
        <w:t></w:t>
      </w:r>
      <w:r w:rsidRPr="00172E51">
        <w:rPr>
          <w:rFonts w:hint="eastAsia"/>
          <w:lang w:val="en-US"/>
        </w:rPr>
        <w:t>проблеми</w:t>
      </w:r>
      <w:r w:rsidRPr="00172E51">
        <w:rPr>
          <w:lang w:val="en-US"/>
        </w:rPr>
        <w:t></w:t>
      </w:r>
      <w:r w:rsidRPr="00172E51">
        <w:rPr>
          <w:rFonts w:hint="eastAsia"/>
          <w:lang w:val="en-US"/>
        </w:rPr>
        <w:t>навчання</w:t>
      </w:r>
      <w:r w:rsidRPr="00172E51">
        <w:rPr>
          <w:lang w:val="en-US"/>
        </w:rPr>
        <w:t></w:t>
      </w:r>
      <w:r w:rsidRPr="00172E51">
        <w:rPr>
          <w:rFonts w:hint="eastAsia"/>
          <w:lang w:val="en-US"/>
        </w:rPr>
        <w:t>УТММ</w:t>
      </w:r>
      <w:r w:rsidRPr="00172E51">
        <w:rPr>
          <w:lang w:val="en-US"/>
        </w:rPr>
        <w:t></w:t>
      </w:r>
      <w:r w:rsidRPr="00172E51">
        <w:rPr>
          <w:lang w:val="en-US"/>
        </w:rPr>
        <w:t></w:t>
      </w:r>
      <w:r w:rsidRPr="00172E51">
        <w:rPr>
          <w:rFonts w:hint="eastAsia"/>
          <w:lang w:val="en-US"/>
        </w:rPr>
        <w:t>Слід</w:t>
      </w:r>
      <w:r w:rsidRPr="00172E51">
        <w:rPr>
          <w:lang w:val="en-US"/>
        </w:rPr>
        <w:t></w:t>
      </w:r>
      <w:r w:rsidRPr="00172E51">
        <w:rPr>
          <w:rFonts w:hint="eastAsia"/>
          <w:lang w:val="en-US"/>
        </w:rPr>
        <w:t>зауважити</w:t>
      </w:r>
      <w:r w:rsidRPr="00172E51">
        <w:rPr>
          <w:lang w:val="en-US"/>
        </w:rPr>
        <w:t></w:t>
      </w:r>
      <w:r w:rsidRPr="00172E51">
        <w:rPr>
          <w:lang w:val="en-US"/>
        </w:rPr>
        <w:t></w:t>
      </w:r>
      <w:r w:rsidRPr="00172E51">
        <w:rPr>
          <w:rFonts w:hint="eastAsia"/>
          <w:lang w:val="en-US"/>
        </w:rPr>
        <w:t>що</w:t>
      </w:r>
      <w:r w:rsidRPr="00172E51">
        <w:rPr>
          <w:lang w:val="en-US"/>
        </w:rPr>
        <w:t></w:t>
      </w:r>
      <w:r w:rsidRPr="00172E51">
        <w:rPr>
          <w:rFonts w:hint="eastAsia"/>
          <w:lang w:val="en-US"/>
        </w:rPr>
        <w:t>вперше</w:t>
      </w:r>
      <w:r w:rsidRPr="00172E51">
        <w:rPr>
          <w:lang w:val="en-US"/>
        </w:rPr>
        <w:t></w:t>
      </w:r>
      <w:r w:rsidRPr="00172E51">
        <w:rPr>
          <w:rFonts w:hint="eastAsia"/>
          <w:lang w:val="en-US"/>
        </w:rPr>
        <w:t>в</w:t>
      </w:r>
    </w:p>
    <w:p w:rsidR="00172E51" w:rsidRPr="00172E51" w:rsidRDefault="00172E51" w:rsidP="00172E51">
      <w:pPr>
        <w:rPr>
          <w:lang w:val="en-US"/>
        </w:rPr>
      </w:pPr>
      <w:r w:rsidRPr="00172E51">
        <w:rPr>
          <w:rFonts w:hint="eastAsia"/>
          <w:lang w:val="en-US"/>
        </w:rPr>
        <w:t>українській</w:t>
      </w:r>
      <w:r w:rsidRPr="00172E51">
        <w:rPr>
          <w:lang w:val="en-US"/>
        </w:rPr>
        <w:t></w:t>
      </w:r>
      <w:r w:rsidRPr="00172E51">
        <w:rPr>
          <w:rFonts w:hint="eastAsia"/>
          <w:lang w:val="en-US"/>
        </w:rPr>
        <w:t>методиці</w:t>
      </w:r>
      <w:r w:rsidRPr="00172E51">
        <w:rPr>
          <w:lang w:val="en-US"/>
        </w:rPr>
        <w:t></w:t>
      </w:r>
      <w:r w:rsidRPr="00172E51">
        <w:rPr>
          <w:rFonts w:hint="eastAsia"/>
          <w:lang w:val="en-US"/>
        </w:rPr>
        <w:t>викладання</w:t>
      </w:r>
      <w:r w:rsidRPr="00172E51">
        <w:rPr>
          <w:lang w:val="en-US"/>
        </w:rPr>
        <w:t></w:t>
      </w:r>
      <w:r w:rsidRPr="00172E51">
        <w:rPr>
          <w:rFonts w:hint="eastAsia"/>
          <w:lang w:val="en-US"/>
        </w:rPr>
        <w:t>ТМ</w:t>
      </w:r>
      <w:r w:rsidRPr="00172E51">
        <w:rPr>
          <w:lang w:val="en-US"/>
        </w:rPr>
        <w:t></w:t>
      </w:r>
      <w:r w:rsidRPr="00172E51">
        <w:rPr>
          <w:rFonts w:hint="eastAsia"/>
          <w:lang w:val="en-US"/>
        </w:rPr>
        <w:t>розроблено</w:t>
      </w:r>
      <w:r w:rsidRPr="00172E51">
        <w:rPr>
          <w:lang w:val="en-US"/>
        </w:rPr>
        <w:t></w:t>
      </w:r>
      <w:r w:rsidRPr="00172E51">
        <w:rPr>
          <w:rFonts w:hint="eastAsia"/>
          <w:lang w:val="en-US"/>
        </w:rPr>
        <w:t>та</w:t>
      </w:r>
      <w:r w:rsidRPr="00172E51">
        <w:rPr>
          <w:lang w:val="en-US"/>
        </w:rPr>
        <w:t></w:t>
      </w:r>
      <w:r w:rsidRPr="00172E51">
        <w:rPr>
          <w:rFonts w:hint="eastAsia"/>
          <w:lang w:val="en-US"/>
        </w:rPr>
        <w:t>експериментально</w:t>
      </w:r>
      <w:r w:rsidRPr="00172E51">
        <w:rPr>
          <w:lang w:val="en-US"/>
        </w:rPr>
        <w:t></w:t>
      </w:r>
      <w:r w:rsidRPr="00172E51">
        <w:rPr>
          <w:rFonts w:hint="eastAsia"/>
          <w:lang w:val="en-US"/>
        </w:rPr>
        <w:t>перевірено</w:t>
      </w:r>
    </w:p>
    <w:p w:rsidR="00172E51" w:rsidRPr="00172E51" w:rsidRDefault="00172E51" w:rsidP="00172E51">
      <w:pPr>
        <w:rPr>
          <w:lang w:val="en-US"/>
        </w:rPr>
      </w:pPr>
      <w:r w:rsidRPr="00172E51">
        <w:rPr>
          <w:rFonts w:hint="eastAsia"/>
          <w:lang w:val="en-US"/>
        </w:rPr>
        <w:t>методику</w:t>
      </w:r>
      <w:r w:rsidRPr="00172E51">
        <w:rPr>
          <w:lang w:val="en-US"/>
        </w:rPr>
        <w:t></w:t>
      </w:r>
      <w:r w:rsidRPr="00172E51">
        <w:rPr>
          <w:rFonts w:hint="eastAsia"/>
          <w:lang w:val="en-US"/>
        </w:rPr>
        <w:t>навчання</w:t>
      </w:r>
      <w:r w:rsidRPr="00172E51">
        <w:rPr>
          <w:lang w:val="en-US"/>
        </w:rPr>
        <w:t></w:t>
      </w:r>
      <w:r w:rsidRPr="00172E51">
        <w:rPr>
          <w:rFonts w:hint="eastAsia"/>
          <w:lang w:val="en-US"/>
        </w:rPr>
        <w:t>майбутніх</w:t>
      </w:r>
      <w:r w:rsidRPr="00172E51">
        <w:rPr>
          <w:lang w:val="en-US"/>
        </w:rPr>
        <w:t></w:t>
      </w:r>
      <w:r w:rsidRPr="00172E51">
        <w:rPr>
          <w:rFonts w:hint="eastAsia"/>
          <w:lang w:val="en-US"/>
        </w:rPr>
        <w:t>філологів</w:t>
      </w:r>
      <w:r w:rsidRPr="00172E51">
        <w:rPr>
          <w:lang w:val="en-US"/>
        </w:rPr>
        <w:t></w:t>
      </w:r>
      <w:r w:rsidRPr="00172E51">
        <w:rPr>
          <w:rFonts w:hint="eastAsia"/>
          <w:lang w:val="en-US"/>
        </w:rPr>
        <w:t>УТММ</w:t>
      </w:r>
      <w:r w:rsidRPr="00172E51">
        <w:rPr>
          <w:lang w:val="en-US"/>
        </w:rPr>
        <w:t></w:t>
      </w:r>
      <w:r w:rsidRPr="00172E51">
        <w:rPr>
          <w:rFonts w:hint="eastAsia"/>
          <w:lang w:val="en-US"/>
        </w:rPr>
        <w:t>на</w:t>
      </w:r>
      <w:r w:rsidRPr="00172E51">
        <w:rPr>
          <w:lang w:val="en-US"/>
        </w:rPr>
        <w:t></w:t>
      </w:r>
      <w:r w:rsidRPr="00172E51">
        <w:rPr>
          <w:rFonts w:hint="eastAsia"/>
          <w:lang w:val="en-US"/>
        </w:rPr>
        <w:t>початковому</w:t>
      </w:r>
      <w:r w:rsidRPr="00172E51">
        <w:rPr>
          <w:lang w:val="en-US"/>
        </w:rPr>
        <w:t></w:t>
      </w:r>
      <w:r w:rsidRPr="00172E51">
        <w:rPr>
          <w:rFonts w:hint="eastAsia"/>
          <w:lang w:val="en-US"/>
        </w:rPr>
        <w:t>рівні</w:t>
      </w:r>
      <w:r w:rsidRPr="00172E51">
        <w:rPr>
          <w:lang w:val="en-US"/>
        </w:rPr>
        <w:t></w:t>
      </w:r>
      <w:r w:rsidRPr="00172E51">
        <w:rPr>
          <w:lang w:val="en-US"/>
        </w:rPr>
        <w:t></w:t>
      </w:r>
      <w:r w:rsidRPr="00172E51">
        <w:rPr>
          <w:rFonts w:hint="eastAsia"/>
          <w:lang w:val="en-US"/>
        </w:rPr>
        <w:t>а</w:t>
      </w:r>
      <w:r w:rsidRPr="00172E51">
        <w:rPr>
          <w:lang w:val="en-US"/>
        </w:rPr>
        <w:t></w:t>
      </w:r>
      <w:r w:rsidRPr="00172E51">
        <w:rPr>
          <w:rFonts w:hint="eastAsia"/>
          <w:lang w:val="en-US"/>
        </w:rPr>
        <w:t>також</w:t>
      </w:r>
    </w:p>
    <w:p w:rsidR="00172E51" w:rsidRPr="00172E51" w:rsidRDefault="00172E51" w:rsidP="00172E51">
      <w:pPr>
        <w:rPr>
          <w:lang w:val="en-US"/>
        </w:rPr>
      </w:pPr>
      <w:r w:rsidRPr="00172E51">
        <w:rPr>
          <w:rFonts w:hint="eastAsia"/>
          <w:lang w:val="en-US"/>
        </w:rPr>
        <w:t>створено</w:t>
      </w:r>
      <w:r w:rsidRPr="00172E51">
        <w:rPr>
          <w:lang w:val="en-US"/>
        </w:rPr>
        <w:t></w:t>
      </w:r>
      <w:r w:rsidRPr="00172E51">
        <w:rPr>
          <w:rFonts w:hint="eastAsia"/>
          <w:lang w:val="en-US"/>
        </w:rPr>
        <w:t>базу</w:t>
      </w:r>
      <w:r w:rsidRPr="00172E51">
        <w:rPr>
          <w:lang w:val="en-US"/>
        </w:rPr>
        <w:t></w:t>
      </w:r>
      <w:r w:rsidRPr="00172E51">
        <w:rPr>
          <w:rFonts w:hint="eastAsia"/>
          <w:lang w:val="en-US"/>
        </w:rPr>
        <w:t>для</w:t>
      </w:r>
      <w:r w:rsidRPr="00172E51">
        <w:rPr>
          <w:lang w:val="en-US"/>
        </w:rPr>
        <w:t></w:t>
      </w:r>
      <w:r w:rsidRPr="00172E51">
        <w:rPr>
          <w:rFonts w:hint="eastAsia"/>
          <w:lang w:val="en-US"/>
        </w:rPr>
        <w:t>подальшого</w:t>
      </w:r>
      <w:r w:rsidRPr="00172E51">
        <w:rPr>
          <w:lang w:val="en-US"/>
        </w:rPr>
        <w:t></w:t>
      </w:r>
      <w:r w:rsidRPr="00172E51">
        <w:rPr>
          <w:rFonts w:hint="eastAsia"/>
          <w:lang w:val="en-US"/>
        </w:rPr>
        <w:t>дослідження</w:t>
      </w:r>
      <w:r w:rsidRPr="00172E51">
        <w:rPr>
          <w:lang w:val="en-US"/>
        </w:rPr>
        <w:t></w:t>
      </w:r>
      <w:r w:rsidRPr="00172E51">
        <w:rPr>
          <w:rFonts w:hint="eastAsia"/>
          <w:lang w:val="en-US"/>
        </w:rPr>
        <w:t>зазначеної</w:t>
      </w:r>
      <w:r w:rsidRPr="00172E51">
        <w:rPr>
          <w:lang w:val="en-US"/>
        </w:rPr>
        <w:t></w:t>
      </w:r>
      <w:r w:rsidRPr="00172E51">
        <w:rPr>
          <w:rFonts w:hint="eastAsia"/>
          <w:lang w:val="en-US"/>
        </w:rPr>
        <w:t>проблеми</w:t>
      </w:r>
      <w:r w:rsidRPr="00172E51">
        <w:rPr>
          <w:lang w:val="en-US"/>
        </w:rPr>
        <w:t></w:t>
      </w:r>
    </w:p>
    <w:p w:rsidR="00172E51" w:rsidRPr="00172E51" w:rsidRDefault="00172E51" w:rsidP="00172E51">
      <w:pPr>
        <w:rPr>
          <w:lang w:val="en-US"/>
        </w:rPr>
      </w:pPr>
      <w:r w:rsidRPr="00172E51">
        <w:rPr>
          <w:rFonts w:hint="eastAsia"/>
          <w:lang w:val="en-US"/>
        </w:rPr>
        <w:t>Зважаючи</w:t>
      </w:r>
      <w:r w:rsidRPr="00172E51">
        <w:rPr>
          <w:lang w:val="en-US"/>
        </w:rPr>
        <w:t></w:t>
      </w:r>
      <w:r w:rsidRPr="00172E51">
        <w:rPr>
          <w:rFonts w:hint="eastAsia"/>
          <w:lang w:val="en-US"/>
        </w:rPr>
        <w:t>на</w:t>
      </w:r>
      <w:r w:rsidRPr="00172E51">
        <w:rPr>
          <w:lang w:val="en-US"/>
        </w:rPr>
        <w:t></w:t>
      </w:r>
      <w:r w:rsidRPr="00172E51">
        <w:rPr>
          <w:rFonts w:hint="eastAsia"/>
          <w:lang w:val="en-US"/>
        </w:rPr>
        <w:t>все</w:t>
      </w:r>
      <w:r w:rsidRPr="00172E51">
        <w:rPr>
          <w:lang w:val="en-US"/>
        </w:rPr>
        <w:t></w:t>
      </w:r>
      <w:r w:rsidRPr="00172E51">
        <w:rPr>
          <w:rFonts w:hint="eastAsia"/>
          <w:lang w:val="en-US"/>
        </w:rPr>
        <w:t>вище</w:t>
      </w:r>
      <w:r w:rsidRPr="00172E51">
        <w:rPr>
          <w:lang w:val="en-US"/>
        </w:rPr>
        <w:t></w:t>
      </w:r>
      <w:r w:rsidRPr="00172E51">
        <w:rPr>
          <w:rFonts w:hint="eastAsia"/>
          <w:lang w:val="en-US"/>
        </w:rPr>
        <w:t>сказане</w:t>
      </w:r>
      <w:r w:rsidRPr="00172E51">
        <w:rPr>
          <w:lang w:val="en-US"/>
        </w:rPr>
        <w:t></w:t>
      </w:r>
      <w:r w:rsidRPr="00172E51">
        <w:rPr>
          <w:lang w:val="en-US"/>
        </w:rPr>
        <w:t></w:t>
      </w:r>
      <w:r w:rsidRPr="00172E51">
        <w:rPr>
          <w:rFonts w:hint="eastAsia"/>
          <w:lang w:val="en-US"/>
        </w:rPr>
        <w:t>маємо</w:t>
      </w:r>
      <w:r w:rsidRPr="00172E51">
        <w:rPr>
          <w:lang w:val="en-US"/>
        </w:rPr>
        <w:t></w:t>
      </w:r>
      <w:r w:rsidRPr="00172E51">
        <w:rPr>
          <w:rFonts w:hint="eastAsia"/>
          <w:lang w:val="en-US"/>
        </w:rPr>
        <w:t>підстави</w:t>
      </w:r>
      <w:r w:rsidRPr="00172E51">
        <w:rPr>
          <w:lang w:val="en-US"/>
        </w:rPr>
        <w:t></w:t>
      </w:r>
      <w:r w:rsidRPr="00172E51">
        <w:rPr>
          <w:rFonts w:hint="eastAsia"/>
          <w:lang w:val="en-US"/>
        </w:rPr>
        <w:t>вважати</w:t>
      </w:r>
      <w:r w:rsidRPr="00172E51">
        <w:rPr>
          <w:lang w:val="en-US"/>
        </w:rPr>
        <w:t></w:t>
      </w:r>
      <w:r w:rsidRPr="00172E51">
        <w:rPr>
          <w:lang w:val="en-US"/>
        </w:rPr>
        <w:t></w:t>
      </w:r>
      <w:r w:rsidRPr="00172E51">
        <w:rPr>
          <w:rFonts w:hint="eastAsia"/>
          <w:lang w:val="en-US"/>
        </w:rPr>
        <w:t>що</w:t>
      </w:r>
      <w:r w:rsidRPr="00172E51">
        <w:rPr>
          <w:lang w:val="en-US"/>
        </w:rPr>
        <w:t></w:t>
      </w:r>
      <w:r w:rsidRPr="00172E51">
        <w:rPr>
          <w:rFonts w:hint="eastAsia"/>
          <w:lang w:val="en-US"/>
        </w:rPr>
        <w:t>поставлені</w:t>
      </w:r>
      <w:r w:rsidRPr="00172E51">
        <w:rPr>
          <w:lang w:val="en-US"/>
        </w:rPr>
        <w:t></w:t>
      </w:r>
      <w:r w:rsidRPr="00172E51">
        <w:rPr>
          <w:rFonts w:hint="eastAsia"/>
          <w:lang w:val="en-US"/>
        </w:rPr>
        <w:t>мета</w:t>
      </w:r>
      <w:r w:rsidRPr="00172E51">
        <w:rPr>
          <w:lang w:val="en-US"/>
        </w:rPr>
        <w:t></w:t>
      </w:r>
      <w:r w:rsidRPr="00172E51">
        <w:rPr>
          <w:rFonts w:hint="eastAsia"/>
          <w:lang w:val="en-US"/>
        </w:rPr>
        <w:t>та</w:t>
      </w:r>
    </w:p>
    <w:p w:rsidR="00172E51" w:rsidRPr="00172E51" w:rsidRDefault="00172E51" w:rsidP="00172E51">
      <w:pPr>
        <w:rPr>
          <w:lang w:val="en-US"/>
        </w:rPr>
      </w:pPr>
      <w:r w:rsidRPr="00172E51">
        <w:rPr>
          <w:rFonts w:hint="eastAsia"/>
          <w:lang w:val="en-US"/>
        </w:rPr>
        <w:t>завдання</w:t>
      </w:r>
      <w:r w:rsidRPr="00172E51">
        <w:rPr>
          <w:lang w:val="en-US"/>
        </w:rPr>
        <w:t></w:t>
      </w:r>
      <w:r w:rsidRPr="00172E51">
        <w:rPr>
          <w:rFonts w:hint="eastAsia"/>
          <w:lang w:val="en-US"/>
        </w:rPr>
        <w:t>дослідження</w:t>
      </w:r>
      <w:r w:rsidRPr="00172E51">
        <w:rPr>
          <w:lang w:val="en-US"/>
        </w:rPr>
        <w:t></w:t>
      </w:r>
      <w:r w:rsidRPr="00172E51">
        <w:rPr>
          <w:rFonts w:hint="eastAsia"/>
          <w:lang w:val="en-US"/>
        </w:rPr>
        <w:t>реалізовані</w:t>
      </w:r>
      <w:r w:rsidRPr="00172E51">
        <w:rPr>
          <w:lang w:val="en-US"/>
        </w:rPr>
        <w:t></w:t>
      </w:r>
      <w:r w:rsidRPr="00172E51">
        <w:rPr>
          <w:rFonts w:hint="eastAsia"/>
          <w:lang w:val="en-US"/>
        </w:rPr>
        <w:t>в</w:t>
      </w:r>
      <w:r w:rsidRPr="00172E51">
        <w:rPr>
          <w:lang w:val="en-US"/>
        </w:rPr>
        <w:t></w:t>
      </w:r>
      <w:r w:rsidRPr="00172E51">
        <w:rPr>
          <w:rFonts w:hint="eastAsia"/>
          <w:lang w:val="en-US"/>
        </w:rPr>
        <w:t>повному</w:t>
      </w:r>
      <w:r w:rsidRPr="00172E51">
        <w:rPr>
          <w:lang w:val="en-US"/>
        </w:rPr>
        <w:t></w:t>
      </w:r>
      <w:r w:rsidRPr="00172E51">
        <w:rPr>
          <w:rFonts w:hint="eastAsia"/>
          <w:lang w:val="en-US"/>
        </w:rPr>
        <w:t>обсязі</w:t>
      </w:r>
      <w:r w:rsidRPr="00172E51">
        <w:rPr>
          <w:lang w:val="en-US"/>
        </w:rPr>
        <w:t></w:t>
      </w:r>
    </w:p>
    <w:p w:rsidR="00172E51" w:rsidRPr="00172E51" w:rsidRDefault="00172E51" w:rsidP="00172E51">
      <w:pPr>
        <w:rPr>
          <w:lang w:val="en-US"/>
        </w:rPr>
      </w:pPr>
      <w:r w:rsidRPr="00172E51">
        <w:rPr>
          <w:rFonts w:hint="eastAsia"/>
          <w:lang w:val="en-US"/>
        </w:rPr>
        <w:t>Проведене</w:t>
      </w:r>
      <w:r w:rsidRPr="00172E51">
        <w:rPr>
          <w:lang w:val="en-US"/>
        </w:rPr>
        <w:t></w:t>
      </w:r>
      <w:r w:rsidRPr="00172E51">
        <w:rPr>
          <w:rFonts w:hint="eastAsia"/>
          <w:lang w:val="en-US"/>
        </w:rPr>
        <w:t>дослідження</w:t>
      </w:r>
      <w:r w:rsidRPr="00172E51">
        <w:rPr>
          <w:lang w:val="en-US"/>
        </w:rPr>
        <w:t></w:t>
      </w:r>
      <w:r w:rsidRPr="00172E51">
        <w:rPr>
          <w:rFonts w:hint="eastAsia"/>
          <w:lang w:val="en-US"/>
        </w:rPr>
        <w:t>не</w:t>
      </w:r>
      <w:r w:rsidRPr="00172E51">
        <w:rPr>
          <w:lang w:val="en-US"/>
        </w:rPr>
        <w:t></w:t>
      </w:r>
      <w:r w:rsidRPr="00172E51">
        <w:rPr>
          <w:rFonts w:hint="eastAsia"/>
          <w:lang w:val="en-US"/>
        </w:rPr>
        <w:t>вичерпує</w:t>
      </w:r>
      <w:r w:rsidRPr="00172E51">
        <w:rPr>
          <w:lang w:val="en-US"/>
        </w:rPr>
        <w:t></w:t>
      </w:r>
      <w:r w:rsidRPr="00172E51">
        <w:rPr>
          <w:rFonts w:hint="eastAsia"/>
          <w:lang w:val="en-US"/>
        </w:rPr>
        <w:t>всіх</w:t>
      </w:r>
      <w:r w:rsidRPr="00172E51">
        <w:rPr>
          <w:lang w:val="en-US"/>
        </w:rPr>
        <w:t></w:t>
      </w:r>
      <w:r w:rsidRPr="00172E51">
        <w:rPr>
          <w:rFonts w:hint="eastAsia"/>
          <w:lang w:val="en-US"/>
        </w:rPr>
        <w:t>аспектів</w:t>
      </w:r>
      <w:r w:rsidRPr="00172E51">
        <w:rPr>
          <w:lang w:val="en-US"/>
        </w:rPr>
        <w:t></w:t>
      </w:r>
      <w:r w:rsidRPr="00172E51">
        <w:rPr>
          <w:rFonts w:hint="eastAsia"/>
          <w:lang w:val="en-US"/>
        </w:rPr>
        <w:t>проблеми</w:t>
      </w:r>
      <w:r w:rsidRPr="00172E51">
        <w:rPr>
          <w:lang w:val="en-US"/>
        </w:rPr>
        <w:t></w:t>
      </w:r>
      <w:r w:rsidRPr="00172E51">
        <w:rPr>
          <w:lang w:val="en-US"/>
        </w:rPr>
        <w:t></w:t>
      </w:r>
      <w:r w:rsidRPr="00172E51">
        <w:rPr>
          <w:rFonts w:hint="eastAsia"/>
          <w:lang w:val="en-US"/>
        </w:rPr>
        <w:t>Подальший</w:t>
      </w:r>
    </w:p>
    <w:p w:rsidR="00172E51" w:rsidRPr="00172E51" w:rsidRDefault="00172E51" w:rsidP="00172E51">
      <w:pPr>
        <w:rPr>
          <w:lang w:val="en-US"/>
        </w:rPr>
      </w:pPr>
      <w:r w:rsidRPr="00172E51">
        <w:rPr>
          <w:rFonts w:hint="eastAsia"/>
          <w:lang w:val="en-US"/>
        </w:rPr>
        <w:t>науковий</w:t>
      </w:r>
      <w:r w:rsidRPr="00172E51">
        <w:rPr>
          <w:lang w:val="en-US"/>
        </w:rPr>
        <w:t></w:t>
      </w:r>
      <w:r w:rsidRPr="00172E51">
        <w:rPr>
          <w:rFonts w:hint="eastAsia"/>
          <w:lang w:val="en-US"/>
        </w:rPr>
        <w:t>пошук</w:t>
      </w:r>
      <w:r w:rsidRPr="00172E51">
        <w:rPr>
          <w:lang w:val="en-US"/>
        </w:rPr>
        <w:t></w:t>
      </w:r>
      <w:r w:rsidRPr="00172E51">
        <w:rPr>
          <w:rFonts w:hint="eastAsia"/>
          <w:lang w:val="en-US"/>
        </w:rPr>
        <w:t>може</w:t>
      </w:r>
      <w:r w:rsidRPr="00172E51">
        <w:rPr>
          <w:lang w:val="en-US"/>
        </w:rPr>
        <w:t></w:t>
      </w:r>
      <w:r w:rsidRPr="00172E51">
        <w:rPr>
          <w:rFonts w:hint="eastAsia"/>
          <w:lang w:val="en-US"/>
        </w:rPr>
        <w:t>бути</w:t>
      </w:r>
      <w:r w:rsidRPr="00172E51">
        <w:rPr>
          <w:lang w:val="en-US"/>
        </w:rPr>
        <w:t></w:t>
      </w:r>
      <w:r w:rsidRPr="00172E51">
        <w:rPr>
          <w:rFonts w:hint="eastAsia"/>
          <w:lang w:val="en-US"/>
        </w:rPr>
        <w:t>спрямований</w:t>
      </w:r>
      <w:r w:rsidRPr="00172E51">
        <w:rPr>
          <w:lang w:val="en-US"/>
        </w:rPr>
        <w:t></w:t>
      </w:r>
      <w:r w:rsidRPr="00172E51">
        <w:rPr>
          <w:rFonts w:hint="eastAsia"/>
          <w:lang w:val="en-US"/>
        </w:rPr>
        <w:t>на</w:t>
      </w:r>
      <w:r w:rsidRPr="00172E51">
        <w:rPr>
          <w:lang w:val="en-US"/>
        </w:rPr>
        <w:t></w:t>
      </w:r>
      <w:r w:rsidRPr="00172E51">
        <w:rPr>
          <w:rFonts w:hint="eastAsia"/>
          <w:lang w:val="en-US"/>
        </w:rPr>
        <w:t>уточнення</w:t>
      </w:r>
      <w:r w:rsidRPr="00172E51">
        <w:rPr>
          <w:lang w:val="en-US"/>
        </w:rPr>
        <w:t></w:t>
      </w:r>
      <w:r w:rsidRPr="00172E51">
        <w:rPr>
          <w:rFonts w:hint="eastAsia"/>
          <w:lang w:val="en-US"/>
        </w:rPr>
        <w:t>критеріїв</w:t>
      </w:r>
      <w:r w:rsidRPr="00172E51">
        <w:rPr>
          <w:lang w:val="en-US"/>
        </w:rPr>
        <w:t></w:t>
      </w:r>
      <w:r w:rsidRPr="00172E51">
        <w:rPr>
          <w:rFonts w:hint="eastAsia"/>
          <w:lang w:val="en-US"/>
        </w:rPr>
        <w:t>добору</w:t>
      </w:r>
      <w:r w:rsidRPr="00172E51">
        <w:rPr>
          <w:lang w:val="en-US"/>
        </w:rPr>
        <w:t></w:t>
      </w:r>
      <w:r w:rsidRPr="00172E51">
        <w:rPr>
          <w:rFonts w:hint="eastAsia"/>
          <w:lang w:val="en-US"/>
        </w:rPr>
        <w:t>мовного</w:t>
      </w:r>
      <w:r w:rsidRPr="00172E51">
        <w:rPr>
          <w:lang w:val="en-US"/>
        </w:rPr>
        <w:t></w:t>
      </w:r>
      <w:r w:rsidRPr="00172E51">
        <w:rPr>
          <w:rFonts w:hint="eastAsia"/>
          <w:lang w:val="en-US"/>
        </w:rPr>
        <w:t>та</w:t>
      </w:r>
    </w:p>
    <w:p w:rsidR="00172E51" w:rsidRPr="00172E51" w:rsidRDefault="00172E51" w:rsidP="00172E51">
      <w:pPr>
        <w:rPr>
          <w:lang w:val="en-US"/>
        </w:rPr>
      </w:pPr>
      <w:r w:rsidRPr="00172E51">
        <w:rPr>
          <w:rFonts w:hint="eastAsia"/>
          <w:lang w:val="en-US"/>
        </w:rPr>
        <w:t>мовленнєвого</w:t>
      </w:r>
      <w:r w:rsidRPr="00172E51">
        <w:rPr>
          <w:lang w:val="en-US"/>
        </w:rPr>
        <w:t></w:t>
      </w:r>
      <w:r w:rsidRPr="00172E51">
        <w:rPr>
          <w:rFonts w:hint="eastAsia"/>
          <w:lang w:val="en-US"/>
        </w:rPr>
        <w:t>матеріалу</w:t>
      </w:r>
      <w:r w:rsidRPr="00172E51">
        <w:rPr>
          <w:lang w:val="en-US"/>
        </w:rPr>
        <w:t></w:t>
      </w:r>
      <w:r w:rsidRPr="00172E51">
        <w:rPr>
          <w:rFonts w:hint="eastAsia"/>
          <w:lang w:val="en-US"/>
        </w:rPr>
        <w:t>для</w:t>
      </w:r>
      <w:r w:rsidRPr="00172E51">
        <w:rPr>
          <w:lang w:val="en-US"/>
        </w:rPr>
        <w:t></w:t>
      </w:r>
      <w:r w:rsidRPr="00172E51">
        <w:rPr>
          <w:rFonts w:hint="eastAsia"/>
          <w:lang w:val="en-US"/>
        </w:rPr>
        <w:t>навчання</w:t>
      </w:r>
      <w:r w:rsidRPr="00172E51">
        <w:rPr>
          <w:lang w:val="en-US"/>
        </w:rPr>
        <w:t></w:t>
      </w:r>
      <w:r w:rsidRPr="00172E51">
        <w:rPr>
          <w:rFonts w:hint="eastAsia"/>
          <w:lang w:val="en-US"/>
        </w:rPr>
        <w:t>УТММ</w:t>
      </w:r>
      <w:r w:rsidRPr="00172E51">
        <w:rPr>
          <w:lang w:val="en-US"/>
        </w:rPr>
        <w:t></w:t>
      </w:r>
      <w:r w:rsidRPr="00172E51">
        <w:rPr>
          <w:lang w:val="en-US"/>
        </w:rPr>
        <w:t></w:t>
      </w:r>
      <w:r w:rsidRPr="00172E51">
        <w:rPr>
          <w:rFonts w:hint="eastAsia"/>
          <w:lang w:val="en-US"/>
        </w:rPr>
        <w:t>розроблення</w:t>
      </w:r>
      <w:r w:rsidRPr="00172E51">
        <w:rPr>
          <w:lang w:val="en-US"/>
        </w:rPr>
        <w:t></w:t>
      </w:r>
      <w:r w:rsidRPr="00172E51">
        <w:rPr>
          <w:rFonts w:hint="eastAsia"/>
          <w:lang w:val="en-US"/>
        </w:rPr>
        <w:t>методики</w:t>
      </w:r>
      <w:r w:rsidRPr="00172E51">
        <w:rPr>
          <w:lang w:val="en-US"/>
        </w:rPr>
        <w:t></w:t>
      </w:r>
      <w:r w:rsidRPr="00172E51">
        <w:rPr>
          <w:rFonts w:hint="eastAsia"/>
          <w:lang w:val="en-US"/>
        </w:rPr>
        <w:t>навчання</w:t>
      </w:r>
    </w:p>
    <w:p w:rsidR="00172E51" w:rsidRPr="00172E51" w:rsidRDefault="00172E51" w:rsidP="00172E51">
      <w:pPr>
        <w:rPr>
          <w:lang w:val="en-US"/>
        </w:rPr>
      </w:pPr>
      <w:r w:rsidRPr="00172E51">
        <w:rPr>
          <w:rFonts w:hint="eastAsia"/>
          <w:lang w:val="en-US"/>
        </w:rPr>
        <w:t>УТММ</w:t>
      </w:r>
      <w:r w:rsidRPr="00172E51">
        <w:rPr>
          <w:lang w:val="en-US"/>
        </w:rPr>
        <w:t></w:t>
      </w:r>
      <w:r w:rsidRPr="00172E51">
        <w:rPr>
          <w:rFonts w:hint="eastAsia"/>
          <w:lang w:val="en-US"/>
        </w:rPr>
        <w:t>для</w:t>
      </w:r>
      <w:r w:rsidRPr="00172E51">
        <w:rPr>
          <w:lang w:val="en-US"/>
        </w:rPr>
        <w:t></w:t>
      </w:r>
      <w:r w:rsidRPr="00172E51">
        <w:rPr>
          <w:rFonts w:hint="eastAsia"/>
          <w:lang w:val="en-US"/>
        </w:rPr>
        <w:t>інших</w:t>
      </w:r>
      <w:r w:rsidRPr="00172E51">
        <w:rPr>
          <w:lang w:val="en-US"/>
        </w:rPr>
        <w:t></w:t>
      </w:r>
      <w:r w:rsidRPr="00172E51">
        <w:rPr>
          <w:rFonts w:hint="eastAsia"/>
          <w:lang w:val="en-US"/>
        </w:rPr>
        <w:t>рівнів</w:t>
      </w:r>
      <w:r w:rsidRPr="00172E51">
        <w:rPr>
          <w:lang w:val="en-US"/>
        </w:rPr>
        <w:t></w:t>
      </w:r>
      <w:r w:rsidRPr="00172E51">
        <w:rPr>
          <w:lang w:val="en-US"/>
        </w:rPr>
        <w:t></w:t>
      </w:r>
      <w:r w:rsidRPr="00172E51">
        <w:rPr>
          <w:rFonts w:hint="eastAsia"/>
          <w:lang w:val="en-US"/>
        </w:rPr>
        <w:t>а</w:t>
      </w:r>
      <w:r w:rsidRPr="00172E51">
        <w:rPr>
          <w:lang w:val="en-US"/>
        </w:rPr>
        <w:t></w:t>
      </w:r>
      <w:r w:rsidRPr="00172E51">
        <w:rPr>
          <w:rFonts w:hint="eastAsia"/>
          <w:lang w:val="en-US"/>
        </w:rPr>
        <w:t>також</w:t>
      </w:r>
      <w:r w:rsidRPr="00172E51">
        <w:rPr>
          <w:lang w:val="en-US"/>
        </w:rPr>
        <w:t></w:t>
      </w:r>
      <w:r w:rsidRPr="00172E51">
        <w:rPr>
          <w:rFonts w:hint="eastAsia"/>
          <w:lang w:val="en-US"/>
        </w:rPr>
        <w:t>на</w:t>
      </w:r>
      <w:r w:rsidRPr="00172E51">
        <w:rPr>
          <w:lang w:val="en-US"/>
        </w:rPr>
        <w:t></w:t>
      </w:r>
      <w:r w:rsidRPr="00172E51">
        <w:rPr>
          <w:rFonts w:hint="eastAsia"/>
          <w:lang w:val="en-US"/>
        </w:rPr>
        <w:t>методик</w:t>
      </w:r>
      <w:r w:rsidRPr="00172E51">
        <w:rPr>
          <w:lang w:val="en-US"/>
        </w:rPr>
        <w:t></w:t>
      </w:r>
      <w:r w:rsidRPr="00172E51">
        <w:rPr>
          <w:rFonts w:hint="eastAsia"/>
          <w:lang w:val="en-US"/>
        </w:rPr>
        <w:t>навчання</w:t>
      </w:r>
      <w:r w:rsidRPr="00172E51">
        <w:rPr>
          <w:lang w:val="en-US"/>
        </w:rPr>
        <w:t></w:t>
      </w:r>
      <w:r w:rsidRPr="00172E51">
        <w:rPr>
          <w:rFonts w:hint="eastAsia"/>
          <w:lang w:val="en-US"/>
        </w:rPr>
        <w:t>інших</w:t>
      </w:r>
      <w:r w:rsidRPr="00172E51">
        <w:rPr>
          <w:lang w:val="en-US"/>
        </w:rPr>
        <w:t></w:t>
      </w:r>
      <w:r w:rsidRPr="00172E51">
        <w:rPr>
          <w:rFonts w:hint="eastAsia"/>
          <w:lang w:val="en-US"/>
        </w:rPr>
        <w:t>видів</w:t>
      </w:r>
      <w:r w:rsidRPr="00172E51">
        <w:rPr>
          <w:lang w:val="en-US"/>
        </w:rPr>
        <w:t></w:t>
      </w:r>
      <w:r w:rsidRPr="00172E51">
        <w:rPr>
          <w:rFonts w:hint="eastAsia"/>
          <w:lang w:val="en-US"/>
        </w:rPr>
        <w:t>мовленнєвої</w:t>
      </w:r>
    </w:p>
    <w:p w:rsidR="00172E51" w:rsidRPr="00172E51" w:rsidRDefault="00172E51" w:rsidP="00172E51">
      <w:pPr>
        <w:rPr>
          <w:lang w:val="en-US"/>
        </w:rPr>
      </w:pPr>
      <w:r w:rsidRPr="00172E51">
        <w:rPr>
          <w:rFonts w:hint="eastAsia"/>
          <w:lang w:val="en-US"/>
        </w:rPr>
        <w:t>діяльності</w:t>
      </w:r>
      <w:r w:rsidRPr="00172E51">
        <w:rPr>
          <w:lang w:val="en-US"/>
        </w:rPr>
        <w:t></w:t>
      </w:r>
      <w:r w:rsidRPr="00172E51">
        <w:rPr>
          <w:rFonts w:hint="eastAsia"/>
          <w:lang w:val="en-US"/>
        </w:rPr>
        <w:t>в</w:t>
      </w:r>
      <w:r w:rsidRPr="00172E51">
        <w:rPr>
          <w:lang w:val="en-US"/>
        </w:rPr>
        <w:t></w:t>
      </w:r>
      <w:r w:rsidRPr="00172E51">
        <w:rPr>
          <w:rFonts w:hint="eastAsia"/>
          <w:lang w:val="en-US"/>
        </w:rPr>
        <w:t>умовах</w:t>
      </w:r>
      <w:r w:rsidRPr="00172E51">
        <w:rPr>
          <w:lang w:val="en-US"/>
        </w:rPr>
        <w:t></w:t>
      </w:r>
      <w:r w:rsidRPr="00172E51">
        <w:rPr>
          <w:rFonts w:hint="eastAsia"/>
          <w:lang w:val="en-US"/>
        </w:rPr>
        <w:t>турецькомовного</w:t>
      </w:r>
      <w:r w:rsidRPr="00172E51">
        <w:rPr>
          <w:lang w:val="en-US"/>
        </w:rPr>
        <w:t></w:t>
      </w:r>
      <w:r w:rsidRPr="00172E51">
        <w:rPr>
          <w:rFonts w:hint="eastAsia"/>
          <w:lang w:val="en-US"/>
        </w:rPr>
        <w:t>навчання</w:t>
      </w:r>
      <w:r w:rsidRPr="00172E51">
        <w:rPr>
          <w:lang w:val="en-US"/>
        </w:rPr>
        <w:t></w:t>
      </w:r>
      <w:r w:rsidRPr="00172E51">
        <w:rPr>
          <w:rFonts w:hint="eastAsia"/>
          <w:lang w:val="en-US"/>
        </w:rPr>
        <w:t>у</w:t>
      </w:r>
      <w:r w:rsidRPr="00172E51">
        <w:rPr>
          <w:lang w:val="en-US"/>
        </w:rPr>
        <w:t></w:t>
      </w:r>
      <w:r w:rsidRPr="00172E51">
        <w:rPr>
          <w:rFonts w:hint="eastAsia"/>
          <w:lang w:val="en-US"/>
        </w:rPr>
        <w:t>ВНЗ</w:t>
      </w:r>
      <w:r w:rsidRPr="00172E51">
        <w:rPr>
          <w:lang w:val="en-US"/>
        </w:rPr>
        <w:t></w:t>
      </w:r>
      <w:r w:rsidRPr="00172E51">
        <w:rPr>
          <w:rFonts w:hint="eastAsia"/>
          <w:lang w:val="en-US"/>
        </w:rPr>
        <w:t>України</w:t>
      </w:r>
      <w:r w:rsidRPr="00172E51">
        <w:rPr>
          <w:lang w:val="en-US"/>
        </w:rPr>
        <w:t></w:t>
      </w:r>
    </w:p>
    <w:sectPr w:rsidR="00172E51" w:rsidRPr="00172E5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172E51" w:rsidRPr="00172E51">
                    <w:rPr>
                      <w:rStyle w:val="afffff9"/>
                      <w:noProof/>
                    </w:rPr>
                    <w:t>30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DC79A5" w:rsidRPr="00DC79A5">
                      <w:rPr>
                        <w:rStyle w:val="afffff9"/>
                        <w:b w:val="0"/>
                        <w:bCs w:val="0"/>
                        <w:noProof/>
                      </w:rPr>
                      <w:t>15</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DC79A5" w:rsidRPr="00DC79A5">
                      <w:rPr>
                        <w:rStyle w:val="3b"/>
                        <w:noProof/>
                      </w:rPr>
                      <w:t>15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635E7D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A18C9"/>
    <w:multiLevelType w:val="singleLevel"/>
    <w:tmpl w:val="3C1C652C"/>
    <w:lvl w:ilvl="0">
      <w:start w:val="1"/>
      <w:numFmt w:val="decimal"/>
      <w:lvlText w:val="1.2.%1."/>
      <w:legacy w:legacy="1" w:legacySpace="0" w:legacyIndent="888"/>
      <w:lvlJc w:val="left"/>
      <w:rPr>
        <w:rFonts w:ascii="Times New Roman" w:hAnsi="Times New Roman" w:cs="Times New Roman" w:hint="default"/>
      </w:rPr>
    </w:lvl>
  </w:abstractNum>
  <w:abstractNum w:abstractNumId="74">
    <w:nsid w:val="04D92933"/>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33A48"/>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211465"/>
    <w:multiLevelType w:val="singleLevel"/>
    <w:tmpl w:val="47BC7DD6"/>
    <w:lvl w:ilvl="0">
      <w:start w:val="1"/>
      <w:numFmt w:val="decimal"/>
      <w:lvlText w:val="2.%1."/>
      <w:legacy w:legacy="1" w:legacySpace="0" w:legacyIndent="682"/>
      <w:lvlJc w:val="left"/>
      <w:rPr>
        <w:rFonts w:ascii="Times New Roman" w:hAnsi="Times New Roman" w:cs="Times New Roman"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5474C0"/>
    <w:multiLevelType w:val="singleLevel"/>
    <w:tmpl w:val="5DD89AC8"/>
    <w:lvl w:ilvl="0">
      <w:start w:val="1"/>
      <w:numFmt w:val="decimal"/>
      <w:lvlText w:val="%1)"/>
      <w:legacy w:legacy="1" w:legacySpace="0" w:legacyIndent="471"/>
      <w:lvlJc w:val="left"/>
      <w:rPr>
        <w:rFonts w:ascii="Times New Roman" w:hAnsi="Times New Roman" w:cs="Times New Roman" w:hint="default"/>
      </w:rPr>
    </w:lvl>
  </w:abstractNum>
  <w:abstractNum w:abstractNumId="82">
    <w:nsid w:val="0F2831B0"/>
    <w:multiLevelType w:val="multilevel"/>
    <w:tmpl w:val="AF7E2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94A6A39"/>
    <w:multiLevelType w:val="singleLevel"/>
    <w:tmpl w:val="8FAC2B44"/>
    <w:lvl w:ilvl="0">
      <w:start w:val="1"/>
      <w:numFmt w:val="decimal"/>
      <w:lvlText w:val="%1"/>
      <w:legacy w:legacy="1" w:legacySpace="0" w:legacyIndent="216"/>
      <w:lvlJc w:val="left"/>
      <w:rPr>
        <w:rFonts w:ascii="Times New Roman" w:hAnsi="Times New Roman" w:cs="Times New Roman" w:hint="default"/>
      </w:rPr>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1C633D67"/>
    <w:multiLevelType w:val="singleLevel"/>
    <w:tmpl w:val="8E30540C"/>
    <w:lvl w:ilvl="0">
      <w:start w:val="1"/>
      <w:numFmt w:val="decimal"/>
      <w:lvlText w:val="%1)"/>
      <w:legacy w:legacy="1" w:legacySpace="0" w:legacyIndent="513"/>
      <w:lvlJc w:val="left"/>
      <w:rPr>
        <w:rFonts w:ascii="Times New Roman" w:hAnsi="Times New Roman" w:cs="Times New Roman" w:hint="default"/>
      </w:rPr>
    </w:lvl>
  </w:abstractNum>
  <w:abstractNum w:abstractNumId="88">
    <w:nsid w:val="27EC531D"/>
    <w:multiLevelType w:val="singleLevel"/>
    <w:tmpl w:val="8F926D7C"/>
    <w:lvl w:ilvl="0">
      <w:start w:val="1"/>
      <w:numFmt w:val="decimal"/>
      <w:lvlText w:val="%1."/>
      <w:legacy w:legacy="1" w:legacySpace="0" w:legacyIndent="336"/>
      <w:lvlJc w:val="left"/>
      <w:rPr>
        <w:rFonts w:ascii="Times New Roman" w:hAnsi="Times New Roman" w:cs="Times New Roman" w:hint="default"/>
      </w:rPr>
    </w:lvl>
  </w:abstractNum>
  <w:abstractNum w:abstractNumId="89">
    <w:nsid w:val="29015289"/>
    <w:multiLevelType w:val="singleLevel"/>
    <w:tmpl w:val="22EE685C"/>
    <w:lvl w:ilvl="0">
      <w:start w:val="1"/>
      <w:numFmt w:val="decimal"/>
      <w:lvlText w:val="%1"/>
      <w:legacy w:legacy="1" w:legacySpace="0" w:legacyIndent="365"/>
      <w:lvlJc w:val="left"/>
      <w:rPr>
        <w:rFonts w:ascii="Times New Roman" w:hAnsi="Times New Roman" w:cs="Times New Roman" w:hint="default"/>
      </w:rPr>
    </w:lvl>
  </w:abstractNum>
  <w:abstractNum w:abstractNumId="90">
    <w:nsid w:val="29A730B6"/>
    <w:multiLevelType w:val="multilevel"/>
    <w:tmpl w:val="C0B68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2D4CAF"/>
    <w:multiLevelType w:val="multilevel"/>
    <w:tmpl w:val="14B23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331A0D"/>
    <w:multiLevelType w:val="multilevel"/>
    <w:tmpl w:val="1B1A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8949EB"/>
    <w:multiLevelType w:val="singleLevel"/>
    <w:tmpl w:val="F2F894C2"/>
    <w:lvl w:ilvl="0">
      <w:start w:val="5"/>
      <w:numFmt w:val="decimal"/>
      <w:lvlText w:val="%1)"/>
      <w:legacy w:legacy="1" w:legacySpace="0" w:legacyIndent="461"/>
      <w:lvlJc w:val="left"/>
      <w:rPr>
        <w:rFonts w:ascii="Times New Roman" w:hAnsi="Times New Roman" w:cs="Times New Roman" w:hint="default"/>
      </w:rPr>
    </w:lvl>
  </w:abstractNum>
  <w:abstractNum w:abstractNumId="95">
    <w:nsid w:val="4BF527D3"/>
    <w:multiLevelType w:val="singleLevel"/>
    <w:tmpl w:val="176CF2AA"/>
    <w:lvl w:ilvl="0">
      <w:start w:val="1"/>
      <w:numFmt w:val="decimal"/>
      <w:lvlText w:val="%1)"/>
      <w:legacy w:legacy="1" w:legacySpace="0" w:legacyIndent="835"/>
      <w:lvlJc w:val="left"/>
      <w:rPr>
        <w:rFonts w:ascii="Times New Roman" w:hAnsi="Times New Roman" w:cs="Times New Roman" w:hint="default"/>
      </w:rPr>
    </w:lvl>
  </w:abstractNum>
  <w:abstractNum w:abstractNumId="9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7">
    <w:nsid w:val="610E1E4A"/>
    <w:multiLevelType w:val="singleLevel"/>
    <w:tmpl w:val="6CB4A24C"/>
    <w:lvl w:ilvl="0">
      <w:start w:val="2"/>
      <w:numFmt w:val="decimal"/>
      <w:lvlText w:val="1.1.%1."/>
      <w:legacy w:legacy="1" w:legacySpace="0" w:legacyIndent="893"/>
      <w:lvlJc w:val="left"/>
      <w:rPr>
        <w:rFonts w:ascii="Times New Roman" w:hAnsi="Times New Roman" w:cs="Times New Roman" w:hint="default"/>
      </w:rPr>
    </w:lvl>
  </w:abstractNum>
  <w:abstractNum w:abstractNumId="98">
    <w:nsid w:val="633C3FE2"/>
    <w:multiLevelType w:val="singleLevel"/>
    <w:tmpl w:val="FDEAA1D6"/>
    <w:lvl w:ilvl="0">
      <w:start w:val="1"/>
      <w:numFmt w:val="decimal"/>
      <w:lvlText w:val="1.3.%1."/>
      <w:legacy w:legacy="1" w:legacySpace="0" w:legacyIndent="724"/>
      <w:lvlJc w:val="left"/>
      <w:rPr>
        <w:rFonts w:ascii="Times New Roman" w:hAnsi="Times New Roman" w:cs="Times New Roman" w:hint="default"/>
      </w:rPr>
    </w:lvl>
  </w:abstractNum>
  <w:abstractNum w:abstractNumId="9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6BD2F41"/>
    <w:multiLevelType w:val="multilevel"/>
    <w:tmpl w:val="0A5E3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366611"/>
    <w:multiLevelType w:val="singleLevel"/>
    <w:tmpl w:val="C53418FA"/>
    <w:lvl w:ilvl="0">
      <w:start w:val="2"/>
      <w:numFmt w:val="decimal"/>
      <w:lvlText w:val="2.4.%1."/>
      <w:legacy w:legacy="1" w:legacySpace="0" w:legacyIndent="1003"/>
      <w:lvlJc w:val="left"/>
      <w:rPr>
        <w:rFonts w:ascii="Times New Roman" w:hAnsi="Times New Roman" w:cs="Times New Roman" w:hint="default"/>
      </w:rPr>
    </w:lvl>
  </w:abstractNum>
  <w:abstractNum w:abstractNumId="10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0"/>
  </w:num>
  <w:num w:numId="8">
    <w:abstractNumId w:val="92"/>
  </w:num>
  <w:num w:numId="9">
    <w:abstractNumId w:val="93"/>
  </w:num>
  <w:num w:numId="10">
    <w:abstractNumId w:val="100"/>
  </w:num>
  <w:num w:numId="11">
    <w:abstractNumId w:val="97"/>
  </w:num>
  <w:num w:numId="12">
    <w:abstractNumId w:val="73"/>
  </w:num>
  <w:num w:numId="13">
    <w:abstractNumId w:val="98"/>
  </w:num>
  <w:num w:numId="14">
    <w:abstractNumId w:val="98"/>
    <w:lvlOverride w:ilvl="0">
      <w:lvl w:ilvl="0">
        <w:start w:val="1"/>
        <w:numFmt w:val="decimal"/>
        <w:lvlText w:val="1.3.%1."/>
        <w:legacy w:legacy="1" w:legacySpace="0" w:legacyIndent="725"/>
        <w:lvlJc w:val="left"/>
        <w:rPr>
          <w:rFonts w:ascii="Times New Roman" w:hAnsi="Times New Roman" w:cs="Times New Roman" w:hint="default"/>
        </w:rPr>
      </w:lvl>
    </w:lvlOverride>
  </w:num>
  <w:num w:numId="15">
    <w:abstractNumId w:val="79"/>
  </w:num>
  <w:num w:numId="16">
    <w:abstractNumId w:val="101"/>
  </w:num>
  <w:num w:numId="17">
    <w:abstractNumId w:val="101"/>
    <w:lvlOverride w:ilvl="0">
      <w:lvl w:ilvl="0">
        <w:start w:val="2"/>
        <w:numFmt w:val="decimal"/>
        <w:lvlText w:val="2.4.%1."/>
        <w:legacy w:legacy="1" w:legacySpace="0" w:legacyIndent="1004"/>
        <w:lvlJc w:val="left"/>
        <w:rPr>
          <w:rFonts w:ascii="Times New Roman" w:hAnsi="Times New Roman" w:cs="Times New Roman" w:hint="default"/>
        </w:rPr>
      </w:lvl>
    </w:lvlOverride>
  </w:num>
  <w:num w:numId="18">
    <w:abstractNumId w:val="95"/>
  </w:num>
  <w:num w:numId="19">
    <w:abstractNumId w:val="81"/>
  </w:num>
  <w:num w:numId="20">
    <w:abstractNumId w:val="81"/>
    <w:lvlOverride w:ilvl="0">
      <w:lvl w:ilvl="0">
        <w:start w:val="1"/>
        <w:numFmt w:val="decimal"/>
        <w:lvlText w:val="%1)"/>
        <w:legacy w:legacy="1" w:legacySpace="0" w:legacyIndent="470"/>
        <w:lvlJc w:val="left"/>
        <w:rPr>
          <w:rFonts w:ascii="Times New Roman" w:hAnsi="Times New Roman" w:cs="Times New Roman" w:hint="default"/>
        </w:rPr>
      </w:lvl>
    </w:lvlOverride>
  </w:num>
  <w:num w:numId="21">
    <w:abstractNumId w:val="94"/>
  </w:num>
  <w:num w:numId="22">
    <w:abstractNumId w:val="4"/>
    <w:lvlOverride w:ilvl="0">
      <w:lvl w:ilvl="0">
        <w:start w:val="65535"/>
        <w:numFmt w:val="bullet"/>
        <w:lvlText w:val="•"/>
        <w:legacy w:legacy="1" w:legacySpace="0" w:legacyIndent="326"/>
        <w:lvlJc w:val="left"/>
        <w:rPr>
          <w:rFonts w:ascii="Times New Roman" w:hAnsi="Times New Roman" w:cs="Times New Roman" w:hint="default"/>
        </w:rPr>
      </w:lvl>
    </w:lvlOverride>
  </w:num>
  <w:num w:numId="23">
    <w:abstractNumId w:val="88"/>
  </w:num>
  <w:num w:numId="24">
    <w:abstractNumId w:val="87"/>
  </w:num>
  <w:num w:numId="25">
    <w:abstractNumId w:val="87"/>
    <w:lvlOverride w:ilvl="0">
      <w:lvl w:ilvl="0">
        <w:start w:val="1"/>
        <w:numFmt w:val="decimal"/>
        <w:lvlText w:val="%1)"/>
        <w:legacy w:legacy="1" w:legacySpace="0" w:legacyIndent="514"/>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427"/>
        <w:lvlJc w:val="left"/>
        <w:rPr>
          <w:rFonts w:ascii="Times New Roman" w:hAnsi="Times New Roman" w:cs="Times New Roman" w:hint="default"/>
        </w:rPr>
      </w:lvl>
    </w:lvlOverride>
  </w:num>
  <w:num w:numId="28">
    <w:abstractNumId w:val="89"/>
  </w:num>
  <w:num w:numId="29">
    <w:abstractNumId w:val="85"/>
  </w:num>
  <w:num w:numId="30">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31">
    <w:abstractNumId w:val="74"/>
  </w:num>
  <w:num w:numId="32">
    <w:abstractNumId w:val="4"/>
    <w:lvlOverride w:ilvl="0">
      <w:lvl w:ilvl="0">
        <w:start w:val="65535"/>
        <w:numFmt w:val="bullet"/>
        <w:lvlText w:val="-"/>
        <w:legacy w:legacy="1" w:legacySpace="0" w:legacyIndent="149"/>
        <w:lvlJc w:val="left"/>
        <w:rPr>
          <w:rFonts w:ascii="Times New Roman" w:hAnsi="Times New Roman" w:cs="Times New Roman" w:hint="default"/>
        </w:rPr>
      </w:lvl>
    </w:lvlOverride>
  </w:num>
  <w:num w:numId="33">
    <w:abstractNumId w:val="4"/>
    <w:lvlOverride w:ilvl="0">
      <w:lvl w:ilvl="0">
        <w:start w:val="65535"/>
        <w:numFmt w:val="bullet"/>
        <w:lvlText w:val="-"/>
        <w:legacy w:legacy="1" w:legacySpace="0" w:legacyIndent="143"/>
        <w:lvlJc w:val="left"/>
        <w:rPr>
          <w:rFonts w:ascii="Times New Roman" w:hAnsi="Times New Roman" w:cs="Times New Roman" w:hint="default"/>
        </w:rPr>
      </w:lvl>
    </w:lvlOverride>
  </w:num>
  <w:num w:numId="34">
    <w:abstractNumId w:val="7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5EF60-66E5-4DD1-BAA1-4CBDEEA7D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1193</TotalTime>
  <Pages>30</Pages>
  <Words>5772</Words>
  <Characters>32907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2022-06-03T14:23:00Z</dcterms:created>
  <dcterms:modified xsi:type="dcterms:W3CDTF">2022-06-04T10:15:00Z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