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E7C2"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Озаев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Владислав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Борисович</w:t>
      </w:r>
      <w:r w:rsidRPr="00B408C7">
        <w:rPr>
          <w:rFonts w:ascii="Helvetica" w:hAnsi="Helvetica" w:cs="Helvetica"/>
          <w:b/>
          <w:bCs/>
          <w:color w:val="222222"/>
          <w:sz w:val="21"/>
          <w:szCs w:val="21"/>
        </w:rPr>
        <w:t>.</w:t>
      </w:r>
    </w:p>
    <w:p w14:paraId="3AE2BC0B"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Обмен</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потребность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нем</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выращивании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откорме</w:t>
      </w:r>
      <w:r w:rsidRPr="00B408C7">
        <w:rPr>
          <w:rFonts w:ascii="Helvetica" w:hAnsi="Helvetica" w:cs="Helvetica"/>
          <w:b/>
          <w:bCs/>
          <w:color w:val="222222"/>
          <w:sz w:val="21"/>
          <w:szCs w:val="21"/>
        </w:rPr>
        <w:t xml:space="preserve"> : </w:t>
      </w:r>
      <w:r w:rsidRPr="00B408C7">
        <w:rPr>
          <w:rFonts w:ascii="Helvetica" w:hAnsi="Helvetica" w:cs="Helvetica" w:hint="eastAsia"/>
          <w:b/>
          <w:bCs/>
          <w:color w:val="222222"/>
          <w:sz w:val="21"/>
          <w:szCs w:val="21"/>
        </w:rPr>
        <w:t>диссертация</w:t>
      </w:r>
      <w:r w:rsidRPr="00B408C7">
        <w:rPr>
          <w:rFonts w:ascii="Helvetica" w:hAnsi="Helvetica" w:cs="Helvetica"/>
          <w:b/>
          <w:bCs/>
          <w:color w:val="222222"/>
          <w:sz w:val="21"/>
          <w:szCs w:val="21"/>
        </w:rPr>
        <w:t xml:space="preserve"> ... </w:t>
      </w:r>
      <w:r w:rsidRPr="00B408C7">
        <w:rPr>
          <w:rFonts w:ascii="Helvetica" w:hAnsi="Helvetica" w:cs="Helvetica" w:hint="eastAsia"/>
          <w:b/>
          <w:bCs/>
          <w:color w:val="222222"/>
          <w:sz w:val="21"/>
          <w:szCs w:val="21"/>
        </w:rPr>
        <w:t>кандидата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биологических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наук</w:t>
      </w:r>
      <w:r w:rsidRPr="00B408C7">
        <w:rPr>
          <w:rFonts w:ascii="Helvetica" w:hAnsi="Helvetica" w:cs="Helvetica"/>
          <w:b/>
          <w:bCs/>
          <w:color w:val="222222"/>
          <w:sz w:val="21"/>
          <w:szCs w:val="21"/>
        </w:rPr>
        <w:t xml:space="preserve"> : 03.00.04. - [</w:t>
      </w:r>
      <w:r w:rsidRPr="00B408C7">
        <w:rPr>
          <w:rFonts w:ascii="Helvetica" w:hAnsi="Helvetica" w:cs="Helvetica" w:hint="eastAsia"/>
          <w:b/>
          <w:bCs/>
          <w:color w:val="222222"/>
          <w:sz w:val="21"/>
          <w:szCs w:val="21"/>
        </w:rPr>
        <w:t>Б</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м</w:t>
      </w:r>
      <w:r w:rsidRPr="00B408C7">
        <w:rPr>
          <w:rFonts w:ascii="Helvetica" w:hAnsi="Helvetica" w:cs="Helvetica"/>
          <w:b/>
          <w:bCs/>
          <w:color w:val="222222"/>
          <w:sz w:val="21"/>
          <w:szCs w:val="21"/>
        </w:rPr>
        <w:t xml:space="preserve">.], [19--?]. - 111 </w:t>
      </w:r>
      <w:r w:rsidRPr="00B408C7">
        <w:rPr>
          <w:rFonts w:ascii="Helvetica" w:hAnsi="Helvetica" w:cs="Helvetica" w:hint="eastAsia"/>
          <w:b/>
          <w:bCs/>
          <w:color w:val="222222"/>
          <w:sz w:val="21"/>
          <w:szCs w:val="21"/>
        </w:rPr>
        <w:t>с</w:t>
      </w:r>
      <w:r w:rsidRPr="00B408C7">
        <w:rPr>
          <w:rFonts w:ascii="Helvetica" w:hAnsi="Helvetica" w:cs="Helvetica"/>
          <w:b/>
          <w:bCs/>
          <w:color w:val="222222"/>
          <w:sz w:val="21"/>
          <w:szCs w:val="21"/>
        </w:rPr>
        <w:t>.</w:t>
      </w:r>
    </w:p>
    <w:p w14:paraId="2754BF2D"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больше</w:t>
      </w:r>
    </w:p>
    <w:p w14:paraId="7936D844"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Цитаты</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из</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текста</w:t>
      </w:r>
      <w:r w:rsidRPr="00B408C7">
        <w:rPr>
          <w:rFonts w:ascii="Helvetica" w:hAnsi="Helvetica" w:cs="Helvetica"/>
          <w:b/>
          <w:bCs/>
          <w:color w:val="222222"/>
          <w:sz w:val="21"/>
          <w:szCs w:val="21"/>
        </w:rPr>
        <w:t>:</w:t>
      </w:r>
    </w:p>
    <w:p w14:paraId="4813AE60"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стр</w:t>
      </w:r>
      <w:r w:rsidRPr="00B408C7">
        <w:rPr>
          <w:rFonts w:ascii="Helvetica" w:hAnsi="Helvetica" w:cs="Helvetica"/>
          <w:b/>
          <w:bCs/>
          <w:color w:val="222222"/>
          <w:sz w:val="21"/>
          <w:szCs w:val="21"/>
        </w:rPr>
        <w:t>. 1</w:t>
      </w:r>
    </w:p>
    <w:p w14:paraId="36157483"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Каг</w:t>
      </w:r>
      <w:r w:rsidRPr="00B408C7">
        <w:rPr>
          <w:rFonts w:ascii="Helvetica" w:hAnsi="Helvetica" w:cs="Helvetica"/>
          <w:b/>
          <w:bCs/>
          <w:color w:val="222222"/>
          <w:sz w:val="21"/>
          <w:szCs w:val="21"/>
        </w:rPr>
        <w:t>]</w:t>
      </w:r>
      <w:r w:rsidRPr="00B408C7">
        <w:rPr>
          <w:rFonts w:ascii="Helvetica" w:hAnsi="Helvetica" w:cs="Helvetica" w:hint="eastAsia"/>
          <w:b/>
          <w:bCs/>
          <w:color w:val="222222"/>
          <w:sz w:val="21"/>
          <w:szCs w:val="21"/>
        </w:rPr>
        <w:t>А</w:t>
      </w:r>
      <w:r w:rsidRPr="00B408C7">
        <w:rPr>
          <w:rFonts w:ascii="Helvetica" w:hAnsi="Helvetica" w:cs="Helvetica"/>
          <w:b/>
          <w:bCs/>
          <w:color w:val="222222"/>
          <w:sz w:val="21"/>
          <w:szCs w:val="21"/>
        </w:rPr>
        <w:t>1</w:t>
      </w:r>
      <w:r w:rsidRPr="00B408C7">
        <w:rPr>
          <w:rFonts w:ascii="Helvetica" w:hAnsi="Helvetica" w:cs="Helvetica" w:hint="eastAsia"/>
          <w:b/>
          <w:bCs/>
          <w:color w:val="222222"/>
          <w:sz w:val="21"/>
          <w:szCs w:val="21"/>
        </w:rPr>
        <w:t>Ыцкий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Государственный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университет</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Всероссийский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научно</w:t>
      </w:r>
      <w:r w:rsidRPr="00B408C7">
        <w:rPr>
          <w:rFonts w:ascii="Helvetica" w:hAnsi="Helvetica" w:cs="Helvetica"/>
          <w:b/>
          <w:bCs/>
          <w:color w:val="222222"/>
          <w:sz w:val="21"/>
          <w:szCs w:val="21"/>
        </w:rPr>
        <w:t>-</w:t>
      </w:r>
      <w:r w:rsidRPr="00B408C7">
        <w:rPr>
          <w:rFonts w:ascii="Helvetica" w:hAnsi="Helvetica" w:cs="Helvetica" w:hint="eastAsia"/>
          <w:b/>
          <w:bCs/>
          <w:color w:val="222222"/>
          <w:sz w:val="21"/>
          <w:szCs w:val="21"/>
        </w:rPr>
        <w:t>исследовательский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институт</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животноводства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ВИЖ</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ОЗАЕВ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ВЛАДИСЛАВ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БОРИСОВИЧ</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Обмен</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потребность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нем</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выращивании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откорме</w:t>
      </w:r>
      <w:r w:rsidRPr="00B408C7">
        <w:rPr>
          <w:rFonts w:ascii="Helvetica" w:hAnsi="Helvetica" w:cs="Helvetica"/>
          <w:b/>
          <w:bCs/>
          <w:color w:val="222222"/>
          <w:sz w:val="21"/>
          <w:szCs w:val="21"/>
        </w:rPr>
        <w:t xml:space="preserve"> 03. 00.04 - </w:t>
      </w:r>
      <w:r w:rsidRPr="00B408C7">
        <w:rPr>
          <w:rFonts w:ascii="Helvetica" w:hAnsi="Helvetica" w:cs="Helvetica" w:hint="eastAsia"/>
          <w:b/>
          <w:bCs/>
          <w:color w:val="222222"/>
          <w:sz w:val="21"/>
          <w:szCs w:val="21"/>
        </w:rPr>
        <w:t>Биохимия</w:t>
      </w:r>
      <w:r w:rsidRPr="00B408C7">
        <w:rPr>
          <w:rFonts w:ascii="Helvetica" w:hAnsi="Helvetica" w:cs="Helvetica"/>
          <w:b/>
          <w:bCs/>
          <w:color w:val="222222"/>
          <w:sz w:val="21"/>
          <w:szCs w:val="21"/>
        </w:rPr>
        <w:t xml:space="preserve"> 06.02.02. - </w:t>
      </w:r>
      <w:r w:rsidRPr="00B408C7">
        <w:rPr>
          <w:rFonts w:ascii="Helvetica" w:hAnsi="Helvetica" w:cs="Helvetica" w:hint="eastAsia"/>
          <w:b/>
          <w:bCs/>
          <w:color w:val="222222"/>
          <w:sz w:val="21"/>
          <w:szCs w:val="21"/>
        </w:rPr>
        <w:t>Кормление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сельскохозяйственных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животнь</w:t>
      </w:r>
      <w:r w:rsidRPr="00B408C7">
        <w:rPr>
          <w:rFonts w:ascii="Helvetica" w:hAnsi="Helvetica" w:cs="Helvetica"/>
          <w:b/>
          <w:bCs/>
          <w:color w:val="222222"/>
          <w:sz w:val="21"/>
          <w:szCs w:val="21"/>
        </w:rPr>
        <w:t>1</w:t>
      </w:r>
      <w:r w:rsidRPr="00B408C7">
        <w:rPr>
          <w:rFonts w:ascii="Helvetica" w:hAnsi="Helvetica" w:cs="Helvetica" w:hint="eastAsia"/>
          <w:b/>
          <w:bCs/>
          <w:color w:val="222222"/>
          <w:sz w:val="21"/>
          <w:szCs w:val="21"/>
        </w:rPr>
        <w:t>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технология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кормов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Диссертация</w:t>
      </w:r>
    </w:p>
    <w:p w14:paraId="7023A50C"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стр</w:t>
      </w:r>
      <w:r w:rsidRPr="00B408C7">
        <w:rPr>
          <w:rFonts w:ascii="Helvetica" w:hAnsi="Helvetica" w:cs="Helvetica"/>
          <w:b/>
          <w:bCs/>
          <w:color w:val="222222"/>
          <w:sz w:val="21"/>
          <w:szCs w:val="21"/>
        </w:rPr>
        <w:t>. 2</w:t>
      </w:r>
    </w:p>
    <w:p w14:paraId="227FA6EF"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Физиологические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опыты</w:t>
      </w:r>
      <w:r w:rsidRPr="00B408C7">
        <w:rPr>
          <w:rFonts w:ascii="Helvetica" w:hAnsi="Helvetica" w:cs="Helvetica"/>
          <w:b/>
          <w:bCs/>
          <w:color w:val="222222"/>
          <w:sz w:val="21"/>
          <w:szCs w:val="21"/>
        </w:rPr>
        <w:t xml:space="preserve"> 2.5. </w:t>
      </w:r>
      <w:r w:rsidRPr="00B408C7">
        <w:rPr>
          <w:rFonts w:ascii="Helvetica" w:hAnsi="Helvetica" w:cs="Helvetica" w:hint="eastAsia"/>
          <w:b/>
          <w:bCs/>
          <w:color w:val="222222"/>
          <w:sz w:val="21"/>
          <w:szCs w:val="21"/>
        </w:rPr>
        <w:t>Методика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проведения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контрольного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убоя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2.6. </w:t>
      </w:r>
      <w:r w:rsidRPr="00B408C7">
        <w:rPr>
          <w:rFonts w:ascii="Helvetica" w:hAnsi="Helvetica" w:cs="Helvetica" w:hint="eastAsia"/>
          <w:b/>
          <w:bCs/>
          <w:color w:val="222222"/>
          <w:sz w:val="21"/>
          <w:szCs w:val="21"/>
        </w:rPr>
        <w:t>Химические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биохимические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исследования</w:t>
      </w:r>
      <w:r w:rsidRPr="00B408C7">
        <w:rPr>
          <w:rFonts w:ascii="Helvetica" w:hAnsi="Helvetica" w:cs="Helvetica"/>
          <w:b/>
          <w:bCs/>
          <w:color w:val="222222"/>
          <w:sz w:val="21"/>
          <w:szCs w:val="21"/>
        </w:rPr>
        <w:t xml:space="preserve"> 2.7. </w:t>
      </w:r>
      <w:r w:rsidRPr="00B408C7">
        <w:rPr>
          <w:rFonts w:ascii="Helvetica" w:hAnsi="Helvetica" w:cs="Helvetica" w:hint="eastAsia"/>
          <w:b/>
          <w:bCs/>
          <w:color w:val="222222"/>
          <w:sz w:val="21"/>
          <w:szCs w:val="21"/>
        </w:rPr>
        <w:t>Методика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определения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потребности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нормы</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для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выращивании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откорме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РЕЗУЛЬТАТЫ</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СОБСТВЕННЫХ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ИССЛЕДОВАНИЙ</w:t>
      </w:r>
      <w:r w:rsidRPr="00B408C7">
        <w:rPr>
          <w:rFonts w:ascii="Helvetica" w:hAnsi="Helvetica" w:cs="Helvetica"/>
          <w:b/>
          <w:bCs/>
          <w:color w:val="222222"/>
          <w:sz w:val="21"/>
          <w:szCs w:val="21"/>
        </w:rPr>
        <w:t xml:space="preserve"> 3.1. </w:t>
      </w:r>
      <w:r w:rsidRPr="00B408C7">
        <w:rPr>
          <w:rFonts w:ascii="Helvetica" w:hAnsi="Helvetica" w:cs="Helvetica" w:hint="eastAsia"/>
          <w:b/>
          <w:bCs/>
          <w:color w:val="222222"/>
          <w:sz w:val="21"/>
          <w:szCs w:val="21"/>
        </w:rPr>
        <w:t>Усвоение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бычками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различные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возрастные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периоды</w:t>
      </w:r>
      <w:r w:rsidRPr="00B408C7">
        <w:rPr>
          <w:rFonts w:ascii="Helvetica" w:hAnsi="Helvetica" w:cs="Helvetica"/>
          <w:b/>
          <w:bCs/>
          <w:color w:val="222222"/>
          <w:sz w:val="21"/>
          <w:szCs w:val="21"/>
        </w:rPr>
        <w:t xml:space="preserve"> 3.2. </w:t>
      </w:r>
      <w:r w:rsidRPr="00B408C7">
        <w:rPr>
          <w:rFonts w:ascii="Helvetica" w:hAnsi="Helvetica" w:cs="Helvetica" w:hint="eastAsia"/>
          <w:b/>
          <w:bCs/>
          <w:color w:val="222222"/>
          <w:sz w:val="21"/>
          <w:szCs w:val="21"/>
        </w:rPr>
        <w:t>Обмен</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организме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3.2.1. </w:t>
      </w:r>
      <w:r w:rsidRPr="00B408C7">
        <w:rPr>
          <w:rFonts w:ascii="Helvetica" w:hAnsi="Helvetica" w:cs="Helvetica" w:hint="eastAsia"/>
          <w:b/>
          <w:bCs/>
          <w:color w:val="222222"/>
          <w:sz w:val="21"/>
          <w:szCs w:val="21"/>
        </w:rPr>
        <w:t>Содержание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органах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тканях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3.2.2....</w:t>
      </w:r>
    </w:p>
    <w:p w14:paraId="1633F61E" w14:textId="77777777" w:rsidR="00B408C7" w:rsidRPr="00B408C7" w:rsidRDefault="00B408C7" w:rsidP="00B408C7">
      <w:pPr>
        <w:rPr>
          <w:rFonts w:ascii="Helvetica" w:hAnsi="Helvetica" w:cs="Helvetica"/>
          <w:b/>
          <w:bCs/>
          <w:color w:val="222222"/>
          <w:sz w:val="21"/>
          <w:szCs w:val="21"/>
        </w:rPr>
      </w:pPr>
    </w:p>
    <w:p w14:paraId="6275A7D3"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Оглавление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диссертации</w:t>
      </w:r>
    </w:p>
    <w:p w14:paraId="56B43C11"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кандидат</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биологических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наук</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Озаев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Владислав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Борисович</w:t>
      </w:r>
    </w:p>
    <w:p w14:paraId="5B714006"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ВВЕДЕНИЕ</w:t>
      </w:r>
      <w:r w:rsidRPr="00B408C7">
        <w:rPr>
          <w:rFonts w:ascii="Helvetica" w:hAnsi="Helvetica" w:cs="Helvetica"/>
          <w:b/>
          <w:bCs/>
          <w:color w:val="222222"/>
          <w:sz w:val="21"/>
          <w:szCs w:val="21"/>
        </w:rPr>
        <w:t xml:space="preserve"> 3 </w:t>
      </w:r>
      <w:r w:rsidRPr="00B408C7">
        <w:rPr>
          <w:rFonts w:ascii="Helvetica" w:hAnsi="Helvetica" w:cs="Helvetica" w:hint="eastAsia"/>
          <w:b/>
          <w:bCs/>
          <w:color w:val="222222"/>
          <w:sz w:val="21"/>
          <w:szCs w:val="21"/>
        </w:rPr>
        <w:t>ОБЗОР</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ЛИТЕРАТУРЫ</w:t>
      </w:r>
    </w:p>
    <w:p w14:paraId="22B21CF1" w14:textId="77777777" w:rsidR="00B408C7" w:rsidRPr="00B408C7" w:rsidRDefault="00B408C7" w:rsidP="00B408C7">
      <w:pPr>
        <w:rPr>
          <w:rFonts w:ascii="Helvetica" w:hAnsi="Helvetica" w:cs="Helvetica"/>
          <w:b/>
          <w:bCs/>
          <w:color w:val="222222"/>
          <w:sz w:val="21"/>
          <w:szCs w:val="21"/>
        </w:rPr>
      </w:pPr>
    </w:p>
    <w:p w14:paraId="260D1F92"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1.1. </w:t>
      </w:r>
      <w:r w:rsidRPr="00B408C7">
        <w:rPr>
          <w:rFonts w:ascii="Helvetica" w:hAnsi="Helvetica" w:cs="Helvetica" w:hint="eastAsia"/>
          <w:b/>
          <w:bCs/>
          <w:color w:val="222222"/>
          <w:sz w:val="21"/>
          <w:szCs w:val="21"/>
        </w:rPr>
        <w:t>Научное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обоснование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полноценного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питания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крупного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рогатого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скота</w:t>
      </w:r>
    </w:p>
    <w:p w14:paraId="6080EB98" w14:textId="77777777" w:rsidR="00B408C7" w:rsidRPr="00B408C7" w:rsidRDefault="00B408C7" w:rsidP="00B408C7">
      <w:pPr>
        <w:rPr>
          <w:rFonts w:ascii="Helvetica" w:hAnsi="Helvetica" w:cs="Helvetica"/>
          <w:b/>
          <w:bCs/>
          <w:color w:val="222222"/>
          <w:sz w:val="21"/>
          <w:szCs w:val="21"/>
        </w:rPr>
      </w:pPr>
    </w:p>
    <w:p w14:paraId="4CDB11F7"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1.2. </w:t>
      </w:r>
      <w:r w:rsidRPr="00B408C7">
        <w:rPr>
          <w:rFonts w:ascii="Helvetica" w:hAnsi="Helvetica" w:cs="Helvetica" w:hint="eastAsia"/>
          <w:b/>
          <w:bCs/>
          <w:color w:val="222222"/>
          <w:sz w:val="21"/>
          <w:szCs w:val="21"/>
        </w:rPr>
        <w:t>Биологическая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роль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организме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животных</w:t>
      </w:r>
    </w:p>
    <w:p w14:paraId="0B4D1237" w14:textId="77777777" w:rsidR="00B408C7" w:rsidRPr="00B408C7" w:rsidRDefault="00B408C7" w:rsidP="00B408C7">
      <w:pPr>
        <w:rPr>
          <w:rFonts w:ascii="Helvetica" w:hAnsi="Helvetica" w:cs="Helvetica"/>
          <w:b/>
          <w:bCs/>
          <w:color w:val="222222"/>
          <w:sz w:val="21"/>
          <w:szCs w:val="21"/>
        </w:rPr>
      </w:pPr>
    </w:p>
    <w:p w14:paraId="26C08786"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УСЛОВИЯ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МАТЕРИАЛ</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МЕТОДИКА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ИССЛЕДОВАНИЙ</w:t>
      </w:r>
    </w:p>
    <w:p w14:paraId="431BD45B" w14:textId="77777777" w:rsidR="00B408C7" w:rsidRPr="00B408C7" w:rsidRDefault="00B408C7" w:rsidP="00B408C7">
      <w:pPr>
        <w:rPr>
          <w:rFonts w:ascii="Helvetica" w:hAnsi="Helvetica" w:cs="Helvetica"/>
          <w:b/>
          <w:bCs/>
          <w:color w:val="222222"/>
          <w:sz w:val="21"/>
          <w:szCs w:val="21"/>
        </w:rPr>
      </w:pPr>
    </w:p>
    <w:p w14:paraId="1DAE7523"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2.1. </w:t>
      </w:r>
      <w:r w:rsidRPr="00B408C7">
        <w:rPr>
          <w:rFonts w:ascii="Helvetica" w:hAnsi="Helvetica" w:cs="Helvetica" w:hint="eastAsia"/>
          <w:b/>
          <w:bCs/>
          <w:color w:val="222222"/>
          <w:sz w:val="21"/>
          <w:szCs w:val="21"/>
        </w:rPr>
        <w:t>Место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природно</w:t>
      </w:r>
      <w:r w:rsidRPr="00B408C7">
        <w:rPr>
          <w:rFonts w:ascii="Helvetica" w:hAnsi="Helvetica" w:cs="Helvetica"/>
          <w:b/>
          <w:bCs/>
          <w:color w:val="222222"/>
          <w:sz w:val="21"/>
          <w:szCs w:val="21"/>
        </w:rPr>
        <w:t>-</w:t>
      </w:r>
      <w:r w:rsidRPr="00B408C7">
        <w:rPr>
          <w:rFonts w:ascii="Helvetica" w:hAnsi="Helvetica" w:cs="Helvetica" w:hint="eastAsia"/>
          <w:b/>
          <w:bCs/>
          <w:color w:val="222222"/>
          <w:sz w:val="21"/>
          <w:szCs w:val="21"/>
        </w:rPr>
        <w:t>климатическая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характеристика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Республики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Калмыкия</w:t>
      </w:r>
    </w:p>
    <w:p w14:paraId="48D07D88" w14:textId="77777777" w:rsidR="00B408C7" w:rsidRPr="00B408C7" w:rsidRDefault="00B408C7" w:rsidP="00B408C7">
      <w:pPr>
        <w:rPr>
          <w:rFonts w:ascii="Helvetica" w:hAnsi="Helvetica" w:cs="Helvetica"/>
          <w:b/>
          <w:bCs/>
          <w:color w:val="222222"/>
          <w:sz w:val="21"/>
          <w:szCs w:val="21"/>
        </w:rPr>
      </w:pPr>
    </w:p>
    <w:p w14:paraId="016C9EA1"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2.2. </w:t>
      </w:r>
      <w:r w:rsidRPr="00B408C7">
        <w:rPr>
          <w:rFonts w:ascii="Helvetica" w:hAnsi="Helvetica" w:cs="Helvetica" w:hint="eastAsia"/>
          <w:b/>
          <w:bCs/>
          <w:color w:val="222222"/>
          <w:sz w:val="21"/>
          <w:szCs w:val="21"/>
        </w:rPr>
        <w:t>Общая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схема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исследований</w:t>
      </w:r>
    </w:p>
    <w:p w14:paraId="3F0E4042" w14:textId="77777777" w:rsidR="00B408C7" w:rsidRPr="00B408C7" w:rsidRDefault="00B408C7" w:rsidP="00B408C7">
      <w:pPr>
        <w:rPr>
          <w:rFonts w:ascii="Helvetica" w:hAnsi="Helvetica" w:cs="Helvetica"/>
          <w:b/>
          <w:bCs/>
          <w:color w:val="222222"/>
          <w:sz w:val="21"/>
          <w:szCs w:val="21"/>
        </w:rPr>
      </w:pPr>
    </w:p>
    <w:p w14:paraId="20C3FF8B"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2.3. </w:t>
      </w:r>
      <w:r w:rsidRPr="00B408C7">
        <w:rPr>
          <w:rFonts w:ascii="Helvetica" w:hAnsi="Helvetica" w:cs="Helvetica" w:hint="eastAsia"/>
          <w:b/>
          <w:bCs/>
          <w:color w:val="222222"/>
          <w:sz w:val="21"/>
          <w:szCs w:val="21"/>
        </w:rPr>
        <w:t>Научно</w:t>
      </w:r>
      <w:r w:rsidRPr="00B408C7">
        <w:rPr>
          <w:rFonts w:ascii="Helvetica" w:hAnsi="Helvetica" w:cs="Helvetica"/>
          <w:b/>
          <w:bCs/>
          <w:color w:val="222222"/>
          <w:sz w:val="21"/>
          <w:szCs w:val="21"/>
        </w:rPr>
        <w:t>-</w:t>
      </w:r>
      <w:r w:rsidRPr="00B408C7">
        <w:rPr>
          <w:rFonts w:ascii="Helvetica" w:hAnsi="Helvetica" w:cs="Helvetica" w:hint="eastAsia"/>
          <w:b/>
          <w:bCs/>
          <w:color w:val="222222"/>
          <w:sz w:val="21"/>
          <w:szCs w:val="21"/>
        </w:rPr>
        <w:t>хозяйственные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опыты</w:t>
      </w:r>
    </w:p>
    <w:p w14:paraId="1A2F3517" w14:textId="77777777" w:rsidR="00B408C7" w:rsidRPr="00B408C7" w:rsidRDefault="00B408C7" w:rsidP="00B408C7">
      <w:pPr>
        <w:rPr>
          <w:rFonts w:ascii="Helvetica" w:hAnsi="Helvetica" w:cs="Helvetica"/>
          <w:b/>
          <w:bCs/>
          <w:color w:val="222222"/>
          <w:sz w:val="21"/>
          <w:szCs w:val="21"/>
        </w:rPr>
      </w:pPr>
    </w:p>
    <w:p w14:paraId="201472AC"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2.4. </w:t>
      </w:r>
      <w:r w:rsidRPr="00B408C7">
        <w:rPr>
          <w:rFonts w:ascii="Helvetica" w:hAnsi="Helvetica" w:cs="Helvetica" w:hint="eastAsia"/>
          <w:b/>
          <w:bCs/>
          <w:color w:val="222222"/>
          <w:sz w:val="21"/>
          <w:szCs w:val="21"/>
        </w:rPr>
        <w:t>Физиологические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опыты</w:t>
      </w:r>
    </w:p>
    <w:p w14:paraId="4B7FF69E" w14:textId="77777777" w:rsidR="00B408C7" w:rsidRPr="00B408C7" w:rsidRDefault="00B408C7" w:rsidP="00B408C7">
      <w:pPr>
        <w:rPr>
          <w:rFonts w:ascii="Helvetica" w:hAnsi="Helvetica" w:cs="Helvetica"/>
          <w:b/>
          <w:bCs/>
          <w:color w:val="222222"/>
          <w:sz w:val="21"/>
          <w:szCs w:val="21"/>
        </w:rPr>
      </w:pPr>
    </w:p>
    <w:p w14:paraId="0724E5D7"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2.5. </w:t>
      </w:r>
      <w:r w:rsidRPr="00B408C7">
        <w:rPr>
          <w:rFonts w:ascii="Helvetica" w:hAnsi="Helvetica" w:cs="Helvetica" w:hint="eastAsia"/>
          <w:b/>
          <w:bCs/>
          <w:color w:val="222222"/>
          <w:sz w:val="21"/>
          <w:szCs w:val="21"/>
        </w:rPr>
        <w:t>Методика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проведения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контрольного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убоя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p>
    <w:p w14:paraId="2D9225CD" w14:textId="77777777" w:rsidR="00B408C7" w:rsidRPr="00B408C7" w:rsidRDefault="00B408C7" w:rsidP="00B408C7">
      <w:pPr>
        <w:rPr>
          <w:rFonts w:ascii="Helvetica" w:hAnsi="Helvetica" w:cs="Helvetica"/>
          <w:b/>
          <w:bCs/>
          <w:color w:val="222222"/>
          <w:sz w:val="21"/>
          <w:szCs w:val="21"/>
        </w:rPr>
      </w:pPr>
    </w:p>
    <w:p w14:paraId="5AC0E1E4"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2.6. </w:t>
      </w:r>
      <w:r w:rsidRPr="00B408C7">
        <w:rPr>
          <w:rFonts w:ascii="Helvetica" w:hAnsi="Helvetica" w:cs="Helvetica" w:hint="eastAsia"/>
          <w:b/>
          <w:bCs/>
          <w:color w:val="222222"/>
          <w:sz w:val="21"/>
          <w:szCs w:val="21"/>
        </w:rPr>
        <w:t>Химические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биохимические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исследования</w:t>
      </w:r>
    </w:p>
    <w:p w14:paraId="34A6DF6A" w14:textId="77777777" w:rsidR="00B408C7" w:rsidRPr="00B408C7" w:rsidRDefault="00B408C7" w:rsidP="00B408C7">
      <w:pPr>
        <w:rPr>
          <w:rFonts w:ascii="Helvetica" w:hAnsi="Helvetica" w:cs="Helvetica"/>
          <w:b/>
          <w:bCs/>
          <w:color w:val="222222"/>
          <w:sz w:val="21"/>
          <w:szCs w:val="21"/>
        </w:rPr>
      </w:pPr>
    </w:p>
    <w:p w14:paraId="00D5BB74"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2.7. </w:t>
      </w:r>
      <w:r w:rsidRPr="00B408C7">
        <w:rPr>
          <w:rFonts w:ascii="Helvetica" w:hAnsi="Helvetica" w:cs="Helvetica" w:hint="eastAsia"/>
          <w:b/>
          <w:bCs/>
          <w:color w:val="222222"/>
          <w:sz w:val="21"/>
          <w:szCs w:val="21"/>
        </w:rPr>
        <w:t>Методика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определения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потребности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нормы</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для</w:t>
      </w:r>
      <w:r w:rsidRPr="00B408C7">
        <w:rPr>
          <w:rFonts w:ascii="Helvetica" w:hAnsi="Helvetica" w:cs="Helvetica"/>
          <w:b/>
          <w:bCs/>
          <w:color w:val="222222"/>
          <w:sz w:val="21"/>
          <w:szCs w:val="21"/>
        </w:rPr>
        <w:t xml:space="preserve"> 46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выращивании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откорме</w:t>
      </w:r>
    </w:p>
    <w:p w14:paraId="228511BB" w14:textId="77777777" w:rsidR="00B408C7" w:rsidRPr="00B408C7" w:rsidRDefault="00B408C7" w:rsidP="00B408C7">
      <w:pPr>
        <w:rPr>
          <w:rFonts w:ascii="Helvetica" w:hAnsi="Helvetica" w:cs="Helvetica"/>
          <w:b/>
          <w:bCs/>
          <w:color w:val="222222"/>
          <w:sz w:val="21"/>
          <w:szCs w:val="21"/>
        </w:rPr>
      </w:pPr>
    </w:p>
    <w:p w14:paraId="6605FC70"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hint="eastAsia"/>
          <w:b/>
          <w:bCs/>
          <w:color w:val="222222"/>
          <w:sz w:val="21"/>
          <w:szCs w:val="21"/>
        </w:rPr>
        <w:t>РЕЗУЛЬТАТЫ</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СОБСТВЕННЫХ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ИССЛЕДОВАНИЙ</w:t>
      </w:r>
    </w:p>
    <w:p w14:paraId="0EB2414D" w14:textId="77777777" w:rsidR="00B408C7" w:rsidRPr="00B408C7" w:rsidRDefault="00B408C7" w:rsidP="00B408C7">
      <w:pPr>
        <w:rPr>
          <w:rFonts w:ascii="Helvetica" w:hAnsi="Helvetica" w:cs="Helvetica"/>
          <w:b/>
          <w:bCs/>
          <w:color w:val="222222"/>
          <w:sz w:val="21"/>
          <w:szCs w:val="21"/>
        </w:rPr>
      </w:pPr>
    </w:p>
    <w:p w14:paraId="677FD247"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3.1. </w:t>
      </w:r>
      <w:r w:rsidRPr="00B408C7">
        <w:rPr>
          <w:rFonts w:ascii="Helvetica" w:hAnsi="Helvetica" w:cs="Helvetica" w:hint="eastAsia"/>
          <w:b/>
          <w:bCs/>
          <w:color w:val="222222"/>
          <w:sz w:val="21"/>
          <w:szCs w:val="21"/>
        </w:rPr>
        <w:t>Усвоение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бычками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различные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возрас</w:t>
      </w:r>
      <w:r w:rsidRPr="00B408C7">
        <w:rPr>
          <w:rFonts w:ascii="Helvetica" w:hAnsi="Helvetica" w:cs="Helvetica"/>
          <w:b/>
          <w:bCs/>
          <w:color w:val="222222"/>
          <w:sz w:val="21"/>
          <w:szCs w:val="21"/>
        </w:rPr>
        <w:t xml:space="preserve">- 48 </w:t>
      </w:r>
      <w:r w:rsidRPr="00B408C7">
        <w:rPr>
          <w:rFonts w:ascii="Helvetica" w:hAnsi="Helvetica" w:cs="Helvetica" w:hint="eastAsia"/>
          <w:b/>
          <w:bCs/>
          <w:color w:val="222222"/>
          <w:sz w:val="21"/>
          <w:szCs w:val="21"/>
        </w:rPr>
        <w:t>тные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периоды</w:t>
      </w:r>
    </w:p>
    <w:p w14:paraId="2DB2ED8C" w14:textId="77777777" w:rsidR="00B408C7" w:rsidRPr="00B408C7" w:rsidRDefault="00B408C7" w:rsidP="00B408C7">
      <w:pPr>
        <w:rPr>
          <w:rFonts w:ascii="Helvetica" w:hAnsi="Helvetica" w:cs="Helvetica"/>
          <w:b/>
          <w:bCs/>
          <w:color w:val="222222"/>
          <w:sz w:val="21"/>
          <w:szCs w:val="21"/>
        </w:rPr>
      </w:pPr>
    </w:p>
    <w:p w14:paraId="444FE216"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3.2. </w:t>
      </w:r>
      <w:r w:rsidRPr="00B408C7">
        <w:rPr>
          <w:rFonts w:ascii="Helvetica" w:hAnsi="Helvetica" w:cs="Helvetica" w:hint="eastAsia"/>
          <w:b/>
          <w:bCs/>
          <w:color w:val="222222"/>
          <w:sz w:val="21"/>
          <w:szCs w:val="21"/>
        </w:rPr>
        <w:t>Обмен</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организме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p>
    <w:p w14:paraId="47A131BF" w14:textId="77777777" w:rsidR="00B408C7" w:rsidRPr="00B408C7" w:rsidRDefault="00B408C7" w:rsidP="00B408C7">
      <w:pPr>
        <w:rPr>
          <w:rFonts w:ascii="Helvetica" w:hAnsi="Helvetica" w:cs="Helvetica"/>
          <w:b/>
          <w:bCs/>
          <w:color w:val="222222"/>
          <w:sz w:val="21"/>
          <w:szCs w:val="21"/>
        </w:rPr>
      </w:pPr>
    </w:p>
    <w:p w14:paraId="0DFE385E"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3.2.1. </w:t>
      </w:r>
      <w:r w:rsidRPr="00B408C7">
        <w:rPr>
          <w:rFonts w:ascii="Helvetica" w:hAnsi="Helvetica" w:cs="Helvetica" w:hint="eastAsia"/>
          <w:b/>
          <w:bCs/>
          <w:color w:val="222222"/>
          <w:sz w:val="21"/>
          <w:szCs w:val="21"/>
        </w:rPr>
        <w:t>Содержание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органах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тканях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p>
    <w:p w14:paraId="6CC528AA" w14:textId="77777777" w:rsidR="00B408C7" w:rsidRPr="00B408C7" w:rsidRDefault="00B408C7" w:rsidP="00B408C7">
      <w:pPr>
        <w:rPr>
          <w:rFonts w:ascii="Helvetica" w:hAnsi="Helvetica" w:cs="Helvetica"/>
          <w:b/>
          <w:bCs/>
          <w:color w:val="222222"/>
          <w:sz w:val="21"/>
          <w:szCs w:val="21"/>
        </w:rPr>
      </w:pPr>
    </w:p>
    <w:p w14:paraId="62B5FCA3"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3.2.2. </w:t>
      </w:r>
      <w:r w:rsidRPr="00B408C7">
        <w:rPr>
          <w:rFonts w:ascii="Helvetica" w:hAnsi="Helvetica" w:cs="Helvetica" w:hint="eastAsia"/>
          <w:b/>
          <w:bCs/>
          <w:color w:val="222222"/>
          <w:sz w:val="21"/>
          <w:szCs w:val="21"/>
        </w:rPr>
        <w:t>Динамика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концентрации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химусе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желудо</w:t>
      </w:r>
      <w:r w:rsidRPr="00B408C7">
        <w:rPr>
          <w:rFonts w:ascii="Helvetica" w:hAnsi="Helvetica" w:cs="Helvetica" w:hint="eastAsia"/>
          <w:b/>
          <w:bCs/>
          <w:color w:val="222222"/>
          <w:sz w:val="21"/>
          <w:szCs w:val="21"/>
        </w:rPr>
        <w:lastRenderedPageBreak/>
        <w:t>чно</w:t>
      </w:r>
      <w:r w:rsidRPr="00B408C7">
        <w:rPr>
          <w:rFonts w:ascii="Helvetica" w:hAnsi="Helvetica" w:cs="Helvetica"/>
          <w:b/>
          <w:bCs/>
          <w:color w:val="222222"/>
          <w:sz w:val="21"/>
          <w:szCs w:val="21"/>
        </w:rPr>
        <w:t>-</w:t>
      </w:r>
      <w:r w:rsidRPr="00B408C7">
        <w:rPr>
          <w:rFonts w:ascii="Helvetica" w:hAnsi="Helvetica" w:cs="Helvetica" w:hint="eastAsia"/>
          <w:b/>
          <w:bCs/>
          <w:color w:val="222222"/>
          <w:sz w:val="21"/>
          <w:szCs w:val="21"/>
        </w:rPr>
        <w:t>кишечного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тракта</w:t>
      </w:r>
    </w:p>
    <w:p w14:paraId="7AA9F538" w14:textId="77777777" w:rsidR="00B408C7" w:rsidRPr="00B408C7" w:rsidRDefault="00B408C7" w:rsidP="00B408C7">
      <w:pPr>
        <w:rPr>
          <w:rFonts w:ascii="Helvetica" w:hAnsi="Helvetica" w:cs="Helvetica"/>
          <w:b/>
          <w:bCs/>
          <w:color w:val="222222"/>
          <w:sz w:val="21"/>
          <w:szCs w:val="21"/>
        </w:rPr>
      </w:pPr>
    </w:p>
    <w:p w14:paraId="653156C9"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3.2.3. </w:t>
      </w:r>
      <w:r w:rsidRPr="00B408C7">
        <w:rPr>
          <w:rFonts w:ascii="Helvetica" w:hAnsi="Helvetica" w:cs="Helvetica" w:hint="eastAsia"/>
          <w:b/>
          <w:bCs/>
          <w:color w:val="222222"/>
          <w:sz w:val="21"/>
          <w:szCs w:val="21"/>
        </w:rPr>
        <w:t>Потребность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его</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норма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рационах</w:t>
      </w:r>
    </w:p>
    <w:p w14:paraId="30DB3729" w14:textId="77777777" w:rsidR="00B408C7" w:rsidRPr="00B408C7" w:rsidRDefault="00B408C7" w:rsidP="00B408C7">
      <w:pPr>
        <w:rPr>
          <w:rFonts w:ascii="Helvetica" w:hAnsi="Helvetica" w:cs="Helvetica"/>
          <w:b/>
          <w:bCs/>
          <w:color w:val="222222"/>
          <w:sz w:val="21"/>
          <w:szCs w:val="21"/>
        </w:rPr>
      </w:pPr>
    </w:p>
    <w:p w14:paraId="64DFE713"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3.3. </w:t>
      </w:r>
      <w:r w:rsidRPr="00B408C7">
        <w:rPr>
          <w:rFonts w:ascii="Helvetica" w:hAnsi="Helvetica" w:cs="Helvetica" w:hint="eastAsia"/>
          <w:b/>
          <w:bCs/>
          <w:color w:val="222222"/>
          <w:sz w:val="21"/>
          <w:szCs w:val="21"/>
        </w:rPr>
        <w:t>Влияние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уровней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переваримость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w:t>
      </w:r>
      <w:r w:rsidRPr="00B408C7">
        <w:rPr>
          <w:rFonts w:ascii="Helvetica" w:hAnsi="Helvetica" w:cs="Helvetica"/>
          <w:b/>
          <w:bCs/>
          <w:color w:val="222222"/>
          <w:sz w:val="21"/>
          <w:szCs w:val="21"/>
        </w:rPr>
        <w:t xml:space="preserve">- 66 </w:t>
      </w:r>
      <w:r w:rsidRPr="00B408C7">
        <w:rPr>
          <w:rFonts w:ascii="Helvetica" w:hAnsi="Helvetica" w:cs="Helvetica" w:hint="eastAsia"/>
          <w:b/>
          <w:bCs/>
          <w:color w:val="222222"/>
          <w:sz w:val="21"/>
          <w:szCs w:val="21"/>
        </w:rPr>
        <w:t>пользование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питательных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веществ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рационов</w:t>
      </w:r>
    </w:p>
    <w:p w14:paraId="7CB0B32B" w14:textId="77777777" w:rsidR="00B408C7" w:rsidRPr="00B408C7" w:rsidRDefault="00B408C7" w:rsidP="00B408C7">
      <w:pPr>
        <w:rPr>
          <w:rFonts w:ascii="Helvetica" w:hAnsi="Helvetica" w:cs="Helvetica"/>
          <w:b/>
          <w:bCs/>
          <w:color w:val="222222"/>
          <w:sz w:val="21"/>
          <w:szCs w:val="21"/>
        </w:rPr>
      </w:pPr>
    </w:p>
    <w:p w14:paraId="21D66EB6"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3.3.1. </w:t>
      </w:r>
      <w:r w:rsidRPr="00B408C7">
        <w:rPr>
          <w:rFonts w:ascii="Helvetica" w:hAnsi="Helvetica" w:cs="Helvetica" w:hint="eastAsia"/>
          <w:b/>
          <w:bCs/>
          <w:color w:val="222222"/>
          <w:sz w:val="21"/>
          <w:szCs w:val="21"/>
        </w:rPr>
        <w:t>Переваримость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питательных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веществ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рационов</w:t>
      </w:r>
    </w:p>
    <w:p w14:paraId="3A61F9C9" w14:textId="77777777" w:rsidR="00B408C7" w:rsidRPr="00B408C7" w:rsidRDefault="00B408C7" w:rsidP="00B408C7">
      <w:pPr>
        <w:rPr>
          <w:rFonts w:ascii="Helvetica" w:hAnsi="Helvetica" w:cs="Helvetica"/>
          <w:b/>
          <w:bCs/>
          <w:color w:val="222222"/>
          <w:sz w:val="21"/>
          <w:szCs w:val="21"/>
        </w:rPr>
      </w:pPr>
    </w:p>
    <w:p w14:paraId="5BB85A4D"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3.3.2. </w:t>
      </w:r>
      <w:r w:rsidRPr="00B408C7">
        <w:rPr>
          <w:rFonts w:ascii="Helvetica" w:hAnsi="Helvetica" w:cs="Helvetica" w:hint="eastAsia"/>
          <w:b/>
          <w:bCs/>
          <w:color w:val="222222"/>
          <w:sz w:val="21"/>
          <w:szCs w:val="21"/>
        </w:rPr>
        <w:t>Баланс</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азота</w:t>
      </w:r>
    </w:p>
    <w:p w14:paraId="4A6D2459" w14:textId="77777777" w:rsidR="00B408C7" w:rsidRPr="00B408C7" w:rsidRDefault="00B408C7" w:rsidP="00B408C7">
      <w:pPr>
        <w:rPr>
          <w:rFonts w:ascii="Helvetica" w:hAnsi="Helvetica" w:cs="Helvetica"/>
          <w:b/>
          <w:bCs/>
          <w:color w:val="222222"/>
          <w:sz w:val="21"/>
          <w:szCs w:val="21"/>
        </w:rPr>
      </w:pPr>
    </w:p>
    <w:p w14:paraId="58184525"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3.3.3. </w:t>
      </w:r>
      <w:r w:rsidRPr="00B408C7">
        <w:rPr>
          <w:rFonts w:ascii="Helvetica" w:hAnsi="Helvetica" w:cs="Helvetica" w:hint="eastAsia"/>
          <w:b/>
          <w:bCs/>
          <w:color w:val="222222"/>
          <w:sz w:val="21"/>
          <w:szCs w:val="21"/>
        </w:rPr>
        <w:t>Баланс</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кальция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фосфора</w:t>
      </w:r>
    </w:p>
    <w:p w14:paraId="36217BFA" w14:textId="77777777" w:rsidR="00B408C7" w:rsidRPr="00B408C7" w:rsidRDefault="00B408C7" w:rsidP="00B408C7">
      <w:pPr>
        <w:rPr>
          <w:rFonts w:ascii="Helvetica" w:hAnsi="Helvetica" w:cs="Helvetica"/>
          <w:b/>
          <w:bCs/>
          <w:color w:val="222222"/>
          <w:sz w:val="21"/>
          <w:szCs w:val="21"/>
        </w:rPr>
      </w:pPr>
    </w:p>
    <w:p w14:paraId="3D9DF000"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3.3.4. </w:t>
      </w:r>
      <w:r w:rsidRPr="00B408C7">
        <w:rPr>
          <w:rFonts w:ascii="Helvetica" w:hAnsi="Helvetica" w:cs="Helvetica" w:hint="eastAsia"/>
          <w:b/>
          <w:bCs/>
          <w:color w:val="222222"/>
          <w:sz w:val="21"/>
          <w:szCs w:val="21"/>
        </w:rPr>
        <w:t>Баланс</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p>
    <w:p w14:paraId="6F0D0318" w14:textId="77777777" w:rsidR="00B408C7" w:rsidRPr="00B408C7" w:rsidRDefault="00B408C7" w:rsidP="00B408C7">
      <w:pPr>
        <w:rPr>
          <w:rFonts w:ascii="Helvetica" w:hAnsi="Helvetica" w:cs="Helvetica"/>
          <w:b/>
          <w:bCs/>
          <w:color w:val="222222"/>
          <w:sz w:val="21"/>
          <w:szCs w:val="21"/>
        </w:rPr>
      </w:pPr>
    </w:p>
    <w:p w14:paraId="613C9A6A"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3.4. </w:t>
      </w:r>
      <w:r w:rsidRPr="00B408C7">
        <w:rPr>
          <w:rFonts w:ascii="Helvetica" w:hAnsi="Helvetica" w:cs="Helvetica" w:hint="eastAsia"/>
          <w:b/>
          <w:bCs/>
          <w:color w:val="222222"/>
          <w:sz w:val="21"/>
          <w:szCs w:val="21"/>
        </w:rPr>
        <w:t>Биохимические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показатели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крови</w:t>
      </w:r>
    </w:p>
    <w:p w14:paraId="6CFCC785" w14:textId="77777777" w:rsidR="00B408C7" w:rsidRPr="00B408C7" w:rsidRDefault="00B408C7" w:rsidP="00B408C7">
      <w:pPr>
        <w:rPr>
          <w:rFonts w:ascii="Helvetica" w:hAnsi="Helvetica" w:cs="Helvetica"/>
          <w:b/>
          <w:bCs/>
          <w:color w:val="222222"/>
          <w:sz w:val="21"/>
          <w:szCs w:val="21"/>
        </w:rPr>
      </w:pPr>
    </w:p>
    <w:p w14:paraId="387F328D" w14:textId="77777777" w:rsidR="00B408C7" w:rsidRPr="00B408C7" w:rsidRDefault="00B408C7" w:rsidP="00B408C7">
      <w:pPr>
        <w:rPr>
          <w:rFonts w:ascii="Helvetica" w:hAnsi="Helvetica" w:cs="Helvetica"/>
          <w:b/>
          <w:bCs/>
          <w:color w:val="222222"/>
          <w:sz w:val="21"/>
          <w:szCs w:val="21"/>
        </w:rPr>
      </w:pPr>
      <w:r w:rsidRPr="00B408C7">
        <w:rPr>
          <w:rFonts w:ascii="Helvetica" w:hAnsi="Helvetica" w:cs="Helvetica"/>
          <w:b/>
          <w:bCs/>
          <w:color w:val="222222"/>
          <w:sz w:val="21"/>
          <w:szCs w:val="21"/>
        </w:rPr>
        <w:t xml:space="preserve">3.5. </w:t>
      </w:r>
      <w:r w:rsidRPr="00B408C7">
        <w:rPr>
          <w:rFonts w:ascii="Helvetica" w:hAnsi="Helvetica" w:cs="Helvetica" w:hint="eastAsia"/>
          <w:b/>
          <w:bCs/>
          <w:color w:val="222222"/>
          <w:sz w:val="21"/>
          <w:szCs w:val="21"/>
        </w:rPr>
        <w:t>Влияние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разных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уровней</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рационах</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на</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рост</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развитие</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мясную</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продуктивность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бычков</w:t>
      </w:r>
    </w:p>
    <w:p w14:paraId="02C3212B" w14:textId="77777777" w:rsidR="00B408C7" w:rsidRPr="00B408C7" w:rsidRDefault="00B408C7" w:rsidP="00B408C7">
      <w:pPr>
        <w:rPr>
          <w:rFonts w:ascii="Helvetica" w:hAnsi="Helvetica" w:cs="Helvetica"/>
          <w:b/>
          <w:bCs/>
          <w:color w:val="222222"/>
          <w:sz w:val="21"/>
          <w:szCs w:val="21"/>
        </w:rPr>
      </w:pPr>
    </w:p>
    <w:p w14:paraId="109CC004" w14:textId="12DC2F36" w:rsidR="00484EB4" w:rsidRPr="00B408C7" w:rsidRDefault="00B408C7" w:rsidP="00B408C7">
      <w:r w:rsidRPr="00B408C7">
        <w:rPr>
          <w:rFonts w:ascii="Helvetica" w:hAnsi="Helvetica" w:cs="Helvetica"/>
          <w:b/>
          <w:bCs/>
          <w:color w:val="222222"/>
          <w:sz w:val="21"/>
          <w:szCs w:val="21"/>
        </w:rPr>
        <w:t xml:space="preserve">3.6. </w:t>
      </w:r>
      <w:r w:rsidRPr="00B408C7">
        <w:rPr>
          <w:rFonts w:ascii="Helvetica" w:hAnsi="Helvetica" w:cs="Helvetica" w:hint="eastAsia"/>
          <w:b/>
          <w:bCs/>
          <w:color w:val="222222"/>
          <w:sz w:val="21"/>
          <w:szCs w:val="21"/>
        </w:rPr>
        <w:t>Экономическая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эффективность</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использования</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рационов</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с</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разным</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уровнем</w:t>
      </w:r>
      <w:r w:rsidRPr="00B408C7">
        <w:rPr>
          <w:rFonts w:ascii="Helvetica" w:hAnsi="Helvetica" w:cs="Helvetica"/>
          <w:b/>
          <w:bCs/>
          <w:color w:val="222222"/>
          <w:sz w:val="21"/>
          <w:szCs w:val="21"/>
        </w:rPr>
        <w:t xml:space="preserve"> </w:t>
      </w:r>
      <w:r w:rsidRPr="00B408C7">
        <w:rPr>
          <w:rFonts w:ascii="Helvetica" w:hAnsi="Helvetica" w:cs="Helvetica" w:hint="eastAsia"/>
          <w:b/>
          <w:bCs/>
          <w:color w:val="222222"/>
          <w:sz w:val="21"/>
          <w:szCs w:val="21"/>
        </w:rPr>
        <w:t>бора</w:t>
      </w:r>
    </w:p>
    <w:sectPr w:rsidR="00484EB4" w:rsidRPr="00B408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558E" w14:textId="77777777" w:rsidR="00A30DAA" w:rsidRDefault="00A30DAA">
      <w:pPr>
        <w:spacing w:after="0" w:line="240" w:lineRule="auto"/>
      </w:pPr>
      <w:r>
        <w:separator/>
      </w:r>
    </w:p>
  </w:endnote>
  <w:endnote w:type="continuationSeparator" w:id="0">
    <w:p w14:paraId="7F731828" w14:textId="77777777" w:rsidR="00A30DAA" w:rsidRDefault="00A3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DBF6" w14:textId="77777777" w:rsidR="00A30DAA" w:rsidRDefault="00A30DAA"/>
    <w:p w14:paraId="25DF4BE7" w14:textId="77777777" w:rsidR="00A30DAA" w:rsidRDefault="00A30DAA"/>
    <w:p w14:paraId="026FA71A" w14:textId="77777777" w:rsidR="00A30DAA" w:rsidRDefault="00A30DAA"/>
    <w:p w14:paraId="106A3D2E" w14:textId="77777777" w:rsidR="00A30DAA" w:rsidRDefault="00A30DAA"/>
    <w:p w14:paraId="56B9D20C" w14:textId="77777777" w:rsidR="00A30DAA" w:rsidRDefault="00A30DAA"/>
    <w:p w14:paraId="31BBFA04" w14:textId="77777777" w:rsidR="00A30DAA" w:rsidRDefault="00A30DAA"/>
    <w:p w14:paraId="13733543" w14:textId="77777777" w:rsidR="00A30DAA" w:rsidRDefault="00A30D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B87DC" wp14:editId="4A47C4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9C20" w14:textId="77777777" w:rsidR="00A30DAA" w:rsidRDefault="00A30D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B87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609C20" w14:textId="77777777" w:rsidR="00A30DAA" w:rsidRDefault="00A30D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CEFB98" w14:textId="77777777" w:rsidR="00A30DAA" w:rsidRDefault="00A30DAA"/>
    <w:p w14:paraId="3096CF29" w14:textId="77777777" w:rsidR="00A30DAA" w:rsidRDefault="00A30DAA"/>
    <w:p w14:paraId="249622AD" w14:textId="77777777" w:rsidR="00A30DAA" w:rsidRDefault="00A30D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F6028" wp14:editId="0628A8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7C326" w14:textId="77777777" w:rsidR="00A30DAA" w:rsidRDefault="00A30DAA"/>
                          <w:p w14:paraId="21164F17" w14:textId="77777777" w:rsidR="00A30DAA" w:rsidRDefault="00A30D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F60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47C326" w14:textId="77777777" w:rsidR="00A30DAA" w:rsidRDefault="00A30DAA"/>
                    <w:p w14:paraId="21164F17" w14:textId="77777777" w:rsidR="00A30DAA" w:rsidRDefault="00A30D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D04F7" w14:textId="77777777" w:rsidR="00A30DAA" w:rsidRDefault="00A30DAA"/>
    <w:p w14:paraId="24744176" w14:textId="77777777" w:rsidR="00A30DAA" w:rsidRDefault="00A30DAA">
      <w:pPr>
        <w:rPr>
          <w:sz w:val="2"/>
          <w:szCs w:val="2"/>
        </w:rPr>
      </w:pPr>
    </w:p>
    <w:p w14:paraId="1B001B85" w14:textId="77777777" w:rsidR="00A30DAA" w:rsidRDefault="00A30DAA"/>
    <w:p w14:paraId="6E2C7403" w14:textId="77777777" w:rsidR="00A30DAA" w:rsidRDefault="00A30DAA">
      <w:pPr>
        <w:spacing w:after="0" w:line="240" w:lineRule="auto"/>
      </w:pPr>
    </w:p>
  </w:footnote>
  <w:footnote w:type="continuationSeparator" w:id="0">
    <w:p w14:paraId="1A631A15" w14:textId="77777777" w:rsidR="00A30DAA" w:rsidRDefault="00A3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DAA"/>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206144</TotalTime>
  <Pages>3</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1602</cp:revision>
  <cp:lastPrinted>2009-02-06T05:36:00Z</cp:lastPrinted>
  <dcterms:created xsi:type="dcterms:W3CDTF">2024-01-07T13:43:00Z</dcterms:created>
  <dcterms:modified xsi:type="dcterms:W3CDTF">2025-11-12T14:12:00Z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