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EBAA"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Сургучев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Андрей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Павлович</w:t>
      </w:r>
      <w:r w:rsidRPr="00A465E5">
        <w:rPr>
          <w:rFonts w:ascii="Helvetica" w:hAnsi="Helvetica" w:cs="Helvetica"/>
          <w:b/>
          <w:bCs/>
          <w:color w:val="222222"/>
          <w:sz w:val="21"/>
          <w:szCs w:val="21"/>
        </w:rPr>
        <w:t>.</w:t>
      </w:r>
    </w:p>
    <w:p w14:paraId="5202AF39"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Рибосомная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функционирование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аппарата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белкового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эукариот</w:t>
      </w:r>
      <w:r w:rsidRPr="00A465E5">
        <w:rPr>
          <w:rFonts w:ascii="Helvetica" w:hAnsi="Helvetica" w:cs="Helvetica"/>
          <w:b/>
          <w:bCs/>
          <w:color w:val="222222"/>
          <w:sz w:val="21"/>
          <w:szCs w:val="21"/>
        </w:rPr>
        <w:t xml:space="preserve"> : </w:t>
      </w:r>
      <w:r w:rsidRPr="00A465E5">
        <w:rPr>
          <w:rFonts w:ascii="Helvetica" w:hAnsi="Helvetica" w:cs="Helvetica" w:hint="eastAsia"/>
          <w:b/>
          <w:bCs/>
          <w:color w:val="222222"/>
          <w:sz w:val="21"/>
          <w:szCs w:val="21"/>
        </w:rPr>
        <w:t>диссертация</w:t>
      </w:r>
      <w:r w:rsidRPr="00A465E5">
        <w:rPr>
          <w:rFonts w:ascii="Helvetica" w:hAnsi="Helvetica" w:cs="Helvetica"/>
          <w:b/>
          <w:bCs/>
          <w:color w:val="222222"/>
          <w:sz w:val="21"/>
          <w:szCs w:val="21"/>
        </w:rPr>
        <w:t xml:space="preserve"> ... </w:t>
      </w:r>
      <w:r w:rsidRPr="00A465E5">
        <w:rPr>
          <w:rFonts w:ascii="Helvetica" w:hAnsi="Helvetica" w:cs="Helvetica" w:hint="eastAsia"/>
          <w:b/>
          <w:bCs/>
          <w:color w:val="222222"/>
          <w:sz w:val="21"/>
          <w:szCs w:val="21"/>
        </w:rPr>
        <w:t>доктора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биологических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наук</w:t>
      </w:r>
      <w:r w:rsidRPr="00A465E5">
        <w:rPr>
          <w:rFonts w:ascii="Helvetica" w:hAnsi="Helvetica" w:cs="Helvetica"/>
          <w:b/>
          <w:bCs/>
          <w:color w:val="222222"/>
          <w:sz w:val="21"/>
          <w:szCs w:val="21"/>
        </w:rPr>
        <w:t xml:space="preserve"> : 03.00.03. - </w:t>
      </w:r>
      <w:r w:rsidRPr="00A465E5">
        <w:rPr>
          <w:rFonts w:ascii="Helvetica" w:hAnsi="Helvetica" w:cs="Helvetica" w:hint="eastAsia"/>
          <w:b/>
          <w:bCs/>
          <w:color w:val="222222"/>
          <w:sz w:val="21"/>
          <w:szCs w:val="21"/>
        </w:rPr>
        <w:t>Москва</w:t>
      </w:r>
      <w:r w:rsidRPr="00A465E5">
        <w:rPr>
          <w:rFonts w:ascii="Helvetica" w:hAnsi="Helvetica" w:cs="Helvetica"/>
          <w:b/>
          <w:bCs/>
          <w:color w:val="222222"/>
          <w:sz w:val="21"/>
          <w:szCs w:val="21"/>
        </w:rPr>
        <w:t xml:space="preserve">, 1984. - 293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 </w:t>
      </w:r>
      <w:r w:rsidRPr="00A465E5">
        <w:rPr>
          <w:rFonts w:ascii="Helvetica" w:hAnsi="Helvetica" w:cs="Helvetica" w:hint="eastAsia"/>
          <w:b/>
          <w:bCs/>
          <w:color w:val="222222"/>
          <w:sz w:val="21"/>
          <w:szCs w:val="21"/>
        </w:rPr>
        <w:t>ил</w:t>
      </w:r>
      <w:r w:rsidRPr="00A465E5">
        <w:rPr>
          <w:rFonts w:ascii="Helvetica" w:hAnsi="Helvetica" w:cs="Helvetica"/>
          <w:b/>
          <w:bCs/>
          <w:color w:val="222222"/>
          <w:sz w:val="21"/>
          <w:szCs w:val="21"/>
        </w:rPr>
        <w:t>.</w:t>
      </w:r>
    </w:p>
    <w:p w14:paraId="4C090F13"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больше</w:t>
      </w:r>
    </w:p>
    <w:p w14:paraId="12941EED"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Цитаты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из</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текста</w:t>
      </w:r>
      <w:r w:rsidRPr="00A465E5">
        <w:rPr>
          <w:rFonts w:ascii="Helvetica" w:hAnsi="Helvetica" w:cs="Helvetica"/>
          <w:b/>
          <w:bCs/>
          <w:color w:val="222222"/>
          <w:sz w:val="21"/>
          <w:szCs w:val="21"/>
        </w:rPr>
        <w:t>:</w:t>
      </w:r>
    </w:p>
    <w:p w14:paraId="57732776"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стр</w:t>
      </w:r>
      <w:r w:rsidRPr="00A465E5">
        <w:rPr>
          <w:rFonts w:ascii="Helvetica" w:hAnsi="Helvetica" w:cs="Helvetica"/>
          <w:b/>
          <w:bCs/>
          <w:color w:val="222222"/>
          <w:sz w:val="21"/>
          <w:szCs w:val="21"/>
        </w:rPr>
        <w:t>. 1</w:t>
      </w:r>
    </w:p>
    <w:p w14:paraId="77BDD100"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Н</w:t>
      </w:r>
      <w:r w:rsidRPr="00A465E5">
        <w:rPr>
          <w:rFonts w:ascii="Helvetica" w:hAnsi="Helvetica" w:cs="Helvetica"/>
          <w:b/>
          <w:bCs/>
          <w:color w:val="222222"/>
          <w:sz w:val="21"/>
          <w:szCs w:val="21"/>
        </w:rPr>
        <w:t xml:space="preserve">I S6-3/9'0 '^ </w:t>
      </w:r>
      <w:r w:rsidRPr="00A465E5">
        <w:rPr>
          <w:rFonts w:ascii="Helvetica" w:hAnsi="Helvetica" w:cs="Helvetica" w:hint="eastAsia"/>
          <w:b/>
          <w:bCs/>
          <w:color w:val="222222"/>
          <w:sz w:val="21"/>
          <w:szCs w:val="21"/>
        </w:rPr>
        <w:t>АКАДЕГЖЯ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ГЛЕДИЦИНСКИХ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НАУК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СССР</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ВСЕСОЮЗНЫЙ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КАРДИОЛОГИЧЕСКИЙ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НАУЧНЫЙ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ЦЕНТР</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правах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рукописи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СУРГЗ</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ЧЕВ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АНДРЕЙ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ПАВЛОВИЧ</w:t>
      </w:r>
      <w:r w:rsidRPr="00A465E5">
        <w:rPr>
          <w:rFonts w:ascii="Helvetica" w:hAnsi="Helvetica" w:cs="Helvetica"/>
          <w:b/>
          <w:bCs/>
          <w:color w:val="222222"/>
          <w:sz w:val="21"/>
          <w:szCs w:val="21"/>
        </w:rPr>
        <w:t xml:space="preserve"> 1</w:t>
      </w:r>
      <w:r w:rsidRPr="00A465E5">
        <w:rPr>
          <w:rFonts w:ascii="Helvetica" w:hAnsi="Helvetica" w:cs="Helvetica" w:hint="eastAsia"/>
          <w:b/>
          <w:bCs/>
          <w:color w:val="222222"/>
          <w:sz w:val="21"/>
          <w:szCs w:val="21"/>
        </w:rPr>
        <w:t>Ш</w:t>
      </w:r>
      <w:r w:rsidRPr="00A465E5">
        <w:rPr>
          <w:rFonts w:ascii="Helvetica" w:hAnsi="Helvetica" w:cs="Helvetica"/>
          <w:b/>
          <w:bCs/>
          <w:color w:val="222222"/>
          <w:sz w:val="21"/>
          <w:szCs w:val="21"/>
        </w:rPr>
        <w:t xml:space="preserve"> 537.363; 543.865;575.2 </w:t>
      </w:r>
      <w:r w:rsidRPr="00A465E5">
        <w:rPr>
          <w:rFonts w:ascii="Helvetica" w:hAnsi="Helvetica" w:cs="Helvetica" w:hint="eastAsia"/>
          <w:b/>
          <w:bCs/>
          <w:color w:val="222222"/>
          <w:sz w:val="21"/>
          <w:szCs w:val="21"/>
        </w:rPr>
        <w:t>РИБОСОМНАЯ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ФУНКЦИОНИРОВАНИЕ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АППАРАТА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ЕЕЖОВОГО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ЭУКАРИОТ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Диссертация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соискание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учёной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степени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доктора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биологических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наук</w:t>
      </w:r>
    </w:p>
    <w:p w14:paraId="4807E5DC"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стр</w:t>
      </w:r>
      <w:r w:rsidRPr="00A465E5">
        <w:rPr>
          <w:rFonts w:ascii="Helvetica" w:hAnsi="Helvetica" w:cs="Helvetica"/>
          <w:b/>
          <w:bCs/>
          <w:color w:val="222222"/>
          <w:sz w:val="21"/>
          <w:szCs w:val="21"/>
        </w:rPr>
        <w:t>. 3</w:t>
      </w:r>
    </w:p>
    <w:p w14:paraId="720A024F"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тер</w:t>
      </w:r>
      <w:r w:rsidRPr="00A465E5">
        <w:rPr>
          <w:rFonts w:ascii="Helvetica" w:hAnsi="Helvetica" w:cs="Helvetica"/>
          <w:b/>
          <w:bCs/>
          <w:color w:val="222222"/>
          <w:sz w:val="21"/>
          <w:szCs w:val="21"/>
        </w:rPr>
        <w:t>1;1</w:t>
      </w:r>
      <w:r w:rsidRPr="00A465E5">
        <w:rPr>
          <w:rFonts w:ascii="Helvetica" w:hAnsi="Helvetica" w:cs="Helvetica" w:hint="eastAsia"/>
          <w:b/>
          <w:bCs/>
          <w:color w:val="222222"/>
          <w:sz w:val="21"/>
          <w:szCs w:val="21"/>
        </w:rPr>
        <w:t>инация</w:t>
      </w:r>
      <w:r w:rsidRPr="00A465E5">
        <w:rPr>
          <w:rFonts w:ascii="Helvetica" w:hAnsi="Helvetica" w:cs="Helvetica"/>
          <w:b/>
          <w:bCs/>
          <w:color w:val="222222"/>
          <w:sz w:val="21"/>
          <w:szCs w:val="21"/>
        </w:rPr>
        <w:t xml:space="preserve"> ... 19 </w:t>
      </w:r>
      <w:r w:rsidRPr="00A465E5">
        <w:rPr>
          <w:rFonts w:ascii="Helvetica" w:hAnsi="Helvetica" w:cs="Helvetica" w:hint="eastAsia"/>
          <w:b/>
          <w:bCs/>
          <w:color w:val="222222"/>
          <w:sz w:val="21"/>
          <w:szCs w:val="21"/>
        </w:rPr>
        <w:t>Строение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функционирование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эукариот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Координация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рРНК</w:t>
      </w:r>
      <w:r w:rsidRPr="00A465E5">
        <w:rPr>
          <w:rFonts w:ascii="Helvetica" w:hAnsi="Helvetica" w:cs="Helvetica"/>
          <w:b/>
          <w:bCs/>
          <w:color w:val="222222"/>
          <w:sz w:val="21"/>
          <w:szCs w:val="21"/>
        </w:rPr>
        <w:t xml:space="preserve"> .30 </w:t>
      </w:r>
      <w:r w:rsidRPr="00A465E5">
        <w:rPr>
          <w:rFonts w:ascii="Helvetica" w:hAnsi="Helvetica" w:cs="Helvetica" w:hint="eastAsia"/>
          <w:b/>
          <w:bCs/>
          <w:color w:val="222222"/>
          <w:sz w:val="21"/>
          <w:szCs w:val="21"/>
        </w:rPr>
        <w:t>Генетический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код</w:t>
      </w:r>
      <w:r w:rsidRPr="00A465E5">
        <w:rPr>
          <w:rFonts w:ascii="Helvetica" w:hAnsi="Helvetica" w:cs="Helvetica"/>
          <w:b/>
          <w:bCs/>
          <w:color w:val="222222"/>
          <w:sz w:val="21"/>
          <w:szCs w:val="21"/>
        </w:rPr>
        <w:t xml:space="preserve"> ... 33 </w:t>
      </w:r>
      <w:r w:rsidRPr="00A465E5">
        <w:rPr>
          <w:rFonts w:ascii="Helvetica" w:hAnsi="Helvetica" w:cs="Helvetica" w:hint="eastAsia"/>
          <w:b/>
          <w:bCs/>
          <w:color w:val="222222"/>
          <w:sz w:val="21"/>
          <w:szCs w:val="21"/>
        </w:rPr>
        <w:t>Точность</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белкового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...39 </w:t>
      </w:r>
      <w:r w:rsidRPr="00A465E5">
        <w:rPr>
          <w:rFonts w:ascii="Helvetica" w:hAnsi="Helvetica" w:cs="Helvetica" w:hint="eastAsia"/>
          <w:b/>
          <w:bCs/>
          <w:color w:val="222222"/>
          <w:sz w:val="21"/>
          <w:szCs w:val="21"/>
        </w:rPr>
        <w:t>а</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уровень</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ошибок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реакщш</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шяиноацилирования</w:t>
      </w:r>
      <w:r w:rsidRPr="00A465E5">
        <w:rPr>
          <w:rFonts w:ascii="Helvetica" w:hAnsi="Helvetica" w:cs="Helvetica"/>
          <w:b/>
          <w:bCs/>
          <w:color w:val="222222"/>
          <w:sz w:val="21"/>
          <w:szCs w:val="21"/>
        </w:rPr>
        <w:t xml:space="preserve">.41 </w:t>
      </w:r>
      <w:r w:rsidRPr="00A465E5">
        <w:rPr>
          <w:rFonts w:ascii="Helvetica" w:hAnsi="Helvetica" w:cs="Helvetica" w:hint="eastAsia"/>
          <w:b/>
          <w:bCs/>
          <w:color w:val="222222"/>
          <w:sz w:val="21"/>
          <w:szCs w:val="21"/>
        </w:rPr>
        <w:t>б</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точность</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шого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этапа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белкового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...45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неоднозначности</w:t>
      </w:r>
      <w:r w:rsidRPr="00A465E5">
        <w:rPr>
          <w:rFonts w:ascii="Helvetica" w:hAnsi="Helvetica" w:cs="Helvetica"/>
          <w:b/>
          <w:bCs/>
          <w:color w:val="222222"/>
          <w:sz w:val="21"/>
          <w:szCs w:val="21"/>
        </w:rPr>
        <w:t xml:space="preserve"> ...51</w:t>
      </w:r>
    </w:p>
    <w:p w14:paraId="0507854B"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стр</w:t>
      </w:r>
      <w:r w:rsidRPr="00A465E5">
        <w:rPr>
          <w:rFonts w:ascii="Helvetica" w:hAnsi="Helvetica" w:cs="Helvetica"/>
          <w:b/>
          <w:bCs/>
          <w:color w:val="222222"/>
          <w:sz w:val="21"/>
          <w:szCs w:val="21"/>
        </w:rPr>
        <w:t>. 6</w:t>
      </w:r>
    </w:p>
    <w:p w14:paraId="0C9133A4"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структуры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регуляции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активности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контролирующих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коьлпоненты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аппарата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белкового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число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которых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только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ядерном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геноме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приближается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двумстагл</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Выяснение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структур­</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организации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аппарата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белкового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тш</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оке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меха­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низмов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его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функционирования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генетического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контроля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пред­</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ставляется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одной</w:t>
      </w:r>
    </w:p>
    <w:p w14:paraId="3976C031" w14:textId="77777777" w:rsidR="00A465E5" w:rsidRPr="00A465E5" w:rsidRDefault="00A465E5" w:rsidP="00A465E5">
      <w:pPr>
        <w:rPr>
          <w:rFonts w:ascii="Helvetica" w:hAnsi="Helvetica" w:cs="Helvetica"/>
          <w:b/>
          <w:bCs/>
          <w:color w:val="222222"/>
          <w:sz w:val="21"/>
          <w:szCs w:val="21"/>
        </w:rPr>
      </w:pPr>
    </w:p>
    <w:p w14:paraId="1BB7F8B0"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Оглавление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диссертации</w:t>
      </w:r>
    </w:p>
    <w:p w14:paraId="7BCC2617"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доктор</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биологических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наук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Сургучев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Андрей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Павлович</w:t>
      </w:r>
    </w:p>
    <w:p w14:paraId="61DE3C5C"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I. </w:t>
      </w:r>
      <w:r w:rsidRPr="00A465E5">
        <w:rPr>
          <w:rFonts w:ascii="Helvetica" w:hAnsi="Helvetica" w:cs="Helvetica" w:hint="eastAsia"/>
          <w:b/>
          <w:bCs/>
          <w:color w:val="222222"/>
          <w:sz w:val="21"/>
          <w:szCs w:val="21"/>
        </w:rPr>
        <w:t>Введение</w:t>
      </w:r>
    </w:p>
    <w:p w14:paraId="25BE86F1" w14:textId="77777777" w:rsidR="00A465E5" w:rsidRPr="00A465E5" w:rsidRDefault="00A465E5" w:rsidP="00A465E5">
      <w:pPr>
        <w:rPr>
          <w:rFonts w:ascii="Helvetica" w:hAnsi="Helvetica" w:cs="Helvetica"/>
          <w:b/>
          <w:bCs/>
          <w:color w:val="222222"/>
          <w:sz w:val="21"/>
          <w:szCs w:val="21"/>
        </w:rPr>
      </w:pPr>
    </w:p>
    <w:p w14:paraId="194B8626"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II. </w:t>
      </w:r>
      <w:r w:rsidRPr="00A465E5">
        <w:rPr>
          <w:rFonts w:ascii="Helvetica" w:hAnsi="Helvetica" w:cs="Helvetica" w:hint="eastAsia"/>
          <w:b/>
          <w:bCs/>
          <w:color w:val="222222"/>
          <w:sz w:val="21"/>
          <w:szCs w:val="21"/>
        </w:rPr>
        <w:t>Обзор</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литературы</w:t>
      </w:r>
      <w:r w:rsidRPr="00A465E5">
        <w:rPr>
          <w:rFonts w:ascii="Helvetica" w:hAnsi="Helvetica" w:cs="Helvetica"/>
          <w:b/>
          <w:bCs/>
          <w:color w:val="222222"/>
          <w:sz w:val="21"/>
          <w:szCs w:val="21"/>
        </w:rPr>
        <w:t xml:space="preserve"> .10 </w:t>
      </w:r>
      <w:r w:rsidRPr="00A465E5">
        <w:rPr>
          <w:rFonts w:ascii="Helvetica" w:hAnsi="Helvetica" w:cs="Helvetica" w:hint="eastAsia"/>
          <w:b/>
          <w:bCs/>
          <w:color w:val="222222"/>
          <w:sz w:val="21"/>
          <w:szCs w:val="21"/>
        </w:rPr>
        <w:t>Механизм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биосинтеза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общая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характеристика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инициация</w:t>
      </w:r>
      <w:r w:rsidRPr="00A465E5">
        <w:rPr>
          <w:rFonts w:ascii="Helvetica" w:hAnsi="Helvetica" w:cs="Helvetica"/>
          <w:b/>
          <w:bCs/>
          <w:color w:val="222222"/>
          <w:sz w:val="21"/>
          <w:szCs w:val="21"/>
        </w:rPr>
        <w:t xml:space="preserve"> . II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элонгация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терминация</w:t>
      </w:r>
    </w:p>
    <w:p w14:paraId="016614EF" w14:textId="77777777" w:rsidR="00A465E5" w:rsidRPr="00A465E5" w:rsidRDefault="00A465E5" w:rsidP="00A465E5">
      <w:pPr>
        <w:rPr>
          <w:rFonts w:ascii="Helvetica" w:hAnsi="Helvetica" w:cs="Helvetica"/>
          <w:b/>
          <w:bCs/>
          <w:color w:val="222222"/>
          <w:sz w:val="21"/>
          <w:szCs w:val="21"/>
        </w:rPr>
      </w:pPr>
    </w:p>
    <w:p w14:paraId="443DBFFC"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Строение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функционирование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эукариот</w:t>
      </w:r>
    </w:p>
    <w:p w14:paraId="0FFAF201" w14:textId="77777777" w:rsidR="00A465E5" w:rsidRPr="00A465E5" w:rsidRDefault="00A465E5" w:rsidP="00A465E5">
      <w:pPr>
        <w:rPr>
          <w:rFonts w:ascii="Helvetica" w:hAnsi="Helvetica" w:cs="Helvetica"/>
          <w:b/>
          <w:bCs/>
          <w:color w:val="222222"/>
          <w:sz w:val="21"/>
          <w:szCs w:val="21"/>
        </w:rPr>
      </w:pPr>
    </w:p>
    <w:p w14:paraId="2922CBEF"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w:t>
      </w:r>
      <w:r w:rsidRPr="00A465E5">
        <w:rPr>
          <w:rFonts w:ascii="Helvetica" w:hAnsi="Helvetica" w:cs="Helvetica"/>
          <w:b/>
          <w:bCs/>
          <w:color w:val="222222"/>
          <w:sz w:val="21"/>
          <w:szCs w:val="21"/>
        </w:rPr>
        <w:t xml:space="preserve"> S</w:t>
      </w:r>
    </w:p>
    <w:p w14:paraId="36F652D0" w14:textId="77777777" w:rsidR="00A465E5" w:rsidRPr="00A465E5" w:rsidRDefault="00A465E5" w:rsidP="00A465E5">
      <w:pPr>
        <w:rPr>
          <w:rFonts w:ascii="Helvetica" w:hAnsi="Helvetica" w:cs="Helvetica"/>
          <w:b/>
          <w:bCs/>
          <w:color w:val="222222"/>
          <w:sz w:val="21"/>
          <w:szCs w:val="21"/>
        </w:rPr>
      </w:pPr>
    </w:p>
    <w:p w14:paraId="22D3B7E0"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Координация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рРНК</w:t>
      </w:r>
      <w:r w:rsidRPr="00A465E5">
        <w:rPr>
          <w:rFonts w:ascii="Helvetica" w:hAnsi="Helvetica" w:cs="Helvetica"/>
          <w:b/>
          <w:bCs/>
          <w:color w:val="222222"/>
          <w:sz w:val="21"/>
          <w:szCs w:val="21"/>
        </w:rPr>
        <w:t xml:space="preserve"> .30 </w:t>
      </w:r>
      <w:r w:rsidRPr="00A465E5">
        <w:rPr>
          <w:rFonts w:ascii="Helvetica" w:hAnsi="Helvetica" w:cs="Helvetica" w:hint="eastAsia"/>
          <w:b/>
          <w:bCs/>
          <w:color w:val="222222"/>
          <w:sz w:val="21"/>
          <w:szCs w:val="21"/>
        </w:rPr>
        <w:t>Генетический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код</w:t>
      </w:r>
    </w:p>
    <w:p w14:paraId="2F41DCB3" w14:textId="77777777" w:rsidR="00A465E5" w:rsidRPr="00A465E5" w:rsidRDefault="00A465E5" w:rsidP="00A465E5">
      <w:pPr>
        <w:rPr>
          <w:rFonts w:ascii="Helvetica" w:hAnsi="Helvetica" w:cs="Helvetica"/>
          <w:b/>
          <w:bCs/>
          <w:color w:val="222222"/>
          <w:sz w:val="21"/>
          <w:szCs w:val="21"/>
        </w:rPr>
      </w:pPr>
    </w:p>
    <w:p w14:paraId="0CBC8E15"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Точность</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белкового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уровень</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ошибок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реакции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аминоацилирования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точность</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рибосомного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этапа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белкового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неоднозначности</w:t>
      </w:r>
      <w:r w:rsidRPr="00A465E5">
        <w:rPr>
          <w:rFonts w:ascii="Helvetica" w:hAnsi="Helvetica" w:cs="Helvetica"/>
          <w:b/>
          <w:bCs/>
          <w:color w:val="222222"/>
          <w:sz w:val="21"/>
          <w:szCs w:val="21"/>
        </w:rPr>
        <w:t xml:space="preserve"> .51 -</w:t>
      </w:r>
      <w:r w:rsidRPr="00A465E5">
        <w:rPr>
          <w:rFonts w:ascii="Helvetica" w:hAnsi="Helvetica" w:cs="Helvetica" w:hint="eastAsia"/>
          <w:b/>
          <w:bCs/>
          <w:color w:val="222222"/>
          <w:sz w:val="21"/>
          <w:szCs w:val="21"/>
        </w:rPr>
        <w:t>переосмысление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значащих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кодонов</w:t>
      </w:r>
      <w:r w:rsidRPr="00A465E5">
        <w:rPr>
          <w:rFonts w:ascii="Helvetica" w:hAnsi="Helvetica" w:cs="Helvetica"/>
          <w:b/>
          <w:bCs/>
          <w:color w:val="222222"/>
          <w:sz w:val="21"/>
          <w:szCs w:val="21"/>
        </w:rPr>
        <w:t xml:space="preserve"> . 53 -</w:t>
      </w:r>
      <w:r w:rsidRPr="00A465E5">
        <w:rPr>
          <w:rFonts w:ascii="Helvetica" w:hAnsi="Helvetica" w:cs="Helvetica" w:hint="eastAsia"/>
          <w:b/>
          <w:bCs/>
          <w:color w:val="222222"/>
          <w:sz w:val="21"/>
          <w:szCs w:val="21"/>
        </w:rPr>
        <w:t>распознавание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нонсенс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кодонов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как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смысловых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ошибки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фазы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трансляции</w:t>
      </w:r>
    </w:p>
    <w:p w14:paraId="38A360F2" w14:textId="77777777" w:rsidR="00A465E5" w:rsidRPr="00A465E5" w:rsidRDefault="00A465E5" w:rsidP="00A465E5">
      <w:pPr>
        <w:rPr>
          <w:rFonts w:ascii="Helvetica" w:hAnsi="Helvetica" w:cs="Helvetica"/>
          <w:b/>
          <w:bCs/>
          <w:color w:val="222222"/>
          <w:sz w:val="21"/>
          <w:szCs w:val="21"/>
        </w:rPr>
      </w:pPr>
    </w:p>
    <w:p w14:paraId="6ECAE8EC"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Генетические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подходы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изучению</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трансляции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супрессия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счёт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прокариот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супрессия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нонсенс</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кодонов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счёт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эукариот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рибосомные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мутанты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прокариот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изменённой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точностью</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трансляции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рибосомные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эукариот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е</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обнаружение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свойства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рецессивных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соров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дрожжей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ж</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модификаторы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з</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взаимодействие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доминантных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рецессивных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другие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типы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мутантов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эукариот</w:t>
      </w:r>
    </w:p>
    <w:p w14:paraId="79568ABC" w14:textId="77777777" w:rsidR="00A465E5" w:rsidRPr="00A465E5" w:rsidRDefault="00A465E5" w:rsidP="00A465E5">
      <w:pPr>
        <w:rPr>
          <w:rFonts w:ascii="Helvetica" w:hAnsi="Helvetica" w:cs="Helvetica"/>
          <w:b/>
          <w:bCs/>
          <w:color w:val="222222"/>
          <w:sz w:val="21"/>
          <w:szCs w:val="21"/>
        </w:rPr>
      </w:pPr>
    </w:p>
    <w:p w14:paraId="081548CF"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Организация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экспрессия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митохондриального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генома</w:t>
      </w:r>
    </w:p>
    <w:p w14:paraId="3396E014" w14:textId="77777777" w:rsidR="00A465E5" w:rsidRPr="00A465E5" w:rsidRDefault="00A465E5" w:rsidP="00A465E5">
      <w:pPr>
        <w:rPr>
          <w:rFonts w:ascii="Helvetica" w:hAnsi="Helvetica" w:cs="Helvetica"/>
          <w:b/>
          <w:bCs/>
          <w:color w:val="222222"/>
          <w:sz w:val="21"/>
          <w:szCs w:val="21"/>
        </w:rPr>
      </w:pPr>
    </w:p>
    <w:p w14:paraId="3E1F1F8E"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Дрожжи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как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объект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исследования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методами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генно</w:t>
      </w:r>
      <w:r w:rsidRPr="00A465E5">
        <w:rPr>
          <w:rFonts w:ascii="Helvetica" w:hAnsi="Helvetica" w:cs="Helvetica" w:hint="eastAsia"/>
          <w:b/>
          <w:bCs/>
          <w:color w:val="222222"/>
          <w:sz w:val="21"/>
          <w:szCs w:val="21"/>
        </w:rPr>
        <w:lastRenderedPageBreak/>
        <w:t>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инженерии</w:t>
      </w:r>
    </w:p>
    <w:p w14:paraId="4B0A5E95" w14:textId="77777777" w:rsidR="00A465E5" w:rsidRPr="00A465E5" w:rsidRDefault="00A465E5" w:rsidP="00A465E5">
      <w:pPr>
        <w:rPr>
          <w:rFonts w:ascii="Helvetica" w:hAnsi="Helvetica" w:cs="Helvetica"/>
          <w:b/>
          <w:bCs/>
          <w:color w:val="222222"/>
          <w:sz w:val="21"/>
          <w:szCs w:val="21"/>
        </w:rPr>
      </w:pPr>
    </w:p>
    <w:p w14:paraId="67DB455B"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III. </w:t>
      </w:r>
      <w:r w:rsidRPr="00A465E5">
        <w:rPr>
          <w:rFonts w:ascii="Helvetica" w:hAnsi="Helvetica" w:cs="Helvetica" w:hint="eastAsia"/>
          <w:b/>
          <w:bCs/>
          <w:color w:val="222222"/>
          <w:sz w:val="21"/>
          <w:szCs w:val="21"/>
        </w:rPr>
        <w:t>Материалы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методы</w:t>
      </w:r>
      <w:r w:rsidRPr="00A465E5">
        <w:rPr>
          <w:rFonts w:ascii="Helvetica" w:hAnsi="Helvetica" w:cs="Helvetica"/>
          <w:b/>
          <w:bCs/>
          <w:color w:val="222222"/>
          <w:sz w:val="21"/>
          <w:szCs w:val="21"/>
        </w:rPr>
        <w:t xml:space="preserve"> .114 </w:t>
      </w:r>
      <w:r w:rsidRPr="00A465E5">
        <w:rPr>
          <w:rFonts w:ascii="Helvetica" w:hAnsi="Helvetica" w:cs="Helvetica" w:hint="eastAsia"/>
          <w:b/>
          <w:bCs/>
          <w:color w:val="222222"/>
          <w:sz w:val="21"/>
          <w:szCs w:val="21"/>
        </w:rPr>
        <w:t>Выращивание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клеток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дрожжей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твёрдой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среде</w:t>
      </w:r>
      <w:r w:rsidRPr="00A465E5">
        <w:rPr>
          <w:rFonts w:ascii="Helvetica" w:hAnsi="Helvetica" w:cs="Helvetica"/>
          <w:b/>
          <w:bCs/>
          <w:color w:val="222222"/>
          <w:sz w:val="21"/>
          <w:szCs w:val="21"/>
        </w:rPr>
        <w:t xml:space="preserve">.115 </w:t>
      </w:r>
      <w:r w:rsidRPr="00A465E5">
        <w:rPr>
          <w:rFonts w:ascii="Helvetica" w:hAnsi="Helvetica" w:cs="Helvetica" w:hint="eastAsia"/>
          <w:b/>
          <w:bCs/>
          <w:color w:val="222222"/>
          <w:sz w:val="21"/>
          <w:szCs w:val="21"/>
        </w:rPr>
        <w:t>Выращивание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клеток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дрожжей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жидкой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среде</w:t>
      </w:r>
    </w:p>
    <w:p w14:paraId="62009BFB" w14:textId="77777777" w:rsidR="00A465E5" w:rsidRPr="00A465E5" w:rsidRDefault="00A465E5" w:rsidP="00A465E5">
      <w:pPr>
        <w:rPr>
          <w:rFonts w:ascii="Helvetica" w:hAnsi="Helvetica" w:cs="Helvetica"/>
          <w:b/>
          <w:bCs/>
          <w:color w:val="222222"/>
          <w:sz w:val="21"/>
          <w:szCs w:val="21"/>
        </w:rPr>
      </w:pPr>
    </w:p>
    <w:p w14:paraId="4C6CE9EA"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Разрушение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клеток</w:t>
      </w:r>
      <w:r w:rsidRPr="00A465E5">
        <w:rPr>
          <w:rFonts w:ascii="Helvetica" w:hAnsi="Helvetica" w:cs="Helvetica"/>
          <w:b/>
          <w:bCs/>
          <w:color w:val="222222"/>
          <w:sz w:val="21"/>
          <w:szCs w:val="21"/>
        </w:rPr>
        <w:t xml:space="preserve"> . 116 </w:t>
      </w:r>
      <w:r w:rsidRPr="00A465E5">
        <w:rPr>
          <w:rFonts w:ascii="Helvetica" w:hAnsi="Helvetica" w:cs="Helvetica" w:hint="eastAsia"/>
          <w:b/>
          <w:bCs/>
          <w:color w:val="222222"/>
          <w:sz w:val="21"/>
          <w:szCs w:val="21"/>
        </w:rPr>
        <w:t>Выделение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полисом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w:t>
      </w:r>
      <w:r w:rsidRPr="00A465E5">
        <w:rPr>
          <w:rFonts w:ascii="Helvetica" w:hAnsi="Helvetica" w:cs="Helvetica"/>
          <w:b/>
          <w:bCs/>
          <w:color w:val="222222"/>
          <w:sz w:val="21"/>
          <w:szCs w:val="21"/>
        </w:rPr>
        <w:t xml:space="preserve"> . 116 </w:t>
      </w: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скорости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включения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меченых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аминокислот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интактных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клетках</w:t>
      </w:r>
    </w:p>
    <w:p w14:paraId="095687E8" w14:textId="77777777" w:rsidR="00A465E5" w:rsidRPr="00A465E5" w:rsidRDefault="00A465E5" w:rsidP="00A465E5">
      <w:pPr>
        <w:rPr>
          <w:rFonts w:ascii="Helvetica" w:hAnsi="Helvetica" w:cs="Helvetica"/>
          <w:b/>
          <w:bCs/>
          <w:color w:val="222222"/>
          <w:sz w:val="21"/>
          <w:szCs w:val="21"/>
        </w:rPr>
      </w:pPr>
    </w:p>
    <w:p w14:paraId="57A89736"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скорости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включения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меченых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предшественников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интактных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клетках</w:t>
      </w:r>
    </w:p>
    <w:p w14:paraId="79BDDAD7" w14:textId="77777777" w:rsidR="00A465E5" w:rsidRPr="00A465E5" w:rsidRDefault="00A465E5" w:rsidP="00A465E5">
      <w:pPr>
        <w:rPr>
          <w:rFonts w:ascii="Helvetica" w:hAnsi="Helvetica" w:cs="Helvetica"/>
          <w:b/>
          <w:bCs/>
          <w:color w:val="222222"/>
          <w:sz w:val="21"/>
          <w:szCs w:val="21"/>
        </w:rPr>
      </w:pPr>
    </w:p>
    <w:p w14:paraId="03815D59"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кинетики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распада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полисом</w:t>
      </w:r>
    </w:p>
    <w:p w14:paraId="14E6E0E6" w14:textId="77777777" w:rsidR="00A465E5" w:rsidRPr="00A465E5" w:rsidRDefault="00A465E5" w:rsidP="00A465E5">
      <w:pPr>
        <w:rPr>
          <w:rFonts w:ascii="Helvetica" w:hAnsi="Helvetica" w:cs="Helvetica"/>
          <w:b/>
          <w:bCs/>
          <w:color w:val="222222"/>
          <w:sz w:val="21"/>
          <w:szCs w:val="21"/>
        </w:rPr>
      </w:pPr>
    </w:p>
    <w:p w14:paraId="784E888E"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Сравнение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количества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связанной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80 S </w:t>
      </w:r>
      <w:r w:rsidRPr="00A465E5">
        <w:rPr>
          <w:rFonts w:ascii="Helvetica" w:hAnsi="Helvetica" w:cs="Helvetica" w:hint="eastAsia"/>
          <w:b/>
          <w:bCs/>
          <w:color w:val="222222"/>
          <w:sz w:val="21"/>
          <w:szCs w:val="21"/>
        </w:rPr>
        <w:t>рибосомами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образованию</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пуромицина</w:t>
      </w:r>
    </w:p>
    <w:p w14:paraId="77D9A7D8" w14:textId="77777777" w:rsidR="00A465E5" w:rsidRPr="00A465E5" w:rsidRDefault="00A465E5" w:rsidP="00A465E5">
      <w:pPr>
        <w:rPr>
          <w:rFonts w:ascii="Helvetica" w:hAnsi="Helvetica" w:cs="Helvetica"/>
          <w:b/>
          <w:bCs/>
          <w:color w:val="222222"/>
          <w:sz w:val="21"/>
          <w:szCs w:val="21"/>
        </w:rPr>
      </w:pPr>
    </w:p>
    <w:p w14:paraId="7408F7D6"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Количественная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оценка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связанной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рибосомами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тРНК</w:t>
      </w:r>
    </w:p>
    <w:p w14:paraId="1718BC03" w14:textId="77777777" w:rsidR="00A465E5" w:rsidRPr="00A465E5" w:rsidRDefault="00A465E5" w:rsidP="00A465E5">
      <w:pPr>
        <w:rPr>
          <w:rFonts w:ascii="Helvetica" w:hAnsi="Helvetica" w:cs="Helvetica"/>
          <w:b/>
          <w:bCs/>
          <w:color w:val="222222"/>
          <w:sz w:val="21"/>
          <w:szCs w:val="21"/>
        </w:rPr>
      </w:pPr>
    </w:p>
    <w:p w14:paraId="2AF18EE4"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акцепторной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специфичности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связанной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рибосомами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тРНК</w:t>
      </w:r>
    </w:p>
    <w:p w14:paraId="10038577" w14:textId="77777777" w:rsidR="00A465E5" w:rsidRPr="00A465E5" w:rsidRDefault="00A465E5" w:rsidP="00A465E5">
      <w:pPr>
        <w:rPr>
          <w:rFonts w:ascii="Helvetica" w:hAnsi="Helvetica" w:cs="Helvetica"/>
          <w:b/>
          <w:bCs/>
          <w:color w:val="222222"/>
          <w:sz w:val="21"/>
          <w:szCs w:val="21"/>
        </w:rPr>
      </w:pPr>
    </w:p>
    <w:p w14:paraId="7223E864"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размеров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новосинтезированного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связанного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рибосомами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виде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тРНК</w:t>
      </w:r>
    </w:p>
    <w:p w14:paraId="66972D13" w14:textId="77777777" w:rsidR="00A465E5" w:rsidRPr="00A465E5" w:rsidRDefault="00A465E5" w:rsidP="00A465E5">
      <w:pPr>
        <w:rPr>
          <w:rFonts w:ascii="Helvetica" w:hAnsi="Helvetica" w:cs="Helvetica"/>
          <w:b/>
          <w:bCs/>
          <w:color w:val="222222"/>
          <w:sz w:val="21"/>
          <w:szCs w:val="21"/>
        </w:rPr>
      </w:pPr>
    </w:p>
    <w:p w14:paraId="50A92FB5"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способности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диссоциации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субчастицы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связанных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тРНК</w:t>
      </w:r>
    </w:p>
    <w:p w14:paraId="05980B9F" w14:textId="77777777" w:rsidR="00A465E5" w:rsidRPr="00A465E5" w:rsidRDefault="00A465E5" w:rsidP="00A465E5">
      <w:pPr>
        <w:rPr>
          <w:rFonts w:ascii="Helvetica" w:hAnsi="Helvetica" w:cs="Helvetica"/>
          <w:b/>
          <w:bCs/>
          <w:color w:val="222222"/>
          <w:sz w:val="21"/>
          <w:szCs w:val="21"/>
        </w:rPr>
      </w:pPr>
    </w:p>
    <w:p w14:paraId="35029693"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lastRenderedPageBreak/>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поли</w:t>
      </w:r>
      <w:r w:rsidRPr="00A465E5">
        <w:rPr>
          <w:rFonts w:ascii="Helvetica" w:hAnsi="Helvetica" w:cs="Helvetica"/>
          <w:b/>
          <w:bCs/>
          <w:color w:val="222222"/>
          <w:sz w:val="21"/>
          <w:szCs w:val="21"/>
        </w:rPr>
        <w:t>- U-</w:t>
      </w:r>
      <w:r w:rsidRPr="00A465E5">
        <w:rPr>
          <w:rFonts w:ascii="Helvetica" w:hAnsi="Helvetica" w:cs="Helvetica" w:hint="eastAsia"/>
          <w:b/>
          <w:bCs/>
          <w:color w:val="222222"/>
          <w:sz w:val="21"/>
          <w:szCs w:val="21"/>
        </w:rPr>
        <w:t>зависимого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включения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фенилаланина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s -30 </w:t>
      </w:r>
      <w:r w:rsidRPr="00A465E5">
        <w:rPr>
          <w:rFonts w:ascii="Helvetica" w:hAnsi="Helvetica" w:cs="Helvetica" w:hint="eastAsia"/>
          <w:b/>
          <w:bCs/>
          <w:color w:val="222222"/>
          <w:sz w:val="21"/>
          <w:szCs w:val="21"/>
        </w:rPr>
        <w:t>экстракте</w:t>
      </w:r>
    </w:p>
    <w:p w14:paraId="3F5747A4" w14:textId="77777777" w:rsidR="00A465E5" w:rsidRPr="00A465E5" w:rsidRDefault="00A465E5" w:rsidP="00A465E5">
      <w:pPr>
        <w:rPr>
          <w:rFonts w:ascii="Helvetica" w:hAnsi="Helvetica" w:cs="Helvetica"/>
          <w:b/>
          <w:bCs/>
          <w:color w:val="222222"/>
          <w:sz w:val="21"/>
          <w:szCs w:val="21"/>
        </w:rPr>
      </w:pPr>
    </w:p>
    <w:p w14:paraId="126427F0"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поли</w:t>
      </w:r>
      <w:r w:rsidRPr="00A465E5">
        <w:rPr>
          <w:rFonts w:ascii="Helvetica" w:hAnsi="Helvetica" w:cs="Helvetica"/>
          <w:b/>
          <w:bCs/>
          <w:color w:val="222222"/>
          <w:sz w:val="21"/>
          <w:szCs w:val="21"/>
        </w:rPr>
        <w:t>- U-</w:t>
      </w:r>
      <w:r w:rsidRPr="00A465E5">
        <w:rPr>
          <w:rFonts w:ascii="Helvetica" w:hAnsi="Helvetica" w:cs="Helvetica" w:hint="eastAsia"/>
          <w:b/>
          <w:bCs/>
          <w:color w:val="222222"/>
          <w:sz w:val="21"/>
          <w:szCs w:val="21"/>
        </w:rPr>
        <w:t>зависимого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включения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фенилаланина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бесклеточной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системе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реконструированной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из</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субчастиц</w:t>
      </w:r>
    </w:p>
    <w:p w14:paraId="275CCEFF" w14:textId="77777777" w:rsidR="00A465E5" w:rsidRPr="00A465E5" w:rsidRDefault="00A465E5" w:rsidP="00A465E5">
      <w:pPr>
        <w:rPr>
          <w:rFonts w:ascii="Helvetica" w:hAnsi="Helvetica" w:cs="Helvetica"/>
          <w:b/>
          <w:bCs/>
          <w:color w:val="222222"/>
          <w:sz w:val="21"/>
          <w:szCs w:val="21"/>
        </w:rPr>
      </w:pPr>
    </w:p>
    <w:p w14:paraId="2E7DD7F1"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влияния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пуромицина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поли</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зависимое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включение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фенилаланина</w:t>
      </w:r>
      <w:r w:rsidRPr="00A465E5">
        <w:rPr>
          <w:rFonts w:ascii="Helvetica" w:hAnsi="Helvetica" w:cs="Helvetica"/>
          <w:b/>
          <w:bCs/>
          <w:color w:val="222222"/>
          <w:sz w:val="21"/>
          <w:szCs w:val="21"/>
        </w:rPr>
        <w:t>.</w:t>
      </w:r>
    </w:p>
    <w:p w14:paraId="2CD20115" w14:textId="77777777" w:rsidR="00A465E5" w:rsidRPr="00A465E5" w:rsidRDefault="00A465E5" w:rsidP="00A465E5">
      <w:pPr>
        <w:rPr>
          <w:rFonts w:ascii="Helvetica" w:hAnsi="Helvetica" w:cs="Helvetica"/>
          <w:b/>
          <w:bCs/>
          <w:color w:val="222222"/>
          <w:sz w:val="21"/>
          <w:szCs w:val="21"/>
        </w:rPr>
      </w:pPr>
    </w:p>
    <w:p w14:paraId="0F8055E1"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кинетических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констант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реакции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деа</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w:t>
      </w:r>
      <w:r w:rsidRPr="00A465E5">
        <w:rPr>
          <w:rFonts w:ascii="Helvetica" w:hAnsi="Helvetica" w:cs="Helvetica"/>
          <w:b/>
          <w:bCs/>
          <w:color w:val="222222"/>
          <w:sz w:val="21"/>
          <w:szCs w:val="21"/>
        </w:rPr>
        <w:t xml:space="preserve"> ; </w:t>
      </w:r>
      <w:r w:rsidRPr="00A465E5">
        <w:rPr>
          <w:rFonts w:ascii="Helvetica" w:hAnsi="Helvetica" w:cs="Helvetica" w:hint="eastAsia"/>
          <w:b/>
          <w:bCs/>
          <w:color w:val="222222"/>
          <w:sz w:val="21"/>
          <w:szCs w:val="21"/>
        </w:rPr>
        <w:t>цилирования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метионил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тРНК</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ет</w:t>
      </w:r>
    </w:p>
    <w:p w14:paraId="496B44A5" w14:textId="77777777" w:rsidR="00A465E5" w:rsidRPr="00A465E5" w:rsidRDefault="00A465E5" w:rsidP="00A465E5">
      <w:pPr>
        <w:rPr>
          <w:rFonts w:ascii="Helvetica" w:hAnsi="Helvetica" w:cs="Helvetica"/>
          <w:b/>
          <w:bCs/>
          <w:color w:val="222222"/>
          <w:sz w:val="21"/>
          <w:szCs w:val="21"/>
        </w:rPr>
      </w:pPr>
    </w:p>
    <w:p w14:paraId="333558B7"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эффекта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паромомицина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супрессию</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нонсенс</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мутаций</w:t>
      </w:r>
    </w:p>
    <w:p w14:paraId="2099381A" w14:textId="77777777" w:rsidR="00A465E5" w:rsidRPr="00A465E5" w:rsidRDefault="00A465E5" w:rsidP="00A465E5">
      <w:pPr>
        <w:rPr>
          <w:rFonts w:ascii="Helvetica" w:hAnsi="Helvetica" w:cs="Helvetica"/>
          <w:b/>
          <w:bCs/>
          <w:color w:val="222222"/>
          <w:sz w:val="21"/>
          <w:szCs w:val="21"/>
        </w:rPr>
      </w:pPr>
    </w:p>
    <w:p w14:paraId="310A0C32"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сборки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субчастиц</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холодочувствительных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штаммов</w:t>
      </w:r>
    </w:p>
    <w:p w14:paraId="6982B054" w14:textId="77777777" w:rsidR="00A465E5" w:rsidRPr="00A465E5" w:rsidRDefault="00A465E5" w:rsidP="00A465E5">
      <w:pPr>
        <w:rPr>
          <w:rFonts w:ascii="Helvetica" w:hAnsi="Helvetica" w:cs="Helvetica"/>
          <w:b/>
          <w:bCs/>
          <w:color w:val="222222"/>
          <w:sz w:val="21"/>
          <w:szCs w:val="21"/>
        </w:rPr>
      </w:pPr>
    </w:p>
    <w:p w14:paraId="55B3825F"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зависимых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даклогексимида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штаммов</w:t>
      </w:r>
    </w:p>
    <w:p w14:paraId="629D5A04" w14:textId="77777777" w:rsidR="00A465E5" w:rsidRPr="00A465E5" w:rsidRDefault="00A465E5" w:rsidP="00A465E5">
      <w:pPr>
        <w:rPr>
          <w:rFonts w:ascii="Helvetica" w:hAnsi="Helvetica" w:cs="Helvetica"/>
          <w:b/>
          <w:bCs/>
          <w:color w:val="222222"/>
          <w:sz w:val="21"/>
          <w:szCs w:val="21"/>
        </w:rPr>
      </w:pPr>
    </w:p>
    <w:p w14:paraId="49932DAF"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механизма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дыхательной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недостаточности</w:t>
      </w:r>
    </w:p>
    <w:p w14:paraId="2E4C716F" w14:textId="77777777" w:rsidR="00A465E5" w:rsidRPr="00A465E5" w:rsidRDefault="00A465E5" w:rsidP="00A465E5">
      <w:pPr>
        <w:rPr>
          <w:rFonts w:ascii="Helvetica" w:hAnsi="Helvetica" w:cs="Helvetica"/>
          <w:b/>
          <w:bCs/>
          <w:color w:val="222222"/>
          <w:sz w:val="21"/>
          <w:szCs w:val="21"/>
        </w:rPr>
      </w:pPr>
    </w:p>
    <w:p w14:paraId="45A88784"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Клонирование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гена</w:t>
      </w:r>
      <w:r w:rsidRPr="00A465E5">
        <w:rPr>
          <w:rFonts w:ascii="Helvetica" w:hAnsi="Helvetica" w:cs="Helvetica"/>
          <w:b/>
          <w:bCs/>
          <w:color w:val="222222"/>
          <w:sz w:val="21"/>
          <w:szCs w:val="21"/>
        </w:rPr>
        <w:t xml:space="preserve"> supl</w:t>
      </w:r>
    </w:p>
    <w:p w14:paraId="6D63A4C6" w14:textId="77777777" w:rsidR="00A465E5" w:rsidRPr="00A465E5" w:rsidRDefault="00A465E5" w:rsidP="00A465E5">
      <w:pPr>
        <w:rPr>
          <w:rFonts w:ascii="Helvetica" w:hAnsi="Helvetica" w:cs="Helvetica"/>
          <w:b/>
          <w:bCs/>
          <w:color w:val="222222"/>
          <w:sz w:val="21"/>
          <w:szCs w:val="21"/>
        </w:rPr>
      </w:pPr>
    </w:p>
    <w:p w14:paraId="22B52742"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трансформация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клеток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дрожжей</w:t>
      </w:r>
    </w:p>
    <w:p w14:paraId="1AAFD50A" w14:textId="77777777" w:rsidR="00A465E5" w:rsidRPr="00A465E5" w:rsidRDefault="00A465E5" w:rsidP="00A465E5">
      <w:pPr>
        <w:rPr>
          <w:rFonts w:ascii="Helvetica" w:hAnsi="Helvetica" w:cs="Helvetica"/>
          <w:b/>
          <w:bCs/>
          <w:color w:val="222222"/>
          <w:sz w:val="21"/>
          <w:szCs w:val="21"/>
        </w:rPr>
      </w:pPr>
    </w:p>
    <w:p w14:paraId="668C8DBD"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выделение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из</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трансформированных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клеток</w:t>
      </w:r>
      <w:r w:rsidRPr="00A465E5">
        <w:rPr>
          <w:rFonts w:ascii="Helvetica" w:hAnsi="Helvetica" w:cs="Helvetica"/>
          <w:b/>
          <w:bCs/>
          <w:color w:val="222222"/>
          <w:sz w:val="21"/>
          <w:szCs w:val="21"/>
        </w:rPr>
        <w:t xml:space="preserve"> .135 -</w:t>
      </w:r>
      <w:r w:rsidRPr="00A465E5">
        <w:rPr>
          <w:rFonts w:ascii="Helvetica" w:hAnsi="Helvetica" w:cs="Helvetica" w:hint="eastAsia"/>
          <w:b/>
          <w:bCs/>
          <w:color w:val="222222"/>
          <w:sz w:val="21"/>
          <w:szCs w:val="21"/>
        </w:rPr>
        <w:t>трансформация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клеток</w:t>
      </w:r>
      <w:r w:rsidRPr="00A465E5">
        <w:rPr>
          <w:rFonts w:ascii="Helvetica" w:hAnsi="Helvetica" w:cs="Helvetica"/>
          <w:b/>
          <w:bCs/>
          <w:color w:val="222222"/>
          <w:sz w:val="21"/>
          <w:szCs w:val="21"/>
        </w:rPr>
        <w:t xml:space="preserve"> E.coli</w:t>
      </w:r>
    </w:p>
    <w:p w14:paraId="392672D6" w14:textId="77777777" w:rsidR="00A465E5" w:rsidRPr="00A465E5" w:rsidRDefault="00A465E5" w:rsidP="00A465E5">
      <w:pPr>
        <w:rPr>
          <w:rFonts w:ascii="Helvetica" w:hAnsi="Helvetica" w:cs="Helvetica"/>
          <w:b/>
          <w:bCs/>
          <w:color w:val="222222"/>
          <w:sz w:val="21"/>
          <w:szCs w:val="21"/>
        </w:rPr>
      </w:pPr>
    </w:p>
    <w:p w14:paraId="13105A28"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lastRenderedPageBreak/>
        <w:t>-</w:t>
      </w:r>
      <w:r w:rsidRPr="00A465E5">
        <w:rPr>
          <w:rFonts w:ascii="Helvetica" w:hAnsi="Helvetica" w:cs="Helvetica" w:hint="eastAsia"/>
          <w:b/>
          <w:bCs/>
          <w:color w:val="222222"/>
          <w:sz w:val="21"/>
          <w:szCs w:val="21"/>
        </w:rPr>
        <w:t>выделение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плазмидной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ДЕК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для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электрофорети</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ческого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анализа</w:t>
      </w:r>
      <w:r w:rsidRPr="00A465E5">
        <w:rPr>
          <w:rFonts w:ascii="Helvetica" w:hAnsi="Helvetica" w:cs="Helvetica"/>
          <w:b/>
          <w:bCs/>
          <w:color w:val="222222"/>
          <w:sz w:val="21"/>
          <w:szCs w:val="21"/>
        </w:rPr>
        <w:t xml:space="preserve"> "</w:t>
      </w:r>
    </w:p>
    <w:p w14:paraId="755F5EE9" w14:textId="77777777" w:rsidR="00A465E5" w:rsidRPr="00A465E5" w:rsidRDefault="00A465E5" w:rsidP="00A465E5">
      <w:pPr>
        <w:rPr>
          <w:rFonts w:ascii="Helvetica" w:hAnsi="Helvetica" w:cs="Helvetica"/>
          <w:b/>
          <w:bCs/>
          <w:color w:val="222222"/>
          <w:sz w:val="21"/>
          <w:szCs w:val="21"/>
        </w:rPr>
      </w:pPr>
    </w:p>
    <w:p w14:paraId="66C8FB31"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электрофорез</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плазмидной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геле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агарозы</w:t>
      </w:r>
      <w:r w:rsidRPr="00A465E5">
        <w:rPr>
          <w:rFonts w:ascii="Helvetica" w:hAnsi="Helvetica" w:cs="Helvetica"/>
          <w:b/>
          <w:bCs/>
          <w:color w:val="222222"/>
          <w:sz w:val="21"/>
          <w:szCs w:val="21"/>
        </w:rPr>
        <w:t xml:space="preserve"> .137 -</w:t>
      </w:r>
      <w:r w:rsidRPr="00A465E5">
        <w:rPr>
          <w:rFonts w:ascii="Helvetica" w:hAnsi="Helvetica" w:cs="Helvetica" w:hint="eastAsia"/>
          <w:b/>
          <w:bCs/>
          <w:color w:val="222222"/>
          <w:sz w:val="21"/>
          <w:szCs w:val="21"/>
        </w:rPr>
        <w:t>амплификация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плазмиды</w:t>
      </w:r>
    </w:p>
    <w:p w14:paraId="47596C07" w14:textId="77777777" w:rsidR="00A465E5" w:rsidRPr="00A465E5" w:rsidRDefault="00A465E5" w:rsidP="00A465E5">
      <w:pPr>
        <w:rPr>
          <w:rFonts w:ascii="Helvetica" w:hAnsi="Helvetica" w:cs="Helvetica"/>
          <w:b/>
          <w:bCs/>
          <w:color w:val="222222"/>
          <w:sz w:val="21"/>
          <w:szCs w:val="21"/>
        </w:rPr>
      </w:pPr>
    </w:p>
    <w:p w14:paraId="4C923198"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субклонирование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гена</w:t>
      </w:r>
      <w:r w:rsidRPr="00A465E5">
        <w:rPr>
          <w:rFonts w:ascii="Helvetica" w:hAnsi="Helvetica" w:cs="Helvetica"/>
          <w:b/>
          <w:bCs/>
          <w:color w:val="222222"/>
          <w:sz w:val="21"/>
          <w:szCs w:val="21"/>
        </w:rPr>
        <w:t xml:space="preserve"> SUP</w:t>
      </w:r>
    </w:p>
    <w:p w14:paraId="1F856106" w14:textId="77777777" w:rsidR="00A465E5" w:rsidRPr="00A465E5" w:rsidRDefault="00A465E5" w:rsidP="00A465E5">
      <w:pPr>
        <w:rPr>
          <w:rFonts w:ascii="Helvetica" w:hAnsi="Helvetica" w:cs="Helvetica"/>
          <w:b/>
          <w:bCs/>
          <w:color w:val="222222"/>
          <w:sz w:val="21"/>
          <w:szCs w:val="21"/>
        </w:rPr>
      </w:pPr>
    </w:p>
    <w:p w14:paraId="5AE7DD9F"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выделение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поли</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А</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РНК</w:t>
      </w:r>
    </w:p>
    <w:p w14:paraId="0C2E10AE" w14:textId="77777777" w:rsidR="00A465E5" w:rsidRPr="00A465E5" w:rsidRDefault="00A465E5" w:rsidP="00A465E5">
      <w:pPr>
        <w:rPr>
          <w:rFonts w:ascii="Helvetica" w:hAnsi="Helvetica" w:cs="Helvetica"/>
          <w:b/>
          <w:bCs/>
          <w:color w:val="222222"/>
          <w:sz w:val="21"/>
          <w:szCs w:val="21"/>
        </w:rPr>
      </w:pPr>
    </w:p>
    <w:p w14:paraId="5E42969C"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иммобилизация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плазмидной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РНК</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ДНК</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гибридизация</w:t>
      </w:r>
      <w:r w:rsidRPr="00A465E5">
        <w:rPr>
          <w:rFonts w:ascii="Helvetica" w:hAnsi="Helvetica" w:cs="Helvetica"/>
          <w:b/>
          <w:bCs/>
          <w:color w:val="222222"/>
          <w:sz w:val="21"/>
          <w:szCs w:val="21"/>
        </w:rPr>
        <w:t xml:space="preserve"> .139 -</w:t>
      </w:r>
      <w:r w:rsidRPr="00A465E5">
        <w:rPr>
          <w:rFonts w:ascii="Helvetica" w:hAnsi="Helvetica" w:cs="Helvetica" w:hint="eastAsia"/>
          <w:b/>
          <w:bCs/>
          <w:color w:val="222222"/>
          <w:sz w:val="21"/>
          <w:szCs w:val="21"/>
        </w:rPr>
        <w:t>трансляция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мРНК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бесклеточной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системе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из</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тшсулоцитов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кролика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проростков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пшеницы</w:t>
      </w:r>
      <w:r w:rsidRPr="00A465E5">
        <w:rPr>
          <w:rFonts w:ascii="Helvetica" w:hAnsi="Helvetica" w:cs="Helvetica"/>
          <w:b/>
          <w:bCs/>
          <w:color w:val="222222"/>
          <w:sz w:val="21"/>
          <w:szCs w:val="21"/>
        </w:rPr>
        <w:t xml:space="preserve"> ,.</w:t>
      </w:r>
    </w:p>
    <w:p w14:paraId="3B98CFBD" w14:textId="77777777" w:rsidR="00A465E5" w:rsidRPr="00A465E5" w:rsidRDefault="00A465E5" w:rsidP="00A465E5">
      <w:pPr>
        <w:rPr>
          <w:rFonts w:ascii="Helvetica" w:hAnsi="Helvetica" w:cs="Helvetica"/>
          <w:b/>
          <w:bCs/>
          <w:color w:val="222222"/>
          <w:sz w:val="21"/>
          <w:szCs w:val="21"/>
        </w:rPr>
      </w:pPr>
    </w:p>
    <w:p w14:paraId="7066632B"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1</w:t>
      </w:r>
      <w:r w:rsidRPr="00A465E5">
        <w:rPr>
          <w:rFonts w:ascii="Helvetica" w:hAnsi="Helvetica" w:cs="Helvetica" w:hint="eastAsia"/>
          <w:b/>
          <w:bCs/>
          <w:color w:val="222222"/>
          <w:sz w:val="21"/>
          <w:szCs w:val="21"/>
        </w:rPr>
        <w:t>У</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Результаты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обсуждение</w:t>
      </w:r>
    </w:p>
    <w:p w14:paraId="22F75CD6" w14:textId="77777777" w:rsidR="00A465E5" w:rsidRPr="00A465E5" w:rsidRDefault="00A465E5" w:rsidP="00A465E5">
      <w:pPr>
        <w:rPr>
          <w:rFonts w:ascii="Helvetica" w:hAnsi="Helvetica" w:cs="Helvetica"/>
          <w:b/>
          <w:bCs/>
          <w:color w:val="222222"/>
          <w:sz w:val="21"/>
          <w:szCs w:val="21"/>
        </w:rPr>
      </w:pPr>
    </w:p>
    <w:p w14:paraId="06B14D18"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I. </w:t>
      </w:r>
      <w:r w:rsidRPr="00A465E5">
        <w:rPr>
          <w:rFonts w:ascii="Helvetica" w:hAnsi="Helvetica" w:cs="Helvetica" w:hint="eastAsia"/>
          <w:b/>
          <w:bCs/>
          <w:color w:val="222222"/>
          <w:sz w:val="21"/>
          <w:szCs w:val="21"/>
        </w:rPr>
        <w:t>Использование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плейотропных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проявлений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мутаций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для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изучения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механизма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супрессии</w:t>
      </w:r>
      <w:r w:rsidRPr="00A465E5">
        <w:rPr>
          <w:rFonts w:ascii="Helvetica" w:hAnsi="Helvetica" w:cs="Helvetica"/>
          <w:b/>
          <w:bCs/>
          <w:color w:val="222222"/>
          <w:sz w:val="21"/>
          <w:szCs w:val="21"/>
        </w:rPr>
        <w:t>.</w:t>
      </w:r>
    </w:p>
    <w:p w14:paraId="5AE752E8" w14:textId="77777777" w:rsidR="00A465E5" w:rsidRPr="00A465E5" w:rsidRDefault="00A465E5" w:rsidP="00A465E5">
      <w:pPr>
        <w:rPr>
          <w:rFonts w:ascii="Helvetica" w:hAnsi="Helvetica" w:cs="Helvetica"/>
          <w:b/>
          <w:bCs/>
          <w:color w:val="222222"/>
          <w:sz w:val="21"/>
          <w:szCs w:val="21"/>
        </w:rPr>
      </w:pPr>
    </w:p>
    <w:p w14:paraId="7764692B"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2.</w:t>
      </w: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мутантов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чувствительных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повышенной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температуре</w:t>
      </w:r>
    </w:p>
    <w:p w14:paraId="62237D1F" w14:textId="77777777" w:rsidR="00A465E5" w:rsidRPr="00A465E5" w:rsidRDefault="00A465E5" w:rsidP="00A465E5">
      <w:pPr>
        <w:rPr>
          <w:rFonts w:ascii="Helvetica" w:hAnsi="Helvetica" w:cs="Helvetica"/>
          <w:b/>
          <w:bCs/>
          <w:color w:val="222222"/>
          <w:sz w:val="21"/>
          <w:szCs w:val="21"/>
        </w:rPr>
      </w:pPr>
    </w:p>
    <w:p w14:paraId="0683FAB0"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Влияние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рецессивных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синтез</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белка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РНК</w:t>
      </w:r>
    </w:p>
    <w:p w14:paraId="1034DF0C" w14:textId="77777777" w:rsidR="00A465E5" w:rsidRPr="00A465E5" w:rsidRDefault="00A465E5" w:rsidP="00A465E5">
      <w:pPr>
        <w:rPr>
          <w:rFonts w:ascii="Helvetica" w:hAnsi="Helvetica" w:cs="Helvetica"/>
          <w:b/>
          <w:bCs/>
          <w:color w:val="222222"/>
          <w:sz w:val="21"/>
          <w:szCs w:val="21"/>
        </w:rPr>
      </w:pPr>
    </w:p>
    <w:p w14:paraId="575D902C"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Влияние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непермиссивной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температуры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состояние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полисом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клетках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штаммов</w:t>
      </w:r>
    </w:p>
    <w:p w14:paraId="3B70C665" w14:textId="77777777" w:rsidR="00A465E5" w:rsidRPr="00A465E5" w:rsidRDefault="00A465E5" w:rsidP="00A465E5">
      <w:pPr>
        <w:rPr>
          <w:rFonts w:ascii="Helvetica" w:hAnsi="Helvetica" w:cs="Helvetica"/>
          <w:b/>
          <w:bCs/>
          <w:color w:val="222222"/>
          <w:sz w:val="21"/>
          <w:szCs w:val="21"/>
        </w:rPr>
      </w:pPr>
    </w:p>
    <w:p w14:paraId="7077E56F"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Сравнение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количества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связанной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p>
    <w:p w14:paraId="42A9BDDF" w14:textId="77777777" w:rsidR="00A465E5" w:rsidRPr="00A465E5" w:rsidRDefault="00A465E5" w:rsidP="00A465E5">
      <w:pPr>
        <w:rPr>
          <w:rFonts w:ascii="Helvetica" w:hAnsi="Helvetica" w:cs="Helvetica"/>
          <w:b/>
          <w:bCs/>
          <w:color w:val="222222"/>
          <w:sz w:val="21"/>
          <w:szCs w:val="21"/>
        </w:rPr>
      </w:pPr>
    </w:p>
    <w:p w14:paraId="04E5F93E"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lastRenderedPageBreak/>
        <w:t xml:space="preserve">80 S </w:t>
      </w:r>
      <w:r w:rsidRPr="00A465E5">
        <w:rPr>
          <w:rFonts w:ascii="Helvetica" w:hAnsi="Helvetica" w:cs="Helvetica" w:hint="eastAsia"/>
          <w:b/>
          <w:bCs/>
          <w:color w:val="222222"/>
          <w:sz w:val="21"/>
          <w:szCs w:val="21"/>
        </w:rPr>
        <w:t>рибосомами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помощью</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пуромицина</w:t>
      </w:r>
    </w:p>
    <w:p w14:paraId="05978237" w14:textId="77777777" w:rsidR="00A465E5" w:rsidRPr="00A465E5" w:rsidRDefault="00A465E5" w:rsidP="00A465E5">
      <w:pPr>
        <w:rPr>
          <w:rFonts w:ascii="Helvetica" w:hAnsi="Helvetica" w:cs="Helvetica"/>
          <w:b/>
          <w:bCs/>
          <w:color w:val="222222"/>
          <w:sz w:val="21"/>
          <w:szCs w:val="21"/>
        </w:rPr>
      </w:pPr>
    </w:p>
    <w:p w14:paraId="206B1E6C"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Количественная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оценка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связанной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тРНК</w:t>
      </w:r>
    </w:p>
    <w:p w14:paraId="487ACFAE" w14:textId="77777777" w:rsidR="00A465E5" w:rsidRPr="00A465E5" w:rsidRDefault="00A465E5" w:rsidP="00A465E5">
      <w:pPr>
        <w:rPr>
          <w:rFonts w:ascii="Helvetica" w:hAnsi="Helvetica" w:cs="Helvetica"/>
          <w:b/>
          <w:bCs/>
          <w:color w:val="222222"/>
          <w:sz w:val="21"/>
          <w:szCs w:val="21"/>
        </w:rPr>
      </w:pPr>
    </w:p>
    <w:p w14:paraId="2A7E13C3"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акцепторной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специфичности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входящей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состав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связанной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рибосомами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пептидил</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тРНК</w:t>
      </w:r>
      <w:r w:rsidRPr="00A465E5">
        <w:rPr>
          <w:rFonts w:ascii="Helvetica" w:hAnsi="Helvetica" w:cs="Helvetica"/>
          <w:b/>
          <w:bCs/>
          <w:color w:val="222222"/>
          <w:sz w:val="21"/>
          <w:szCs w:val="21"/>
        </w:rPr>
        <w:t>.</w:t>
      </w:r>
    </w:p>
    <w:p w14:paraId="41C8F99B" w14:textId="77777777" w:rsidR="00A465E5" w:rsidRPr="00A465E5" w:rsidRDefault="00A465E5" w:rsidP="00A465E5">
      <w:pPr>
        <w:rPr>
          <w:rFonts w:ascii="Helvetica" w:hAnsi="Helvetica" w:cs="Helvetica"/>
          <w:b/>
          <w:bCs/>
          <w:color w:val="222222"/>
          <w:sz w:val="21"/>
          <w:szCs w:val="21"/>
        </w:rPr>
      </w:pPr>
    </w:p>
    <w:p w14:paraId="561C7A03"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длины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связанного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тРНК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пептида</w:t>
      </w:r>
    </w:p>
    <w:p w14:paraId="1D81A29A" w14:textId="77777777" w:rsidR="00A465E5" w:rsidRPr="00A465E5" w:rsidRDefault="00A465E5" w:rsidP="00A465E5">
      <w:pPr>
        <w:rPr>
          <w:rFonts w:ascii="Helvetica" w:hAnsi="Helvetica" w:cs="Helvetica"/>
          <w:b/>
          <w:bCs/>
          <w:color w:val="222222"/>
          <w:sz w:val="21"/>
          <w:szCs w:val="21"/>
        </w:rPr>
      </w:pPr>
    </w:p>
    <w:p w14:paraId="1147BBCD"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hint="eastAsia"/>
          <w:b/>
          <w:bCs/>
          <w:color w:val="222222"/>
          <w:sz w:val="21"/>
          <w:szCs w:val="21"/>
        </w:rPr>
        <w:t>Функциональные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свойства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накапливающихся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непермиссивных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условиях</w:t>
      </w:r>
    </w:p>
    <w:p w14:paraId="07FC5063" w14:textId="77777777" w:rsidR="00A465E5" w:rsidRPr="00A465E5" w:rsidRDefault="00A465E5" w:rsidP="00A465E5">
      <w:pPr>
        <w:rPr>
          <w:rFonts w:ascii="Helvetica" w:hAnsi="Helvetica" w:cs="Helvetica"/>
          <w:b/>
          <w:bCs/>
          <w:color w:val="222222"/>
          <w:sz w:val="21"/>
          <w:szCs w:val="21"/>
        </w:rPr>
      </w:pPr>
    </w:p>
    <w:p w14:paraId="75A4A02E"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3. </w:t>
      </w: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кодоновой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специфичности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рецессивных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супрессоров</w:t>
      </w:r>
    </w:p>
    <w:p w14:paraId="47A20A15" w14:textId="77777777" w:rsidR="00A465E5" w:rsidRPr="00A465E5" w:rsidRDefault="00A465E5" w:rsidP="00A465E5">
      <w:pPr>
        <w:rPr>
          <w:rFonts w:ascii="Helvetica" w:hAnsi="Helvetica" w:cs="Helvetica"/>
          <w:b/>
          <w:bCs/>
          <w:color w:val="222222"/>
          <w:sz w:val="21"/>
          <w:szCs w:val="21"/>
        </w:rPr>
      </w:pPr>
    </w:p>
    <w:p w14:paraId="2E69ADC2"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4. </w:t>
      </w:r>
      <w:r w:rsidRPr="00A465E5">
        <w:rPr>
          <w:rFonts w:ascii="Helvetica" w:hAnsi="Helvetica" w:cs="Helvetica" w:hint="eastAsia"/>
          <w:b/>
          <w:bCs/>
          <w:color w:val="222222"/>
          <w:sz w:val="21"/>
          <w:szCs w:val="21"/>
        </w:rPr>
        <w:t>Определение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уровня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ошибок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рибосомном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этапе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трансляции</w:t>
      </w:r>
    </w:p>
    <w:p w14:paraId="273BB50F" w14:textId="77777777" w:rsidR="00A465E5" w:rsidRPr="00A465E5" w:rsidRDefault="00A465E5" w:rsidP="00A465E5">
      <w:pPr>
        <w:rPr>
          <w:rFonts w:ascii="Helvetica" w:hAnsi="Helvetica" w:cs="Helvetica"/>
          <w:b/>
          <w:bCs/>
          <w:color w:val="222222"/>
          <w:sz w:val="21"/>
          <w:szCs w:val="21"/>
        </w:rPr>
      </w:pPr>
    </w:p>
    <w:p w14:paraId="389DC22A"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5. </w:t>
      </w:r>
      <w:r w:rsidRPr="00A465E5">
        <w:rPr>
          <w:rFonts w:ascii="Helvetica" w:hAnsi="Helvetica" w:cs="Helvetica" w:hint="eastAsia"/>
          <w:b/>
          <w:bCs/>
          <w:color w:val="222222"/>
          <w:sz w:val="21"/>
          <w:szCs w:val="21"/>
        </w:rPr>
        <w:t>Кодоновая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специфичность</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мутаций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присутствии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паромомицина</w:t>
      </w:r>
    </w:p>
    <w:p w14:paraId="172E8433" w14:textId="77777777" w:rsidR="00A465E5" w:rsidRPr="00A465E5" w:rsidRDefault="00A465E5" w:rsidP="00A465E5">
      <w:pPr>
        <w:rPr>
          <w:rFonts w:ascii="Helvetica" w:hAnsi="Helvetica" w:cs="Helvetica"/>
          <w:b/>
          <w:bCs/>
          <w:color w:val="222222"/>
          <w:sz w:val="21"/>
          <w:szCs w:val="21"/>
        </w:rPr>
      </w:pPr>
    </w:p>
    <w:p w14:paraId="6E92622E"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6. </w:t>
      </w:r>
      <w:r w:rsidRPr="00A465E5">
        <w:rPr>
          <w:rFonts w:ascii="Helvetica" w:hAnsi="Helvetica" w:cs="Helvetica" w:hint="eastAsia"/>
          <w:b/>
          <w:bCs/>
          <w:color w:val="222222"/>
          <w:sz w:val="21"/>
          <w:szCs w:val="21"/>
        </w:rPr>
        <w:t>Роль</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реакции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ферментативного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деацилирования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определении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точности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трансляции</w:t>
      </w:r>
      <w:r w:rsidRPr="00A465E5">
        <w:rPr>
          <w:rFonts w:ascii="Helvetica" w:hAnsi="Helvetica" w:cs="Helvetica"/>
          <w:b/>
          <w:bCs/>
          <w:color w:val="222222"/>
          <w:sz w:val="21"/>
          <w:szCs w:val="21"/>
        </w:rPr>
        <w:t xml:space="preserve"> ,.</w:t>
      </w:r>
    </w:p>
    <w:p w14:paraId="00CD6DC2" w14:textId="77777777" w:rsidR="00A465E5" w:rsidRPr="00A465E5" w:rsidRDefault="00A465E5" w:rsidP="00A465E5">
      <w:pPr>
        <w:rPr>
          <w:rFonts w:ascii="Helvetica" w:hAnsi="Helvetica" w:cs="Helvetica"/>
          <w:b/>
          <w:bCs/>
          <w:color w:val="222222"/>
          <w:sz w:val="21"/>
          <w:szCs w:val="21"/>
        </w:rPr>
      </w:pPr>
    </w:p>
    <w:p w14:paraId="63F86671"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7. </w:t>
      </w: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рецессивных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мутантов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дрожжей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чувствительных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пониженной</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температуре</w:t>
      </w:r>
    </w:p>
    <w:p w14:paraId="4B7EFB61" w14:textId="77777777" w:rsidR="00A465E5" w:rsidRPr="00A465E5" w:rsidRDefault="00A465E5" w:rsidP="00A465E5">
      <w:pPr>
        <w:rPr>
          <w:rFonts w:ascii="Helvetica" w:hAnsi="Helvetica" w:cs="Helvetica"/>
          <w:b/>
          <w:bCs/>
          <w:color w:val="222222"/>
          <w:sz w:val="21"/>
          <w:szCs w:val="21"/>
        </w:rPr>
      </w:pPr>
    </w:p>
    <w:p w14:paraId="617EA6FB"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8. </w:t>
      </w:r>
      <w:r w:rsidRPr="00A465E5">
        <w:rPr>
          <w:rFonts w:ascii="Helvetica" w:hAnsi="Helvetica" w:cs="Helvetica" w:hint="eastAsia"/>
          <w:b/>
          <w:bCs/>
          <w:color w:val="222222"/>
          <w:sz w:val="21"/>
          <w:szCs w:val="21"/>
        </w:rPr>
        <w:t>Зависимые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циклогексимида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супрессорные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мутанты</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а</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влияние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щклогексимида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рост</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клеток</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изучение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методам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кругового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дихроизма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свя</w:t>
      </w:r>
      <w:r w:rsidRPr="00A465E5">
        <w:rPr>
          <w:rFonts w:ascii="Helvetica" w:hAnsi="Helvetica" w:cs="Helvetica" w:hint="eastAsia"/>
          <w:b/>
          <w:bCs/>
          <w:color w:val="222222"/>
          <w:sz w:val="21"/>
          <w:szCs w:val="21"/>
        </w:rPr>
        <w:lastRenderedPageBreak/>
        <w:t>зывание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циклогексимида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рибосомами</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условно</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зависимого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мутанта</w:t>
      </w:r>
      <w:r w:rsidRPr="00A465E5">
        <w:rPr>
          <w:rFonts w:ascii="Helvetica" w:hAnsi="Helvetica" w:cs="Helvetica"/>
          <w:b/>
          <w:bCs/>
          <w:color w:val="222222"/>
          <w:sz w:val="21"/>
          <w:szCs w:val="21"/>
        </w:rPr>
        <w:t xml:space="preserve"> .,</w:t>
      </w:r>
    </w:p>
    <w:p w14:paraId="52D8D6DB" w14:textId="77777777" w:rsidR="00A465E5" w:rsidRPr="00A465E5" w:rsidRDefault="00A465E5" w:rsidP="00A465E5">
      <w:pPr>
        <w:rPr>
          <w:rFonts w:ascii="Helvetica" w:hAnsi="Helvetica" w:cs="Helvetica"/>
          <w:b/>
          <w:bCs/>
          <w:color w:val="222222"/>
          <w:sz w:val="21"/>
          <w:szCs w:val="21"/>
        </w:rPr>
      </w:pPr>
    </w:p>
    <w:p w14:paraId="63B76A12" w14:textId="77777777" w:rsidR="00A465E5" w:rsidRPr="00A465E5" w:rsidRDefault="00A465E5" w:rsidP="00A465E5">
      <w:pPr>
        <w:rPr>
          <w:rFonts w:ascii="Helvetica" w:hAnsi="Helvetica" w:cs="Helvetica"/>
          <w:b/>
          <w:bCs/>
          <w:color w:val="222222"/>
          <w:sz w:val="21"/>
          <w:szCs w:val="21"/>
        </w:rPr>
      </w:pPr>
      <w:r w:rsidRPr="00A465E5">
        <w:rPr>
          <w:rFonts w:ascii="Helvetica" w:hAnsi="Helvetica" w:cs="Helvetica"/>
          <w:b/>
          <w:bCs/>
          <w:color w:val="222222"/>
          <w:sz w:val="21"/>
          <w:szCs w:val="21"/>
        </w:rPr>
        <w:t xml:space="preserve">9. </w:t>
      </w:r>
      <w:r w:rsidRPr="00A465E5">
        <w:rPr>
          <w:rFonts w:ascii="Helvetica" w:hAnsi="Helvetica" w:cs="Helvetica" w:hint="eastAsia"/>
          <w:b/>
          <w:bCs/>
          <w:color w:val="222222"/>
          <w:sz w:val="21"/>
          <w:szCs w:val="21"/>
        </w:rPr>
        <w:t>Дыхательная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недостаточность</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супрессорных</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штаммов</w:t>
      </w:r>
    </w:p>
    <w:p w14:paraId="0E6D1E91" w14:textId="77777777" w:rsidR="00A465E5" w:rsidRPr="00A465E5" w:rsidRDefault="00A465E5" w:rsidP="00A465E5">
      <w:pPr>
        <w:rPr>
          <w:rFonts w:ascii="Helvetica" w:hAnsi="Helvetica" w:cs="Helvetica"/>
          <w:b/>
          <w:bCs/>
          <w:color w:val="222222"/>
          <w:sz w:val="21"/>
          <w:szCs w:val="21"/>
        </w:rPr>
      </w:pPr>
    </w:p>
    <w:p w14:paraId="109CC004" w14:textId="0B3A54FB" w:rsidR="00484EB4" w:rsidRPr="00A465E5" w:rsidRDefault="00A465E5" w:rsidP="00A465E5">
      <w:r w:rsidRPr="00A465E5">
        <w:rPr>
          <w:rFonts w:ascii="Helvetica" w:hAnsi="Helvetica" w:cs="Helvetica"/>
          <w:b/>
          <w:bCs/>
          <w:color w:val="222222"/>
          <w:sz w:val="21"/>
          <w:szCs w:val="21"/>
        </w:rPr>
        <w:t>10.</w:t>
      </w:r>
      <w:r w:rsidRPr="00A465E5">
        <w:rPr>
          <w:rFonts w:ascii="Helvetica" w:hAnsi="Helvetica" w:cs="Helvetica" w:hint="eastAsia"/>
          <w:b/>
          <w:bCs/>
          <w:color w:val="222222"/>
          <w:sz w:val="21"/>
          <w:szCs w:val="21"/>
        </w:rPr>
        <w:t>Клонирование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гена</w:t>
      </w:r>
      <w:r w:rsidRPr="00A465E5">
        <w:rPr>
          <w:rFonts w:ascii="Helvetica" w:hAnsi="Helvetica" w:cs="Helvetica"/>
          <w:b/>
          <w:bCs/>
          <w:color w:val="222222"/>
          <w:sz w:val="21"/>
          <w:szCs w:val="21"/>
        </w:rPr>
        <w:t xml:space="preserve"> supl </w:t>
      </w:r>
      <w:r w:rsidRPr="00A465E5">
        <w:rPr>
          <w:rFonts w:ascii="Helvetica" w:hAnsi="Helvetica" w:cs="Helvetica" w:hint="eastAsia"/>
          <w:b/>
          <w:bCs/>
          <w:color w:val="222222"/>
          <w:sz w:val="21"/>
          <w:szCs w:val="21"/>
        </w:rPr>
        <w:t>а</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принцип</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метода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проведение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опытов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по</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клонированию</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локализация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гена</w:t>
      </w:r>
      <w:r w:rsidRPr="00A465E5">
        <w:rPr>
          <w:rFonts w:ascii="Helvetica" w:hAnsi="Helvetica" w:cs="Helvetica"/>
          <w:b/>
          <w:bCs/>
          <w:color w:val="222222"/>
          <w:sz w:val="21"/>
          <w:szCs w:val="21"/>
        </w:rPr>
        <w:t xml:space="preserve"> supl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клонированном</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фрагменте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w:t>
      </w:r>
      <w:r w:rsidRPr="00A465E5">
        <w:rPr>
          <w:rFonts w:ascii="Helvetica" w:hAnsi="Helvetica" w:cs="Helvetica"/>
          <w:b/>
          <w:bCs/>
          <w:color w:val="222222"/>
          <w:sz w:val="21"/>
          <w:szCs w:val="21"/>
        </w:rPr>
        <w:t>).</w:t>
      </w:r>
      <w:r w:rsidRPr="00A465E5">
        <w:rPr>
          <w:rFonts w:ascii="Helvetica" w:hAnsi="Helvetica" w:cs="Helvetica" w:hint="eastAsia"/>
          <w:b/>
          <w:bCs/>
          <w:color w:val="222222"/>
          <w:sz w:val="21"/>
          <w:szCs w:val="21"/>
        </w:rPr>
        <w:t>обнаружение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гена</w:t>
      </w:r>
      <w:r w:rsidRPr="00A465E5">
        <w:rPr>
          <w:rFonts w:ascii="Helvetica" w:hAnsi="Helvetica" w:cs="Helvetica"/>
          <w:b/>
          <w:bCs/>
          <w:color w:val="222222"/>
          <w:sz w:val="21"/>
          <w:szCs w:val="21"/>
        </w:rPr>
        <w:t xml:space="preserve"> supl </w:t>
      </w:r>
      <w:r w:rsidRPr="00A465E5">
        <w:rPr>
          <w:rFonts w:ascii="Helvetica" w:hAnsi="Helvetica" w:cs="Helvetica" w:hint="eastAsia"/>
          <w:b/>
          <w:bCs/>
          <w:color w:val="222222"/>
          <w:sz w:val="21"/>
          <w:szCs w:val="21"/>
        </w:rPr>
        <w:t>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банке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генов</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на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основе</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плазмиды</w:t>
      </w:r>
      <w:r w:rsidRPr="00A465E5">
        <w:rPr>
          <w:rFonts w:ascii="Helvetica" w:hAnsi="Helvetica" w:cs="Helvetica"/>
          <w:b/>
          <w:bCs/>
          <w:color w:val="222222"/>
          <w:sz w:val="21"/>
          <w:szCs w:val="21"/>
        </w:rPr>
        <w:t xml:space="preserve"> pYSl </w:t>
      </w:r>
      <w:r w:rsidRPr="00A465E5">
        <w:rPr>
          <w:rFonts w:ascii="Helvetica" w:hAnsi="Helvetica" w:cs="Helvetica" w:hint="eastAsia"/>
          <w:b/>
          <w:bCs/>
          <w:color w:val="222222"/>
          <w:sz w:val="21"/>
          <w:szCs w:val="21"/>
        </w:rPr>
        <w:t>д</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идентификация</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продукта</w:t>
      </w:r>
      <w:r w:rsidRPr="00A465E5">
        <w:rPr>
          <w:rFonts w:ascii="Helvetica" w:hAnsi="Helvetica" w:cs="Helvetica"/>
          <w:b/>
          <w:bCs/>
          <w:color w:val="222222"/>
          <w:sz w:val="21"/>
          <w:szCs w:val="21"/>
        </w:rPr>
        <w:t xml:space="preserve"> </w:t>
      </w:r>
      <w:r w:rsidRPr="00A465E5">
        <w:rPr>
          <w:rFonts w:ascii="Helvetica" w:hAnsi="Helvetica" w:cs="Helvetica" w:hint="eastAsia"/>
          <w:b/>
          <w:bCs/>
          <w:color w:val="222222"/>
          <w:sz w:val="21"/>
          <w:szCs w:val="21"/>
        </w:rPr>
        <w:t>гена</w:t>
      </w:r>
      <w:r w:rsidRPr="00A465E5">
        <w:rPr>
          <w:rFonts w:ascii="Helvetica" w:hAnsi="Helvetica" w:cs="Helvetica"/>
          <w:b/>
          <w:bCs/>
          <w:color w:val="222222"/>
          <w:sz w:val="21"/>
          <w:szCs w:val="21"/>
        </w:rPr>
        <w:t xml:space="preserve"> supl .,</w:t>
      </w:r>
    </w:p>
    <w:sectPr w:rsidR="00484EB4" w:rsidRPr="00A465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DEF5" w14:textId="77777777" w:rsidR="00956A7E" w:rsidRDefault="00956A7E">
      <w:pPr>
        <w:spacing w:after="0" w:line="240" w:lineRule="auto"/>
      </w:pPr>
      <w:r>
        <w:separator/>
      </w:r>
    </w:p>
  </w:endnote>
  <w:endnote w:type="continuationSeparator" w:id="0">
    <w:p w14:paraId="4F92DDA9" w14:textId="77777777" w:rsidR="00956A7E" w:rsidRDefault="0095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D40A" w14:textId="77777777" w:rsidR="00956A7E" w:rsidRDefault="00956A7E"/>
    <w:p w14:paraId="682F5C32" w14:textId="77777777" w:rsidR="00956A7E" w:rsidRDefault="00956A7E"/>
    <w:p w14:paraId="7BF0DED3" w14:textId="77777777" w:rsidR="00956A7E" w:rsidRDefault="00956A7E"/>
    <w:p w14:paraId="62A13DBC" w14:textId="77777777" w:rsidR="00956A7E" w:rsidRDefault="00956A7E"/>
    <w:p w14:paraId="5ECA4384" w14:textId="77777777" w:rsidR="00956A7E" w:rsidRDefault="00956A7E"/>
    <w:p w14:paraId="108D0037" w14:textId="77777777" w:rsidR="00956A7E" w:rsidRDefault="00956A7E"/>
    <w:p w14:paraId="0C4DE89E" w14:textId="77777777" w:rsidR="00956A7E" w:rsidRDefault="00956A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F1BB10" wp14:editId="7BA24A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C155B" w14:textId="77777777" w:rsidR="00956A7E" w:rsidRDefault="00956A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F1BB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4C155B" w14:textId="77777777" w:rsidR="00956A7E" w:rsidRDefault="00956A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E1B670" w14:textId="77777777" w:rsidR="00956A7E" w:rsidRDefault="00956A7E"/>
    <w:p w14:paraId="2520B3A4" w14:textId="77777777" w:rsidR="00956A7E" w:rsidRDefault="00956A7E"/>
    <w:p w14:paraId="729862F5" w14:textId="77777777" w:rsidR="00956A7E" w:rsidRDefault="00956A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009F02" wp14:editId="5EE0DC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2C8EA" w14:textId="77777777" w:rsidR="00956A7E" w:rsidRDefault="00956A7E"/>
                          <w:p w14:paraId="09229C97" w14:textId="77777777" w:rsidR="00956A7E" w:rsidRDefault="00956A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09F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42C8EA" w14:textId="77777777" w:rsidR="00956A7E" w:rsidRDefault="00956A7E"/>
                    <w:p w14:paraId="09229C97" w14:textId="77777777" w:rsidR="00956A7E" w:rsidRDefault="00956A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193CAD" w14:textId="77777777" w:rsidR="00956A7E" w:rsidRDefault="00956A7E"/>
    <w:p w14:paraId="7239936F" w14:textId="77777777" w:rsidR="00956A7E" w:rsidRDefault="00956A7E">
      <w:pPr>
        <w:rPr>
          <w:sz w:val="2"/>
          <w:szCs w:val="2"/>
        </w:rPr>
      </w:pPr>
    </w:p>
    <w:p w14:paraId="25D9FA51" w14:textId="77777777" w:rsidR="00956A7E" w:rsidRDefault="00956A7E"/>
    <w:p w14:paraId="3664CBF8" w14:textId="77777777" w:rsidR="00956A7E" w:rsidRDefault="00956A7E">
      <w:pPr>
        <w:spacing w:after="0" w:line="240" w:lineRule="auto"/>
      </w:pPr>
    </w:p>
  </w:footnote>
  <w:footnote w:type="continuationSeparator" w:id="0">
    <w:p w14:paraId="1AD57F18" w14:textId="77777777" w:rsidR="00956A7E" w:rsidRDefault="00956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7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213564</TotalTime>
  <Pages>7</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2316</cp:revision>
  <cp:lastPrinted>2009-02-06T05:36:00Z</cp:lastPrinted>
  <dcterms:created xsi:type="dcterms:W3CDTF">2024-01-07T13:43:00Z</dcterms:created>
  <dcterms:modified xsi:type="dcterms:W3CDTF">2025-11-22T19:25:00Z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