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2055" w14:textId="64DFD27D" w:rsidR="00CD34D4" w:rsidRDefault="00120AA8" w:rsidP="00120AA8">
      <w:pPr>
        <w:rPr>
          <w:rFonts w:ascii="Times New Roman" w:eastAsia="Arial Unicode MS" w:hAnsi="Times New Roman" w:cs="Times New Roman"/>
          <w:b/>
          <w:bCs/>
          <w:color w:val="000000"/>
          <w:kern w:val="0"/>
          <w:sz w:val="28"/>
          <w:szCs w:val="28"/>
          <w:lang w:eastAsia="ru-RU" w:bidi="uk-UA"/>
        </w:rPr>
      </w:pPr>
      <w:r w:rsidRPr="00120AA8">
        <w:rPr>
          <w:rFonts w:ascii="Times New Roman" w:eastAsia="Arial Unicode MS" w:hAnsi="Times New Roman" w:cs="Times New Roman" w:hint="eastAsia"/>
          <w:b/>
          <w:bCs/>
          <w:color w:val="000000"/>
          <w:kern w:val="0"/>
          <w:sz w:val="28"/>
          <w:szCs w:val="28"/>
          <w:lang w:eastAsia="ru-RU" w:bidi="uk-UA"/>
        </w:rPr>
        <w:t>Барская</w:t>
      </w:r>
      <w:r w:rsidRPr="00120AA8">
        <w:rPr>
          <w:rFonts w:ascii="Times New Roman" w:eastAsia="Arial Unicode MS" w:hAnsi="Times New Roman" w:cs="Times New Roman"/>
          <w:b/>
          <w:bCs/>
          <w:color w:val="000000"/>
          <w:kern w:val="0"/>
          <w:sz w:val="28"/>
          <w:szCs w:val="28"/>
          <w:lang w:eastAsia="ru-RU" w:bidi="uk-UA"/>
        </w:rPr>
        <w:t xml:space="preserve"> </w:t>
      </w:r>
      <w:r w:rsidRPr="00120AA8">
        <w:rPr>
          <w:rFonts w:ascii="Times New Roman" w:eastAsia="Arial Unicode MS" w:hAnsi="Times New Roman" w:cs="Times New Roman" w:hint="eastAsia"/>
          <w:b/>
          <w:bCs/>
          <w:color w:val="000000"/>
          <w:kern w:val="0"/>
          <w:sz w:val="28"/>
          <w:szCs w:val="28"/>
          <w:lang w:eastAsia="ru-RU" w:bidi="uk-UA"/>
        </w:rPr>
        <w:t>Ольга</w:t>
      </w:r>
      <w:r w:rsidRPr="00120AA8">
        <w:rPr>
          <w:rFonts w:ascii="Times New Roman" w:eastAsia="Arial Unicode MS" w:hAnsi="Times New Roman" w:cs="Times New Roman"/>
          <w:b/>
          <w:bCs/>
          <w:color w:val="000000"/>
          <w:kern w:val="0"/>
          <w:sz w:val="28"/>
          <w:szCs w:val="28"/>
          <w:lang w:eastAsia="ru-RU" w:bidi="uk-UA"/>
        </w:rPr>
        <w:t xml:space="preserve"> </w:t>
      </w:r>
      <w:r w:rsidRPr="00120AA8">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120AA8">
        <w:rPr>
          <w:rFonts w:ascii="Times New Roman" w:eastAsia="Arial Unicode MS" w:hAnsi="Times New Roman" w:cs="Times New Roman" w:hint="eastAsia"/>
          <w:b/>
          <w:bCs/>
          <w:color w:val="000000"/>
          <w:kern w:val="0"/>
          <w:sz w:val="28"/>
          <w:szCs w:val="28"/>
          <w:lang w:eastAsia="ru-RU" w:bidi="uk-UA"/>
        </w:rPr>
        <w:t>Духовно</w:t>
      </w:r>
      <w:r w:rsidRPr="00120AA8">
        <w:rPr>
          <w:rFonts w:ascii="Times New Roman" w:eastAsia="Arial Unicode MS" w:hAnsi="Times New Roman" w:cs="Times New Roman"/>
          <w:b/>
          <w:bCs/>
          <w:color w:val="000000"/>
          <w:kern w:val="0"/>
          <w:sz w:val="28"/>
          <w:szCs w:val="28"/>
          <w:lang w:eastAsia="ru-RU" w:bidi="uk-UA"/>
        </w:rPr>
        <w:t>-</w:t>
      </w:r>
      <w:r w:rsidRPr="00120AA8">
        <w:rPr>
          <w:rFonts w:ascii="Times New Roman" w:eastAsia="Arial Unicode MS" w:hAnsi="Times New Roman" w:cs="Times New Roman" w:hint="eastAsia"/>
          <w:b/>
          <w:bCs/>
          <w:color w:val="000000"/>
          <w:kern w:val="0"/>
          <w:sz w:val="28"/>
          <w:szCs w:val="28"/>
          <w:lang w:eastAsia="ru-RU" w:bidi="uk-UA"/>
        </w:rPr>
        <w:t>нравственное</w:t>
      </w:r>
      <w:r w:rsidRPr="00120AA8">
        <w:rPr>
          <w:rFonts w:ascii="Times New Roman" w:eastAsia="Arial Unicode MS" w:hAnsi="Times New Roman" w:cs="Times New Roman"/>
          <w:b/>
          <w:bCs/>
          <w:color w:val="000000"/>
          <w:kern w:val="0"/>
          <w:sz w:val="28"/>
          <w:szCs w:val="28"/>
          <w:lang w:eastAsia="ru-RU" w:bidi="uk-UA"/>
        </w:rPr>
        <w:t xml:space="preserve"> </w:t>
      </w:r>
      <w:r w:rsidRPr="00120AA8">
        <w:rPr>
          <w:rFonts w:ascii="Times New Roman" w:eastAsia="Arial Unicode MS" w:hAnsi="Times New Roman" w:cs="Times New Roman" w:hint="eastAsia"/>
          <w:b/>
          <w:bCs/>
          <w:color w:val="000000"/>
          <w:kern w:val="0"/>
          <w:sz w:val="28"/>
          <w:szCs w:val="28"/>
          <w:lang w:eastAsia="ru-RU" w:bidi="uk-UA"/>
        </w:rPr>
        <w:t>воспитание</w:t>
      </w:r>
      <w:r w:rsidRPr="00120AA8">
        <w:rPr>
          <w:rFonts w:ascii="Times New Roman" w:eastAsia="Arial Unicode MS" w:hAnsi="Times New Roman" w:cs="Times New Roman"/>
          <w:b/>
          <w:bCs/>
          <w:color w:val="000000"/>
          <w:kern w:val="0"/>
          <w:sz w:val="28"/>
          <w:szCs w:val="28"/>
          <w:lang w:eastAsia="ru-RU" w:bidi="uk-UA"/>
        </w:rPr>
        <w:t xml:space="preserve"> </w:t>
      </w:r>
      <w:r w:rsidRPr="00120AA8">
        <w:rPr>
          <w:rFonts w:ascii="Times New Roman" w:eastAsia="Arial Unicode MS" w:hAnsi="Times New Roman" w:cs="Times New Roman" w:hint="eastAsia"/>
          <w:b/>
          <w:bCs/>
          <w:color w:val="000000"/>
          <w:kern w:val="0"/>
          <w:sz w:val="28"/>
          <w:szCs w:val="28"/>
          <w:lang w:eastAsia="ru-RU" w:bidi="uk-UA"/>
        </w:rPr>
        <w:t>будущих</w:t>
      </w:r>
      <w:r w:rsidRPr="00120AA8">
        <w:rPr>
          <w:rFonts w:ascii="Times New Roman" w:eastAsia="Arial Unicode MS" w:hAnsi="Times New Roman" w:cs="Times New Roman"/>
          <w:b/>
          <w:bCs/>
          <w:color w:val="000000"/>
          <w:kern w:val="0"/>
          <w:sz w:val="28"/>
          <w:szCs w:val="28"/>
          <w:lang w:eastAsia="ru-RU" w:bidi="uk-UA"/>
        </w:rPr>
        <w:t xml:space="preserve"> </w:t>
      </w:r>
      <w:r w:rsidRPr="00120AA8">
        <w:rPr>
          <w:rFonts w:ascii="Times New Roman" w:eastAsia="Arial Unicode MS" w:hAnsi="Times New Roman" w:cs="Times New Roman" w:hint="eastAsia"/>
          <w:b/>
          <w:bCs/>
          <w:color w:val="000000"/>
          <w:kern w:val="0"/>
          <w:sz w:val="28"/>
          <w:szCs w:val="28"/>
          <w:lang w:eastAsia="ru-RU" w:bidi="uk-UA"/>
        </w:rPr>
        <w:t>офицеров</w:t>
      </w:r>
      <w:r w:rsidRPr="00120AA8">
        <w:rPr>
          <w:rFonts w:ascii="Times New Roman" w:eastAsia="Arial Unicode MS" w:hAnsi="Times New Roman" w:cs="Times New Roman"/>
          <w:b/>
          <w:bCs/>
          <w:color w:val="000000"/>
          <w:kern w:val="0"/>
          <w:sz w:val="28"/>
          <w:szCs w:val="28"/>
          <w:lang w:eastAsia="ru-RU" w:bidi="uk-UA"/>
        </w:rPr>
        <w:t xml:space="preserve"> </w:t>
      </w:r>
      <w:r w:rsidRPr="00120AA8">
        <w:rPr>
          <w:rFonts w:ascii="Times New Roman" w:eastAsia="Arial Unicode MS" w:hAnsi="Times New Roman" w:cs="Times New Roman" w:hint="eastAsia"/>
          <w:b/>
          <w:bCs/>
          <w:color w:val="000000"/>
          <w:kern w:val="0"/>
          <w:sz w:val="28"/>
          <w:szCs w:val="28"/>
          <w:lang w:eastAsia="ru-RU" w:bidi="uk-UA"/>
        </w:rPr>
        <w:t>военно</w:t>
      </w:r>
      <w:r w:rsidRPr="00120AA8">
        <w:rPr>
          <w:rFonts w:ascii="Times New Roman" w:eastAsia="Arial Unicode MS" w:hAnsi="Times New Roman" w:cs="Times New Roman"/>
          <w:b/>
          <w:bCs/>
          <w:color w:val="000000"/>
          <w:kern w:val="0"/>
          <w:sz w:val="28"/>
          <w:szCs w:val="28"/>
          <w:lang w:eastAsia="ru-RU" w:bidi="uk-UA"/>
        </w:rPr>
        <w:t>-</w:t>
      </w:r>
      <w:r w:rsidRPr="00120AA8">
        <w:rPr>
          <w:rFonts w:ascii="Times New Roman" w:eastAsia="Arial Unicode MS" w:hAnsi="Times New Roman" w:cs="Times New Roman" w:hint="eastAsia"/>
          <w:b/>
          <w:bCs/>
          <w:color w:val="000000"/>
          <w:kern w:val="0"/>
          <w:sz w:val="28"/>
          <w:szCs w:val="28"/>
          <w:lang w:eastAsia="ru-RU" w:bidi="uk-UA"/>
        </w:rPr>
        <w:t>морского</w:t>
      </w:r>
      <w:r w:rsidRPr="00120AA8">
        <w:rPr>
          <w:rFonts w:ascii="Times New Roman" w:eastAsia="Arial Unicode MS" w:hAnsi="Times New Roman" w:cs="Times New Roman"/>
          <w:b/>
          <w:bCs/>
          <w:color w:val="000000"/>
          <w:kern w:val="0"/>
          <w:sz w:val="28"/>
          <w:szCs w:val="28"/>
          <w:lang w:eastAsia="ru-RU" w:bidi="uk-UA"/>
        </w:rPr>
        <w:t xml:space="preserve"> </w:t>
      </w:r>
      <w:r w:rsidRPr="00120AA8">
        <w:rPr>
          <w:rFonts w:ascii="Times New Roman" w:eastAsia="Arial Unicode MS" w:hAnsi="Times New Roman" w:cs="Times New Roman" w:hint="eastAsia"/>
          <w:b/>
          <w:bCs/>
          <w:color w:val="000000"/>
          <w:kern w:val="0"/>
          <w:sz w:val="28"/>
          <w:szCs w:val="28"/>
          <w:lang w:eastAsia="ru-RU" w:bidi="uk-UA"/>
        </w:rPr>
        <w:t>флота</w:t>
      </w:r>
      <w:r w:rsidRPr="00120AA8">
        <w:rPr>
          <w:rFonts w:ascii="Times New Roman" w:eastAsia="Arial Unicode MS" w:hAnsi="Times New Roman" w:cs="Times New Roman"/>
          <w:b/>
          <w:bCs/>
          <w:color w:val="000000"/>
          <w:kern w:val="0"/>
          <w:sz w:val="28"/>
          <w:szCs w:val="28"/>
          <w:lang w:eastAsia="ru-RU" w:bidi="uk-UA"/>
        </w:rPr>
        <w:t xml:space="preserve"> </w:t>
      </w:r>
      <w:r w:rsidRPr="00120AA8">
        <w:rPr>
          <w:rFonts w:ascii="Times New Roman" w:eastAsia="Arial Unicode MS" w:hAnsi="Times New Roman" w:cs="Times New Roman" w:hint="eastAsia"/>
          <w:b/>
          <w:bCs/>
          <w:color w:val="000000"/>
          <w:kern w:val="0"/>
          <w:sz w:val="28"/>
          <w:szCs w:val="28"/>
          <w:lang w:eastAsia="ru-RU" w:bidi="uk-UA"/>
        </w:rPr>
        <w:t>в</w:t>
      </w:r>
      <w:r w:rsidRPr="00120AA8">
        <w:rPr>
          <w:rFonts w:ascii="Times New Roman" w:eastAsia="Arial Unicode MS" w:hAnsi="Times New Roman" w:cs="Times New Roman"/>
          <w:b/>
          <w:bCs/>
          <w:color w:val="000000"/>
          <w:kern w:val="0"/>
          <w:sz w:val="28"/>
          <w:szCs w:val="28"/>
          <w:lang w:eastAsia="ru-RU" w:bidi="uk-UA"/>
        </w:rPr>
        <w:t xml:space="preserve"> </w:t>
      </w:r>
      <w:r w:rsidRPr="00120AA8">
        <w:rPr>
          <w:rFonts w:ascii="Times New Roman" w:eastAsia="Arial Unicode MS" w:hAnsi="Times New Roman" w:cs="Times New Roman" w:hint="eastAsia"/>
          <w:b/>
          <w:bCs/>
          <w:color w:val="000000"/>
          <w:kern w:val="0"/>
          <w:sz w:val="28"/>
          <w:szCs w:val="28"/>
          <w:lang w:eastAsia="ru-RU" w:bidi="uk-UA"/>
        </w:rPr>
        <w:t>Новороссийском</w:t>
      </w:r>
      <w:r w:rsidRPr="00120AA8">
        <w:rPr>
          <w:rFonts w:ascii="Times New Roman" w:eastAsia="Arial Unicode MS" w:hAnsi="Times New Roman" w:cs="Times New Roman"/>
          <w:b/>
          <w:bCs/>
          <w:color w:val="000000"/>
          <w:kern w:val="0"/>
          <w:sz w:val="28"/>
          <w:szCs w:val="28"/>
          <w:lang w:eastAsia="ru-RU" w:bidi="uk-UA"/>
        </w:rPr>
        <w:t xml:space="preserve"> </w:t>
      </w:r>
      <w:r w:rsidRPr="00120AA8">
        <w:rPr>
          <w:rFonts w:ascii="Times New Roman" w:eastAsia="Arial Unicode MS" w:hAnsi="Times New Roman" w:cs="Times New Roman" w:hint="eastAsia"/>
          <w:b/>
          <w:bCs/>
          <w:color w:val="000000"/>
          <w:kern w:val="0"/>
          <w:sz w:val="28"/>
          <w:szCs w:val="28"/>
          <w:lang w:eastAsia="ru-RU" w:bidi="uk-UA"/>
        </w:rPr>
        <w:t>крае</w:t>
      </w:r>
      <w:r w:rsidRPr="00120AA8">
        <w:rPr>
          <w:rFonts w:ascii="Times New Roman" w:eastAsia="Arial Unicode MS" w:hAnsi="Times New Roman" w:cs="Times New Roman"/>
          <w:b/>
          <w:bCs/>
          <w:color w:val="000000"/>
          <w:kern w:val="0"/>
          <w:sz w:val="28"/>
          <w:szCs w:val="28"/>
          <w:lang w:eastAsia="ru-RU" w:bidi="uk-UA"/>
        </w:rPr>
        <w:t xml:space="preserve"> (</w:t>
      </w:r>
      <w:r w:rsidRPr="00120AA8">
        <w:rPr>
          <w:rFonts w:ascii="Times New Roman" w:eastAsia="Arial Unicode MS" w:hAnsi="Times New Roman" w:cs="Times New Roman" w:hint="eastAsia"/>
          <w:b/>
          <w:bCs/>
          <w:color w:val="000000"/>
          <w:kern w:val="0"/>
          <w:sz w:val="28"/>
          <w:szCs w:val="28"/>
          <w:lang w:eastAsia="ru-RU" w:bidi="uk-UA"/>
        </w:rPr>
        <w:t>конец</w:t>
      </w:r>
      <w:r w:rsidRPr="00120AA8">
        <w:rPr>
          <w:rFonts w:ascii="Times New Roman" w:eastAsia="Arial Unicode MS" w:hAnsi="Times New Roman" w:cs="Times New Roman"/>
          <w:b/>
          <w:bCs/>
          <w:color w:val="000000"/>
          <w:kern w:val="0"/>
          <w:sz w:val="28"/>
          <w:szCs w:val="28"/>
          <w:lang w:eastAsia="ru-RU" w:bidi="uk-UA"/>
        </w:rPr>
        <w:t xml:space="preserve"> XVIII </w:t>
      </w:r>
      <w:r w:rsidRPr="00120AA8">
        <w:rPr>
          <w:rFonts w:ascii="Times New Roman" w:eastAsia="Arial Unicode MS" w:hAnsi="Times New Roman" w:cs="Times New Roman" w:hint="eastAsia"/>
          <w:b/>
          <w:bCs/>
          <w:color w:val="000000"/>
          <w:kern w:val="0"/>
          <w:sz w:val="28"/>
          <w:szCs w:val="28"/>
          <w:lang w:eastAsia="ru-RU" w:bidi="uk-UA"/>
        </w:rPr>
        <w:t>–</w:t>
      </w:r>
      <w:r w:rsidRPr="00120AA8">
        <w:rPr>
          <w:rFonts w:ascii="Times New Roman" w:eastAsia="Arial Unicode MS" w:hAnsi="Times New Roman" w:cs="Times New Roman"/>
          <w:b/>
          <w:bCs/>
          <w:color w:val="000000"/>
          <w:kern w:val="0"/>
          <w:sz w:val="28"/>
          <w:szCs w:val="28"/>
          <w:lang w:eastAsia="ru-RU" w:bidi="uk-UA"/>
        </w:rPr>
        <w:t xml:space="preserve"> </w:t>
      </w:r>
      <w:r w:rsidRPr="00120AA8">
        <w:rPr>
          <w:rFonts w:ascii="Times New Roman" w:eastAsia="Arial Unicode MS" w:hAnsi="Times New Roman" w:cs="Times New Roman" w:hint="eastAsia"/>
          <w:b/>
          <w:bCs/>
          <w:color w:val="000000"/>
          <w:kern w:val="0"/>
          <w:sz w:val="28"/>
          <w:szCs w:val="28"/>
          <w:lang w:eastAsia="ru-RU" w:bidi="uk-UA"/>
        </w:rPr>
        <w:t>начало</w:t>
      </w:r>
      <w:r w:rsidRPr="00120AA8">
        <w:rPr>
          <w:rFonts w:ascii="Times New Roman" w:eastAsia="Arial Unicode MS" w:hAnsi="Times New Roman" w:cs="Times New Roman"/>
          <w:b/>
          <w:bCs/>
          <w:color w:val="000000"/>
          <w:kern w:val="0"/>
          <w:sz w:val="28"/>
          <w:szCs w:val="28"/>
          <w:lang w:eastAsia="ru-RU" w:bidi="uk-UA"/>
        </w:rPr>
        <w:t xml:space="preserve"> XX </w:t>
      </w:r>
      <w:r w:rsidRPr="00120AA8">
        <w:rPr>
          <w:rFonts w:ascii="Times New Roman" w:eastAsia="Arial Unicode MS" w:hAnsi="Times New Roman" w:cs="Times New Roman" w:hint="eastAsia"/>
          <w:b/>
          <w:bCs/>
          <w:color w:val="000000"/>
          <w:kern w:val="0"/>
          <w:sz w:val="28"/>
          <w:szCs w:val="28"/>
          <w:lang w:eastAsia="ru-RU" w:bidi="uk-UA"/>
        </w:rPr>
        <w:t>века</w:t>
      </w:r>
      <w:r w:rsidRPr="00120AA8">
        <w:rPr>
          <w:rFonts w:ascii="Times New Roman" w:eastAsia="Arial Unicode MS" w:hAnsi="Times New Roman" w:cs="Times New Roman"/>
          <w:b/>
          <w:bCs/>
          <w:color w:val="000000"/>
          <w:kern w:val="0"/>
          <w:sz w:val="28"/>
          <w:szCs w:val="28"/>
          <w:lang w:eastAsia="ru-RU" w:bidi="uk-UA"/>
        </w:rPr>
        <w:t>)</w:t>
      </w:r>
    </w:p>
    <w:p w14:paraId="1AC74291" w14:textId="77777777" w:rsidR="00120AA8" w:rsidRDefault="00120AA8" w:rsidP="00120AA8">
      <w:r>
        <w:rPr>
          <w:rFonts w:hint="eastAsia"/>
        </w:rPr>
        <w:t>ОГЛАВЛЕНИЕ</w:t>
      </w:r>
      <w:r>
        <w:t xml:space="preserve"> </w:t>
      </w:r>
      <w:r>
        <w:rPr>
          <w:rFonts w:hint="eastAsia"/>
        </w:rPr>
        <w:t>ДИССЕРТАЦИИ</w:t>
      </w:r>
    </w:p>
    <w:p w14:paraId="69516E38" w14:textId="77777777" w:rsidR="00120AA8" w:rsidRDefault="00120AA8" w:rsidP="00120AA8">
      <w:r>
        <w:rPr>
          <w:rFonts w:hint="eastAsia"/>
        </w:rPr>
        <w:t>кандидат</w:t>
      </w:r>
      <w:r>
        <w:t xml:space="preserve"> </w:t>
      </w:r>
      <w:r>
        <w:rPr>
          <w:rFonts w:hint="eastAsia"/>
        </w:rPr>
        <w:t>наук</w:t>
      </w:r>
      <w:r>
        <w:t xml:space="preserve"> </w:t>
      </w:r>
      <w:r>
        <w:rPr>
          <w:rFonts w:hint="eastAsia"/>
        </w:rPr>
        <w:t>Барская</w:t>
      </w:r>
      <w:r>
        <w:t xml:space="preserve"> </w:t>
      </w:r>
      <w:r>
        <w:rPr>
          <w:rFonts w:hint="eastAsia"/>
        </w:rPr>
        <w:t>Ольга</w:t>
      </w:r>
      <w:r>
        <w:t xml:space="preserve"> </w:t>
      </w:r>
      <w:r>
        <w:rPr>
          <w:rFonts w:hint="eastAsia"/>
        </w:rPr>
        <w:t>Владимировна</w:t>
      </w:r>
    </w:p>
    <w:p w14:paraId="73FE475D" w14:textId="77777777" w:rsidR="00120AA8" w:rsidRDefault="00120AA8" w:rsidP="00120AA8">
      <w:r>
        <w:rPr>
          <w:rFonts w:hint="eastAsia"/>
        </w:rPr>
        <w:t>ВВЕДЕНИЕ</w:t>
      </w:r>
      <w:r>
        <w:t>............................................................................4</w:t>
      </w:r>
    </w:p>
    <w:p w14:paraId="7D049FA3" w14:textId="77777777" w:rsidR="00120AA8" w:rsidRDefault="00120AA8" w:rsidP="00120AA8"/>
    <w:p w14:paraId="356D1CF0" w14:textId="77777777" w:rsidR="00120AA8" w:rsidRDefault="00120AA8" w:rsidP="00120AA8">
      <w:r>
        <w:rPr>
          <w:rFonts w:hint="eastAsia"/>
        </w:rPr>
        <w:t>ГЛАВА</w:t>
      </w:r>
      <w:r>
        <w:t xml:space="preserve"> 1. </w:t>
      </w:r>
      <w:r>
        <w:rPr>
          <w:rFonts w:hint="eastAsia"/>
        </w:rPr>
        <w:t>ИСТОРИКО</w:t>
      </w:r>
      <w:r>
        <w:t>-</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ПРОБЛЕМЫ</w:t>
      </w:r>
      <w:r>
        <w:t xml:space="preserve"> </w:t>
      </w:r>
      <w:r>
        <w:rPr>
          <w:rFonts w:hint="eastAsia"/>
        </w:rPr>
        <w:t>ДУХОВНО</w:t>
      </w:r>
      <w:r>
        <w:t>-</w:t>
      </w:r>
      <w:r>
        <w:rPr>
          <w:rFonts w:hint="eastAsia"/>
        </w:rPr>
        <w:t>НРАВСТВЕННОГО</w:t>
      </w:r>
      <w:r>
        <w:t xml:space="preserve"> </w:t>
      </w:r>
      <w:r>
        <w:rPr>
          <w:rFonts w:hint="eastAsia"/>
        </w:rPr>
        <w:t>ВОСПИТАНИЯ</w:t>
      </w:r>
      <w:r>
        <w:t xml:space="preserve"> </w:t>
      </w:r>
      <w:r>
        <w:rPr>
          <w:rFonts w:hint="eastAsia"/>
        </w:rPr>
        <w:t>БУДУЩИХ</w:t>
      </w:r>
      <w:r>
        <w:t xml:space="preserve"> </w:t>
      </w:r>
      <w:r>
        <w:rPr>
          <w:rFonts w:hint="eastAsia"/>
        </w:rPr>
        <w:t>ОФИЦЕРОВ</w:t>
      </w:r>
      <w:r>
        <w:t xml:space="preserve"> </w:t>
      </w:r>
      <w:r>
        <w:rPr>
          <w:rFonts w:hint="eastAsia"/>
        </w:rPr>
        <w:t>ВОЕННО</w:t>
      </w:r>
      <w:r>
        <w:t>-</w:t>
      </w:r>
      <w:r>
        <w:rPr>
          <w:rFonts w:hint="eastAsia"/>
        </w:rPr>
        <w:t>МОРСКОГО</w:t>
      </w:r>
      <w:r>
        <w:t xml:space="preserve"> </w:t>
      </w:r>
      <w:r>
        <w:rPr>
          <w:rFonts w:hint="eastAsia"/>
        </w:rPr>
        <w:t>ФЛОТА</w:t>
      </w:r>
    </w:p>
    <w:p w14:paraId="35FBEC3E" w14:textId="77777777" w:rsidR="00120AA8" w:rsidRDefault="00120AA8" w:rsidP="00120AA8"/>
    <w:p w14:paraId="1CA2E430" w14:textId="77777777" w:rsidR="00120AA8" w:rsidRDefault="00120AA8" w:rsidP="00120AA8">
      <w:r>
        <w:t xml:space="preserve">1.1 </w:t>
      </w:r>
      <w:r>
        <w:rPr>
          <w:rFonts w:hint="eastAsia"/>
        </w:rPr>
        <w:t>Характеристика</w:t>
      </w:r>
      <w:r>
        <w:t xml:space="preserve"> </w:t>
      </w:r>
      <w:r>
        <w:rPr>
          <w:rFonts w:hint="eastAsia"/>
        </w:rPr>
        <w:t>основных</w:t>
      </w:r>
      <w:r>
        <w:t xml:space="preserve"> </w:t>
      </w:r>
      <w:r>
        <w:rPr>
          <w:rFonts w:hint="eastAsia"/>
        </w:rPr>
        <w:t>дефиниций</w:t>
      </w:r>
      <w:r>
        <w:t xml:space="preserve"> </w:t>
      </w:r>
      <w:r>
        <w:rPr>
          <w:rFonts w:hint="eastAsia"/>
        </w:rPr>
        <w:t>исследования</w:t>
      </w:r>
      <w:r>
        <w:t>.................16</w:t>
      </w:r>
    </w:p>
    <w:p w14:paraId="3018BADD" w14:textId="77777777" w:rsidR="00120AA8" w:rsidRDefault="00120AA8" w:rsidP="00120AA8"/>
    <w:p w14:paraId="3FC57751" w14:textId="77777777" w:rsidR="00120AA8" w:rsidRDefault="00120AA8" w:rsidP="00120AA8">
      <w:r>
        <w:t xml:space="preserve">1.2 </w:t>
      </w:r>
      <w:r>
        <w:rPr>
          <w:rFonts w:hint="eastAsia"/>
        </w:rPr>
        <w:t>Историография</w:t>
      </w:r>
      <w:r>
        <w:t xml:space="preserve"> </w:t>
      </w:r>
      <w:r>
        <w:rPr>
          <w:rFonts w:hint="eastAsia"/>
        </w:rPr>
        <w:t>проблемы</w:t>
      </w:r>
      <w:r>
        <w:t xml:space="preserve"> </w:t>
      </w:r>
      <w:r>
        <w:rPr>
          <w:rFonts w:hint="eastAsia"/>
        </w:rPr>
        <w:t>духовно</w:t>
      </w:r>
      <w:r>
        <w:t>-</w:t>
      </w:r>
      <w:r>
        <w:rPr>
          <w:rFonts w:hint="eastAsia"/>
        </w:rPr>
        <w:t>нравственного</w:t>
      </w:r>
      <w:r>
        <w:t xml:space="preserve"> </w:t>
      </w:r>
      <w:r>
        <w:rPr>
          <w:rFonts w:hint="eastAsia"/>
        </w:rPr>
        <w:t>воспитания</w:t>
      </w:r>
      <w:r>
        <w:t xml:space="preserve"> </w:t>
      </w:r>
      <w:r>
        <w:rPr>
          <w:rFonts w:hint="eastAsia"/>
        </w:rPr>
        <w:t>будущих</w:t>
      </w:r>
      <w:r>
        <w:t xml:space="preserve"> </w:t>
      </w:r>
      <w:r>
        <w:rPr>
          <w:rFonts w:hint="eastAsia"/>
        </w:rPr>
        <w:t>офицеров</w:t>
      </w:r>
      <w:r>
        <w:t xml:space="preserve"> </w:t>
      </w:r>
      <w:r>
        <w:rPr>
          <w:rFonts w:hint="eastAsia"/>
        </w:rPr>
        <w:t>военно</w:t>
      </w:r>
      <w:r>
        <w:t>-</w:t>
      </w:r>
      <w:r>
        <w:rPr>
          <w:rFonts w:hint="eastAsia"/>
        </w:rPr>
        <w:t>морского</w:t>
      </w:r>
      <w:r>
        <w:t xml:space="preserve"> </w:t>
      </w:r>
      <w:r>
        <w:rPr>
          <w:rFonts w:hint="eastAsia"/>
        </w:rPr>
        <w:t>флота</w:t>
      </w:r>
      <w:r>
        <w:t xml:space="preserve"> </w:t>
      </w:r>
      <w:r>
        <w:rPr>
          <w:rFonts w:hint="eastAsia"/>
        </w:rPr>
        <w:t>в</w:t>
      </w:r>
      <w:r>
        <w:t xml:space="preserve"> </w:t>
      </w:r>
      <w:r>
        <w:rPr>
          <w:rFonts w:hint="eastAsia"/>
        </w:rPr>
        <w:t>Новороссийском</w:t>
      </w:r>
      <w:r>
        <w:t xml:space="preserve"> </w:t>
      </w:r>
      <w:r>
        <w:rPr>
          <w:rFonts w:hint="eastAsia"/>
        </w:rPr>
        <w:t>крае</w:t>
      </w:r>
      <w:r>
        <w:t xml:space="preserve"> </w:t>
      </w:r>
      <w:r>
        <w:rPr>
          <w:rFonts w:hint="eastAsia"/>
        </w:rPr>
        <w:t>конца</w:t>
      </w:r>
      <w:r>
        <w:t xml:space="preserve"> XVIII - </w:t>
      </w:r>
      <w:r>
        <w:rPr>
          <w:rFonts w:hint="eastAsia"/>
        </w:rPr>
        <w:t>начала</w:t>
      </w:r>
      <w:r>
        <w:t xml:space="preserve"> XX </w:t>
      </w:r>
      <w:r>
        <w:rPr>
          <w:rFonts w:hint="eastAsia"/>
        </w:rPr>
        <w:t>века</w:t>
      </w:r>
      <w:r>
        <w:t>....................................................................38</w:t>
      </w:r>
    </w:p>
    <w:p w14:paraId="157F3FC3" w14:textId="77777777" w:rsidR="00120AA8" w:rsidRDefault="00120AA8" w:rsidP="00120AA8"/>
    <w:p w14:paraId="4DBDCD71" w14:textId="77777777" w:rsidR="00120AA8" w:rsidRDefault="00120AA8" w:rsidP="00120AA8">
      <w:r>
        <w:t xml:space="preserve">1.3 </w:t>
      </w:r>
      <w:r>
        <w:rPr>
          <w:rFonts w:hint="eastAsia"/>
        </w:rPr>
        <w:t>Характеристика</w:t>
      </w:r>
      <w:r>
        <w:t xml:space="preserve"> </w:t>
      </w:r>
      <w:r>
        <w:rPr>
          <w:rFonts w:hint="eastAsia"/>
        </w:rPr>
        <w:t>военно</w:t>
      </w:r>
      <w:r>
        <w:t>-</w:t>
      </w:r>
      <w:r>
        <w:rPr>
          <w:rFonts w:hint="eastAsia"/>
        </w:rPr>
        <w:t>морских</w:t>
      </w:r>
      <w:r>
        <w:t xml:space="preserve"> </w:t>
      </w:r>
      <w:r>
        <w:rPr>
          <w:rFonts w:hint="eastAsia"/>
        </w:rPr>
        <w:t>учебных</w:t>
      </w:r>
      <w:r>
        <w:t xml:space="preserve"> </w:t>
      </w:r>
      <w:r>
        <w:rPr>
          <w:rFonts w:hint="eastAsia"/>
        </w:rPr>
        <w:t>заведений</w:t>
      </w:r>
      <w:r>
        <w:t xml:space="preserve"> </w:t>
      </w:r>
      <w:r>
        <w:rPr>
          <w:rFonts w:hint="eastAsia"/>
        </w:rPr>
        <w:t>Новороссийского</w:t>
      </w:r>
      <w:r>
        <w:t xml:space="preserve"> </w:t>
      </w:r>
      <w:r>
        <w:rPr>
          <w:rFonts w:hint="eastAsia"/>
        </w:rPr>
        <w:t>края</w:t>
      </w:r>
      <w:r>
        <w:t xml:space="preserve"> </w:t>
      </w:r>
      <w:r>
        <w:rPr>
          <w:rFonts w:hint="eastAsia"/>
        </w:rPr>
        <w:t>конца</w:t>
      </w:r>
      <w:r>
        <w:t xml:space="preserve"> XVIII - </w:t>
      </w:r>
      <w:r>
        <w:rPr>
          <w:rFonts w:hint="eastAsia"/>
        </w:rPr>
        <w:t>начала</w:t>
      </w:r>
      <w:r>
        <w:t xml:space="preserve"> XX </w:t>
      </w:r>
      <w:r>
        <w:rPr>
          <w:rFonts w:hint="eastAsia"/>
        </w:rPr>
        <w:t>века</w:t>
      </w:r>
      <w:r>
        <w:t>.............................54</w:t>
      </w:r>
    </w:p>
    <w:p w14:paraId="057F4B56" w14:textId="77777777" w:rsidR="00120AA8" w:rsidRDefault="00120AA8" w:rsidP="00120AA8"/>
    <w:p w14:paraId="7F79C934" w14:textId="77777777" w:rsidR="00120AA8" w:rsidRDefault="00120AA8" w:rsidP="00120AA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..........................................................84</w:t>
      </w:r>
    </w:p>
    <w:p w14:paraId="7E28BB1C" w14:textId="77777777" w:rsidR="00120AA8" w:rsidRDefault="00120AA8" w:rsidP="00120AA8"/>
    <w:p w14:paraId="7B9F1EAC" w14:textId="77777777" w:rsidR="00120AA8" w:rsidRDefault="00120AA8" w:rsidP="00120AA8">
      <w:r>
        <w:rPr>
          <w:rFonts w:hint="eastAsia"/>
        </w:rPr>
        <w:t>ГЛАВА</w:t>
      </w:r>
      <w:r>
        <w:t xml:space="preserve"> 2. </w:t>
      </w:r>
      <w:r>
        <w:rPr>
          <w:rFonts w:hint="eastAsia"/>
        </w:rPr>
        <w:t>ДЕЯТЕЛЬНОСТЬ</w:t>
      </w:r>
      <w:r>
        <w:t xml:space="preserve"> </w:t>
      </w:r>
      <w:r>
        <w:rPr>
          <w:rFonts w:hint="eastAsia"/>
        </w:rPr>
        <w:t>ВОЕННО</w:t>
      </w:r>
      <w:r>
        <w:t>-</w:t>
      </w:r>
      <w:r>
        <w:rPr>
          <w:rFonts w:hint="eastAsia"/>
        </w:rPr>
        <w:t>МОРСКИХ</w:t>
      </w:r>
      <w:r>
        <w:t xml:space="preserve"> </w:t>
      </w:r>
      <w:r>
        <w:rPr>
          <w:rFonts w:hint="eastAsia"/>
        </w:rPr>
        <w:t>УЧЕБНЫХ</w:t>
      </w:r>
      <w:r>
        <w:t xml:space="preserve"> </w:t>
      </w:r>
      <w:r>
        <w:rPr>
          <w:rFonts w:hint="eastAsia"/>
        </w:rPr>
        <w:t>ЗАВЕДЕНИЙ</w:t>
      </w:r>
      <w:r>
        <w:t xml:space="preserve"> </w:t>
      </w:r>
      <w:r>
        <w:rPr>
          <w:rFonts w:hint="eastAsia"/>
        </w:rPr>
        <w:t>НОВОРОССИЙСКОГО</w:t>
      </w:r>
      <w:r>
        <w:t xml:space="preserve"> </w:t>
      </w:r>
      <w:r>
        <w:rPr>
          <w:rFonts w:hint="eastAsia"/>
        </w:rPr>
        <w:t>КРАЯ</w:t>
      </w:r>
      <w:r>
        <w:t xml:space="preserve"> </w:t>
      </w:r>
      <w:r>
        <w:rPr>
          <w:rFonts w:hint="eastAsia"/>
        </w:rPr>
        <w:t>В</w:t>
      </w:r>
      <w:r>
        <w:t xml:space="preserve"> </w:t>
      </w:r>
      <w:r>
        <w:rPr>
          <w:rFonts w:hint="eastAsia"/>
        </w:rPr>
        <w:t>КОНЦЕ</w:t>
      </w:r>
      <w:r>
        <w:t xml:space="preserve"> XVIII - </w:t>
      </w:r>
      <w:r>
        <w:rPr>
          <w:rFonts w:hint="eastAsia"/>
        </w:rPr>
        <w:t>НАЧАЛЕ</w:t>
      </w:r>
      <w:r>
        <w:t xml:space="preserve"> XX </w:t>
      </w:r>
      <w:r>
        <w:rPr>
          <w:rFonts w:hint="eastAsia"/>
        </w:rPr>
        <w:t>ВЕКА</w:t>
      </w:r>
      <w:r>
        <w:t xml:space="preserve"> </w:t>
      </w:r>
      <w:r>
        <w:rPr>
          <w:rFonts w:hint="eastAsia"/>
        </w:rPr>
        <w:t>ПО</w:t>
      </w:r>
      <w:r>
        <w:t xml:space="preserve"> </w:t>
      </w:r>
      <w:r>
        <w:rPr>
          <w:rFonts w:hint="eastAsia"/>
        </w:rPr>
        <w:t>ДУХОВНО</w:t>
      </w:r>
      <w:r>
        <w:t>-</w:t>
      </w:r>
      <w:r>
        <w:rPr>
          <w:rFonts w:hint="eastAsia"/>
        </w:rPr>
        <w:t>НРАВСТВЕННОМУ</w:t>
      </w:r>
      <w:r>
        <w:t xml:space="preserve"> </w:t>
      </w:r>
      <w:r>
        <w:rPr>
          <w:rFonts w:hint="eastAsia"/>
        </w:rPr>
        <w:t>ВОСПИТАНИЮ</w:t>
      </w:r>
      <w:r>
        <w:t xml:space="preserve"> </w:t>
      </w:r>
      <w:r>
        <w:rPr>
          <w:rFonts w:hint="eastAsia"/>
        </w:rPr>
        <w:t>БУДУЩИХ</w:t>
      </w:r>
      <w:r>
        <w:t xml:space="preserve"> </w:t>
      </w:r>
      <w:r>
        <w:rPr>
          <w:rFonts w:hint="eastAsia"/>
        </w:rPr>
        <w:t>ОФИЦЕРОВ</w:t>
      </w:r>
      <w:r>
        <w:t xml:space="preserve"> </w:t>
      </w:r>
      <w:r>
        <w:rPr>
          <w:rFonts w:hint="eastAsia"/>
        </w:rPr>
        <w:t>ФЛОТА</w:t>
      </w:r>
    </w:p>
    <w:p w14:paraId="2268B648" w14:textId="77777777" w:rsidR="00120AA8" w:rsidRDefault="00120AA8" w:rsidP="00120AA8"/>
    <w:p w14:paraId="26259D22" w14:textId="77777777" w:rsidR="00120AA8" w:rsidRDefault="00120AA8" w:rsidP="00120AA8">
      <w:r>
        <w:t xml:space="preserve">2.1 </w:t>
      </w:r>
      <w:r>
        <w:rPr>
          <w:rFonts w:hint="eastAsia"/>
        </w:rPr>
        <w:t>Генезис</w:t>
      </w:r>
      <w:r>
        <w:t xml:space="preserve"> </w:t>
      </w:r>
      <w:r>
        <w:rPr>
          <w:rFonts w:hint="eastAsia"/>
        </w:rPr>
        <w:t>духовно</w:t>
      </w:r>
      <w:r>
        <w:t>-</w:t>
      </w:r>
      <w:r>
        <w:rPr>
          <w:rFonts w:hint="eastAsia"/>
        </w:rPr>
        <w:t>нравственного</w:t>
      </w:r>
      <w:r>
        <w:t xml:space="preserve"> </w:t>
      </w:r>
      <w:r>
        <w:rPr>
          <w:rFonts w:hint="eastAsia"/>
        </w:rPr>
        <w:t>воспитания</w:t>
      </w:r>
      <w:r>
        <w:t xml:space="preserve"> </w:t>
      </w:r>
      <w:r>
        <w:rPr>
          <w:rFonts w:hint="eastAsia"/>
        </w:rPr>
        <w:t>будущих</w:t>
      </w:r>
      <w:r>
        <w:t xml:space="preserve"> </w:t>
      </w:r>
      <w:r>
        <w:rPr>
          <w:rFonts w:hint="eastAsia"/>
        </w:rPr>
        <w:t>офицеров</w:t>
      </w:r>
      <w:r>
        <w:t xml:space="preserve"> </w:t>
      </w:r>
      <w:r>
        <w:rPr>
          <w:rFonts w:hint="eastAsia"/>
        </w:rPr>
        <w:t>в</w:t>
      </w:r>
      <w:r>
        <w:t xml:space="preserve"> </w:t>
      </w:r>
      <w:r>
        <w:rPr>
          <w:rFonts w:hint="eastAsia"/>
        </w:rPr>
        <w:t>военно</w:t>
      </w:r>
      <w:r>
        <w:t>-</w:t>
      </w:r>
      <w:r>
        <w:rPr>
          <w:rFonts w:hint="eastAsia"/>
        </w:rPr>
        <w:t>морских</w:t>
      </w:r>
      <w:r>
        <w:t xml:space="preserve"> </w:t>
      </w:r>
      <w:r>
        <w:rPr>
          <w:rFonts w:hint="eastAsia"/>
        </w:rPr>
        <w:t>учебных</w:t>
      </w:r>
      <w:r>
        <w:t xml:space="preserve"> </w:t>
      </w:r>
      <w:r>
        <w:rPr>
          <w:rFonts w:hint="eastAsia"/>
        </w:rPr>
        <w:t>заведениях</w:t>
      </w:r>
      <w:r>
        <w:t xml:space="preserve"> </w:t>
      </w:r>
      <w:r>
        <w:rPr>
          <w:rFonts w:hint="eastAsia"/>
        </w:rPr>
        <w:t>Новороссийского</w:t>
      </w:r>
      <w:r>
        <w:t xml:space="preserve"> </w:t>
      </w:r>
      <w:r>
        <w:rPr>
          <w:rFonts w:hint="eastAsia"/>
        </w:rPr>
        <w:t>края</w:t>
      </w:r>
      <w:r>
        <w:t xml:space="preserve"> </w:t>
      </w:r>
      <w:r>
        <w:rPr>
          <w:rFonts w:hint="eastAsia"/>
        </w:rPr>
        <w:t>конца</w:t>
      </w:r>
      <w:r>
        <w:t xml:space="preserve"> XVIII -</w:t>
      </w:r>
      <w:r>
        <w:rPr>
          <w:rFonts w:hint="eastAsia"/>
        </w:rPr>
        <w:t>начала</w:t>
      </w:r>
      <w:r>
        <w:t xml:space="preserve"> XX </w:t>
      </w:r>
      <w:r>
        <w:rPr>
          <w:rFonts w:hint="eastAsia"/>
        </w:rPr>
        <w:t>века</w:t>
      </w:r>
      <w:r>
        <w:t>.............................................................................87</w:t>
      </w:r>
    </w:p>
    <w:p w14:paraId="0C09E4F1" w14:textId="77777777" w:rsidR="00120AA8" w:rsidRDefault="00120AA8" w:rsidP="00120AA8"/>
    <w:p w14:paraId="72A09EE1" w14:textId="77777777" w:rsidR="00120AA8" w:rsidRDefault="00120AA8" w:rsidP="00120AA8">
      <w:r>
        <w:t xml:space="preserve">2.2 </w:t>
      </w:r>
      <w:r>
        <w:rPr>
          <w:rFonts w:hint="eastAsia"/>
        </w:rPr>
        <w:t>Цели</w:t>
      </w:r>
      <w:r>
        <w:t xml:space="preserve">, </w:t>
      </w:r>
      <w:r>
        <w:rPr>
          <w:rFonts w:hint="eastAsia"/>
        </w:rPr>
        <w:t>задачи</w:t>
      </w:r>
      <w:r>
        <w:t xml:space="preserve">, </w:t>
      </w:r>
      <w:r>
        <w:rPr>
          <w:rFonts w:hint="eastAsia"/>
        </w:rPr>
        <w:t>содержание</w:t>
      </w:r>
      <w:r>
        <w:t xml:space="preserve">,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духовно</w:t>
      </w:r>
      <w:r>
        <w:lastRenderedPageBreak/>
        <w:t>-</w:t>
      </w:r>
      <w:r>
        <w:rPr>
          <w:rFonts w:hint="eastAsia"/>
        </w:rPr>
        <w:t>нравственного</w:t>
      </w:r>
      <w:r>
        <w:t xml:space="preserve"> </w:t>
      </w:r>
      <w:r>
        <w:rPr>
          <w:rFonts w:hint="eastAsia"/>
        </w:rPr>
        <w:t>воспитания</w:t>
      </w:r>
      <w:r>
        <w:t xml:space="preserve"> </w:t>
      </w:r>
      <w:r>
        <w:rPr>
          <w:rFonts w:hint="eastAsia"/>
        </w:rPr>
        <w:t>будущих</w:t>
      </w:r>
      <w:r>
        <w:t xml:space="preserve"> </w:t>
      </w:r>
      <w:r>
        <w:rPr>
          <w:rFonts w:hint="eastAsia"/>
        </w:rPr>
        <w:t>военно</w:t>
      </w:r>
      <w:r>
        <w:t>-</w:t>
      </w:r>
      <w:r>
        <w:rPr>
          <w:rFonts w:hint="eastAsia"/>
        </w:rPr>
        <w:t>морских</w:t>
      </w:r>
      <w:r>
        <w:t xml:space="preserve"> </w:t>
      </w:r>
      <w:r>
        <w:rPr>
          <w:rFonts w:hint="eastAsia"/>
        </w:rPr>
        <w:t>офицеров</w:t>
      </w:r>
      <w:r>
        <w:t xml:space="preserve"> </w:t>
      </w:r>
      <w:r>
        <w:rPr>
          <w:rFonts w:hint="eastAsia"/>
        </w:rPr>
        <w:t>в</w:t>
      </w:r>
      <w:r>
        <w:t xml:space="preserve"> </w:t>
      </w:r>
      <w:r>
        <w:rPr>
          <w:rFonts w:hint="eastAsia"/>
        </w:rPr>
        <w:t>Новороссийском</w:t>
      </w:r>
      <w:r>
        <w:t xml:space="preserve"> </w:t>
      </w:r>
      <w:r>
        <w:rPr>
          <w:rFonts w:hint="eastAsia"/>
        </w:rPr>
        <w:t>крае</w:t>
      </w:r>
      <w:r>
        <w:t xml:space="preserve"> </w:t>
      </w:r>
      <w:r>
        <w:rPr>
          <w:rFonts w:hint="eastAsia"/>
        </w:rPr>
        <w:t>в</w:t>
      </w:r>
      <w:r>
        <w:t xml:space="preserve"> </w:t>
      </w:r>
      <w:r>
        <w:rPr>
          <w:rFonts w:hint="eastAsia"/>
        </w:rPr>
        <w:t>конце</w:t>
      </w:r>
      <w:r>
        <w:t xml:space="preserve"> XVIII - </w:t>
      </w:r>
      <w:r>
        <w:rPr>
          <w:rFonts w:hint="eastAsia"/>
        </w:rPr>
        <w:t>начале</w:t>
      </w:r>
      <w:r>
        <w:t xml:space="preserve"> XX </w:t>
      </w:r>
      <w:r>
        <w:rPr>
          <w:rFonts w:hint="eastAsia"/>
        </w:rPr>
        <w:t>века</w:t>
      </w:r>
      <w:r>
        <w:t>.........................................................116</w:t>
      </w:r>
    </w:p>
    <w:p w14:paraId="16FC19D3" w14:textId="77777777" w:rsidR="00120AA8" w:rsidRDefault="00120AA8" w:rsidP="00120AA8"/>
    <w:p w14:paraId="60775F55" w14:textId="77777777" w:rsidR="00120AA8" w:rsidRDefault="00120AA8" w:rsidP="00120AA8">
      <w:r>
        <w:t xml:space="preserve">2.3 </w:t>
      </w:r>
      <w:r>
        <w:rPr>
          <w:rFonts w:hint="eastAsia"/>
        </w:rPr>
        <w:t>Роль</w:t>
      </w:r>
      <w:r>
        <w:t xml:space="preserve"> </w:t>
      </w:r>
      <w:r>
        <w:rPr>
          <w:rFonts w:hint="eastAsia"/>
        </w:rPr>
        <w:t>персоналий</w:t>
      </w:r>
      <w:r>
        <w:t xml:space="preserve"> </w:t>
      </w:r>
      <w:r>
        <w:rPr>
          <w:rFonts w:hint="eastAsia"/>
        </w:rPr>
        <w:t>в</w:t>
      </w:r>
      <w:r>
        <w:t xml:space="preserve"> </w:t>
      </w:r>
      <w:r>
        <w:rPr>
          <w:rFonts w:hint="eastAsia"/>
        </w:rPr>
        <w:t>духовно</w:t>
      </w:r>
      <w:r>
        <w:t>-</w:t>
      </w:r>
      <w:r>
        <w:rPr>
          <w:rFonts w:hint="eastAsia"/>
        </w:rPr>
        <w:t>нравственном</w:t>
      </w:r>
      <w:r>
        <w:t xml:space="preserve"> </w:t>
      </w:r>
      <w:r>
        <w:rPr>
          <w:rFonts w:hint="eastAsia"/>
        </w:rPr>
        <w:t>воспитании</w:t>
      </w:r>
      <w:r>
        <w:t xml:space="preserve"> </w:t>
      </w:r>
      <w:r>
        <w:rPr>
          <w:rFonts w:hint="eastAsia"/>
        </w:rPr>
        <w:t>будущих</w:t>
      </w:r>
      <w:r>
        <w:t xml:space="preserve"> </w:t>
      </w:r>
      <w:r>
        <w:rPr>
          <w:rFonts w:hint="eastAsia"/>
        </w:rPr>
        <w:t>военно</w:t>
      </w:r>
      <w:r>
        <w:t>-</w:t>
      </w:r>
      <w:r>
        <w:rPr>
          <w:rFonts w:hint="eastAsia"/>
        </w:rPr>
        <w:t>морских</w:t>
      </w:r>
      <w:r>
        <w:t xml:space="preserve"> </w:t>
      </w:r>
      <w:r>
        <w:rPr>
          <w:rFonts w:hint="eastAsia"/>
        </w:rPr>
        <w:t>офицеров</w:t>
      </w:r>
      <w:r>
        <w:t xml:space="preserve"> </w:t>
      </w:r>
      <w:r>
        <w:rPr>
          <w:rFonts w:hint="eastAsia"/>
        </w:rPr>
        <w:t>в</w:t>
      </w:r>
      <w:r>
        <w:t xml:space="preserve"> </w:t>
      </w:r>
      <w:r>
        <w:rPr>
          <w:rFonts w:hint="eastAsia"/>
        </w:rPr>
        <w:t>Новороссийском</w:t>
      </w:r>
      <w:r>
        <w:t xml:space="preserve"> </w:t>
      </w:r>
      <w:r>
        <w:rPr>
          <w:rFonts w:hint="eastAsia"/>
        </w:rPr>
        <w:t>крае</w:t>
      </w:r>
      <w:r>
        <w:t xml:space="preserve"> </w:t>
      </w:r>
      <w:r>
        <w:rPr>
          <w:rFonts w:hint="eastAsia"/>
        </w:rPr>
        <w:t>конца</w:t>
      </w:r>
      <w:r>
        <w:t xml:space="preserve"> XVIII - </w:t>
      </w:r>
      <w:r>
        <w:rPr>
          <w:rFonts w:hint="eastAsia"/>
        </w:rPr>
        <w:t>начала</w:t>
      </w:r>
      <w:r>
        <w:t xml:space="preserve"> XX </w:t>
      </w:r>
      <w:r>
        <w:rPr>
          <w:rFonts w:hint="eastAsia"/>
        </w:rPr>
        <w:t>века</w:t>
      </w:r>
      <w:r>
        <w:t>......................................................................................145</w:t>
      </w:r>
    </w:p>
    <w:p w14:paraId="5E913C1C" w14:textId="77777777" w:rsidR="00120AA8" w:rsidRDefault="00120AA8" w:rsidP="00120AA8"/>
    <w:p w14:paraId="04BBDE29" w14:textId="77777777" w:rsidR="00120AA8" w:rsidRDefault="00120AA8" w:rsidP="00120AA8">
      <w:r>
        <w:t xml:space="preserve">2.4 </w:t>
      </w:r>
      <w:r>
        <w:rPr>
          <w:rFonts w:hint="eastAsia"/>
        </w:rPr>
        <w:t>Использование</w:t>
      </w:r>
      <w:r>
        <w:t xml:space="preserve"> </w:t>
      </w:r>
      <w:r>
        <w:rPr>
          <w:rFonts w:hint="eastAsia"/>
        </w:rPr>
        <w:t>опыта</w:t>
      </w:r>
      <w:r>
        <w:t xml:space="preserve"> </w:t>
      </w:r>
      <w:r>
        <w:rPr>
          <w:rFonts w:hint="eastAsia"/>
        </w:rPr>
        <w:t>духовно</w:t>
      </w:r>
      <w:r>
        <w:t>-</w:t>
      </w:r>
      <w:r>
        <w:rPr>
          <w:rFonts w:hint="eastAsia"/>
        </w:rPr>
        <w:t>нравственного</w:t>
      </w:r>
      <w:r>
        <w:t xml:space="preserve"> </w:t>
      </w:r>
      <w:r>
        <w:rPr>
          <w:rFonts w:hint="eastAsia"/>
        </w:rPr>
        <w:t>воспитания</w:t>
      </w:r>
      <w:r>
        <w:t xml:space="preserve"> </w:t>
      </w:r>
      <w:r>
        <w:rPr>
          <w:rFonts w:hint="eastAsia"/>
        </w:rPr>
        <w:t>будущих</w:t>
      </w:r>
      <w:r>
        <w:t xml:space="preserve"> </w:t>
      </w:r>
      <w:r>
        <w:rPr>
          <w:rFonts w:hint="eastAsia"/>
        </w:rPr>
        <w:t>военно</w:t>
      </w:r>
      <w:r>
        <w:t>-</w:t>
      </w:r>
      <w:r>
        <w:rPr>
          <w:rFonts w:hint="eastAsia"/>
        </w:rPr>
        <w:t>морских</w:t>
      </w:r>
      <w:r>
        <w:t xml:space="preserve"> </w:t>
      </w:r>
      <w:r>
        <w:rPr>
          <w:rFonts w:hint="eastAsia"/>
        </w:rPr>
        <w:t>офицеров</w:t>
      </w:r>
      <w:r>
        <w:t xml:space="preserve"> </w:t>
      </w:r>
      <w:r>
        <w:rPr>
          <w:rFonts w:hint="eastAsia"/>
        </w:rPr>
        <w:t>в</w:t>
      </w:r>
      <w:r>
        <w:t xml:space="preserve"> </w:t>
      </w:r>
      <w:r>
        <w:rPr>
          <w:rFonts w:hint="eastAsia"/>
        </w:rPr>
        <w:t>Новороссийском</w:t>
      </w:r>
      <w:r>
        <w:t xml:space="preserve"> </w:t>
      </w:r>
      <w:r>
        <w:rPr>
          <w:rFonts w:hint="eastAsia"/>
        </w:rPr>
        <w:t>крае</w:t>
      </w:r>
      <w:r>
        <w:t xml:space="preserve"> </w:t>
      </w:r>
      <w:r>
        <w:rPr>
          <w:rFonts w:hint="eastAsia"/>
        </w:rPr>
        <w:t>в</w:t>
      </w:r>
      <w:r>
        <w:t xml:space="preserve"> </w:t>
      </w:r>
      <w:r>
        <w:rPr>
          <w:rFonts w:hint="eastAsia"/>
        </w:rPr>
        <w:t>конце</w:t>
      </w:r>
      <w:r>
        <w:t xml:space="preserve"> XVIII - </w:t>
      </w:r>
      <w:r>
        <w:rPr>
          <w:rFonts w:hint="eastAsia"/>
        </w:rPr>
        <w:t>начале</w:t>
      </w:r>
      <w:r>
        <w:t xml:space="preserve"> XX </w:t>
      </w:r>
      <w:r>
        <w:rPr>
          <w:rFonts w:hint="eastAsia"/>
        </w:rPr>
        <w:t>века</w:t>
      </w:r>
      <w:r>
        <w:t xml:space="preserve"> </w:t>
      </w:r>
      <w:r>
        <w:rPr>
          <w:rFonts w:hint="eastAsia"/>
        </w:rPr>
        <w:t>для</w:t>
      </w:r>
      <w:r>
        <w:t xml:space="preserve"> </w:t>
      </w:r>
      <w:r>
        <w:rPr>
          <w:rFonts w:hint="eastAsia"/>
        </w:rPr>
        <w:t>совершенствования</w:t>
      </w:r>
      <w:r>
        <w:t xml:space="preserve"> </w:t>
      </w:r>
      <w:r>
        <w:rPr>
          <w:rFonts w:hint="eastAsia"/>
        </w:rPr>
        <w:t>современной</w:t>
      </w:r>
      <w:r>
        <w:t xml:space="preserve"> </w:t>
      </w:r>
      <w:r>
        <w:rPr>
          <w:rFonts w:hint="eastAsia"/>
        </w:rPr>
        <w:t>системы</w:t>
      </w:r>
      <w:r>
        <w:t xml:space="preserve"> </w:t>
      </w:r>
      <w:r>
        <w:rPr>
          <w:rFonts w:hint="eastAsia"/>
        </w:rPr>
        <w:t>военно</w:t>
      </w:r>
      <w:r>
        <w:t>-</w:t>
      </w:r>
      <w:r>
        <w:rPr>
          <w:rFonts w:hint="eastAsia"/>
        </w:rPr>
        <w:t>морского</w:t>
      </w:r>
      <w:r>
        <w:t xml:space="preserve"> </w:t>
      </w:r>
      <w:r>
        <w:rPr>
          <w:rFonts w:hint="eastAsia"/>
        </w:rPr>
        <w:t>образования</w:t>
      </w:r>
      <w:r>
        <w:t xml:space="preserve"> </w:t>
      </w:r>
      <w:r>
        <w:rPr>
          <w:rFonts w:hint="eastAsia"/>
        </w:rPr>
        <w:t>России</w:t>
      </w:r>
      <w:r>
        <w:t>.............................................................................................170</w:t>
      </w:r>
    </w:p>
    <w:p w14:paraId="36467228" w14:textId="77777777" w:rsidR="00120AA8" w:rsidRDefault="00120AA8" w:rsidP="00120AA8"/>
    <w:p w14:paraId="47964943" w14:textId="77777777" w:rsidR="00120AA8" w:rsidRDefault="00120AA8" w:rsidP="00120AA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..........................................................181</w:t>
      </w:r>
    </w:p>
    <w:p w14:paraId="6B857C49" w14:textId="77777777" w:rsidR="00120AA8" w:rsidRDefault="00120AA8" w:rsidP="00120AA8"/>
    <w:p w14:paraId="7AFDDA67" w14:textId="77777777" w:rsidR="00120AA8" w:rsidRDefault="00120AA8" w:rsidP="00120AA8">
      <w:r>
        <w:rPr>
          <w:rFonts w:hint="eastAsia"/>
        </w:rPr>
        <w:t>ЗАКЛЮЧЕНИЕ</w:t>
      </w:r>
      <w:r>
        <w:t>...................................................................185</w:t>
      </w:r>
    </w:p>
    <w:p w14:paraId="77B0922F" w14:textId="77777777" w:rsidR="00120AA8" w:rsidRDefault="00120AA8" w:rsidP="00120AA8"/>
    <w:p w14:paraId="4BE4FD26" w14:textId="77777777" w:rsidR="00120AA8" w:rsidRDefault="00120AA8" w:rsidP="00120AA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..........189</w:t>
      </w:r>
    </w:p>
    <w:p w14:paraId="2AD0802F" w14:textId="77777777" w:rsidR="00120AA8" w:rsidRDefault="00120AA8" w:rsidP="00120AA8"/>
    <w:p w14:paraId="1BD25BB3" w14:textId="77777777" w:rsidR="00120AA8" w:rsidRDefault="00120AA8" w:rsidP="00120AA8">
      <w:r>
        <w:rPr>
          <w:rFonts w:hint="eastAsia"/>
        </w:rPr>
        <w:t>СПИСОК</w:t>
      </w:r>
      <w:r>
        <w:t xml:space="preserve"> </w:t>
      </w:r>
      <w:r>
        <w:rPr>
          <w:rFonts w:hint="eastAsia"/>
        </w:rPr>
        <w:t>ЛИТЕРАТУРЫ</w:t>
      </w:r>
      <w:r>
        <w:t>........................................................190</w:t>
      </w:r>
    </w:p>
    <w:p w14:paraId="7014A696" w14:textId="77777777" w:rsidR="00120AA8" w:rsidRDefault="00120AA8" w:rsidP="00120AA8"/>
    <w:p w14:paraId="48E5E438" w14:textId="6347AA0C" w:rsidR="00120AA8" w:rsidRPr="00120AA8" w:rsidRDefault="00120AA8" w:rsidP="00120AA8">
      <w:r>
        <w:rPr>
          <w:rFonts w:hint="eastAsia"/>
        </w:rPr>
        <w:t>ТОМ</w:t>
      </w:r>
      <w:r>
        <w:t xml:space="preserve"> </w:t>
      </w:r>
      <w:r>
        <w:rPr>
          <w:rFonts w:hint="eastAsia"/>
        </w:rPr>
        <w:t>«</w:t>
      </w:r>
      <w:r>
        <w:rPr>
          <w:rFonts w:hint="eastAsia"/>
        </w:rPr>
        <w:t>ПРИЛОЖЕНИЯ</w:t>
      </w:r>
      <w:r>
        <w:rPr>
          <w:rFonts w:hint="eastAsia"/>
        </w:rPr>
        <w:t>»</w:t>
      </w:r>
    </w:p>
    <w:sectPr w:rsidR="00120AA8" w:rsidRPr="00120AA8" w:rsidSect="000A4C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A5AB" w14:textId="77777777" w:rsidR="000A4C98" w:rsidRDefault="000A4C98">
      <w:pPr>
        <w:spacing w:after="0" w:line="240" w:lineRule="auto"/>
      </w:pPr>
      <w:r>
        <w:separator/>
      </w:r>
    </w:p>
  </w:endnote>
  <w:endnote w:type="continuationSeparator" w:id="0">
    <w:p w14:paraId="7201DBF9" w14:textId="77777777" w:rsidR="000A4C98" w:rsidRDefault="000A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BDF0" w14:textId="77777777" w:rsidR="000A4C98" w:rsidRDefault="000A4C98"/>
    <w:p w14:paraId="67528C9B" w14:textId="77777777" w:rsidR="000A4C98" w:rsidRDefault="000A4C98"/>
    <w:p w14:paraId="64E91037" w14:textId="77777777" w:rsidR="000A4C98" w:rsidRDefault="000A4C98"/>
    <w:p w14:paraId="5C1FFC20" w14:textId="77777777" w:rsidR="000A4C98" w:rsidRDefault="000A4C98"/>
    <w:p w14:paraId="521831EA" w14:textId="77777777" w:rsidR="000A4C98" w:rsidRDefault="000A4C98"/>
    <w:p w14:paraId="053FB321" w14:textId="77777777" w:rsidR="000A4C98" w:rsidRDefault="000A4C98"/>
    <w:p w14:paraId="77C7B9A6" w14:textId="77777777" w:rsidR="000A4C98" w:rsidRDefault="000A4C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891FFD" wp14:editId="379D20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DBE40" w14:textId="77777777" w:rsidR="000A4C98" w:rsidRDefault="000A4C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891F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3DBE40" w14:textId="77777777" w:rsidR="000A4C98" w:rsidRDefault="000A4C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2A0C24" w14:textId="77777777" w:rsidR="000A4C98" w:rsidRDefault="000A4C98"/>
    <w:p w14:paraId="1C209E37" w14:textId="77777777" w:rsidR="000A4C98" w:rsidRDefault="000A4C98"/>
    <w:p w14:paraId="2A62755B" w14:textId="77777777" w:rsidR="000A4C98" w:rsidRDefault="000A4C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ECF953" wp14:editId="1B25A6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805C0" w14:textId="77777777" w:rsidR="000A4C98" w:rsidRDefault="000A4C98"/>
                          <w:p w14:paraId="107186C5" w14:textId="77777777" w:rsidR="000A4C98" w:rsidRDefault="000A4C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ECF9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2805C0" w14:textId="77777777" w:rsidR="000A4C98" w:rsidRDefault="000A4C98"/>
                    <w:p w14:paraId="107186C5" w14:textId="77777777" w:rsidR="000A4C98" w:rsidRDefault="000A4C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3CE194" w14:textId="77777777" w:rsidR="000A4C98" w:rsidRDefault="000A4C98"/>
    <w:p w14:paraId="20A6A31D" w14:textId="77777777" w:rsidR="000A4C98" w:rsidRDefault="000A4C98">
      <w:pPr>
        <w:rPr>
          <w:sz w:val="2"/>
          <w:szCs w:val="2"/>
        </w:rPr>
      </w:pPr>
    </w:p>
    <w:p w14:paraId="33CC59CA" w14:textId="77777777" w:rsidR="000A4C98" w:rsidRDefault="000A4C98"/>
    <w:p w14:paraId="419D7472" w14:textId="77777777" w:rsidR="000A4C98" w:rsidRDefault="000A4C98">
      <w:pPr>
        <w:spacing w:after="0" w:line="240" w:lineRule="auto"/>
      </w:pPr>
    </w:p>
  </w:footnote>
  <w:footnote w:type="continuationSeparator" w:id="0">
    <w:p w14:paraId="417CF247" w14:textId="77777777" w:rsidR="000A4C98" w:rsidRDefault="000A4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C9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2940</TotalTime>
  <Pages>2</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193</cp:revision>
  <cp:lastPrinted>2009-02-06T05:36:00Z</cp:lastPrinted>
  <dcterms:created xsi:type="dcterms:W3CDTF">2024-01-07T13:43:00Z</dcterms:created>
  <dcterms:modified xsi:type="dcterms:W3CDTF">2024-01-15T20:31:00Z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