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33E0"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Гвенетадзе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Русудан</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Отаровна</w:t>
      </w:r>
      <w:r w:rsidRPr="00EA4209">
        <w:rPr>
          <w:rFonts w:ascii="Helvetica" w:hAnsi="Helvetica" w:cs="Helvetica"/>
          <w:b/>
          <w:bCs/>
          <w:color w:val="222222"/>
          <w:sz w:val="21"/>
          <w:szCs w:val="21"/>
        </w:rPr>
        <w:t>.</w:t>
      </w:r>
    </w:p>
    <w:p w14:paraId="192A1129"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Состояние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системы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никотинамидных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коферментов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условиях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комбинированного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воздействия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хлор</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фосфорорганических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пестицидов</w:t>
      </w:r>
      <w:r w:rsidRPr="00EA4209">
        <w:rPr>
          <w:rFonts w:ascii="Helvetica" w:hAnsi="Helvetica" w:cs="Helvetica"/>
          <w:b/>
          <w:bCs/>
          <w:color w:val="222222"/>
          <w:sz w:val="21"/>
          <w:szCs w:val="21"/>
        </w:rPr>
        <w:t xml:space="preserve"> :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 xml:space="preserve"> : </w:t>
      </w:r>
      <w:r w:rsidRPr="00EA4209">
        <w:rPr>
          <w:rFonts w:ascii="Helvetica" w:hAnsi="Helvetica" w:cs="Helvetica" w:hint="eastAsia"/>
          <w:b/>
          <w:bCs/>
          <w:color w:val="222222"/>
          <w:sz w:val="21"/>
          <w:szCs w:val="21"/>
        </w:rPr>
        <w:t>диссертация</w:t>
      </w:r>
      <w:r w:rsidRPr="00EA4209">
        <w:rPr>
          <w:rFonts w:ascii="Helvetica" w:hAnsi="Helvetica" w:cs="Helvetica"/>
          <w:b/>
          <w:bCs/>
          <w:color w:val="222222"/>
          <w:sz w:val="21"/>
          <w:szCs w:val="21"/>
        </w:rPr>
        <w:t xml:space="preserve"> ... </w:t>
      </w:r>
      <w:r w:rsidRPr="00EA4209">
        <w:rPr>
          <w:rFonts w:ascii="Helvetica" w:hAnsi="Helvetica" w:cs="Helvetica" w:hint="eastAsia"/>
          <w:b/>
          <w:bCs/>
          <w:color w:val="222222"/>
          <w:sz w:val="21"/>
          <w:szCs w:val="21"/>
        </w:rPr>
        <w:t>кандидата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биологических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наук</w:t>
      </w:r>
      <w:r w:rsidRPr="00EA4209">
        <w:rPr>
          <w:rFonts w:ascii="Helvetica" w:hAnsi="Helvetica" w:cs="Helvetica"/>
          <w:b/>
          <w:bCs/>
          <w:color w:val="222222"/>
          <w:sz w:val="21"/>
          <w:szCs w:val="21"/>
        </w:rPr>
        <w:t xml:space="preserve"> : 03.00.04. - </w:t>
      </w:r>
      <w:r w:rsidRPr="00EA4209">
        <w:rPr>
          <w:rFonts w:ascii="Helvetica" w:hAnsi="Helvetica" w:cs="Helvetica" w:hint="eastAsia"/>
          <w:b/>
          <w:bCs/>
          <w:color w:val="222222"/>
          <w:sz w:val="21"/>
          <w:szCs w:val="21"/>
        </w:rPr>
        <w:t>Тбилиси</w:t>
      </w:r>
      <w:r w:rsidRPr="00EA4209">
        <w:rPr>
          <w:rFonts w:ascii="Helvetica" w:hAnsi="Helvetica" w:cs="Helvetica"/>
          <w:b/>
          <w:bCs/>
          <w:color w:val="222222"/>
          <w:sz w:val="21"/>
          <w:szCs w:val="21"/>
        </w:rPr>
        <w:t xml:space="preserve">, 1984. - 130 </w:t>
      </w:r>
      <w:r w:rsidRPr="00EA4209">
        <w:rPr>
          <w:rFonts w:ascii="Helvetica" w:hAnsi="Helvetica" w:cs="Helvetica" w:hint="eastAsia"/>
          <w:b/>
          <w:bCs/>
          <w:color w:val="222222"/>
          <w:sz w:val="21"/>
          <w:szCs w:val="21"/>
        </w:rPr>
        <w:t>с</w:t>
      </w:r>
      <w:r w:rsidRPr="00EA4209">
        <w:rPr>
          <w:rFonts w:ascii="Helvetica" w:hAnsi="Helvetica" w:cs="Helvetica"/>
          <w:b/>
          <w:bCs/>
          <w:color w:val="222222"/>
          <w:sz w:val="21"/>
          <w:szCs w:val="21"/>
        </w:rPr>
        <w:t xml:space="preserve">. : </w:t>
      </w:r>
      <w:r w:rsidRPr="00EA4209">
        <w:rPr>
          <w:rFonts w:ascii="Helvetica" w:hAnsi="Helvetica" w:cs="Helvetica" w:hint="eastAsia"/>
          <w:b/>
          <w:bCs/>
          <w:color w:val="222222"/>
          <w:sz w:val="21"/>
          <w:szCs w:val="21"/>
        </w:rPr>
        <w:t>ил</w:t>
      </w:r>
      <w:r w:rsidRPr="00EA4209">
        <w:rPr>
          <w:rFonts w:ascii="Helvetica" w:hAnsi="Helvetica" w:cs="Helvetica"/>
          <w:b/>
          <w:bCs/>
          <w:color w:val="222222"/>
          <w:sz w:val="21"/>
          <w:szCs w:val="21"/>
        </w:rPr>
        <w:t>.</w:t>
      </w:r>
    </w:p>
    <w:p w14:paraId="7DE1243D"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больше</w:t>
      </w:r>
    </w:p>
    <w:p w14:paraId="413829E7"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Цитаты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из</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текста</w:t>
      </w:r>
      <w:r w:rsidRPr="00EA4209">
        <w:rPr>
          <w:rFonts w:ascii="Helvetica" w:hAnsi="Helvetica" w:cs="Helvetica"/>
          <w:b/>
          <w:bCs/>
          <w:color w:val="222222"/>
          <w:sz w:val="21"/>
          <w:szCs w:val="21"/>
        </w:rPr>
        <w:t>:</w:t>
      </w:r>
    </w:p>
    <w:p w14:paraId="22AC5292"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стр</w:t>
      </w:r>
      <w:r w:rsidRPr="00EA4209">
        <w:rPr>
          <w:rFonts w:ascii="Helvetica" w:hAnsi="Helvetica" w:cs="Helvetica"/>
          <w:b/>
          <w:bCs/>
          <w:color w:val="222222"/>
          <w:sz w:val="21"/>
          <w:szCs w:val="21"/>
        </w:rPr>
        <w:t>. 1</w:t>
      </w:r>
    </w:p>
    <w:p w14:paraId="47E861BD"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НАУЧНО</w:t>
      </w:r>
      <w:r w:rsidRPr="00EA4209">
        <w:rPr>
          <w:rFonts w:ascii="Helvetica" w:hAnsi="Helvetica" w:cs="Helvetica"/>
          <w:b/>
          <w:bCs/>
          <w:color w:val="222222"/>
          <w:sz w:val="21"/>
          <w:szCs w:val="21"/>
        </w:rPr>
        <w:t>-</w:t>
      </w:r>
      <w:r w:rsidRPr="00EA4209">
        <w:rPr>
          <w:rFonts w:ascii="Helvetica" w:hAnsi="Helvetica" w:cs="Helvetica" w:hint="eastAsia"/>
          <w:b/>
          <w:bCs/>
          <w:color w:val="222222"/>
          <w:sz w:val="21"/>
          <w:szCs w:val="21"/>
        </w:rPr>
        <w:t>ИССЛЕЩОВАТЕЛЬСКИЙ</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ИНСТИТУТ</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ГИГИЕ­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ТОКСИКОЛОГИИ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ПЕСТИЦИДОВ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ПОЛИМЕРНЫХ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ПЛАСТИЧЕСКИХ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МАСС</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МЗ</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СССР</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цравах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рукописж</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УДК</w:t>
      </w:r>
      <w:r w:rsidRPr="00EA4209">
        <w:rPr>
          <w:rFonts w:ascii="Helvetica" w:hAnsi="Helvetica" w:cs="Helvetica"/>
          <w:b/>
          <w:bCs/>
          <w:color w:val="222222"/>
          <w:sz w:val="21"/>
          <w:szCs w:val="21"/>
        </w:rPr>
        <w:t xml:space="preserve"> 612.015.11. </w:t>
      </w:r>
      <w:r w:rsidRPr="00EA4209">
        <w:rPr>
          <w:rFonts w:ascii="Helvetica" w:hAnsi="Helvetica" w:cs="Helvetica" w:hint="eastAsia"/>
          <w:b/>
          <w:bCs/>
          <w:color w:val="222222"/>
          <w:sz w:val="21"/>
          <w:szCs w:val="21"/>
        </w:rPr>
        <w:t>ГВЕНЕТАДЗЕ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РУСУДАН</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ОТАРОВНА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СОСТОЯНИЕ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СИСТЕМЫ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НЙКОТИНАМЙДЙЫХ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КОФЕРМЕНТОВ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УСЛОВИЯХ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КОМБИНИРОВАННОГО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ВОЗДЕЙСТВИЯ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ХЛОРИ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ФОСФОРОРГАНИЧЕСКЙХ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ПЕСТИЦИДОВ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 xml:space="preserve">) 03.00.04 - </w:t>
      </w:r>
      <w:r w:rsidRPr="00EA4209">
        <w:rPr>
          <w:rFonts w:ascii="Helvetica" w:hAnsi="Helvetica" w:cs="Helvetica" w:hint="eastAsia"/>
          <w:b/>
          <w:bCs/>
          <w:color w:val="222222"/>
          <w:sz w:val="21"/>
          <w:szCs w:val="21"/>
        </w:rPr>
        <w:t>Биохимия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А</w:t>
      </w:r>
      <w:r w:rsidRPr="00EA4209">
        <w:rPr>
          <w:rFonts w:ascii="Helvetica" w:hAnsi="Helvetica" w:cs="Helvetica"/>
          <w:b/>
          <w:bCs/>
          <w:color w:val="222222"/>
          <w:sz w:val="21"/>
          <w:szCs w:val="21"/>
        </w:rPr>
        <w:t xml:space="preserve"> ?4t </w:t>
      </w:r>
      <w:r w:rsidRPr="00EA4209">
        <w:rPr>
          <w:rFonts w:ascii="Helvetica" w:hAnsi="Helvetica" w:cs="Helvetica" w:hint="eastAsia"/>
          <w:b/>
          <w:bCs/>
          <w:color w:val="222222"/>
          <w:sz w:val="21"/>
          <w:szCs w:val="21"/>
        </w:rPr>
        <w:t>Д</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Ц</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соискание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ученой</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степени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кандидата</w:t>
      </w:r>
      <w:r w:rsidRPr="00EA4209">
        <w:rPr>
          <w:rFonts w:ascii="Helvetica" w:hAnsi="Helvetica" w:cs="Helvetica"/>
          <w:b/>
          <w:bCs/>
          <w:color w:val="222222"/>
          <w:sz w:val="21"/>
          <w:szCs w:val="21"/>
        </w:rPr>
        <w:t>...</w:t>
      </w:r>
    </w:p>
    <w:p w14:paraId="38FA5A11"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стр</w:t>
      </w:r>
      <w:r w:rsidRPr="00EA4209">
        <w:rPr>
          <w:rFonts w:ascii="Helvetica" w:hAnsi="Helvetica" w:cs="Helvetica"/>
          <w:b/>
          <w:bCs/>
          <w:color w:val="222222"/>
          <w:sz w:val="21"/>
          <w:szCs w:val="21"/>
        </w:rPr>
        <w:t>. 6</w:t>
      </w:r>
    </w:p>
    <w:p w14:paraId="775DFFCF"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механизме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действия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данные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весьма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ограничены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Цель</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работы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основные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задачи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исследования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Целью</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насто­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ящей</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работы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явилось</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изучение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состояния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системы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никотинамид­</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коферментов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условиях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раздельного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комбинированного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воз­</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действия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организм</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хлор</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фосфорорганических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пестицидов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фосфамвда</w:t>
      </w:r>
      <w:r w:rsidRPr="00EA4209">
        <w:rPr>
          <w:rFonts w:ascii="Helvetica" w:hAnsi="Helvetica" w:cs="Helvetica"/>
          <w:b/>
          <w:bCs/>
          <w:color w:val="222222"/>
          <w:sz w:val="21"/>
          <w:szCs w:val="21"/>
        </w:rPr>
        <w:t>,</w:t>
      </w:r>
    </w:p>
    <w:p w14:paraId="6C2BACE5"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стр</w:t>
      </w:r>
      <w:r w:rsidRPr="00EA4209">
        <w:rPr>
          <w:rFonts w:ascii="Helvetica" w:hAnsi="Helvetica" w:cs="Helvetica"/>
          <w:b/>
          <w:bCs/>
          <w:color w:val="222222"/>
          <w:sz w:val="21"/>
          <w:szCs w:val="21"/>
        </w:rPr>
        <w:t>. 7</w:t>
      </w:r>
    </w:p>
    <w:p w14:paraId="6294C167"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Провести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исследование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уровня</w:t>
      </w:r>
      <w:r w:rsidRPr="00EA4209">
        <w:rPr>
          <w:rFonts w:ascii="Helvetica" w:hAnsi="Helvetica" w:cs="Helvetica"/>
          <w:b/>
          <w:bCs/>
          <w:color w:val="222222"/>
          <w:sz w:val="21"/>
          <w:szCs w:val="21"/>
        </w:rPr>
        <w:t xml:space="preserve"> nnD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крови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 -</w:t>
      </w:r>
      <w:r w:rsidRPr="00EA4209">
        <w:rPr>
          <w:rFonts w:ascii="Helvetica" w:hAnsi="Helvetica" w:cs="Helvetica" w:hint="eastAsia"/>
          <w:b/>
          <w:bCs/>
          <w:color w:val="222222"/>
          <w:sz w:val="21"/>
          <w:szCs w:val="21"/>
        </w:rPr>
        <w:t>МНАм</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моче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людей</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имевших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производственный</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контакт</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смесями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хлор</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фосфорорганических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пестицидов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Основные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положения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выносящиеся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официальную</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защиту</w:t>
      </w:r>
      <w:r w:rsidRPr="00EA4209">
        <w:rPr>
          <w:rFonts w:ascii="Helvetica" w:hAnsi="Helvetica" w:cs="Helvetica"/>
          <w:b/>
          <w:bCs/>
          <w:color w:val="222222"/>
          <w:sz w:val="21"/>
          <w:szCs w:val="21"/>
        </w:rPr>
        <w:t xml:space="preserve">: 1. </w:t>
      </w:r>
      <w:r w:rsidRPr="00EA4209">
        <w:rPr>
          <w:rFonts w:ascii="Helvetica" w:hAnsi="Helvetica" w:cs="Helvetica" w:hint="eastAsia"/>
          <w:b/>
          <w:bCs/>
          <w:color w:val="222222"/>
          <w:sz w:val="21"/>
          <w:szCs w:val="21"/>
        </w:rPr>
        <w:t>Пестициды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как</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при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раздельном</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так</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комбинированном</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введении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оказывают</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влияние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состояние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системы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никотинамцдных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коферментов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теплокровных</w:t>
      </w:r>
      <w:r w:rsidRPr="00EA4209">
        <w:rPr>
          <w:rFonts w:ascii="Helvetica" w:hAnsi="Helvetica" w:cs="Helvetica"/>
          <w:b/>
          <w:bCs/>
          <w:color w:val="222222"/>
          <w:sz w:val="21"/>
          <w:szCs w:val="21"/>
        </w:rPr>
        <w:t xml:space="preserve">. 2. </w:t>
      </w:r>
      <w:r w:rsidRPr="00EA4209">
        <w:rPr>
          <w:rFonts w:ascii="Helvetica" w:hAnsi="Helvetica" w:cs="Helvetica" w:hint="eastAsia"/>
          <w:b/>
          <w:bCs/>
          <w:color w:val="222222"/>
          <w:sz w:val="21"/>
          <w:szCs w:val="21"/>
        </w:rPr>
        <w:t>Изменения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лактатдегидрогеназной</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активности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тканей</w:t>
      </w:r>
      <w:r w:rsidRPr="00EA4209">
        <w:rPr>
          <w:rFonts w:ascii="Helvetica" w:hAnsi="Helvetica" w:cs="Helvetica"/>
          <w:b/>
          <w:bCs/>
          <w:color w:val="222222"/>
          <w:sz w:val="21"/>
          <w:szCs w:val="21"/>
        </w:rPr>
        <w:t>,...</w:t>
      </w:r>
    </w:p>
    <w:p w14:paraId="7FCC8220" w14:textId="77777777" w:rsidR="00EA4209" w:rsidRPr="00EA4209" w:rsidRDefault="00EA4209" w:rsidP="00EA4209">
      <w:pPr>
        <w:rPr>
          <w:rFonts w:ascii="Helvetica" w:hAnsi="Helvetica" w:cs="Helvetica"/>
          <w:b/>
          <w:bCs/>
          <w:color w:val="222222"/>
          <w:sz w:val="21"/>
          <w:szCs w:val="21"/>
        </w:rPr>
      </w:pPr>
    </w:p>
    <w:p w14:paraId="63A9138A"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lastRenderedPageBreak/>
        <w:t>Оглавление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диссертации</w:t>
      </w:r>
    </w:p>
    <w:p w14:paraId="685F702B"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кандидат</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биологических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наук</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Гвенетадзе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Русудан</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Отаровна</w:t>
      </w:r>
    </w:p>
    <w:p w14:paraId="305F1610"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ПРИНЯТЫЕ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СОКРАЩЕНИЯ</w:t>
      </w:r>
      <w:r w:rsidRPr="00EA4209">
        <w:rPr>
          <w:rFonts w:ascii="Helvetica" w:hAnsi="Helvetica" w:cs="Helvetica"/>
          <w:b/>
          <w:bCs/>
          <w:color w:val="222222"/>
          <w:sz w:val="21"/>
          <w:szCs w:val="21"/>
        </w:rPr>
        <w:t>.</w:t>
      </w:r>
    </w:p>
    <w:p w14:paraId="4ADE21A1" w14:textId="77777777" w:rsidR="00EA4209" w:rsidRPr="00EA4209" w:rsidRDefault="00EA4209" w:rsidP="00EA4209">
      <w:pPr>
        <w:rPr>
          <w:rFonts w:ascii="Helvetica" w:hAnsi="Helvetica" w:cs="Helvetica"/>
          <w:b/>
          <w:bCs/>
          <w:color w:val="222222"/>
          <w:sz w:val="21"/>
          <w:szCs w:val="21"/>
        </w:rPr>
      </w:pPr>
    </w:p>
    <w:p w14:paraId="46BCF1B5"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ВВЕДЕНИЕ</w:t>
      </w:r>
      <w:r w:rsidRPr="00EA4209">
        <w:rPr>
          <w:rFonts w:ascii="Helvetica" w:hAnsi="Helvetica" w:cs="Helvetica"/>
          <w:b/>
          <w:bCs/>
          <w:color w:val="222222"/>
          <w:sz w:val="21"/>
          <w:szCs w:val="21"/>
        </w:rPr>
        <w:t>.</w:t>
      </w:r>
    </w:p>
    <w:p w14:paraId="59918CE3" w14:textId="77777777" w:rsidR="00EA4209" w:rsidRPr="00EA4209" w:rsidRDefault="00EA4209" w:rsidP="00EA4209">
      <w:pPr>
        <w:rPr>
          <w:rFonts w:ascii="Helvetica" w:hAnsi="Helvetica" w:cs="Helvetica"/>
          <w:b/>
          <w:bCs/>
          <w:color w:val="222222"/>
          <w:sz w:val="21"/>
          <w:szCs w:val="21"/>
        </w:rPr>
      </w:pPr>
    </w:p>
    <w:p w14:paraId="3FD6BC07"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ОБЗОР</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ЛИТЕРАТУРЫ</w:t>
      </w:r>
      <w:r w:rsidRPr="00EA4209">
        <w:rPr>
          <w:rFonts w:ascii="Helvetica" w:hAnsi="Helvetica" w:cs="Helvetica"/>
          <w:b/>
          <w:bCs/>
          <w:color w:val="222222"/>
          <w:sz w:val="21"/>
          <w:szCs w:val="21"/>
        </w:rPr>
        <w:t>.</w:t>
      </w:r>
    </w:p>
    <w:p w14:paraId="2BF83109" w14:textId="77777777" w:rsidR="00EA4209" w:rsidRPr="00EA4209" w:rsidRDefault="00EA4209" w:rsidP="00EA4209">
      <w:pPr>
        <w:rPr>
          <w:rFonts w:ascii="Helvetica" w:hAnsi="Helvetica" w:cs="Helvetica"/>
          <w:b/>
          <w:bCs/>
          <w:color w:val="222222"/>
          <w:sz w:val="21"/>
          <w:szCs w:val="21"/>
        </w:rPr>
      </w:pPr>
    </w:p>
    <w:p w14:paraId="6B7DED99"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I. </w:t>
      </w:r>
      <w:r w:rsidRPr="00EA4209">
        <w:rPr>
          <w:rFonts w:ascii="Helvetica" w:hAnsi="Helvetica" w:cs="Helvetica" w:hint="eastAsia"/>
          <w:b/>
          <w:bCs/>
          <w:color w:val="222222"/>
          <w:sz w:val="21"/>
          <w:szCs w:val="21"/>
        </w:rPr>
        <w:t>Никотинамидные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коферменты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биологическая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роль</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обмен</w:t>
      </w:r>
      <w:r w:rsidRPr="00EA4209">
        <w:rPr>
          <w:rFonts w:ascii="Helvetica" w:hAnsi="Helvetica" w:cs="Helvetica"/>
          <w:b/>
          <w:bCs/>
          <w:color w:val="222222"/>
          <w:sz w:val="21"/>
          <w:szCs w:val="21"/>
        </w:rPr>
        <w:t>.</w:t>
      </w:r>
    </w:p>
    <w:p w14:paraId="591103C9" w14:textId="77777777" w:rsidR="00EA4209" w:rsidRPr="00EA4209" w:rsidRDefault="00EA4209" w:rsidP="00EA4209">
      <w:pPr>
        <w:rPr>
          <w:rFonts w:ascii="Helvetica" w:hAnsi="Helvetica" w:cs="Helvetica"/>
          <w:b/>
          <w:bCs/>
          <w:color w:val="222222"/>
          <w:sz w:val="21"/>
          <w:szCs w:val="21"/>
        </w:rPr>
      </w:pPr>
    </w:p>
    <w:p w14:paraId="7CCB23F0"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2. </w:t>
      </w:r>
      <w:r w:rsidRPr="00EA4209">
        <w:rPr>
          <w:rFonts w:ascii="Helvetica" w:hAnsi="Helvetica" w:cs="Helvetica" w:hint="eastAsia"/>
          <w:b/>
          <w:bCs/>
          <w:color w:val="222222"/>
          <w:sz w:val="21"/>
          <w:szCs w:val="21"/>
        </w:rPr>
        <w:t>Токсиколого</w:t>
      </w:r>
      <w:r w:rsidRPr="00EA4209">
        <w:rPr>
          <w:rFonts w:ascii="Helvetica" w:hAnsi="Helvetica" w:cs="Helvetica"/>
          <w:b/>
          <w:bCs/>
          <w:color w:val="222222"/>
          <w:sz w:val="21"/>
          <w:szCs w:val="21"/>
        </w:rPr>
        <w:t>-</w:t>
      </w:r>
      <w:r w:rsidRPr="00EA4209">
        <w:rPr>
          <w:rFonts w:ascii="Helvetica" w:hAnsi="Helvetica" w:cs="Helvetica" w:hint="eastAsia"/>
          <w:b/>
          <w:bCs/>
          <w:color w:val="222222"/>
          <w:sz w:val="21"/>
          <w:szCs w:val="21"/>
        </w:rPr>
        <w:t>биохимическая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характеристика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w:t>
      </w:r>
    </w:p>
    <w:p w14:paraId="182E99F0" w14:textId="77777777" w:rsidR="00EA4209" w:rsidRPr="00EA4209" w:rsidRDefault="00EA4209" w:rsidP="00EA4209">
      <w:pPr>
        <w:rPr>
          <w:rFonts w:ascii="Helvetica" w:hAnsi="Helvetica" w:cs="Helvetica"/>
          <w:b/>
          <w:bCs/>
          <w:color w:val="222222"/>
          <w:sz w:val="21"/>
          <w:szCs w:val="21"/>
        </w:rPr>
      </w:pPr>
    </w:p>
    <w:p w14:paraId="4ED44775"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b/>
          <w:bCs/>
          <w:color w:val="222222"/>
          <w:sz w:val="21"/>
          <w:szCs w:val="21"/>
        </w:rPr>
        <w:t xml:space="preserve">2.1. </w:t>
      </w:r>
      <w:r w:rsidRPr="00EA4209">
        <w:rPr>
          <w:rFonts w:ascii="Helvetica" w:hAnsi="Helvetica" w:cs="Helvetica" w:hint="eastAsia"/>
          <w:b/>
          <w:bCs/>
          <w:color w:val="222222"/>
          <w:sz w:val="21"/>
          <w:szCs w:val="21"/>
        </w:rPr>
        <w:t>Кельтан</w:t>
      </w:r>
      <w:r w:rsidRPr="00EA4209">
        <w:rPr>
          <w:rFonts w:ascii="Helvetica" w:hAnsi="Helvetica" w:cs="Helvetica"/>
          <w:b/>
          <w:bCs/>
          <w:color w:val="222222"/>
          <w:sz w:val="21"/>
          <w:szCs w:val="21"/>
        </w:rPr>
        <w:t>.</w:t>
      </w:r>
    </w:p>
    <w:p w14:paraId="40C620FB" w14:textId="77777777" w:rsidR="00EA4209" w:rsidRPr="00EA4209" w:rsidRDefault="00EA4209" w:rsidP="00EA4209">
      <w:pPr>
        <w:rPr>
          <w:rFonts w:ascii="Helvetica" w:hAnsi="Helvetica" w:cs="Helvetica"/>
          <w:b/>
          <w:bCs/>
          <w:color w:val="222222"/>
          <w:sz w:val="21"/>
          <w:szCs w:val="21"/>
        </w:rPr>
      </w:pPr>
    </w:p>
    <w:p w14:paraId="0BEC0FFC"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b/>
          <w:bCs/>
          <w:color w:val="222222"/>
          <w:sz w:val="21"/>
          <w:szCs w:val="21"/>
        </w:rPr>
        <w:t xml:space="preserve">2.2. </w:t>
      </w:r>
      <w:r w:rsidRPr="00EA4209">
        <w:rPr>
          <w:rFonts w:ascii="Helvetica" w:hAnsi="Helvetica" w:cs="Helvetica" w:hint="eastAsia"/>
          <w:b/>
          <w:bCs/>
          <w:color w:val="222222"/>
          <w:sz w:val="21"/>
          <w:szCs w:val="21"/>
        </w:rPr>
        <w:t>Фосфамид</w:t>
      </w:r>
      <w:r w:rsidRPr="00EA4209">
        <w:rPr>
          <w:rFonts w:ascii="Helvetica" w:hAnsi="Helvetica" w:cs="Helvetica"/>
          <w:b/>
          <w:bCs/>
          <w:color w:val="222222"/>
          <w:sz w:val="21"/>
          <w:szCs w:val="21"/>
        </w:rPr>
        <w:t>.</w:t>
      </w:r>
    </w:p>
    <w:p w14:paraId="7A2DDF01" w14:textId="77777777" w:rsidR="00EA4209" w:rsidRPr="00EA4209" w:rsidRDefault="00EA4209" w:rsidP="00EA4209">
      <w:pPr>
        <w:rPr>
          <w:rFonts w:ascii="Helvetica" w:hAnsi="Helvetica" w:cs="Helvetica"/>
          <w:b/>
          <w:bCs/>
          <w:color w:val="222222"/>
          <w:sz w:val="21"/>
          <w:szCs w:val="21"/>
        </w:rPr>
      </w:pPr>
    </w:p>
    <w:p w14:paraId="4CD12CDD"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ЭКСПЕРИМЕНТАЛЬНАЯ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ЧАСТЬ</w:t>
      </w:r>
      <w:r w:rsidRPr="00EA4209">
        <w:rPr>
          <w:rFonts w:ascii="Helvetica" w:hAnsi="Helvetica" w:cs="Helvetica"/>
          <w:b/>
          <w:bCs/>
          <w:color w:val="222222"/>
          <w:sz w:val="21"/>
          <w:szCs w:val="21"/>
        </w:rPr>
        <w:t>.</w:t>
      </w:r>
    </w:p>
    <w:p w14:paraId="0FB2EBBC" w14:textId="77777777" w:rsidR="00EA4209" w:rsidRPr="00EA4209" w:rsidRDefault="00EA4209" w:rsidP="00EA4209">
      <w:pPr>
        <w:rPr>
          <w:rFonts w:ascii="Helvetica" w:hAnsi="Helvetica" w:cs="Helvetica"/>
          <w:b/>
          <w:bCs/>
          <w:color w:val="222222"/>
          <w:sz w:val="21"/>
          <w:szCs w:val="21"/>
        </w:rPr>
      </w:pPr>
    </w:p>
    <w:p w14:paraId="5E0A4FC8"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3. </w:t>
      </w:r>
      <w:r w:rsidRPr="00EA4209">
        <w:rPr>
          <w:rFonts w:ascii="Helvetica" w:hAnsi="Helvetica" w:cs="Helvetica" w:hint="eastAsia"/>
          <w:b/>
          <w:bCs/>
          <w:color w:val="222222"/>
          <w:sz w:val="21"/>
          <w:szCs w:val="21"/>
        </w:rPr>
        <w:t>Материалы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методы</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исследования</w:t>
      </w:r>
      <w:r w:rsidRPr="00EA4209">
        <w:rPr>
          <w:rFonts w:ascii="Helvetica" w:hAnsi="Helvetica" w:cs="Helvetica"/>
          <w:b/>
          <w:bCs/>
          <w:color w:val="222222"/>
          <w:sz w:val="21"/>
          <w:szCs w:val="21"/>
        </w:rPr>
        <w:t>.</w:t>
      </w:r>
    </w:p>
    <w:p w14:paraId="4CA3863E" w14:textId="77777777" w:rsidR="00EA4209" w:rsidRPr="00EA4209" w:rsidRDefault="00EA4209" w:rsidP="00EA4209">
      <w:pPr>
        <w:rPr>
          <w:rFonts w:ascii="Helvetica" w:hAnsi="Helvetica" w:cs="Helvetica"/>
          <w:b/>
          <w:bCs/>
          <w:color w:val="222222"/>
          <w:sz w:val="21"/>
          <w:szCs w:val="21"/>
        </w:rPr>
      </w:pPr>
    </w:p>
    <w:p w14:paraId="3861E984"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4. </w:t>
      </w:r>
      <w:r w:rsidRPr="00EA4209">
        <w:rPr>
          <w:rFonts w:ascii="Helvetica" w:hAnsi="Helvetica" w:cs="Helvetica" w:hint="eastAsia"/>
          <w:b/>
          <w:bCs/>
          <w:color w:val="222222"/>
          <w:sz w:val="21"/>
          <w:szCs w:val="21"/>
        </w:rPr>
        <w:t>Влияние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однократного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введения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содержание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нико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тинамидных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коферментов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белых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крыс</w:t>
      </w:r>
    </w:p>
    <w:p w14:paraId="1F48437F" w14:textId="77777777" w:rsidR="00EA4209" w:rsidRPr="00EA4209" w:rsidRDefault="00EA4209" w:rsidP="00EA4209">
      <w:pPr>
        <w:rPr>
          <w:rFonts w:ascii="Helvetica" w:hAnsi="Helvetica" w:cs="Helvetica"/>
          <w:b/>
          <w:bCs/>
          <w:color w:val="222222"/>
          <w:sz w:val="21"/>
          <w:szCs w:val="21"/>
        </w:rPr>
      </w:pPr>
    </w:p>
    <w:p w14:paraId="3252311C"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b/>
          <w:bCs/>
          <w:color w:val="222222"/>
          <w:sz w:val="21"/>
          <w:szCs w:val="21"/>
        </w:rPr>
        <w:t xml:space="preserve">4.1. </w:t>
      </w:r>
      <w:r w:rsidRPr="00EA4209">
        <w:rPr>
          <w:rFonts w:ascii="Helvetica" w:hAnsi="Helvetica" w:cs="Helvetica" w:hint="eastAsia"/>
          <w:b/>
          <w:bCs/>
          <w:color w:val="222222"/>
          <w:sz w:val="21"/>
          <w:szCs w:val="21"/>
        </w:rPr>
        <w:t>Содержание</w:t>
      </w:r>
      <w:r w:rsidRPr="00EA4209">
        <w:rPr>
          <w:rFonts w:ascii="Helvetica" w:hAnsi="Helvetica" w:cs="Helvetica"/>
          <w:b/>
          <w:bCs/>
          <w:color w:val="222222"/>
          <w:sz w:val="21"/>
          <w:szCs w:val="21"/>
        </w:rPr>
        <w:t xml:space="preserve"> NAD +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тон</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крови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при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воздействии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w:t>
      </w:r>
    </w:p>
    <w:p w14:paraId="1632CE13" w14:textId="77777777" w:rsidR="00EA4209" w:rsidRPr="00EA4209" w:rsidRDefault="00EA4209" w:rsidP="00EA4209">
      <w:pPr>
        <w:rPr>
          <w:rFonts w:ascii="Helvetica" w:hAnsi="Helvetica" w:cs="Helvetica"/>
          <w:b/>
          <w:bCs/>
          <w:color w:val="222222"/>
          <w:sz w:val="21"/>
          <w:szCs w:val="21"/>
        </w:rPr>
      </w:pPr>
    </w:p>
    <w:p w14:paraId="36186CA5"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b/>
          <w:bCs/>
          <w:color w:val="222222"/>
          <w:sz w:val="21"/>
          <w:szCs w:val="21"/>
        </w:rPr>
        <w:lastRenderedPageBreak/>
        <w:t xml:space="preserve">4.2. </w:t>
      </w:r>
      <w:r w:rsidRPr="00EA4209">
        <w:rPr>
          <w:rFonts w:ascii="Helvetica" w:hAnsi="Helvetica" w:cs="Helvetica" w:hint="eastAsia"/>
          <w:b/>
          <w:bCs/>
          <w:color w:val="222222"/>
          <w:sz w:val="21"/>
          <w:szCs w:val="21"/>
        </w:rPr>
        <w:t>Содержание</w:t>
      </w:r>
      <w:r w:rsidRPr="00EA4209">
        <w:rPr>
          <w:rFonts w:ascii="Helvetica" w:hAnsi="Helvetica" w:cs="Helvetica"/>
          <w:b/>
          <w:bCs/>
          <w:color w:val="222222"/>
          <w:sz w:val="21"/>
          <w:szCs w:val="21"/>
        </w:rPr>
        <w:t xml:space="preserve"> NAD +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NADH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крови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крыс</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при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воздействии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w:t>
      </w:r>
    </w:p>
    <w:p w14:paraId="620CC331" w14:textId="77777777" w:rsidR="00EA4209" w:rsidRPr="00EA4209" w:rsidRDefault="00EA4209" w:rsidP="00EA4209">
      <w:pPr>
        <w:rPr>
          <w:rFonts w:ascii="Helvetica" w:hAnsi="Helvetica" w:cs="Helvetica"/>
          <w:b/>
          <w:bCs/>
          <w:color w:val="222222"/>
          <w:sz w:val="21"/>
          <w:szCs w:val="21"/>
        </w:rPr>
      </w:pPr>
    </w:p>
    <w:p w14:paraId="1EA9130F"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b/>
          <w:bCs/>
          <w:color w:val="222222"/>
          <w:sz w:val="21"/>
          <w:szCs w:val="21"/>
        </w:rPr>
        <w:t xml:space="preserve">4.3. </w:t>
      </w:r>
      <w:r w:rsidRPr="00EA4209">
        <w:rPr>
          <w:rFonts w:ascii="Helvetica" w:hAnsi="Helvetica" w:cs="Helvetica" w:hint="eastAsia"/>
          <w:b/>
          <w:bCs/>
          <w:color w:val="222222"/>
          <w:sz w:val="21"/>
          <w:szCs w:val="21"/>
        </w:rPr>
        <w:t>Содержание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то</w:t>
      </w:r>
      <w:r w:rsidRPr="00EA4209">
        <w:rPr>
          <w:rFonts w:ascii="Helvetica" w:hAnsi="Helvetica" w:cs="Helvetica"/>
          <w:b/>
          <w:bCs/>
          <w:color w:val="222222"/>
          <w:sz w:val="21"/>
          <w:szCs w:val="21"/>
        </w:rPr>
        <w:t xml:space="preserve"> +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тн</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крови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цри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однократном</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введении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w:t>
      </w:r>
      <w:r w:rsidRPr="00EA4209">
        <w:rPr>
          <w:rFonts w:ascii="Helvetica" w:hAnsi="Helvetica" w:cs="Helvetica"/>
          <w:b/>
          <w:bCs/>
          <w:color w:val="222222"/>
          <w:sz w:val="21"/>
          <w:szCs w:val="21"/>
        </w:rPr>
        <w:t>+</w:t>
      </w:r>
      <w:r w:rsidRPr="00EA4209">
        <w:rPr>
          <w:rFonts w:ascii="Helvetica" w:hAnsi="Helvetica" w:cs="Helvetica" w:hint="eastAsia"/>
          <w:b/>
          <w:bCs/>
          <w:color w:val="222222"/>
          <w:sz w:val="21"/>
          <w:szCs w:val="21"/>
        </w:rPr>
        <w:t>фосфамид</w:t>
      </w:r>
      <w:r w:rsidRPr="00EA4209">
        <w:rPr>
          <w:rFonts w:ascii="Helvetica" w:hAnsi="Helvetica" w:cs="Helvetica"/>
          <w:b/>
          <w:bCs/>
          <w:color w:val="222222"/>
          <w:sz w:val="21"/>
          <w:szCs w:val="21"/>
        </w:rPr>
        <w:t>.</w:t>
      </w:r>
    </w:p>
    <w:p w14:paraId="574CDB46" w14:textId="77777777" w:rsidR="00EA4209" w:rsidRPr="00EA4209" w:rsidRDefault="00EA4209" w:rsidP="00EA4209">
      <w:pPr>
        <w:rPr>
          <w:rFonts w:ascii="Helvetica" w:hAnsi="Helvetica" w:cs="Helvetica"/>
          <w:b/>
          <w:bCs/>
          <w:color w:val="222222"/>
          <w:sz w:val="21"/>
          <w:szCs w:val="21"/>
        </w:rPr>
      </w:pPr>
    </w:p>
    <w:p w14:paraId="3A84E871"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5. </w:t>
      </w:r>
      <w:r w:rsidRPr="00EA4209">
        <w:rPr>
          <w:rFonts w:ascii="Helvetica" w:hAnsi="Helvetica" w:cs="Helvetica" w:hint="eastAsia"/>
          <w:b/>
          <w:bCs/>
          <w:color w:val="222222"/>
          <w:sz w:val="21"/>
          <w:szCs w:val="21"/>
        </w:rPr>
        <w:t>Влияние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длительного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введения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содержание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никотинамидных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коферментов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крови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белых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крыс</w:t>
      </w:r>
      <w:r w:rsidRPr="00EA4209">
        <w:rPr>
          <w:rFonts w:ascii="Helvetica" w:hAnsi="Helvetica" w:cs="Helvetica"/>
          <w:b/>
          <w:bCs/>
          <w:color w:val="222222"/>
          <w:sz w:val="21"/>
          <w:szCs w:val="21"/>
        </w:rPr>
        <w:t>.</w:t>
      </w:r>
    </w:p>
    <w:p w14:paraId="17D612FE" w14:textId="77777777" w:rsidR="00EA4209" w:rsidRPr="00EA4209" w:rsidRDefault="00EA4209" w:rsidP="00EA4209">
      <w:pPr>
        <w:rPr>
          <w:rFonts w:ascii="Helvetica" w:hAnsi="Helvetica" w:cs="Helvetica"/>
          <w:b/>
          <w:bCs/>
          <w:color w:val="222222"/>
          <w:sz w:val="21"/>
          <w:szCs w:val="21"/>
        </w:rPr>
      </w:pPr>
    </w:p>
    <w:p w14:paraId="0AA348E2"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6. </w:t>
      </w:r>
      <w:r w:rsidRPr="00EA4209">
        <w:rPr>
          <w:rFonts w:ascii="Helvetica" w:hAnsi="Helvetica" w:cs="Helvetica" w:hint="eastAsia"/>
          <w:b/>
          <w:bCs/>
          <w:color w:val="222222"/>
          <w:sz w:val="21"/>
          <w:szCs w:val="21"/>
        </w:rPr>
        <w:t>Влияние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уровень</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w:t>
      </w:r>
      <w:r w:rsidRPr="00EA4209">
        <w:rPr>
          <w:rFonts w:ascii="Helvetica" w:hAnsi="Helvetica" w:cs="Helvetica"/>
          <w:b/>
          <w:bCs/>
          <w:color w:val="222222"/>
          <w:sz w:val="21"/>
          <w:szCs w:val="21"/>
        </w:rPr>
        <w:t>1 -</w:t>
      </w:r>
      <w:r w:rsidRPr="00EA4209">
        <w:rPr>
          <w:rFonts w:ascii="Helvetica" w:hAnsi="Helvetica" w:cs="Helvetica" w:hint="eastAsia"/>
          <w:b/>
          <w:bCs/>
          <w:color w:val="222222"/>
          <w:sz w:val="21"/>
          <w:szCs w:val="21"/>
        </w:rPr>
        <w:t>метилникотинамида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моче</w:t>
      </w:r>
      <w:r w:rsidRPr="00EA4209">
        <w:rPr>
          <w:rFonts w:ascii="Helvetica" w:hAnsi="Helvetica" w:cs="Helvetica"/>
          <w:b/>
          <w:bCs/>
          <w:color w:val="222222"/>
          <w:sz w:val="21"/>
          <w:szCs w:val="21"/>
        </w:rPr>
        <w:t>.</w:t>
      </w:r>
    </w:p>
    <w:p w14:paraId="352FB8D4" w14:textId="77777777" w:rsidR="00EA4209" w:rsidRPr="00EA4209" w:rsidRDefault="00EA4209" w:rsidP="00EA4209">
      <w:pPr>
        <w:rPr>
          <w:rFonts w:ascii="Helvetica" w:hAnsi="Helvetica" w:cs="Helvetica"/>
          <w:b/>
          <w:bCs/>
          <w:color w:val="222222"/>
          <w:sz w:val="21"/>
          <w:szCs w:val="21"/>
        </w:rPr>
      </w:pPr>
    </w:p>
    <w:p w14:paraId="02D275BC"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7. </w:t>
      </w:r>
      <w:r w:rsidRPr="00EA4209">
        <w:rPr>
          <w:rFonts w:ascii="Helvetica" w:hAnsi="Helvetica" w:cs="Helvetica" w:hint="eastAsia"/>
          <w:b/>
          <w:bCs/>
          <w:color w:val="222222"/>
          <w:sz w:val="21"/>
          <w:szCs w:val="21"/>
        </w:rPr>
        <w:t>Ж</w:t>
      </w:r>
      <w:r w:rsidRPr="00EA4209">
        <w:rPr>
          <w:rFonts w:ascii="Helvetica" w:hAnsi="Helvetica" w:cs="Helvetica"/>
          <w:b/>
          <w:bCs/>
          <w:color w:val="222222"/>
          <w:sz w:val="21"/>
          <w:szCs w:val="21"/>
        </w:rPr>
        <w:t>^^-</w:t>
      </w:r>
      <w:r w:rsidRPr="00EA4209">
        <w:rPr>
          <w:rFonts w:ascii="Helvetica" w:hAnsi="Helvetica" w:cs="Helvetica" w:hint="eastAsia"/>
          <w:b/>
          <w:bCs/>
          <w:color w:val="222222"/>
          <w:sz w:val="21"/>
          <w:szCs w:val="21"/>
        </w:rPr>
        <w:t>гидролазная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активность</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печени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крови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крыс</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условиях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длительного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поступления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смеси</w:t>
      </w:r>
      <w:r w:rsidRPr="00EA4209">
        <w:rPr>
          <w:rFonts w:ascii="Helvetica" w:hAnsi="Helvetica" w:cs="Helvetica"/>
          <w:b/>
          <w:bCs/>
          <w:color w:val="222222"/>
          <w:sz w:val="21"/>
          <w:szCs w:val="21"/>
        </w:rPr>
        <w:t>.</w:t>
      </w:r>
    </w:p>
    <w:p w14:paraId="5EFB632B" w14:textId="77777777" w:rsidR="00EA4209" w:rsidRPr="00EA4209" w:rsidRDefault="00EA4209" w:rsidP="00EA4209">
      <w:pPr>
        <w:rPr>
          <w:rFonts w:ascii="Helvetica" w:hAnsi="Helvetica" w:cs="Helvetica"/>
          <w:b/>
          <w:bCs/>
          <w:color w:val="222222"/>
          <w:sz w:val="21"/>
          <w:szCs w:val="21"/>
        </w:rPr>
      </w:pPr>
    </w:p>
    <w:p w14:paraId="6D185977"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8. </w:t>
      </w:r>
      <w:r w:rsidRPr="00EA4209">
        <w:rPr>
          <w:rFonts w:ascii="Helvetica" w:hAnsi="Helvetica" w:cs="Helvetica" w:hint="eastAsia"/>
          <w:b/>
          <w:bCs/>
          <w:color w:val="222222"/>
          <w:sz w:val="21"/>
          <w:szCs w:val="21"/>
        </w:rPr>
        <w:t>Влияние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длительного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поступления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кельтана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фосфамида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на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лактатдегидрогеназ</w:t>
      </w:r>
      <w:r w:rsidRPr="00EA4209">
        <w:rPr>
          <w:rFonts w:ascii="Helvetica" w:hAnsi="Helvetica" w:cs="Helvetica"/>
          <w:b/>
          <w:bCs/>
          <w:color w:val="222222"/>
          <w:sz w:val="21"/>
          <w:szCs w:val="21"/>
        </w:rPr>
        <w:t>-</w:t>
      </w:r>
      <w:r w:rsidRPr="00EA4209">
        <w:rPr>
          <w:rFonts w:ascii="Helvetica" w:hAnsi="Helvetica" w:cs="Helvetica" w:hint="eastAsia"/>
          <w:b/>
          <w:bCs/>
          <w:color w:val="222222"/>
          <w:sz w:val="21"/>
          <w:szCs w:val="21"/>
        </w:rPr>
        <w:t>ную</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активность</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тканей</w:t>
      </w:r>
      <w:r w:rsidRPr="00EA4209">
        <w:rPr>
          <w:rFonts w:ascii="Helvetica" w:hAnsi="Helvetica" w:cs="Helvetica"/>
          <w:b/>
          <w:bCs/>
          <w:color w:val="222222"/>
          <w:sz w:val="21"/>
          <w:szCs w:val="21"/>
        </w:rPr>
        <w:t>.</w:t>
      </w:r>
    </w:p>
    <w:p w14:paraId="5A2D09D6" w14:textId="77777777" w:rsidR="00EA4209" w:rsidRPr="00EA4209" w:rsidRDefault="00EA4209" w:rsidP="00EA4209">
      <w:pPr>
        <w:rPr>
          <w:rFonts w:ascii="Helvetica" w:hAnsi="Helvetica" w:cs="Helvetica"/>
          <w:b/>
          <w:bCs/>
          <w:color w:val="222222"/>
          <w:sz w:val="21"/>
          <w:szCs w:val="21"/>
        </w:rPr>
      </w:pPr>
    </w:p>
    <w:p w14:paraId="0CDF4E42"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ГЛАВА</w:t>
      </w:r>
      <w:r w:rsidRPr="00EA4209">
        <w:rPr>
          <w:rFonts w:ascii="Helvetica" w:hAnsi="Helvetica" w:cs="Helvetica"/>
          <w:b/>
          <w:bCs/>
          <w:color w:val="222222"/>
          <w:sz w:val="21"/>
          <w:szCs w:val="21"/>
        </w:rPr>
        <w:t xml:space="preserve"> 9. </w:t>
      </w:r>
      <w:r w:rsidRPr="00EA4209">
        <w:rPr>
          <w:rFonts w:ascii="Helvetica" w:hAnsi="Helvetica" w:cs="Helvetica" w:hint="eastAsia"/>
          <w:b/>
          <w:bCs/>
          <w:color w:val="222222"/>
          <w:sz w:val="21"/>
          <w:szCs w:val="21"/>
        </w:rPr>
        <w:t>Изменение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уровня</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МО</w:t>
      </w:r>
      <w:r w:rsidRPr="00EA4209">
        <w:rPr>
          <w:rFonts w:ascii="Helvetica" w:hAnsi="Helvetica" w:cs="Helvetica"/>
          <w:b/>
          <w:bCs/>
          <w:color w:val="222222"/>
          <w:sz w:val="21"/>
          <w:szCs w:val="21"/>
        </w:rPr>
        <w:t xml:space="preserve"> +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крови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метил</w:t>
      </w:r>
      <w:r w:rsidRPr="00EA4209">
        <w:rPr>
          <w:rFonts w:ascii="Helvetica" w:hAnsi="Helvetica" w:cs="Helvetica"/>
          <w:b/>
          <w:bCs/>
          <w:color w:val="222222"/>
          <w:sz w:val="21"/>
          <w:szCs w:val="21"/>
        </w:rPr>
        <w:t>-</w:t>
      </w:r>
      <w:r w:rsidRPr="00EA4209">
        <w:rPr>
          <w:rFonts w:ascii="Helvetica" w:hAnsi="Helvetica" w:cs="Helvetica" w:hint="eastAsia"/>
          <w:b/>
          <w:bCs/>
          <w:color w:val="222222"/>
          <w:sz w:val="21"/>
          <w:szCs w:val="21"/>
        </w:rPr>
        <w:t>никотинамида</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в</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моче</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людей</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контактировавших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со</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смесью</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хлор</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фосфорорганических</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пестицидов</w:t>
      </w:r>
      <w:r w:rsidRPr="00EA4209">
        <w:rPr>
          <w:rFonts w:ascii="Helvetica" w:hAnsi="Helvetica" w:cs="Helvetica"/>
          <w:b/>
          <w:bCs/>
          <w:color w:val="222222"/>
          <w:sz w:val="21"/>
          <w:szCs w:val="21"/>
        </w:rPr>
        <w:t>.</w:t>
      </w:r>
    </w:p>
    <w:p w14:paraId="6DC9E296" w14:textId="77777777" w:rsidR="00EA4209" w:rsidRPr="00EA4209" w:rsidRDefault="00EA4209" w:rsidP="00EA4209">
      <w:pPr>
        <w:rPr>
          <w:rFonts w:ascii="Helvetica" w:hAnsi="Helvetica" w:cs="Helvetica"/>
          <w:b/>
          <w:bCs/>
          <w:color w:val="222222"/>
          <w:sz w:val="21"/>
          <w:szCs w:val="21"/>
        </w:rPr>
      </w:pPr>
    </w:p>
    <w:p w14:paraId="75067F90" w14:textId="77777777" w:rsidR="00EA4209" w:rsidRPr="00EA4209" w:rsidRDefault="00EA4209" w:rsidP="00EA4209">
      <w:pPr>
        <w:rPr>
          <w:rFonts w:ascii="Helvetica" w:hAnsi="Helvetica" w:cs="Helvetica"/>
          <w:b/>
          <w:bCs/>
          <w:color w:val="222222"/>
          <w:sz w:val="21"/>
          <w:szCs w:val="21"/>
        </w:rPr>
      </w:pPr>
      <w:r w:rsidRPr="00EA4209">
        <w:rPr>
          <w:rFonts w:ascii="Helvetica" w:hAnsi="Helvetica" w:cs="Helvetica" w:hint="eastAsia"/>
          <w:b/>
          <w:bCs/>
          <w:color w:val="222222"/>
          <w:sz w:val="21"/>
          <w:szCs w:val="21"/>
        </w:rPr>
        <w:t>ЗАКЛЮЧЕНИ</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Е</w:t>
      </w:r>
      <w:r w:rsidRPr="00EA4209">
        <w:rPr>
          <w:rFonts w:ascii="Helvetica" w:hAnsi="Helvetica" w:cs="Helvetica"/>
          <w:b/>
          <w:bCs/>
          <w:color w:val="222222"/>
          <w:sz w:val="21"/>
          <w:szCs w:val="21"/>
        </w:rPr>
        <w:t>.</w:t>
      </w:r>
    </w:p>
    <w:p w14:paraId="1558A6E2" w14:textId="77777777" w:rsidR="00EA4209" w:rsidRPr="00EA4209" w:rsidRDefault="00EA4209" w:rsidP="00EA4209">
      <w:pPr>
        <w:rPr>
          <w:rFonts w:ascii="Helvetica" w:hAnsi="Helvetica" w:cs="Helvetica"/>
          <w:b/>
          <w:bCs/>
          <w:color w:val="222222"/>
          <w:sz w:val="21"/>
          <w:szCs w:val="21"/>
        </w:rPr>
      </w:pPr>
    </w:p>
    <w:p w14:paraId="109CC004" w14:textId="0506F16A" w:rsidR="00484EB4" w:rsidRPr="00EA4209" w:rsidRDefault="00EA4209" w:rsidP="00EA4209">
      <w:r w:rsidRPr="00EA4209">
        <w:rPr>
          <w:rFonts w:ascii="Helvetica" w:hAnsi="Helvetica" w:cs="Helvetica" w:hint="eastAsia"/>
          <w:b/>
          <w:bCs/>
          <w:color w:val="222222"/>
          <w:sz w:val="21"/>
          <w:szCs w:val="21"/>
        </w:rPr>
        <w:t>ВЫВОД</w:t>
      </w:r>
      <w:r w:rsidRPr="00EA4209">
        <w:rPr>
          <w:rFonts w:ascii="Helvetica" w:hAnsi="Helvetica" w:cs="Helvetica"/>
          <w:b/>
          <w:bCs/>
          <w:color w:val="222222"/>
          <w:sz w:val="21"/>
          <w:szCs w:val="21"/>
        </w:rPr>
        <w:t xml:space="preserve"> </w:t>
      </w:r>
      <w:r w:rsidRPr="00EA4209">
        <w:rPr>
          <w:rFonts w:ascii="Helvetica" w:hAnsi="Helvetica" w:cs="Helvetica" w:hint="eastAsia"/>
          <w:b/>
          <w:bCs/>
          <w:color w:val="222222"/>
          <w:sz w:val="21"/>
          <w:szCs w:val="21"/>
        </w:rPr>
        <w:t>Ы</w:t>
      </w:r>
      <w:r w:rsidRPr="00EA4209">
        <w:rPr>
          <w:rFonts w:ascii="Helvetica" w:hAnsi="Helvetica" w:cs="Helvetica"/>
          <w:b/>
          <w:bCs/>
          <w:color w:val="222222"/>
          <w:sz w:val="21"/>
          <w:szCs w:val="21"/>
        </w:rPr>
        <w:t>.</w:t>
      </w:r>
    </w:p>
    <w:sectPr w:rsidR="00484EB4" w:rsidRPr="00EA42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2444" w14:textId="77777777" w:rsidR="00E84CF5" w:rsidRDefault="00E84CF5">
      <w:pPr>
        <w:spacing w:after="0" w:line="240" w:lineRule="auto"/>
      </w:pPr>
      <w:r>
        <w:separator/>
      </w:r>
    </w:p>
  </w:endnote>
  <w:endnote w:type="continuationSeparator" w:id="0">
    <w:p w14:paraId="7DAFC002" w14:textId="77777777" w:rsidR="00E84CF5" w:rsidRDefault="00E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E3A6" w14:textId="77777777" w:rsidR="00E84CF5" w:rsidRDefault="00E84CF5"/>
    <w:p w14:paraId="12B85B68" w14:textId="77777777" w:rsidR="00E84CF5" w:rsidRDefault="00E84CF5"/>
    <w:p w14:paraId="45976140" w14:textId="77777777" w:rsidR="00E84CF5" w:rsidRDefault="00E84CF5"/>
    <w:p w14:paraId="5B7A9E21" w14:textId="77777777" w:rsidR="00E84CF5" w:rsidRDefault="00E84CF5"/>
    <w:p w14:paraId="0A113594" w14:textId="77777777" w:rsidR="00E84CF5" w:rsidRDefault="00E84CF5"/>
    <w:p w14:paraId="51411D38" w14:textId="77777777" w:rsidR="00E84CF5" w:rsidRDefault="00E84CF5"/>
    <w:p w14:paraId="4A0ADEDC" w14:textId="77777777" w:rsidR="00E84CF5" w:rsidRDefault="00E84C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7143DE" wp14:editId="7245A1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816C" w14:textId="77777777" w:rsidR="00E84CF5" w:rsidRDefault="00E84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143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BA816C" w14:textId="77777777" w:rsidR="00E84CF5" w:rsidRDefault="00E84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147EE2" w14:textId="77777777" w:rsidR="00E84CF5" w:rsidRDefault="00E84CF5"/>
    <w:p w14:paraId="1354593B" w14:textId="77777777" w:rsidR="00E84CF5" w:rsidRDefault="00E84CF5"/>
    <w:p w14:paraId="25EFD798" w14:textId="77777777" w:rsidR="00E84CF5" w:rsidRDefault="00E84C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5455FF" wp14:editId="627410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5AA9" w14:textId="77777777" w:rsidR="00E84CF5" w:rsidRDefault="00E84CF5"/>
                          <w:p w14:paraId="435FDAAA" w14:textId="77777777" w:rsidR="00E84CF5" w:rsidRDefault="00E84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5455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15AA9" w14:textId="77777777" w:rsidR="00E84CF5" w:rsidRDefault="00E84CF5"/>
                    <w:p w14:paraId="435FDAAA" w14:textId="77777777" w:rsidR="00E84CF5" w:rsidRDefault="00E84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2EADAB" w14:textId="77777777" w:rsidR="00E84CF5" w:rsidRDefault="00E84CF5"/>
    <w:p w14:paraId="02C975F5" w14:textId="77777777" w:rsidR="00E84CF5" w:rsidRDefault="00E84CF5">
      <w:pPr>
        <w:rPr>
          <w:sz w:val="2"/>
          <w:szCs w:val="2"/>
        </w:rPr>
      </w:pPr>
    </w:p>
    <w:p w14:paraId="05BEDCCC" w14:textId="77777777" w:rsidR="00E84CF5" w:rsidRDefault="00E84CF5"/>
    <w:p w14:paraId="062938B6" w14:textId="77777777" w:rsidR="00E84CF5" w:rsidRDefault="00E84CF5">
      <w:pPr>
        <w:spacing w:after="0" w:line="240" w:lineRule="auto"/>
      </w:pPr>
    </w:p>
  </w:footnote>
  <w:footnote w:type="continuationSeparator" w:id="0">
    <w:p w14:paraId="1E0C5645" w14:textId="77777777" w:rsidR="00E84CF5" w:rsidRDefault="00E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CF5"/>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204840</TotalTime>
  <Pages>3</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1500</cp:revision>
  <cp:lastPrinted>2009-02-06T05:36:00Z</cp:lastPrinted>
  <dcterms:created xsi:type="dcterms:W3CDTF">2024-01-07T13:43:00Z</dcterms:created>
  <dcterms:modified xsi:type="dcterms:W3CDTF">2025-11-10T16:17:00Z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