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96AD1" w14:textId="1E094A9B" w:rsidR="00AF64C5" w:rsidRDefault="00A1756D" w:rsidP="00A1756D">
      <w:r w:rsidRPr="00A1756D">
        <w:rPr>
          <w:rFonts w:hint="eastAsia"/>
        </w:rPr>
        <w:t>Клинико</w:t>
      </w:r>
      <w:r w:rsidRPr="00A1756D">
        <w:t>-</w:t>
      </w:r>
      <w:r w:rsidRPr="00A1756D">
        <w:rPr>
          <w:rFonts w:hint="eastAsia"/>
        </w:rPr>
        <w:t>функциональные</w:t>
      </w:r>
      <w:r w:rsidRPr="00A1756D">
        <w:t xml:space="preserve"> </w:t>
      </w:r>
      <w:r w:rsidRPr="00A1756D">
        <w:rPr>
          <w:rFonts w:hint="eastAsia"/>
        </w:rPr>
        <w:t>особенности</w:t>
      </w:r>
      <w:r w:rsidRPr="00A1756D">
        <w:t xml:space="preserve"> </w:t>
      </w:r>
      <w:r w:rsidRPr="00A1756D">
        <w:rPr>
          <w:rFonts w:hint="eastAsia"/>
        </w:rPr>
        <w:t>пациентов</w:t>
      </w:r>
      <w:r w:rsidRPr="00A1756D">
        <w:t xml:space="preserve"> </w:t>
      </w:r>
      <w:r w:rsidRPr="00A1756D">
        <w:rPr>
          <w:rFonts w:hint="eastAsia"/>
        </w:rPr>
        <w:t>с</w:t>
      </w:r>
      <w:r w:rsidRPr="00A1756D">
        <w:t xml:space="preserve"> </w:t>
      </w:r>
      <w:r w:rsidRPr="00A1756D">
        <w:rPr>
          <w:rFonts w:hint="eastAsia"/>
        </w:rPr>
        <w:t>гипертонической</w:t>
      </w:r>
      <w:r w:rsidRPr="00A1756D">
        <w:t xml:space="preserve"> </w:t>
      </w:r>
      <w:r w:rsidRPr="00A1756D">
        <w:rPr>
          <w:rFonts w:hint="eastAsia"/>
        </w:rPr>
        <w:t>болезнью</w:t>
      </w:r>
      <w:r w:rsidRPr="00A1756D">
        <w:t xml:space="preserve"> </w:t>
      </w:r>
      <w:r w:rsidRPr="00A1756D">
        <w:rPr>
          <w:rFonts w:hint="eastAsia"/>
        </w:rPr>
        <w:t>и</w:t>
      </w:r>
      <w:r w:rsidRPr="00A1756D">
        <w:t xml:space="preserve"> </w:t>
      </w:r>
      <w:r w:rsidRPr="00A1756D">
        <w:rPr>
          <w:rFonts w:hint="eastAsia"/>
        </w:rPr>
        <w:t>фибрилляцией</w:t>
      </w:r>
      <w:r w:rsidRPr="00A1756D">
        <w:t xml:space="preserve"> </w:t>
      </w:r>
      <w:r w:rsidRPr="00A1756D">
        <w:rPr>
          <w:rFonts w:hint="eastAsia"/>
        </w:rPr>
        <w:t>предсердий</w:t>
      </w:r>
      <w:r w:rsidRPr="00A1756D">
        <w:t xml:space="preserve">, </w:t>
      </w:r>
      <w:r w:rsidRPr="00A1756D">
        <w:rPr>
          <w:rFonts w:hint="eastAsia"/>
        </w:rPr>
        <w:t>перенесших</w:t>
      </w:r>
      <w:r w:rsidRPr="00A1756D">
        <w:t xml:space="preserve"> </w:t>
      </w:r>
      <w:r w:rsidRPr="00A1756D">
        <w:rPr>
          <w:rFonts w:hint="eastAsia"/>
        </w:rPr>
        <w:t>ишемический</w:t>
      </w:r>
      <w:r w:rsidRPr="00A1756D">
        <w:t xml:space="preserve"> </w:t>
      </w:r>
      <w:r w:rsidRPr="00A1756D">
        <w:rPr>
          <w:rFonts w:hint="eastAsia"/>
        </w:rPr>
        <w:t>инсульт</w:t>
      </w:r>
      <w:r w:rsidRPr="00A1756D">
        <w:t xml:space="preserve">. </w:t>
      </w:r>
      <w:r w:rsidRPr="00A1756D">
        <w:rPr>
          <w:rFonts w:hint="eastAsia"/>
        </w:rPr>
        <w:t>Подходы</w:t>
      </w:r>
      <w:r w:rsidRPr="00A1756D">
        <w:t xml:space="preserve"> </w:t>
      </w:r>
      <w:r w:rsidRPr="00A1756D">
        <w:rPr>
          <w:rFonts w:hint="eastAsia"/>
        </w:rPr>
        <w:t>к</w:t>
      </w:r>
      <w:r w:rsidRPr="00A1756D">
        <w:t xml:space="preserve"> </w:t>
      </w:r>
      <w:r w:rsidRPr="00A1756D">
        <w:rPr>
          <w:rFonts w:hint="eastAsia"/>
        </w:rPr>
        <w:t>стратификации</w:t>
      </w:r>
      <w:r w:rsidRPr="00A1756D">
        <w:t xml:space="preserve"> </w:t>
      </w:r>
      <w:r w:rsidRPr="00A1756D">
        <w:rPr>
          <w:rFonts w:hint="eastAsia"/>
        </w:rPr>
        <w:t>риска</w:t>
      </w:r>
      <w:r>
        <w:t xml:space="preserve"> </w:t>
      </w:r>
      <w:r w:rsidRPr="00A1756D">
        <w:rPr>
          <w:rFonts w:hint="eastAsia"/>
        </w:rPr>
        <w:t>Николин</w:t>
      </w:r>
      <w:r w:rsidRPr="00A1756D">
        <w:t xml:space="preserve"> </w:t>
      </w:r>
      <w:r w:rsidRPr="00A1756D">
        <w:rPr>
          <w:rFonts w:hint="eastAsia"/>
        </w:rPr>
        <w:t>Денис</w:t>
      </w:r>
      <w:r w:rsidRPr="00A1756D">
        <w:t xml:space="preserve"> </w:t>
      </w:r>
      <w:r w:rsidRPr="00A1756D">
        <w:rPr>
          <w:rFonts w:hint="eastAsia"/>
        </w:rPr>
        <w:t>Юрьевич</w:t>
      </w:r>
    </w:p>
    <w:p w14:paraId="537D63FD" w14:textId="77777777" w:rsidR="00A1756D" w:rsidRDefault="00A1756D" w:rsidP="00A1756D">
      <w:r>
        <w:rPr>
          <w:rFonts w:hint="eastAsia"/>
        </w:rPr>
        <w:t>ОГЛАВЛЕНИЕ</w:t>
      </w:r>
      <w:r>
        <w:t xml:space="preserve"> </w:t>
      </w:r>
      <w:r>
        <w:rPr>
          <w:rFonts w:hint="eastAsia"/>
        </w:rPr>
        <w:t>ДИССЕРТАЦИИ</w:t>
      </w:r>
    </w:p>
    <w:p w14:paraId="0C71C697" w14:textId="77777777" w:rsidR="00A1756D" w:rsidRDefault="00A1756D" w:rsidP="00A1756D">
      <w:r>
        <w:rPr>
          <w:rFonts w:hint="eastAsia"/>
        </w:rPr>
        <w:t>кандидат</w:t>
      </w:r>
      <w:r>
        <w:t xml:space="preserve"> </w:t>
      </w:r>
      <w:r>
        <w:rPr>
          <w:rFonts w:hint="eastAsia"/>
        </w:rPr>
        <w:t>наук</w:t>
      </w:r>
      <w:r>
        <w:t xml:space="preserve"> </w:t>
      </w:r>
      <w:r>
        <w:rPr>
          <w:rFonts w:hint="eastAsia"/>
        </w:rPr>
        <w:t>Николин</w:t>
      </w:r>
      <w:r>
        <w:t xml:space="preserve"> </w:t>
      </w:r>
      <w:r>
        <w:rPr>
          <w:rFonts w:hint="eastAsia"/>
        </w:rPr>
        <w:t>Денис</w:t>
      </w:r>
      <w:r>
        <w:t xml:space="preserve"> </w:t>
      </w:r>
      <w:r>
        <w:rPr>
          <w:rFonts w:hint="eastAsia"/>
        </w:rPr>
        <w:t>Юрьевич</w:t>
      </w:r>
    </w:p>
    <w:p w14:paraId="03DC54FE" w14:textId="77777777" w:rsidR="00A1756D" w:rsidRDefault="00A1756D" w:rsidP="00A1756D">
      <w:r>
        <w:rPr>
          <w:rFonts w:hint="eastAsia"/>
        </w:rPr>
        <w:t>ВВЕДЕНИЕ</w:t>
      </w:r>
      <w:r>
        <w:t>................................................................................. 5</w:t>
      </w:r>
    </w:p>
    <w:p w14:paraId="36B54859" w14:textId="77777777" w:rsidR="00A1756D" w:rsidRDefault="00A1756D" w:rsidP="00A1756D"/>
    <w:p w14:paraId="63A56163" w14:textId="77777777" w:rsidR="00A1756D" w:rsidRDefault="00A1756D" w:rsidP="00A1756D">
      <w:r>
        <w:rPr>
          <w:rFonts w:hint="eastAsia"/>
        </w:rPr>
        <w:t>Глава</w:t>
      </w:r>
      <w:r>
        <w:t xml:space="preserve"> 1. </w:t>
      </w:r>
      <w:r>
        <w:rPr>
          <w:rFonts w:hint="eastAsia"/>
        </w:rPr>
        <w:t>ОБЗОР</w:t>
      </w:r>
      <w:r>
        <w:t xml:space="preserve"> </w:t>
      </w:r>
      <w:r>
        <w:rPr>
          <w:rFonts w:hint="eastAsia"/>
        </w:rPr>
        <w:t>ЛИТЕРАТУРЫ</w:t>
      </w:r>
      <w:r>
        <w:t>..................................................... 14</w:t>
      </w:r>
    </w:p>
    <w:p w14:paraId="5A95F1BF" w14:textId="77777777" w:rsidR="00A1756D" w:rsidRDefault="00A1756D" w:rsidP="00A1756D"/>
    <w:p w14:paraId="456823F9" w14:textId="77777777" w:rsidR="00A1756D" w:rsidRDefault="00A1756D" w:rsidP="00A1756D">
      <w:r>
        <w:t xml:space="preserve">1.1. </w:t>
      </w:r>
      <w:r>
        <w:rPr>
          <w:rFonts w:hint="eastAsia"/>
        </w:rPr>
        <w:t>Фибрилляция</w:t>
      </w:r>
      <w:r>
        <w:t xml:space="preserve"> </w:t>
      </w:r>
      <w:r>
        <w:rPr>
          <w:rFonts w:hint="eastAsia"/>
        </w:rPr>
        <w:t>предсердий</w:t>
      </w:r>
      <w:r>
        <w:t xml:space="preserve"> </w:t>
      </w:r>
      <w:r>
        <w:rPr>
          <w:rFonts w:hint="eastAsia"/>
        </w:rPr>
        <w:t>как</w:t>
      </w:r>
      <w:r>
        <w:t xml:space="preserve"> </w:t>
      </w:r>
      <w:r>
        <w:rPr>
          <w:rFonts w:hint="eastAsia"/>
        </w:rPr>
        <w:t>фактор</w:t>
      </w:r>
      <w:r>
        <w:t xml:space="preserve"> </w:t>
      </w:r>
      <w:r>
        <w:rPr>
          <w:rFonts w:hint="eastAsia"/>
        </w:rPr>
        <w:t>риска</w:t>
      </w:r>
      <w:r>
        <w:t xml:space="preserve"> </w:t>
      </w:r>
      <w:r>
        <w:rPr>
          <w:rFonts w:hint="eastAsia"/>
        </w:rPr>
        <w:t>тромбоэмболических</w:t>
      </w:r>
      <w:r>
        <w:t xml:space="preserve"> </w:t>
      </w:r>
      <w:r>
        <w:rPr>
          <w:rFonts w:hint="eastAsia"/>
        </w:rPr>
        <w:t>осложнений</w:t>
      </w:r>
      <w:r>
        <w:t>....................................... 14</w:t>
      </w:r>
    </w:p>
    <w:p w14:paraId="4738DD66" w14:textId="77777777" w:rsidR="00A1756D" w:rsidRDefault="00A1756D" w:rsidP="00A1756D"/>
    <w:p w14:paraId="6B927901" w14:textId="77777777" w:rsidR="00A1756D" w:rsidRDefault="00A1756D" w:rsidP="00A1756D">
      <w:r>
        <w:t xml:space="preserve">1.1.1. </w:t>
      </w:r>
      <w:r>
        <w:rPr>
          <w:rFonts w:hint="eastAsia"/>
        </w:rPr>
        <w:t>Эпидемиология</w:t>
      </w:r>
      <w:r>
        <w:t xml:space="preserve"> </w:t>
      </w:r>
      <w:r>
        <w:rPr>
          <w:rFonts w:hint="eastAsia"/>
        </w:rPr>
        <w:t>фибрилляции</w:t>
      </w:r>
      <w:r>
        <w:t xml:space="preserve"> </w:t>
      </w:r>
      <w:r>
        <w:rPr>
          <w:rFonts w:hint="eastAsia"/>
        </w:rPr>
        <w:t>предсердий</w:t>
      </w:r>
      <w:r>
        <w:t>..................... 14</w:t>
      </w:r>
    </w:p>
    <w:p w14:paraId="6D390B3B" w14:textId="77777777" w:rsidR="00A1756D" w:rsidRDefault="00A1756D" w:rsidP="00A1756D"/>
    <w:p w14:paraId="4070B79E" w14:textId="77777777" w:rsidR="00A1756D" w:rsidRDefault="00A1756D" w:rsidP="00A1756D">
      <w:r>
        <w:t xml:space="preserve">1.1.2. </w:t>
      </w:r>
      <w:r>
        <w:rPr>
          <w:rFonts w:hint="eastAsia"/>
        </w:rPr>
        <w:t>Медицинское</w:t>
      </w:r>
      <w:r>
        <w:t xml:space="preserve"> </w:t>
      </w:r>
      <w:r>
        <w:rPr>
          <w:rFonts w:hint="eastAsia"/>
        </w:rPr>
        <w:t>и</w:t>
      </w:r>
      <w:r>
        <w:t xml:space="preserve"> </w:t>
      </w:r>
      <w:r>
        <w:rPr>
          <w:rFonts w:hint="eastAsia"/>
        </w:rPr>
        <w:t>социальное</w:t>
      </w:r>
      <w:r>
        <w:t xml:space="preserve"> </w:t>
      </w:r>
      <w:r>
        <w:rPr>
          <w:rFonts w:hint="eastAsia"/>
        </w:rPr>
        <w:t>бремя</w:t>
      </w:r>
      <w:r>
        <w:t xml:space="preserve"> </w:t>
      </w:r>
      <w:r>
        <w:rPr>
          <w:rFonts w:hint="eastAsia"/>
        </w:rPr>
        <w:t>последствий</w:t>
      </w:r>
      <w:r>
        <w:t xml:space="preserve"> </w:t>
      </w:r>
      <w:r>
        <w:rPr>
          <w:rFonts w:hint="eastAsia"/>
        </w:rPr>
        <w:t>тромбоэмболических</w:t>
      </w:r>
      <w:r>
        <w:t xml:space="preserve"> </w:t>
      </w:r>
      <w:r>
        <w:rPr>
          <w:rFonts w:hint="eastAsia"/>
        </w:rPr>
        <w:t>осложнений</w:t>
      </w:r>
      <w:r>
        <w:t xml:space="preserve"> </w:t>
      </w:r>
      <w:r>
        <w:rPr>
          <w:rFonts w:hint="eastAsia"/>
        </w:rPr>
        <w:t>фибрилляции</w:t>
      </w:r>
      <w:r>
        <w:t xml:space="preserve"> </w:t>
      </w:r>
      <w:r>
        <w:rPr>
          <w:rFonts w:hint="eastAsia"/>
        </w:rPr>
        <w:t>предсердий</w:t>
      </w:r>
      <w:r>
        <w:t>...... 15</w:t>
      </w:r>
    </w:p>
    <w:p w14:paraId="3F40F281" w14:textId="77777777" w:rsidR="00A1756D" w:rsidRDefault="00A1756D" w:rsidP="00A1756D"/>
    <w:p w14:paraId="39A40AFE" w14:textId="77777777" w:rsidR="00A1756D" w:rsidRDefault="00A1756D" w:rsidP="00A1756D">
      <w:r>
        <w:t xml:space="preserve">1.1.3. </w:t>
      </w:r>
      <w:r>
        <w:rPr>
          <w:rFonts w:hint="eastAsia"/>
        </w:rPr>
        <w:t>Подходы</w:t>
      </w:r>
      <w:r>
        <w:t xml:space="preserve"> </w:t>
      </w:r>
      <w:r>
        <w:rPr>
          <w:rFonts w:hint="eastAsia"/>
        </w:rPr>
        <w:t>к</w:t>
      </w:r>
      <w:r>
        <w:t xml:space="preserve"> </w:t>
      </w:r>
      <w:r>
        <w:rPr>
          <w:rFonts w:hint="eastAsia"/>
        </w:rPr>
        <w:t>стратификации</w:t>
      </w:r>
      <w:r>
        <w:t xml:space="preserve"> </w:t>
      </w:r>
      <w:r>
        <w:rPr>
          <w:rFonts w:hint="eastAsia"/>
        </w:rPr>
        <w:t>риска</w:t>
      </w:r>
      <w:r>
        <w:t xml:space="preserve"> </w:t>
      </w:r>
      <w:r>
        <w:rPr>
          <w:rFonts w:hint="eastAsia"/>
        </w:rPr>
        <w:t>тромбоэмболических</w:t>
      </w:r>
      <w:r>
        <w:t xml:space="preserve"> </w:t>
      </w:r>
      <w:r>
        <w:rPr>
          <w:rFonts w:hint="eastAsia"/>
        </w:rPr>
        <w:t>событий</w:t>
      </w:r>
      <w:r>
        <w:t xml:space="preserve"> </w:t>
      </w:r>
      <w:r>
        <w:rPr>
          <w:rFonts w:hint="eastAsia"/>
        </w:rPr>
        <w:t>среди</w:t>
      </w:r>
      <w:r>
        <w:t xml:space="preserve"> </w:t>
      </w:r>
      <w:r>
        <w:rPr>
          <w:rFonts w:hint="eastAsia"/>
        </w:rPr>
        <w:t>пациентов</w:t>
      </w:r>
      <w:r>
        <w:t xml:space="preserve"> </w:t>
      </w:r>
      <w:r>
        <w:rPr>
          <w:rFonts w:hint="eastAsia"/>
        </w:rPr>
        <w:t>с</w:t>
      </w:r>
      <w:r>
        <w:t xml:space="preserve"> </w:t>
      </w:r>
      <w:r>
        <w:rPr>
          <w:rFonts w:hint="eastAsia"/>
        </w:rPr>
        <w:t>фибрилляцией</w:t>
      </w:r>
      <w:r>
        <w:t xml:space="preserve"> </w:t>
      </w:r>
      <w:r>
        <w:rPr>
          <w:rFonts w:hint="eastAsia"/>
        </w:rPr>
        <w:t>предсердий</w:t>
      </w:r>
      <w:r>
        <w:t xml:space="preserve">. </w:t>
      </w:r>
      <w:r>
        <w:rPr>
          <w:rFonts w:hint="eastAsia"/>
        </w:rPr>
        <w:t>Преимущества</w:t>
      </w:r>
      <w:r>
        <w:t xml:space="preserve"> </w:t>
      </w:r>
      <w:r>
        <w:rPr>
          <w:rFonts w:hint="eastAsia"/>
        </w:rPr>
        <w:t>и</w:t>
      </w:r>
      <w:r>
        <w:t xml:space="preserve"> </w:t>
      </w:r>
      <w:r>
        <w:rPr>
          <w:rFonts w:hint="eastAsia"/>
        </w:rPr>
        <w:t>недостатки</w:t>
      </w:r>
      <w:r>
        <w:t xml:space="preserve"> </w:t>
      </w:r>
      <w:r>
        <w:rPr>
          <w:rFonts w:hint="eastAsia"/>
        </w:rPr>
        <w:t>существующих</w:t>
      </w:r>
      <w:r>
        <w:t xml:space="preserve"> </w:t>
      </w:r>
      <w:r>
        <w:rPr>
          <w:rFonts w:hint="eastAsia"/>
        </w:rPr>
        <w:t>методов</w:t>
      </w:r>
      <w:r>
        <w:t>............... 16</w:t>
      </w:r>
    </w:p>
    <w:p w14:paraId="65467ABA" w14:textId="77777777" w:rsidR="00A1756D" w:rsidRDefault="00A1756D" w:rsidP="00A1756D"/>
    <w:p w14:paraId="5BDF2436" w14:textId="77777777" w:rsidR="00A1756D" w:rsidRDefault="00A1756D" w:rsidP="00A1756D">
      <w:r>
        <w:t xml:space="preserve">1.2. </w:t>
      </w:r>
      <w:r>
        <w:rPr>
          <w:rFonts w:hint="eastAsia"/>
        </w:rPr>
        <w:t>Проблемы</w:t>
      </w:r>
      <w:r>
        <w:t xml:space="preserve"> </w:t>
      </w:r>
      <w:r>
        <w:rPr>
          <w:rFonts w:hint="eastAsia"/>
        </w:rPr>
        <w:t>стратификации</w:t>
      </w:r>
      <w:r>
        <w:t xml:space="preserve"> </w:t>
      </w:r>
      <w:r>
        <w:rPr>
          <w:rFonts w:hint="eastAsia"/>
        </w:rPr>
        <w:t>риска</w:t>
      </w:r>
      <w:r>
        <w:t xml:space="preserve"> </w:t>
      </w:r>
      <w:r>
        <w:rPr>
          <w:rFonts w:hint="eastAsia"/>
        </w:rPr>
        <w:t>и</w:t>
      </w:r>
      <w:r>
        <w:t xml:space="preserve"> </w:t>
      </w:r>
      <w:r>
        <w:rPr>
          <w:rFonts w:hint="eastAsia"/>
        </w:rPr>
        <w:t>определения</w:t>
      </w:r>
      <w:r>
        <w:t xml:space="preserve"> </w:t>
      </w:r>
      <w:r>
        <w:rPr>
          <w:rFonts w:hint="eastAsia"/>
        </w:rPr>
        <w:t>показаний</w:t>
      </w:r>
      <w:r>
        <w:t xml:space="preserve"> </w:t>
      </w:r>
      <w:r>
        <w:rPr>
          <w:rFonts w:hint="eastAsia"/>
        </w:rPr>
        <w:t>для</w:t>
      </w:r>
      <w:r>
        <w:t xml:space="preserve"> </w:t>
      </w:r>
      <w:r>
        <w:rPr>
          <w:rFonts w:hint="eastAsia"/>
        </w:rPr>
        <w:t>антикоагулянтной</w:t>
      </w:r>
      <w:r>
        <w:t xml:space="preserve"> </w:t>
      </w:r>
      <w:r>
        <w:rPr>
          <w:rFonts w:hint="eastAsia"/>
        </w:rPr>
        <w:t>терапии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одним</w:t>
      </w:r>
      <w:r>
        <w:t xml:space="preserve"> </w:t>
      </w:r>
      <w:r>
        <w:rPr>
          <w:rFonts w:hint="eastAsia"/>
        </w:rPr>
        <w:t>баллом</w:t>
      </w:r>
    </w:p>
    <w:p w14:paraId="1A7D0203" w14:textId="77777777" w:rsidR="00A1756D" w:rsidRDefault="00A1756D" w:rsidP="00A1756D"/>
    <w:p w14:paraId="48C2F120" w14:textId="77777777" w:rsidR="00A1756D" w:rsidRDefault="00A1756D" w:rsidP="00A1756D">
      <w:r>
        <w:rPr>
          <w:rFonts w:hint="eastAsia"/>
        </w:rPr>
        <w:t>по</w:t>
      </w:r>
      <w:r>
        <w:t xml:space="preserve"> </w:t>
      </w:r>
      <w:r>
        <w:rPr>
          <w:rFonts w:hint="eastAsia"/>
        </w:rPr>
        <w:t>шкале</w:t>
      </w:r>
      <w:r>
        <w:t xml:space="preserve"> CHA2DS2-VASc................................................. 23</w:t>
      </w:r>
    </w:p>
    <w:p w14:paraId="79A92FC3" w14:textId="77777777" w:rsidR="00A1756D" w:rsidRDefault="00A1756D" w:rsidP="00A1756D"/>
    <w:p w14:paraId="6A9A558E" w14:textId="77777777" w:rsidR="00A1756D" w:rsidRDefault="00A1756D" w:rsidP="00A1756D">
      <w:r>
        <w:t xml:space="preserve">1.2.1. </w:t>
      </w:r>
      <w:r>
        <w:rPr>
          <w:rFonts w:hint="eastAsia"/>
        </w:rPr>
        <w:t>Пациенты</w:t>
      </w:r>
      <w:r>
        <w:t xml:space="preserve"> </w:t>
      </w:r>
      <w:r>
        <w:rPr>
          <w:rFonts w:hint="eastAsia"/>
        </w:rPr>
        <w:t>с</w:t>
      </w:r>
      <w:r>
        <w:t xml:space="preserve"> </w:t>
      </w:r>
      <w:r>
        <w:rPr>
          <w:rFonts w:hint="eastAsia"/>
        </w:rPr>
        <w:t>одним</w:t>
      </w:r>
      <w:r>
        <w:t xml:space="preserve"> </w:t>
      </w:r>
      <w:r>
        <w:rPr>
          <w:rFonts w:hint="eastAsia"/>
        </w:rPr>
        <w:t>фактором</w:t>
      </w:r>
      <w:r>
        <w:t xml:space="preserve"> </w:t>
      </w:r>
      <w:r>
        <w:rPr>
          <w:rFonts w:hint="eastAsia"/>
        </w:rPr>
        <w:t>риска</w:t>
      </w:r>
      <w:r>
        <w:t xml:space="preserve"> </w:t>
      </w:r>
      <w:r>
        <w:rPr>
          <w:rFonts w:hint="eastAsia"/>
        </w:rPr>
        <w:t>развития</w:t>
      </w:r>
      <w:r>
        <w:t xml:space="preserve"> </w:t>
      </w:r>
      <w:r>
        <w:rPr>
          <w:rFonts w:hint="eastAsia"/>
        </w:rPr>
        <w:t>тромбоэмболических</w:t>
      </w:r>
      <w:r>
        <w:t xml:space="preserve"> </w:t>
      </w:r>
      <w:r>
        <w:rPr>
          <w:rFonts w:hint="eastAsia"/>
        </w:rPr>
        <w:t>осложнений</w:t>
      </w:r>
      <w:r>
        <w:t xml:space="preserve"> </w:t>
      </w:r>
      <w:r>
        <w:rPr>
          <w:rFonts w:hint="eastAsia"/>
        </w:rPr>
        <w:t>по</w:t>
      </w:r>
      <w:r>
        <w:t xml:space="preserve"> </w:t>
      </w:r>
      <w:r>
        <w:rPr>
          <w:rFonts w:hint="eastAsia"/>
        </w:rPr>
        <w:t>шкале</w:t>
      </w:r>
      <w:r>
        <w:t xml:space="preserve"> CHA2DS2-VASc </w:t>
      </w:r>
      <w:r>
        <w:rPr>
          <w:rFonts w:hint="eastAsia"/>
        </w:rPr>
        <w:t>в</w:t>
      </w:r>
      <w:r>
        <w:t xml:space="preserve"> </w:t>
      </w:r>
      <w:r>
        <w:rPr>
          <w:rFonts w:hint="eastAsia"/>
        </w:rPr>
        <w:t>эпидемиологических</w:t>
      </w:r>
      <w:r>
        <w:t xml:space="preserve"> </w:t>
      </w:r>
      <w:r>
        <w:rPr>
          <w:rFonts w:hint="eastAsia"/>
        </w:rPr>
        <w:t>исследованиях</w:t>
      </w:r>
      <w:r>
        <w:t xml:space="preserve"> </w:t>
      </w:r>
      <w:r>
        <w:rPr>
          <w:rFonts w:hint="eastAsia"/>
        </w:rPr>
        <w:t>и</w:t>
      </w:r>
      <w:r>
        <w:t xml:space="preserve"> </w:t>
      </w:r>
      <w:r>
        <w:rPr>
          <w:rFonts w:hint="eastAsia"/>
        </w:rPr>
        <w:t>регистрах</w:t>
      </w:r>
      <w:r>
        <w:t xml:space="preserve">. </w:t>
      </w:r>
      <w:r>
        <w:rPr>
          <w:rFonts w:hint="eastAsia"/>
        </w:rPr>
        <w:t>Данные</w:t>
      </w:r>
      <w:r>
        <w:t xml:space="preserve"> </w:t>
      </w:r>
      <w:r>
        <w:rPr>
          <w:rFonts w:hint="eastAsia"/>
        </w:rPr>
        <w:t>о</w:t>
      </w:r>
      <w:r>
        <w:t xml:space="preserve"> </w:t>
      </w:r>
      <w:r>
        <w:rPr>
          <w:rFonts w:hint="eastAsia"/>
        </w:rPr>
        <w:t>риске</w:t>
      </w:r>
      <w:r>
        <w:t xml:space="preserve"> </w:t>
      </w:r>
      <w:r>
        <w:rPr>
          <w:rFonts w:hint="eastAsia"/>
        </w:rPr>
        <w:t>тромбоэмболических</w:t>
      </w:r>
      <w:r>
        <w:t xml:space="preserve"> </w:t>
      </w:r>
      <w:r>
        <w:rPr>
          <w:rFonts w:hint="eastAsia"/>
        </w:rPr>
        <w:t>и</w:t>
      </w:r>
      <w:r>
        <w:t xml:space="preserve"> </w:t>
      </w:r>
      <w:r>
        <w:rPr>
          <w:rFonts w:hint="eastAsia"/>
        </w:rPr>
        <w:t>геморрагических</w:t>
      </w:r>
      <w:r>
        <w:t xml:space="preserve"> </w:t>
      </w:r>
      <w:r>
        <w:rPr>
          <w:rFonts w:hint="eastAsia"/>
        </w:rPr>
        <w:t>осложнений</w:t>
      </w:r>
      <w:r>
        <w:t>...... 26</w:t>
      </w:r>
    </w:p>
    <w:p w14:paraId="3DD12365" w14:textId="77777777" w:rsidR="00A1756D" w:rsidRDefault="00A1756D" w:rsidP="00A1756D"/>
    <w:p w14:paraId="1B47A85E" w14:textId="77777777" w:rsidR="00A1756D" w:rsidRDefault="00A1756D" w:rsidP="00A1756D">
      <w:r>
        <w:t xml:space="preserve">1.2.2. </w:t>
      </w:r>
      <w:r>
        <w:rPr>
          <w:rFonts w:hint="eastAsia"/>
        </w:rPr>
        <w:t>Отдельные</w:t>
      </w:r>
      <w:r>
        <w:t xml:space="preserve"> </w:t>
      </w:r>
      <w:r>
        <w:rPr>
          <w:rFonts w:hint="eastAsia"/>
        </w:rPr>
        <w:t>факторы</w:t>
      </w:r>
      <w:r>
        <w:t xml:space="preserve"> </w:t>
      </w:r>
      <w:r>
        <w:rPr>
          <w:rFonts w:hint="eastAsia"/>
        </w:rPr>
        <w:t>риска</w:t>
      </w:r>
      <w:r>
        <w:t xml:space="preserve"> </w:t>
      </w:r>
      <w:r>
        <w:rPr>
          <w:rFonts w:hint="eastAsia"/>
        </w:rPr>
        <w:t>шкалы</w:t>
      </w:r>
      <w:r>
        <w:t xml:space="preserve"> CHA2DS2-VASc. </w:t>
      </w:r>
      <w:r>
        <w:rPr>
          <w:rFonts w:hint="eastAsia"/>
        </w:rPr>
        <w:t>Их</w:t>
      </w:r>
      <w:r>
        <w:t xml:space="preserve"> </w:t>
      </w:r>
      <w:r>
        <w:rPr>
          <w:rFonts w:hint="eastAsia"/>
        </w:rPr>
        <w:t>прогностическое</w:t>
      </w:r>
      <w:r>
        <w:t xml:space="preserve"> </w:t>
      </w:r>
      <w:r>
        <w:rPr>
          <w:rFonts w:hint="eastAsia"/>
        </w:rPr>
        <w:t>значение</w:t>
      </w:r>
      <w:r>
        <w:t>................................................. 28</w:t>
      </w:r>
    </w:p>
    <w:p w14:paraId="2712ED59" w14:textId="77777777" w:rsidR="00A1756D" w:rsidRDefault="00A1756D" w:rsidP="00A1756D"/>
    <w:p w14:paraId="1C2848F3" w14:textId="77777777" w:rsidR="00A1756D" w:rsidRDefault="00A1756D" w:rsidP="00A1756D">
      <w:r>
        <w:t xml:space="preserve">1.3. </w:t>
      </w:r>
      <w:r>
        <w:rPr>
          <w:rFonts w:hint="eastAsia"/>
        </w:rPr>
        <w:t>Современные</w:t>
      </w:r>
      <w:r>
        <w:t xml:space="preserve"> </w:t>
      </w:r>
      <w:r>
        <w:rPr>
          <w:rFonts w:hint="eastAsia"/>
        </w:rPr>
        <w:t>представления</w:t>
      </w:r>
      <w:r>
        <w:t xml:space="preserve"> </w:t>
      </w:r>
      <w:r>
        <w:rPr>
          <w:rFonts w:hint="eastAsia"/>
        </w:rPr>
        <w:t>об</w:t>
      </w:r>
      <w:r>
        <w:t xml:space="preserve"> </w:t>
      </w:r>
      <w:r>
        <w:rPr>
          <w:rFonts w:hint="eastAsia"/>
        </w:rPr>
        <w:t>эффективности</w:t>
      </w:r>
      <w:r>
        <w:t xml:space="preserve"> </w:t>
      </w:r>
      <w:r>
        <w:rPr>
          <w:rFonts w:hint="eastAsia"/>
        </w:rPr>
        <w:t>и</w:t>
      </w:r>
      <w:r>
        <w:t xml:space="preserve"> </w:t>
      </w:r>
      <w:r>
        <w:rPr>
          <w:rFonts w:hint="eastAsia"/>
        </w:rPr>
        <w:t>безопасности</w:t>
      </w:r>
      <w:r>
        <w:t xml:space="preserve"> </w:t>
      </w:r>
      <w:r>
        <w:rPr>
          <w:rFonts w:hint="eastAsia"/>
        </w:rPr>
        <w:t>антикоагулянтной</w:t>
      </w:r>
      <w:r>
        <w:t xml:space="preserve"> </w:t>
      </w:r>
      <w:r>
        <w:rPr>
          <w:rFonts w:hint="eastAsia"/>
        </w:rPr>
        <w:t>терапии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одним</w:t>
      </w:r>
      <w:r>
        <w:t xml:space="preserve"> </w:t>
      </w:r>
      <w:r>
        <w:rPr>
          <w:rFonts w:hint="eastAsia"/>
        </w:rPr>
        <w:t>фактором</w:t>
      </w:r>
      <w:r>
        <w:t xml:space="preserve"> </w:t>
      </w:r>
      <w:r>
        <w:rPr>
          <w:rFonts w:hint="eastAsia"/>
        </w:rPr>
        <w:t>риска</w:t>
      </w:r>
      <w:r>
        <w:t xml:space="preserve"> </w:t>
      </w:r>
      <w:r>
        <w:rPr>
          <w:rFonts w:hint="eastAsia"/>
        </w:rPr>
        <w:t>по</w:t>
      </w:r>
      <w:r>
        <w:t xml:space="preserve"> </w:t>
      </w:r>
      <w:r>
        <w:rPr>
          <w:rFonts w:hint="eastAsia"/>
        </w:rPr>
        <w:t>шкале</w:t>
      </w:r>
      <w:r>
        <w:t xml:space="preserve"> CHA2DS2-VASc........................... 29</w:t>
      </w:r>
    </w:p>
    <w:p w14:paraId="50834F0B" w14:textId="77777777" w:rsidR="00A1756D" w:rsidRDefault="00A1756D" w:rsidP="00A1756D"/>
    <w:p w14:paraId="587C3EBF" w14:textId="77777777" w:rsidR="00A1756D" w:rsidRDefault="00A1756D" w:rsidP="00A1756D">
      <w:r>
        <w:t xml:space="preserve">1.4. </w:t>
      </w:r>
      <w:r>
        <w:rPr>
          <w:rFonts w:hint="eastAsia"/>
        </w:rPr>
        <w:t>Возможности</w:t>
      </w:r>
      <w:r>
        <w:t xml:space="preserve"> </w:t>
      </w:r>
      <w:r>
        <w:rPr>
          <w:rFonts w:hint="eastAsia"/>
        </w:rPr>
        <w:t>повышения</w:t>
      </w:r>
      <w:r>
        <w:t xml:space="preserve"> </w:t>
      </w:r>
      <w:r>
        <w:rPr>
          <w:rFonts w:hint="eastAsia"/>
        </w:rPr>
        <w:t>прогностической</w:t>
      </w:r>
      <w:r>
        <w:t xml:space="preserve"> </w:t>
      </w:r>
      <w:r>
        <w:rPr>
          <w:rFonts w:hint="eastAsia"/>
        </w:rPr>
        <w:t>ценности</w:t>
      </w:r>
      <w:r>
        <w:t xml:space="preserve"> </w:t>
      </w:r>
      <w:r>
        <w:rPr>
          <w:rFonts w:hint="eastAsia"/>
        </w:rPr>
        <w:t>шкалы</w:t>
      </w:r>
      <w:r>
        <w:t xml:space="preserve">. CHA2DS2-VASc </w:t>
      </w:r>
      <w:r>
        <w:rPr>
          <w:rFonts w:hint="eastAsia"/>
        </w:rPr>
        <w:t>с</w:t>
      </w:r>
      <w:r>
        <w:t xml:space="preserve"> </w:t>
      </w:r>
      <w:r>
        <w:rPr>
          <w:rFonts w:hint="eastAsia"/>
        </w:rPr>
        <w:t>использованием</w:t>
      </w:r>
      <w:r>
        <w:t xml:space="preserve"> </w:t>
      </w:r>
      <w:r>
        <w:rPr>
          <w:rFonts w:hint="eastAsia"/>
        </w:rPr>
        <w:t>дополнительных</w:t>
      </w:r>
      <w:r>
        <w:t xml:space="preserve"> </w:t>
      </w:r>
      <w:r>
        <w:rPr>
          <w:rFonts w:hint="eastAsia"/>
        </w:rPr>
        <w:t>критериев</w:t>
      </w:r>
      <w:r>
        <w:t>... 30</w:t>
      </w:r>
    </w:p>
    <w:p w14:paraId="318018DA" w14:textId="77777777" w:rsidR="00A1756D" w:rsidRDefault="00A1756D" w:rsidP="00A1756D"/>
    <w:p w14:paraId="1A463984" w14:textId="77777777" w:rsidR="00A1756D" w:rsidRDefault="00A1756D" w:rsidP="00A1756D">
      <w:r>
        <w:t xml:space="preserve">1.5. </w:t>
      </w:r>
      <w:r>
        <w:rPr>
          <w:rFonts w:hint="eastAsia"/>
        </w:rPr>
        <w:t>Форма</w:t>
      </w:r>
      <w:r>
        <w:t xml:space="preserve"> </w:t>
      </w:r>
      <w:r>
        <w:rPr>
          <w:rFonts w:hint="eastAsia"/>
        </w:rPr>
        <w:t>фибрилляции</w:t>
      </w:r>
      <w:r>
        <w:t xml:space="preserve"> </w:t>
      </w:r>
      <w:r>
        <w:rPr>
          <w:rFonts w:hint="eastAsia"/>
        </w:rPr>
        <w:t>предсердий</w:t>
      </w:r>
      <w:r>
        <w:t xml:space="preserve"> </w:t>
      </w:r>
      <w:r>
        <w:rPr>
          <w:rFonts w:hint="eastAsia"/>
        </w:rPr>
        <w:t>и</w:t>
      </w:r>
      <w:r>
        <w:t xml:space="preserve"> </w:t>
      </w:r>
      <w:r>
        <w:rPr>
          <w:rFonts w:hint="eastAsia"/>
        </w:rPr>
        <w:t>тромбоэмболический</w:t>
      </w:r>
      <w:r>
        <w:t xml:space="preserve"> </w:t>
      </w:r>
      <w:r>
        <w:rPr>
          <w:rFonts w:hint="eastAsia"/>
        </w:rPr>
        <w:t>риск</w:t>
      </w:r>
      <w:r>
        <w:t>............................................................................. 35</w:t>
      </w:r>
    </w:p>
    <w:p w14:paraId="13193A06" w14:textId="77777777" w:rsidR="00A1756D" w:rsidRDefault="00A1756D" w:rsidP="00A1756D"/>
    <w:p w14:paraId="49D3AD14" w14:textId="77777777" w:rsidR="00A1756D" w:rsidRDefault="00A1756D" w:rsidP="00A1756D">
      <w:r>
        <w:t xml:space="preserve">1.6.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предсердной</w:t>
      </w:r>
      <w:r>
        <w:t xml:space="preserve"> </w:t>
      </w:r>
      <w:r>
        <w:rPr>
          <w:rFonts w:hint="eastAsia"/>
        </w:rPr>
        <w:t>кардиомиопатии</w:t>
      </w:r>
      <w:r>
        <w:t xml:space="preserve"> </w:t>
      </w:r>
      <w:r>
        <w:rPr>
          <w:rFonts w:hint="eastAsia"/>
        </w:rPr>
        <w:t>и</w:t>
      </w:r>
      <w:r>
        <w:t xml:space="preserve"> </w:t>
      </w:r>
      <w:r>
        <w:rPr>
          <w:rFonts w:hint="eastAsia"/>
        </w:rPr>
        <w:t>ее</w:t>
      </w:r>
      <w:r>
        <w:t xml:space="preserve"> </w:t>
      </w:r>
      <w:r>
        <w:rPr>
          <w:rFonts w:hint="eastAsia"/>
        </w:rPr>
        <w:t>роли</w:t>
      </w:r>
      <w:r>
        <w:t xml:space="preserve"> </w:t>
      </w:r>
      <w:r>
        <w:rPr>
          <w:rFonts w:hint="eastAsia"/>
        </w:rPr>
        <w:t>в</w:t>
      </w:r>
      <w:r>
        <w:t xml:space="preserve"> </w:t>
      </w:r>
      <w:r>
        <w:rPr>
          <w:rFonts w:hint="eastAsia"/>
        </w:rPr>
        <w:t>развитии</w:t>
      </w:r>
      <w:r>
        <w:t xml:space="preserve"> </w:t>
      </w:r>
      <w:r>
        <w:rPr>
          <w:rFonts w:hint="eastAsia"/>
        </w:rPr>
        <w:t>тромбоэмболических</w:t>
      </w:r>
      <w:r>
        <w:t xml:space="preserve"> </w:t>
      </w:r>
      <w:r>
        <w:rPr>
          <w:rFonts w:hint="eastAsia"/>
        </w:rPr>
        <w:t>осложнений</w:t>
      </w:r>
      <w:r>
        <w:t xml:space="preserve"> </w:t>
      </w:r>
      <w:r>
        <w:rPr>
          <w:rFonts w:hint="eastAsia"/>
        </w:rPr>
        <w:t>при</w:t>
      </w:r>
      <w:r>
        <w:t xml:space="preserve"> </w:t>
      </w:r>
      <w:r>
        <w:rPr>
          <w:rFonts w:hint="eastAsia"/>
        </w:rPr>
        <w:t>фибрилляции</w:t>
      </w:r>
      <w:r>
        <w:t xml:space="preserve"> </w:t>
      </w:r>
      <w:r>
        <w:rPr>
          <w:rFonts w:hint="eastAsia"/>
        </w:rPr>
        <w:t>предсердий</w:t>
      </w:r>
      <w:r>
        <w:t>.................................................. 37</w:t>
      </w:r>
    </w:p>
    <w:p w14:paraId="58A3BB3F" w14:textId="77777777" w:rsidR="00A1756D" w:rsidRDefault="00A1756D" w:rsidP="00A1756D"/>
    <w:p w14:paraId="1C5337B5" w14:textId="77777777" w:rsidR="00A1756D" w:rsidRDefault="00A1756D" w:rsidP="00A1756D">
      <w:r>
        <w:t xml:space="preserve">1.6.1. </w:t>
      </w:r>
      <w:r>
        <w:rPr>
          <w:rFonts w:hint="eastAsia"/>
        </w:rPr>
        <w:t>Определение</w:t>
      </w:r>
      <w:r>
        <w:t xml:space="preserve"> </w:t>
      </w:r>
      <w:r>
        <w:rPr>
          <w:rFonts w:hint="eastAsia"/>
        </w:rPr>
        <w:t>понятия</w:t>
      </w:r>
      <w:r>
        <w:t xml:space="preserve">. </w:t>
      </w:r>
      <w:r>
        <w:rPr>
          <w:rFonts w:hint="eastAsia"/>
        </w:rPr>
        <w:t>Эпидемиология</w:t>
      </w:r>
      <w:r>
        <w:t xml:space="preserve">, </w:t>
      </w:r>
      <w:r>
        <w:rPr>
          <w:rFonts w:hint="eastAsia"/>
        </w:rPr>
        <w:t>факторы</w:t>
      </w:r>
      <w:r>
        <w:t xml:space="preserve"> </w:t>
      </w:r>
      <w:r>
        <w:rPr>
          <w:rFonts w:hint="eastAsia"/>
        </w:rPr>
        <w:t>риска</w:t>
      </w:r>
      <w:r>
        <w:t xml:space="preserve">, </w:t>
      </w:r>
      <w:r>
        <w:rPr>
          <w:rFonts w:hint="eastAsia"/>
        </w:rPr>
        <w:t>патогенез</w:t>
      </w:r>
      <w:r>
        <w:t xml:space="preserve">. </w:t>
      </w:r>
      <w:r>
        <w:rPr>
          <w:rFonts w:hint="eastAsia"/>
        </w:rPr>
        <w:t>Связь</w:t>
      </w:r>
      <w:r>
        <w:t xml:space="preserve"> </w:t>
      </w:r>
      <w:r>
        <w:rPr>
          <w:rFonts w:hint="eastAsia"/>
        </w:rPr>
        <w:t>с</w:t>
      </w:r>
      <w:r>
        <w:t xml:space="preserve"> </w:t>
      </w:r>
      <w:r>
        <w:rPr>
          <w:rFonts w:hint="eastAsia"/>
        </w:rPr>
        <w:t>повышением</w:t>
      </w:r>
      <w:r>
        <w:t xml:space="preserve"> </w:t>
      </w:r>
      <w:r>
        <w:rPr>
          <w:rFonts w:hint="eastAsia"/>
        </w:rPr>
        <w:t>риска</w:t>
      </w:r>
      <w:r>
        <w:t xml:space="preserve"> </w:t>
      </w:r>
      <w:r>
        <w:rPr>
          <w:rFonts w:hint="eastAsia"/>
        </w:rPr>
        <w:t>тромбоэмболических</w:t>
      </w:r>
      <w:r>
        <w:t xml:space="preserve"> </w:t>
      </w:r>
      <w:r>
        <w:rPr>
          <w:rFonts w:hint="eastAsia"/>
        </w:rPr>
        <w:t>осложнений</w:t>
      </w:r>
      <w:r>
        <w:t>................................................................... 37</w:t>
      </w:r>
    </w:p>
    <w:p w14:paraId="3F8CC9BC" w14:textId="77777777" w:rsidR="00A1756D" w:rsidRDefault="00A1756D" w:rsidP="00A1756D"/>
    <w:p w14:paraId="172406DE" w14:textId="77777777" w:rsidR="00A1756D" w:rsidRDefault="00A1756D" w:rsidP="00A1756D">
      <w:r>
        <w:t xml:space="preserve">1.6.2. </w:t>
      </w:r>
      <w:r>
        <w:rPr>
          <w:rFonts w:hint="eastAsia"/>
        </w:rPr>
        <w:t>Современные</w:t>
      </w:r>
      <w:r>
        <w:t xml:space="preserve"> </w:t>
      </w:r>
      <w:r>
        <w:rPr>
          <w:rFonts w:hint="eastAsia"/>
        </w:rPr>
        <w:t>методы</w:t>
      </w:r>
      <w:r>
        <w:t xml:space="preserve"> </w:t>
      </w:r>
      <w:r>
        <w:rPr>
          <w:rFonts w:hint="eastAsia"/>
        </w:rPr>
        <w:t>диагностики</w:t>
      </w:r>
      <w:r>
        <w:t xml:space="preserve"> </w:t>
      </w:r>
      <w:r>
        <w:rPr>
          <w:rFonts w:hint="eastAsia"/>
        </w:rPr>
        <w:t>предсердной</w:t>
      </w:r>
      <w:r>
        <w:t xml:space="preserve"> </w:t>
      </w:r>
      <w:r>
        <w:rPr>
          <w:rFonts w:hint="eastAsia"/>
        </w:rPr>
        <w:t>кардиомиопатии</w:t>
      </w:r>
      <w:r>
        <w:t>.............................................................. 39</w:t>
      </w:r>
    </w:p>
    <w:p w14:paraId="5C2836C2" w14:textId="77777777" w:rsidR="00A1756D" w:rsidRDefault="00A1756D" w:rsidP="00A1756D"/>
    <w:p w14:paraId="0DC98E97" w14:textId="77777777" w:rsidR="00A1756D" w:rsidRDefault="00A1756D" w:rsidP="00A1756D">
      <w:r>
        <w:t xml:space="preserve">1.6.3. </w:t>
      </w:r>
      <w:r>
        <w:rPr>
          <w:rFonts w:hint="eastAsia"/>
        </w:rPr>
        <w:t>К</w:t>
      </w:r>
      <w:r>
        <w:t>-</w:t>
      </w:r>
      <w:r>
        <w:rPr>
          <w:rFonts w:hint="eastAsia"/>
        </w:rPr>
        <w:t>концевой</w:t>
      </w:r>
      <w:r>
        <w:t xml:space="preserve"> </w:t>
      </w:r>
      <w:r>
        <w:rPr>
          <w:rFonts w:hint="eastAsia"/>
        </w:rPr>
        <w:t>натрийуретический</w:t>
      </w:r>
      <w:r>
        <w:t xml:space="preserve"> </w:t>
      </w:r>
      <w:r>
        <w:rPr>
          <w:rFonts w:hint="eastAsia"/>
        </w:rPr>
        <w:t>пептид</w:t>
      </w:r>
      <w:r>
        <w:t xml:space="preserve"> </w:t>
      </w:r>
      <w:r>
        <w:rPr>
          <w:rFonts w:hint="eastAsia"/>
        </w:rPr>
        <w:t>рго</w:t>
      </w:r>
      <w:r>
        <w:t>-</w:t>
      </w:r>
      <w:r>
        <w:rPr>
          <w:rFonts w:hint="eastAsia"/>
        </w:rPr>
        <w:t>В</w:t>
      </w:r>
      <w:r>
        <w:t>-</w:t>
      </w:r>
      <w:r>
        <w:rPr>
          <w:rFonts w:hint="eastAsia"/>
        </w:rPr>
        <w:t>типа</w:t>
      </w:r>
      <w:r>
        <w:t xml:space="preserve"> </w:t>
      </w:r>
      <w:r>
        <w:rPr>
          <w:rFonts w:hint="eastAsia"/>
        </w:rPr>
        <w:t>как</w:t>
      </w:r>
      <w:r>
        <w:t xml:space="preserve"> </w:t>
      </w:r>
      <w:r>
        <w:rPr>
          <w:rFonts w:hint="eastAsia"/>
        </w:rPr>
        <w:t>маркер</w:t>
      </w:r>
      <w:r>
        <w:t xml:space="preserve"> </w:t>
      </w:r>
      <w:r>
        <w:rPr>
          <w:rFonts w:hint="eastAsia"/>
        </w:rPr>
        <w:t>предсердной</w:t>
      </w:r>
      <w:r>
        <w:t xml:space="preserve"> </w:t>
      </w:r>
      <w:r>
        <w:rPr>
          <w:rFonts w:hint="eastAsia"/>
        </w:rPr>
        <w:t>дисфункции</w:t>
      </w:r>
      <w:r>
        <w:t xml:space="preserve">. </w:t>
      </w:r>
      <w:r>
        <w:rPr>
          <w:rFonts w:hint="eastAsia"/>
        </w:rPr>
        <w:t>Его</w:t>
      </w:r>
      <w:r>
        <w:t xml:space="preserve"> </w:t>
      </w:r>
      <w:r>
        <w:rPr>
          <w:rFonts w:hint="eastAsia"/>
        </w:rPr>
        <w:t>связь</w:t>
      </w:r>
      <w:r>
        <w:t xml:space="preserve"> </w:t>
      </w:r>
      <w:r>
        <w:rPr>
          <w:rFonts w:hint="eastAsia"/>
        </w:rPr>
        <w:t>с</w:t>
      </w:r>
      <w:r>
        <w:t xml:space="preserve"> </w:t>
      </w:r>
      <w:r>
        <w:rPr>
          <w:rFonts w:hint="eastAsia"/>
        </w:rPr>
        <w:t>выполнением</w:t>
      </w:r>
      <w:r>
        <w:t xml:space="preserve"> </w:t>
      </w:r>
      <w:r>
        <w:rPr>
          <w:rFonts w:hint="eastAsia"/>
        </w:rPr>
        <w:t>с</w:t>
      </w:r>
      <w:r>
        <w:t xml:space="preserve"> </w:t>
      </w:r>
      <w:r>
        <w:rPr>
          <w:rFonts w:hint="eastAsia"/>
        </w:rPr>
        <w:t>кардиоверсии</w:t>
      </w:r>
      <w:r>
        <w:t>................................................................. 42</w:t>
      </w:r>
    </w:p>
    <w:p w14:paraId="086FEFBB" w14:textId="77777777" w:rsidR="00A1756D" w:rsidRDefault="00A1756D" w:rsidP="00A1756D"/>
    <w:p w14:paraId="494C873D" w14:textId="77777777" w:rsidR="00A1756D" w:rsidRDefault="00A1756D" w:rsidP="00A1756D">
      <w:r>
        <w:t xml:space="preserve">1.6.4. </w:t>
      </w:r>
      <w:r>
        <w:rPr>
          <w:rFonts w:hint="eastAsia"/>
        </w:rPr>
        <w:t>Показатели</w:t>
      </w:r>
      <w:r>
        <w:t xml:space="preserve"> </w:t>
      </w:r>
      <w:r>
        <w:rPr>
          <w:rFonts w:hint="eastAsia"/>
        </w:rPr>
        <w:t>гемостаза</w:t>
      </w:r>
      <w:r>
        <w:t xml:space="preserve"> </w:t>
      </w:r>
      <w:r>
        <w:rPr>
          <w:rFonts w:hint="eastAsia"/>
        </w:rPr>
        <w:t>и</w:t>
      </w:r>
      <w:r>
        <w:t xml:space="preserve"> </w:t>
      </w:r>
      <w:r>
        <w:rPr>
          <w:rFonts w:hint="eastAsia"/>
        </w:rPr>
        <w:t>их</w:t>
      </w:r>
      <w:r>
        <w:t xml:space="preserve"> </w:t>
      </w:r>
      <w:r>
        <w:rPr>
          <w:rFonts w:hint="eastAsia"/>
        </w:rPr>
        <w:t>прогностическое</w:t>
      </w:r>
      <w:r>
        <w:t xml:space="preserve"> </w:t>
      </w:r>
      <w:r>
        <w:rPr>
          <w:rFonts w:hint="eastAsia"/>
        </w:rPr>
        <w:t>значение</w:t>
      </w:r>
      <w:r>
        <w:t xml:space="preserve"> </w:t>
      </w:r>
      <w:r>
        <w:rPr>
          <w:rFonts w:hint="eastAsia"/>
        </w:rPr>
        <w:t>в</w:t>
      </w:r>
      <w:r>
        <w:t xml:space="preserve"> </w:t>
      </w:r>
      <w:r>
        <w:rPr>
          <w:rFonts w:hint="eastAsia"/>
        </w:rPr>
        <w:t>определении</w:t>
      </w:r>
      <w:r>
        <w:t xml:space="preserve"> </w:t>
      </w:r>
      <w:r>
        <w:rPr>
          <w:rFonts w:hint="eastAsia"/>
        </w:rPr>
        <w:t>риска</w:t>
      </w:r>
      <w:r>
        <w:t xml:space="preserve"> </w:t>
      </w:r>
      <w:r>
        <w:rPr>
          <w:rFonts w:hint="eastAsia"/>
        </w:rPr>
        <w:t>тромбообразования</w:t>
      </w:r>
      <w:r>
        <w:t xml:space="preserve"> </w:t>
      </w:r>
      <w:r>
        <w:rPr>
          <w:rFonts w:hint="eastAsia"/>
        </w:rPr>
        <w:t>и</w:t>
      </w:r>
      <w:r>
        <w:t xml:space="preserve"> </w:t>
      </w:r>
      <w:r>
        <w:rPr>
          <w:rFonts w:hint="eastAsia"/>
        </w:rPr>
        <w:t>тромбоэмболических</w:t>
      </w:r>
      <w:r>
        <w:t xml:space="preserve"> </w:t>
      </w:r>
      <w:r>
        <w:rPr>
          <w:rFonts w:hint="eastAsia"/>
        </w:rPr>
        <w:t>осложнений</w:t>
      </w:r>
      <w:r>
        <w:t xml:space="preserve"> </w:t>
      </w:r>
      <w:r>
        <w:rPr>
          <w:rFonts w:hint="eastAsia"/>
        </w:rPr>
        <w:t>при</w:t>
      </w:r>
      <w:r>
        <w:t xml:space="preserve"> </w:t>
      </w:r>
      <w:r>
        <w:rPr>
          <w:rFonts w:hint="eastAsia"/>
        </w:rPr>
        <w:t>ФП</w:t>
      </w:r>
      <w:r>
        <w:t>......................................................... 44</w:t>
      </w:r>
    </w:p>
    <w:p w14:paraId="17ED12BE" w14:textId="77777777" w:rsidR="00A1756D" w:rsidRDefault="00A1756D" w:rsidP="00A1756D"/>
    <w:p w14:paraId="7CF4C5DB" w14:textId="77777777" w:rsidR="00A1756D" w:rsidRDefault="00A1756D" w:rsidP="00A1756D">
      <w:r>
        <w:t xml:space="preserve">1.6.5. </w:t>
      </w:r>
      <w:r>
        <w:rPr>
          <w:rFonts w:hint="eastAsia"/>
        </w:rPr>
        <w:t>Взаимосвязь</w:t>
      </w:r>
      <w:r>
        <w:t xml:space="preserve"> </w:t>
      </w:r>
      <w:r>
        <w:rPr>
          <w:rFonts w:hint="eastAsia"/>
        </w:rPr>
        <w:t>различных</w:t>
      </w:r>
      <w:r>
        <w:t xml:space="preserve"> </w:t>
      </w:r>
      <w:r>
        <w:rPr>
          <w:rFonts w:hint="eastAsia"/>
        </w:rPr>
        <w:t>методик</w:t>
      </w:r>
      <w:r>
        <w:t xml:space="preserve"> </w:t>
      </w:r>
      <w:r>
        <w:rPr>
          <w:rFonts w:hint="eastAsia"/>
        </w:rPr>
        <w:t>диагностики</w:t>
      </w:r>
      <w:r>
        <w:t xml:space="preserve"> </w:t>
      </w:r>
      <w:r>
        <w:rPr>
          <w:rFonts w:hint="eastAsia"/>
        </w:rPr>
        <w:t>предсердной</w:t>
      </w:r>
      <w:r>
        <w:t xml:space="preserve"> </w:t>
      </w:r>
      <w:r>
        <w:rPr>
          <w:rFonts w:hint="eastAsia"/>
        </w:rPr>
        <w:t>кардиомиопатии</w:t>
      </w:r>
      <w:r>
        <w:t xml:space="preserve">. </w:t>
      </w:r>
      <w:r>
        <w:rPr>
          <w:rFonts w:hint="eastAsia"/>
        </w:rPr>
        <w:t>Их</w:t>
      </w:r>
      <w:r>
        <w:t xml:space="preserve"> </w:t>
      </w:r>
      <w:r>
        <w:rPr>
          <w:rFonts w:hint="eastAsia"/>
        </w:rPr>
        <w:t>клиническая</w:t>
      </w:r>
      <w:r>
        <w:t xml:space="preserve"> </w:t>
      </w:r>
      <w:r>
        <w:rPr>
          <w:rFonts w:hint="eastAsia"/>
        </w:rPr>
        <w:t>и</w:t>
      </w:r>
      <w:r>
        <w:t xml:space="preserve"> </w:t>
      </w:r>
      <w:r>
        <w:rPr>
          <w:rFonts w:hint="eastAsia"/>
        </w:rPr>
        <w:t>прогностическая</w:t>
      </w:r>
      <w:r>
        <w:t xml:space="preserve"> </w:t>
      </w:r>
      <w:r>
        <w:rPr>
          <w:rFonts w:hint="eastAsia"/>
        </w:rPr>
        <w:t>значимость</w:t>
      </w:r>
      <w:r>
        <w:t xml:space="preserve"> 46</w:t>
      </w:r>
    </w:p>
    <w:p w14:paraId="555763A9" w14:textId="77777777" w:rsidR="00A1756D" w:rsidRDefault="00A1756D" w:rsidP="00A1756D"/>
    <w:p w14:paraId="1497230A" w14:textId="77777777" w:rsidR="00A1756D" w:rsidRDefault="00A1756D" w:rsidP="00A1756D">
      <w:r>
        <w:t xml:space="preserve">1.7. </w:t>
      </w:r>
      <w:r>
        <w:rPr>
          <w:rFonts w:hint="eastAsia"/>
        </w:rPr>
        <w:t>Заключение</w:t>
      </w:r>
      <w:r>
        <w:t>.............................................................. 47</w:t>
      </w:r>
    </w:p>
    <w:p w14:paraId="0527E58B" w14:textId="77777777" w:rsidR="00A1756D" w:rsidRDefault="00A1756D" w:rsidP="00A1756D"/>
    <w:p w14:paraId="669DADBB" w14:textId="77777777" w:rsidR="00A1756D" w:rsidRDefault="00A1756D" w:rsidP="00A1756D">
      <w:r>
        <w:rPr>
          <w:rFonts w:hint="eastAsia"/>
        </w:rPr>
        <w:lastRenderedPageBreak/>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 48</w:t>
      </w:r>
    </w:p>
    <w:p w14:paraId="4A1ECD87" w14:textId="77777777" w:rsidR="00A1756D" w:rsidRDefault="00A1756D" w:rsidP="00A1756D"/>
    <w:p w14:paraId="1ABF91C8" w14:textId="77777777" w:rsidR="00A1756D" w:rsidRDefault="00A1756D" w:rsidP="00A1756D">
      <w:r>
        <w:t xml:space="preserve">2.1. </w:t>
      </w:r>
      <w:r>
        <w:rPr>
          <w:rFonts w:hint="eastAsia"/>
        </w:rPr>
        <w:t>Дизайн</w:t>
      </w:r>
      <w:r>
        <w:t xml:space="preserve"> </w:t>
      </w:r>
      <w:r>
        <w:rPr>
          <w:rFonts w:hint="eastAsia"/>
        </w:rPr>
        <w:t>исследования</w:t>
      </w:r>
      <w:r>
        <w:t>.................................................. 48</w:t>
      </w:r>
    </w:p>
    <w:p w14:paraId="4248620C" w14:textId="77777777" w:rsidR="00A1756D" w:rsidRDefault="00A1756D" w:rsidP="00A1756D"/>
    <w:p w14:paraId="6DE64FA2" w14:textId="77777777" w:rsidR="00A1756D" w:rsidRDefault="00A1756D" w:rsidP="00A1756D">
      <w:r>
        <w:t xml:space="preserve">2.1.1. </w:t>
      </w:r>
      <w:r>
        <w:rPr>
          <w:rFonts w:hint="eastAsia"/>
        </w:rPr>
        <w:t>Организация</w:t>
      </w:r>
      <w:r>
        <w:t xml:space="preserve"> </w:t>
      </w:r>
      <w:r>
        <w:rPr>
          <w:rFonts w:hint="eastAsia"/>
        </w:rPr>
        <w:t>первого</w:t>
      </w:r>
      <w:r>
        <w:t xml:space="preserve"> </w:t>
      </w:r>
      <w:r>
        <w:rPr>
          <w:rFonts w:hint="eastAsia"/>
        </w:rPr>
        <w:t>этапа</w:t>
      </w:r>
      <w:r>
        <w:t xml:space="preserve"> </w:t>
      </w:r>
      <w:r>
        <w:rPr>
          <w:rFonts w:hint="eastAsia"/>
        </w:rPr>
        <w:t>исследования</w:t>
      </w:r>
      <w:r>
        <w:t>...................... 48</w:t>
      </w:r>
    </w:p>
    <w:p w14:paraId="3789DB8F" w14:textId="77777777" w:rsidR="00A1756D" w:rsidRDefault="00A1756D" w:rsidP="00A1756D"/>
    <w:p w14:paraId="3EB8D165" w14:textId="77777777" w:rsidR="00A1756D" w:rsidRDefault="00A1756D" w:rsidP="00A1756D">
      <w:r>
        <w:t xml:space="preserve">2.1.2. </w:t>
      </w:r>
      <w:r>
        <w:rPr>
          <w:rFonts w:hint="eastAsia"/>
        </w:rPr>
        <w:t>Организация</w:t>
      </w:r>
      <w:r>
        <w:t xml:space="preserve"> </w:t>
      </w:r>
      <w:r>
        <w:rPr>
          <w:rFonts w:hint="eastAsia"/>
        </w:rPr>
        <w:t>второго</w:t>
      </w:r>
      <w:r>
        <w:t xml:space="preserve"> </w:t>
      </w:r>
      <w:r>
        <w:rPr>
          <w:rFonts w:hint="eastAsia"/>
        </w:rPr>
        <w:t>этапа</w:t>
      </w:r>
      <w:r>
        <w:t xml:space="preserve"> </w:t>
      </w:r>
      <w:r>
        <w:rPr>
          <w:rFonts w:hint="eastAsia"/>
        </w:rPr>
        <w:t>исследования</w:t>
      </w:r>
      <w:r>
        <w:t>...................... 50</w:t>
      </w:r>
    </w:p>
    <w:p w14:paraId="5345DE5E" w14:textId="77777777" w:rsidR="00A1756D" w:rsidRDefault="00A1756D" w:rsidP="00A1756D"/>
    <w:p w14:paraId="3A708B59" w14:textId="77777777" w:rsidR="00A1756D" w:rsidRDefault="00A1756D" w:rsidP="00A1756D">
      <w:r>
        <w:t xml:space="preserve">2.1.3 </w:t>
      </w:r>
      <w:r>
        <w:rPr>
          <w:rFonts w:hint="eastAsia"/>
        </w:rPr>
        <w:t>Организация</w:t>
      </w:r>
      <w:r>
        <w:t xml:space="preserve"> </w:t>
      </w:r>
      <w:r>
        <w:rPr>
          <w:rFonts w:hint="eastAsia"/>
        </w:rPr>
        <w:t>третьего</w:t>
      </w:r>
      <w:r>
        <w:t xml:space="preserve"> </w:t>
      </w:r>
      <w:r>
        <w:rPr>
          <w:rFonts w:hint="eastAsia"/>
        </w:rPr>
        <w:t>этапа</w:t>
      </w:r>
      <w:r>
        <w:t xml:space="preserve"> </w:t>
      </w:r>
      <w:r>
        <w:rPr>
          <w:rFonts w:hint="eastAsia"/>
        </w:rPr>
        <w:t>исследования</w:t>
      </w:r>
      <w:r>
        <w:t>...................... 51</w:t>
      </w:r>
    </w:p>
    <w:p w14:paraId="0A9EAEF3" w14:textId="77777777" w:rsidR="00A1756D" w:rsidRDefault="00A1756D" w:rsidP="00A1756D"/>
    <w:p w14:paraId="04AA5D0C" w14:textId="77777777" w:rsidR="00A1756D" w:rsidRDefault="00A1756D" w:rsidP="00A1756D">
      <w:r>
        <w:t xml:space="preserve">2.2. </w:t>
      </w:r>
      <w:r>
        <w:rPr>
          <w:rFonts w:hint="eastAsia"/>
        </w:rPr>
        <w:t>Методы</w:t>
      </w:r>
      <w:r>
        <w:t xml:space="preserve"> </w:t>
      </w:r>
      <w:r>
        <w:rPr>
          <w:rFonts w:hint="eastAsia"/>
        </w:rPr>
        <w:t>исследования</w:t>
      </w:r>
      <w:r>
        <w:t>................................................. 52</w:t>
      </w:r>
    </w:p>
    <w:p w14:paraId="16C054C0" w14:textId="77777777" w:rsidR="00A1756D" w:rsidRDefault="00A1756D" w:rsidP="00A1756D"/>
    <w:p w14:paraId="6B8016D9" w14:textId="77777777" w:rsidR="00A1756D" w:rsidRDefault="00A1756D" w:rsidP="00A1756D">
      <w:r>
        <w:t xml:space="preserve">2.2.1. </w:t>
      </w:r>
      <w:r>
        <w:rPr>
          <w:rFonts w:hint="eastAsia"/>
        </w:rPr>
        <w:t>Анализ</w:t>
      </w:r>
      <w:r>
        <w:t xml:space="preserve"> </w:t>
      </w:r>
      <w:r>
        <w:rPr>
          <w:rFonts w:hint="eastAsia"/>
        </w:rPr>
        <w:t>данных</w:t>
      </w:r>
      <w:r>
        <w:t xml:space="preserve"> </w:t>
      </w:r>
      <w:r>
        <w:rPr>
          <w:rFonts w:hint="eastAsia"/>
        </w:rPr>
        <w:t>анамнеза</w:t>
      </w:r>
      <w:r>
        <w:t>........................................... 52</w:t>
      </w:r>
    </w:p>
    <w:p w14:paraId="2BF97F84" w14:textId="77777777" w:rsidR="00A1756D" w:rsidRDefault="00A1756D" w:rsidP="00A1756D"/>
    <w:p w14:paraId="1D9DA806" w14:textId="77777777" w:rsidR="00A1756D" w:rsidRDefault="00A1756D" w:rsidP="00A1756D">
      <w:r>
        <w:t xml:space="preserve">2.2.2. </w:t>
      </w:r>
      <w:r>
        <w:rPr>
          <w:rFonts w:hint="eastAsia"/>
        </w:rPr>
        <w:t>Лабораторные</w:t>
      </w:r>
      <w:r>
        <w:t xml:space="preserve"> </w:t>
      </w:r>
      <w:r>
        <w:rPr>
          <w:rFonts w:hint="eastAsia"/>
        </w:rPr>
        <w:t>исследования</w:t>
      </w:r>
      <w:r>
        <w:t>....................................... 56</w:t>
      </w:r>
    </w:p>
    <w:p w14:paraId="4443A314" w14:textId="77777777" w:rsidR="00A1756D" w:rsidRDefault="00A1756D" w:rsidP="00A1756D"/>
    <w:p w14:paraId="71D4193E" w14:textId="77777777" w:rsidR="00A1756D" w:rsidRDefault="00A1756D" w:rsidP="00A1756D">
      <w:r>
        <w:t xml:space="preserve">2.2.3. </w:t>
      </w:r>
      <w:r>
        <w:rPr>
          <w:rFonts w:hint="eastAsia"/>
        </w:rPr>
        <w:t>Инструментальные</w:t>
      </w:r>
      <w:r>
        <w:t xml:space="preserve"> </w:t>
      </w:r>
      <w:r>
        <w:rPr>
          <w:rFonts w:hint="eastAsia"/>
        </w:rPr>
        <w:t>исследования</w:t>
      </w:r>
      <w:r>
        <w:t>................................ 56</w:t>
      </w:r>
    </w:p>
    <w:p w14:paraId="70D95DB3" w14:textId="77777777" w:rsidR="00A1756D" w:rsidRDefault="00A1756D" w:rsidP="00A1756D"/>
    <w:p w14:paraId="5DEC97BC" w14:textId="77777777" w:rsidR="00A1756D" w:rsidRDefault="00A1756D" w:rsidP="00A1756D">
      <w:r>
        <w:t xml:space="preserve">2.2.3.1. </w:t>
      </w:r>
      <w:r>
        <w:rPr>
          <w:rFonts w:hint="eastAsia"/>
        </w:rPr>
        <w:t>Электрокардиограмма</w:t>
      </w:r>
      <w:r>
        <w:t>............................................ 56</w:t>
      </w:r>
    </w:p>
    <w:p w14:paraId="5885DCF0" w14:textId="77777777" w:rsidR="00A1756D" w:rsidRDefault="00A1756D" w:rsidP="00A1756D"/>
    <w:p w14:paraId="2279D4A2" w14:textId="77777777" w:rsidR="00A1756D" w:rsidRDefault="00A1756D" w:rsidP="00A1756D">
      <w:r>
        <w:t xml:space="preserve">2.2.3.2. </w:t>
      </w:r>
      <w:r>
        <w:rPr>
          <w:rFonts w:hint="eastAsia"/>
        </w:rPr>
        <w:t>Эхокардиографическое</w:t>
      </w:r>
      <w:r>
        <w:t xml:space="preserve"> </w:t>
      </w:r>
      <w:r>
        <w:rPr>
          <w:rFonts w:hint="eastAsia"/>
        </w:rPr>
        <w:t>исследование</w:t>
      </w:r>
      <w:r>
        <w:t>......................... 57</w:t>
      </w:r>
    </w:p>
    <w:p w14:paraId="36DEFE7A" w14:textId="77777777" w:rsidR="00A1756D" w:rsidRDefault="00A1756D" w:rsidP="00A1756D"/>
    <w:p w14:paraId="23D56DEE" w14:textId="77777777" w:rsidR="00A1756D" w:rsidRDefault="00A1756D" w:rsidP="00A1756D">
      <w:r>
        <w:t xml:space="preserve">2.2.3.3. </w:t>
      </w:r>
      <w:r>
        <w:rPr>
          <w:rFonts w:hint="eastAsia"/>
        </w:rPr>
        <w:t>Ультразвуковое</w:t>
      </w:r>
      <w:r>
        <w:t xml:space="preserve"> </w:t>
      </w:r>
      <w:r>
        <w:rPr>
          <w:rFonts w:hint="eastAsia"/>
        </w:rPr>
        <w:t>дуплексное</w:t>
      </w:r>
      <w:r>
        <w:t xml:space="preserve"> </w:t>
      </w:r>
      <w:r>
        <w:rPr>
          <w:rFonts w:hint="eastAsia"/>
        </w:rPr>
        <w:t>сканирование</w:t>
      </w:r>
      <w:r>
        <w:t xml:space="preserve"> </w:t>
      </w:r>
      <w:r>
        <w:rPr>
          <w:rFonts w:hint="eastAsia"/>
        </w:rPr>
        <w:t>брахиоцефальных</w:t>
      </w:r>
      <w:r>
        <w:t xml:space="preserve"> </w:t>
      </w:r>
      <w:r>
        <w:rPr>
          <w:rFonts w:hint="eastAsia"/>
        </w:rPr>
        <w:t>артерий</w:t>
      </w:r>
      <w:r>
        <w:t>................................................. 60</w:t>
      </w:r>
    </w:p>
    <w:p w14:paraId="4DE7149C" w14:textId="77777777" w:rsidR="00A1756D" w:rsidRDefault="00A1756D" w:rsidP="00A1756D"/>
    <w:p w14:paraId="350E73A6" w14:textId="77777777" w:rsidR="00A1756D" w:rsidRDefault="00A1756D" w:rsidP="00A1756D">
      <w:r>
        <w:t xml:space="preserve">2.2.4. </w:t>
      </w:r>
      <w:r>
        <w:rPr>
          <w:rFonts w:hint="eastAsia"/>
        </w:rPr>
        <w:t>Специальные</w:t>
      </w:r>
      <w:r>
        <w:t xml:space="preserve"> </w:t>
      </w:r>
      <w:r>
        <w:rPr>
          <w:rFonts w:hint="eastAsia"/>
        </w:rPr>
        <w:t>методы</w:t>
      </w:r>
      <w:r>
        <w:t xml:space="preserve"> </w:t>
      </w:r>
      <w:r>
        <w:rPr>
          <w:rFonts w:hint="eastAsia"/>
        </w:rPr>
        <w:t>исследования</w:t>
      </w:r>
      <w:r>
        <w:t>............................................................61</w:t>
      </w:r>
    </w:p>
    <w:p w14:paraId="06776C05" w14:textId="77777777" w:rsidR="00A1756D" w:rsidRDefault="00A1756D" w:rsidP="00A1756D"/>
    <w:p w14:paraId="2E779E96" w14:textId="77777777" w:rsidR="00A1756D" w:rsidRDefault="00A1756D" w:rsidP="00A1756D">
      <w:r>
        <w:t xml:space="preserve">2.2.4.1. </w:t>
      </w:r>
      <w:r>
        <w:rPr>
          <w:rFonts w:hint="eastAsia"/>
        </w:rPr>
        <w:t>Лабораторные</w:t>
      </w:r>
      <w:r>
        <w:t xml:space="preserve"> </w:t>
      </w:r>
      <w:r>
        <w:rPr>
          <w:rFonts w:hint="eastAsia"/>
        </w:rPr>
        <w:t>методы</w:t>
      </w:r>
      <w:r>
        <w:t>........................................................................................61</w:t>
      </w:r>
    </w:p>
    <w:p w14:paraId="3E0B9EC2" w14:textId="77777777" w:rsidR="00A1756D" w:rsidRDefault="00A1756D" w:rsidP="00A1756D"/>
    <w:p w14:paraId="5ED65024" w14:textId="77777777" w:rsidR="00A1756D" w:rsidRDefault="00A1756D" w:rsidP="00A1756D">
      <w:r>
        <w:t xml:space="preserve">2.2.4.2. </w:t>
      </w:r>
      <w:r>
        <w:rPr>
          <w:rFonts w:hint="eastAsia"/>
        </w:rPr>
        <w:t>Специальные</w:t>
      </w:r>
      <w:r>
        <w:t xml:space="preserve"> </w:t>
      </w:r>
      <w:r>
        <w:rPr>
          <w:rFonts w:hint="eastAsia"/>
        </w:rPr>
        <w:t>методы</w:t>
      </w:r>
      <w:r>
        <w:t xml:space="preserve"> </w:t>
      </w:r>
      <w:r>
        <w:rPr>
          <w:rFonts w:hint="eastAsia"/>
        </w:rPr>
        <w:t>анализа</w:t>
      </w:r>
      <w:r>
        <w:t xml:space="preserve"> </w:t>
      </w:r>
      <w:r>
        <w:rPr>
          <w:rFonts w:hint="eastAsia"/>
        </w:rPr>
        <w:t>ЭКГ</w:t>
      </w:r>
      <w:r>
        <w:lastRenderedPageBreak/>
        <w:t>........................................................64</w:t>
      </w:r>
    </w:p>
    <w:p w14:paraId="5ECD62D9" w14:textId="77777777" w:rsidR="00A1756D" w:rsidRDefault="00A1756D" w:rsidP="00A1756D"/>
    <w:p w14:paraId="0855FCA5" w14:textId="77777777" w:rsidR="00A1756D" w:rsidRDefault="00A1756D" w:rsidP="00A1756D">
      <w:r>
        <w:t xml:space="preserve">2.2.4.3. </w:t>
      </w:r>
      <w:r>
        <w:rPr>
          <w:rFonts w:hint="eastAsia"/>
        </w:rPr>
        <w:t>Специальные</w:t>
      </w:r>
      <w:r>
        <w:t xml:space="preserve"> </w:t>
      </w:r>
      <w:r>
        <w:rPr>
          <w:rFonts w:hint="eastAsia"/>
        </w:rPr>
        <w:t>методы</w:t>
      </w:r>
      <w:r>
        <w:t xml:space="preserve"> </w:t>
      </w:r>
      <w:r>
        <w:rPr>
          <w:rFonts w:hint="eastAsia"/>
        </w:rPr>
        <w:t>оценки</w:t>
      </w:r>
      <w:r>
        <w:t xml:space="preserve"> </w:t>
      </w:r>
      <w:r>
        <w:rPr>
          <w:rFonts w:hint="eastAsia"/>
        </w:rPr>
        <w:t>структуры</w:t>
      </w:r>
      <w:r>
        <w:t xml:space="preserve"> </w:t>
      </w:r>
      <w:r>
        <w:rPr>
          <w:rFonts w:hint="eastAsia"/>
        </w:rPr>
        <w:t>и</w:t>
      </w:r>
      <w:r>
        <w:t xml:space="preserve"> </w:t>
      </w:r>
      <w:r>
        <w:rPr>
          <w:rFonts w:hint="eastAsia"/>
        </w:rPr>
        <w:t>функции</w:t>
      </w:r>
    </w:p>
    <w:p w14:paraId="65CA094D" w14:textId="77777777" w:rsidR="00A1756D" w:rsidRDefault="00A1756D" w:rsidP="00A1756D"/>
    <w:p w14:paraId="12D3B421" w14:textId="77777777" w:rsidR="00A1756D" w:rsidRDefault="00A1756D" w:rsidP="00A1756D">
      <w:r>
        <w:rPr>
          <w:rFonts w:hint="eastAsia"/>
        </w:rPr>
        <w:t>левого</w:t>
      </w:r>
      <w:r>
        <w:t xml:space="preserve"> </w:t>
      </w:r>
      <w:r>
        <w:rPr>
          <w:rFonts w:hint="eastAsia"/>
        </w:rPr>
        <w:t>предсердия</w:t>
      </w:r>
      <w:r>
        <w:t xml:space="preserve"> </w:t>
      </w:r>
      <w:r>
        <w:rPr>
          <w:rFonts w:hint="eastAsia"/>
        </w:rPr>
        <w:t>при</w:t>
      </w:r>
      <w:r>
        <w:t xml:space="preserve"> </w:t>
      </w:r>
      <w:r>
        <w:rPr>
          <w:rFonts w:hint="eastAsia"/>
        </w:rPr>
        <w:t>ЭхоКГ</w:t>
      </w:r>
      <w:r>
        <w:t>........................................................................................66</w:t>
      </w:r>
    </w:p>
    <w:p w14:paraId="5EB211B4" w14:textId="77777777" w:rsidR="00A1756D" w:rsidRDefault="00A1756D" w:rsidP="00A1756D"/>
    <w:p w14:paraId="705E1DAD" w14:textId="77777777" w:rsidR="00A1756D" w:rsidRDefault="00A1756D" w:rsidP="00A1756D">
      <w:r>
        <w:t xml:space="preserve">2.3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данных</w:t>
      </w:r>
      <w:r>
        <w:t>....................................70</w:t>
      </w:r>
    </w:p>
    <w:p w14:paraId="65A55647" w14:textId="77777777" w:rsidR="00A1756D" w:rsidRDefault="00A1756D" w:rsidP="00A1756D"/>
    <w:p w14:paraId="12EBD94F" w14:textId="77777777" w:rsidR="00A1756D" w:rsidRDefault="00A1756D" w:rsidP="00A1756D">
      <w:r>
        <w:rPr>
          <w:rFonts w:hint="eastAsia"/>
        </w:rPr>
        <w:t>Глава</w:t>
      </w:r>
      <w:r>
        <w:t xml:space="preserve"> 3. </w:t>
      </w:r>
      <w:r>
        <w:rPr>
          <w:rFonts w:hint="eastAsia"/>
        </w:rPr>
        <w:t>РЕЗУЛЬТАТЫ</w:t>
      </w:r>
      <w:r>
        <w:t xml:space="preserve"> </w:t>
      </w:r>
      <w:r>
        <w:rPr>
          <w:rFonts w:hint="eastAsia"/>
        </w:rPr>
        <w:t>СОБСТВЕННОГО</w:t>
      </w:r>
      <w:r>
        <w:t xml:space="preserve"> </w:t>
      </w:r>
      <w:r>
        <w:rPr>
          <w:rFonts w:hint="eastAsia"/>
        </w:rPr>
        <w:t>ИССЛЕДОВАНИЯ</w:t>
      </w:r>
      <w:r>
        <w:t>..........................71</w:t>
      </w:r>
    </w:p>
    <w:p w14:paraId="7CFC544F" w14:textId="77777777" w:rsidR="00A1756D" w:rsidRDefault="00A1756D" w:rsidP="00A1756D"/>
    <w:p w14:paraId="773B45C5" w14:textId="77777777" w:rsidR="00A1756D" w:rsidRDefault="00A1756D" w:rsidP="00A1756D">
      <w:r>
        <w:t xml:space="preserve">3.1. </w:t>
      </w:r>
      <w:r>
        <w:rPr>
          <w:rFonts w:hint="eastAsia"/>
        </w:rPr>
        <w:t>Результаты</w:t>
      </w:r>
      <w:r>
        <w:t xml:space="preserve"> I </w:t>
      </w:r>
      <w:r>
        <w:rPr>
          <w:rFonts w:hint="eastAsia"/>
        </w:rPr>
        <w:t>этапа</w:t>
      </w:r>
      <w:r>
        <w:t xml:space="preserve"> </w:t>
      </w:r>
      <w:r>
        <w:rPr>
          <w:rFonts w:hint="eastAsia"/>
        </w:rPr>
        <w:t>исследования</w:t>
      </w:r>
      <w:r>
        <w:t>........................................................................71</w:t>
      </w:r>
    </w:p>
    <w:p w14:paraId="37F08623" w14:textId="77777777" w:rsidR="00A1756D" w:rsidRDefault="00A1756D" w:rsidP="00A1756D"/>
    <w:p w14:paraId="2156B207" w14:textId="77777777" w:rsidR="00A1756D" w:rsidRDefault="00A1756D" w:rsidP="00A1756D">
      <w:r>
        <w:t xml:space="preserve">3.2. </w:t>
      </w:r>
      <w:r>
        <w:rPr>
          <w:rFonts w:hint="eastAsia"/>
        </w:rPr>
        <w:t>Результаты</w:t>
      </w:r>
      <w:r>
        <w:t xml:space="preserve"> </w:t>
      </w:r>
      <w:r>
        <w:rPr>
          <w:rFonts w:hint="eastAsia"/>
        </w:rPr>
        <w:t>исследования</w:t>
      </w:r>
      <w:r>
        <w:t xml:space="preserve"> </w:t>
      </w:r>
      <w:r>
        <w:rPr>
          <w:rFonts w:hint="eastAsia"/>
        </w:rPr>
        <w:t>«</w:t>
      </w:r>
      <w:r>
        <w:rPr>
          <w:rFonts w:hint="eastAsia"/>
        </w:rPr>
        <w:t>случай</w:t>
      </w:r>
      <w:r>
        <w:t>-</w:t>
      </w:r>
      <w:r>
        <w:rPr>
          <w:rFonts w:hint="eastAsia"/>
        </w:rPr>
        <w:t>контроль</w:t>
      </w:r>
      <w:r>
        <w:rPr>
          <w:rFonts w:hint="eastAsia"/>
        </w:rPr>
        <w:t>»</w:t>
      </w:r>
      <w:r>
        <w:t xml:space="preserve"> </w:t>
      </w:r>
      <w:r>
        <w:rPr>
          <w:rFonts w:hint="eastAsia"/>
        </w:rPr>
        <w:t>в</w:t>
      </w:r>
      <w:r>
        <w:t xml:space="preserve"> </w:t>
      </w:r>
      <w:r>
        <w:rPr>
          <w:rFonts w:hint="eastAsia"/>
        </w:rPr>
        <w:t>подгруппе</w:t>
      </w:r>
      <w:r>
        <w:t xml:space="preserve"> </w:t>
      </w:r>
      <w:r>
        <w:rPr>
          <w:rFonts w:hint="eastAsia"/>
        </w:rPr>
        <w:t>пациентов</w:t>
      </w:r>
      <w:r>
        <w:t xml:space="preserve"> </w:t>
      </w:r>
      <w:r>
        <w:rPr>
          <w:rFonts w:hint="eastAsia"/>
        </w:rPr>
        <w:t>с</w:t>
      </w:r>
      <w:r>
        <w:t xml:space="preserve"> </w:t>
      </w:r>
      <w:r>
        <w:rPr>
          <w:rFonts w:hint="eastAsia"/>
        </w:rPr>
        <w:t>артериальной</w:t>
      </w:r>
      <w:r>
        <w:t xml:space="preserve"> </w:t>
      </w:r>
      <w:r>
        <w:rPr>
          <w:rFonts w:hint="eastAsia"/>
        </w:rPr>
        <w:t>гипертонией</w:t>
      </w:r>
      <w:r>
        <w:t>................................................................78</w:t>
      </w:r>
    </w:p>
    <w:p w14:paraId="15F86AB2" w14:textId="77777777" w:rsidR="00A1756D" w:rsidRDefault="00A1756D" w:rsidP="00A1756D"/>
    <w:p w14:paraId="7621F252" w14:textId="77777777" w:rsidR="00A1756D" w:rsidRDefault="00A1756D" w:rsidP="00A1756D">
      <w:r>
        <w:t xml:space="preserve">3.3. </w:t>
      </w:r>
      <w:r>
        <w:rPr>
          <w:rFonts w:hint="eastAsia"/>
        </w:rPr>
        <w:t>Сравнительный</w:t>
      </w:r>
      <w:r>
        <w:t xml:space="preserve"> </w:t>
      </w:r>
      <w:r>
        <w:rPr>
          <w:rFonts w:hint="eastAsia"/>
        </w:rPr>
        <w:t>анализ</w:t>
      </w:r>
      <w:r>
        <w:t xml:space="preserve"> </w:t>
      </w:r>
      <w:r>
        <w:rPr>
          <w:rFonts w:hint="eastAsia"/>
        </w:rPr>
        <w:t>структурно</w:t>
      </w:r>
      <w:r>
        <w:t>-</w:t>
      </w:r>
      <w:r>
        <w:rPr>
          <w:rFonts w:hint="eastAsia"/>
        </w:rPr>
        <w:t>функциональных</w:t>
      </w:r>
      <w:r>
        <w:t xml:space="preserve"> </w:t>
      </w:r>
      <w:r>
        <w:rPr>
          <w:rFonts w:hint="eastAsia"/>
        </w:rPr>
        <w:t>характеристик</w:t>
      </w:r>
      <w:r>
        <w:t xml:space="preserve"> </w:t>
      </w:r>
      <w:r>
        <w:rPr>
          <w:rFonts w:hint="eastAsia"/>
        </w:rPr>
        <w:t>левого</w:t>
      </w:r>
      <w:r>
        <w:t xml:space="preserve"> </w:t>
      </w:r>
      <w:r>
        <w:rPr>
          <w:rFonts w:hint="eastAsia"/>
        </w:rPr>
        <w:t>предсердия</w:t>
      </w:r>
      <w:r>
        <w:t xml:space="preserve"> </w:t>
      </w:r>
      <w:r>
        <w:rPr>
          <w:rFonts w:hint="eastAsia"/>
        </w:rPr>
        <w:t>и</w:t>
      </w:r>
      <w:r>
        <w:t xml:space="preserve"> </w:t>
      </w:r>
      <w:r>
        <w:rPr>
          <w:rFonts w:hint="eastAsia"/>
        </w:rPr>
        <w:t>показателей</w:t>
      </w:r>
      <w:r>
        <w:t xml:space="preserve"> </w:t>
      </w:r>
      <w:r>
        <w:rPr>
          <w:rFonts w:hint="eastAsia"/>
        </w:rPr>
        <w:t>гемостаза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состояния</w:t>
      </w:r>
      <w:r>
        <w:t xml:space="preserve"> </w:t>
      </w:r>
      <w:r>
        <w:rPr>
          <w:rFonts w:hint="eastAsia"/>
        </w:rPr>
        <w:t>стенки</w:t>
      </w:r>
      <w:r>
        <w:t xml:space="preserve"> </w:t>
      </w:r>
      <w:r>
        <w:rPr>
          <w:rFonts w:hint="eastAsia"/>
        </w:rPr>
        <w:t>сонных</w:t>
      </w:r>
      <w:r>
        <w:t xml:space="preserve"> </w:t>
      </w:r>
      <w:r>
        <w:rPr>
          <w:rFonts w:hint="eastAsia"/>
        </w:rPr>
        <w:t>артерий</w:t>
      </w:r>
      <w:r>
        <w:t>....................................81</w:t>
      </w:r>
    </w:p>
    <w:p w14:paraId="0F5A34D2" w14:textId="77777777" w:rsidR="00A1756D" w:rsidRDefault="00A1756D" w:rsidP="00A1756D"/>
    <w:p w14:paraId="12A907AD" w14:textId="77777777" w:rsidR="00A1756D" w:rsidRDefault="00A1756D" w:rsidP="00A1756D">
      <w:r>
        <w:t xml:space="preserve">3.4. </w:t>
      </w:r>
      <w:r>
        <w:rPr>
          <w:rFonts w:hint="eastAsia"/>
        </w:rPr>
        <w:t>Оценка</w:t>
      </w:r>
      <w:r>
        <w:t xml:space="preserve"> </w:t>
      </w:r>
      <w:r>
        <w:rPr>
          <w:rFonts w:hint="eastAsia"/>
        </w:rPr>
        <w:t>динамики</w:t>
      </w:r>
      <w:r>
        <w:t xml:space="preserve"> </w:t>
      </w:r>
      <w:r>
        <w:rPr>
          <w:rFonts w:hint="eastAsia"/>
        </w:rPr>
        <w:t>показателей</w:t>
      </w:r>
      <w:r>
        <w:t xml:space="preserve"> </w:t>
      </w:r>
      <w:r>
        <w:rPr>
          <w:rFonts w:hint="eastAsia"/>
        </w:rPr>
        <w:t>гемостаза</w:t>
      </w:r>
      <w:r>
        <w:t xml:space="preserve"> </w:t>
      </w:r>
      <w:r>
        <w:rPr>
          <w:rFonts w:hint="eastAsia"/>
        </w:rPr>
        <w:t>на</w:t>
      </w:r>
      <w:r>
        <w:t xml:space="preserve"> </w:t>
      </w:r>
      <w:r>
        <w:rPr>
          <w:rFonts w:hint="eastAsia"/>
        </w:rPr>
        <w:t>фоне</w:t>
      </w:r>
      <w:r>
        <w:t xml:space="preserve"> </w:t>
      </w:r>
      <w:r>
        <w:rPr>
          <w:rFonts w:hint="eastAsia"/>
        </w:rPr>
        <w:t>терапии</w:t>
      </w:r>
      <w:r>
        <w:t xml:space="preserve"> </w:t>
      </w:r>
      <w:r>
        <w:rPr>
          <w:rFonts w:hint="eastAsia"/>
        </w:rPr>
        <w:t>Дабигатрана</w:t>
      </w:r>
      <w:r>
        <w:t xml:space="preserve"> </w:t>
      </w:r>
      <w:r>
        <w:rPr>
          <w:rFonts w:hint="eastAsia"/>
        </w:rPr>
        <w:t>этексилатом</w:t>
      </w:r>
      <w:r>
        <w:t>....................................................................................................................................95</w:t>
      </w:r>
    </w:p>
    <w:p w14:paraId="799831D7" w14:textId="77777777" w:rsidR="00A1756D" w:rsidRDefault="00A1756D" w:rsidP="00A1756D"/>
    <w:p w14:paraId="5EBCF592" w14:textId="77777777" w:rsidR="00A1756D" w:rsidRDefault="00A1756D" w:rsidP="00A1756D">
      <w:r>
        <w:rPr>
          <w:rFonts w:hint="eastAsia"/>
        </w:rPr>
        <w:t>ЗАКЛЮЧЕНИЕ</w:t>
      </w:r>
      <w:r>
        <w:t>......................................................................................................................................................101</w:t>
      </w:r>
    </w:p>
    <w:p w14:paraId="1225D49C" w14:textId="77777777" w:rsidR="00A1756D" w:rsidRDefault="00A1756D" w:rsidP="00A1756D"/>
    <w:p w14:paraId="505A0DBB" w14:textId="77777777" w:rsidR="00A1756D" w:rsidRDefault="00A1756D" w:rsidP="00A1756D">
      <w:r>
        <w:rPr>
          <w:rFonts w:hint="eastAsia"/>
        </w:rPr>
        <w:t>ВЫВОДЫ</w:t>
      </w:r>
      <w:r>
        <w:t>......................................................................................................................................................................116</w:t>
      </w:r>
    </w:p>
    <w:p w14:paraId="29CDAD74" w14:textId="77777777" w:rsidR="00A1756D" w:rsidRDefault="00A1756D" w:rsidP="00A1756D"/>
    <w:p w14:paraId="528411E8" w14:textId="77777777" w:rsidR="00A1756D" w:rsidRDefault="00A1756D" w:rsidP="00A1756D">
      <w:r>
        <w:rPr>
          <w:rFonts w:hint="eastAsia"/>
        </w:rPr>
        <w:t>ПРАКТИЧЕСКИЕ</w:t>
      </w:r>
      <w:r>
        <w:t xml:space="preserve"> </w:t>
      </w:r>
      <w:r>
        <w:rPr>
          <w:rFonts w:hint="eastAsia"/>
        </w:rPr>
        <w:t>РЕКОМЕНДАЦИИ</w:t>
      </w:r>
      <w:r>
        <w:t>..............................................................................................117</w:t>
      </w:r>
    </w:p>
    <w:p w14:paraId="2FAFD829" w14:textId="77777777" w:rsidR="00A1756D" w:rsidRDefault="00A1756D" w:rsidP="00A1756D"/>
    <w:p w14:paraId="08045F6F" w14:textId="77777777" w:rsidR="00A1756D" w:rsidRDefault="00A1756D" w:rsidP="00A1756D">
      <w:r>
        <w:rPr>
          <w:rFonts w:hint="eastAsia"/>
        </w:rPr>
        <w:t>СПИСОК</w:t>
      </w:r>
      <w:r>
        <w:t xml:space="preserve"> </w:t>
      </w:r>
      <w:r>
        <w:rPr>
          <w:rFonts w:hint="eastAsia"/>
        </w:rPr>
        <w:t>СОКРАЩЕНИЙ</w:t>
      </w:r>
      <w:r>
        <w:t>............................................................................................................................118</w:t>
      </w:r>
    </w:p>
    <w:p w14:paraId="2ACDE431" w14:textId="77777777" w:rsidR="00A1756D" w:rsidRDefault="00A1756D" w:rsidP="00A1756D"/>
    <w:p w14:paraId="37B7EE7D" w14:textId="77777777" w:rsidR="00A1756D" w:rsidRDefault="00A1756D" w:rsidP="00A1756D">
      <w:r>
        <w:rPr>
          <w:rFonts w:hint="eastAsia"/>
        </w:rPr>
        <w:t>СПИСОК</w:t>
      </w:r>
      <w:r>
        <w:t xml:space="preserve"> </w:t>
      </w:r>
      <w:r>
        <w:rPr>
          <w:rFonts w:hint="eastAsia"/>
        </w:rPr>
        <w:t>ЛИТЕРАТУРЫ</w:t>
      </w:r>
      <w:r>
        <w:t>..............................................................................................................................121</w:t>
      </w:r>
    </w:p>
    <w:p w14:paraId="2644FE37" w14:textId="77777777" w:rsidR="00A1756D" w:rsidRDefault="00A1756D" w:rsidP="00A1756D"/>
    <w:p w14:paraId="755E4C27" w14:textId="3FD93E6D" w:rsidR="00A1756D" w:rsidRPr="00A1756D" w:rsidRDefault="00A1756D" w:rsidP="00A1756D">
      <w:r>
        <w:rPr>
          <w:rFonts w:hint="eastAsia"/>
        </w:rPr>
        <w:t>ВВЕДЕНИЕ</w:t>
      </w:r>
    </w:p>
    <w:sectPr w:rsidR="00A1756D" w:rsidRPr="00A1756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C4254" w14:textId="77777777" w:rsidR="00C473B4" w:rsidRPr="008D1934" w:rsidRDefault="00C473B4">
      <w:pPr>
        <w:spacing w:after="0" w:line="240" w:lineRule="auto"/>
      </w:pPr>
      <w:r w:rsidRPr="008D1934">
        <w:separator/>
      </w:r>
    </w:p>
  </w:endnote>
  <w:endnote w:type="continuationSeparator" w:id="0">
    <w:p w14:paraId="40E00537" w14:textId="77777777" w:rsidR="00C473B4" w:rsidRPr="008D1934" w:rsidRDefault="00C473B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52DB6" w14:textId="77777777" w:rsidR="00C473B4" w:rsidRPr="008D1934" w:rsidRDefault="00C473B4"/>
    <w:p w14:paraId="08A799C7" w14:textId="77777777" w:rsidR="00C473B4" w:rsidRPr="008D1934" w:rsidRDefault="00C473B4"/>
    <w:p w14:paraId="20C3281C" w14:textId="77777777" w:rsidR="00C473B4" w:rsidRPr="008D1934" w:rsidRDefault="00C473B4"/>
    <w:p w14:paraId="79E67237" w14:textId="77777777" w:rsidR="00C473B4" w:rsidRPr="008D1934" w:rsidRDefault="00C473B4"/>
    <w:p w14:paraId="18B8A317" w14:textId="77777777" w:rsidR="00C473B4" w:rsidRPr="008D1934" w:rsidRDefault="00C473B4"/>
    <w:p w14:paraId="7E556D9D" w14:textId="77777777" w:rsidR="00C473B4" w:rsidRPr="008D1934" w:rsidRDefault="00C473B4"/>
    <w:p w14:paraId="2E5B0C15" w14:textId="77777777" w:rsidR="00C473B4" w:rsidRPr="008D1934" w:rsidRDefault="00C473B4">
      <w:pPr>
        <w:rPr>
          <w:sz w:val="2"/>
          <w:szCs w:val="2"/>
        </w:rPr>
      </w:pPr>
      <w:r>
        <w:rPr>
          <w:noProof/>
        </w:rPr>
        <mc:AlternateContent>
          <mc:Choice Requires="wps">
            <w:drawing>
              <wp:anchor distT="0" distB="0" distL="63500" distR="63500" simplePos="0" relativeHeight="251660288" behindDoc="1" locked="0" layoutInCell="1" allowOverlap="1" wp14:anchorId="1E10EAD5" wp14:editId="0A0DBA7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81810F2" w14:textId="77777777" w:rsidR="00C473B4" w:rsidRPr="008D1934" w:rsidRDefault="00C473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10EAD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1810F2" w14:textId="77777777" w:rsidR="00C473B4" w:rsidRPr="008D1934" w:rsidRDefault="00C473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5EB58C4" w14:textId="77777777" w:rsidR="00C473B4" w:rsidRPr="008D1934" w:rsidRDefault="00C473B4"/>
    <w:p w14:paraId="60B960EB" w14:textId="77777777" w:rsidR="00C473B4" w:rsidRPr="008D1934" w:rsidRDefault="00C473B4"/>
    <w:p w14:paraId="42C8122E" w14:textId="77777777" w:rsidR="00C473B4" w:rsidRPr="008D1934" w:rsidRDefault="00C473B4">
      <w:pPr>
        <w:rPr>
          <w:sz w:val="2"/>
          <w:szCs w:val="2"/>
        </w:rPr>
      </w:pPr>
      <w:r>
        <w:rPr>
          <w:noProof/>
        </w:rPr>
        <mc:AlternateContent>
          <mc:Choice Requires="wps">
            <w:drawing>
              <wp:anchor distT="0" distB="0" distL="63500" distR="63500" simplePos="0" relativeHeight="251659264" behindDoc="1" locked="0" layoutInCell="1" allowOverlap="1" wp14:anchorId="4BB7D700" wp14:editId="66BFFE6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1C7FC07" w14:textId="77777777" w:rsidR="00C473B4" w:rsidRPr="008D1934" w:rsidRDefault="00C473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B7D70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C7FC07" w14:textId="77777777" w:rsidR="00C473B4" w:rsidRPr="008D1934" w:rsidRDefault="00C473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06E3D64" w14:textId="77777777" w:rsidR="00C473B4" w:rsidRPr="008D1934" w:rsidRDefault="00C473B4"/>
    <w:p w14:paraId="7035CE29" w14:textId="77777777" w:rsidR="00C473B4" w:rsidRPr="008D1934" w:rsidRDefault="00C473B4">
      <w:pPr>
        <w:rPr>
          <w:sz w:val="2"/>
          <w:szCs w:val="2"/>
        </w:rPr>
      </w:pPr>
    </w:p>
    <w:p w14:paraId="5B32FADF" w14:textId="77777777" w:rsidR="00C473B4" w:rsidRPr="008D1934" w:rsidRDefault="00C473B4"/>
    <w:p w14:paraId="4DCF2024" w14:textId="77777777" w:rsidR="00C473B4" w:rsidRPr="008D1934" w:rsidRDefault="00C473B4">
      <w:pPr>
        <w:spacing w:after="0" w:line="240" w:lineRule="auto"/>
      </w:pPr>
    </w:p>
  </w:footnote>
  <w:footnote w:type="continuationSeparator" w:id="0">
    <w:p w14:paraId="3CEC76B0" w14:textId="77777777" w:rsidR="00C473B4" w:rsidRPr="008D1934" w:rsidRDefault="00C473B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3B4"/>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3055</TotalTime>
  <Pages>5</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6032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509</cp:revision>
  <cp:lastPrinted>2024-05-12T14:21:00Z</cp:lastPrinted>
  <dcterms:created xsi:type="dcterms:W3CDTF">2024-05-12T14:37:00Z</dcterms:created>
  <dcterms:modified xsi:type="dcterms:W3CDTF">2024-05-16T15:24:00Z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