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CC17" w14:textId="77777777" w:rsidR="00B87CC5" w:rsidRDefault="00B87CC5" w:rsidP="00B87CC5">
      <w:pPr>
        <w:pStyle w:val="afffffffffffffffffffffffffff5"/>
        <w:rPr>
          <w:rFonts w:ascii="Verdana" w:hAnsi="Verdana"/>
          <w:color w:val="000000"/>
          <w:sz w:val="21"/>
          <w:szCs w:val="21"/>
        </w:rPr>
      </w:pPr>
      <w:r>
        <w:rPr>
          <w:rFonts w:ascii="Helvetica" w:hAnsi="Helvetica" w:cs="Helvetica"/>
          <w:b/>
          <w:bCs w:val="0"/>
          <w:color w:val="222222"/>
          <w:sz w:val="21"/>
          <w:szCs w:val="21"/>
        </w:rPr>
        <w:t>Гогин, Дмитрий Юрьевич.</w:t>
      </w:r>
      <w:r>
        <w:rPr>
          <w:rFonts w:ascii="Helvetica" w:hAnsi="Helvetica" w:cs="Helvetica"/>
          <w:color w:val="222222"/>
          <w:sz w:val="21"/>
          <w:szCs w:val="21"/>
        </w:rPr>
        <w:br/>
        <w:t xml:space="preserve">Государственная образовательная политика Российской Федерации на современном </w:t>
      </w:r>
      <w:proofErr w:type="gramStart"/>
      <w:r>
        <w:rPr>
          <w:rFonts w:ascii="Helvetica" w:hAnsi="Helvetica" w:cs="Helvetica"/>
          <w:color w:val="222222"/>
          <w:sz w:val="21"/>
          <w:szCs w:val="21"/>
        </w:rPr>
        <w:t>этапе :</w:t>
      </w:r>
      <w:proofErr w:type="gramEnd"/>
      <w:r>
        <w:rPr>
          <w:rFonts w:ascii="Helvetica" w:hAnsi="Helvetica" w:cs="Helvetica"/>
          <w:color w:val="222222"/>
          <w:sz w:val="21"/>
          <w:szCs w:val="21"/>
        </w:rPr>
        <w:t xml:space="preserve"> диссертация ... кандидата политических наук : 23.00.02. - Москва, 2005. - 218 с.</w:t>
      </w:r>
    </w:p>
    <w:p w14:paraId="24AF4701" w14:textId="77777777" w:rsidR="00B87CC5" w:rsidRDefault="00B87CC5" w:rsidP="00B87CC5">
      <w:pPr>
        <w:pStyle w:val="20"/>
        <w:spacing w:before="0" w:after="312"/>
        <w:rPr>
          <w:rFonts w:ascii="Arial" w:hAnsi="Arial" w:cs="Arial"/>
          <w:caps/>
          <w:color w:val="333333"/>
          <w:sz w:val="27"/>
          <w:szCs w:val="27"/>
        </w:rPr>
      </w:pPr>
    </w:p>
    <w:p w14:paraId="7343B120" w14:textId="77777777" w:rsidR="00B87CC5" w:rsidRDefault="00B87CC5" w:rsidP="00B87C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Гогин, Дмитрий Юрьевич</w:t>
      </w:r>
    </w:p>
    <w:p w14:paraId="06EF0892" w14:textId="77777777" w:rsidR="00B87CC5" w:rsidRDefault="00B87CC5" w:rsidP="00B87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288AE7" w14:textId="77777777" w:rsidR="00B87CC5" w:rsidRDefault="00B87CC5" w:rsidP="00B87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L ТЕОРЕТИКО - МЕТОДОЛОГИЧЕСКИЕ ОСНОВЫ ИССЛЕДОВАНИЯ ПРОБЛЕМЫ ОБРАЗОВАНИЯ И ГОСУДАРСТВЕННОЙ ОБРАЗОВАТЕЛЬНОЙ ПОЛИТИКИ.</w:t>
      </w:r>
    </w:p>
    <w:p w14:paraId="7D658CCA" w14:textId="77777777" w:rsidR="00B87CC5" w:rsidRDefault="00B87CC5" w:rsidP="00B87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ГОСУДАРСТВЕННАЯ ОБРАЗОВАТЕЛЬНАЯ ПОЛИТИКА И РЕФОРМЫ В СИСТЕМЕ ОБРАЗОВАНИЯ В РАЗЛИЧНЫХ СТРАНАХ: СРАВНИТЕЛЬНЫЙ АНАЛИЗ, ОПЫТ, ТЕНДЕНЦИИ.</w:t>
      </w:r>
    </w:p>
    <w:p w14:paraId="3BD72F86" w14:textId="77777777" w:rsidR="00B87CC5" w:rsidRDefault="00B87CC5" w:rsidP="00B87C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111. ПРОБЛЕМЫ РЕФОРМИРОВАНИЯ РОССИЙСКОЙ СИСТЕМЫ ОБРАЗОВАНИЯ И МЕХАНИЗМЫ РЕАЛИЗАЦИИ ГОСУДАРСТВЕННОЙ ОБРАЗОВАТЕЛЬНОЙ ПОЛИТИКИ.</w:t>
      </w:r>
    </w:p>
    <w:p w14:paraId="7823CDB0" w14:textId="0B55C83F" w:rsidR="00F37380" w:rsidRPr="00B87CC5" w:rsidRDefault="00F37380" w:rsidP="00B87CC5"/>
    <w:sectPr w:rsidR="00F37380" w:rsidRPr="00B87C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8C98" w14:textId="77777777" w:rsidR="00A20765" w:rsidRDefault="00A20765">
      <w:pPr>
        <w:spacing w:after="0" w:line="240" w:lineRule="auto"/>
      </w:pPr>
      <w:r>
        <w:separator/>
      </w:r>
    </w:p>
  </w:endnote>
  <w:endnote w:type="continuationSeparator" w:id="0">
    <w:p w14:paraId="014D114A" w14:textId="77777777" w:rsidR="00A20765" w:rsidRDefault="00A2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C2C3" w14:textId="77777777" w:rsidR="00A20765" w:rsidRDefault="00A20765"/>
    <w:p w14:paraId="1BAD8F74" w14:textId="77777777" w:rsidR="00A20765" w:rsidRDefault="00A20765"/>
    <w:p w14:paraId="6C651C18" w14:textId="77777777" w:rsidR="00A20765" w:rsidRDefault="00A20765"/>
    <w:p w14:paraId="7DF3C571" w14:textId="77777777" w:rsidR="00A20765" w:rsidRDefault="00A20765"/>
    <w:p w14:paraId="0BEA82A8" w14:textId="77777777" w:rsidR="00A20765" w:rsidRDefault="00A20765"/>
    <w:p w14:paraId="3EA30B39" w14:textId="77777777" w:rsidR="00A20765" w:rsidRDefault="00A20765"/>
    <w:p w14:paraId="0FF25949" w14:textId="77777777" w:rsidR="00A20765" w:rsidRDefault="00A207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B4EF0F" wp14:editId="5143F3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B1648" w14:textId="77777777" w:rsidR="00A20765" w:rsidRDefault="00A20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B4EF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AB1648" w14:textId="77777777" w:rsidR="00A20765" w:rsidRDefault="00A207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57F53F" w14:textId="77777777" w:rsidR="00A20765" w:rsidRDefault="00A20765"/>
    <w:p w14:paraId="4C6866C6" w14:textId="77777777" w:rsidR="00A20765" w:rsidRDefault="00A20765"/>
    <w:p w14:paraId="5C3BA18E" w14:textId="77777777" w:rsidR="00A20765" w:rsidRDefault="00A207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518BC" wp14:editId="2822A2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FF95A" w14:textId="77777777" w:rsidR="00A20765" w:rsidRDefault="00A20765"/>
                          <w:p w14:paraId="6B9DE409" w14:textId="77777777" w:rsidR="00A20765" w:rsidRDefault="00A207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518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CFF95A" w14:textId="77777777" w:rsidR="00A20765" w:rsidRDefault="00A20765"/>
                    <w:p w14:paraId="6B9DE409" w14:textId="77777777" w:rsidR="00A20765" w:rsidRDefault="00A207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B1A670" w14:textId="77777777" w:rsidR="00A20765" w:rsidRDefault="00A20765"/>
    <w:p w14:paraId="184B1F6F" w14:textId="77777777" w:rsidR="00A20765" w:rsidRDefault="00A20765">
      <w:pPr>
        <w:rPr>
          <w:sz w:val="2"/>
          <w:szCs w:val="2"/>
        </w:rPr>
      </w:pPr>
    </w:p>
    <w:p w14:paraId="1501ABD6" w14:textId="77777777" w:rsidR="00A20765" w:rsidRDefault="00A20765"/>
    <w:p w14:paraId="7C29E14B" w14:textId="77777777" w:rsidR="00A20765" w:rsidRDefault="00A20765">
      <w:pPr>
        <w:spacing w:after="0" w:line="240" w:lineRule="auto"/>
      </w:pPr>
    </w:p>
  </w:footnote>
  <w:footnote w:type="continuationSeparator" w:id="0">
    <w:p w14:paraId="5033B343" w14:textId="77777777" w:rsidR="00A20765" w:rsidRDefault="00A2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765"/>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66384</TotalTime>
  <Pages>1</Pages>
  <Words>100</Words>
  <Characters>573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1596</cp:revision>
  <cp:lastPrinted>2009-02-06T05:36:00Z</cp:lastPrinted>
  <dcterms:created xsi:type="dcterms:W3CDTF">2024-01-07T13:43:00Z</dcterms:created>
  <dcterms:modified xsi:type="dcterms:W3CDTF">2025-04-09T21:33:00Z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