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8F64"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Дубравин</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Юрий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Алексеевич</w:t>
      </w:r>
      <w:r w:rsidRPr="005C50F9">
        <w:rPr>
          <w:rFonts w:ascii="Helvetica" w:hAnsi="Helvetica" w:cs="Helvetica"/>
          <w:b/>
          <w:bCs/>
          <w:color w:val="222222"/>
          <w:sz w:val="21"/>
          <w:szCs w:val="21"/>
        </w:rPr>
        <w:t>.</w:t>
      </w:r>
    </w:p>
    <w:p w14:paraId="31E7ECE9"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Математическое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моделирование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локальными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конечными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величине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воздействия</w:t>
      </w:r>
      <w:r w:rsidRPr="005C50F9">
        <w:rPr>
          <w:rFonts w:ascii="Helvetica" w:hAnsi="Helvetica" w:cs="Helvetica"/>
          <w:b/>
          <w:bCs/>
          <w:color w:val="222222"/>
          <w:sz w:val="21"/>
          <w:szCs w:val="21"/>
        </w:rPr>
        <w:t xml:space="preserve"> : </w:t>
      </w:r>
      <w:r w:rsidRPr="005C50F9">
        <w:rPr>
          <w:rFonts w:ascii="Helvetica" w:hAnsi="Helvetica" w:cs="Helvetica" w:hint="eastAsia"/>
          <w:b/>
          <w:bCs/>
          <w:color w:val="222222"/>
          <w:sz w:val="21"/>
          <w:szCs w:val="21"/>
        </w:rPr>
        <w:t>диссертация</w:t>
      </w:r>
      <w:r w:rsidRPr="005C50F9">
        <w:rPr>
          <w:rFonts w:ascii="Helvetica" w:hAnsi="Helvetica" w:cs="Helvetica"/>
          <w:b/>
          <w:bCs/>
          <w:color w:val="222222"/>
          <w:sz w:val="21"/>
          <w:szCs w:val="21"/>
        </w:rPr>
        <w:t xml:space="preserve"> ... </w:t>
      </w:r>
      <w:r w:rsidRPr="005C50F9">
        <w:rPr>
          <w:rFonts w:ascii="Helvetica" w:hAnsi="Helvetica" w:cs="Helvetica" w:hint="eastAsia"/>
          <w:b/>
          <w:bCs/>
          <w:color w:val="222222"/>
          <w:sz w:val="21"/>
          <w:szCs w:val="21"/>
        </w:rPr>
        <w:t>доктора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технических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наук</w:t>
      </w:r>
      <w:r w:rsidRPr="005C50F9">
        <w:rPr>
          <w:rFonts w:ascii="Helvetica" w:hAnsi="Helvetica" w:cs="Helvetica"/>
          <w:b/>
          <w:bCs/>
          <w:color w:val="222222"/>
          <w:sz w:val="21"/>
          <w:szCs w:val="21"/>
        </w:rPr>
        <w:t xml:space="preserve"> : 01.02.05. - </w:t>
      </w:r>
      <w:r w:rsidRPr="005C50F9">
        <w:rPr>
          <w:rFonts w:ascii="Helvetica" w:hAnsi="Helvetica" w:cs="Helvetica" w:hint="eastAsia"/>
          <w:b/>
          <w:bCs/>
          <w:color w:val="222222"/>
          <w:sz w:val="21"/>
          <w:szCs w:val="21"/>
        </w:rPr>
        <w:t>Пермь</w:t>
      </w:r>
      <w:r w:rsidRPr="005C50F9">
        <w:rPr>
          <w:rFonts w:ascii="Helvetica" w:hAnsi="Helvetica" w:cs="Helvetica"/>
          <w:b/>
          <w:bCs/>
          <w:color w:val="222222"/>
          <w:sz w:val="21"/>
          <w:szCs w:val="21"/>
        </w:rPr>
        <w:t xml:space="preserve">, 1998. - 270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 </w:t>
      </w:r>
      <w:r w:rsidRPr="005C50F9">
        <w:rPr>
          <w:rFonts w:ascii="Helvetica" w:hAnsi="Helvetica" w:cs="Helvetica" w:hint="eastAsia"/>
          <w:b/>
          <w:bCs/>
          <w:color w:val="222222"/>
          <w:sz w:val="21"/>
          <w:szCs w:val="21"/>
        </w:rPr>
        <w:t>ил</w:t>
      </w:r>
      <w:r w:rsidRPr="005C50F9">
        <w:rPr>
          <w:rFonts w:ascii="Helvetica" w:hAnsi="Helvetica" w:cs="Helvetica"/>
          <w:b/>
          <w:bCs/>
          <w:color w:val="222222"/>
          <w:sz w:val="21"/>
          <w:szCs w:val="21"/>
        </w:rPr>
        <w:t>.</w:t>
      </w:r>
    </w:p>
    <w:p w14:paraId="29786A9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больше</w:t>
      </w:r>
    </w:p>
    <w:p w14:paraId="0B9E8C7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Цитаты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текста</w:t>
      </w:r>
      <w:r w:rsidRPr="005C50F9">
        <w:rPr>
          <w:rFonts w:ascii="Helvetica" w:hAnsi="Helvetica" w:cs="Helvetica"/>
          <w:b/>
          <w:bCs/>
          <w:color w:val="222222"/>
          <w:sz w:val="21"/>
          <w:szCs w:val="21"/>
        </w:rPr>
        <w:t>:</w:t>
      </w:r>
    </w:p>
    <w:p w14:paraId="5C80322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стр</w:t>
      </w:r>
      <w:r w:rsidRPr="005C50F9">
        <w:rPr>
          <w:rFonts w:ascii="Helvetica" w:hAnsi="Helvetica" w:cs="Helvetica"/>
          <w:b/>
          <w:bCs/>
          <w:color w:val="222222"/>
          <w:sz w:val="21"/>
          <w:szCs w:val="21"/>
        </w:rPr>
        <w:t>. 1</w:t>
      </w:r>
    </w:p>
    <w:p w14:paraId="3D1122D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0/ </w:t>
      </w:r>
      <w:r w:rsidRPr="005C50F9">
        <w:rPr>
          <w:rFonts w:ascii="Helvetica" w:hAnsi="Helvetica" w:cs="Helvetica" w:hint="eastAsia"/>
          <w:b/>
          <w:bCs/>
          <w:color w:val="222222"/>
          <w:sz w:val="21"/>
          <w:szCs w:val="21"/>
        </w:rPr>
        <w:t>ПЕРМСКИЙ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ГОСУДАРСТВЕННЫЙ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УНИВЕРСИТЕТ</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правах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рукописи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Дубравин</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Юрий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Алексеевич</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МАТЕМАТИЧЕСКОЕ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МОДЕЛИРОВАНИЕ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ЛОКАЛЬНЫМИ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КОНЕЧНЫМИ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ВЕЛИЧИНЕ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ВОЗДЕЙСТВИЯМИ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Специальность</w:t>
      </w:r>
      <w:r w:rsidRPr="005C50F9">
        <w:rPr>
          <w:rFonts w:ascii="Helvetica" w:hAnsi="Helvetica" w:cs="Helvetica"/>
          <w:b/>
          <w:bCs/>
          <w:color w:val="222222"/>
          <w:sz w:val="21"/>
          <w:szCs w:val="21"/>
        </w:rPr>
        <w:t xml:space="preserve"> 01.02.05 </w:t>
      </w:r>
      <w:r w:rsidRPr="005C50F9">
        <w:rPr>
          <w:rFonts w:ascii="Helvetica" w:hAnsi="Helvetica" w:cs="Helvetica" w:hint="eastAsia"/>
          <w:b/>
          <w:bCs/>
          <w:color w:val="222222"/>
          <w:sz w:val="21"/>
          <w:szCs w:val="21"/>
        </w:rPr>
        <w:t>Механика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плазмы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Диссертация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соискание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ученой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степени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доктора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технических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наук</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Пермь</w:t>
      </w:r>
      <w:r w:rsidRPr="005C50F9">
        <w:rPr>
          <w:rFonts w:ascii="Helvetica" w:hAnsi="Helvetica" w:cs="Helvetica"/>
          <w:b/>
          <w:bCs/>
          <w:color w:val="222222"/>
          <w:sz w:val="21"/>
          <w:szCs w:val="21"/>
        </w:rPr>
        <w:t xml:space="preserve"> 1998 </w:t>
      </w:r>
      <w:r w:rsidRPr="005C50F9">
        <w:rPr>
          <w:rFonts w:ascii="Helvetica" w:hAnsi="Helvetica" w:cs="Helvetica" w:hint="eastAsia"/>
          <w:b/>
          <w:bCs/>
          <w:color w:val="222222"/>
          <w:sz w:val="21"/>
          <w:szCs w:val="21"/>
        </w:rPr>
        <w:t>АННОТАЦИЯ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работе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рассмотрена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проблема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незамкнутости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законов</w:t>
      </w:r>
      <w:r w:rsidRPr="005C50F9">
        <w:rPr>
          <w:rFonts w:ascii="Helvetica" w:hAnsi="Helvetica" w:cs="Helvetica"/>
          <w:b/>
          <w:bCs/>
          <w:color w:val="222222"/>
          <w:sz w:val="21"/>
          <w:szCs w:val="21"/>
        </w:rPr>
        <w:t>...</w:t>
      </w:r>
    </w:p>
    <w:p w14:paraId="5571702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стр</w:t>
      </w:r>
      <w:r w:rsidRPr="005C50F9">
        <w:rPr>
          <w:rFonts w:ascii="Helvetica" w:hAnsi="Helvetica" w:cs="Helvetica"/>
          <w:b/>
          <w:bCs/>
          <w:color w:val="222222"/>
          <w:sz w:val="21"/>
          <w:szCs w:val="21"/>
        </w:rPr>
        <w:t>. 255</w:t>
      </w:r>
    </w:p>
    <w:p w14:paraId="7BE9A71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Вестник</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приложения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Пермского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Математика</w:t>
      </w:r>
      <w:r w:rsidRPr="005C50F9">
        <w:rPr>
          <w:rFonts w:ascii="Helvetica" w:hAnsi="Helvetica" w:cs="Helvetica"/>
          <w:b/>
          <w:bCs/>
          <w:color w:val="222222"/>
          <w:sz w:val="21"/>
          <w:szCs w:val="21"/>
        </w:rPr>
        <w:t xml:space="preserve">. 1994, </w:t>
      </w:r>
      <w:r w:rsidRPr="005C50F9">
        <w:rPr>
          <w:rFonts w:ascii="Helvetica" w:hAnsi="Helvetica" w:cs="Helvetica" w:hint="eastAsia"/>
          <w:b/>
          <w:bCs/>
          <w:color w:val="222222"/>
          <w:sz w:val="21"/>
          <w:szCs w:val="21"/>
        </w:rPr>
        <w:t>вьш</w:t>
      </w:r>
      <w:r w:rsidRPr="005C50F9">
        <w:rPr>
          <w:rFonts w:ascii="Helvetica" w:hAnsi="Helvetica" w:cs="Helvetica"/>
          <w:b/>
          <w:bCs/>
          <w:color w:val="222222"/>
          <w:sz w:val="21"/>
          <w:szCs w:val="21"/>
        </w:rPr>
        <w:t xml:space="preserve">.1.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.115-136. 61. </w:t>
      </w:r>
      <w:r w:rsidRPr="005C50F9">
        <w:rPr>
          <w:rFonts w:ascii="Helvetica" w:hAnsi="Helvetica" w:cs="Helvetica" w:hint="eastAsia"/>
          <w:b/>
          <w:bCs/>
          <w:color w:val="222222"/>
          <w:sz w:val="21"/>
          <w:szCs w:val="21"/>
        </w:rPr>
        <w:t>Дубравин</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Ю</w:t>
      </w:r>
      <w:r w:rsidRPr="005C50F9">
        <w:rPr>
          <w:rFonts w:ascii="Helvetica" w:hAnsi="Helvetica" w:cs="Helvetica"/>
          <w:b/>
          <w:bCs/>
          <w:color w:val="222222"/>
          <w:sz w:val="21"/>
          <w:szCs w:val="21"/>
        </w:rPr>
        <w:t>.</w:t>
      </w:r>
      <w:r w:rsidRPr="005C50F9">
        <w:rPr>
          <w:rFonts w:ascii="Helvetica" w:hAnsi="Helvetica" w:cs="Helvetica" w:hint="eastAsia"/>
          <w:b/>
          <w:bCs/>
          <w:color w:val="222222"/>
          <w:sz w:val="21"/>
          <w:szCs w:val="21"/>
        </w:rPr>
        <w:t>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Условия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узле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одномерных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ПМТФ</w:t>
      </w:r>
      <w:r w:rsidRPr="005C50F9">
        <w:rPr>
          <w:rFonts w:ascii="Helvetica" w:hAnsi="Helvetica" w:cs="Helvetica"/>
          <w:b/>
          <w:bCs/>
          <w:color w:val="222222"/>
          <w:sz w:val="21"/>
          <w:szCs w:val="21"/>
        </w:rPr>
        <w:t xml:space="preserve">, 1995, N4.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.98-109. 62. </w:t>
      </w:r>
      <w:r w:rsidRPr="005C50F9">
        <w:rPr>
          <w:rFonts w:ascii="Helvetica" w:hAnsi="Helvetica" w:cs="Helvetica" w:hint="eastAsia"/>
          <w:b/>
          <w:bCs/>
          <w:color w:val="222222"/>
          <w:sz w:val="21"/>
          <w:szCs w:val="21"/>
        </w:rPr>
        <w:t>Дубравин</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Ю</w:t>
      </w:r>
      <w:r w:rsidRPr="005C50F9">
        <w:rPr>
          <w:rFonts w:ascii="Helvetica" w:hAnsi="Helvetica" w:cs="Helvetica"/>
          <w:b/>
          <w:bCs/>
          <w:color w:val="222222"/>
          <w:sz w:val="21"/>
          <w:szCs w:val="21"/>
        </w:rPr>
        <w:t>.</w:t>
      </w:r>
      <w:r w:rsidRPr="005C50F9">
        <w:rPr>
          <w:rFonts w:ascii="Helvetica" w:hAnsi="Helvetica" w:cs="Helvetica" w:hint="eastAsia"/>
          <w:b/>
          <w:bCs/>
          <w:color w:val="222222"/>
          <w:sz w:val="21"/>
          <w:szCs w:val="21"/>
        </w:rPr>
        <w:t>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Моделирование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узлах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одномерных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Математические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модели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численные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методы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механики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сплошных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сред</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Тезисы</w:t>
      </w:r>
    </w:p>
    <w:p w14:paraId="4DBD2741" w14:textId="77777777" w:rsidR="005C50F9" w:rsidRPr="005C50F9" w:rsidRDefault="005C50F9" w:rsidP="005C50F9">
      <w:pPr>
        <w:rPr>
          <w:rFonts w:ascii="Helvetica" w:hAnsi="Helvetica" w:cs="Helvetica"/>
          <w:b/>
          <w:bCs/>
          <w:color w:val="222222"/>
          <w:sz w:val="21"/>
          <w:szCs w:val="21"/>
        </w:rPr>
      </w:pPr>
    </w:p>
    <w:p w14:paraId="6C97BE1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Оглавление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диссертации</w:t>
      </w:r>
    </w:p>
    <w:p w14:paraId="1464F55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доктор</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технических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наук</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Дубравин</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Юрий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Алексеевич</w:t>
      </w:r>
    </w:p>
    <w:p w14:paraId="0023E04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Содержание</w:t>
      </w:r>
    </w:p>
    <w:p w14:paraId="7B607C1A" w14:textId="77777777" w:rsidR="005C50F9" w:rsidRPr="005C50F9" w:rsidRDefault="005C50F9" w:rsidP="005C50F9">
      <w:pPr>
        <w:rPr>
          <w:rFonts w:ascii="Helvetica" w:hAnsi="Helvetica" w:cs="Helvetica"/>
          <w:b/>
          <w:bCs/>
          <w:color w:val="222222"/>
          <w:sz w:val="21"/>
          <w:szCs w:val="21"/>
        </w:rPr>
      </w:pPr>
    </w:p>
    <w:p w14:paraId="3F85F00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1.</w:t>
      </w:r>
      <w:r w:rsidRPr="005C50F9">
        <w:rPr>
          <w:rFonts w:ascii="Helvetica" w:hAnsi="Helvetica" w:cs="Helvetica" w:hint="eastAsia"/>
          <w:b/>
          <w:bCs/>
          <w:color w:val="222222"/>
          <w:sz w:val="21"/>
          <w:szCs w:val="21"/>
        </w:rPr>
        <w:t>Введение</w:t>
      </w:r>
    </w:p>
    <w:p w14:paraId="10551049" w14:textId="77777777" w:rsidR="005C50F9" w:rsidRPr="005C50F9" w:rsidRDefault="005C50F9" w:rsidP="005C50F9">
      <w:pPr>
        <w:rPr>
          <w:rFonts w:ascii="Helvetica" w:hAnsi="Helvetica" w:cs="Helvetica"/>
          <w:b/>
          <w:bCs/>
          <w:color w:val="222222"/>
          <w:sz w:val="21"/>
          <w:szCs w:val="21"/>
        </w:rPr>
      </w:pPr>
    </w:p>
    <w:p w14:paraId="2A5E83A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2. "</w:t>
      </w:r>
      <w:r w:rsidRPr="005C50F9">
        <w:rPr>
          <w:rFonts w:ascii="Helvetica" w:hAnsi="Helvetica" w:cs="Helvetica" w:hint="eastAsia"/>
          <w:b/>
          <w:bCs/>
          <w:color w:val="222222"/>
          <w:sz w:val="21"/>
          <w:szCs w:val="21"/>
        </w:rPr>
        <w:t>Одномерные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задачи</w:t>
      </w:r>
    </w:p>
    <w:p w14:paraId="06ED9449" w14:textId="77777777" w:rsidR="005C50F9" w:rsidRPr="005C50F9" w:rsidRDefault="005C50F9" w:rsidP="005C50F9">
      <w:pPr>
        <w:rPr>
          <w:rFonts w:ascii="Helvetica" w:hAnsi="Helvetica" w:cs="Helvetica"/>
          <w:b/>
          <w:bCs/>
          <w:color w:val="222222"/>
          <w:sz w:val="21"/>
          <w:szCs w:val="21"/>
        </w:rPr>
      </w:pPr>
    </w:p>
    <w:p w14:paraId="635E563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lastRenderedPageBreak/>
        <w:t xml:space="preserve">2.1. </w:t>
      </w:r>
      <w:r w:rsidRPr="005C50F9">
        <w:rPr>
          <w:rFonts w:ascii="Helvetica" w:hAnsi="Helvetica" w:cs="Helvetica" w:hint="eastAsia"/>
          <w:b/>
          <w:bCs/>
          <w:color w:val="222222"/>
          <w:sz w:val="21"/>
          <w:szCs w:val="21"/>
        </w:rPr>
        <w:t>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скачком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площади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сечения</w:t>
      </w:r>
    </w:p>
    <w:p w14:paraId="351F31F6" w14:textId="77777777" w:rsidR="005C50F9" w:rsidRPr="005C50F9" w:rsidRDefault="005C50F9" w:rsidP="005C50F9">
      <w:pPr>
        <w:rPr>
          <w:rFonts w:ascii="Helvetica" w:hAnsi="Helvetica" w:cs="Helvetica"/>
          <w:b/>
          <w:bCs/>
          <w:color w:val="222222"/>
          <w:sz w:val="21"/>
          <w:szCs w:val="21"/>
        </w:rPr>
      </w:pPr>
    </w:p>
    <w:p w14:paraId="08CC6F0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2.1.1. </w:t>
      </w:r>
      <w:r w:rsidRPr="005C50F9">
        <w:rPr>
          <w:rFonts w:ascii="Helvetica" w:hAnsi="Helvetica" w:cs="Helvetica" w:hint="eastAsia"/>
          <w:b/>
          <w:bCs/>
          <w:color w:val="222222"/>
          <w:sz w:val="21"/>
          <w:szCs w:val="21"/>
        </w:rPr>
        <w:t>Система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законов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интегральной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форме</w:t>
      </w:r>
    </w:p>
    <w:p w14:paraId="25CB3B87" w14:textId="77777777" w:rsidR="005C50F9" w:rsidRPr="005C50F9" w:rsidRDefault="005C50F9" w:rsidP="005C50F9">
      <w:pPr>
        <w:rPr>
          <w:rFonts w:ascii="Helvetica" w:hAnsi="Helvetica" w:cs="Helvetica"/>
          <w:b/>
          <w:bCs/>
          <w:color w:val="222222"/>
          <w:sz w:val="21"/>
          <w:szCs w:val="21"/>
        </w:rPr>
      </w:pPr>
    </w:p>
    <w:p w14:paraId="00B76C6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2.1.1.1. </w:t>
      </w:r>
      <w:r w:rsidRPr="005C50F9">
        <w:rPr>
          <w:rFonts w:ascii="Helvetica" w:hAnsi="Helvetica" w:cs="Helvetica" w:hint="eastAsia"/>
          <w:b/>
          <w:bCs/>
          <w:color w:val="222222"/>
          <w:sz w:val="21"/>
          <w:szCs w:val="21"/>
        </w:rPr>
        <w:t>Основные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допущения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условия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границах</w:t>
      </w:r>
    </w:p>
    <w:p w14:paraId="17C78F41" w14:textId="77777777" w:rsidR="005C50F9" w:rsidRPr="005C50F9" w:rsidRDefault="005C50F9" w:rsidP="005C50F9">
      <w:pPr>
        <w:rPr>
          <w:rFonts w:ascii="Helvetica" w:hAnsi="Helvetica" w:cs="Helvetica"/>
          <w:b/>
          <w:bCs/>
          <w:color w:val="222222"/>
          <w:sz w:val="21"/>
          <w:szCs w:val="21"/>
        </w:rPr>
      </w:pPr>
    </w:p>
    <w:p w14:paraId="5DCF7B8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2.1.1.2. </w:t>
      </w:r>
      <w:r w:rsidRPr="005C50F9">
        <w:rPr>
          <w:rFonts w:ascii="Helvetica" w:hAnsi="Helvetica" w:cs="Helvetica" w:hint="eastAsia"/>
          <w:b/>
          <w:bCs/>
          <w:color w:val="222222"/>
          <w:sz w:val="21"/>
          <w:szCs w:val="21"/>
        </w:rPr>
        <w:t>Система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p>
    <w:p w14:paraId="7BC35B0C" w14:textId="77777777" w:rsidR="005C50F9" w:rsidRPr="005C50F9" w:rsidRDefault="005C50F9" w:rsidP="005C50F9">
      <w:pPr>
        <w:rPr>
          <w:rFonts w:ascii="Helvetica" w:hAnsi="Helvetica" w:cs="Helvetica"/>
          <w:b/>
          <w:bCs/>
          <w:color w:val="222222"/>
          <w:sz w:val="21"/>
          <w:szCs w:val="21"/>
        </w:rPr>
      </w:pPr>
    </w:p>
    <w:p w14:paraId="1088D1E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2.1.1.3. </w:t>
      </w:r>
      <w:r w:rsidRPr="005C50F9">
        <w:rPr>
          <w:rFonts w:ascii="Helvetica" w:hAnsi="Helvetica" w:cs="Helvetica" w:hint="eastAsia"/>
          <w:b/>
          <w:bCs/>
          <w:color w:val="222222"/>
          <w:sz w:val="21"/>
          <w:szCs w:val="21"/>
        </w:rPr>
        <w:t>Роль</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теоремы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среднем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незамкнутости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законов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p>
    <w:p w14:paraId="6BE925D1" w14:textId="77777777" w:rsidR="005C50F9" w:rsidRPr="005C50F9" w:rsidRDefault="005C50F9" w:rsidP="005C50F9">
      <w:pPr>
        <w:rPr>
          <w:rFonts w:ascii="Helvetica" w:hAnsi="Helvetica" w:cs="Helvetica"/>
          <w:b/>
          <w:bCs/>
          <w:color w:val="222222"/>
          <w:sz w:val="21"/>
          <w:szCs w:val="21"/>
        </w:rPr>
      </w:pPr>
    </w:p>
    <w:p w14:paraId="6A5CA4C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2.1.1.4. </w:t>
      </w:r>
      <w:r w:rsidRPr="005C50F9">
        <w:rPr>
          <w:rFonts w:ascii="Helvetica" w:hAnsi="Helvetica" w:cs="Helvetica" w:hint="eastAsia"/>
          <w:b/>
          <w:bCs/>
          <w:color w:val="222222"/>
          <w:sz w:val="21"/>
          <w:szCs w:val="21"/>
        </w:rPr>
        <w:t>Краткий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обзор</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существующих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приемов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построения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замкнутой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системы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p>
    <w:p w14:paraId="7F2A6F2F" w14:textId="77777777" w:rsidR="005C50F9" w:rsidRPr="005C50F9" w:rsidRDefault="005C50F9" w:rsidP="005C50F9">
      <w:pPr>
        <w:rPr>
          <w:rFonts w:ascii="Helvetica" w:hAnsi="Helvetica" w:cs="Helvetica"/>
          <w:b/>
          <w:bCs/>
          <w:color w:val="222222"/>
          <w:sz w:val="21"/>
          <w:szCs w:val="21"/>
        </w:rPr>
      </w:pPr>
    </w:p>
    <w:p w14:paraId="19F858C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2.1.2. </w:t>
      </w:r>
      <w:r w:rsidRPr="005C50F9">
        <w:rPr>
          <w:rFonts w:ascii="Helvetica" w:hAnsi="Helvetica" w:cs="Helvetica" w:hint="eastAsia"/>
          <w:b/>
          <w:bCs/>
          <w:color w:val="222222"/>
          <w:sz w:val="21"/>
          <w:szCs w:val="21"/>
        </w:rPr>
        <w:t>Второе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начало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термодинамики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его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следствия</w:t>
      </w:r>
    </w:p>
    <w:p w14:paraId="6773C50E" w14:textId="77777777" w:rsidR="005C50F9" w:rsidRPr="005C50F9" w:rsidRDefault="005C50F9" w:rsidP="005C50F9">
      <w:pPr>
        <w:rPr>
          <w:rFonts w:ascii="Helvetica" w:hAnsi="Helvetica" w:cs="Helvetica"/>
          <w:b/>
          <w:bCs/>
          <w:color w:val="222222"/>
          <w:sz w:val="21"/>
          <w:szCs w:val="21"/>
        </w:rPr>
      </w:pPr>
    </w:p>
    <w:p w14:paraId="5F5B8B5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2.1.2.1. </w:t>
      </w:r>
      <w:r w:rsidRPr="005C50F9">
        <w:rPr>
          <w:rFonts w:ascii="Helvetica" w:hAnsi="Helvetica" w:cs="Helvetica" w:hint="eastAsia"/>
          <w:b/>
          <w:bCs/>
          <w:color w:val="222222"/>
          <w:sz w:val="21"/>
          <w:szCs w:val="21"/>
        </w:rPr>
        <w:t>Первое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второе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начала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термодинамики</w:t>
      </w:r>
    </w:p>
    <w:p w14:paraId="55FD7FF7" w14:textId="77777777" w:rsidR="005C50F9" w:rsidRPr="005C50F9" w:rsidRDefault="005C50F9" w:rsidP="005C50F9">
      <w:pPr>
        <w:rPr>
          <w:rFonts w:ascii="Helvetica" w:hAnsi="Helvetica" w:cs="Helvetica"/>
          <w:b/>
          <w:bCs/>
          <w:color w:val="222222"/>
          <w:sz w:val="21"/>
          <w:szCs w:val="21"/>
        </w:rPr>
      </w:pPr>
    </w:p>
    <w:p w14:paraId="79230E2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для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зоны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перестройки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потока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канале</w:t>
      </w:r>
    </w:p>
    <w:p w14:paraId="50E1FB4D" w14:textId="77777777" w:rsidR="005C50F9" w:rsidRPr="005C50F9" w:rsidRDefault="005C50F9" w:rsidP="005C50F9">
      <w:pPr>
        <w:rPr>
          <w:rFonts w:ascii="Helvetica" w:hAnsi="Helvetica" w:cs="Helvetica"/>
          <w:b/>
          <w:bCs/>
          <w:color w:val="222222"/>
          <w:sz w:val="21"/>
          <w:szCs w:val="21"/>
        </w:rPr>
      </w:pPr>
    </w:p>
    <w:p w14:paraId="0872A7C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2.1.2.2. </w:t>
      </w:r>
      <w:r w:rsidRPr="005C50F9">
        <w:rPr>
          <w:rFonts w:ascii="Helvetica" w:hAnsi="Helvetica" w:cs="Helvetica" w:hint="eastAsia"/>
          <w:b/>
          <w:bCs/>
          <w:color w:val="222222"/>
          <w:sz w:val="21"/>
          <w:szCs w:val="21"/>
        </w:rPr>
        <w:t>Формулировки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дополнительного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условия</w:t>
      </w:r>
    </w:p>
    <w:p w14:paraId="319BE306" w14:textId="77777777" w:rsidR="005C50F9" w:rsidRPr="005C50F9" w:rsidRDefault="005C50F9" w:rsidP="005C50F9">
      <w:pPr>
        <w:rPr>
          <w:rFonts w:ascii="Helvetica" w:hAnsi="Helvetica" w:cs="Helvetica"/>
          <w:b/>
          <w:bCs/>
          <w:color w:val="222222"/>
          <w:sz w:val="21"/>
          <w:szCs w:val="21"/>
        </w:rPr>
      </w:pPr>
    </w:p>
    <w:p w14:paraId="4461339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2.1.3. </w:t>
      </w:r>
      <w:r w:rsidRPr="005C50F9">
        <w:rPr>
          <w:rFonts w:ascii="Helvetica" w:hAnsi="Helvetica" w:cs="Helvetica" w:hint="eastAsia"/>
          <w:b/>
          <w:bCs/>
          <w:color w:val="222222"/>
          <w:sz w:val="21"/>
          <w:szCs w:val="21"/>
        </w:rPr>
        <w:t>Модель</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p>
    <w:p w14:paraId="60045270" w14:textId="77777777" w:rsidR="005C50F9" w:rsidRPr="005C50F9" w:rsidRDefault="005C50F9" w:rsidP="005C50F9">
      <w:pPr>
        <w:rPr>
          <w:rFonts w:ascii="Helvetica" w:hAnsi="Helvetica" w:cs="Helvetica"/>
          <w:b/>
          <w:bCs/>
          <w:color w:val="222222"/>
          <w:sz w:val="21"/>
          <w:szCs w:val="21"/>
        </w:rPr>
      </w:pPr>
    </w:p>
    <w:p w14:paraId="20DB69D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2.1.3.1. </w:t>
      </w:r>
      <w:r w:rsidRPr="005C50F9">
        <w:rPr>
          <w:rFonts w:ascii="Helvetica" w:hAnsi="Helvetica" w:cs="Helvetica" w:hint="eastAsia"/>
          <w:b/>
          <w:bCs/>
          <w:color w:val="222222"/>
          <w:sz w:val="21"/>
          <w:szCs w:val="21"/>
        </w:rPr>
        <w:t>Линеаризованный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вариант</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законов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p>
    <w:p w14:paraId="1C77CD5F" w14:textId="77777777" w:rsidR="005C50F9" w:rsidRPr="005C50F9" w:rsidRDefault="005C50F9" w:rsidP="005C50F9">
      <w:pPr>
        <w:rPr>
          <w:rFonts w:ascii="Helvetica" w:hAnsi="Helvetica" w:cs="Helvetica"/>
          <w:b/>
          <w:bCs/>
          <w:color w:val="222222"/>
          <w:sz w:val="21"/>
          <w:szCs w:val="21"/>
        </w:rPr>
      </w:pPr>
    </w:p>
    <w:p w14:paraId="3B0E89C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2.1.3.2. </w:t>
      </w:r>
      <w:r w:rsidRPr="005C50F9">
        <w:rPr>
          <w:rFonts w:ascii="Helvetica" w:hAnsi="Helvetica" w:cs="Helvetica" w:hint="eastAsia"/>
          <w:b/>
          <w:bCs/>
          <w:color w:val="222222"/>
          <w:sz w:val="21"/>
          <w:szCs w:val="21"/>
        </w:rPr>
        <w:t>Альтернативные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методы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определения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А</w:t>
      </w:r>
      <w:r w:rsidRPr="005C50F9">
        <w:rPr>
          <w:rFonts w:ascii="Helvetica" w:hAnsi="Helvetica" w:cs="Helvetica"/>
          <w:b/>
          <w:bCs/>
          <w:color w:val="222222"/>
          <w:sz w:val="21"/>
          <w:szCs w:val="21"/>
        </w:rPr>
        <w:t>5, X)</w:t>
      </w:r>
    </w:p>
    <w:p w14:paraId="37C98AF0" w14:textId="77777777" w:rsidR="005C50F9" w:rsidRPr="005C50F9" w:rsidRDefault="005C50F9" w:rsidP="005C50F9">
      <w:pPr>
        <w:rPr>
          <w:rFonts w:ascii="Helvetica" w:hAnsi="Helvetica" w:cs="Helvetica"/>
          <w:b/>
          <w:bCs/>
          <w:color w:val="222222"/>
          <w:sz w:val="21"/>
          <w:szCs w:val="21"/>
        </w:rPr>
      </w:pPr>
    </w:p>
    <w:p w14:paraId="49E3F0A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2.1.3.3.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связи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гидравлических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потерь</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воздействиями</w:t>
      </w:r>
    </w:p>
    <w:p w14:paraId="4893295A" w14:textId="77777777" w:rsidR="005C50F9" w:rsidRPr="005C50F9" w:rsidRDefault="005C50F9" w:rsidP="005C50F9">
      <w:pPr>
        <w:rPr>
          <w:rFonts w:ascii="Helvetica" w:hAnsi="Helvetica" w:cs="Helvetica"/>
          <w:b/>
          <w:bCs/>
          <w:color w:val="222222"/>
          <w:sz w:val="21"/>
          <w:szCs w:val="21"/>
        </w:rPr>
      </w:pPr>
    </w:p>
    <w:p w14:paraId="50A64BD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2.1.4. </w:t>
      </w:r>
      <w:r w:rsidRPr="005C50F9">
        <w:rPr>
          <w:rFonts w:ascii="Helvetica" w:hAnsi="Helvetica" w:cs="Helvetica" w:hint="eastAsia"/>
          <w:b/>
          <w:bCs/>
          <w:color w:val="222222"/>
          <w:sz w:val="21"/>
          <w:szCs w:val="21"/>
        </w:rPr>
        <w:t>Модель</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p>
    <w:p w14:paraId="16B96C40" w14:textId="77777777" w:rsidR="005C50F9" w:rsidRPr="005C50F9" w:rsidRDefault="005C50F9" w:rsidP="005C50F9">
      <w:pPr>
        <w:rPr>
          <w:rFonts w:ascii="Helvetica" w:hAnsi="Helvetica" w:cs="Helvetica"/>
          <w:b/>
          <w:bCs/>
          <w:color w:val="222222"/>
          <w:sz w:val="21"/>
          <w:szCs w:val="21"/>
        </w:rPr>
      </w:pPr>
    </w:p>
    <w:p w14:paraId="627A9C9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2.1.4.1. </w:t>
      </w:r>
      <w:r w:rsidRPr="005C50F9">
        <w:rPr>
          <w:rFonts w:ascii="Helvetica" w:hAnsi="Helvetica" w:cs="Helvetica" w:hint="eastAsia"/>
          <w:b/>
          <w:bCs/>
          <w:color w:val="222222"/>
          <w:sz w:val="21"/>
          <w:szCs w:val="21"/>
        </w:rPr>
        <w:t>Дополнительное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условие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дифференциальной</w:t>
      </w:r>
    </w:p>
    <w:p w14:paraId="14D6B97B" w14:textId="77777777" w:rsidR="005C50F9" w:rsidRPr="005C50F9" w:rsidRDefault="005C50F9" w:rsidP="005C50F9">
      <w:pPr>
        <w:rPr>
          <w:rFonts w:ascii="Helvetica" w:hAnsi="Helvetica" w:cs="Helvetica"/>
          <w:b/>
          <w:bCs/>
          <w:color w:val="222222"/>
          <w:sz w:val="21"/>
          <w:szCs w:val="21"/>
        </w:rPr>
      </w:pPr>
    </w:p>
    <w:p w14:paraId="0C966EFD"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форме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особые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точки</w:t>
      </w:r>
    </w:p>
    <w:p w14:paraId="022CA872" w14:textId="77777777" w:rsidR="005C50F9" w:rsidRPr="005C50F9" w:rsidRDefault="005C50F9" w:rsidP="005C50F9">
      <w:pPr>
        <w:rPr>
          <w:rFonts w:ascii="Helvetica" w:hAnsi="Helvetica" w:cs="Helvetica"/>
          <w:b/>
          <w:bCs/>
          <w:color w:val="222222"/>
          <w:sz w:val="21"/>
          <w:szCs w:val="21"/>
        </w:rPr>
      </w:pPr>
    </w:p>
    <w:p w14:paraId="0646CA4D"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2.1.4.2. </w:t>
      </w:r>
      <w:r w:rsidRPr="005C50F9">
        <w:rPr>
          <w:rFonts w:ascii="Helvetica" w:hAnsi="Helvetica" w:cs="Helvetica" w:hint="eastAsia"/>
          <w:b/>
          <w:bCs/>
          <w:color w:val="222222"/>
          <w:sz w:val="21"/>
          <w:szCs w:val="21"/>
        </w:rPr>
        <w:t>Альтернативные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методы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определения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фр</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w:t>
      </w:r>
      <w:r w:rsidRPr="005C50F9">
        <w:rPr>
          <w:rFonts w:ascii="Helvetica" w:hAnsi="Helvetica" w:cs="Helvetica"/>
          <w:b/>
          <w:bCs/>
          <w:color w:val="222222"/>
          <w:sz w:val="21"/>
          <w:szCs w:val="21"/>
        </w:rPr>
        <w:t>^ ,</w:t>
      </w:r>
      <w:r w:rsidRPr="005C50F9">
        <w:rPr>
          <w:rFonts w:ascii="Helvetica" w:hAnsi="Helvetica" w:cs="Helvetica" w:hint="eastAsia"/>
          <w:b/>
          <w:bCs/>
          <w:color w:val="222222"/>
          <w:sz w:val="21"/>
          <w:szCs w:val="21"/>
        </w:rPr>
        <w:t>Х</w:t>
      </w:r>
      <w:r w:rsidRPr="005C50F9">
        <w:rPr>
          <w:rFonts w:ascii="Helvetica" w:hAnsi="Helvetica" w:cs="Helvetica"/>
          <w:b/>
          <w:bCs/>
          <w:color w:val="222222"/>
          <w:sz w:val="21"/>
          <w:szCs w:val="21"/>
        </w:rPr>
        <w:t>)</w:t>
      </w:r>
    </w:p>
    <w:p w14:paraId="64CB97E2" w14:textId="77777777" w:rsidR="005C50F9" w:rsidRPr="005C50F9" w:rsidRDefault="005C50F9" w:rsidP="005C50F9">
      <w:pPr>
        <w:rPr>
          <w:rFonts w:ascii="Helvetica" w:hAnsi="Helvetica" w:cs="Helvetica"/>
          <w:b/>
          <w:bCs/>
          <w:color w:val="222222"/>
          <w:sz w:val="21"/>
          <w:szCs w:val="21"/>
        </w:rPr>
      </w:pPr>
    </w:p>
    <w:p w14:paraId="718E948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2.1.4.3. </w:t>
      </w:r>
      <w:r w:rsidRPr="005C50F9">
        <w:rPr>
          <w:rFonts w:ascii="Helvetica" w:hAnsi="Helvetica" w:cs="Helvetica" w:hint="eastAsia"/>
          <w:b/>
          <w:bCs/>
          <w:color w:val="222222"/>
          <w:sz w:val="21"/>
          <w:szCs w:val="21"/>
        </w:rPr>
        <w:t>Замкнутая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система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для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p>
    <w:p w14:paraId="05E3FA80" w14:textId="77777777" w:rsidR="005C50F9" w:rsidRPr="005C50F9" w:rsidRDefault="005C50F9" w:rsidP="005C50F9">
      <w:pPr>
        <w:rPr>
          <w:rFonts w:ascii="Helvetica" w:hAnsi="Helvetica" w:cs="Helvetica"/>
          <w:b/>
          <w:bCs/>
          <w:color w:val="222222"/>
          <w:sz w:val="21"/>
          <w:szCs w:val="21"/>
        </w:rPr>
      </w:pPr>
    </w:p>
    <w:p w14:paraId="160DA7B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канале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скачком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площади</w:t>
      </w:r>
    </w:p>
    <w:p w14:paraId="24E6E4B4" w14:textId="77777777" w:rsidR="005C50F9" w:rsidRPr="005C50F9" w:rsidRDefault="005C50F9" w:rsidP="005C50F9">
      <w:pPr>
        <w:rPr>
          <w:rFonts w:ascii="Helvetica" w:hAnsi="Helvetica" w:cs="Helvetica"/>
          <w:b/>
          <w:bCs/>
          <w:color w:val="222222"/>
          <w:sz w:val="21"/>
          <w:szCs w:val="21"/>
        </w:rPr>
      </w:pPr>
    </w:p>
    <w:p w14:paraId="48E0981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2.1.5. </w:t>
      </w:r>
      <w:r w:rsidRPr="005C50F9">
        <w:rPr>
          <w:rFonts w:ascii="Helvetica" w:hAnsi="Helvetica" w:cs="Helvetica" w:hint="eastAsia"/>
          <w:b/>
          <w:bCs/>
          <w:color w:val="222222"/>
          <w:sz w:val="21"/>
          <w:szCs w:val="21"/>
        </w:rPr>
        <w:t>Тестирование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полученных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решений</w:t>
      </w:r>
    </w:p>
    <w:p w14:paraId="6B37AE3A" w14:textId="77777777" w:rsidR="005C50F9" w:rsidRPr="005C50F9" w:rsidRDefault="005C50F9" w:rsidP="005C50F9">
      <w:pPr>
        <w:rPr>
          <w:rFonts w:ascii="Helvetica" w:hAnsi="Helvetica" w:cs="Helvetica"/>
          <w:b/>
          <w:bCs/>
          <w:color w:val="222222"/>
          <w:sz w:val="21"/>
          <w:szCs w:val="21"/>
        </w:rPr>
      </w:pPr>
    </w:p>
    <w:p w14:paraId="5223DB49"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2.1.5.1. </w:t>
      </w:r>
      <w:r w:rsidRPr="005C50F9">
        <w:rPr>
          <w:rFonts w:ascii="Helvetica" w:hAnsi="Helvetica" w:cs="Helvetica" w:hint="eastAsia"/>
          <w:b/>
          <w:bCs/>
          <w:color w:val="222222"/>
          <w:sz w:val="21"/>
          <w:szCs w:val="21"/>
        </w:rPr>
        <w:t>Несжимаемая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жидкость</w:t>
      </w:r>
      <w:r w:rsidRPr="005C50F9">
        <w:rPr>
          <w:rFonts w:ascii="Helvetica" w:hAnsi="Helvetica" w:cs="Helvetica"/>
          <w:b/>
          <w:bCs/>
          <w:color w:val="222222"/>
          <w:sz w:val="21"/>
          <w:szCs w:val="21"/>
        </w:rPr>
        <w:t xml:space="preserve"> 3</w:t>
      </w:r>
    </w:p>
    <w:p w14:paraId="44A04EDE" w14:textId="77777777" w:rsidR="005C50F9" w:rsidRPr="005C50F9" w:rsidRDefault="005C50F9" w:rsidP="005C50F9">
      <w:pPr>
        <w:rPr>
          <w:rFonts w:ascii="Helvetica" w:hAnsi="Helvetica" w:cs="Helvetica"/>
          <w:b/>
          <w:bCs/>
          <w:color w:val="222222"/>
          <w:sz w:val="21"/>
          <w:szCs w:val="21"/>
        </w:rPr>
      </w:pPr>
    </w:p>
    <w:p w14:paraId="54FE823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2.1.5.2. </w:t>
      </w:r>
      <w:r w:rsidRPr="005C50F9">
        <w:rPr>
          <w:rFonts w:ascii="Helvetica" w:hAnsi="Helvetica" w:cs="Helvetica" w:hint="eastAsia"/>
          <w:b/>
          <w:bCs/>
          <w:color w:val="222222"/>
          <w:sz w:val="21"/>
          <w:szCs w:val="21"/>
        </w:rPr>
        <w:t>Сжимаемая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жидкость</w:t>
      </w:r>
      <w:r w:rsidRPr="005C50F9">
        <w:rPr>
          <w:rFonts w:ascii="Helvetica" w:hAnsi="Helvetica" w:cs="Helvetica"/>
          <w:b/>
          <w:bCs/>
          <w:color w:val="222222"/>
          <w:sz w:val="21"/>
          <w:szCs w:val="21"/>
        </w:rPr>
        <w:t xml:space="preserve"> 3</w:t>
      </w:r>
    </w:p>
    <w:p w14:paraId="42D5B96A" w14:textId="77777777" w:rsidR="005C50F9" w:rsidRPr="005C50F9" w:rsidRDefault="005C50F9" w:rsidP="005C50F9">
      <w:pPr>
        <w:rPr>
          <w:rFonts w:ascii="Helvetica" w:hAnsi="Helvetica" w:cs="Helvetica"/>
          <w:b/>
          <w:bCs/>
          <w:color w:val="222222"/>
          <w:sz w:val="21"/>
          <w:szCs w:val="21"/>
        </w:rPr>
      </w:pPr>
    </w:p>
    <w:p w14:paraId="1C36FE0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2.1.6. </w:t>
      </w:r>
      <w:r w:rsidRPr="005C50F9">
        <w:rPr>
          <w:rFonts w:ascii="Helvetica" w:hAnsi="Helvetica" w:cs="Helvetica" w:hint="eastAsia"/>
          <w:b/>
          <w:bCs/>
          <w:color w:val="222222"/>
          <w:sz w:val="21"/>
          <w:szCs w:val="21"/>
        </w:rPr>
        <w:t>Экспериментальные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исследования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канале</w:t>
      </w:r>
    </w:p>
    <w:p w14:paraId="04BB7F27" w14:textId="77777777" w:rsidR="005C50F9" w:rsidRPr="005C50F9" w:rsidRDefault="005C50F9" w:rsidP="005C50F9">
      <w:pPr>
        <w:rPr>
          <w:rFonts w:ascii="Helvetica" w:hAnsi="Helvetica" w:cs="Helvetica"/>
          <w:b/>
          <w:bCs/>
          <w:color w:val="222222"/>
          <w:sz w:val="21"/>
          <w:szCs w:val="21"/>
        </w:rPr>
      </w:pPr>
    </w:p>
    <w:p w14:paraId="2809A84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скачком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площади</w:t>
      </w:r>
    </w:p>
    <w:p w14:paraId="15896C9C" w14:textId="77777777" w:rsidR="005C50F9" w:rsidRPr="005C50F9" w:rsidRDefault="005C50F9" w:rsidP="005C50F9">
      <w:pPr>
        <w:rPr>
          <w:rFonts w:ascii="Helvetica" w:hAnsi="Helvetica" w:cs="Helvetica"/>
          <w:b/>
          <w:bCs/>
          <w:color w:val="222222"/>
          <w:sz w:val="21"/>
          <w:szCs w:val="21"/>
        </w:rPr>
      </w:pPr>
    </w:p>
    <w:p w14:paraId="541854B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2.2. </w:t>
      </w:r>
      <w:r w:rsidRPr="005C50F9">
        <w:rPr>
          <w:rFonts w:ascii="Helvetica" w:hAnsi="Helvetica" w:cs="Helvetica" w:hint="eastAsia"/>
          <w:b/>
          <w:bCs/>
          <w:color w:val="222222"/>
          <w:sz w:val="21"/>
          <w:szCs w:val="21"/>
        </w:rPr>
        <w:t>Замечание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других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возможных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типах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одномерных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w:t>
      </w:r>
    </w:p>
    <w:p w14:paraId="4476EB96" w14:textId="77777777" w:rsidR="005C50F9" w:rsidRPr="005C50F9" w:rsidRDefault="005C50F9" w:rsidP="005C50F9">
      <w:pPr>
        <w:rPr>
          <w:rFonts w:ascii="Helvetica" w:hAnsi="Helvetica" w:cs="Helvetica"/>
          <w:b/>
          <w:bCs/>
          <w:color w:val="222222"/>
          <w:sz w:val="21"/>
          <w:szCs w:val="21"/>
        </w:rPr>
      </w:pPr>
    </w:p>
    <w:p w14:paraId="2138C40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3. "</w:t>
      </w:r>
      <w:r w:rsidRPr="005C50F9">
        <w:rPr>
          <w:rFonts w:ascii="Helvetica" w:hAnsi="Helvetica" w:cs="Helvetica" w:hint="eastAsia"/>
          <w:b/>
          <w:bCs/>
          <w:color w:val="222222"/>
          <w:sz w:val="21"/>
          <w:szCs w:val="21"/>
        </w:rPr>
        <w:t>Многомерные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задачи</w:t>
      </w:r>
      <w:r w:rsidRPr="005C50F9">
        <w:rPr>
          <w:rFonts w:ascii="Helvetica" w:hAnsi="Helvetica" w:cs="Helvetica"/>
          <w:b/>
          <w:bCs/>
          <w:color w:val="222222"/>
          <w:sz w:val="21"/>
          <w:szCs w:val="21"/>
        </w:rPr>
        <w:t xml:space="preserve"> 46 3.1. </w:t>
      </w:r>
      <w:r w:rsidRPr="005C50F9">
        <w:rPr>
          <w:rFonts w:ascii="Helvetica" w:hAnsi="Helvetica" w:cs="Helvetica" w:hint="eastAsia"/>
          <w:b/>
          <w:bCs/>
          <w:color w:val="222222"/>
          <w:sz w:val="21"/>
          <w:szCs w:val="21"/>
        </w:rPr>
        <w:t>Течения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локальным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подводом</w:t>
      </w:r>
      <w:r w:rsidRPr="005C50F9">
        <w:rPr>
          <w:rFonts w:ascii="Helvetica" w:hAnsi="Helvetica" w:cs="Helvetica"/>
          <w:b/>
          <w:bCs/>
          <w:color w:val="222222"/>
          <w:sz w:val="21"/>
          <w:szCs w:val="21"/>
        </w:rPr>
        <w:t>-</w:t>
      </w:r>
      <w:r w:rsidRPr="005C50F9">
        <w:rPr>
          <w:rFonts w:ascii="Helvetica" w:hAnsi="Helvetica" w:cs="Helvetica" w:hint="eastAsia"/>
          <w:b/>
          <w:bCs/>
          <w:color w:val="222222"/>
          <w:sz w:val="21"/>
          <w:szCs w:val="21"/>
        </w:rPr>
        <w:t>отводом</w:t>
      </w:r>
    </w:p>
    <w:p w14:paraId="19C598B7" w14:textId="77777777" w:rsidR="005C50F9" w:rsidRPr="005C50F9" w:rsidRDefault="005C50F9" w:rsidP="005C50F9">
      <w:pPr>
        <w:rPr>
          <w:rFonts w:ascii="Helvetica" w:hAnsi="Helvetica" w:cs="Helvetica"/>
          <w:b/>
          <w:bCs/>
          <w:color w:val="222222"/>
          <w:sz w:val="21"/>
          <w:szCs w:val="21"/>
        </w:rPr>
      </w:pPr>
    </w:p>
    <w:p w14:paraId="4C80593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патрубки</w:t>
      </w:r>
    </w:p>
    <w:p w14:paraId="72EC0179" w14:textId="77777777" w:rsidR="005C50F9" w:rsidRPr="005C50F9" w:rsidRDefault="005C50F9" w:rsidP="005C50F9">
      <w:pPr>
        <w:rPr>
          <w:rFonts w:ascii="Helvetica" w:hAnsi="Helvetica" w:cs="Helvetica"/>
          <w:b/>
          <w:bCs/>
          <w:color w:val="222222"/>
          <w:sz w:val="21"/>
          <w:szCs w:val="21"/>
        </w:rPr>
      </w:pPr>
    </w:p>
    <w:p w14:paraId="6301856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3.1.1. </w:t>
      </w:r>
      <w:r w:rsidRPr="005C50F9">
        <w:rPr>
          <w:rFonts w:ascii="Helvetica" w:hAnsi="Helvetica" w:cs="Helvetica" w:hint="eastAsia"/>
          <w:b/>
          <w:bCs/>
          <w:color w:val="222222"/>
          <w:sz w:val="21"/>
          <w:szCs w:val="21"/>
        </w:rPr>
        <w:t>Существующие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подходы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схематизации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описанию</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раздачей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слиянием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потоков</w:t>
      </w:r>
    </w:p>
    <w:p w14:paraId="4C66AEFB" w14:textId="77777777" w:rsidR="005C50F9" w:rsidRPr="005C50F9" w:rsidRDefault="005C50F9" w:rsidP="005C50F9">
      <w:pPr>
        <w:rPr>
          <w:rFonts w:ascii="Helvetica" w:hAnsi="Helvetica" w:cs="Helvetica"/>
          <w:b/>
          <w:bCs/>
          <w:color w:val="222222"/>
          <w:sz w:val="21"/>
          <w:szCs w:val="21"/>
        </w:rPr>
      </w:pPr>
    </w:p>
    <w:p w14:paraId="1A53BDB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3.1.2. </w:t>
      </w:r>
      <w:r w:rsidRPr="005C50F9">
        <w:rPr>
          <w:rFonts w:ascii="Helvetica" w:hAnsi="Helvetica" w:cs="Helvetica" w:hint="eastAsia"/>
          <w:b/>
          <w:bCs/>
          <w:color w:val="222222"/>
          <w:sz w:val="21"/>
          <w:szCs w:val="21"/>
        </w:rPr>
        <w:t>Законы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схемы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p>
    <w:p w14:paraId="19A29404" w14:textId="77777777" w:rsidR="005C50F9" w:rsidRPr="005C50F9" w:rsidRDefault="005C50F9" w:rsidP="005C50F9">
      <w:pPr>
        <w:rPr>
          <w:rFonts w:ascii="Helvetica" w:hAnsi="Helvetica" w:cs="Helvetica"/>
          <w:b/>
          <w:bCs/>
          <w:color w:val="222222"/>
          <w:sz w:val="21"/>
          <w:szCs w:val="21"/>
        </w:rPr>
      </w:pPr>
    </w:p>
    <w:p w14:paraId="0D15123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боковых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патрубках</w:t>
      </w:r>
    </w:p>
    <w:p w14:paraId="7C6829EE" w14:textId="77777777" w:rsidR="005C50F9" w:rsidRPr="005C50F9" w:rsidRDefault="005C50F9" w:rsidP="005C50F9">
      <w:pPr>
        <w:rPr>
          <w:rFonts w:ascii="Helvetica" w:hAnsi="Helvetica" w:cs="Helvetica"/>
          <w:b/>
          <w:bCs/>
          <w:color w:val="222222"/>
          <w:sz w:val="21"/>
          <w:szCs w:val="21"/>
        </w:rPr>
      </w:pPr>
    </w:p>
    <w:p w14:paraId="431D95E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3.1.2.1. </w:t>
      </w:r>
      <w:r w:rsidRPr="005C50F9">
        <w:rPr>
          <w:rFonts w:ascii="Helvetica" w:hAnsi="Helvetica" w:cs="Helvetica" w:hint="eastAsia"/>
          <w:b/>
          <w:bCs/>
          <w:color w:val="222222"/>
          <w:sz w:val="21"/>
          <w:szCs w:val="21"/>
        </w:rPr>
        <w:t>Возможные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схемы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патрубках</w:t>
      </w:r>
    </w:p>
    <w:p w14:paraId="610BD3D8" w14:textId="77777777" w:rsidR="005C50F9" w:rsidRPr="005C50F9" w:rsidRDefault="005C50F9" w:rsidP="005C50F9">
      <w:pPr>
        <w:rPr>
          <w:rFonts w:ascii="Helvetica" w:hAnsi="Helvetica" w:cs="Helvetica"/>
          <w:b/>
          <w:bCs/>
          <w:color w:val="222222"/>
          <w:sz w:val="21"/>
          <w:szCs w:val="21"/>
        </w:rPr>
      </w:pPr>
    </w:p>
    <w:p w14:paraId="1DCAF00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3.1.2.2. </w:t>
      </w:r>
      <w:r w:rsidRPr="005C50F9">
        <w:rPr>
          <w:rFonts w:ascii="Helvetica" w:hAnsi="Helvetica" w:cs="Helvetica" w:hint="eastAsia"/>
          <w:b/>
          <w:bCs/>
          <w:color w:val="222222"/>
          <w:sz w:val="21"/>
          <w:szCs w:val="21"/>
        </w:rPr>
        <w:t>Вывод</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движения</w:t>
      </w:r>
    </w:p>
    <w:p w14:paraId="0D66AE89" w14:textId="77777777" w:rsidR="005C50F9" w:rsidRPr="005C50F9" w:rsidRDefault="005C50F9" w:rsidP="005C50F9">
      <w:pPr>
        <w:rPr>
          <w:rFonts w:ascii="Helvetica" w:hAnsi="Helvetica" w:cs="Helvetica"/>
          <w:b/>
          <w:bCs/>
          <w:color w:val="222222"/>
          <w:sz w:val="21"/>
          <w:szCs w:val="21"/>
        </w:rPr>
      </w:pPr>
    </w:p>
    <w:p w14:paraId="3742728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3.1.2.3. </w:t>
      </w:r>
      <w:r w:rsidRPr="005C50F9">
        <w:rPr>
          <w:rFonts w:ascii="Helvetica" w:hAnsi="Helvetica" w:cs="Helvetica" w:hint="eastAsia"/>
          <w:b/>
          <w:bCs/>
          <w:color w:val="222222"/>
          <w:sz w:val="21"/>
          <w:szCs w:val="21"/>
        </w:rPr>
        <w:t>Вывод</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энергии</w:t>
      </w:r>
    </w:p>
    <w:p w14:paraId="0B302D5D" w14:textId="77777777" w:rsidR="005C50F9" w:rsidRPr="005C50F9" w:rsidRDefault="005C50F9" w:rsidP="005C50F9">
      <w:pPr>
        <w:rPr>
          <w:rFonts w:ascii="Helvetica" w:hAnsi="Helvetica" w:cs="Helvetica"/>
          <w:b/>
          <w:bCs/>
          <w:color w:val="222222"/>
          <w:sz w:val="21"/>
          <w:szCs w:val="21"/>
        </w:rPr>
      </w:pPr>
    </w:p>
    <w:p w14:paraId="5249027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3.1.2.4. </w:t>
      </w:r>
      <w:r w:rsidRPr="005C50F9">
        <w:rPr>
          <w:rFonts w:ascii="Helvetica" w:hAnsi="Helvetica" w:cs="Helvetica" w:hint="eastAsia"/>
          <w:b/>
          <w:bCs/>
          <w:color w:val="222222"/>
          <w:sz w:val="21"/>
          <w:szCs w:val="21"/>
        </w:rPr>
        <w:t>Законы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p>
    <w:p w14:paraId="55F0FD47" w14:textId="77777777" w:rsidR="005C50F9" w:rsidRPr="005C50F9" w:rsidRDefault="005C50F9" w:rsidP="005C50F9">
      <w:pPr>
        <w:rPr>
          <w:rFonts w:ascii="Helvetica" w:hAnsi="Helvetica" w:cs="Helvetica"/>
          <w:b/>
          <w:bCs/>
          <w:color w:val="222222"/>
          <w:sz w:val="21"/>
          <w:szCs w:val="21"/>
        </w:rPr>
      </w:pPr>
    </w:p>
    <w:p w14:paraId="1931696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3.1.2.5. </w:t>
      </w:r>
      <w:r w:rsidRPr="005C50F9">
        <w:rPr>
          <w:rFonts w:ascii="Helvetica" w:hAnsi="Helvetica" w:cs="Helvetica" w:hint="eastAsia"/>
          <w:b/>
          <w:bCs/>
          <w:color w:val="222222"/>
          <w:sz w:val="21"/>
          <w:szCs w:val="21"/>
        </w:rPr>
        <w:t>Связи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гидродинамических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параметров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состояния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до</w:t>
      </w:r>
    </w:p>
    <w:p w14:paraId="17A581BE" w14:textId="77777777" w:rsidR="005C50F9" w:rsidRPr="005C50F9" w:rsidRDefault="005C50F9" w:rsidP="005C50F9">
      <w:pPr>
        <w:rPr>
          <w:rFonts w:ascii="Helvetica" w:hAnsi="Helvetica" w:cs="Helvetica"/>
          <w:b/>
          <w:bCs/>
          <w:color w:val="222222"/>
          <w:sz w:val="21"/>
          <w:szCs w:val="21"/>
        </w:rPr>
      </w:pPr>
    </w:p>
    <w:p w14:paraId="436F0A0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после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воздействий</w:t>
      </w:r>
    </w:p>
    <w:p w14:paraId="15E06445" w14:textId="77777777" w:rsidR="005C50F9" w:rsidRPr="005C50F9" w:rsidRDefault="005C50F9" w:rsidP="005C50F9">
      <w:pPr>
        <w:rPr>
          <w:rFonts w:ascii="Helvetica" w:hAnsi="Helvetica" w:cs="Helvetica"/>
          <w:b/>
          <w:bCs/>
          <w:color w:val="222222"/>
          <w:sz w:val="21"/>
          <w:szCs w:val="21"/>
        </w:rPr>
      </w:pPr>
    </w:p>
    <w:p w14:paraId="5C73679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3.1.3. </w:t>
      </w:r>
      <w:r w:rsidRPr="005C50F9">
        <w:rPr>
          <w:rFonts w:ascii="Helvetica" w:hAnsi="Helvetica" w:cs="Helvetica" w:hint="eastAsia"/>
          <w:b/>
          <w:bCs/>
          <w:color w:val="222222"/>
          <w:sz w:val="21"/>
          <w:szCs w:val="21"/>
        </w:rPr>
        <w:t>Второе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начало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термодинамики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дополнительные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условия</w:t>
      </w:r>
    </w:p>
    <w:p w14:paraId="525A9C85" w14:textId="77777777" w:rsidR="005C50F9" w:rsidRPr="005C50F9" w:rsidRDefault="005C50F9" w:rsidP="005C50F9">
      <w:pPr>
        <w:rPr>
          <w:rFonts w:ascii="Helvetica" w:hAnsi="Helvetica" w:cs="Helvetica"/>
          <w:b/>
          <w:bCs/>
          <w:color w:val="222222"/>
          <w:sz w:val="21"/>
          <w:szCs w:val="21"/>
        </w:rPr>
      </w:pPr>
    </w:p>
    <w:p w14:paraId="793373C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3.1.4.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различиях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постановке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отвода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подвода</w:t>
      </w:r>
    </w:p>
    <w:p w14:paraId="45ED94DA" w14:textId="77777777" w:rsidR="005C50F9" w:rsidRPr="005C50F9" w:rsidRDefault="005C50F9" w:rsidP="005C50F9">
      <w:pPr>
        <w:rPr>
          <w:rFonts w:ascii="Helvetica" w:hAnsi="Helvetica" w:cs="Helvetica"/>
          <w:b/>
          <w:bCs/>
          <w:color w:val="222222"/>
          <w:sz w:val="21"/>
          <w:szCs w:val="21"/>
        </w:rPr>
      </w:pPr>
    </w:p>
    <w:p w14:paraId="467436E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w:t>
      </w:r>
    </w:p>
    <w:p w14:paraId="736B0F3C" w14:textId="77777777" w:rsidR="005C50F9" w:rsidRPr="005C50F9" w:rsidRDefault="005C50F9" w:rsidP="005C50F9">
      <w:pPr>
        <w:rPr>
          <w:rFonts w:ascii="Helvetica" w:hAnsi="Helvetica" w:cs="Helvetica"/>
          <w:b/>
          <w:bCs/>
          <w:color w:val="222222"/>
          <w:sz w:val="21"/>
          <w:szCs w:val="21"/>
        </w:rPr>
      </w:pPr>
    </w:p>
    <w:p w14:paraId="6D34706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3.1.5. </w:t>
      </w:r>
      <w:r w:rsidRPr="005C50F9">
        <w:rPr>
          <w:rFonts w:ascii="Helvetica" w:hAnsi="Helvetica" w:cs="Helvetica" w:hint="eastAsia"/>
          <w:b/>
          <w:bCs/>
          <w:color w:val="222222"/>
          <w:sz w:val="21"/>
          <w:szCs w:val="21"/>
        </w:rPr>
        <w:t>Отвод</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отрывом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струи</w:t>
      </w:r>
    </w:p>
    <w:p w14:paraId="0FC8DFC9" w14:textId="77777777" w:rsidR="005C50F9" w:rsidRPr="005C50F9" w:rsidRDefault="005C50F9" w:rsidP="005C50F9">
      <w:pPr>
        <w:rPr>
          <w:rFonts w:ascii="Helvetica" w:hAnsi="Helvetica" w:cs="Helvetica"/>
          <w:b/>
          <w:bCs/>
          <w:color w:val="222222"/>
          <w:sz w:val="21"/>
          <w:szCs w:val="21"/>
        </w:rPr>
      </w:pPr>
    </w:p>
    <w:p w14:paraId="283DD6B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патрубке</w:t>
      </w:r>
    </w:p>
    <w:p w14:paraId="676238BD" w14:textId="77777777" w:rsidR="005C50F9" w:rsidRPr="005C50F9" w:rsidRDefault="005C50F9" w:rsidP="005C50F9">
      <w:pPr>
        <w:rPr>
          <w:rFonts w:ascii="Helvetica" w:hAnsi="Helvetica" w:cs="Helvetica"/>
          <w:b/>
          <w:bCs/>
          <w:color w:val="222222"/>
          <w:sz w:val="21"/>
          <w:szCs w:val="21"/>
        </w:rPr>
      </w:pPr>
    </w:p>
    <w:p w14:paraId="3E278ED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3.1.5.1. </w:t>
      </w:r>
      <w:r w:rsidRPr="005C50F9">
        <w:rPr>
          <w:rFonts w:ascii="Helvetica" w:hAnsi="Helvetica" w:cs="Helvetica" w:hint="eastAsia"/>
          <w:b/>
          <w:bCs/>
          <w:color w:val="222222"/>
          <w:sz w:val="21"/>
          <w:szCs w:val="21"/>
        </w:rPr>
        <w:t>Случай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p>
    <w:p w14:paraId="0E9FA254" w14:textId="77777777" w:rsidR="005C50F9" w:rsidRPr="005C50F9" w:rsidRDefault="005C50F9" w:rsidP="005C50F9">
      <w:pPr>
        <w:rPr>
          <w:rFonts w:ascii="Helvetica" w:hAnsi="Helvetica" w:cs="Helvetica"/>
          <w:b/>
          <w:bCs/>
          <w:color w:val="222222"/>
          <w:sz w:val="21"/>
          <w:szCs w:val="21"/>
        </w:rPr>
      </w:pPr>
    </w:p>
    <w:p w14:paraId="1D232A4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3.1.5.2. </w:t>
      </w:r>
      <w:r w:rsidRPr="005C50F9">
        <w:rPr>
          <w:rFonts w:ascii="Helvetica" w:hAnsi="Helvetica" w:cs="Helvetica" w:hint="eastAsia"/>
          <w:b/>
          <w:bCs/>
          <w:color w:val="222222"/>
          <w:sz w:val="21"/>
          <w:szCs w:val="21"/>
        </w:rPr>
        <w:t>Дозвуковые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75 3.1.5.3 </w:t>
      </w:r>
      <w:r w:rsidRPr="005C50F9">
        <w:rPr>
          <w:rFonts w:ascii="Helvetica" w:hAnsi="Helvetica" w:cs="Helvetica" w:hint="eastAsia"/>
          <w:b/>
          <w:bCs/>
          <w:color w:val="222222"/>
          <w:sz w:val="21"/>
          <w:szCs w:val="21"/>
        </w:rPr>
        <w:t>Замечание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истечении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сверхзвукового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потока</w:t>
      </w:r>
    </w:p>
    <w:p w14:paraId="691A0E14" w14:textId="77777777" w:rsidR="005C50F9" w:rsidRPr="005C50F9" w:rsidRDefault="005C50F9" w:rsidP="005C50F9">
      <w:pPr>
        <w:rPr>
          <w:rFonts w:ascii="Helvetica" w:hAnsi="Helvetica" w:cs="Helvetica"/>
          <w:b/>
          <w:bCs/>
          <w:color w:val="222222"/>
          <w:sz w:val="21"/>
          <w:szCs w:val="21"/>
        </w:rPr>
      </w:pPr>
    </w:p>
    <w:p w14:paraId="279B141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p>
    <w:p w14:paraId="035FB099" w14:textId="77777777" w:rsidR="005C50F9" w:rsidRPr="005C50F9" w:rsidRDefault="005C50F9" w:rsidP="005C50F9">
      <w:pPr>
        <w:rPr>
          <w:rFonts w:ascii="Helvetica" w:hAnsi="Helvetica" w:cs="Helvetica"/>
          <w:b/>
          <w:bCs/>
          <w:color w:val="222222"/>
          <w:sz w:val="21"/>
          <w:szCs w:val="21"/>
        </w:rPr>
      </w:pPr>
    </w:p>
    <w:p w14:paraId="09068E1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3.1.6. </w:t>
      </w:r>
      <w:r w:rsidRPr="005C50F9">
        <w:rPr>
          <w:rFonts w:ascii="Helvetica" w:hAnsi="Helvetica" w:cs="Helvetica" w:hint="eastAsia"/>
          <w:b/>
          <w:bCs/>
          <w:color w:val="222222"/>
          <w:sz w:val="21"/>
          <w:szCs w:val="21"/>
        </w:rPr>
        <w:t>Случай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p>
    <w:p w14:paraId="5B84C34B" w14:textId="77777777" w:rsidR="005C50F9" w:rsidRPr="005C50F9" w:rsidRDefault="005C50F9" w:rsidP="005C50F9">
      <w:pPr>
        <w:rPr>
          <w:rFonts w:ascii="Helvetica" w:hAnsi="Helvetica" w:cs="Helvetica"/>
          <w:b/>
          <w:bCs/>
          <w:color w:val="222222"/>
          <w:sz w:val="21"/>
          <w:szCs w:val="21"/>
        </w:rPr>
      </w:pPr>
    </w:p>
    <w:p w14:paraId="0F44F90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3.1.6.1. </w:t>
      </w:r>
      <w:r w:rsidRPr="005C50F9">
        <w:rPr>
          <w:rFonts w:ascii="Helvetica" w:hAnsi="Helvetica" w:cs="Helvetica" w:hint="eastAsia"/>
          <w:b/>
          <w:bCs/>
          <w:color w:val="222222"/>
          <w:sz w:val="21"/>
          <w:szCs w:val="21"/>
        </w:rPr>
        <w:t>Общее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истечении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p>
    <w:p w14:paraId="641240C8" w14:textId="77777777" w:rsidR="005C50F9" w:rsidRPr="005C50F9" w:rsidRDefault="005C50F9" w:rsidP="005C50F9">
      <w:pPr>
        <w:rPr>
          <w:rFonts w:ascii="Helvetica" w:hAnsi="Helvetica" w:cs="Helvetica"/>
          <w:b/>
          <w:bCs/>
          <w:color w:val="222222"/>
          <w:sz w:val="21"/>
          <w:szCs w:val="21"/>
        </w:rPr>
      </w:pPr>
    </w:p>
    <w:p w14:paraId="2B4C1E3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патрубки</w:t>
      </w:r>
    </w:p>
    <w:p w14:paraId="222ECFA3" w14:textId="77777777" w:rsidR="005C50F9" w:rsidRPr="005C50F9" w:rsidRDefault="005C50F9" w:rsidP="005C50F9">
      <w:pPr>
        <w:rPr>
          <w:rFonts w:ascii="Helvetica" w:hAnsi="Helvetica" w:cs="Helvetica"/>
          <w:b/>
          <w:bCs/>
          <w:color w:val="222222"/>
          <w:sz w:val="21"/>
          <w:szCs w:val="21"/>
        </w:rPr>
      </w:pPr>
    </w:p>
    <w:p w14:paraId="78E05C8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3.1.6.2. </w:t>
      </w:r>
      <w:r w:rsidRPr="005C50F9">
        <w:rPr>
          <w:rFonts w:ascii="Helvetica" w:hAnsi="Helvetica" w:cs="Helvetica" w:hint="eastAsia"/>
          <w:b/>
          <w:bCs/>
          <w:color w:val="222222"/>
          <w:sz w:val="21"/>
          <w:szCs w:val="21"/>
        </w:rPr>
        <w:t>Общее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локальном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массы</w:t>
      </w:r>
    </w:p>
    <w:p w14:paraId="524AAFB6" w14:textId="77777777" w:rsidR="005C50F9" w:rsidRPr="005C50F9" w:rsidRDefault="005C50F9" w:rsidP="005C50F9">
      <w:pPr>
        <w:rPr>
          <w:rFonts w:ascii="Helvetica" w:hAnsi="Helvetica" w:cs="Helvetica"/>
          <w:b/>
          <w:bCs/>
          <w:color w:val="222222"/>
          <w:sz w:val="21"/>
          <w:szCs w:val="21"/>
        </w:rPr>
      </w:pPr>
    </w:p>
    <w:p w14:paraId="1643BEF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w:t>
      </w:r>
    </w:p>
    <w:p w14:paraId="40011DFC" w14:textId="77777777" w:rsidR="005C50F9" w:rsidRPr="005C50F9" w:rsidRDefault="005C50F9" w:rsidP="005C50F9">
      <w:pPr>
        <w:rPr>
          <w:rFonts w:ascii="Helvetica" w:hAnsi="Helvetica" w:cs="Helvetica"/>
          <w:b/>
          <w:bCs/>
          <w:color w:val="222222"/>
          <w:sz w:val="21"/>
          <w:szCs w:val="21"/>
        </w:rPr>
      </w:pPr>
    </w:p>
    <w:p w14:paraId="05E81EB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lastRenderedPageBreak/>
        <w:t xml:space="preserve">3.1.7. </w:t>
      </w:r>
      <w:r w:rsidRPr="005C50F9">
        <w:rPr>
          <w:rFonts w:ascii="Helvetica" w:hAnsi="Helvetica" w:cs="Helvetica" w:hint="eastAsia"/>
          <w:b/>
          <w:bCs/>
          <w:color w:val="222222"/>
          <w:sz w:val="21"/>
          <w:szCs w:val="21"/>
        </w:rPr>
        <w:t>Общие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локальном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подводе</w:t>
      </w:r>
      <w:r w:rsidRPr="005C50F9">
        <w:rPr>
          <w:rFonts w:ascii="Helvetica" w:hAnsi="Helvetica" w:cs="Helvetica"/>
          <w:b/>
          <w:bCs/>
          <w:color w:val="222222"/>
          <w:sz w:val="21"/>
          <w:szCs w:val="21"/>
        </w:rPr>
        <w:t xml:space="preserve"> - </w:t>
      </w:r>
      <w:r w:rsidRPr="005C50F9">
        <w:rPr>
          <w:rFonts w:ascii="Helvetica" w:hAnsi="Helvetica" w:cs="Helvetica" w:hint="eastAsia"/>
          <w:b/>
          <w:bCs/>
          <w:color w:val="222222"/>
          <w:sz w:val="21"/>
          <w:szCs w:val="21"/>
        </w:rPr>
        <w:t>отводе</w:t>
      </w:r>
    </w:p>
    <w:p w14:paraId="34F042D4" w14:textId="77777777" w:rsidR="005C50F9" w:rsidRPr="005C50F9" w:rsidRDefault="005C50F9" w:rsidP="005C50F9">
      <w:pPr>
        <w:rPr>
          <w:rFonts w:ascii="Helvetica" w:hAnsi="Helvetica" w:cs="Helvetica"/>
          <w:b/>
          <w:bCs/>
          <w:color w:val="222222"/>
          <w:sz w:val="21"/>
          <w:szCs w:val="21"/>
        </w:rPr>
      </w:pPr>
    </w:p>
    <w:p w14:paraId="004096C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для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p>
    <w:p w14:paraId="48E45EDA" w14:textId="77777777" w:rsidR="005C50F9" w:rsidRPr="005C50F9" w:rsidRDefault="005C50F9" w:rsidP="005C50F9">
      <w:pPr>
        <w:rPr>
          <w:rFonts w:ascii="Helvetica" w:hAnsi="Helvetica" w:cs="Helvetica"/>
          <w:b/>
          <w:bCs/>
          <w:color w:val="222222"/>
          <w:sz w:val="21"/>
          <w:szCs w:val="21"/>
        </w:rPr>
      </w:pPr>
    </w:p>
    <w:p w14:paraId="7C17AAE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3.1.7.1. </w:t>
      </w:r>
      <w:r w:rsidRPr="005C50F9">
        <w:rPr>
          <w:rFonts w:ascii="Helvetica" w:hAnsi="Helvetica" w:cs="Helvetica" w:hint="eastAsia"/>
          <w:b/>
          <w:bCs/>
          <w:color w:val="222222"/>
          <w:sz w:val="21"/>
          <w:szCs w:val="21"/>
        </w:rPr>
        <w:t>Задачи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истечения</w:t>
      </w:r>
    </w:p>
    <w:p w14:paraId="33039896" w14:textId="77777777" w:rsidR="005C50F9" w:rsidRPr="005C50F9" w:rsidRDefault="005C50F9" w:rsidP="005C50F9">
      <w:pPr>
        <w:rPr>
          <w:rFonts w:ascii="Helvetica" w:hAnsi="Helvetica" w:cs="Helvetica"/>
          <w:b/>
          <w:bCs/>
          <w:color w:val="222222"/>
          <w:sz w:val="21"/>
          <w:szCs w:val="21"/>
        </w:rPr>
      </w:pPr>
    </w:p>
    <w:p w14:paraId="2C018F54"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3.1.7.2. </w:t>
      </w:r>
      <w:r w:rsidRPr="005C50F9">
        <w:rPr>
          <w:rFonts w:ascii="Helvetica" w:hAnsi="Helvetica" w:cs="Helvetica" w:hint="eastAsia"/>
          <w:b/>
          <w:bCs/>
          <w:color w:val="222222"/>
          <w:sz w:val="21"/>
          <w:szCs w:val="21"/>
        </w:rPr>
        <w:t>Задачи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w:t>
      </w:r>
    </w:p>
    <w:p w14:paraId="52E46560" w14:textId="77777777" w:rsidR="005C50F9" w:rsidRPr="005C50F9" w:rsidRDefault="005C50F9" w:rsidP="005C50F9">
      <w:pPr>
        <w:rPr>
          <w:rFonts w:ascii="Helvetica" w:hAnsi="Helvetica" w:cs="Helvetica"/>
          <w:b/>
          <w:bCs/>
          <w:color w:val="222222"/>
          <w:sz w:val="21"/>
          <w:szCs w:val="21"/>
        </w:rPr>
      </w:pPr>
    </w:p>
    <w:p w14:paraId="1F12083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3.1.8. </w:t>
      </w:r>
      <w:r w:rsidRPr="005C50F9">
        <w:rPr>
          <w:rFonts w:ascii="Helvetica" w:hAnsi="Helvetica" w:cs="Helvetica" w:hint="eastAsia"/>
          <w:b/>
          <w:bCs/>
          <w:color w:val="222222"/>
          <w:sz w:val="21"/>
          <w:szCs w:val="21"/>
        </w:rPr>
        <w:t>Замечание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поведении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функции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w:t>
      </w:r>
      <w:r w:rsidRPr="005C50F9">
        <w:rPr>
          <w:rFonts w:ascii="Helvetica" w:hAnsi="Helvetica" w:cs="Helvetica"/>
          <w:b/>
          <w:bCs/>
          <w:color w:val="222222"/>
          <w:sz w:val="21"/>
          <w:szCs w:val="21"/>
        </w:rPr>
        <w:t>^</w:t>
      </w:r>
    </w:p>
    <w:p w14:paraId="11D2E960" w14:textId="77777777" w:rsidR="005C50F9" w:rsidRPr="005C50F9" w:rsidRDefault="005C50F9" w:rsidP="005C50F9">
      <w:pPr>
        <w:rPr>
          <w:rFonts w:ascii="Helvetica" w:hAnsi="Helvetica" w:cs="Helvetica"/>
          <w:b/>
          <w:bCs/>
          <w:color w:val="222222"/>
          <w:sz w:val="21"/>
          <w:szCs w:val="21"/>
        </w:rPr>
      </w:pPr>
    </w:p>
    <w:p w14:paraId="634FB9D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окрестности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w:t>
      </w:r>
      <w:r w:rsidRPr="005C50F9">
        <w:rPr>
          <w:rFonts w:ascii="Helvetica" w:hAnsi="Helvetica" w:cs="Helvetica"/>
          <w:b/>
          <w:bCs/>
          <w:color w:val="222222"/>
          <w:sz w:val="21"/>
          <w:szCs w:val="21"/>
        </w:rPr>
        <w:t>5 = 0</w:t>
      </w:r>
    </w:p>
    <w:p w14:paraId="0499BFF5" w14:textId="77777777" w:rsidR="005C50F9" w:rsidRPr="005C50F9" w:rsidRDefault="005C50F9" w:rsidP="005C50F9">
      <w:pPr>
        <w:rPr>
          <w:rFonts w:ascii="Helvetica" w:hAnsi="Helvetica" w:cs="Helvetica"/>
          <w:b/>
          <w:bCs/>
          <w:color w:val="222222"/>
          <w:sz w:val="21"/>
          <w:szCs w:val="21"/>
        </w:rPr>
      </w:pPr>
    </w:p>
    <w:p w14:paraId="1965D2B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3.1.9. </w:t>
      </w:r>
      <w:r w:rsidRPr="005C50F9">
        <w:rPr>
          <w:rFonts w:ascii="Helvetica" w:hAnsi="Helvetica" w:cs="Helvetica" w:hint="eastAsia"/>
          <w:b/>
          <w:bCs/>
          <w:color w:val="222222"/>
          <w:sz w:val="21"/>
          <w:szCs w:val="21"/>
        </w:rPr>
        <w:t>Замечания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других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возможных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схемах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истечения</w:t>
      </w:r>
    </w:p>
    <w:p w14:paraId="7251F04D" w14:textId="77777777" w:rsidR="005C50F9" w:rsidRPr="005C50F9" w:rsidRDefault="005C50F9" w:rsidP="005C50F9">
      <w:pPr>
        <w:rPr>
          <w:rFonts w:ascii="Helvetica" w:hAnsi="Helvetica" w:cs="Helvetica"/>
          <w:b/>
          <w:bCs/>
          <w:color w:val="222222"/>
          <w:sz w:val="21"/>
          <w:szCs w:val="21"/>
        </w:rPr>
      </w:pPr>
    </w:p>
    <w:p w14:paraId="4C7CA5C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потока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ответвления</w:t>
      </w:r>
    </w:p>
    <w:p w14:paraId="64F14545" w14:textId="77777777" w:rsidR="005C50F9" w:rsidRPr="005C50F9" w:rsidRDefault="005C50F9" w:rsidP="005C50F9">
      <w:pPr>
        <w:rPr>
          <w:rFonts w:ascii="Helvetica" w:hAnsi="Helvetica" w:cs="Helvetica"/>
          <w:b/>
          <w:bCs/>
          <w:color w:val="222222"/>
          <w:sz w:val="21"/>
          <w:szCs w:val="21"/>
        </w:rPr>
      </w:pPr>
    </w:p>
    <w:p w14:paraId="16FB50D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3.1.9.1.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срывом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струй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двух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кромок</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случай</w:t>
      </w:r>
      <w:r w:rsidRPr="005C50F9">
        <w:rPr>
          <w:rFonts w:ascii="Helvetica" w:hAnsi="Helvetica" w:cs="Helvetica"/>
          <w:b/>
          <w:bCs/>
          <w:color w:val="222222"/>
          <w:sz w:val="21"/>
          <w:szCs w:val="21"/>
        </w:rPr>
        <w:t xml:space="preserve"> 5)</w:t>
      </w:r>
    </w:p>
    <w:p w14:paraId="42583938" w14:textId="77777777" w:rsidR="005C50F9" w:rsidRPr="005C50F9" w:rsidRDefault="005C50F9" w:rsidP="005C50F9">
      <w:pPr>
        <w:rPr>
          <w:rFonts w:ascii="Helvetica" w:hAnsi="Helvetica" w:cs="Helvetica"/>
          <w:b/>
          <w:bCs/>
          <w:color w:val="222222"/>
          <w:sz w:val="21"/>
          <w:szCs w:val="21"/>
        </w:rPr>
      </w:pPr>
    </w:p>
    <w:p w14:paraId="4D97E44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3.1.9.2.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полным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заполнением</w:t>
      </w:r>
    </w:p>
    <w:p w14:paraId="571D1D7B" w14:textId="77777777" w:rsidR="005C50F9" w:rsidRPr="005C50F9" w:rsidRDefault="005C50F9" w:rsidP="005C50F9">
      <w:pPr>
        <w:rPr>
          <w:rFonts w:ascii="Helvetica" w:hAnsi="Helvetica" w:cs="Helvetica"/>
          <w:b/>
          <w:bCs/>
          <w:color w:val="222222"/>
          <w:sz w:val="21"/>
          <w:szCs w:val="21"/>
        </w:rPr>
      </w:pPr>
    </w:p>
    <w:p w14:paraId="1300DF8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сечения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w:t>
      </w:r>
      <w:r w:rsidRPr="005C50F9">
        <w:rPr>
          <w:rFonts w:ascii="Helvetica" w:hAnsi="Helvetica" w:cs="Helvetica"/>
          <w:b/>
          <w:bCs/>
          <w:color w:val="222222"/>
          <w:sz w:val="21"/>
          <w:szCs w:val="21"/>
        </w:rPr>
        <w:t xml:space="preserve"> k = 1) </w:t>
      </w:r>
      <w:r w:rsidRPr="005C50F9">
        <w:rPr>
          <w:rFonts w:ascii="Helvetica" w:hAnsi="Helvetica" w:cs="Helvetica" w:hint="eastAsia"/>
          <w:b/>
          <w:bCs/>
          <w:color w:val="222222"/>
          <w:sz w:val="21"/>
          <w:szCs w:val="21"/>
        </w:rPr>
        <w:t>бокового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случай</w:t>
      </w:r>
      <w:r w:rsidRPr="005C50F9">
        <w:rPr>
          <w:rFonts w:ascii="Helvetica" w:hAnsi="Helvetica" w:cs="Helvetica"/>
          <w:b/>
          <w:bCs/>
          <w:color w:val="222222"/>
          <w:sz w:val="21"/>
          <w:szCs w:val="21"/>
        </w:rPr>
        <w:t xml:space="preserve"> 6)</w:t>
      </w:r>
    </w:p>
    <w:p w14:paraId="238C5B2B" w14:textId="77777777" w:rsidR="005C50F9" w:rsidRPr="005C50F9" w:rsidRDefault="005C50F9" w:rsidP="005C50F9">
      <w:pPr>
        <w:rPr>
          <w:rFonts w:ascii="Helvetica" w:hAnsi="Helvetica" w:cs="Helvetica"/>
          <w:b/>
          <w:bCs/>
          <w:color w:val="222222"/>
          <w:sz w:val="21"/>
          <w:szCs w:val="21"/>
        </w:rPr>
      </w:pPr>
    </w:p>
    <w:p w14:paraId="5A9256A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 </w:t>
      </w:r>
      <w:r w:rsidRPr="005C50F9">
        <w:rPr>
          <w:rFonts w:ascii="Helvetica" w:hAnsi="Helvetica" w:cs="Helvetica" w:hint="eastAsia"/>
          <w:b/>
          <w:bCs/>
          <w:color w:val="222222"/>
          <w:sz w:val="21"/>
          <w:szCs w:val="21"/>
        </w:rPr>
        <w:t>Некоторые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прикладной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гидрогазодинамики</w:t>
      </w:r>
    </w:p>
    <w:p w14:paraId="3B129923" w14:textId="77777777" w:rsidR="005C50F9" w:rsidRPr="005C50F9" w:rsidRDefault="005C50F9" w:rsidP="005C50F9">
      <w:pPr>
        <w:rPr>
          <w:rFonts w:ascii="Helvetica" w:hAnsi="Helvetica" w:cs="Helvetica"/>
          <w:b/>
          <w:bCs/>
          <w:color w:val="222222"/>
          <w:sz w:val="21"/>
          <w:szCs w:val="21"/>
        </w:rPr>
      </w:pPr>
    </w:p>
    <w:p w14:paraId="53899919"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внутренних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p>
    <w:p w14:paraId="60C33590" w14:textId="77777777" w:rsidR="005C50F9" w:rsidRPr="005C50F9" w:rsidRDefault="005C50F9" w:rsidP="005C50F9">
      <w:pPr>
        <w:rPr>
          <w:rFonts w:ascii="Helvetica" w:hAnsi="Helvetica" w:cs="Helvetica"/>
          <w:b/>
          <w:bCs/>
          <w:color w:val="222222"/>
          <w:sz w:val="21"/>
          <w:szCs w:val="21"/>
        </w:rPr>
      </w:pPr>
    </w:p>
    <w:p w14:paraId="3BEABB3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lastRenderedPageBreak/>
        <w:t xml:space="preserve">4.1.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среду</w:t>
      </w:r>
    </w:p>
    <w:p w14:paraId="371D0805" w14:textId="77777777" w:rsidR="005C50F9" w:rsidRPr="005C50F9" w:rsidRDefault="005C50F9" w:rsidP="005C50F9">
      <w:pPr>
        <w:rPr>
          <w:rFonts w:ascii="Helvetica" w:hAnsi="Helvetica" w:cs="Helvetica"/>
          <w:b/>
          <w:bCs/>
          <w:color w:val="222222"/>
          <w:sz w:val="21"/>
          <w:szCs w:val="21"/>
        </w:rPr>
      </w:pPr>
    </w:p>
    <w:p w14:paraId="6FC975E4"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заданным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давлением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боковой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p>
    <w:p w14:paraId="1EBC9002" w14:textId="77777777" w:rsidR="005C50F9" w:rsidRPr="005C50F9" w:rsidRDefault="005C50F9" w:rsidP="005C50F9">
      <w:pPr>
        <w:rPr>
          <w:rFonts w:ascii="Helvetica" w:hAnsi="Helvetica" w:cs="Helvetica"/>
          <w:b/>
          <w:bCs/>
          <w:color w:val="222222"/>
          <w:sz w:val="21"/>
          <w:szCs w:val="21"/>
        </w:rPr>
      </w:pPr>
    </w:p>
    <w:p w14:paraId="42ED710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4.1.1.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короткий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p>
    <w:p w14:paraId="2A15B3EB" w14:textId="77777777" w:rsidR="005C50F9" w:rsidRPr="005C50F9" w:rsidRDefault="005C50F9" w:rsidP="005C50F9">
      <w:pPr>
        <w:rPr>
          <w:rFonts w:ascii="Helvetica" w:hAnsi="Helvetica" w:cs="Helvetica"/>
          <w:b/>
          <w:bCs/>
          <w:color w:val="222222"/>
          <w:sz w:val="21"/>
          <w:szCs w:val="21"/>
        </w:rPr>
      </w:pPr>
    </w:p>
    <w:p w14:paraId="1DA415D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4.1.2.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длинный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p>
    <w:p w14:paraId="3AE5A56E" w14:textId="77777777" w:rsidR="005C50F9" w:rsidRPr="005C50F9" w:rsidRDefault="005C50F9" w:rsidP="005C50F9">
      <w:pPr>
        <w:rPr>
          <w:rFonts w:ascii="Helvetica" w:hAnsi="Helvetica" w:cs="Helvetica"/>
          <w:b/>
          <w:bCs/>
          <w:color w:val="222222"/>
          <w:sz w:val="21"/>
          <w:szCs w:val="21"/>
        </w:rPr>
      </w:pPr>
    </w:p>
    <w:p w14:paraId="170830C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4.1.3.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несжимаемой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p>
    <w:p w14:paraId="3043DE2B" w14:textId="77777777" w:rsidR="005C50F9" w:rsidRPr="005C50F9" w:rsidRDefault="005C50F9" w:rsidP="005C50F9">
      <w:pPr>
        <w:rPr>
          <w:rFonts w:ascii="Helvetica" w:hAnsi="Helvetica" w:cs="Helvetica"/>
          <w:b/>
          <w:bCs/>
          <w:color w:val="222222"/>
          <w:sz w:val="21"/>
          <w:szCs w:val="21"/>
        </w:rPr>
      </w:pPr>
    </w:p>
    <w:p w14:paraId="36AEE0F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произвольное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число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различных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патрубков</w:t>
      </w:r>
    </w:p>
    <w:p w14:paraId="6DF9A9FD" w14:textId="77777777" w:rsidR="005C50F9" w:rsidRPr="005C50F9" w:rsidRDefault="005C50F9" w:rsidP="005C50F9">
      <w:pPr>
        <w:rPr>
          <w:rFonts w:ascii="Helvetica" w:hAnsi="Helvetica" w:cs="Helvetica"/>
          <w:b/>
          <w:bCs/>
          <w:color w:val="222222"/>
          <w:sz w:val="21"/>
          <w:szCs w:val="21"/>
        </w:rPr>
      </w:pPr>
    </w:p>
    <w:p w14:paraId="1DFB4094"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4.2. </w:t>
      </w:r>
      <w:r w:rsidRPr="005C50F9">
        <w:rPr>
          <w:rFonts w:ascii="Helvetica" w:hAnsi="Helvetica" w:cs="Helvetica" w:hint="eastAsia"/>
          <w:b/>
          <w:bCs/>
          <w:color w:val="222222"/>
          <w:sz w:val="21"/>
          <w:szCs w:val="21"/>
        </w:rPr>
        <w:t>Перетекание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между</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перекрещивающимися</w:t>
      </w:r>
    </w:p>
    <w:p w14:paraId="4AE9365F" w14:textId="77777777" w:rsidR="005C50F9" w:rsidRPr="005C50F9" w:rsidRDefault="005C50F9" w:rsidP="005C50F9">
      <w:pPr>
        <w:rPr>
          <w:rFonts w:ascii="Helvetica" w:hAnsi="Helvetica" w:cs="Helvetica"/>
          <w:b/>
          <w:bCs/>
          <w:color w:val="222222"/>
          <w:sz w:val="21"/>
          <w:szCs w:val="21"/>
        </w:rPr>
      </w:pPr>
    </w:p>
    <w:p w14:paraId="6FD7B4B9"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каналами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соединительный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r w:rsidRPr="005C50F9">
        <w:rPr>
          <w:rFonts w:ascii="Helvetica" w:hAnsi="Helvetica" w:cs="Helvetica"/>
          <w:b/>
          <w:bCs/>
          <w:color w:val="222222"/>
          <w:sz w:val="21"/>
          <w:szCs w:val="21"/>
        </w:rPr>
        <w:t xml:space="preserve"> [60]</w:t>
      </w:r>
    </w:p>
    <w:p w14:paraId="413D11B9" w14:textId="77777777" w:rsidR="005C50F9" w:rsidRPr="005C50F9" w:rsidRDefault="005C50F9" w:rsidP="005C50F9">
      <w:pPr>
        <w:rPr>
          <w:rFonts w:ascii="Helvetica" w:hAnsi="Helvetica" w:cs="Helvetica"/>
          <w:b/>
          <w:bCs/>
          <w:color w:val="222222"/>
          <w:sz w:val="21"/>
          <w:szCs w:val="21"/>
        </w:rPr>
      </w:pPr>
    </w:p>
    <w:p w14:paraId="5EDDAB1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4.3.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p>
    <w:p w14:paraId="78F8823D" w14:textId="77777777" w:rsidR="005C50F9" w:rsidRPr="005C50F9" w:rsidRDefault="005C50F9" w:rsidP="005C50F9">
      <w:pPr>
        <w:rPr>
          <w:rFonts w:ascii="Helvetica" w:hAnsi="Helvetica" w:cs="Helvetica"/>
          <w:b/>
          <w:bCs/>
          <w:color w:val="222222"/>
          <w:sz w:val="21"/>
          <w:szCs w:val="21"/>
        </w:rPr>
      </w:pPr>
    </w:p>
    <w:p w14:paraId="70A960E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среду</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заданным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давлением</w:t>
      </w:r>
    </w:p>
    <w:p w14:paraId="2CF7A323" w14:textId="77777777" w:rsidR="005C50F9" w:rsidRPr="005C50F9" w:rsidRDefault="005C50F9" w:rsidP="005C50F9">
      <w:pPr>
        <w:rPr>
          <w:rFonts w:ascii="Helvetica" w:hAnsi="Helvetica" w:cs="Helvetica"/>
          <w:b/>
          <w:bCs/>
          <w:color w:val="222222"/>
          <w:sz w:val="21"/>
          <w:szCs w:val="21"/>
        </w:rPr>
      </w:pPr>
    </w:p>
    <w:p w14:paraId="333A3D1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4.3.1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дозвукового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потока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через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патрубок</w:t>
      </w:r>
      <w:r w:rsidRPr="005C50F9">
        <w:rPr>
          <w:rFonts w:ascii="Helvetica" w:hAnsi="Helvetica" w:cs="Helvetica"/>
          <w:b/>
          <w:bCs/>
          <w:color w:val="222222"/>
          <w:sz w:val="21"/>
          <w:szCs w:val="21"/>
        </w:rPr>
        <w:t xml:space="preserve"> 113 4.3.2.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расходных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характеристиках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дульного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тормоза</w:t>
      </w:r>
    </w:p>
    <w:p w14:paraId="5C47AC12" w14:textId="77777777" w:rsidR="005C50F9" w:rsidRPr="005C50F9" w:rsidRDefault="005C50F9" w:rsidP="005C50F9">
      <w:pPr>
        <w:rPr>
          <w:rFonts w:ascii="Helvetica" w:hAnsi="Helvetica" w:cs="Helvetica"/>
          <w:b/>
          <w:bCs/>
          <w:color w:val="222222"/>
          <w:sz w:val="21"/>
          <w:szCs w:val="21"/>
        </w:rPr>
      </w:pPr>
    </w:p>
    <w:p w14:paraId="44A1184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артиллерийского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орудия</w:t>
      </w:r>
      <w:r w:rsidRPr="005C50F9">
        <w:rPr>
          <w:rFonts w:ascii="Helvetica" w:hAnsi="Helvetica" w:cs="Helvetica"/>
          <w:b/>
          <w:bCs/>
          <w:color w:val="222222"/>
          <w:sz w:val="21"/>
          <w:szCs w:val="21"/>
        </w:rPr>
        <w:t xml:space="preserve"> [42, 45]</w:t>
      </w:r>
    </w:p>
    <w:p w14:paraId="732CA77E" w14:textId="77777777" w:rsidR="005C50F9" w:rsidRPr="005C50F9" w:rsidRDefault="005C50F9" w:rsidP="005C50F9">
      <w:pPr>
        <w:rPr>
          <w:rFonts w:ascii="Helvetica" w:hAnsi="Helvetica" w:cs="Helvetica"/>
          <w:b/>
          <w:bCs/>
          <w:color w:val="222222"/>
          <w:sz w:val="21"/>
          <w:szCs w:val="21"/>
        </w:rPr>
      </w:pPr>
    </w:p>
    <w:p w14:paraId="13226ED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4.4. </w:t>
      </w:r>
      <w:r w:rsidRPr="005C50F9">
        <w:rPr>
          <w:rFonts w:ascii="Helvetica" w:hAnsi="Helvetica" w:cs="Helvetica" w:hint="eastAsia"/>
          <w:b/>
          <w:bCs/>
          <w:color w:val="222222"/>
          <w:sz w:val="21"/>
          <w:szCs w:val="21"/>
        </w:rPr>
        <w:t>Истечение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сжимаемой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жидкости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камеры</w:t>
      </w:r>
    </w:p>
    <w:p w14:paraId="2B03988F" w14:textId="77777777" w:rsidR="005C50F9" w:rsidRPr="005C50F9" w:rsidRDefault="005C50F9" w:rsidP="005C50F9">
      <w:pPr>
        <w:rPr>
          <w:rFonts w:ascii="Helvetica" w:hAnsi="Helvetica" w:cs="Helvetica"/>
          <w:b/>
          <w:bCs/>
          <w:color w:val="222222"/>
          <w:sz w:val="21"/>
          <w:szCs w:val="21"/>
        </w:rPr>
      </w:pPr>
    </w:p>
    <w:p w14:paraId="440066FD"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конечных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размеров</w:t>
      </w:r>
      <w:r w:rsidRPr="005C50F9">
        <w:rPr>
          <w:rFonts w:ascii="Helvetica" w:hAnsi="Helvetica" w:cs="Helvetica"/>
          <w:b/>
          <w:bCs/>
          <w:color w:val="222222"/>
          <w:sz w:val="21"/>
          <w:szCs w:val="21"/>
        </w:rPr>
        <w:t xml:space="preserve"> [67]</w:t>
      </w:r>
    </w:p>
    <w:p w14:paraId="5E7BC4DC" w14:textId="77777777" w:rsidR="005C50F9" w:rsidRPr="005C50F9" w:rsidRDefault="005C50F9" w:rsidP="005C50F9">
      <w:pPr>
        <w:rPr>
          <w:rFonts w:ascii="Helvetica" w:hAnsi="Helvetica" w:cs="Helvetica"/>
          <w:b/>
          <w:bCs/>
          <w:color w:val="222222"/>
          <w:sz w:val="21"/>
          <w:szCs w:val="21"/>
        </w:rPr>
      </w:pPr>
    </w:p>
    <w:p w14:paraId="4D3C1AA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4.5. </w:t>
      </w:r>
      <w:r w:rsidRPr="005C50F9">
        <w:rPr>
          <w:rFonts w:ascii="Helvetica" w:hAnsi="Helvetica" w:cs="Helvetica" w:hint="eastAsia"/>
          <w:b/>
          <w:bCs/>
          <w:color w:val="222222"/>
          <w:sz w:val="21"/>
          <w:szCs w:val="21"/>
        </w:rPr>
        <w:t>Задача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вдуве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камеры</w:t>
      </w:r>
      <w:r w:rsidRPr="005C50F9">
        <w:rPr>
          <w:rFonts w:ascii="Helvetica" w:hAnsi="Helvetica" w:cs="Helvetica"/>
          <w:b/>
          <w:bCs/>
          <w:color w:val="222222"/>
          <w:sz w:val="21"/>
          <w:szCs w:val="21"/>
        </w:rPr>
        <w:t xml:space="preserve"> [67]</w:t>
      </w:r>
    </w:p>
    <w:p w14:paraId="15D7D76F" w14:textId="77777777" w:rsidR="005C50F9" w:rsidRPr="005C50F9" w:rsidRDefault="005C50F9" w:rsidP="005C50F9">
      <w:pPr>
        <w:rPr>
          <w:rFonts w:ascii="Helvetica" w:hAnsi="Helvetica" w:cs="Helvetica"/>
          <w:b/>
          <w:bCs/>
          <w:color w:val="222222"/>
          <w:sz w:val="21"/>
          <w:szCs w:val="21"/>
        </w:rPr>
      </w:pPr>
    </w:p>
    <w:p w14:paraId="1470717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 </w:t>
      </w:r>
      <w:r w:rsidRPr="005C50F9">
        <w:rPr>
          <w:rFonts w:ascii="Helvetica" w:hAnsi="Helvetica" w:cs="Helvetica" w:hint="eastAsia"/>
          <w:b/>
          <w:bCs/>
          <w:color w:val="222222"/>
          <w:sz w:val="21"/>
          <w:szCs w:val="21"/>
        </w:rPr>
        <w:t>Некоторые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обобщения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основе</w:t>
      </w:r>
    </w:p>
    <w:p w14:paraId="38BE18FB" w14:textId="77777777" w:rsidR="005C50F9" w:rsidRPr="005C50F9" w:rsidRDefault="005C50F9" w:rsidP="005C50F9">
      <w:pPr>
        <w:rPr>
          <w:rFonts w:ascii="Helvetica" w:hAnsi="Helvetica" w:cs="Helvetica"/>
          <w:b/>
          <w:bCs/>
          <w:color w:val="222222"/>
          <w:sz w:val="21"/>
          <w:szCs w:val="21"/>
        </w:rPr>
      </w:pPr>
    </w:p>
    <w:p w14:paraId="6FD12FD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законов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интегральной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форме</w:t>
      </w:r>
    </w:p>
    <w:p w14:paraId="4725696E" w14:textId="77777777" w:rsidR="005C50F9" w:rsidRPr="005C50F9" w:rsidRDefault="005C50F9" w:rsidP="005C50F9">
      <w:pPr>
        <w:rPr>
          <w:rFonts w:ascii="Helvetica" w:hAnsi="Helvetica" w:cs="Helvetica"/>
          <w:b/>
          <w:bCs/>
          <w:color w:val="222222"/>
          <w:sz w:val="21"/>
          <w:szCs w:val="21"/>
        </w:rPr>
      </w:pPr>
    </w:p>
    <w:p w14:paraId="014A737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4.6.1. </w:t>
      </w:r>
      <w:r w:rsidRPr="005C50F9">
        <w:rPr>
          <w:rFonts w:ascii="Helvetica" w:hAnsi="Helvetica" w:cs="Helvetica" w:hint="eastAsia"/>
          <w:b/>
          <w:bCs/>
          <w:color w:val="222222"/>
          <w:sz w:val="21"/>
          <w:szCs w:val="21"/>
        </w:rPr>
        <w:t>Обобщение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полученных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среды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подчиняющиеся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уравнению</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состояния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Тэта</w:t>
      </w:r>
    </w:p>
    <w:p w14:paraId="203C28D2" w14:textId="77777777" w:rsidR="005C50F9" w:rsidRPr="005C50F9" w:rsidRDefault="005C50F9" w:rsidP="005C50F9">
      <w:pPr>
        <w:rPr>
          <w:rFonts w:ascii="Helvetica" w:hAnsi="Helvetica" w:cs="Helvetica"/>
          <w:b/>
          <w:bCs/>
          <w:color w:val="222222"/>
          <w:sz w:val="21"/>
          <w:szCs w:val="21"/>
        </w:rPr>
      </w:pPr>
    </w:p>
    <w:p w14:paraId="3EF6C78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4.6.1.1. </w:t>
      </w:r>
      <w:r w:rsidRPr="005C50F9">
        <w:rPr>
          <w:rFonts w:ascii="Helvetica" w:hAnsi="Helvetica" w:cs="Helvetica" w:hint="eastAsia"/>
          <w:b/>
          <w:bCs/>
          <w:color w:val="222222"/>
          <w:sz w:val="21"/>
          <w:szCs w:val="21"/>
        </w:rPr>
        <w:t>Случай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однородных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сред</w:t>
      </w:r>
    </w:p>
    <w:p w14:paraId="1C52213D" w14:textId="77777777" w:rsidR="005C50F9" w:rsidRPr="005C50F9" w:rsidRDefault="005C50F9" w:rsidP="005C50F9">
      <w:pPr>
        <w:rPr>
          <w:rFonts w:ascii="Helvetica" w:hAnsi="Helvetica" w:cs="Helvetica"/>
          <w:b/>
          <w:bCs/>
          <w:color w:val="222222"/>
          <w:sz w:val="21"/>
          <w:szCs w:val="21"/>
        </w:rPr>
      </w:pPr>
    </w:p>
    <w:p w14:paraId="15D1D503"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4.6.1.2. </w:t>
      </w:r>
      <w:r w:rsidRPr="005C50F9">
        <w:rPr>
          <w:rFonts w:ascii="Helvetica" w:hAnsi="Helvetica" w:cs="Helvetica" w:hint="eastAsia"/>
          <w:b/>
          <w:bCs/>
          <w:color w:val="222222"/>
          <w:sz w:val="21"/>
          <w:szCs w:val="21"/>
        </w:rPr>
        <w:t>Случай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двухфазных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смесей</w:t>
      </w:r>
    </w:p>
    <w:p w14:paraId="2DE5A23E" w14:textId="77777777" w:rsidR="005C50F9" w:rsidRPr="005C50F9" w:rsidRDefault="005C50F9" w:rsidP="005C50F9">
      <w:pPr>
        <w:rPr>
          <w:rFonts w:ascii="Helvetica" w:hAnsi="Helvetica" w:cs="Helvetica"/>
          <w:b/>
          <w:bCs/>
          <w:color w:val="222222"/>
          <w:sz w:val="21"/>
          <w:szCs w:val="21"/>
        </w:rPr>
      </w:pPr>
    </w:p>
    <w:p w14:paraId="5D8DE94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4.6.2. </w:t>
      </w:r>
      <w:r w:rsidRPr="005C50F9">
        <w:rPr>
          <w:rFonts w:ascii="Helvetica" w:hAnsi="Helvetica" w:cs="Helvetica" w:hint="eastAsia"/>
          <w:b/>
          <w:bCs/>
          <w:color w:val="222222"/>
          <w:sz w:val="21"/>
          <w:szCs w:val="21"/>
        </w:rPr>
        <w:t>Уточнение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смысла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записи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квазиодномерных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распределенными</w:t>
      </w:r>
    </w:p>
    <w:p w14:paraId="283C4BCD" w14:textId="77777777" w:rsidR="005C50F9" w:rsidRPr="005C50F9" w:rsidRDefault="005C50F9" w:rsidP="005C50F9">
      <w:pPr>
        <w:rPr>
          <w:rFonts w:ascii="Helvetica" w:hAnsi="Helvetica" w:cs="Helvetica"/>
          <w:b/>
          <w:bCs/>
          <w:color w:val="222222"/>
          <w:sz w:val="21"/>
          <w:szCs w:val="21"/>
        </w:rPr>
      </w:pPr>
    </w:p>
    <w:p w14:paraId="2C34B19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расходными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воздействиями</w:t>
      </w:r>
    </w:p>
    <w:p w14:paraId="7C8ED270" w14:textId="77777777" w:rsidR="005C50F9" w:rsidRPr="005C50F9" w:rsidRDefault="005C50F9" w:rsidP="005C50F9">
      <w:pPr>
        <w:rPr>
          <w:rFonts w:ascii="Helvetica" w:hAnsi="Helvetica" w:cs="Helvetica"/>
          <w:b/>
          <w:bCs/>
          <w:color w:val="222222"/>
          <w:sz w:val="21"/>
          <w:szCs w:val="21"/>
        </w:rPr>
      </w:pPr>
    </w:p>
    <w:p w14:paraId="0E2BFCF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4.6.2.1. </w:t>
      </w:r>
      <w:r w:rsidRPr="005C50F9">
        <w:rPr>
          <w:rFonts w:ascii="Helvetica" w:hAnsi="Helvetica" w:cs="Helvetica" w:hint="eastAsia"/>
          <w:b/>
          <w:bCs/>
          <w:color w:val="222222"/>
          <w:sz w:val="21"/>
          <w:szCs w:val="21"/>
        </w:rPr>
        <w:t>Уравнение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движения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случае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w:t>
      </w:r>
    </w:p>
    <w:p w14:paraId="48934C8B" w14:textId="77777777" w:rsidR="005C50F9" w:rsidRPr="005C50F9" w:rsidRDefault="005C50F9" w:rsidP="005C50F9">
      <w:pPr>
        <w:rPr>
          <w:rFonts w:ascii="Helvetica" w:hAnsi="Helvetica" w:cs="Helvetica"/>
          <w:b/>
          <w:bCs/>
          <w:color w:val="222222"/>
          <w:sz w:val="21"/>
          <w:szCs w:val="21"/>
        </w:rPr>
      </w:pPr>
    </w:p>
    <w:p w14:paraId="55EC43AA"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4.6.2.2. </w:t>
      </w:r>
      <w:r w:rsidRPr="005C50F9">
        <w:rPr>
          <w:rFonts w:ascii="Helvetica" w:hAnsi="Helvetica" w:cs="Helvetica" w:hint="eastAsia"/>
          <w:b/>
          <w:bCs/>
          <w:color w:val="222222"/>
          <w:sz w:val="21"/>
          <w:szCs w:val="21"/>
        </w:rPr>
        <w:t>Уравнение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движения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случае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отвода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131 4.6.3. </w:t>
      </w:r>
      <w:r w:rsidRPr="005C50F9">
        <w:rPr>
          <w:rFonts w:ascii="Helvetica" w:hAnsi="Helvetica" w:cs="Helvetica" w:hint="eastAsia"/>
          <w:b/>
          <w:bCs/>
          <w:color w:val="222222"/>
          <w:sz w:val="21"/>
          <w:szCs w:val="21"/>
        </w:rPr>
        <w:t>Общие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решения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законов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интегральной</w:t>
      </w:r>
    </w:p>
    <w:p w14:paraId="63ECC26C" w14:textId="77777777" w:rsidR="005C50F9" w:rsidRPr="005C50F9" w:rsidRDefault="005C50F9" w:rsidP="005C50F9">
      <w:pPr>
        <w:rPr>
          <w:rFonts w:ascii="Helvetica" w:hAnsi="Helvetica" w:cs="Helvetica"/>
          <w:b/>
          <w:bCs/>
          <w:color w:val="222222"/>
          <w:sz w:val="21"/>
          <w:szCs w:val="21"/>
        </w:rPr>
      </w:pPr>
    </w:p>
    <w:p w14:paraId="0CEB982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форме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как</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интегралы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дифференциальных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p>
    <w:p w14:paraId="4537FD3C" w14:textId="77777777" w:rsidR="005C50F9" w:rsidRPr="005C50F9" w:rsidRDefault="005C50F9" w:rsidP="005C50F9">
      <w:pPr>
        <w:rPr>
          <w:rFonts w:ascii="Helvetica" w:hAnsi="Helvetica" w:cs="Helvetica"/>
          <w:b/>
          <w:bCs/>
          <w:color w:val="222222"/>
          <w:sz w:val="21"/>
          <w:szCs w:val="21"/>
        </w:rPr>
      </w:pPr>
    </w:p>
    <w:p w14:paraId="0FFAB91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lastRenderedPageBreak/>
        <w:t>квазиодномерных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течений</w:t>
      </w:r>
      <w:r w:rsidRPr="005C50F9">
        <w:rPr>
          <w:rFonts w:ascii="Helvetica" w:hAnsi="Helvetica" w:cs="Helvetica"/>
          <w:b/>
          <w:bCs/>
          <w:color w:val="222222"/>
          <w:sz w:val="21"/>
          <w:szCs w:val="21"/>
        </w:rPr>
        <w:t xml:space="preserve"> 134 4.7.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затекании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деформируемый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зазор</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между</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гильзой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p>
    <w:p w14:paraId="209AABF3" w14:textId="77777777" w:rsidR="005C50F9" w:rsidRPr="005C50F9" w:rsidRDefault="005C50F9" w:rsidP="005C50F9">
      <w:pPr>
        <w:rPr>
          <w:rFonts w:ascii="Helvetica" w:hAnsi="Helvetica" w:cs="Helvetica"/>
          <w:b/>
          <w:bCs/>
          <w:color w:val="222222"/>
          <w:sz w:val="21"/>
          <w:szCs w:val="21"/>
        </w:rPr>
      </w:pPr>
    </w:p>
    <w:p w14:paraId="68C35CE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каморой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артиллерийского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орудия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проблема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обтюрации</w:t>
      </w:r>
      <w:r w:rsidRPr="005C50F9">
        <w:rPr>
          <w:rFonts w:ascii="Helvetica" w:hAnsi="Helvetica" w:cs="Helvetica"/>
          <w:b/>
          <w:bCs/>
          <w:color w:val="222222"/>
          <w:sz w:val="21"/>
          <w:szCs w:val="21"/>
        </w:rPr>
        <w:t>)</w:t>
      </w:r>
    </w:p>
    <w:p w14:paraId="29CFB24E" w14:textId="77777777" w:rsidR="005C50F9" w:rsidRPr="005C50F9" w:rsidRDefault="005C50F9" w:rsidP="005C50F9">
      <w:pPr>
        <w:rPr>
          <w:rFonts w:ascii="Helvetica" w:hAnsi="Helvetica" w:cs="Helvetica"/>
          <w:b/>
          <w:bCs/>
          <w:color w:val="222222"/>
          <w:sz w:val="21"/>
          <w:szCs w:val="21"/>
        </w:rPr>
      </w:pPr>
    </w:p>
    <w:p w14:paraId="1FF8308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4.7.1. </w:t>
      </w:r>
      <w:r w:rsidRPr="005C50F9">
        <w:rPr>
          <w:rFonts w:ascii="Helvetica" w:hAnsi="Helvetica" w:cs="Helvetica" w:hint="eastAsia"/>
          <w:b/>
          <w:bCs/>
          <w:color w:val="222222"/>
          <w:sz w:val="21"/>
          <w:szCs w:val="21"/>
        </w:rPr>
        <w:t>Интерпретация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физических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явлений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обеспечивающих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обтюрацию</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сопутствующих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процессов</w:t>
      </w:r>
    </w:p>
    <w:p w14:paraId="0F699A5C" w14:textId="77777777" w:rsidR="005C50F9" w:rsidRPr="005C50F9" w:rsidRDefault="005C50F9" w:rsidP="005C50F9">
      <w:pPr>
        <w:rPr>
          <w:rFonts w:ascii="Helvetica" w:hAnsi="Helvetica" w:cs="Helvetica"/>
          <w:b/>
          <w:bCs/>
          <w:color w:val="222222"/>
          <w:sz w:val="21"/>
          <w:szCs w:val="21"/>
        </w:rPr>
      </w:pPr>
    </w:p>
    <w:p w14:paraId="6153789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 </w:t>
      </w:r>
      <w:r w:rsidRPr="005C50F9">
        <w:rPr>
          <w:rFonts w:ascii="Helvetica" w:hAnsi="Helvetica" w:cs="Helvetica" w:hint="eastAsia"/>
          <w:b/>
          <w:bCs/>
          <w:color w:val="222222"/>
          <w:sz w:val="21"/>
          <w:szCs w:val="21"/>
        </w:rPr>
        <w:t>Математическое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моделирование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газодинамических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процессов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АО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зазоре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между</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гильзой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каморой</w:t>
      </w:r>
    </w:p>
    <w:p w14:paraId="5A450E8B" w14:textId="77777777" w:rsidR="005C50F9" w:rsidRPr="005C50F9" w:rsidRDefault="005C50F9" w:rsidP="005C50F9">
      <w:pPr>
        <w:rPr>
          <w:rFonts w:ascii="Helvetica" w:hAnsi="Helvetica" w:cs="Helvetica"/>
          <w:b/>
          <w:bCs/>
          <w:color w:val="222222"/>
          <w:sz w:val="21"/>
          <w:szCs w:val="21"/>
        </w:rPr>
      </w:pPr>
    </w:p>
    <w:p w14:paraId="264BC95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4.7.2.1. </w:t>
      </w:r>
      <w:r w:rsidRPr="005C50F9">
        <w:rPr>
          <w:rFonts w:ascii="Helvetica" w:hAnsi="Helvetica" w:cs="Helvetica" w:hint="eastAsia"/>
          <w:b/>
          <w:bCs/>
          <w:color w:val="222222"/>
          <w:sz w:val="21"/>
          <w:szCs w:val="21"/>
        </w:rPr>
        <w:t>Обзор</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работ</w:t>
      </w:r>
    </w:p>
    <w:p w14:paraId="44788040" w14:textId="77777777" w:rsidR="005C50F9" w:rsidRPr="005C50F9" w:rsidRDefault="005C50F9" w:rsidP="005C50F9">
      <w:pPr>
        <w:rPr>
          <w:rFonts w:ascii="Helvetica" w:hAnsi="Helvetica" w:cs="Helvetica"/>
          <w:b/>
          <w:bCs/>
          <w:color w:val="222222"/>
          <w:sz w:val="21"/>
          <w:szCs w:val="21"/>
        </w:rPr>
      </w:pPr>
    </w:p>
    <w:p w14:paraId="5DDCE91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4.7.2.2. </w:t>
      </w:r>
      <w:r w:rsidRPr="005C50F9">
        <w:rPr>
          <w:rFonts w:ascii="Helvetica" w:hAnsi="Helvetica" w:cs="Helvetica" w:hint="eastAsia"/>
          <w:b/>
          <w:bCs/>
          <w:color w:val="222222"/>
          <w:sz w:val="21"/>
          <w:szCs w:val="21"/>
        </w:rPr>
        <w:t>Математическая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модель</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ОЗВБ</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основе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механики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гетерогенных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смесей</w:t>
      </w:r>
    </w:p>
    <w:p w14:paraId="7EE63EDD" w14:textId="77777777" w:rsidR="005C50F9" w:rsidRPr="005C50F9" w:rsidRDefault="005C50F9" w:rsidP="005C50F9">
      <w:pPr>
        <w:rPr>
          <w:rFonts w:ascii="Helvetica" w:hAnsi="Helvetica" w:cs="Helvetica"/>
          <w:b/>
          <w:bCs/>
          <w:color w:val="222222"/>
          <w:sz w:val="21"/>
          <w:szCs w:val="21"/>
        </w:rPr>
      </w:pPr>
    </w:p>
    <w:p w14:paraId="620690A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4.7.2.2.1. </w:t>
      </w:r>
      <w:r w:rsidRPr="005C50F9">
        <w:rPr>
          <w:rFonts w:ascii="Helvetica" w:hAnsi="Helvetica" w:cs="Helvetica" w:hint="eastAsia"/>
          <w:b/>
          <w:bCs/>
          <w:color w:val="222222"/>
          <w:sz w:val="21"/>
          <w:szCs w:val="21"/>
        </w:rPr>
        <w:t>Законы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сохранения</w:t>
      </w:r>
    </w:p>
    <w:p w14:paraId="30E76381" w14:textId="77777777" w:rsidR="005C50F9" w:rsidRPr="005C50F9" w:rsidRDefault="005C50F9" w:rsidP="005C50F9">
      <w:pPr>
        <w:rPr>
          <w:rFonts w:ascii="Helvetica" w:hAnsi="Helvetica" w:cs="Helvetica"/>
          <w:b/>
          <w:bCs/>
          <w:color w:val="222222"/>
          <w:sz w:val="21"/>
          <w:szCs w:val="21"/>
        </w:rPr>
      </w:pPr>
    </w:p>
    <w:p w14:paraId="37E11EB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4.7.2.2.2. </w:t>
      </w:r>
      <w:r w:rsidRPr="005C50F9">
        <w:rPr>
          <w:rFonts w:ascii="Helvetica" w:hAnsi="Helvetica" w:cs="Helvetica" w:hint="eastAsia"/>
          <w:b/>
          <w:bCs/>
          <w:color w:val="222222"/>
          <w:sz w:val="21"/>
          <w:szCs w:val="21"/>
        </w:rPr>
        <w:t>Условия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поверхности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фазовых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превращений</w:t>
      </w:r>
    </w:p>
    <w:p w14:paraId="5264E817" w14:textId="77777777" w:rsidR="005C50F9" w:rsidRPr="005C50F9" w:rsidRDefault="005C50F9" w:rsidP="005C50F9">
      <w:pPr>
        <w:rPr>
          <w:rFonts w:ascii="Helvetica" w:hAnsi="Helvetica" w:cs="Helvetica"/>
          <w:b/>
          <w:bCs/>
          <w:color w:val="222222"/>
          <w:sz w:val="21"/>
          <w:szCs w:val="21"/>
        </w:rPr>
      </w:pPr>
    </w:p>
    <w:p w14:paraId="0428936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поверхности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горения</w:t>
      </w:r>
      <w:r w:rsidRPr="005C50F9">
        <w:rPr>
          <w:rFonts w:ascii="Helvetica" w:hAnsi="Helvetica" w:cs="Helvetica"/>
          <w:b/>
          <w:bCs/>
          <w:color w:val="222222"/>
          <w:sz w:val="21"/>
          <w:szCs w:val="21"/>
        </w:rPr>
        <w:t>)</w:t>
      </w:r>
    </w:p>
    <w:p w14:paraId="23AA7543" w14:textId="77777777" w:rsidR="005C50F9" w:rsidRPr="005C50F9" w:rsidRDefault="005C50F9" w:rsidP="005C50F9">
      <w:pPr>
        <w:rPr>
          <w:rFonts w:ascii="Helvetica" w:hAnsi="Helvetica" w:cs="Helvetica"/>
          <w:b/>
          <w:bCs/>
          <w:color w:val="222222"/>
          <w:sz w:val="21"/>
          <w:szCs w:val="21"/>
        </w:rPr>
      </w:pPr>
    </w:p>
    <w:p w14:paraId="5D61455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4.7.2.2.3. </w:t>
      </w:r>
      <w:r w:rsidRPr="005C50F9">
        <w:rPr>
          <w:rFonts w:ascii="Helvetica" w:hAnsi="Helvetica" w:cs="Helvetica" w:hint="eastAsia"/>
          <w:b/>
          <w:bCs/>
          <w:color w:val="222222"/>
          <w:sz w:val="21"/>
          <w:szCs w:val="21"/>
        </w:rPr>
        <w:t>Описание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правых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частей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r w:rsidRPr="005C50F9">
        <w:rPr>
          <w:rFonts w:ascii="Helvetica" w:hAnsi="Helvetica" w:cs="Helvetica"/>
          <w:b/>
          <w:bCs/>
          <w:color w:val="222222"/>
          <w:sz w:val="21"/>
          <w:szCs w:val="21"/>
        </w:rPr>
        <w:t xml:space="preserve"> (4.58) </w:t>
      </w:r>
      <w:r w:rsidRPr="005C50F9">
        <w:rPr>
          <w:rFonts w:ascii="Helvetica" w:hAnsi="Helvetica" w:cs="Helvetica" w:hint="eastAsia"/>
          <w:b/>
          <w:bCs/>
          <w:color w:val="222222"/>
          <w:sz w:val="21"/>
          <w:szCs w:val="21"/>
        </w:rPr>
        <w:t>ОЗВБ</w:t>
      </w:r>
    </w:p>
    <w:p w14:paraId="77ADBE58" w14:textId="77777777" w:rsidR="005C50F9" w:rsidRPr="005C50F9" w:rsidRDefault="005C50F9" w:rsidP="005C50F9">
      <w:pPr>
        <w:rPr>
          <w:rFonts w:ascii="Helvetica" w:hAnsi="Helvetica" w:cs="Helvetica"/>
          <w:b/>
          <w:bCs/>
          <w:color w:val="222222"/>
          <w:sz w:val="21"/>
          <w:szCs w:val="21"/>
        </w:rPr>
      </w:pPr>
    </w:p>
    <w:p w14:paraId="5F6C287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4.7.2.2.4. </w:t>
      </w:r>
      <w:r w:rsidRPr="005C50F9">
        <w:rPr>
          <w:rFonts w:ascii="Helvetica" w:hAnsi="Helvetica" w:cs="Helvetica" w:hint="eastAsia"/>
          <w:b/>
          <w:bCs/>
          <w:color w:val="222222"/>
          <w:sz w:val="21"/>
          <w:szCs w:val="21"/>
        </w:rPr>
        <w:t>Экспериментальное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исследование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гидродинамического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сопротивления</w:t>
      </w:r>
    </w:p>
    <w:p w14:paraId="5358FF52" w14:textId="77777777" w:rsidR="005C50F9" w:rsidRPr="005C50F9" w:rsidRDefault="005C50F9" w:rsidP="005C50F9">
      <w:pPr>
        <w:rPr>
          <w:rFonts w:ascii="Helvetica" w:hAnsi="Helvetica" w:cs="Helvetica"/>
          <w:b/>
          <w:bCs/>
          <w:color w:val="222222"/>
          <w:sz w:val="21"/>
          <w:szCs w:val="21"/>
        </w:rPr>
      </w:pPr>
    </w:p>
    <w:p w14:paraId="1847DF6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моделей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пороховых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зерен</w:t>
      </w:r>
    </w:p>
    <w:p w14:paraId="1853555B" w14:textId="77777777" w:rsidR="005C50F9" w:rsidRPr="005C50F9" w:rsidRDefault="005C50F9" w:rsidP="005C50F9">
      <w:pPr>
        <w:rPr>
          <w:rFonts w:ascii="Helvetica" w:hAnsi="Helvetica" w:cs="Helvetica"/>
          <w:b/>
          <w:bCs/>
          <w:color w:val="222222"/>
          <w:sz w:val="21"/>
          <w:szCs w:val="21"/>
        </w:rPr>
      </w:pPr>
    </w:p>
    <w:p w14:paraId="4FFE481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4.7.2.2.5. </w:t>
      </w:r>
      <w:r w:rsidRPr="005C50F9">
        <w:rPr>
          <w:rFonts w:ascii="Helvetica" w:hAnsi="Helvetica" w:cs="Helvetica" w:hint="eastAsia"/>
          <w:b/>
          <w:bCs/>
          <w:color w:val="222222"/>
          <w:sz w:val="21"/>
          <w:szCs w:val="21"/>
        </w:rPr>
        <w:t>Заключение</w:t>
      </w:r>
    </w:p>
    <w:p w14:paraId="692097DC" w14:textId="77777777" w:rsidR="005C50F9" w:rsidRPr="005C50F9" w:rsidRDefault="005C50F9" w:rsidP="005C50F9">
      <w:pPr>
        <w:rPr>
          <w:rFonts w:ascii="Helvetica" w:hAnsi="Helvetica" w:cs="Helvetica"/>
          <w:b/>
          <w:bCs/>
          <w:color w:val="222222"/>
          <w:sz w:val="21"/>
          <w:szCs w:val="21"/>
        </w:rPr>
      </w:pPr>
    </w:p>
    <w:p w14:paraId="226EB64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4.7.2.3. </w:t>
      </w:r>
      <w:r w:rsidRPr="005C50F9">
        <w:rPr>
          <w:rFonts w:ascii="Helvetica" w:hAnsi="Helvetica" w:cs="Helvetica" w:hint="eastAsia"/>
          <w:b/>
          <w:bCs/>
          <w:color w:val="222222"/>
          <w:sz w:val="21"/>
          <w:szCs w:val="21"/>
        </w:rPr>
        <w:t>Описание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газодинамических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процессов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деформируемом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зазоре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между</w:t>
      </w:r>
    </w:p>
    <w:p w14:paraId="0C539617" w14:textId="77777777" w:rsidR="005C50F9" w:rsidRPr="005C50F9" w:rsidRDefault="005C50F9" w:rsidP="005C50F9">
      <w:pPr>
        <w:rPr>
          <w:rFonts w:ascii="Helvetica" w:hAnsi="Helvetica" w:cs="Helvetica"/>
          <w:b/>
          <w:bCs/>
          <w:color w:val="222222"/>
          <w:sz w:val="21"/>
          <w:szCs w:val="21"/>
        </w:rPr>
      </w:pPr>
    </w:p>
    <w:p w14:paraId="7DB1B117"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гильзой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каморой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w:t>
      </w:r>
      <w:r w:rsidRPr="005C50F9">
        <w:rPr>
          <w:rFonts w:ascii="Helvetica" w:hAnsi="Helvetica" w:cs="Helvetica"/>
          <w:b/>
          <w:bCs/>
          <w:color w:val="222222"/>
          <w:sz w:val="21"/>
          <w:szCs w:val="21"/>
        </w:rPr>
        <w:t>)</w:t>
      </w:r>
    </w:p>
    <w:p w14:paraId="24E3BD29" w14:textId="77777777" w:rsidR="005C50F9" w:rsidRPr="005C50F9" w:rsidRDefault="005C50F9" w:rsidP="005C50F9">
      <w:pPr>
        <w:rPr>
          <w:rFonts w:ascii="Helvetica" w:hAnsi="Helvetica" w:cs="Helvetica"/>
          <w:b/>
          <w:bCs/>
          <w:color w:val="222222"/>
          <w:sz w:val="21"/>
          <w:szCs w:val="21"/>
        </w:rPr>
      </w:pPr>
    </w:p>
    <w:p w14:paraId="4FDCA6D5"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4.7.2.3.1. </w:t>
      </w:r>
      <w:r w:rsidRPr="005C50F9">
        <w:rPr>
          <w:rFonts w:ascii="Helvetica" w:hAnsi="Helvetica" w:cs="Helvetica" w:hint="eastAsia"/>
          <w:b/>
          <w:bCs/>
          <w:color w:val="222222"/>
          <w:sz w:val="21"/>
          <w:szCs w:val="21"/>
        </w:rPr>
        <w:t>Уравнения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движения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газа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деформируемом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канале</w:t>
      </w:r>
    </w:p>
    <w:p w14:paraId="5EF92A85" w14:textId="77777777" w:rsidR="005C50F9" w:rsidRPr="005C50F9" w:rsidRDefault="005C50F9" w:rsidP="005C50F9">
      <w:pPr>
        <w:rPr>
          <w:rFonts w:ascii="Helvetica" w:hAnsi="Helvetica" w:cs="Helvetica"/>
          <w:b/>
          <w:bCs/>
          <w:color w:val="222222"/>
          <w:sz w:val="21"/>
          <w:szCs w:val="21"/>
        </w:rPr>
      </w:pPr>
    </w:p>
    <w:p w14:paraId="17E114CC"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4.7.2.3.2. </w:t>
      </w:r>
      <w:r w:rsidRPr="005C50F9">
        <w:rPr>
          <w:rFonts w:ascii="Helvetica" w:hAnsi="Helvetica" w:cs="Helvetica" w:hint="eastAsia"/>
          <w:b/>
          <w:bCs/>
          <w:color w:val="222222"/>
          <w:sz w:val="21"/>
          <w:szCs w:val="21"/>
        </w:rPr>
        <w:t>Газовые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пузыри</w:t>
      </w:r>
      <w:r w:rsidRPr="005C50F9">
        <w:rPr>
          <w:rFonts w:ascii="Helvetica" w:hAnsi="Helvetica" w:cs="Helvetica"/>
          <w:b/>
          <w:bCs/>
          <w:color w:val="222222"/>
          <w:sz w:val="21"/>
          <w:szCs w:val="21"/>
        </w:rPr>
        <w:t>"</w:t>
      </w:r>
    </w:p>
    <w:p w14:paraId="30E79FD7" w14:textId="77777777" w:rsidR="005C50F9" w:rsidRPr="005C50F9" w:rsidRDefault="005C50F9" w:rsidP="005C50F9">
      <w:pPr>
        <w:rPr>
          <w:rFonts w:ascii="Helvetica" w:hAnsi="Helvetica" w:cs="Helvetica"/>
          <w:b/>
          <w:bCs/>
          <w:color w:val="222222"/>
          <w:sz w:val="21"/>
          <w:szCs w:val="21"/>
        </w:rPr>
      </w:pPr>
    </w:p>
    <w:p w14:paraId="40EBCAC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4.7.2.4.</w:t>
      </w:r>
      <w:r w:rsidRPr="005C50F9">
        <w:rPr>
          <w:rFonts w:ascii="Helvetica" w:hAnsi="Helvetica" w:cs="Helvetica" w:hint="eastAsia"/>
          <w:b/>
          <w:bCs/>
          <w:color w:val="222222"/>
          <w:sz w:val="21"/>
          <w:szCs w:val="21"/>
        </w:rPr>
        <w:t>Соотношения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на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сильном</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разрыве</w:t>
      </w:r>
    </w:p>
    <w:p w14:paraId="30CE2B2D" w14:textId="77777777" w:rsidR="005C50F9" w:rsidRPr="005C50F9" w:rsidRDefault="005C50F9" w:rsidP="005C50F9">
      <w:pPr>
        <w:rPr>
          <w:rFonts w:ascii="Helvetica" w:hAnsi="Helvetica" w:cs="Helvetica"/>
          <w:b/>
          <w:bCs/>
          <w:color w:val="222222"/>
          <w:sz w:val="21"/>
          <w:szCs w:val="21"/>
        </w:rPr>
      </w:pPr>
    </w:p>
    <w:p w14:paraId="705B27C0"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4.7.2.4.1. </w:t>
      </w:r>
      <w:r w:rsidRPr="005C50F9">
        <w:rPr>
          <w:rFonts w:ascii="Helvetica" w:hAnsi="Helvetica" w:cs="Helvetica" w:hint="eastAsia"/>
          <w:b/>
          <w:bCs/>
          <w:color w:val="222222"/>
          <w:sz w:val="21"/>
          <w:szCs w:val="21"/>
        </w:rPr>
        <w:t>Уравнение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движения</w:t>
      </w:r>
    </w:p>
    <w:p w14:paraId="7410D8BF" w14:textId="77777777" w:rsidR="005C50F9" w:rsidRPr="005C50F9" w:rsidRDefault="005C50F9" w:rsidP="005C50F9">
      <w:pPr>
        <w:rPr>
          <w:rFonts w:ascii="Helvetica" w:hAnsi="Helvetica" w:cs="Helvetica"/>
          <w:b/>
          <w:bCs/>
          <w:color w:val="222222"/>
          <w:sz w:val="21"/>
          <w:szCs w:val="21"/>
        </w:rPr>
      </w:pPr>
    </w:p>
    <w:p w14:paraId="45581C1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4.7.2.4.2. </w:t>
      </w:r>
      <w:r w:rsidRPr="005C50F9">
        <w:rPr>
          <w:rFonts w:ascii="Helvetica" w:hAnsi="Helvetica" w:cs="Helvetica" w:hint="eastAsia"/>
          <w:b/>
          <w:bCs/>
          <w:color w:val="222222"/>
          <w:sz w:val="21"/>
          <w:szCs w:val="21"/>
        </w:rPr>
        <w:t>Определение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ф</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малых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расходном</w:t>
      </w:r>
      <w:r w:rsidRPr="005C50F9">
        <w:rPr>
          <w:rFonts w:ascii="Helvetica" w:hAnsi="Helvetica" w:cs="Helvetica"/>
          <w:b/>
          <w:bCs/>
          <w:color w:val="222222"/>
          <w:sz w:val="21"/>
          <w:szCs w:val="21"/>
        </w:rPr>
        <w:t xml:space="preserve"> AG </w:t>
      </w:r>
      <w:r w:rsidRPr="005C50F9">
        <w:rPr>
          <w:rFonts w:ascii="Helvetica" w:hAnsi="Helvetica" w:cs="Helvetica" w:hint="eastAsia"/>
          <w:b/>
          <w:bCs/>
          <w:color w:val="222222"/>
          <w:sz w:val="21"/>
          <w:szCs w:val="21"/>
        </w:rPr>
        <w:t>и</w:t>
      </w:r>
    </w:p>
    <w:p w14:paraId="603A45D7" w14:textId="77777777" w:rsidR="005C50F9" w:rsidRPr="005C50F9" w:rsidRDefault="005C50F9" w:rsidP="005C50F9">
      <w:pPr>
        <w:rPr>
          <w:rFonts w:ascii="Helvetica" w:hAnsi="Helvetica" w:cs="Helvetica"/>
          <w:b/>
          <w:bCs/>
          <w:color w:val="222222"/>
          <w:sz w:val="21"/>
          <w:szCs w:val="21"/>
        </w:rPr>
      </w:pPr>
    </w:p>
    <w:p w14:paraId="36963EB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геометрическом</w:t>
      </w:r>
      <w:r w:rsidRPr="005C50F9">
        <w:rPr>
          <w:rFonts w:ascii="Helvetica" w:hAnsi="Helvetica" w:cs="Helvetica"/>
          <w:b/>
          <w:bCs/>
          <w:color w:val="222222"/>
          <w:sz w:val="21"/>
          <w:szCs w:val="21"/>
        </w:rPr>
        <w:t xml:space="preserve"> As </w:t>
      </w:r>
      <w:r w:rsidRPr="005C50F9">
        <w:rPr>
          <w:rFonts w:ascii="Helvetica" w:hAnsi="Helvetica" w:cs="Helvetica" w:hint="eastAsia"/>
          <w:b/>
          <w:bCs/>
          <w:color w:val="222222"/>
          <w:sz w:val="21"/>
          <w:szCs w:val="21"/>
        </w:rPr>
        <w:t>воздействиях</w:t>
      </w:r>
    </w:p>
    <w:p w14:paraId="3CF1DF9B" w14:textId="77777777" w:rsidR="005C50F9" w:rsidRPr="005C50F9" w:rsidRDefault="005C50F9" w:rsidP="005C50F9">
      <w:pPr>
        <w:rPr>
          <w:rFonts w:ascii="Helvetica" w:hAnsi="Helvetica" w:cs="Helvetica"/>
          <w:b/>
          <w:bCs/>
          <w:color w:val="222222"/>
          <w:sz w:val="21"/>
          <w:szCs w:val="21"/>
        </w:rPr>
      </w:pPr>
    </w:p>
    <w:p w14:paraId="261C1C52"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4.7.2.4.3. </w:t>
      </w:r>
      <w:r w:rsidRPr="005C50F9">
        <w:rPr>
          <w:rFonts w:ascii="Helvetica" w:hAnsi="Helvetica" w:cs="Helvetica" w:hint="eastAsia"/>
          <w:b/>
          <w:bCs/>
          <w:color w:val="222222"/>
          <w:sz w:val="21"/>
          <w:szCs w:val="21"/>
        </w:rPr>
        <w:t>Система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уравнений</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для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определения</w:t>
      </w:r>
    </w:p>
    <w:p w14:paraId="1F77358E" w14:textId="77777777" w:rsidR="005C50F9" w:rsidRPr="005C50F9" w:rsidRDefault="005C50F9" w:rsidP="005C50F9">
      <w:pPr>
        <w:rPr>
          <w:rFonts w:ascii="Helvetica" w:hAnsi="Helvetica" w:cs="Helvetica"/>
          <w:b/>
          <w:bCs/>
          <w:color w:val="222222"/>
          <w:sz w:val="21"/>
          <w:szCs w:val="21"/>
        </w:rPr>
      </w:pPr>
    </w:p>
    <w:p w14:paraId="3B4E522B"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расходных</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воздействий</w:t>
      </w:r>
    </w:p>
    <w:p w14:paraId="46B2FD55" w14:textId="77777777" w:rsidR="005C50F9" w:rsidRPr="005C50F9" w:rsidRDefault="005C50F9" w:rsidP="005C50F9">
      <w:pPr>
        <w:rPr>
          <w:rFonts w:ascii="Helvetica" w:hAnsi="Helvetica" w:cs="Helvetica"/>
          <w:b/>
          <w:bCs/>
          <w:color w:val="222222"/>
          <w:sz w:val="21"/>
          <w:szCs w:val="21"/>
        </w:rPr>
      </w:pPr>
    </w:p>
    <w:p w14:paraId="5BAD8B2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4.7.2.5. </w:t>
      </w:r>
      <w:r w:rsidRPr="005C50F9">
        <w:rPr>
          <w:rFonts w:ascii="Helvetica" w:hAnsi="Helvetica" w:cs="Helvetica" w:hint="eastAsia"/>
          <w:b/>
          <w:bCs/>
          <w:color w:val="222222"/>
          <w:sz w:val="21"/>
          <w:szCs w:val="21"/>
        </w:rPr>
        <w:t>Численные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методы</w:t>
      </w:r>
    </w:p>
    <w:p w14:paraId="2BC153BB" w14:textId="77777777" w:rsidR="005C50F9" w:rsidRPr="005C50F9" w:rsidRDefault="005C50F9" w:rsidP="005C50F9">
      <w:pPr>
        <w:rPr>
          <w:rFonts w:ascii="Helvetica" w:hAnsi="Helvetica" w:cs="Helvetica"/>
          <w:b/>
          <w:bCs/>
          <w:color w:val="222222"/>
          <w:sz w:val="21"/>
          <w:szCs w:val="21"/>
        </w:rPr>
      </w:pPr>
    </w:p>
    <w:p w14:paraId="32B5F59D"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4.7.2.6. </w:t>
      </w:r>
      <w:r w:rsidRPr="005C50F9">
        <w:rPr>
          <w:rFonts w:ascii="Helvetica" w:hAnsi="Helvetica" w:cs="Helvetica" w:hint="eastAsia"/>
          <w:b/>
          <w:bCs/>
          <w:color w:val="222222"/>
          <w:sz w:val="21"/>
          <w:szCs w:val="21"/>
        </w:rPr>
        <w:t>Начальные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граничные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условия</w:t>
      </w:r>
    </w:p>
    <w:p w14:paraId="099C6939" w14:textId="77777777" w:rsidR="005C50F9" w:rsidRPr="005C50F9" w:rsidRDefault="005C50F9" w:rsidP="005C50F9">
      <w:pPr>
        <w:rPr>
          <w:rFonts w:ascii="Helvetica" w:hAnsi="Helvetica" w:cs="Helvetica"/>
          <w:b/>
          <w:bCs/>
          <w:color w:val="222222"/>
          <w:sz w:val="21"/>
          <w:szCs w:val="21"/>
        </w:rPr>
      </w:pPr>
    </w:p>
    <w:p w14:paraId="507D535F"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lastRenderedPageBreak/>
        <w:t>4.7.2.7</w:t>
      </w:r>
    </w:p>
    <w:p w14:paraId="72F44F08" w14:textId="77777777" w:rsidR="005C50F9" w:rsidRPr="005C50F9" w:rsidRDefault="005C50F9" w:rsidP="005C50F9">
      <w:pPr>
        <w:rPr>
          <w:rFonts w:ascii="Helvetica" w:hAnsi="Helvetica" w:cs="Helvetica"/>
          <w:b/>
          <w:bCs/>
          <w:color w:val="222222"/>
          <w:sz w:val="21"/>
          <w:szCs w:val="21"/>
        </w:rPr>
      </w:pPr>
    </w:p>
    <w:p w14:paraId="2188D8D9"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4.7.3. </w:t>
      </w:r>
      <w:r w:rsidRPr="005C50F9">
        <w:rPr>
          <w:rFonts w:ascii="Helvetica" w:hAnsi="Helvetica" w:cs="Helvetica" w:hint="eastAsia"/>
          <w:b/>
          <w:bCs/>
          <w:color w:val="222222"/>
          <w:sz w:val="21"/>
          <w:szCs w:val="21"/>
        </w:rPr>
        <w:t>Расчет</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термоупругопластического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деформирования</w:t>
      </w:r>
    </w:p>
    <w:p w14:paraId="19F3C8E3" w14:textId="77777777" w:rsidR="005C50F9" w:rsidRPr="005C50F9" w:rsidRDefault="005C50F9" w:rsidP="005C50F9">
      <w:pPr>
        <w:rPr>
          <w:rFonts w:ascii="Helvetica" w:hAnsi="Helvetica" w:cs="Helvetica"/>
          <w:b/>
          <w:bCs/>
          <w:color w:val="222222"/>
          <w:sz w:val="21"/>
          <w:szCs w:val="21"/>
        </w:rPr>
      </w:pPr>
    </w:p>
    <w:p w14:paraId="386E6DF4"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hint="eastAsia"/>
          <w:b/>
          <w:bCs/>
          <w:color w:val="222222"/>
          <w:sz w:val="21"/>
          <w:szCs w:val="21"/>
        </w:rPr>
        <w:t>ствола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гильзы</w:t>
      </w:r>
    </w:p>
    <w:p w14:paraId="7F7CFA09" w14:textId="77777777" w:rsidR="005C50F9" w:rsidRPr="005C50F9" w:rsidRDefault="005C50F9" w:rsidP="005C50F9">
      <w:pPr>
        <w:rPr>
          <w:rFonts w:ascii="Helvetica" w:hAnsi="Helvetica" w:cs="Helvetica"/>
          <w:b/>
          <w:bCs/>
          <w:color w:val="222222"/>
          <w:sz w:val="21"/>
          <w:szCs w:val="21"/>
        </w:rPr>
      </w:pPr>
    </w:p>
    <w:p w14:paraId="789127A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4.7.3.1. </w:t>
      </w:r>
      <w:r w:rsidRPr="005C50F9">
        <w:rPr>
          <w:rFonts w:ascii="Helvetica" w:hAnsi="Helvetica" w:cs="Helvetica" w:hint="eastAsia"/>
          <w:b/>
          <w:bCs/>
          <w:color w:val="222222"/>
          <w:sz w:val="21"/>
          <w:szCs w:val="21"/>
        </w:rPr>
        <w:t>Введение</w:t>
      </w:r>
    </w:p>
    <w:p w14:paraId="73AAF939" w14:textId="77777777" w:rsidR="005C50F9" w:rsidRPr="005C50F9" w:rsidRDefault="005C50F9" w:rsidP="005C50F9">
      <w:pPr>
        <w:rPr>
          <w:rFonts w:ascii="Helvetica" w:hAnsi="Helvetica" w:cs="Helvetica"/>
          <w:b/>
          <w:bCs/>
          <w:color w:val="222222"/>
          <w:sz w:val="21"/>
          <w:szCs w:val="21"/>
        </w:rPr>
      </w:pPr>
    </w:p>
    <w:p w14:paraId="0127EB88"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4.7.3.2. </w:t>
      </w:r>
      <w:r w:rsidRPr="005C50F9">
        <w:rPr>
          <w:rFonts w:ascii="Helvetica" w:hAnsi="Helvetica" w:cs="Helvetica" w:hint="eastAsia"/>
          <w:b/>
          <w:bCs/>
          <w:color w:val="222222"/>
          <w:sz w:val="21"/>
          <w:szCs w:val="21"/>
        </w:rPr>
        <w:t>Задача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теплопроводности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для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системы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гильза</w:t>
      </w:r>
      <w:r w:rsidRPr="005C50F9">
        <w:rPr>
          <w:rFonts w:ascii="Helvetica" w:hAnsi="Helvetica" w:cs="Helvetica"/>
          <w:b/>
          <w:bCs/>
          <w:color w:val="222222"/>
          <w:sz w:val="21"/>
          <w:szCs w:val="21"/>
        </w:rPr>
        <w:t>-</w:t>
      </w:r>
      <w:r w:rsidRPr="005C50F9">
        <w:rPr>
          <w:rFonts w:ascii="Helvetica" w:hAnsi="Helvetica" w:cs="Helvetica" w:hint="eastAsia"/>
          <w:b/>
          <w:bCs/>
          <w:color w:val="222222"/>
          <w:sz w:val="21"/>
          <w:szCs w:val="21"/>
        </w:rPr>
        <w:t>ствол</w:t>
      </w:r>
    </w:p>
    <w:p w14:paraId="73838291" w14:textId="77777777" w:rsidR="005C50F9" w:rsidRPr="005C50F9" w:rsidRDefault="005C50F9" w:rsidP="005C50F9">
      <w:pPr>
        <w:rPr>
          <w:rFonts w:ascii="Helvetica" w:hAnsi="Helvetica" w:cs="Helvetica"/>
          <w:b/>
          <w:bCs/>
          <w:color w:val="222222"/>
          <w:sz w:val="21"/>
          <w:szCs w:val="21"/>
        </w:rPr>
      </w:pPr>
    </w:p>
    <w:p w14:paraId="1734DD6E"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4.7.3.3. </w:t>
      </w:r>
      <w:r w:rsidRPr="005C50F9">
        <w:rPr>
          <w:rFonts w:ascii="Helvetica" w:hAnsi="Helvetica" w:cs="Helvetica" w:hint="eastAsia"/>
          <w:b/>
          <w:bCs/>
          <w:color w:val="222222"/>
          <w:sz w:val="21"/>
          <w:szCs w:val="21"/>
        </w:rPr>
        <w:t>НДС</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для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системы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тел</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гильза</w:t>
      </w:r>
      <w:r w:rsidRPr="005C50F9">
        <w:rPr>
          <w:rFonts w:ascii="Helvetica" w:hAnsi="Helvetica" w:cs="Helvetica"/>
          <w:b/>
          <w:bCs/>
          <w:color w:val="222222"/>
          <w:sz w:val="21"/>
          <w:szCs w:val="21"/>
        </w:rPr>
        <w:t>-</w:t>
      </w:r>
      <w:r w:rsidRPr="005C50F9">
        <w:rPr>
          <w:rFonts w:ascii="Helvetica" w:hAnsi="Helvetica" w:cs="Helvetica" w:hint="eastAsia"/>
          <w:b/>
          <w:bCs/>
          <w:color w:val="222222"/>
          <w:sz w:val="21"/>
          <w:szCs w:val="21"/>
        </w:rPr>
        <w:t>ствол</w:t>
      </w:r>
    </w:p>
    <w:p w14:paraId="621F816D" w14:textId="77777777" w:rsidR="005C50F9" w:rsidRPr="005C50F9" w:rsidRDefault="005C50F9" w:rsidP="005C50F9">
      <w:pPr>
        <w:rPr>
          <w:rFonts w:ascii="Helvetica" w:hAnsi="Helvetica" w:cs="Helvetica"/>
          <w:b/>
          <w:bCs/>
          <w:color w:val="222222"/>
          <w:sz w:val="21"/>
          <w:szCs w:val="21"/>
        </w:rPr>
      </w:pPr>
    </w:p>
    <w:p w14:paraId="6DB522D6"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4.7.3.4. </w:t>
      </w:r>
      <w:r w:rsidRPr="005C50F9">
        <w:rPr>
          <w:rFonts w:ascii="Helvetica" w:hAnsi="Helvetica" w:cs="Helvetica" w:hint="eastAsia"/>
          <w:b/>
          <w:bCs/>
          <w:color w:val="222222"/>
          <w:sz w:val="21"/>
          <w:szCs w:val="21"/>
        </w:rPr>
        <w:t>Численные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методы</w:t>
      </w:r>
    </w:p>
    <w:p w14:paraId="59066FB1" w14:textId="77777777" w:rsidR="005C50F9" w:rsidRPr="005C50F9" w:rsidRDefault="005C50F9" w:rsidP="005C50F9">
      <w:pPr>
        <w:rPr>
          <w:rFonts w:ascii="Helvetica" w:hAnsi="Helvetica" w:cs="Helvetica"/>
          <w:b/>
          <w:bCs/>
          <w:color w:val="222222"/>
          <w:sz w:val="21"/>
          <w:szCs w:val="21"/>
        </w:rPr>
      </w:pPr>
    </w:p>
    <w:p w14:paraId="66F7AE31" w14:textId="77777777" w:rsidR="005C50F9" w:rsidRPr="005C50F9" w:rsidRDefault="005C50F9" w:rsidP="005C50F9">
      <w:pPr>
        <w:rPr>
          <w:rFonts w:ascii="Helvetica" w:hAnsi="Helvetica" w:cs="Helvetica"/>
          <w:b/>
          <w:bCs/>
          <w:color w:val="222222"/>
          <w:sz w:val="21"/>
          <w:szCs w:val="21"/>
        </w:rPr>
      </w:pPr>
      <w:r w:rsidRPr="005C50F9">
        <w:rPr>
          <w:rFonts w:ascii="Helvetica" w:hAnsi="Helvetica" w:cs="Helvetica"/>
          <w:b/>
          <w:bCs/>
          <w:color w:val="222222"/>
          <w:sz w:val="21"/>
          <w:szCs w:val="21"/>
        </w:rPr>
        <w:t xml:space="preserve">4.7.3.5. </w:t>
      </w:r>
      <w:r w:rsidRPr="005C50F9">
        <w:rPr>
          <w:rFonts w:ascii="Helvetica" w:hAnsi="Helvetica" w:cs="Helvetica" w:hint="eastAsia"/>
          <w:b/>
          <w:bCs/>
          <w:color w:val="222222"/>
          <w:sz w:val="21"/>
          <w:szCs w:val="21"/>
        </w:rPr>
        <w:t>Некоторые</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результаты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расчета</w:t>
      </w:r>
      <w:r w:rsidRPr="005C50F9">
        <w:rPr>
          <w:rFonts w:ascii="Helvetica" w:hAnsi="Helvetica" w:cs="Helvetica"/>
          <w:b/>
          <w:bCs/>
          <w:color w:val="222222"/>
          <w:sz w:val="21"/>
          <w:szCs w:val="21"/>
        </w:rPr>
        <w:t xml:space="preserve"> 175 4.8. </w:t>
      </w:r>
      <w:r w:rsidRPr="005C50F9">
        <w:rPr>
          <w:rFonts w:ascii="Helvetica" w:hAnsi="Helvetica" w:cs="Helvetica" w:hint="eastAsia"/>
          <w:b/>
          <w:bCs/>
          <w:color w:val="222222"/>
          <w:sz w:val="21"/>
          <w:szCs w:val="21"/>
        </w:rPr>
        <w:t>Неклассическая</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задача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Лагранжа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метании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тел</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из</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при</w:t>
      </w:r>
    </w:p>
    <w:p w14:paraId="46E28649" w14:textId="77777777" w:rsidR="005C50F9" w:rsidRPr="005C50F9" w:rsidRDefault="005C50F9" w:rsidP="005C50F9">
      <w:pPr>
        <w:rPr>
          <w:rFonts w:ascii="Helvetica" w:hAnsi="Helvetica" w:cs="Helvetica"/>
          <w:b/>
          <w:bCs/>
          <w:color w:val="222222"/>
          <w:sz w:val="21"/>
          <w:szCs w:val="21"/>
        </w:rPr>
      </w:pPr>
    </w:p>
    <w:p w14:paraId="4CCADE6E" w14:textId="7B467B5A" w:rsidR="004F7911" w:rsidRPr="005C50F9" w:rsidRDefault="005C50F9" w:rsidP="005C50F9">
      <w:r w:rsidRPr="005C50F9">
        <w:rPr>
          <w:rFonts w:ascii="Helvetica" w:hAnsi="Helvetica" w:cs="Helvetica" w:hint="eastAsia"/>
          <w:b/>
          <w:bCs/>
          <w:color w:val="222222"/>
          <w:sz w:val="21"/>
          <w:szCs w:val="21"/>
        </w:rPr>
        <w:t>наличии</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локального</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подвода</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массы</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в</w:t>
      </w:r>
      <w:r w:rsidRPr="005C50F9">
        <w:rPr>
          <w:rFonts w:ascii="Helvetica" w:hAnsi="Helvetica" w:cs="Helvetica"/>
          <w:b/>
          <w:bCs/>
          <w:color w:val="222222"/>
          <w:sz w:val="21"/>
          <w:szCs w:val="21"/>
        </w:rPr>
        <w:t xml:space="preserve"> </w:t>
      </w:r>
      <w:r w:rsidRPr="005C50F9">
        <w:rPr>
          <w:rFonts w:ascii="Helvetica" w:hAnsi="Helvetica" w:cs="Helvetica" w:hint="eastAsia"/>
          <w:b/>
          <w:bCs/>
          <w:color w:val="222222"/>
          <w:sz w:val="21"/>
          <w:szCs w:val="21"/>
        </w:rPr>
        <w:t>канал</w:t>
      </w:r>
    </w:p>
    <w:sectPr w:rsidR="004F7911" w:rsidRPr="005C50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F088" w14:textId="77777777" w:rsidR="00296F6A" w:rsidRDefault="00296F6A">
      <w:pPr>
        <w:spacing w:after="0" w:line="240" w:lineRule="auto"/>
      </w:pPr>
      <w:r>
        <w:separator/>
      </w:r>
    </w:p>
  </w:endnote>
  <w:endnote w:type="continuationSeparator" w:id="0">
    <w:p w14:paraId="240BBFF9" w14:textId="77777777" w:rsidR="00296F6A" w:rsidRDefault="0029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375C" w14:textId="77777777" w:rsidR="00296F6A" w:rsidRDefault="00296F6A"/>
    <w:p w14:paraId="7E4EB676" w14:textId="77777777" w:rsidR="00296F6A" w:rsidRDefault="00296F6A"/>
    <w:p w14:paraId="2CBAB864" w14:textId="77777777" w:rsidR="00296F6A" w:rsidRDefault="00296F6A"/>
    <w:p w14:paraId="1240A0FC" w14:textId="77777777" w:rsidR="00296F6A" w:rsidRDefault="00296F6A"/>
    <w:p w14:paraId="546C900E" w14:textId="77777777" w:rsidR="00296F6A" w:rsidRDefault="00296F6A"/>
    <w:p w14:paraId="63DF3EE1" w14:textId="77777777" w:rsidR="00296F6A" w:rsidRDefault="00296F6A"/>
    <w:p w14:paraId="067C16C2" w14:textId="77777777" w:rsidR="00296F6A" w:rsidRDefault="00296F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65878" wp14:editId="7F2CC2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139DB" w14:textId="77777777" w:rsidR="00296F6A" w:rsidRDefault="00296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658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4139DB" w14:textId="77777777" w:rsidR="00296F6A" w:rsidRDefault="00296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81BBDC" w14:textId="77777777" w:rsidR="00296F6A" w:rsidRDefault="00296F6A"/>
    <w:p w14:paraId="4910C748" w14:textId="77777777" w:rsidR="00296F6A" w:rsidRDefault="00296F6A"/>
    <w:p w14:paraId="23B9DF43" w14:textId="77777777" w:rsidR="00296F6A" w:rsidRDefault="00296F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3FF9E" wp14:editId="2CE23B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38CE" w14:textId="77777777" w:rsidR="00296F6A" w:rsidRDefault="00296F6A"/>
                          <w:p w14:paraId="7A1C1671" w14:textId="77777777" w:rsidR="00296F6A" w:rsidRDefault="00296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3F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FC38CE" w14:textId="77777777" w:rsidR="00296F6A" w:rsidRDefault="00296F6A"/>
                    <w:p w14:paraId="7A1C1671" w14:textId="77777777" w:rsidR="00296F6A" w:rsidRDefault="00296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B6D978" w14:textId="77777777" w:rsidR="00296F6A" w:rsidRDefault="00296F6A"/>
    <w:p w14:paraId="7DC1990C" w14:textId="77777777" w:rsidR="00296F6A" w:rsidRDefault="00296F6A">
      <w:pPr>
        <w:rPr>
          <w:sz w:val="2"/>
          <w:szCs w:val="2"/>
        </w:rPr>
      </w:pPr>
    </w:p>
    <w:p w14:paraId="07195401" w14:textId="77777777" w:rsidR="00296F6A" w:rsidRDefault="00296F6A"/>
    <w:p w14:paraId="71B85A8A" w14:textId="77777777" w:rsidR="00296F6A" w:rsidRDefault="00296F6A">
      <w:pPr>
        <w:spacing w:after="0" w:line="240" w:lineRule="auto"/>
      </w:pPr>
    </w:p>
  </w:footnote>
  <w:footnote w:type="continuationSeparator" w:id="0">
    <w:p w14:paraId="6A063DD5" w14:textId="77777777" w:rsidR="00296F6A" w:rsidRDefault="0029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6A"/>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187979</TotalTime>
  <Pages>11</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cp:revision>
  <cp:lastPrinted>2009-02-06T05:36:00Z</cp:lastPrinted>
  <dcterms:created xsi:type="dcterms:W3CDTF">2024-01-07T13:43:00Z</dcterms:created>
  <dcterms:modified xsi:type="dcterms:W3CDTF">2025-10-18T19:11:00Z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