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E1EDE" w14:textId="29DC46D3" w:rsidR="008C221C" w:rsidRDefault="0044154E" w:rsidP="0044154E">
      <w:r w:rsidRPr="0044154E">
        <w:rPr>
          <w:rFonts w:hint="eastAsia"/>
        </w:rPr>
        <w:t>Алсуфьев</w:t>
      </w:r>
      <w:r w:rsidRPr="0044154E">
        <w:t xml:space="preserve">, </w:t>
      </w:r>
      <w:r w:rsidRPr="0044154E">
        <w:rPr>
          <w:rFonts w:hint="eastAsia"/>
        </w:rPr>
        <w:t>Артем</w:t>
      </w:r>
      <w:r w:rsidRPr="0044154E">
        <w:t xml:space="preserve"> </w:t>
      </w:r>
      <w:r w:rsidRPr="0044154E">
        <w:rPr>
          <w:rFonts w:hint="eastAsia"/>
        </w:rPr>
        <w:t>Иванович</w:t>
      </w:r>
      <w:r>
        <w:t xml:space="preserve"> </w:t>
      </w:r>
      <w:r w:rsidRPr="0044154E">
        <w:rPr>
          <w:rFonts w:hint="eastAsia"/>
        </w:rPr>
        <w:t>Подходы</w:t>
      </w:r>
      <w:r w:rsidRPr="0044154E">
        <w:t xml:space="preserve"> </w:t>
      </w:r>
      <w:r w:rsidRPr="0044154E">
        <w:rPr>
          <w:rFonts w:hint="eastAsia"/>
        </w:rPr>
        <w:t>к</w:t>
      </w:r>
      <w:r w:rsidRPr="0044154E">
        <w:t xml:space="preserve"> </w:t>
      </w:r>
      <w:r w:rsidRPr="0044154E">
        <w:rPr>
          <w:rFonts w:hint="eastAsia"/>
        </w:rPr>
        <w:t>обучению</w:t>
      </w:r>
      <w:r w:rsidRPr="0044154E">
        <w:t xml:space="preserve"> </w:t>
      </w:r>
      <w:r w:rsidRPr="0044154E">
        <w:rPr>
          <w:rFonts w:hint="eastAsia"/>
        </w:rPr>
        <w:t>и</w:t>
      </w:r>
      <w:r w:rsidRPr="0044154E">
        <w:t xml:space="preserve"> </w:t>
      </w:r>
      <w:r w:rsidRPr="0044154E">
        <w:rPr>
          <w:rFonts w:hint="eastAsia"/>
        </w:rPr>
        <w:t>развитию</w:t>
      </w:r>
      <w:r w:rsidRPr="0044154E">
        <w:t xml:space="preserve"> </w:t>
      </w:r>
      <w:r w:rsidRPr="0044154E">
        <w:rPr>
          <w:rFonts w:hint="eastAsia"/>
        </w:rPr>
        <w:t>персонала</w:t>
      </w:r>
      <w:r w:rsidRPr="0044154E">
        <w:t xml:space="preserve"> </w:t>
      </w:r>
      <w:r w:rsidRPr="0044154E">
        <w:rPr>
          <w:rFonts w:hint="eastAsia"/>
        </w:rPr>
        <w:t>инновационно</w:t>
      </w:r>
      <w:r w:rsidRPr="0044154E">
        <w:t>-</w:t>
      </w:r>
      <w:r w:rsidRPr="0044154E">
        <w:rPr>
          <w:rFonts w:hint="eastAsia"/>
        </w:rPr>
        <w:t>активных</w:t>
      </w:r>
      <w:r w:rsidRPr="0044154E">
        <w:t xml:space="preserve"> </w:t>
      </w:r>
      <w:r w:rsidRPr="0044154E">
        <w:rPr>
          <w:rFonts w:hint="eastAsia"/>
        </w:rPr>
        <w:t>компаний</w:t>
      </w:r>
      <w:r w:rsidRPr="0044154E">
        <w:t xml:space="preserve"> </w:t>
      </w:r>
      <w:r w:rsidRPr="0044154E">
        <w:rPr>
          <w:rFonts w:hint="eastAsia"/>
        </w:rPr>
        <w:t>стран</w:t>
      </w:r>
      <w:r w:rsidRPr="0044154E">
        <w:t xml:space="preserve"> </w:t>
      </w:r>
      <w:r w:rsidRPr="0044154E">
        <w:rPr>
          <w:rFonts w:hint="eastAsia"/>
        </w:rPr>
        <w:t>БРИК</w:t>
      </w:r>
    </w:p>
    <w:p w14:paraId="6040D392" w14:textId="77777777" w:rsidR="0044154E" w:rsidRDefault="0044154E" w:rsidP="0044154E">
      <w:r>
        <w:rPr>
          <w:rFonts w:hint="eastAsia"/>
        </w:rPr>
        <w:t>ОГЛАВЛЕНИЕ</w:t>
      </w:r>
      <w:r>
        <w:t xml:space="preserve"> </w:t>
      </w:r>
      <w:r>
        <w:rPr>
          <w:rFonts w:hint="eastAsia"/>
        </w:rPr>
        <w:t>ДИССЕРТАЦИИ</w:t>
      </w:r>
    </w:p>
    <w:p w14:paraId="320173A3" w14:textId="77777777" w:rsidR="0044154E" w:rsidRDefault="0044154E" w:rsidP="0044154E">
      <w:r>
        <w:rPr>
          <w:rFonts w:hint="eastAsia"/>
        </w:rPr>
        <w:t>кандидат</w:t>
      </w:r>
      <w:r>
        <w:t xml:space="preserve"> </w:t>
      </w:r>
      <w:r>
        <w:rPr>
          <w:rFonts w:hint="eastAsia"/>
        </w:rPr>
        <w:t>наук</w:t>
      </w:r>
      <w:r>
        <w:t xml:space="preserve"> </w:t>
      </w:r>
      <w:r>
        <w:rPr>
          <w:rFonts w:hint="eastAsia"/>
        </w:rPr>
        <w:t>Алсуфьев</w:t>
      </w:r>
      <w:r>
        <w:t xml:space="preserve">, </w:t>
      </w:r>
      <w:r>
        <w:rPr>
          <w:rFonts w:hint="eastAsia"/>
        </w:rPr>
        <w:t>Артем</w:t>
      </w:r>
      <w:r>
        <w:t xml:space="preserve"> </w:t>
      </w:r>
      <w:r>
        <w:rPr>
          <w:rFonts w:hint="eastAsia"/>
        </w:rPr>
        <w:t>Иванович</w:t>
      </w:r>
    </w:p>
    <w:p w14:paraId="7CBE07C2" w14:textId="77777777" w:rsidR="0044154E" w:rsidRDefault="0044154E" w:rsidP="0044154E">
      <w:r>
        <w:rPr>
          <w:rFonts w:hint="eastAsia"/>
        </w:rPr>
        <w:t>ОГЛАВЛЕНИЕ</w:t>
      </w:r>
    </w:p>
    <w:p w14:paraId="213C8BA0" w14:textId="77777777" w:rsidR="0044154E" w:rsidRDefault="0044154E" w:rsidP="0044154E"/>
    <w:p w14:paraId="2AC52D34" w14:textId="77777777" w:rsidR="0044154E" w:rsidRDefault="0044154E" w:rsidP="0044154E">
      <w:r>
        <w:rPr>
          <w:rFonts w:hint="eastAsia"/>
        </w:rPr>
        <w:t>ВВЕДЕНИЕ</w:t>
      </w:r>
    </w:p>
    <w:p w14:paraId="6963E095" w14:textId="77777777" w:rsidR="0044154E" w:rsidRDefault="0044154E" w:rsidP="0044154E"/>
    <w:p w14:paraId="37AB92EA" w14:textId="77777777" w:rsidR="0044154E" w:rsidRDefault="0044154E" w:rsidP="0044154E">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ИССЛЕДОВАНИЯ</w:t>
      </w:r>
      <w:r>
        <w:t xml:space="preserve"> </w:t>
      </w:r>
      <w:r>
        <w:rPr>
          <w:rFonts w:hint="eastAsia"/>
        </w:rPr>
        <w:t>ПОДХОДОВ</w:t>
      </w:r>
      <w:r>
        <w:t xml:space="preserve"> </w:t>
      </w:r>
      <w:r>
        <w:rPr>
          <w:rFonts w:hint="eastAsia"/>
        </w:rPr>
        <w:t>К</w:t>
      </w:r>
      <w:r>
        <w:t xml:space="preserve"> </w:t>
      </w:r>
      <w:r>
        <w:rPr>
          <w:rFonts w:hint="eastAsia"/>
        </w:rPr>
        <w:t>ОБУЧЕНИЮ</w:t>
      </w:r>
      <w:r>
        <w:t xml:space="preserve"> </w:t>
      </w:r>
      <w:r>
        <w:rPr>
          <w:rFonts w:hint="eastAsia"/>
        </w:rPr>
        <w:t>И</w:t>
      </w:r>
      <w:r>
        <w:t xml:space="preserve"> </w:t>
      </w:r>
      <w:r>
        <w:rPr>
          <w:rFonts w:hint="eastAsia"/>
        </w:rPr>
        <w:t>РАЗВИТИЮ</w:t>
      </w:r>
      <w:r>
        <w:t xml:space="preserve"> </w:t>
      </w:r>
      <w:r>
        <w:rPr>
          <w:rFonts w:hint="eastAsia"/>
        </w:rPr>
        <w:t>ПЕРСОНАЛА</w:t>
      </w:r>
      <w:r>
        <w:t xml:space="preserve"> </w:t>
      </w:r>
      <w:r>
        <w:rPr>
          <w:rFonts w:hint="eastAsia"/>
        </w:rPr>
        <w:t>В</w:t>
      </w:r>
      <w:r>
        <w:t xml:space="preserve"> </w:t>
      </w:r>
      <w:r>
        <w:rPr>
          <w:rFonts w:hint="eastAsia"/>
        </w:rPr>
        <w:t>ИННОВАЦИОННО</w:t>
      </w:r>
      <w:r>
        <w:t>-</w:t>
      </w:r>
      <w:r>
        <w:rPr>
          <w:rFonts w:hint="eastAsia"/>
        </w:rPr>
        <w:t>АКТИВНЫХ</w:t>
      </w:r>
      <w:r>
        <w:t xml:space="preserve"> </w:t>
      </w:r>
      <w:r>
        <w:rPr>
          <w:rFonts w:hint="eastAsia"/>
        </w:rPr>
        <w:t>КОМПАНИЯХ</w:t>
      </w:r>
    </w:p>
    <w:p w14:paraId="4C2FEC3B" w14:textId="77777777" w:rsidR="0044154E" w:rsidRDefault="0044154E" w:rsidP="0044154E"/>
    <w:p w14:paraId="65866960" w14:textId="77777777" w:rsidR="0044154E" w:rsidRDefault="0044154E" w:rsidP="0044154E">
      <w:r>
        <w:t xml:space="preserve">1.1. </w:t>
      </w:r>
      <w:r>
        <w:rPr>
          <w:rFonts w:hint="eastAsia"/>
        </w:rPr>
        <w:t>Понятие</w:t>
      </w:r>
      <w:r>
        <w:t xml:space="preserve"> </w:t>
      </w:r>
      <w:r>
        <w:rPr>
          <w:rFonts w:hint="eastAsia"/>
        </w:rPr>
        <w:t>инновационной</w:t>
      </w:r>
      <w:r>
        <w:t xml:space="preserve"> </w:t>
      </w:r>
      <w:r>
        <w:rPr>
          <w:rFonts w:hint="eastAsia"/>
        </w:rPr>
        <w:t>активности</w:t>
      </w:r>
      <w:r>
        <w:t xml:space="preserve"> </w:t>
      </w:r>
      <w:r>
        <w:rPr>
          <w:rFonts w:hint="eastAsia"/>
        </w:rPr>
        <w:t>компании</w:t>
      </w:r>
    </w:p>
    <w:p w14:paraId="70856ED3" w14:textId="77777777" w:rsidR="0044154E" w:rsidRDefault="0044154E" w:rsidP="0044154E"/>
    <w:p w14:paraId="49F98485" w14:textId="77777777" w:rsidR="0044154E" w:rsidRDefault="0044154E" w:rsidP="0044154E">
      <w:r>
        <w:t xml:space="preserve">1.2. </w:t>
      </w:r>
      <w:r>
        <w:rPr>
          <w:rFonts w:hint="eastAsia"/>
        </w:rPr>
        <w:t>Место</w:t>
      </w:r>
      <w:r>
        <w:t xml:space="preserve"> </w:t>
      </w:r>
      <w:r>
        <w:rPr>
          <w:rFonts w:hint="eastAsia"/>
        </w:rPr>
        <w:t>системы</w:t>
      </w:r>
      <w:r>
        <w:t xml:space="preserve"> </w:t>
      </w:r>
      <w:r>
        <w:rPr>
          <w:rFonts w:hint="eastAsia"/>
        </w:rPr>
        <w:t>обучения</w:t>
      </w:r>
      <w:r>
        <w:t xml:space="preserve"> </w:t>
      </w:r>
      <w:r>
        <w:rPr>
          <w:rFonts w:hint="eastAsia"/>
        </w:rPr>
        <w:t>и</w:t>
      </w:r>
      <w:r>
        <w:t xml:space="preserve"> </w:t>
      </w:r>
      <w:r>
        <w:rPr>
          <w:rFonts w:hint="eastAsia"/>
        </w:rPr>
        <w:t>развития</w:t>
      </w:r>
      <w:r>
        <w:t xml:space="preserve"> </w:t>
      </w:r>
      <w:r>
        <w:rPr>
          <w:rFonts w:hint="eastAsia"/>
        </w:rPr>
        <w:t>персонала</w:t>
      </w:r>
      <w:r>
        <w:t xml:space="preserve"> </w:t>
      </w:r>
      <w:r>
        <w:rPr>
          <w:rFonts w:hint="eastAsia"/>
        </w:rPr>
        <w:t>в</w:t>
      </w:r>
      <w:r>
        <w:t xml:space="preserve"> </w:t>
      </w:r>
      <w:r>
        <w:rPr>
          <w:rFonts w:hint="eastAsia"/>
        </w:rPr>
        <w:t>экономических</w:t>
      </w:r>
      <w:r>
        <w:t xml:space="preserve"> </w:t>
      </w:r>
      <w:r>
        <w:rPr>
          <w:rFonts w:hint="eastAsia"/>
        </w:rPr>
        <w:t>и</w:t>
      </w:r>
      <w:r>
        <w:t xml:space="preserve"> </w:t>
      </w:r>
      <w:r>
        <w:rPr>
          <w:rFonts w:hint="eastAsia"/>
        </w:rPr>
        <w:t>организационно</w:t>
      </w:r>
      <w:r>
        <w:t>-</w:t>
      </w:r>
      <w:r>
        <w:rPr>
          <w:rFonts w:hint="eastAsia"/>
        </w:rPr>
        <w:t>управленческих</w:t>
      </w:r>
      <w:r>
        <w:t xml:space="preserve"> </w:t>
      </w:r>
      <w:r>
        <w:rPr>
          <w:rFonts w:hint="eastAsia"/>
        </w:rPr>
        <w:t>науках</w:t>
      </w:r>
    </w:p>
    <w:p w14:paraId="045DC381" w14:textId="77777777" w:rsidR="0044154E" w:rsidRDefault="0044154E" w:rsidP="0044154E"/>
    <w:p w14:paraId="1C21CF88" w14:textId="77777777" w:rsidR="0044154E" w:rsidRDefault="0044154E" w:rsidP="0044154E">
      <w:r>
        <w:t xml:space="preserve">1.3. </w:t>
      </w:r>
      <w:r>
        <w:rPr>
          <w:rFonts w:hint="eastAsia"/>
        </w:rPr>
        <w:t>Основные</w:t>
      </w:r>
      <w:r>
        <w:t xml:space="preserve"> </w:t>
      </w:r>
      <w:r>
        <w:rPr>
          <w:rFonts w:hint="eastAsia"/>
        </w:rPr>
        <w:t>направления</w:t>
      </w:r>
      <w:r>
        <w:t xml:space="preserve"> </w:t>
      </w:r>
      <w:r>
        <w:rPr>
          <w:rFonts w:hint="eastAsia"/>
        </w:rPr>
        <w:t>исследования</w:t>
      </w:r>
      <w:r>
        <w:t xml:space="preserve"> </w:t>
      </w:r>
      <w:r>
        <w:rPr>
          <w:rFonts w:hint="eastAsia"/>
        </w:rPr>
        <w:t>взаимосвязи</w:t>
      </w:r>
      <w:r>
        <w:t xml:space="preserve"> </w:t>
      </w:r>
      <w:r>
        <w:rPr>
          <w:rFonts w:hint="eastAsia"/>
        </w:rPr>
        <w:t>подходов</w:t>
      </w:r>
      <w:r>
        <w:t xml:space="preserve"> </w:t>
      </w:r>
      <w:r>
        <w:rPr>
          <w:rFonts w:hint="eastAsia"/>
        </w:rPr>
        <w:t>к</w:t>
      </w:r>
      <w:r>
        <w:t xml:space="preserve"> </w:t>
      </w:r>
      <w:r>
        <w:rPr>
          <w:rFonts w:hint="eastAsia"/>
        </w:rPr>
        <w:t>обучению</w:t>
      </w:r>
    </w:p>
    <w:p w14:paraId="58235990" w14:textId="77777777" w:rsidR="0044154E" w:rsidRDefault="0044154E" w:rsidP="0044154E"/>
    <w:p w14:paraId="5F2FDC40" w14:textId="77777777" w:rsidR="0044154E" w:rsidRDefault="0044154E" w:rsidP="0044154E">
      <w:r>
        <w:rPr>
          <w:rFonts w:hint="eastAsia"/>
        </w:rPr>
        <w:t>и</w:t>
      </w:r>
      <w:r>
        <w:t xml:space="preserve"> </w:t>
      </w:r>
      <w:r>
        <w:rPr>
          <w:rFonts w:hint="eastAsia"/>
        </w:rPr>
        <w:t>развитию</w:t>
      </w:r>
      <w:r>
        <w:t xml:space="preserve"> </w:t>
      </w:r>
      <w:r>
        <w:rPr>
          <w:rFonts w:hint="eastAsia"/>
        </w:rPr>
        <w:t>персонала</w:t>
      </w:r>
      <w:r>
        <w:t xml:space="preserve"> </w:t>
      </w:r>
      <w:r>
        <w:rPr>
          <w:rFonts w:hint="eastAsia"/>
        </w:rPr>
        <w:t>и</w:t>
      </w:r>
      <w:r>
        <w:t xml:space="preserve"> </w:t>
      </w:r>
      <w:r>
        <w:rPr>
          <w:rFonts w:hint="eastAsia"/>
        </w:rPr>
        <w:t>инновационной</w:t>
      </w:r>
      <w:r>
        <w:t xml:space="preserve"> </w:t>
      </w:r>
      <w:r>
        <w:rPr>
          <w:rFonts w:hint="eastAsia"/>
        </w:rPr>
        <w:t>активности</w:t>
      </w:r>
    </w:p>
    <w:p w14:paraId="4A217584" w14:textId="77777777" w:rsidR="0044154E" w:rsidRDefault="0044154E" w:rsidP="0044154E"/>
    <w:p w14:paraId="00A622DF" w14:textId="77777777" w:rsidR="0044154E" w:rsidRDefault="0044154E" w:rsidP="0044154E">
      <w:r>
        <w:t xml:space="preserve">1.4. </w:t>
      </w:r>
      <w:r>
        <w:rPr>
          <w:rFonts w:hint="eastAsia"/>
        </w:rPr>
        <w:t>Выводы</w:t>
      </w:r>
    </w:p>
    <w:p w14:paraId="0094774B" w14:textId="77777777" w:rsidR="0044154E" w:rsidRDefault="0044154E" w:rsidP="0044154E"/>
    <w:p w14:paraId="5AB12727" w14:textId="77777777" w:rsidR="0044154E" w:rsidRDefault="0044154E" w:rsidP="0044154E">
      <w:r>
        <w:rPr>
          <w:rFonts w:hint="eastAsia"/>
        </w:rPr>
        <w:t>ГЛАВА</w:t>
      </w:r>
      <w:r>
        <w:t xml:space="preserve"> 2. </w:t>
      </w:r>
      <w:r>
        <w:rPr>
          <w:rFonts w:hint="eastAsia"/>
        </w:rPr>
        <w:t>МЕЖСТРАНОВЫЕ</w:t>
      </w:r>
      <w:r>
        <w:t xml:space="preserve"> </w:t>
      </w:r>
      <w:r>
        <w:rPr>
          <w:rFonts w:hint="eastAsia"/>
        </w:rPr>
        <w:t>ОСОБЕННОСТИ</w:t>
      </w:r>
      <w:r>
        <w:t xml:space="preserve"> </w:t>
      </w:r>
      <w:r>
        <w:rPr>
          <w:rFonts w:hint="eastAsia"/>
        </w:rPr>
        <w:t>ВЛИЯНИЯ</w:t>
      </w:r>
      <w:r>
        <w:t xml:space="preserve"> </w:t>
      </w:r>
      <w:r>
        <w:rPr>
          <w:rFonts w:hint="eastAsia"/>
        </w:rPr>
        <w:t>ОБУЧЕНИЯ</w:t>
      </w:r>
      <w:r>
        <w:t xml:space="preserve"> </w:t>
      </w:r>
      <w:r>
        <w:rPr>
          <w:rFonts w:hint="eastAsia"/>
        </w:rPr>
        <w:t>И</w:t>
      </w:r>
      <w:r>
        <w:t xml:space="preserve"> </w:t>
      </w:r>
      <w:r>
        <w:rPr>
          <w:rFonts w:hint="eastAsia"/>
        </w:rPr>
        <w:t>РАЗВИТИЯ</w:t>
      </w:r>
      <w:r>
        <w:t xml:space="preserve"> </w:t>
      </w:r>
      <w:r>
        <w:rPr>
          <w:rFonts w:hint="eastAsia"/>
        </w:rPr>
        <w:t>ПЕРСОНАЛА</w:t>
      </w:r>
      <w:r>
        <w:t xml:space="preserve"> </w:t>
      </w:r>
      <w:r>
        <w:rPr>
          <w:rFonts w:hint="eastAsia"/>
        </w:rPr>
        <w:t>НА</w:t>
      </w:r>
      <w:r>
        <w:t xml:space="preserve"> </w:t>
      </w:r>
      <w:r>
        <w:rPr>
          <w:rFonts w:hint="eastAsia"/>
        </w:rPr>
        <w:t>ИННОВАЦИОННУЮ</w:t>
      </w:r>
      <w:r>
        <w:t xml:space="preserve"> </w:t>
      </w:r>
      <w:r>
        <w:rPr>
          <w:rFonts w:hint="eastAsia"/>
        </w:rPr>
        <w:t>АКТИВНОСТЬ</w:t>
      </w:r>
    </w:p>
    <w:p w14:paraId="5937DD44" w14:textId="77777777" w:rsidR="0044154E" w:rsidRDefault="0044154E" w:rsidP="0044154E"/>
    <w:p w14:paraId="4F305FFB" w14:textId="77777777" w:rsidR="0044154E" w:rsidRDefault="0044154E" w:rsidP="0044154E">
      <w:r>
        <w:t xml:space="preserve">2.1. </w:t>
      </w:r>
      <w:r>
        <w:rPr>
          <w:rFonts w:hint="eastAsia"/>
        </w:rPr>
        <w:t>Сравнительные</w:t>
      </w:r>
      <w:r>
        <w:t xml:space="preserve"> </w:t>
      </w:r>
      <w:r>
        <w:rPr>
          <w:rFonts w:hint="eastAsia"/>
        </w:rPr>
        <w:t>исследования</w:t>
      </w:r>
      <w:r>
        <w:t xml:space="preserve"> </w:t>
      </w:r>
      <w:r>
        <w:rPr>
          <w:rFonts w:hint="eastAsia"/>
        </w:rPr>
        <w:t>в</w:t>
      </w:r>
      <w:r>
        <w:t xml:space="preserve"> </w:t>
      </w:r>
      <w:r>
        <w:rPr>
          <w:rFonts w:hint="eastAsia"/>
        </w:rPr>
        <w:t>менеджменте</w:t>
      </w:r>
      <w:r>
        <w:t xml:space="preserve">: </w:t>
      </w:r>
      <w:r>
        <w:rPr>
          <w:rFonts w:hint="eastAsia"/>
        </w:rPr>
        <w:t>основные</w:t>
      </w:r>
      <w:r>
        <w:t xml:space="preserve">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подходы</w:t>
      </w:r>
      <w:r>
        <w:t xml:space="preserve"> </w:t>
      </w:r>
      <w:r>
        <w:rPr>
          <w:rFonts w:hint="eastAsia"/>
        </w:rPr>
        <w:t>к</w:t>
      </w:r>
      <w:r>
        <w:t xml:space="preserve"> </w:t>
      </w:r>
      <w:r>
        <w:rPr>
          <w:rFonts w:hint="eastAsia"/>
        </w:rPr>
        <w:t>обучению</w:t>
      </w:r>
      <w:r>
        <w:t xml:space="preserve"> </w:t>
      </w:r>
      <w:r>
        <w:rPr>
          <w:rFonts w:hint="eastAsia"/>
        </w:rPr>
        <w:t>и</w:t>
      </w:r>
      <w:r>
        <w:t xml:space="preserve"> </w:t>
      </w:r>
      <w:r>
        <w:rPr>
          <w:rFonts w:hint="eastAsia"/>
        </w:rPr>
        <w:t>развитию</w:t>
      </w:r>
      <w:r>
        <w:t xml:space="preserve"> </w:t>
      </w:r>
      <w:r>
        <w:rPr>
          <w:rFonts w:hint="eastAsia"/>
        </w:rPr>
        <w:t>персонала</w:t>
      </w:r>
    </w:p>
    <w:p w14:paraId="0DDEF7B4" w14:textId="77777777" w:rsidR="0044154E" w:rsidRDefault="0044154E" w:rsidP="0044154E"/>
    <w:p w14:paraId="3DD16DDC" w14:textId="77777777" w:rsidR="0044154E" w:rsidRDefault="0044154E" w:rsidP="0044154E">
      <w:r>
        <w:lastRenderedPageBreak/>
        <w:t xml:space="preserve">2.2. </w:t>
      </w:r>
      <w:r>
        <w:rPr>
          <w:rFonts w:hint="eastAsia"/>
        </w:rPr>
        <w:t>Обзор</w:t>
      </w:r>
      <w:r>
        <w:t xml:space="preserve"> </w:t>
      </w:r>
      <w:r>
        <w:rPr>
          <w:rFonts w:hint="eastAsia"/>
        </w:rPr>
        <w:t>институциональных</w:t>
      </w:r>
      <w:r>
        <w:t xml:space="preserve"> </w:t>
      </w:r>
      <w:r>
        <w:rPr>
          <w:rFonts w:hint="eastAsia"/>
        </w:rPr>
        <w:t>и</w:t>
      </w:r>
      <w:r>
        <w:t xml:space="preserve"> </w:t>
      </w:r>
      <w:r>
        <w:rPr>
          <w:rFonts w:hint="eastAsia"/>
        </w:rPr>
        <w:t>культурных</w:t>
      </w:r>
      <w:r>
        <w:t xml:space="preserve"> </w:t>
      </w:r>
      <w:r>
        <w:rPr>
          <w:rFonts w:hint="eastAsia"/>
        </w:rPr>
        <w:t>характеристик</w:t>
      </w:r>
      <w:r>
        <w:t xml:space="preserve"> </w:t>
      </w:r>
      <w:r>
        <w:rPr>
          <w:rFonts w:hint="eastAsia"/>
        </w:rPr>
        <w:t>стран</w:t>
      </w:r>
      <w:r>
        <w:t xml:space="preserve"> </w:t>
      </w:r>
      <w:r>
        <w:rPr>
          <w:rFonts w:hint="eastAsia"/>
        </w:rPr>
        <w:t>БРИК</w:t>
      </w:r>
    </w:p>
    <w:p w14:paraId="267076FA" w14:textId="77777777" w:rsidR="0044154E" w:rsidRDefault="0044154E" w:rsidP="0044154E"/>
    <w:p w14:paraId="4391176F" w14:textId="77777777" w:rsidR="0044154E" w:rsidRDefault="0044154E" w:rsidP="0044154E">
      <w:r>
        <w:t xml:space="preserve">2.3. </w:t>
      </w:r>
      <w:r>
        <w:rPr>
          <w:rFonts w:hint="eastAsia"/>
        </w:rPr>
        <w:t>Направления</w:t>
      </w:r>
      <w:r>
        <w:t xml:space="preserve"> </w:t>
      </w:r>
      <w:r>
        <w:rPr>
          <w:rFonts w:hint="eastAsia"/>
        </w:rPr>
        <w:t>исследований</w:t>
      </w:r>
      <w:r>
        <w:t xml:space="preserve"> </w:t>
      </w:r>
      <w:r>
        <w:rPr>
          <w:rFonts w:hint="eastAsia"/>
        </w:rPr>
        <w:t>подходов</w:t>
      </w:r>
      <w:r>
        <w:t xml:space="preserve"> </w:t>
      </w:r>
      <w:r>
        <w:rPr>
          <w:rFonts w:hint="eastAsia"/>
        </w:rPr>
        <w:t>к</w:t>
      </w:r>
      <w:r>
        <w:t xml:space="preserve"> </w:t>
      </w:r>
      <w:r>
        <w:rPr>
          <w:rFonts w:hint="eastAsia"/>
        </w:rPr>
        <w:t>обучению</w:t>
      </w:r>
      <w:r>
        <w:t xml:space="preserve"> </w:t>
      </w:r>
      <w:r>
        <w:rPr>
          <w:rFonts w:hint="eastAsia"/>
        </w:rPr>
        <w:t>и</w:t>
      </w:r>
      <w:r>
        <w:t xml:space="preserve"> </w:t>
      </w:r>
      <w:r>
        <w:rPr>
          <w:rFonts w:hint="eastAsia"/>
        </w:rPr>
        <w:t>развитию</w:t>
      </w:r>
      <w:r>
        <w:t xml:space="preserve"> </w:t>
      </w:r>
      <w:r>
        <w:rPr>
          <w:rFonts w:hint="eastAsia"/>
        </w:rPr>
        <w:t>персонала</w:t>
      </w:r>
      <w:r>
        <w:t xml:space="preserve"> </w:t>
      </w:r>
      <w:r>
        <w:rPr>
          <w:rFonts w:hint="eastAsia"/>
        </w:rPr>
        <w:t>в</w:t>
      </w:r>
      <w:r>
        <w:t xml:space="preserve"> </w:t>
      </w:r>
      <w:r>
        <w:rPr>
          <w:rFonts w:hint="eastAsia"/>
        </w:rPr>
        <w:t>инновационно</w:t>
      </w:r>
      <w:r>
        <w:t>-</w:t>
      </w:r>
      <w:r>
        <w:rPr>
          <w:rFonts w:hint="eastAsia"/>
        </w:rPr>
        <w:t>активных</w:t>
      </w:r>
      <w:r>
        <w:t xml:space="preserve"> </w:t>
      </w:r>
      <w:r>
        <w:rPr>
          <w:rFonts w:hint="eastAsia"/>
        </w:rPr>
        <w:t>компаниях</w:t>
      </w:r>
      <w:r>
        <w:t xml:space="preserve"> </w:t>
      </w:r>
      <w:r>
        <w:rPr>
          <w:rFonts w:hint="eastAsia"/>
        </w:rPr>
        <w:t>стран</w:t>
      </w:r>
      <w:r>
        <w:t xml:space="preserve"> </w:t>
      </w:r>
      <w:r>
        <w:rPr>
          <w:rFonts w:hint="eastAsia"/>
        </w:rPr>
        <w:t>БРИК</w:t>
      </w:r>
    </w:p>
    <w:p w14:paraId="303CC329" w14:textId="77777777" w:rsidR="0044154E" w:rsidRDefault="0044154E" w:rsidP="0044154E"/>
    <w:p w14:paraId="2617BA76" w14:textId="77777777" w:rsidR="0044154E" w:rsidRDefault="0044154E" w:rsidP="0044154E">
      <w:r>
        <w:t xml:space="preserve">2.4. </w:t>
      </w:r>
      <w:r>
        <w:rPr>
          <w:rFonts w:hint="eastAsia"/>
        </w:rPr>
        <w:t>Выводы</w:t>
      </w:r>
    </w:p>
    <w:p w14:paraId="77590E0A" w14:textId="77777777" w:rsidR="0044154E" w:rsidRDefault="0044154E" w:rsidP="0044154E"/>
    <w:p w14:paraId="2E7C9949" w14:textId="77777777" w:rsidR="0044154E" w:rsidRDefault="0044154E" w:rsidP="0044154E">
      <w:r>
        <w:rPr>
          <w:rFonts w:hint="eastAsia"/>
        </w:rPr>
        <w:t>ГЛАВА</w:t>
      </w:r>
      <w:r>
        <w:t xml:space="preserve"> 3. </w:t>
      </w:r>
      <w:r>
        <w:rPr>
          <w:rFonts w:hint="eastAsia"/>
        </w:rPr>
        <w:t>ПОДХОДЫ</w:t>
      </w:r>
      <w:r>
        <w:t xml:space="preserve"> </w:t>
      </w:r>
      <w:r>
        <w:rPr>
          <w:rFonts w:hint="eastAsia"/>
        </w:rPr>
        <w:t>К</w:t>
      </w:r>
      <w:r>
        <w:t xml:space="preserve"> </w:t>
      </w:r>
      <w:r>
        <w:rPr>
          <w:rFonts w:hint="eastAsia"/>
        </w:rPr>
        <w:t>ОБУЧЕНИЮ</w:t>
      </w:r>
      <w:r>
        <w:t xml:space="preserve"> </w:t>
      </w:r>
      <w:r>
        <w:rPr>
          <w:rFonts w:hint="eastAsia"/>
        </w:rPr>
        <w:t>И</w:t>
      </w:r>
      <w:r>
        <w:t xml:space="preserve"> </w:t>
      </w:r>
      <w:r>
        <w:rPr>
          <w:rFonts w:hint="eastAsia"/>
        </w:rPr>
        <w:t>РАЗВИТИЮ</w:t>
      </w:r>
      <w:r>
        <w:t xml:space="preserve"> </w:t>
      </w:r>
      <w:r>
        <w:rPr>
          <w:rFonts w:hint="eastAsia"/>
        </w:rPr>
        <w:t>ПЕРСОНАЛА</w:t>
      </w:r>
      <w:r>
        <w:t xml:space="preserve"> </w:t>
      </w:r>
      <w:r>
        <w:rPr>
          <w:rFonts w:hint="eastAsia"/>
        </w:rPr>
        <w:t>В</w:t>
      </w:r>
      <w:r>
        <w:t xml:space="preserve"> </w:t>
      </w:r>
      <w:r>
        <w:rPr>
          <w:rFonts w:hint="eastAsia"/>
        </w:rPr>
        <w:t>ИННОВАЦИОННО</w:t>
      </w:r>
      <w:r>
        <w:t>-</w:t>
      </w:r>
      <w:r>
        <w:rPr>
          <w:rFonts w:hint="eastAsia"/>
        </w:rPr>
        <w:t>АКТИВНЫХ</w:t>
      </w:r>
      <w:r>
        <w:t xml:space="preserve"> </w:t>
      </w:r>
      <w:r>
        <w:rPr>
          <w:rFonts w:hint="eastAsia"/>
        </w:rPr>
        <w:t>КОМПАНИЯХ</w:t>
      </w:r>
      <w:r>
        <w:t xml:space="preserve"> </w:t>
      </w:r>
      <w:r>
        <w:rPr>
          <w:rFonts w:hint="eastAsia"/>
        </w:rPr>
        <w:t>СТРАН</w:t>
      </w:r>
      <w:r>
        <w:t xml:space="preserve"> </w:t>
      </w:r>
      <w:r>
        <w:rPr>
          <w:rFonts w:hint="eastAsia"/>
        </w:rPr>
        <w:t>БРИК</w:t>
      </w:r>
      <w:r>
        <w:t xml:space="preserve">: </w:t>
      </w:r>
      <w:r>
        <w:rPr>
          <w:rFonts w:hint="eastAsia"/>
        </w:rPr>
        <w:t>МЕТОДОЛОГИЯ</w:t>
      </w:r>
      <w:r>
        <w:t xml:space="preserve"> </w:t>
      </w:r>
      <w:r>
        <w:rPr>
          <w:rFonts w:hint="eastAsia"/>
        </w:rPr>
        <w:t>И</w:t>
      </w:r>
      <w:r>
        <w:t xml:space="preserve"> </w:t>
      </w:r>
      <w:r>
        <w:rPr>
          <w:rFonts w:hint="eastAsia"/>
        </w:rPr>
        <w:t>РЕЗУЛЬТАТЫ</w:t>
      </w:r>
      <w:r>
        <w:t xml:space="preserve"> </w:t>
      </w:r>
      <w:r>
        <w:rPr>
          <w:rFonts w:hint="eastAsia"/>
        </w:rPr>
        <w:t>ИССЛЕДОВАНИЯ</w:t>
      </w:r>
    </w:p>
    <w:p w14:paraId="7D113E89" w14:textId="77777777" w:rsidR="0044154E" w:rsidRDefault="0044154E" w:rsidP="0044154E"/>
    <w:p w14:paraId="199916BE" w14:textId="77777777" w:rsidR="0044154E" w:rsidRDefault="0044154E" w:rsidP="0044154E">
      <w:r>
        <w:t xml:space="preserve">3.1. </w:t>
      </w:r>
      <w:r>
        <w:rPr>
          <w:rFonts w:hint="eastAsia"/>
        </w:rPr>
        <w:t>Методология</w:t>
      </w:r>
      <w:r>
        <w:t xml:space="preserve"> </w:t>
      </w:r>
      <w:r>
        <w:rPr>
          <w:rFonts w:hint="eastAsia"/>
        </w:rPr>
        <w:t>исследования</w:t>
      </w:r>
      <w:r>
        <w:t xml:space="preserve"> </w:t>
      </w:r>
      <w:r>
        <w:rPr>
          <w:rFonts w:hint="eastAsia"/>
        </w:rPr>
        <w:t>и</w:t>
      </w:r>
      <w:r>
        <w:t xml:space="preserve"> </w:t>
      </w:r>
      <w:r>
        <w:rPr>
          <w:rFonts w:hint="eastAsia"/>
        </w:rPr>
        <w:t>характеристика</w:t>
      </w:r>
      <w:r>
        <w:t xml:space="preserve"> </w:t>
      </w:r>
      <w:r>
        <w:rPr>
          <w:rFonts w:hint="eastAsia"/>
        </w:rPr>
        <w:t>выборки</w:t>
      </w:r>
    </w:p>
    <w:p w14:paraId="210A2C00" w14:textId="77777777" w:rsidR="0044154E" w:rsidRDefault="0044154E" w:rsidP="0044154E"/>
    <w:p w14:paraId="1E46BF96" w14:textId="77777777" w:rsidR="0044154E" w:rsidRDefault="0044154E" w:rsidP="0044154E">
      <w:r>
        <w:t xml:space="preserve">3.2. </w:t>
      </w:r>
      <w:r>
        <w:rPr>
          <w:rFonts w:hint="eastAsia"/>
        </w:rPr>
        <w:t>Типология</w:t>
      </w:r>
      <w:r>
        <w:t xml:space="preserve"> </w:t>
      </w:r>
      <w:r>
        <w:rPr>
          <w:rFonts w:hint="eastAsia"/>
        </w:rPr>
        <w:t>подходов</w:t>
      </w:r>
      <w:r>
        <w:t xml:space="preserve"> </w:t>
      </w:r>
      <w:r>
        <w:rPr>
          <w:rFonts w:hint="eastAsia"/>
        </w:rPr>
        <w:t>к</w:t>
      </w:r>
      <w:r>
        <w:t xml:space="preserve"> </w:t>
      </w:r>
      <w:r>
        <w:rPr>
          <w:rFonts w:hint="eastAsia"/>
        </w:rPr>
        <w:t>обучению</w:t>
      </w:r>
      <w:r>
        <w:t xml:space="preserve"> </w:t>
      </w:r>
      <w:r>
        <w:rPr>
          <w:rFonts w:hint="eastAsia"/>
        </w:rPr>
        <w:t>и</w:t>
      </w:r>
      <w:r>
        <w:t xml:space="preserve"> </w:t>
      </w:r>
      <w:r>
        <w:rPr>
          <w:rFonts w:hint="eastAsia"/>
        </w:rPr>
        <w:t>развитию</w:t>
      </w:r>
      <w:r>
        <w:t xml:space="preserve"> </w:t>
      </w:r>
      <w:r>
        <w:rPr>
          <w:rFonts w:hint="eastAsia"/>
        </w:rPr>
        <w:t>персонала</w:t>
      </w:r>
      <w:r>
        <w:t xml:space="preserve"> </w:t>
      </w:r>
      <w:r>
        <w:rPr>
          <w:rFonts w:hint="eastAsia"/>
        </w:rPr>
        <w:t>в</w:t>
      </w:r>
      <w:r>
        <w:t xml:space="preserve"> </w:t>
      </w:r>
      <w:r>
        <w:rPr>
          <w:rFonts w:hint="eastAsia"/>
        </w:rPr>
        <w:t>инновационно</w:t>
      </w:r>
      <w:r>
        <w:t>-</w:t>
      </w:r>
      <w:r>
        <w:rPr>
          <w:rFonts w:hint="eastAsia"/>
        </w:rPr>
        <w:t>активных</w:t>
      </w:r>
      <w:r>
        <w:t xml:space="preserve"> </w:t>
      </w:r>
      <w:r>
        <w:rPr>
          <w:rFonts w:hint="eastAsia"/>
        </w:rPr>
        <w:t>компаниях</w:t>
      </w:r>
      <w:r>
        <w:t xml:space="preserve"> </w:t>
      </w:r>
      <w:r>
        <w:rPr>
          <w:rFonts w:hint="eastAsia"/>
        </w:rPr>
        <w:t>стран</w:t>
      </w:r>
      <w:r>
        <w:t xml:space="preserve"> </w:t>
      </w:r>
      <w:r>
        <w:rPr>
          <w:rFonts w:hint="eastAsia"/>
        </w:rPr>
        <w:t>БРИК</w:t>
      </w:r>
    </w:p>
    <w:p w14:paraId="1B30B131" w14:textId="77777777" w:rsidR="0044154E" w:rsidRDefault="0044154E" w:rsidP="0044154E"/>
    <w:p w14:paraId="360A5428" w14:textId="77777777" w:rsidR="0044154E" w:rsidRDefault="0044154E" w:rsidP="0044154E">
      <w:r>
        <w:t xml:space="preserve">3.3. </w:t>
      </w:r>
      <w:r>
        <w:rPr>
          <w:rFonts w:hint="eastAsia"/>
        </w:rPr>
        <w:t>Анализ</w:t>
      </w:r>
      <w:r>
        <w:t xml:space="preserve"> </w:t>
      </w:r>
      <w:r>
        <w:rPr>
          <w:rFonts w:hint="eastAsia"/>
        </w:rPr>
        <w:t>взаимосвязи</w:t>
      </w:r>
      <w:r>
        <w:t xml:space="preserve"> </w:t>
      </w:r>
      <w:r>
        <w:rPr>
          <w:rFonts w:hint="eastAsia"/>
        </w:rPr>
        <w:t>подходов</w:t>
      </w:r>
      <w:r>
        <w:t xml:space="preserve"> </w:t>
      </w:r>
      <w:r>
        <w:rPr>
          <w:rFonts w:hint="eastAsia"/>
        </w:rPr>
        <w:t>к</w:t>
      </w:r>
      <w:r>
        <w:t xml:space="preserve"> </w:t>
      </w:r>
      <w:r>
        <w:rPr>
          <w:rFonts w:hint="eastAsia"/>
        </w:rPr>
        <w:t>обучению</w:t>
      </w:r>
      <w:r>
        <w:t xml:space="preserve"> </w:t>
      </w:r>
      <w:r>
        <w:rPr>
          <w:rFonts w:hint="eastAsia"/>
        </w:rPr>
        <w:t>и</w:t>
      </w:r>
      <w:r>
        <w:t xml:space="preserve"> </w:t>
      </w:r>
      <w:r>
        <w:rPr>
          <w:rFonts w:hint="eastAsia"/>
        </w:rPr>
        <w:t>развитию</w:t>
      </w:r>
      <w:r>
        <w:t xml:space="preserve"> </w:t>
      </w:r>
      <w:r>
        <w:rPr>
          <w:rFonts w:hint="eastAsia"/>
        </w:rPr>
        <w:t>персонала</w:t>
      </w:r>
      <w:r>
        <w:t xml:space="preserve"> </w:t>
      </w:r>
      <w:r>
        <w:rPr>
          <w:rFonts w:hint="eastAsia"/>
        </w:rPr>
        <w:t>и</w:t>
      </w:r>
      <w:r>
        <w:t xml:space="preserve"> </w:t>
      </w:r>
      <w:r>
        <w:rPr>
          <w:rFonts w:hint="eastAsia"/>
        </w:rPr>
        <w:t>инновационной</w:t>
      </w:r>
      <w:r>
        <w:t xml:space="preserve"> </w:t>
      </w:r>
      <w:r>
        <w:rPr>
          <w:rFonts w:hint="eastAsia"/>
        </w:rPr>
        <w:t>активности</w:t>
      </w:r>
      <w:r>
        <w:t xml:space="preserve"> </w:t>
      </w:r>
      <w:r>
        <w:rPr>
          <w:rFonts w:hint="eastAsia"/>
        </w:rPr>
        <w:t>компаний</w:t>
      </w:r>
      <w:r>
        <w:t xml:space="preserve"> </w:t>
      </w:r>
      <w:r>
        <w:rPr>
          <w:rFonts w:hint="eastAsia"/>
        </w:rPr>
        <w:t>стран</w:t>
      </w:r>
      <w:r>
        <w:t xml:space="preserve"> </w:t>
      </w:r>
      <w:r>
        <w:rPr>
          <w:rFonts w:hint="eastAsia"/>
        </w:rPr>
        <w:t>БРИК</w:t>
      </w:r>
      <w:r>
        <w:t xml:space="preserve"> (</w:t>
      </w:r>
      <w:r>
        <w:rPr>
          <w:rFonts w:hint="eastAsia"/>
        </w:rPr>
        <w:t>качественный</w:t>
      </w:r>
      <w:r>
        <w:t xml:space="preserve"> </w:t>
      </w:r>
      <w:r>
        <w:rPr>
          <w:rFonts w:hint="eastAsia"/>
        </w:rPr>
        <w:t>сравнительный</w:t>
      </w:r>
      <w:r>
        <w:t xml:space="preserve"> </w:t>
      </w:r>
      <w:r>
        <w:rPr>
          <w:rFonts w:hint="eastAsia"/>
        </w:rPr>
        <w:t>анализ</w:t>
      </w:r>
      <w:r>
        <w:t xml:space="preserve"> </w:t>
      </w:r>
      <w:r>
        <w:rPr>
          <w:rFonts w:hint="eastAsia"/>
        </w:rPr>
        <w:t>на</w:t>
      </w:r>
      <w:r>
        <w:t xml:space="preserve"> </w:t>
      </w:r>
      <w:r>
        <w:rPr>
          <w:rFonts w:hint="eastAsia"/>
        </w:rPr>
        <w:t>основе</w:t>
      </w:r>
      <w:r>
        <w:t xml:space="preserve"> </w:t>
      </w:r>
      <w:r>
        <w:rPr>
          <w:rFonts w:hint="eastAsia"/>
        </w:rPr>
        <w:t>нечетких</w:t>
      </w:r>
      <w:r>
        <w:t xml:space="preserve"> </w:t>
      </w:r>
      <w:r>
        <w:rPr>
          <w:rFonts w:hint="eastAsia"/>
        </w:rPr>
        <w:t>множеств</w:t>
      </w:r>
      <w:r>
        <w:t>)</w:t>
      </w:r>
    </w:p>
    <w:p w14:paraId="454B5494" w14:textId="77777777" w:rsidR="0044154E" w:rsidRDefault="0044154E" w:rsidP="0044154E"/>
    <w:p w14:paraId="75F887A1" w14:textId="77777777" w:rsidR="0044154E" w:rsidRDefault="0044154E" w:rsidP="0044154E">
      <w:r>
        <w:t xml:space="preserve">3.4. </w:t>
      </w:r>
      <w:r>
        <w:rPr>
          <w:rFonts w:hint="eastAsia"/>
        </w:rPr>
        <w:t>Выводы</w:t>
      </w:r>
      <w:r>
        <w:t xml:space="preserve"> </w:t>
      </w:r>
      <w:r>
        <w:rPr>
          <w:rFonts w:hint="eastAsia"/>
        </w:rPr>
        <w:t>и</w:t>
      </w:r>
      <w:r>
        <w:t xml:space="preserve"> </w:t>
      </w:r>
      <w:r>
        <w:rPr>
          <w:rFonts w:hint="eastAsia"/>
        </w:rPr>
        <w:t>практические</w:t>
      </w:r>
      <w:r>
        <w:t xml:space="preserve"> </w:t>
      </w:r>
      <w:r>
        <w:rPr>
          <w:rFonts w:hint="eastAsia"/>
        </w:rPr>
        <w:t>рекомендации</w:t>
      </w:r>
    </w:p>
    <w:p w14:paraId="5A7831D5" w14:textId="77777777" w:rsidR="0044154E" w:rsidRDefault="0044154E" w:rsidP="0044154E"/>
    <w:p w14:paraId="501CAC71" w14:textId="77777777" w:rsidR="0044154E" w:rsidRDefault="0044154E" w:rsidP="0044154E">
      <w:r>
        <w:t xml:space="preserve">3.4.1. </w:t>
      </w:r>
      <w:r>
        <w:rPr>
          <w:rFonts w:hint="eastAsia"/>
        </w:rPr>
        <w:t>Теоретические</w:t>
      </w:r>
      <w:r>
        <w:t xml:space="preserve"> </w:t>
      </w:r>
      <w:r>
        <w:rPr>
          <w:rFonts w:hint="eastAsia"/>
        </w:rPr>
        <w:t>выводы</w:t>
      </w:r>
    </w:p>
    <w:p w14:paraId="771052C0" w14:textId="77777777" w:rsidR="0044154E" w:rsidRDefault="0044154E" w:rsidP="0044154E"/>
    <w:p w14:paraId="48437893" w14:textId="77777777" w:rsidR="0044154E" w:rsidRDefault="0044154E" w:rsidP="0044154E">
      <w:r>
        <w:t xml:space="preserve">3.4.2. </w:t>
      </w:r>
      <w:r>
        <w:rPr>
          <w:rFonts w:hint="eastAsia"/>
        </w:rPr>
        <w:t>Практические</w:t>
      </w:r>
      <w:r>
        <w:t xml:space="preserve"> </w:t>
      </w:r>
      <w:r>
        <w:rPr>
          <w:rFonts w:hint="eastAsia"/>
        </w:rPr>
        <w:t>рекомендации</w:t>
      </w:r>
    </w:p>
    <w:p w14:paraId="5F757DBC" w14:textId="77777777" w:rsidR="0044154E" w:rsidRDefault="0044154E" w:rsidP="0044154E"/>
    <w:p w14:paraId="39658970" w14:textId="77777777" w:rsidR="0044154E" w:rsidRDefault="0044154E" w:rsidP="0044154E">
      <w:r>
        <w:rPr>
          <w:rFonts w:hint="eastAsia"/>
        </w:rPr>
        <w:t>ЗАКЛЮЧЕНИЕ</w:t>
      </w:r>
    </w:p>
    <w:p w14:paraId="075655FF" w14:textId="77777777" w:rsidR="0044154E" w:rsidRDefault="0044154E" w:rsidP="0044154E"/>
    <w:p w14:paraId="49F7D59F" w14:textId="162DD5FB" w:rsidR="0044154E" w:rsidRPr="0044154E" w:rsidRDefault="0044154E" w:rsidP="0044154E">
      <w:r>
        <w:rPr>
          <w:rFonts w:hint="eastAsia"/>
        </w:rPr>
        <w:t>СПИСОК</w:t>
      </w:r>
      <w:r>
        <w:t xml:space="preserve"> </w:t>
      </w:r>
      <w:r>
        <w:rPr>
          <w:rFonts w:hint="eastAsia"/>
        </w:rPr>
        <w:t>ЛИТЕРАТУРЫ</w:t>
      </w:r>
    </w:p>
    <w:sectPr w:rsidR="0044154E" w:rsidRPr="0044154E" w:rsidSect="00D7500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5C2B7" w14:textId="77777777" w:rsidR="00D75006" w:rsidRDefault="00D75006">
      <w:pPr>
        <w:spacing w:after="0" w:line="240" w:lineRule="auto"/>
      </w:pPr>
      <w:r>
        <w:separator/>
      </w:r>
    </w:p>
  </w:endnote>
  <w:endnote w:type="continuationSeparator" w:id="0">
    <w:p w14:paraId="1FBB58C3" w14:textId="77777777" w:rsidR="00D75006" w:rsidRDefault="00D75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8B5E3" w14:textId="77777777" w:rsidR="00D75006" w:rsidRDefault="00D75006"/>
    <w:p w14:paraId="1136A7B3" w14:textId="77777777" w:rsidR="00D75006" w:rsidRDefault="00D75006"/>
    <w:p w14:paraId="78CC3685" w14:textId="77777777" w:rsidR="00D75006" w:rsidRDefault="00D75006"/>
    <w:p w14:paraId="4D548ADF" w14:textId="77777777" w:rsidR="00D75006" w:rsidRDefault="00D75006"/>
    <w:p w14:paraId="3F605EE9" w14:textId="77777777" w:rsidR="00D75006" w:rsidRDefault="00D75006"/>
    <w:p w14:paraId="6F25D893" w14:textId="77777777" w:rsidR="00D75006" w:rsidRDefault="00D75006"/>
    <w:p w14:paraId="19F267A1" w14:textId="77777777" w:rsidR="00D75006" w:rsidRDefault="00D7500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40B3A99" wp14:editId="4DD3D8E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F5CB1" w14:textId="77777777" w:rsidR="00D75006" w:rsidRDefault="00D7500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0B3A9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0BF5CB1" w14:textId="77777777" w:rsidR="00D75006" w:rsidRDefault="00D7500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37E5872" w14:textId="77777777" w:rsidR="00D75006" w:rsidRDefault="00D75006"/>
    <w:p w14:paraId="2113AF6F" w14:textId="77777777" w:rsidR="00D75006" w:rsidRDefault="00D75006"/>
    <w:p w14:paraId="0B3DFAA3" w14:textId="77777777" w:rsidR="00D75006" w:rsidRDefault="00D7500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334B6D0" wp14:editId="2856197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A38E3" w14:textId="77777777" w:rsidR="00D75006" w:rsidRDefault="00D75006"/>
                          <w:p w14:paraId="67352345" w14:textId="77777777" w:rsidR="00D75006" w:rsidRDefault="00D7500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34B6D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40A38E3" w14:textId="77777777" w:rsidR="00D75006" w:rsidRDefault="00D75006"/>
                    <w:p w14:paraId="67352345" w14:textId="77777777" w:rsidR="00D75006" w:rsidRDefault="00D7500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3C4F35D" w14:textId="77777777" w:rsidR="00D75006" w:rsidRDefault="00D75006"/>
    <w:p w14:paraId="15B920D0" w14:textId="77777777" w:rsidR="00D75006" w:rsidRDefault="00D75006">
      <w:pPr>
        <w:rPr>
          <w:sz w:val="2"/>
          <w:szCs w:val="2"/>
        </w:rPr>
      </w:pPr>
    </w:p>
    <w:p w14:paraId="7A2C7FDC" w14:textId="77777777" w:rsidR="00D75006" w:rsidRDefault="00D75006"/>
    <w:p w14:paraId="183212E3" w14:textId="77777777" w:rsidR="00D75006" w:rsidRDefault="00D75006">
      <w:pPr>
        <w:spacing w:after="0" w:line="240" w:lineRule="auto"/>
      </w:pPr>
    </w:p>
  </w:footnote>
  <w:footnote w:type="continuationSeparator" w:id="0">
    <w:p w14:paraId="3BDD604A" w14:textId="77777777" w:rsidR="00D75006" w:rsidRDefault="00D750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06"/>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13292</TotalTime>
  <Pages>2</Pages>
  <Words>241</Words>
  <Characters>1376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2021</cp:revision>
  <cp:lastPrinted>2009-02-06T05:36:00Z</cp:lastPrinted>
  <dcterms:created xsi:type="dcterms:W3CDTF">2024-04-09T10:20:00Z</dcterms:created>
  <dcterms:modified xsi:type="dcterms:W3CDTF">2024-04-25T11:44:00Z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