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E353" w14:textId="77777777" w:rsidR="004D6A36" w:rsidRPr="004D6A36" w:rsidRDefault="004D6A36" w:rsidP="004D6A36">
      <w:pPr>
        <w:rPr>
          <w:rFonts w:ascii="Helvetica" w:eastAsia="Symbol" w:hAnsi="Helvetica" w:cs="Helvetica"/>
          <w:b/>
          <w:bCs/>
          <w:color w:val="222222"/>
          <w:kern w:val="0"/>
          <w:sz w:val="21"/>
          <w:szCs w:val="21"/>
          <w:lang w:eastAsia="ru-RU"/>
        </w:rPr>
      </w:pPr>
      <w:r w:rsidRPr="004D6A36">
        <w:rPr>
          <w:rFonts w:ascii="Helvetica" w:eastAsia="Symbol" w:hAnsi="Helvetica" w:cs="Helvetica"/>
          <w:b/>
          <w:bCs/>
          <w:color w:val="222222"/>
          <w:kern w:val="0"/>
          <w:sz w:val="21"/>
          <w:szCs w:val="21"/>
          <w:lang w:eastAsia="ru-RU"/>
        </w:rPr>
        <w:t>Ферлегер, Владимир Хилевич.</w:t>
      </w:r>
    </w:p>
    <w:p w14:paraId="7DBFB440" w14:textId="77777777" w:rsidR="004D6A36" w:rsidRPr="004D6A36" w:rsidRDefault="004D6A36" w:rsidP="004D6A36">
      <w:pPr>
        <w:rPr>
          <w:rFonts w:ascii="Helvetica" w:eastAsia="Symbol" w:hAnsi="Helvetica" w:cs="Helvetica"/>
          <w:b/>
          <w:bCs/>
          <w:color w:val="222222"/>
          <w:kern w:val="0"/>
          <w:sz w:val="21"/>
          <w:szCs w:val="21"/>
          <w:lang w:eastAsia="ru-RU"/>
        </w:rPr>
      </w:pPr>
      <w:r w:rsidRPr="004D6A36">
        <w:rPr>
          <w:rFonts w:ascii="Helvetica" w:eastAsia="Symbol" w:hAnsi="Helvetica" w:cs="Helvetica"/>
          <w:b/>
          <w:bCs/>
          <w:color w:val="222222"/>
          <w:kern w:val="0"/>
          <w:sz w:val="21"/>
          <w:szCs w:val="21"/>
          <w:lang w:eastAsia="ru-RU"/>
        </w:rPr>
        <w:t>Связь зарядового состояния атомных частиц, отраженных от поверхности металла, с характеристиками рассеяния : диссертация ... кандидата физико-математических наук : 01.04.04. - Ташкент, 1984. - 207 с. : ил.</w:t>
      </w:r>
    </w:p>
    <w:p w14:paraId="3E72F7EE" w14:textId="77777777" w:rsidR="004D6A36" w:rsidRPr="004D6A36" w:rsidRDefault="004D6A36" w:rsidP="004D6A36">
      <w:pPr>
        <w:rPr>
          <w:rFonts w:ascii="Helvetica" w:eastAsia="Symbol" w:hAnsi="Helvetica" w:cs="Helvetica"/>
          <w:b/>
          <w:bCs/>
          <w:color w:val="222222"/>
          <w:kern w:val="0"/>
          <w:sz w:val="21"/>
          <w:szCs w:val="21"/>
          <w:lang w:eastAsia="ru-RU"/>
        </w:rPr>
      </w:pPr>
      <w:r w:rsidRPr="004D6A36">
        <w:rPr>
          <w:rFonts w:ascii="Helvetica" w:eastAsia="Symbol" w:hAnsi="Helvetica" w:cs="Helvetica"/>
          <w:b/>
          <w:bCs/>
          <w:color w:val="222222"/>
          <w:kern w:val="0"/>
          <w:sz w:val="21"/>
          <w:szCs w:val="21"/>
          <w:lang w:eastAsia="ru-RU"/>
        </w:rPr>
        <w:t>Оглавление диссертациикандидат физико-математических наук Ферлегер, Владимир Хилевич</w:t>
      </w:r>
    </w:p>
    <w:p w14:paraId="5B9E48E4" w14:textId="77777777" w:rsidR="004D6A36" w:rsidRPr="004D6A36" w:rsidRDefault="004D6A36" w:rsidP="004D6A36">
      <w:pPr>
        <w:rPr>
          <w:rFonts w:ascii="Helvetica" w:eastAsia="Symbol" w:hAnsi="Helvetica" w:cs="Helvetica"/>
          <w:b/>
          <w:bCs/>
          <w:color w:val="222222"/>
          <w:kern w:val="0"/>
          <w:sz w:val="21"/>
          <w:szCs w:val="21"/>
          <w:lang w:eastAsia="ru-RU"/>
        </w:rPr>
      </w:pPr>
      <w:r w:rsidRPr="004D6A36">
        <w:rPr>
          <w:rFonts w:ascii="Helvetica" w:eastAsia="Symbol" w:hAnsi="Helvetica" w:cs="Helvetica"/>
          <w:b/>
          <w:bCs/>
          <w:color w:val="222222"/>
          <w:kern w:val="0"/>
          <w:sz w:val="21"/>
          <w:szCs w:val="21"/>
          <w:lang w:eastAsia="ru-RU"/>
        </w:rPr>
        <w:t>Введение</w:t>
      </w:r>
    </w:p>
    <w:p w14:paraId="625F2E17" w14:textId="77777777" w:rsidR="004D6A36" w:rsidRPr="004D6A36" w:rsidRDefault="004D6A36" w:rsidP="004D6A36">
      <w:pPr>
        <w:rPr>
          <w:rFonts w:ascii="Helvetica" w:eastAsia="Symbol" w:hAnsi="Helvetica" w:cs="Helvetica"/>
          <w:b/>
          <w:bCs/>
          <w:color w:val="222222"/>
          <w:kern w:val="0"/>
          <w:sz w:val="21"/>
          <w:szCs w:val="21"/>
          <w:lang w:eastAsia="ru-RU"/>
        </w:rPr>
      </w:pPr>
      <w:r w:rsidRPr="004D6A36">
        <w:rPr>
          <w:rFonts w:ascii="Helvetica" w:eastAsia="Symbol" w:hAnsi="Helvetica" w:cs="Helvetica"/>
          <w:b/>
          <w:bCs/>
          <w:color w:val="222222"/>
          <w:kern w:val="0"/>
          <w:sz w:val="21"/>
          <w:szCs w:val="21"/>
          <w:lang w:eastAsia="ru-RU"/>
        </w:rPr>
        <w:t>ГЛАВА I. КРАТКИЙ ОБЗОР ЭКСПЕРИМЕНТАЛЬНЫХ И ТЕОРЕТИЧЕСКИХ ИССЛЕДОВАНИЙ ЗАРЯДОВОГО СОСТОЯНИЯ РАССЕЯННЫХ АТОМНЫХ ЧАСТИЦ.II</w:t>
      </w:r>
    </w:p>
    <w:p w14:paraId="78780B55" w14:textId="77777777" w:rsidR="004D6A36" w:rsidRPr="004D6A36" w:rsidRDefault="004D6A36" w:rsidP="004D6A36">
      <w:pPr>
        <w:rPr>
          <w:rFonts w:ascii="Helvetica" w:eastAsia="Symbol" w:hAnsi="Helvetica" w:cs="Helvetica"/>
          <w:b/>
          <w:bCs/>
          <w:color w:val="222222"/>
          <w:kern w:val="0"/>
          <w:sz w:val="21"/>
          <w:szCs w:val="21"/>
          <w:lang w:eastAsia="ru-RU"/>
        </w:rPr>
      </w:pPr>
      <w:r w:rsidRPr="004D6A36">
        <w:rPr>
          <w:rFonts w:ascii="Helvetica" w:eastAsia="Symbol" w:hAnsi="Helvetica" w:cs="Helvetica"/>
          <w:b/>
          <w:bCs/>
          <w:color w:val="222222"/>
          <w:kern w:val="0"/>
          <w:sz w:val="21"/>
          <w:szCs w:val="21"/>
          <w:lang w:eastAsia="ru-RU"/>
        </w:rPr>
        <w:t>1.1. Основные определения.II</w:t>
      </w:r>
    </w:p>
    <w:p w14:paraId="3057BA0F" w14:textId="77777777" w:rsidR="004D6A36" w:rsidRPr="004D6A36" w:rsidRDefault="004D6A36" w:rsidP="004D6A36">
      <w:pPr>
        <w:rPr>
          <w:rFonts w:ascii="Helvetica" w:eastAsia="Symbol" w:hAnsi="Helvetica" w:cs="Helvetica"/>
          <w:b/>
          <w:bCs/>
          <w:color w:val="222222"/>
          <w:kern w:val="0"/>
          <w:sz w:val="21"/>
          <w:szCs w:val="21"/>
          <w:lang w:eastAsia="ru-RU"/>
        </w:rPr>
      </w:pPr>
      <w:r w:rsidRPr="004D6A36">
        <w:rPr>
          <w:rFonts w:ascii="Helvetica" w:eastAsia="Symbol" w:hAnsi="Helvetica" w:cs="Helvetica"/>
          <w:b/>
          <w:bCs/>
          <w:color w:val="222222"/>
          <w:kern w:val="0"/>
          <w:sz w:val="21"/>
          <w:szCs w:val="21"/>
          <w:lang w:eastAsia="ru-RU"/>
        </w:rPr>
        <w:t>1.2. Экспериментальные данные по степени однократной ионизации.</w:t>
      </w:r>
    </w:p>
    <w:p w14:paraId="3089A6CB" w14:textId="77777777" w:rsidR="004D6A36" w:rsidRPr="004D6A36" w:rsidRDefault="004D6A36" w:rsidP="004D6A36">
      <w:pPr>
        <w:rPr>
          <w:rFonts w:ascii="Helvetica" w:eastAsia="Symbol" w:hAnsi="Helvetica" w:cs="Helvetica"/>
          <w:b/>
          <w:bCs/>
          <w:color w:val="222222"/>
          <w:kern w:val="0"/>
          <w:sz w:val="21"/>
          <w:szCs w:val="21"/>
          <w:lang w:eastAsia="ru-RU"/>
        </w:rPr>
      </w:pPr>
      <w:r w:rsidRPr="004D6A36">
        <w:rPr>
          <w:rFonts w:ascii="Helvetica" w:eastAsia="Symbol" w:hAnsi="Helvetica" w:cs="Helvetica"/>
          <w:b/>
          <w:bCs/>
          <w:color w:val="222222"/>
          <w:kern w:val="0"/>
          <w:sz w:val="21"/>
          <w:szCs w:val="21"/>
          <w:lang w:eastAsia="ru-RU"/>
        </w:rPr>
        <w:t>1.3. Экспериментальные данные по многозарядным ионам.</w:t>
      </w:r>
    </w:p>
    <w:p w14:paraId="2BD08F51" w14:textId="77777777" w:rsidR="004D6A36" w:rsidRPr="004D6A36" w:rsidRDefault="004D6A36" w:rsidP="004D6A36">
      <w:pPr>
        <w:rPr>
          <w:rFonts w:ascii="Helvetica" w:eastAsia="Symbol" w:hAnsi="Helvetica" w:cs="Helvetica"/>
          <w:b/>
          <w:bCs/>
          <w:color w:val="222222"/>
          <w:kern w:val="0"/>
          <w:sz w:val="21"/>
          <w:szCs w:val="21"/>
          <w:lang w:eastAsia="ru-RU"/>
        </w:rPr>
      </w:pPr>
      <w:r w:rsidRPr="004D6A36">
        <w:rPr>
          <w:rFonts w:ascii="Helvetica" w:eastAsia="Symbol" w:hAnsi="Helvetica" w:cs="Helvetica"/>
          <w:b/>
          <w:bCs/>
          <w:color w:val="222222"/>
          <w:kern w:val="0"/>
          <w:sz w:val="21"/>
          <w:szCs w:val="21"/>
          <w:lang w:eastAsia="ru-RU"/>
        </w:rPr>
        <w:t>1.4. Теории зарядового состояния</w:t>
      </w:r>
    </w:p>
    <w:p w14:paraId="7B16DA88" w14:textId="77777777" w:rsidR="004D6A36" w:rsidRPr="004D6A36" w:rsidRDefault="004D6A36" w:rsidP="004D6A36">
      <w:pPr>
        <w:rPr>
          <w:rFonts w:ascii="Helvetica" w:eastAsia="Symbol" w:hAnsi="Helvetica" w:cs="Helvetica"/>
          <w:b/>
          <w:bCs/>
          <w:color w:val="222222"/>
          <w:kern w:val="0"/>
          <w:sz w:val="21"/>
          <w:szCs w:val="21"/>
          <w:lang w:eastAsia="ru-RU"/>
        </w:rPr>
      </w:pPr>
      <w:r w:rsidRPr="004D6A36">
        <w:rPr>
          <w:rFonts w:ascii="Helvetica" w:eastAsia="Symbol" w:hAnsi="Helvetica" w:cs="Helvetica"/>
          <w:b/>
          <w:bCs/>
          <w:color w:val="222222"/>
          <w:kern w:val="0"/>
          <w:sz w:val="21"/>
          <w:szCs w:val="21"/>
          <w:lang w:eastAsia="ru-RU"/>
        </w:rPr>
        <w:t>1.5. Выводы.</w:t>
      </w:r>
    </w:p>
    <w:p w14:paraId="36CA97E1" w14:textId="77777777" w:rsidR="004D6A36" w:rsidRPr="004D6A36" w:rsidRDefault="004D6A36" w:rsidP="004D6A36">
      <w:pPr>
        <w:rPr>
          <w:rFonts w:ascii="Helvetica" w:eastAsia="Symbol" w:hAnsi="Helvetica" w:cs="Helvetica"/>
          <w:b/>
          <w:bCs/>
          <w:color w:val="222222"/>
          <w:kern w:val="0"/>
          <w:sz w:val="21"/>
          <w:szCs w:val="21"/>
          <w:lang w:eastAsia="ru-RU"/>
        </w:rPr>
      </w:pPr>
      <w:r w:rsidRPr="004D6A36">
        <w:rPr>
          <w:rFonts w:ascii="Helvetica" w:eastAsia="Symbol" w:hAnsi="Helvetica" w:cs="Helvetica"/>
          <w:b/>
          <w:bCs/>
          <w:color w:val="222222"/>
          <w:kern w:val="0"/>
          <w:sz w:val="21"/>
          <w:szCs w:val="21"/>
          <w:lang w:eastAsia="ru-RU"/>
        </w:rPr>
        <w:t>ПОСТАНОВКА ЗАДАЧИ ИССЛЕДОВАНИЯ.</w:t>
      </w:r>
    </w:p>
    <w:p w14:paraId="153171FA" w14:textId="77777777" w:rsidR="004D6A36" w:rsidRPr="004D6A36" w:rsidRDefault="004D6A36" w:rsidP="004D6A36">
      <w:pPr>
        <w:rPr>
          <w:rFonts w:ascii="Helvetica" w:eastAsia="Symbol" w:hAnsi="Helvetica" w:cs="Helvetica"/>
          <w:b/>
          <w:bCs/>
          <w:color w:val="222222"/>
          <w:kern w:val="0"/>
          <w:sz w:val="21"/>
          <w:szCs w:val="21"/>
          <w:lang w:eastAsia="ru-RU"/>
        </w:rPr>
      </w:pPr>
      <w:r w:rsidRPr="004D6A36">
        <w:rPr>
          <w:rFonts w:ascii="Helvetica" w:eastAsia="Symbol" w:hAnsi="Helvetica" w:cs="Helvetica"/>
          <w:b/>
          <w:bCs/>
          <w:color w:val="222222"/>
          <w:kern w:val="0"/>
          <w:sz w:val="21"/>
          <w:szCs w:val="21"/>
          <w:lang w:eastAsia="ru-RU"/>
        </w:rPr>
        <w:t>-ГЛАВА 2. ВЕРОЯТНОСТЬ ИОНИЗАЦИИ РАССЕЯННЫХ ЧАСТИЦ.</w:t>
      </w:r>
    </w:p>
    <w:p w14:paraId="24EE3221" w14:textId="77777777" w:rsidR="004D6A36" w:rsidRPr="004D6A36" w:rsidRDefault="004D6A36" w:rsidP="004D6A36">
      <w:pPr>
        <w:rPr>
          <w:rFonts w:ascii="Helvetica" w:eastAsia="Symbol" w:hAnsi="Helvetica" w:cs="Helvetica"/>
          <w:b/>
          <w:bCs/>
          <w:color w:val="222222"/>
          <w:kern w:val="0"/>
          <w:sz w:val="21"/>
          <w:szCs w:val="21"/>
          <w:lang w:eastAsia="ru-RU"/>
        </w:rPr>
      </w:pPr>
      <w:r w:rsidRPr="004D6A36">
        <w:rPr>
          <w:rFonts w:ascii="Helvetica" w:eastAsia="Symbol" w:hAnsi="Helvetica" w:cs="Helvetica"/>
          <w:b/>
          <w:bCs/>
          <w:color w:val="222222"/>
          <w:kern w:val="0"/>
          <w:sz w:val="21"/>
          <w:szCs w:val="21"/>
          <w:lang w:eastAsia="ru-RU"/>
        </w:rPr>
        <w:t>2.1. Модель формирования зарядовых состояний в конкурирующих процессах захватов и потерь электронов.</w:t>
      </w:r>
    </w:p>
    <w:p w14:paraId="6105D934" w14:textId="77777777" w:rsidR="004D6A36" w:rsidRPr="004D6A36" w:rsidRDefault="004D6A36" w:rsidP="004D6A36">
      <w:pPr>
        <w:rPr>
          <w:rFonts w:ascii="Helvetica" w:eastAsia="Symbol" w:hAnsi="Helvetica" w:cs="Helvetica"/>
          <w:b/>
          <w:bCs/>
          <w:color w:val="222222"/>
          <w:kern w:val="0"/>
          <w:sz w:val="21"/>
          <w:szCs w:val="21"/>
          <w:lang w:eastAsia="ru-RU"/>
        </w:rPr>
      </w:pPr>
      <w:r w:rsidRPr="004D6A36">
        <w:rPr>
          <w:rFonts w:ascii="Helvetica" w:eastAsia="Symbol" w:hAnsi="Helvetica" w:cs="Helvetica"/>
          <w:b/>
          <w:bCs/>
          <w:color w:val="222222"/>
          <w:kern w:val="0"/>
          <w:sz w:val="21"/>
          <w:szCs w:val="21"/>
          <w:lang w:eastAsia="ru-RU"/>
        </w:rPr>
        <w:t>2.2. Сечения и частоты элементарных процессов</w:t>
      </w:r>
    </w:p>
    <w:p w14:paraId="386A8917" w14:textId="77777777" w:rsidR="004D6A36" w:rsidRPr="004D6A36" w:rsidRDefault="004D6A36" w:rsidP="004D6A36">
      <w:pPr>
        <w:rPr>
          <w:rFonts w:ascii="Helvetica" w:eastAsia="Symbol" w:hAnsi="Helvetica" w:cs="Helvetica"/>
          <w:b/>
          <w:bCs/>
          <w:color w:val="222222"/>
          <w:kern w:val="0"/>
          <w:sz w:val="21"/>
          <w:szCs w:val="21"/>
          <w:lang w:eastAsia="ru-RU"/>
        </w:rPr>
      </w:pPr>
      <w:r w:rsidRPr="004D6A36">
        <w:rPr>
          <w:rFonts w:ascii="Helvetica" w:eastAsia="Symbol" w:hAnsi="Helvetica" w:cs="Helvetica"/>
          <w:b/>
          <w:bCs/>
          <w:color w:val="222222"/>
          <w:kern w:val="0"/>
          <w:sz w:val="21"/>
          <w:szCs w:val="21"/>
          <w:lang w:eastAsia="ru-RU"/>
        </w:rPr>
        <w:t>2.3. Предварительные оценки степени ионизации.</w:t>
      </w:r>
    </w:p>
    <w:p w14:paraId="6A1A1217" w14:textId="77777777" w:rsidR="004D6A36" w:rsidRPr="004D6A36" w:rsidRDefault="004D6A36" w:rsidP="004D6A36">
      <w:pPr>
        <w:rPr>
          <w:rFonts w:ascii="Helvetica" w:eastAsia="Symbol" w:hAnsi="Helvetica" w:cs="Helvetica"/>
          <w:b/>
          <w:bCs/>
          <w:color w:val="222222"/>
          <w:kern w:val="0"/>
          <w:sz w:val="21"/>
          <w:szCs w:val="21"/>
          <w:lang w:eastAsia="ru-RU"/>
        </w:rPr>
      </w:pPr>
      <w:r w:rsidRPr="004D6A36">
        <w:rPr>
          <w:rFonts w:ascii="Helvetica" w:eastAsia="Symbol" w:hAnsi="Helvetica" w:cs="Helvetica"/>
          <w:b/>
          <w:bCs/>
          <w:color w:val="222222"/>
          <w:kern w:val="0"/>
          <w:sz w:val="21"/>
          <w:szCs w:val="21"/>
          <w:lang w:eastAsia="ru-RU"/>
        </w:rPr>
        <w:t>2.4. Расчет вероятности ионизации вне вещества.</w:t>
      </w:r>
    </w:p>
    <w:p w14:paraId="0534FB4A" w14:textId="77777777" w:rsidR="004D6A36" w:rsidRPr="004D6A36" w:rsidRDefault="004D6A36" w:rsidP="004D6A36">
      <w:pPr>
        <w:rPr>
          <w:rFonts w:ascii="Helvetica" w:eastAsia="Symbol" w:hAnsi="Helvetica" w:cs="Helvetica"/>
          <w:b/>
          <w:bCs/>
          <w:color w:val="222222"/>
          <w:kern w:val="0"/>
          <w:sz w:val="21"/>
          <w:szCs w:val="21"/>
          <w:lang w:eastAsia="ru-RU"/>
        </w:rPr>
      </w:pPr>
      <w:r w:rsidRPr="004D6A36">
        <w:rPr>
          <w:rFonts w:ascii="Helvetica" w:eastAsia="Symbol" w:hAnsi="Helvetica" w:cs="Helvetica"/>
          <w:b/>
          <w:bCs/>
          <w:color w:val="222222"/>
          <w:kern w:val="0"/>
          <w:sz w:val="21"/>
          <w:szCs w:val="21"/>
          <w:lang w:eastAsia="ru-RU"/>
        </w:rPr>
        <w:t>2.5. Расчет вероятности ионизации для данной траектории внутри вещества.</w:t>
      </w:r>
    </w:p>
    <w:p w14:paraId="5C98EDD1" w14:textId="77777777" w:rsidR="004D6A36" w:rsidRPr="004D6A36" w:rsidRDefault="004D6A36" w:rsidP="004D6A36">
      <w:pPr>
        <w:rPr>
          <w:rFonts w:ascii="Helvetica" w:eastAsia="Symbol" w:hAnsi="Helvetica" w:cs="Helvetica"/>
          <w:b/>
          <w:bCs/>
          <w:color w:val="222222"/>
          <w:kern w:val="0"/>
          <w:sz w:val="21"/>
          <w:szCs w:val="21"/>
          <w:lang w:eastAsia="ru-RU"/>
        </w:rPr>
      </w:pPr>
      <w:r w:rsidRPr="004D6A36">
        <w:rPr>
          <w:rFonts w:ascii="Helvetica" w:eastAsia="Symbol" w:hAnsi="Helvetica" w:cs="Helvetica"/>
          <w:b/>
          <w:bCs/>
          <w:color w:val="222222"/>
          <w:kern w:val="0"/>
          <w:sz w:val="21"/>
          <w:szCs w:val="21"/>
          <w:lang w:eastAsia="ru-RU"/>
        </w:rPr>
        <w:t>2.6. Вероятности многократной ионизации.</w:t>
      </w:r>
    </w:p>
    <w:p w14:paraId="71E86402" w14:textId="77777777" w:rsidR="004D6A36" w:rsidRPr="004D6A36" w:rsidRDefault="004D6A36" w:rsidP="004D6A36">
      <w:pPr>
        <w:rPr>
          <w:rFonts w:ascii="Helvetica" w:eastAsia="Symbol" w:hAnsi="Helvetica" w:cs="Helvetica"/>
          <w:b/>
          <w:bCs/>
          <w:color w:val="222222"/>
          <w:kern w:val="0"/>
          <w:sz w:val="21"/>
          <w:szCs w:val="21"/>
          <w:lang w:eastAsia="ru-RU"/>
        </w:rPr>
      </w:pPr>
      <w:r w:rsidRPr="004D6A36">
        <w:rPr>
          <w:rFonts w:ascii="Helvetica" w:eastAsia="Symbol" w:hAnsi="Helvetica" w:cs="Helvetica"/>
          <w:b/>
          <w:bCs/>
          <w:color w:val="222222"/>
          <w:kern w:val="0"/>
          <w:sz w:val="21"/>
          <w:szCs w:val="21"/>
          <w:lang w:eastAsia="ru-RU"/>
        </w:rPr>
        <w:t>2.7. Выводы.</w:t>
      </w:r>
    </w:p>
    <w:p w14:paraId="7B518EF1" w14:textId="77777777" w:rsidR="004D6A36" w:rsidRPr="004D6A36" w:rsidRDefault="004D6A36" w:rsidP="004D6A36">
      <w:pPr>
        <w:rPr>
          <w:rFonts w:ascii="Helvetica" w:eastAsia="Symbol" w:hAnsi="Helvetica" w:cs="Helvetica"/>
          <w:b/>
          <w:bCs/>
          <w:color w:val="222222"/>
          <w:kern w:val="0"/>
          <w:sz w:val="21"/>
          <w:szCs w:val="21"/>
          <w:lang w:eastAsia="ru-RU"/>
        </w:rPr>
      </w:pPr>
      <w:r w:rsidRPr="004D6A36">
        <w:rPr>
          <w:rFonts w:ascii="Helvetica" w:eastAsia="Symbol" w:hAnsi="Helvetica" w:cs="Helvetica"/>
          <w:b/>
          <w:bCs/>
          <w:color w:val="222222"/>
          <w:kern w:val="0"/>
          <w:sz w:val="21"/>
          <w:szCs w:val="21"/>
          <w:lang w:eastAsia="ru-RU"/>
        </w:rPr>
        <w:t>ГЛАВА 3. ЭНЕРГЕТИЧЕСКИЕ СПЕКТРЫ РАССЕЯННЫХ ИОНОВ.</w:t>
      </w:r>
    </w:p>
    <w:p w14:paraId="02E5BB40" w14:textId="77777777" w:rsidR="004D6A36" w:rsidRPr="004D6A36" w:rsidRDefault="004D6A36" w:rsidP="004D6A36">
      <w:pPr>
        <w:rPr>
          <w:rFonts w:ascii="Helvetica" w:eastAsia="Symbol" w:hAnsi="Helvetica" w:cs="Helvetica"/>
          <w:b/>
          <w:bCs/>
          <w:color w:val="222222"/>
          <w:kern w:val="0"/>
          <w:sz w:val="21"/>
          <w:szCs w:val="21"/>
          <w:lang w:eastAsia="ru-RU"/>
        </w:rPr>
      </w:pPr>
      <w:r w:rsidRPr="004D6A36">
        <w:rPr>
          <w:rFonts w:ascii="Helvetica" w:eastAsia="Symbol" w:hAnsi="Helvetica" w:cs="Helvetica"/>
          <w:b/>
          <w:bCs/>
          <w:color w:val="222222"/>
          <w:kern w:val="0"/>
          <w:sz w:val="21"/>
          <w:szCs w:val="21"/>
          <w:lang w:eastAsia="ru-RU"/>
        </w:rPr>
        <w:t>3.1. Экспериментальные и теоретические исследования энергетических спектров рассеянных частиц.</w:t>
      </w:r>
    </w:p>
    <w:p w14:paraId="424D37ED" w14:textId="77777777" w:rsidR="004D6A36" w:rsidRPr="004D6A36" w:rsidRDefault="004D6A36" w:rsidP="004D6A36">
      <w:pPr>
        <w:rPr>
          <w:rFonts w:ascii="Helvetica" w:eastAsia="Symbol" w:hAnsi="Helvetica" w:cs="Helvetica"/>
          <w:b/>
          <w:bCs/>
          <w:color w:val="222222"/>
          <w:kern w:val="0"/>
          <w:sz w:val="21"/>
          <w:szCs w:val="21"/>
          <w:lang w:eastAsia="ru-RU"/>
        </w:rPr>
      </w:pPr>
      <w:r w:rsidRPr="004D6A36">
        <w:rPr>
          <w:rFonts w:ascii="Helvetica" w:eastAsia="Symbol" w:hAnsi="Helvetica" w:cs="Helvetica"/>
          <w:b/>
          <w:bCs/>
          <w:color w:val="222222"/>
          <w:kern w:val="0"/>
          <w:sz w:val="21"/>
          <w:szCs w:val="21"/>
          <w:lang w:eastAsia="ru-RU"/>
        </w:rPr>
        <w:t>3.2. Модель однократного рассеяния с ослаблением потока.</w:t>
      </w:r>
    </w:p>
    <w:p w14:paraId="2767695A" w14:textId="77777777" w:rsidR="004D6A36" w:rsidRPr="004D6A36" w:rsidRDefault="004D6A36" w:rsidP="004D6A36">
      <w:pPr>
        <w:rPr>
          <w:rFonts w:ascii="Helvetica" w:eastAsia="Symbol" w:hAnsi="Helvetica" w:cs="Helvetica"/>
          <w:b/>
          <w:bCs/>
          <w:color w:val="222222"/>
          <w:kern w:val="0"/>
          <w:sz w:val="21"/>
          <w:szCs w:val="21"/>
          <w:lang w:eastAsia="ru-RU"/>
        </w:rPr>
      </w:pPr>
      <w:r w:rsidRPr="004D6A36">
        <w:rPr>
          <w:rFonts w:ascii="Helvetica" w:eastAsia="Symbol" w:hAnsi="Helvetica" w:cs="Helvetica"/>
          <w:b/>
          <w:bCs/>
          <w:color w:val="222222"/>
          <w:kern w:val="0"/>
          <w:sz w:val="21"/>
          <w:szCs w:val="21"/>
          <w:lang w:eastAsia="ru-RU"/>
        </w:rPr>
        <w:t>3.3. Модель двукратного рассеяния с ослаблением потока</w:t>
      </w:r>
    </w:p>
    <w:p w14:paraId="45415B8A" w14:textId="77777777" w:rsidR="004D6A36" w:rsidRPr="004D6A36" w:rsidRDefault="004D6A36" w:rsidP="004D6A36">
      <w:pPr>
        <w:rPr>
          <w:rFonts w:ascii="Helvetica" w:eastAsia="Symbol" w:hAnsi="Helvetica" w:cs="Helvetica"/>
          <w:b/>
          <w:bCs/>
          <w:color w:val="222222"/>
          <w:kern w:val="0"/>
          <w:sz w:val="21"/>
          <w:szCs w:val="21"/>
          <w:lang w:eastAsia="ru-RU"/>
        </w:rPr>
      </w:pPr>
      <w:r w:rsidRPr="004D6A36">
        <w:rPr>
          <w:rFonts w:ascii="Helvetica" w:eastAsia="Symbol" w:hAnsi="Helvetica" w:cs="Helvetica"/>
          <w:b/>
          <w:bCs/>
          <w:color w:val="222222"/>
          <w:kern w:val="0"/>
          <w:sz w:val="21"/>
          <w:szCs w:val="21"/>
          <w:lang w:eastAsia="ru-RU"/>
        </w:rPr>
        <w:t>3.4. Поверхностный пик в энергетических спектрах нейтральных частиц</w:t>
      </w:r>
    </w:p>
    <w:p w14:paraId="77619FA9" w14:textId="77777777" w:rsidR="004D6A36" w:rsidRPr="004D6A36" w:rsidRDefault="004D6A36" w:rsidP="004D6A36">
      <w:pPr>
        <w:rPr>
          <w:rFonts w:ascii="Helvetica" w:eastAsia="Symbol" w:hAnsi="Helvetica" w:cs="Helvetica"/>
          <w:b/>
          <w:bCs/>
          <w:color w:val="222222"/>
          <w:kern w:val="0"/>
          <w:sz w:val="21"/>
          <w:szCs w:val="21"/>
          <w:lang w:eastAsia="ru-RU"/>
        </w:rPr>
      </w:pPr>
      <w:r w:rsidRPr="004D6A36">
        <w:rPr>
          <w:rFonts w:ascii="Helvetica" w:eastAsia="Symbol" w:hAnsi="Helvetica" w:cs="Helvetica"/>
          <w:b/>
          <w:bCs/>
          <w:color w:val="222222"/>
          <w:kern w:val="0"/>
          <w:sz w:val="21"/>
          <w:szCs w:val="21"/>
          <w:lang w:eastAsia="ru-RU"/>
        </w:rPr>
        <w:t>3.5. Выводы.</w:t>
      </w:r>
    </w:p>
    <w:p w14:paraId="77371120" w14:textId="77777777" w:rsidR="004D6A36" w:rsidRPr="004D6A36" w:rsidRDefault="004D6A36" w:rsidP="004D6A36">
      <w:pPr>
        <w:rPr>
          <w:rFonts w:ascii="Helvetica" w:eastAsia="Symbol" w:hAnsi="Helvetica" w:cs="Helvetica"/>
          <w:b/>
          <w:bCs/>
          <w:color w:val="222222"/>
          <w:kern w:val="0"/>
          <w:sz w:val="21"/>
          <w:szCs w:val="21"/>
          <w:lang w:eastAsia="ru-RU"/>
        </w:rPr>
      </w:pPr>
      <w:r w:rsidRPr="004D6A36">
        <w:rPr>
          <w:rFonts w:ascii="Helvetica" w:eastAsia="Symbol" w:hAnsi="Helvetica" w:cs="Helvetica"/>
          <w:b/>
          <w:bCs/>
          <w:color w:val="222222"/>
          <w:kern w:val="0"/>
          <w:sz w:val="21"/>
          <w:szCs w:val="21"/>
          <w:lang w:eastAsia="ru-RU"/>
        </w:rPr>
        <w:t>ГЛАВА 4. СТЕПЕНЬ ИОНИЗАЦИИ РАССЕЯННЫХ ЧАСТИЦ.</w:t>
      </w:r>
    </w:p>
    <w:p w14:paraId="1698E6D9" w14:textId="77777777" w:rsidR="004D6A36" w:rsidRPr="004D6A36" w:rsidRDefault="004D6A36" w:rsidP="004D6A36">
      <w:pPr>
        <w:rPr>
          <w:rFonts w:ascii="Helvetica" w:eastAsia="Symbol" w:hAnsi="Helvetica" w:cs="Helvetica"/>
          <w:b/>
          <w:bCs/>
          <w:color w:val="222222"/>
          <w:kern w:val="0"/>
          <w:sz w:val="21"/>
          <w:szCs w:val="21"/>
          <w:lang w:eastAsia="ru-RU"/>
        </w:rPr>
      </w:pPr>
      <w:r w:rsidRPr="004D6A36">
        <w:rPr>
          <w:rFonts w:ascii="Helvetica" w:eastAsia="Symbol" w:hAnsi="Helvetica" w:cs="Helvetica"/>
          <w:b/>
          <w:bCs/>
          <w:color w:val="222222"/>
          <w:kern w:val="0"/>
          <w:sz w:val="21"/>
          <w:szCs w:val="21"/>
          <w:lang w:eastAsia="ru-RU"/>
        </w:rPr>
        <w:t>4.1. Равновесное зарядовое распределение в области I энергетических спектров.</w:t>
      </w:r>
    </w:p>
    <w:p w14:paraId="02DCCDCE" w14:textId="77777777" w:rsidR="004D6A36" w:rsidRPr="004D6A36" w:rsidRDefault="004D6A36" w:rsidP="004D6A36">
      <w:pPr>
        <w:rPr>
          <w:rFonts w:ascii="Helvetica" w:eastAsia="Symbol" w:hAnsi="Helvetica" w:cs="Helvetica"/>
          <w:b/>
          <w:bCs/>
          <w:color w:val="222222"/>
          <w:kern w:val="0"/>
          <w:sz w:val="21"/>
          <w:szCs w:val="21"/>
          <w:lang w:eastAsia="ru-RU"/>
        </w:rPr>
      </w:pPr>
      <w:r w:rsidRPr="004D6A36">
        <w:rPr>
          <w:rFonts w:ascii="Helvetica" w:eastAsia="Symbol" w:hAnsi="Helvetica" w:cs="Helvetica"/>
          <w:b/>
          <w:bCs/>
          <w:color w:val="222222"/>
          <w:kern w:val="0"/>
          <w:sz w:val="21"/>
          <w:szCs w:val="21"/>
          <w:lang w:eastAsia="ru-RU"/>
        </w:rPr>
        <w:lastRenderedPageBreak/>
        <w:t>4.2. Поверхностный пик на кривых зависимости ( Е ) в области II энергетических спектров.</w:t>
      </w:r>
    </w:p>
    <w:p w14:paraId="6BD00970" w14:textId="77777777" w:rsidR="004D6A36" w:rsidRPr="004D6A36" w:rsidRDefault="004D6A36" w:rsidP="004D6A36">
      <w:pPr>
        <w:rPr>
          <w:rFonts w:ascii="Helvetica" w:eastAsia="Symbol" w:hAnsi="Helvetica" w:cs="Helvetica"/>
          <w:b/>
          <w:bCs/>
          <w:color w:val="222222"/>
          <w:kern w:val="0"/>
          <w:sz w:val="21"/>
          <w:szCs w:val="21"/>
          <w:lang w:eastAsia="ru-RU"/>
        </w:rPr>
      </w:pPr>
      <w:r w:rsidRPr="004D6A36">
        <w:rPr>
          <w:rFonts w:ascii="Helvetica" w:eastAsia="Symbol" w:hAnsi="Helvetica" w:cs="Helvetica"/>
          <w:b/>
          <w:bCs/>
          <w:color w:val="222222"/>
          <w:kern w:val="0"/>
          <w:sz w:val="21"/>
          <w:szCs w:val="21"/>
          <w:lang w:eastAsia="ru-RU"/>
        </w:rPr>
        <w:t>4.3. Степень ионизации в области III энергетических спектров.</w:t>
      </w:r>
    </w:p>
    <w:p w14:paraId="2706F0F9" w14:textId="77777777" w:rsidR="004D6A36" w:rsidRPr="004D6A36" w:rsidRDefault="004D6A36" w:rsidP="004D6A36">
      <w:pPr>
        <w:rPr>
          <w:rFonts w:ascii="Helvetica" w:eastAsia="Symbol" w:hAnsi="Helvetica" w:cs="Helvetica"/>
          <w:b/>
          <w:bCs/>
          <w:color w:val="222222"/>
          <w:kern w:val="0"/>
          <w:sz w:val="21"/>
          <w:szCs w:val="21"/>
          <w:lang w:eastAsia="ru-RU"/>
        </w:rPr>
      </w:pPr>
      <w:r w:rsidRPr="004D6A36">
        <w:rPr>
          <w:rFonts w:ascii="Helvetica" w:eastAsia="Symbol" w:hAnsi="Helvetica" w:cs="Helvetica"/>
          <w:b/>
          <w:bCs/>
          <w:color w:val="222222"/>
          <w:kern w:val="0"/>
          <w:sz w:val="21"/>
          <w:szCs w:val="21"/>
          <w:lang w:eastAsia="ru-RU"/>
        </w:rPr>
        <w:t>4.4. Чувствительность зарядового состояния рассеянных частиц к атомарной структуре поверхности.</w:t>
      </w:r>
    </w:p>
    <w:p w14:paraId="50573E6C" w14:textId="77777777" w:rsidR="004D6A36" w:rsidRPr="004D6A36" w:rsidRDefault="004D6A36" w:rsidP="004D6A36">
      <w:pPr>
        <w:rPr>
          <w:rFonts w:ascii="Helvetica" w:eastAsia="Symbol" w:hAnsi="Helvetica" w:cs="Helvetica"/>
          <w:b/>
          <w:bCs/>
          <w:color w:val="222222"/>
          <w:kern w:val="0"/>
          <w:sz w:val="21"/>
          <w:szCs w:val="21"/>
          <w:lang w:eastAsia="ru-RU"/>
        </w:rPr>
      </w:pPr>
      <w:r w:rsidRPr="004D6A36">
        <w:rPr>
          <w:rFonts w:ascii="Helvetica" w:eastAsia="Symbol" w:hAnsi="Helvetica" w:cs="Helvetica"/>
          <w:b/>
          <w:bCs/>
          <w:color w:val="222222"/>
          <w:kern w:val="0"/>
          <w:sz w:val="21"/>
          <w:szCs w:val="21"/>
          <w:lang w:eastAsia="ru-RU"/>
        </w:rPr>
        <w:t>4.5. Выводы.</w:t>
      </w:r>
    </w:p>
    <w:p w14:paraId="3869883D" w14:textId="60BA7A88" w:rsidR="00F11235" w:rsidRPr="004D6A36" w:rsidRDefault="00F11235" w:rsidP="004D6A36"/>
    <w:sectPr w:rsidR="00F11235" w:rsidRPr="004D6A3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C26D" w14:textId="77777777" w:rsidR="00F41A60" w:rsidRDefault="00F41A60">
      <w:pPr>
        <w:spacing w:after="0" w:line="240" w:lineRule="auto"/>
      </w:pPr>
      <w:r>
        <w:separator/>
      </w:r>
    </w:p>
  </w:endnote>
  <w:endnote w:type="continuationSeparator" w:id="0">
    <w:p w14:paraId="05567196" w14:textId="77777777" w:rsidR="00F41A60" w:rsidRDefault="00F41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C1AC3" w14:textId="77777777" w:rsidR="00F41A60" w:rsidRDefault="00F41A60"/>
    <w:p w14:paraId="792B9862" w14:textId="77777777" w:rsidR="00F41A60" w:rsidRDefault="00F41A60"/>
    <w:p w14:paraId="1881D6DF" w14:textId="77777777" w:rsidR="00F41A60" w:rsidRDefault="00F41A60"/>
    <w:p w14:paraId="481CF8CF" w14:textId="77777777" w:rsidR="00F41A60" w:rsidRDefault="00F41A60"/>
    <w:p w14:paraId="1A820833" w14:textId="77777777" w:rsidR="00F41A60" w:rsidRDefault="00F41A60"/>
    <w:p w14:paraId="09814EB1" w14:textId="77777777" w:rsidR="00F41A60" w:rsidRDefault="00F41A60"/>
    <w:p w14:paraId="40B49EB0" w14:textId="77777777" w:rsidR="00F41A60" w:rsidRDefault="00F41A6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4EBA57" wp14:editId="2D4FA3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E47E0" w14:textId="77777777" w:rsidR="00F41A60" w:rsidRDefault="00F41A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4EBA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78E47E0" w14:textId="77777777" w:rsidR="00F41A60" w:rsidRDefault="00F41A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389D3A" w14:textId="77777777" w:rsidR="00F41A60" w:rsidRDefault="00F41A60"/>
    <w:p w14:paraId="52F4AB5C" w14:textId="77777777" w:rsidR="00F41A60" w:rsidRDefault="00F41A60"/>
    <w:p w14:paraId="0F5EDAD7" w14:textId="77777777" w:rsidR="00F41A60" w:rsidRDefault="00F41A6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44187F" wp14:editId="466C99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06AF" w14:textId="77777777" w:rsidR="00F41A60" w:rsidRDefault="00F41A60"/>
                          <w:p w14:paraId="5E6A4F59" w14:textId="77777777" w:rsidR="00F41A60" w:rsidRDefault="00F41A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4418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0106AF" w14:textId="77777777" w:rsidR="00F41A60" w:rsidRDefault="00F41A60"/>
                    <w:p w14:paraId="5E6A4F59" w14:textId="77777777" w:rsidR="00F41A60" w:rsidRDefault="00F41A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FE2B98" w14:textId="77777777" w:rsidR="00F41A60" w:rsidRDefault="00F41A60"/>
    <w:p w14:paraId="65DB369D" w14:textId="77777777" w:rsidR="00F41A60" w:rsidRDefault="00F41A60">
      <w:pPr>
        <w:rPr>
          <w:sz w:val="2"/>
          <w:szCs w:val="2"/>
        </w:rPr>
      </w:pPr>
    </w:p>
    <w:p w14:paraId="25CB216B" w14:textId="77777777" w:rsidR="00F41A60" w:rsidRDefault="00F41A60"/>
    <w:p w14:paraId="7CCDCD6D" w14:textId="77777777" w:rsidR="00F41A60" w:rsidRDefault="00F41A60">
      <w:pPr>
        <w:spacing w:after="0" w:line="240" w:lineRule="auto"/>
      </w:pPr>
    </w:p>
  </w:footnote>
  <w:footnote w:type="continuationSeparator" w:id="0">
    <w:p w14:paraId="24069A46" w14:textId="77777777" w:rsidR="00F41A60" w:rsidRDefault="00F41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60"/>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173763</TotalTime>
  <Pages>2</Pages>
  <Words>271</Words>
  <Characters>1545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5535</cp:revision>
  <cp:lastPrinted>2009-02-06T05:36:00Z</cp:lastPrinted>
  <dcterms:created xsi:type="dcterms:W3CDTF">2024-01-07T13:43:00Z</dcterms:created>
  <dcterms:modified xsi:type="dcterms:W3CDTF">2025-09-30T15:14:00Z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