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A7" w:rsidRDefault="001A02A7" w:rsidP="001A02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Жук Наталія Анатоліївна, </w:t>
      </w:r>
      <w:r>
        <w:rPr>
          <w:rFonts w:ascii="CIDFont+F4" w:eastAsia="CIDFont+F4" w:hAnsi="CIDFont+F3" w:cs="CIDFont+F4" w:hint="eastAsia"/>
          <w:kern w:val="0"/>
          <w:sz w:val="28"/>
          <w:szCs w:val="28"/>
          <w:lang w:eastAsia="ru-RU"/>
        </w:rPr>
        <w:t>психолог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психологічного</w:t>
      </w:r>
    </w:p>
    <w:p w:rsidR="001A02A7" w:rsidRDefault="001A02A7" w:rsidP="001A02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1A02A7" w:rsidRDefault="001A02A7" w:rsidP="001A02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Комунікативна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професіоналізму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патрульних</w:t>
      </w:r>
    </w:p>
    <w:p w:rsidR="001A02A7" w:rsidRDefault="001A02A7" w:rsidP="001A02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поліцейських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1A02A7" w:rsidRDefault="001A02A7" w:rsidP="001A02A7">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26.007.091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1A02A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1A02A7" w:rsidRPr="001A02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89FCC-8656-4B9B-9353-78AA93A2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2022-01-28T18:02:00Z</dcterms:created>
  <dcterms:modified xsi:type="dcterms:W3CDTF">2022-02-02T11:17:00Z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