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61539" w14:textId="207B55B4" w:rsidR="00C77D0C" w:rsidRPr="004829FF" w:rsidRDefault="004829FF" w:rsidP="004829FF">
      <w:r w:rsidRPr="004829FF">
        <w:rPr>
          <w:rFonts w:hint="eastAsia"/>
        </w:rPr>
        <w:t>Фармакологическое</w:t>
      </w:r>
      <w:r w:rsidRPr="004829FF">
        <w:t xml:space="preserve"> </w:t>
      </w:r>
      <w:r w:rsidRPr="004829FF">
        <w:rPr>
          <w:rFonts w:hint="eastAsia"/>
        </w:rPr>
        <w:t>прекондиционирование</w:t>
      </w:r>
      <w:r w:rsidRPr="004829FF">
        <w:t xml:space="preserve"> </w:t>
      </w:r>
      <w:r w:rsidRPr="004829FF">
        <w:rPr>
          <w:rFonts w:hint="eastAsia"/>
        </w:rPr>
        <w:t>при</w:t>
      </w:r>
      <w:r w:rsidRPr="004829FF">
        <w:t xml:space="preserve"> </w:t>
      </w:r>
      <w:r w:rsidRPr="004829FF">
        <w:rPr>
          <w:rFonts w:hint="eastAsia"/>
        </w:rPr>
        <w:t>каротидной</w:t>
      </w:r>
      <w:r w:rsidRPr="004829FF">
        <w:t xml:space="preserve"> </w:t>
      </w:r>
      <w:r w:rsidRPr="004829FF">
        <w:rPr>
          <w:rFonts w:hint="eastAsia"/>
        </w:rPr>
        <w:t>эндартерэктоми</w:t>
      </w:r>
      <w:r>
        <w:rPr>
          <w:lang w:val="en-US"/>
        </w:rPr>
        <w:t xml:space="preserve"> </w:t>
      </w:r>
      <w:r w:rsidRPr="004829FF">
        <w:rPr>
          <w:rFonts w:hint="eastAsia"/>
        </w:rPr>
        <w:t>Куницын</w:t>
      </w:r>
      <w:r w:rsidRPr="004829FF">
        <w:rPr>
          <w:lang w:val="en-US"/>
        </w:rPr>
        <w:t xml:space="preserve"> </w:t>
      </w:r>
      <w:r w:rsidRPr="004829FF">
        <w:rPr>
          <w:rFonts w:hint="eastAsia"/>
        </w:rPr>
        <w:t>Николай</w:t>
      </w:r>
      <w:r w:rsidRPr="004829FF">
        <w:rPr>
          <w:lang w:val="en-US"/>
        </w:rPr>
        <w:t xml:space="preserve"> </w:t>
      </w:r>
      <w:r w:rsidRPr="004829FF">
        <w:rPr>
          <w:rFonts w:hint="eastAsia"/>
        </w:rPr>
        <w:t>Викторович</w:t>
      </w:r>
    </w:p>
    <w:p w14:paraId="7D2571BC" w14:textId="77777777" w:rsidR="004829FF" w:rsidRDefault="004829FF" w:rsidP="004829FF">
      <w:r>
        <w:rPr>
          <w:rFonts w:hint="eastAsia"/>
        </w:rPr>
        <w:t>ОГЛАВЛЕНИЕ</w:t>
      </w:r>
      <w:r>
        <w:t xml:space="preserve"> </w:t>
      </w:r>
      <w:r>
        <w:rPr>
          <w:rFonts w:hint="eastAsia"/>
        </w:rPr>
        <w:t>ДИССЕРТАЦИИ</w:t>
      </w:r>
    </w:p>
    <w:p w14:paraId="20892E69" w14:textId="77777777" w:rsidR="004829FF" w:rsidRDefault="004829FF" w:rsidP="004829FF">
      <w:r>
        <w:rPr>
          <w:rFonts w:hint="eastAsia"/>
        </w:rPr>
        <w:t>кандидат</w:t>
      </w:r>
      <w:r>
        <w:t xml:space="preserve"> </w:t>
      </w:r>
      <w:r>
        <w:rPr>
          <w:rFonts w:hint="eastAsia"/>
        </w:rPr>
        <w:t>наук</w:t>
      </w:r>
      <w:r>
        <w:t xml:space="preserve"> </w:t>
      </w:r>
      <w:r>
        <w:rPr>
          <w:rFonts w:hint="eastAsia"/>
        </w:rPr>
        <w:t>Куницын</w:t>
      </w:r>
      <w:r>
        <w:t xml:space="preserve"> </w:t>
      </w:r>
      <w:r>
        <w:rPr>
          <w:rFonts w:hint="eastAsia"/>
        </w:rPr>
        <w:t>Николай</w:t>
      </w:r>
      <w:r>
        <w:t xml:space="preserve"> </w:t>
      </w:r>
      <w:r>
        <w:rPr>
          <w:rFonts w:hint="eastAsia"/>
        </w:rPr>
        <w:t>Викторович</w:t>
      </w:r>
    </w:p>
    <w:p w14:paraId="49C64863" w14:textId="77777777" w:rsidR="004829FF" w:rsidRDefault="004829FF" w:rsidP="004829FF">
      <w:r>
        <w:rPr>
          <w:rFonts w:hint="eastAsia"/>
        </w:rPr>
        <w:t>Оглавление</w:t>
      </w:r>
      <w:r>
        <w:t xml:space="preserve"> ^</w:t>
      </w:r>
      <w:r>
        <w:rPr>
          <w:rFonts w:hint="eastAsia"/>
        </w:rPr>
        <w:t>Введение</w:t>
      </w:r>
      <w:r>
        <w:t xml:space="preserve"> 4</w:t>
      </w:r>
    </w:p>
    <w:p w14:paraId="56D3DA6D" w14:textId="77777777" w:rsidR="004829FF" w:rsidRDefault="004829FF" w:rsidP="004829FF"/>
    <w:p w14:paraId="186F66FC" w14:textId="77777777" w:rsidR="004829FF" w:rsidRDefault="004829FF" w:rsidP="004829FF">
      <w:r>
        <w:rPr>
          <w:rFonts w:hint="eastAsia"/>
        </w:rPr>
        <w:t>Глава</w:t>
      </w:r>
      <w:r>
        <w:t xml:space="preserve"> 1. </w:t>
      </w:r>
      <w:r>
        <w:rPr>
          <w:rFonts w:hint="eastAsia"/>
        </w:rPr>
        <w:t>Пути</w:t>
      </w:r>
      <w:r>
        <w:t xml:space="preserve"> </w:t>
      </w:r>
      <w:r>
        <w:rPr>
          <w:rFonts w:hint="eastAsia"/>
        </w:rPr>
        <w:t>улучшения</w:t>
      </w:r>
      <w:r>
        <w:t xml:space="preserve"> </w:t>
      </w:r>
      <w:r>
        <w:rPr>
          <w:rFonts w:hint="eastAsia"/>
        </w:rPr>
        <w:t>результатов</w:t>
      </w:r>
      <w:r>
        <w:t xml:space="preserve"> </w:t>
      </w:r>
      <w:r>
        <w:rPr>
          <w:rFonts w:hint="eastAsia"/>
        </w:rPr>
        <w:t>хирургического</w:t>
      </w:r>
      <w:r>
        <w:t xml:space="preserve"> </w:t>
      </w:r>
      <w:r>
        <w:rPr>
          <w:rFonts w:hint="eastAsia"/>
        </w:rPr>
        <w:t>лечения</w:t>
      </w:r>
      <w:r>
        <w:t xml:space="preserve"> </w:t>
      </w:r>
      <w:r>
        <w:rPr>
          <w:rFonts w:hint="eastAsia"/>
        </w:rPr>
        <w:t>атеросклероза</w:t>
      </w:r>
      <w:r>
        <w:t xml:space="preserve"> </w:t>
      </w:r>
      <w:r>
        <w:rPr>
          <w:rFonts w:hint="eastAsia"/>
        </w:rPr>
        <w:t>брахиоцефальных</w:t>
      </w:r>
      <w:r>
        <w:t xml:space="preserve"> </w:t>
      </w:r>
      <w:r>
        <w:rPr>
          <w:rFonts w:hint="eastAsia"/>
        </w:rPr>
        <w:t>артерий</w:t>
      </w:r>
      <w:r>
        <w:t>. 10</w:t>
      </w:r>
    </w:p>
    <w:p w14:paraId="04CE8DCB" w14:textId="77777777" w:rsidR="004829FF" w:rsidRDefault="004829FF" w:rsidP="004829FF"/>
    <w:p w14:paraId="032259B9" w14:textId="77777777" w:rsidR="004829FF" w:rsidRDefault="004829FF" w:rsidP="004829FF">
      <w:r>
        <w:rPr>
          <w:rFonts w:hint="eastAsia"/>
        </w:rPr>
        <w:t>Эпидемиология</w:t>
      </w:r>
      <w:r>
        <w:t xml:space="preserve"> </w:t>
      </w:r>
      <w:r>
        <w:rPr>
          <w:rFonts w:hint="eastAsia"/>
        </w:rPr>
        <w:t>стенозирующих</w:t>
      </w:r>
      <w:r>
        <w:t xml:space="preserve"> </w:t>
      </w:r>
      <w:r>
        <w:rPr>
          <w:rFonts w:hint="eastAsia"/>
        </w:rPr>
        <w:t>поражений</w:t>
      </w:r>
      <w:r>
        <w:t xml:space="preserve"> </w:t>
      </w:r>
      <w:r>
        <w:rPr>
          <w:rFonts w:hint="eastAsia"/>
        </w:rPr>
        <w:t>брахиоцефальных</w:t>
      </w:r>
      <w:r>
        <w:t xml:space="preserve"> </w:t>
      </w:r>
      <w:r>
        <w:rPr>
          <w:rFonts w:hint="eastAsia"/>
        </w:rPr>
        <w:t>артерий</w:t>
      </w:r>
      <w:r>
        <w:t xml:space="preserve"> 10 </w:t>
      </w:r>
      <w:r>
        <w:rPr>
          <w:rFonts w:hint="eastAsia"/>
        </w:rPr>
        <w:t>Хирургические</w:t>
      </w:r>
      <w:r>
        <w:t xml:space="preserve"> </w:t>
      </w:r>
      <w:r>
        <w:rPr>
          <w:rFonts w:hint="eastAsia"/>
        </w:rPr>
        <w:t>методы</w:t>
      </w:r>
      <w:r>
        <w:t xml:space="preserve"> </w:t>
      </w:r>
      <w:r>
        <w:rPr>
          <w:rFonts w:hint="eastAsia"/>
        </w:rPr>
        <w:t>лечения</w:t>
      </w:r>
      <w:r>
        <w:t xml:space="preserve"> </w:t>
      </w:r>
      <w:r>
        <w:rPr>
          <w:rFonts w:hint="eastAsia"/>
        </w:rPr>
        <w:t>стенозов</w:t>
      </w:r>
      <w:r>
        <w:t xml:space="preserve"> </w:t>
      </w:r>
      <w:r>
        <w:rPr>
          <w:rFonts w:hint="eastAsia"/>
        </w:rPr>
        <w:t>сонных</w:t>
      </w:r>
      <w:r>
        <w:t xml:space="preserve"> </w:t>
      </w:r>
      <w:r>
        <w:rPr>
          <w:rFonts w:hint="eastAsia"/>
        </w:rPr>
        <w:t>артерий</w:t>
      </w:r>
      <w:r>
        <w:t xml:space="preserve"> 14 </w:t>
      </w:r>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27</w:t>
      </w:r>
    </w:p>
    <w:p w14:paraId="57D8D1CB" w14:textId="77777777" w:rsidR="004829FF" w:rsidRDefault="004829FF" w:rsidP="004829FF"/>
    <w:p w14:paraId="33F52C72" w14:textId="77777777" w:rsidR="004829FF" w:rsidRDefault="004829FF" w:rsidP="004829FF">
      <w:r>
        <w:t xml:space="preserve">2.1. </w:t>
      </w:r>
      <w:r>
        <w:rPr>
          <w:rFonts w:hint="eastAsia"/>
        </w:rPr>
        <w:t>Характеристика</w:t>
      </w:r>
      <w:r>
        <w:t xml:space="preserve"> </w:t>
      </w:r>
      <w:r>
        <w:rPr>
          <w:rFonts w:hint="eastAsia"/>
        </w:rPr>
        <w:t>обследованных</w:t>
      </w:r>
      <w:r>
        <w:t xml:space="preserve"> </w:t>
      </w:r>
      <w:r>
        <w:rPr>
          <w:rFonts w:hint="eastAsia"/>
        </w:rPr>
        <w:t>больных</w:t>
      </w:r>
      <w:r>
        <w:t xml:space="preserve"> 27</w:t>
      </w:r>
    </w:p>
    <w:p w14:paraId="5FB6D7C5" w14:textId="77777777" w:rsidR="004829FF" w:rsidRDefault="004829FF" w:rsidP="004829FF"/>
    <w:p w14:paraId="04808FEA" w14:textId="77777777" w:rsidR="004829FF" w:rsidRDefault="004829FF" w:rsidP="004829FF">
      <w:r>
        <w:t xml:space="preserve">2.2. </w:t>
      </w:r>
      <w:r>
        <w:rPr>
          <w:rFonts w:hint="eastAsia"/>
        </w:rPr>
        <w:t>Методы</w:t>
      </w:r>
      <w:r>
        <w:t xml:space="preserve"> </w:t>
      </w:r>
      <w:r>
        <w:rPr>
          <w:rFonts w:hint="eastAsia"/>
        </w:rPr>
        <w:t>обследования</w:t>
      </w:r>
      <w:r>
        <w:t xml:space="preserve"> 31</w:t>
      </w:r>
    </w:p>
    <w:p w14:paraId="531DB456" w14:textId="77777777" w:rsidR="004829FF" w:rsidRDefault="004829FF" w:rsidP="004829FF"/>
    <w:p w14:paraId="359C2727" w14:textId="77777777" w:rsidR="004829FF" w:rsidRDefault="004829FF" w:rsidP="004829FF">
      <w:r>
        <w:t xml:space="preserve">2.3. </w:t>
      </w:r>
      <w:r>
        <w:rPr>
          <w:rFonts w:hint="eastAsia"/>
        </w:rPr>
        <w:t>Методы</w:t>
      </w:r>
      <w:r>
        <w:t xml:space="preserve"> </w:t>
      </w:r>
      <w:r>
        <w:rPr>
          <w:rFonts w:hint="eastAsia"/>
        </w:rPr>
        <w:t>лечения</w:t>
      </w:r>
      <w:r>
        <w:t xml:space="preserve"> 44</w:t>
      </w:r>
    </w:p>
    <w:p w14:paraId="4296C9D3" w14:textId="77777777" w:rsidR="004829FF" w:rsidRDefault="004829FF" w:rsidP="004829FF"/>
    <w:p w14:paraId="2DC98882" w14:textId="77777777" w:rsidR="004829FF" w:rsidRDefault="004829FF" w:rsidP="004829FF">
      <w:r>
        <w:t xml:space="preserve">2.4. </w:t>
      </w:r>
      <w:r>
        <w:rPr>
          <w:rFonts w:hint="eastAsia"/>
        </w:rPr>
        <w:t>Математическая</w:t>
      </w:r>
      <w:r>
        <w:t xml:space="preserve"> </w:t>
      </w:r>
      <w:r>
        <w:rPr>
          <w:rFonts w:hint="eastAsia"/>
        </w:rPr>
        <w:t>обработка</w:t>
      </w:r>
      <w:r>
        <w:t xml:space="preserve"> </w:t>
      </w:r>
      <w:r>
        <w:rPr>
          <w:rFonts w:hint="eastAsia"/>
        </w:rPr>
        <w:t>результатов</w:t>
      </w:r>
      <w:r>
        <w:t xml:space="preserve"> 45</w:t>
      </w:r>
    </w:p>
    <w:p w14:paraId="2786A970" w14:textId="77777777" w:rsidR="004829FF" w:rsidRDefault="004829FF" w:rsidP="004829FF"/>
    <w:p w14:paraId="741EE8BA" w14:textId="77777777" w:rsidR="004829FF" w:rsidRDefault="004829FF" w:rsidP="004829FF">
      <w:r>
        <w:rPr>
          <w:rFonts w:hint="eastAsia"/>
        </w:rPr>
        <w:t>Глава</w:t>
      </w:r>
      <w:r>
        <w:t xml:space="preserve"> 3. </w:t>
      </w:r>
      <w:r>
        <w:rPr>
          <w:rFonts w:hint="eastAsia"/>
        </w:rPr>
        <w:t>Ауторегуляция</w:t>
      </w:r>
      <w:r>
        <w:t xml:space="preserve"> </w:t>
      </w:r>
      <w:r>
        <w:rPr>
          <w:rFonts w:hint="eastAsia"/>
        </w:rPr>
        <w:t>мозгового</w:t>
      </w:r>
      <w:r>
        <w:t xml:space="preserve"> </w:t>
      </w:r>
      <w:r>
        <w:rPr>
          <w:rFonts w:hint="eastAsia"/>
        </w:rPr>
        <w:t>кровотока</w:t>
      </w:r>
      <w:r>
        <w:t xml:space="preserve"> </w:t>
      </w:r>
      <w:r>
        <w:rPr>
          <w:rFonts w:hint="eastAsia"/>
        </w:rPr>
        <w:t>при</w:t>
      </w:r>
      <w:r>
        <w:t xml:space="preserve"> </w:t>
      </w:r>
      <w:r>
        <w:rPr>
          <w:rFonts w:hint="eastAsia"/>
        </w:rPr>
        <w:t>фармакологическом</w:t>
      </w:r>
      <w:r>
        <w:t xml:space="preserve"> </w:t>
      </w:r>
      <w:r>
        <w:rPr>
          <w:rFonts w:hint="eastAsia"/>
        </w:rPr>
        <w:t>прекондиционировании</w:t>
      </w:r>
      <w:r>
        <w:t>. 46</w:t>
      </w:r>
    </w:p>
    <w:p w14:paraId="60D32CDE" w14:textId="77777777" w:rsidR="004829FF" w:rsidRDefault="004829FF" w:rsidP="004829FF"/>
    <w:p w14:paraId="206D1FE2" w14:textId="77777777" w:rsidR="004829FF" w:rsidRDefault="004829FF" w:rsidP="004829FF">
      <w:r>
        <w:t xml:space="preserve">3.1. </w:t>
      </w:r>
      <w:r>
        <w:rPr>
          <w:rFonts w:hint="eastAsia"/>
        </w:rPr>
        <w:t>Роль</w:t>
      </w:r>
      <w:r>
        <w:t xml:space="preserve"> </w:t>
      </w:r>
      <w:r>
        <w:rPr>
          <w:rFonts w:hint="eastAsia"/>
        </w:rPr>
        <w:t>ауторегуляции</w:t>
      </w:r>
      <w:r>
        <w:t xml:space="preserve"> </w:t>
      </w:r>
      <w:r>
        <w:rPr>
          <w:rFonts w:hint="eastAsia"/>
        </w:rPr>
        <w:t>мозгового</w:t>
      </w:r>
      <w:r>
        <w:t xml:space="preserve"> </w:t>
      </w:r>
      <w:r>
        <w:rPr>
          <w:rFonts w:hint="eastAsia"/>
        </w:rPr>
        <w:t>кровотока</w:t>
      </w:r>
      <w:r>
        <w:t xml:space="preserve"> </w:t>
      </w:r>
      <w:r>
        <w:rPr>
          <w:rFonts w:hint="eastAsia"/>
        </w:rPr>
        <w:t>в</w:t>
      </w:r>
      <w:r>
        <w:t xml:space="preserve"> </w:t>
      </w:r>
      <w:r>
        <w:rPr>
          <w:rFonts w:hint="eastAsia"/>
        </w:rPr>
        <w:t>поддержании</w:t>
      </w:r>
      <w:r>
        <w:t xml:space="preserve"> </w:t>
      </w:r>
      <w:r>
        <w:rPr>
          <w:rFonts w:hint="eastAsia"/>
        </w:rPr>
        <w:t>адекватного</w:t>
      </w:r>
      <w:r>
        <w:t xml:space="preserve"> </w:t>
      </w:r>
      <w:r>
        <w:rPr>
          <w:rFonts w:hint="eastAsia"/>
        </w:rPr>
        <w:t>кровоснабжения</w:t>
      </w:r>
      <w:r>
        <w:t xml:space="preserve"> </w:t>
      </w:r>
      <w:r>
        <w:rPr>
          <w:rFonts w:hint="eastAsia"/>
        </w:rPr>
        <w:t>головного</w:t>
      </w:r>
      <w:r>
        <w:t xml:space="preserve"> </w:t>
      </w:r>
      <w:r>
        <w:rPr>
          <w:rFonts w:hint="eastAsia"/>
        </w:rPr>
        <w:t>мозга</w:t>
      </w:r>
      <w:r>
        <w:t>. 46</w:t>
      </w:r>
    </w:p>
    <w:p w14:paraId="156CF5C6" w14:textId="77777777" w:rsidR="004829FF" w:rsidRDefault="004829FF" w:rsidP="004829FF"/>
    <w:p w14:paraId="101D6A26" w14:textId="77777777" w:rsidR="004829FF" w:rsidRDefault="004829FF" w:rsidP="004829FF">
      <w:r>
        <w:t xml:space="preserve">3.2. </w:t>
      </w:r>
      <w:r>
        <w:rPr>
          <w:rFonts w:hint="eastAsia"/>
        </w:rPr>
        <w:t>Диагностика</w:t>
      </w:r>
      <w:r>
        <w:t xml:space="preserve"> </w:t>
      </w:r>
      <w:r>
        <w:rPr>
          <w:rFonts w:hint="eastAsia"/>
        </w:rPr>
        <w:t>нарушений</w:t>
      </w:r>
      <w:r>
        <w:t xml:space="preserve"> </w:t>
      </w:r>
      <w:r>
        <w:rPr>
          <w:rFonts w:hint="eastAsia"/>
        </w:rPr>
        <w:t>ауторегуляции</w:t>
      </w:r>
      <w:r>
        <w:t xml:space="preserve"> </w:t>
      </w:r>
      <w:r>
        <w:rPr>
          <w:rFonts w:hint="eastAsia"/>
        </w:rPr>
        <w:t>мозгового</w:t>
      </w:r>
      <w:r>
        <w:t xml:space="preserve"> </w:t>
      </w:r>
      <w:r>
        <w:rPr>
          <w:rFonts w:hint="eastAsia"/>
        </w:rPr>
        <w:t>кровотока</w:t>
      </w:r>
      <w:r>
        <w:t>. 51</w:t>
      </w:r>
    </w:p>
    <w:p w14:paraId="537DF6A4" w14:textId="77777777" w:rsidR="004829FF" w:rsidRDefault="004829FF" w:rsidP="004829FF"/>
    <w:p w14:paraId="226BCC52" w14:textId="77777777" w:rsidR="004829FF" w:rsidRDefault="004829FF" w:rsidP="004829FF">
      <w:r>
        <w:t xml:space="preserve">3.3. </w:t>
      </w:r>
      <w:r>
        <w:rPr>
          <w:rFonts w:hint="eastAsia"/>
        </w:rPr>
        <w:t>Динамика</w:t>
      </w:r>
      <w:r>
        <w:t xml:space="preserve"> </w:t>
      </w:r>
      <w:r>
        <w:rPr>
          <w:rFonts w:hint="eastAsia"/>
        </w:rPr>
        <w:t>нарушений</w:t>
      </w:r>
      <w:r>
        <w:t xml:space="preserve"> </w:t>
      </w:r>
      <w:r>
        <w:rPr>
          <w:rFonts w:hint="eastAsia"/>
        </w:rPr>
        <w:t>ауторегуляции</w:t>
      </w:r>
      <w:r>
        <w:t xml:space="preserve"> </w:t>
      </w:r>
      <w:r>
        <w:rPr>
          <w:rFonts w:hint="eastAsia"/>
        </w:rPr>
        <w:t>мозгового</w:t>
      </w:r>
      <w:r>
        <w:t xml:space="preserve"> </w:t>
      </w:r>
      <w:r>
        <w:rPr>
          <w:rFonts w:hint="eastAsia"/>
        </w:rPr>
        <w:t>кровотока</w:t>
      </w:r>
      <w:r>
        <w:t xml:space="preserve"> </w:t>
      </w:r>
      <w:r>
        <w:rPr>
          <w:rFonts w:hint="eastAsia"/>
        </w:rPr>
        <w:t>на</w:t>
      </w:r>
      <w:r>
        <w:t xml:space="preserve"> </w:t>
      </w:r>
      <w:r>
        <w:rPr>
          <w:rFonts w:hint="eastAsia"/>
        </w:rPr>
        <w:t>фоне</w:t>
      </w:r>
      <w:r>
        <w:t xml:space="preserve"> </w:t>
      </w:r>
      <w:r>
        <w:rPr>
          <w:rFonts w:hint="eastAsia"/>
        </w:rPr>
        <w:t>фармакологического</w:t>
      </w:r>
      <w:r>
        <w:t xml:space="preserve"> </w:t>
      </w:r>
      <w:r>
        <w:rPr>
          <w:rFonts w:hint="eastAsia"/>
        </w:rPr>
        <w:t>прекондиционирования</w:t>
      </w:r>
      <w:r>
        <w:t>. 57</w:t>
      </w:r>
    </w:p>
    <w:p w14:paraId="1C8A17FE" w14:textId="77777777" w:rsidR="004829FF" w:rsidRDefault="004829FF" w:rsidP="004829FF"/>
    <w:p w14:paraId="78C73992" w14:textId="77777777" w:rsidR="004829FF" w:rsidRDefault="004829FF" w:rsidP="004829FF">
      <w:r>
        <w:rPr>
          <w:rFonts w:hint="eastAsia"/>
        </w:rPr>
        <w:t>Глава</w:t>
      </w:r>
      <w:r>
        <w:t xml:space="preserve"> 4.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хронической</w:t>
      </w:r>
      <w:r>
        <w:t xml:space="preserve"> </w:t>
      </w:r>
      <w:r>
        <w:rPr>
          <w:rFonts w:hint="eastAsia"/>
        </w:rPr>
        <w:t>сосудисто</w:t>
      </w:r>
      <w:r>
        <w:t>-</w:t>
      </w:r>
      <w:r>
        <w:rPr>
          <w:rFonts w:hint="eastAsia"/>
        </w:rPr>
        <w:t>мозговой</w:t>
      </w:r>
      <w:r>
        <w:t xml:space="preserve"> </w:t>
      </w:r>
      <w:r>
        <w:rPr>
          <w:rFonts w:hint="eastAsia"/>
        </w:rPr>
        <w:t>недостаточности</w:t>
      </w:r>
      <w:r>
        <w:t xml:space="preserve"> </w:t>
      </w:r>
      <w:r>
        <w:rPr>
          <w:rFonts w:hint="eastAsia"/>
        </w:rPr>
        <w:t>с</w:t>
      </w:r>
      <w:r>
        <w:t xml:space="preserve"> </w:t>
      </w:r>
      <w:r>
        <w:rPr>
          <w:rFonts w:hint="eastAsia"/>
        </w:rPr>
        <w:t>использованием</w:t>
      </w:r>
      <w:r>
        <w:t xml:space="preserve"> </w:t>
      </w:r>
      <w:r>
        <w:rPr>
          <w:rFonts w:hint="eastAsia"/>
        </w:rPr>
        <w:t>фармакологического</w:t>
      </w:r>
      <w:r>
        <w:t xml:space="preserve"> </w:t>
      </w:r>
      <w:r>
        <w:rPr>
          <w:rFonts w:hint="eastAsia"/>
        </w:rPr>
        <w:t>прекондиционирования</w:t>
      </w:r>
      <w:r>
        <w:t xml:space="preserve"> 67</w:t>
      </w:r>
    </w:p>
    <w:p w14:paraId="0DF88F20" w14:textId="77777777" w:rsidR="004829FF" w:rsidRDefault="004829FF" w:rsidP="004829FF"/>
    <w:p w14:paraId="1397867C" w14:textId="77777777" w:rsidR="004829FF" w:rsidRDefault="004829FF" w:rsidP="004829FF">
      <w:r>
        <w:t xml:space="preserve">4.1. </w:t>
      </w:r>
      <w:r>
        <w:rPr>
          <w:rFonts w:hint="eastAsia"/>
        </w:rPr>
        <w:t>Предпосылки</w:t>
      </w:r>
      <w:r>
        <w:t xml:space="preserve"> </w:t>
      </w:r>
      <w:r>
        <w:rPr>
          <w:rFonts w:hint="eastAsia"/>
        </w:rPr>
        <w:t>к</w:t>
      </w:r>
      <w:r>
        <w:t xml:space="preserve"> </w:t>
      </w:r>
      <w:r>
        <w:rPr>
          <w:rFonts w:hint="eastAsia"/>
        </w:rPr>
        <w:t>выполнению</w:t>
      </w:r>
      <w:r>
        <w:t xml:space="preserve"> </w:t>
      </w:r>
      <w:r>
        <w:rPr>
          <w:rFonts w:hint="eastAsia"/>
        </w:rPr>
        <w:t>фармакологического</w:t>
      </w:r>
      <w:r>
        <w:t xml:space="preserve"> </w:t>
      </w:r>
      <w:r>
        <w:rPr>
          <w:rFonts w:hint="eastAsia"/>
        </w:rPr>
        <w:t>прекондиционирования</w:t>
      </w:r>
      <w:r>
        <w:t xml:space="preserve"> 67</w:t>
      </w:r>
    </w:p>
    <w:p w14:paraId="370EFDF1" w14:textId="77777777" w:rsidR="004829FF" w:rsidRDefault="004829FF" w:rsidP="004829FF"/>
    <w:p w14:paraId="5530D78C" w14:textId="77777777" w:rsidR="004829FF" w:rsidRDefault="004829FF" w:rsidP="004829FF">
      <w:r>
        <w:t xml:space="preserve">4.2. </w:t>
      </w:r>
      <w:r>
        <w:rPr>
          <w:rFonts w:hint="eastAsia"/>
        </w:rPr>
        <w:t>Техника</w:t>
      </w:r>
      <w:r>
        <w:t xml:space="preserve"> </w:t>
      </w:r>
      <w:r>
        <w:rPr>
          <w:rFonts w:hint="eastAsia"/>
        </w:rPr>
        <w:t>каротидной</w:t>
      </w:r>
      <w:r>
        <w:t xml:space="preserve"> </w:t>
      </w:r>
      <w:r>
        <w:rPr>
          <w:rFonts w:hint="eastAsia"/>
        </w:rPr>
        <w:t>эндартерэктомии</w:t>
      </w:r>
      <w:r>
        <w:t>. 74</w:t>
      </w:r>
    </w:p>
    <w:p w14:paraId="4DC9FD43" w14:textId="77777777" w:rsidR="004829FF" w:rsidRDefault="004829FF" w:rsidP="004829FF"/>
    <w:p w14:paraId="5905C04A" w14:textId="77777777" w:rsidR="004829FF" w:rsidRDefault="004829FF" w:rsidP="004829FF">
      <w:r>
        <w:t xml:space="preserve">4.3. </w:t>
      </w:r>
      <w:r>
        <w:rPr>
          <w:rFonts w:hint="eastAsia"/>
        </w:rPr>
        <w:t>Динамика</w:t>
      </w:r>
      <w:r>
        <w:t xml:space="preserve"> </w:t>
      </w:r>
      <w:r>
        <w:rPr>
          <w:rFonts w:hint="eastAsia"/>
        </w:rPr>
        <w:t>перфузии</w:t>
      </w:r>
      <w:r>
        <w:t xml:space="preserve"> </w:t>
      </w:r>
      <w:r>
        <w:rPr>
          <w:rFonts w:hint="eastAsia"/>
        </w:rPr>
        <w:t>головного</w:t>
      </w:r>
      <w:r>
        <w:t xml:space="preserve"> </w:t>
      </w:r>
      <w:r>
        <w:rPr>
          <w:rFonts w:hint="eastAsia"/>
        </w:rPr>
        <w:t>мозга</w:t>
      </w:r>
      <w:r>
        <w:t xml:space="preserve"> </w:t>
      </w:r>
      <w:r>
        <w:rPr>
          <w:rFonts w:hint="eastAsia"/>
        </w:rPr>
        <w:t>при</w:t>
      </w:r>
      <w:r>
        <w:t xml:space="preserve"> </w:t>
      </w:r>
      <w:r>
        <w:rPr>
          <w:rFonts w:hint="eastAsia"/>
        </w:rPr>
        <w:t>хирургическом</w:t>
      </w:r>
      <w:r>
        <w:t xml:space="preserve"> </w:t>
      </w:r>
      <w:r>
        <w:rPr>
          <w:rFonts w:hint="eastAsia"/>
        </w:rPr>
        <w:t>лечении</w:t>
      </w:r>
      <w:r>
        <w:t xml:space="preserve"> </w:t>
      </w:r>
      <w:r>
        <w:rPr>
          <w:rFonts w:hint="eastAsia"/>
        </w:rPr>
        <w:t>сосудисто</w:t>
      </w:r>
      <w:r>
        <w:t>-</w:t>
      </w:r>
      <w:r>
        <w:rPr>
          <w:rFonts w:hint="eastAsia"/>
        </w:rPr>
        <w:t>мозговой</w:t>
      </w:r>
      <w:r>
        <w:t xml:space="preserve"> </w:t>
      </w:r>
      <w:r>
        <w:rPr>
          <w:rFonts w:hint="eastAsia"/>
        </w:rPr>
        <w:t>недостаточности</w:t>
      </w:r>
      <w:r>
        <w:t xml:space="preserve"> 77</w:t>
      </w:r>
    </w:p>
    <w:p w14:paraId="4CAEC5A0" w14:textId="77777777" w:rsidR="004829FF" w:rsidRDefault="004829FF" w:rsidP="004829FF"/>
    <w:p w14:paraId="67E076CB" w14:textId="77777777" w:rsidR="004829FF" w:rsidRDefault="004829FF" w:rsidP="004829FF">
      <w:r>
        <w:t xml:space="preserve">4.4. </w:t>
      </w:r>
      <w:r>
        <w:rPr>
          <w:rFonts w:hint="eastAsia"/>
        </w:rPr>
        <w:t>Динамика</w:t>
      </w:r>
      <w:r>
        <w:t xml:space="preserve"> </w:t>
      </w:r>
      <w:r>
        <w:rPr>
          <w:rFonts w:hint="eastAsia"/>
        </w:rPr>
        <w:t>когнитивной</w:t>
      </w:r>
      <w:r>
        <w:t xml:space="preserve"> </w:t>
      </w:r>
      <w:r>
        <w:rPr>
          <w:rFonts w:hint="eastAsia"/>
        </w:rPr>
        <w:t>функции</w:t>
      </w:r>
      <w:r>
        <w:t xml:space="preserve"> </w:t>
      </w:r>
      <w:r>
        <w:rPr>
          <w:rFonts w:hint="eastAsia"/>
        </w:rPr>
        <w:t>при</w:t>
      </w:r>
      <w:r>
        <w:t xml:space="preserve"> </w:t>
      </w:r>
      <w:r>
        <w:rPr>
          <w:rFonts w:hint="eastAsia"/>
        </w:rPr>
        <w:t>хирургическом</w:t>
      </w:r>
      <w:r>
        <w:t xml:space="preserve"> </w:t>
      </w:r>
      <w:r>
        <w:rPr>
          <w:rFonts w:hint="eastAsia"/>
        </w:rPr>
        <w:t>лечении</w:t>
      </w:r>
      <w:r>
        <w:t xml:space="preserve"> </w:t>
      </w:r>
      <w:r>
        <w:rPr>
          <w:rFonts w:hint="eastAsia"/>
        </w:rPr>
        <w:t>сосудисто</w:t>
      </w:r>
      <w:r>
        <w:t>-</w:t>
      </w:r>
      <w:r>
        <w:rPr>
          <w:rFonts w:hint="eastAsia"/>
        </w:rPr>
        <w:t>мозговой</w:t>
      </w:r>
      <w:r>
        <w:t xml:space="preserve"> </w:t>
      </w:r>
      <w:r>
        <w:rPr>
          <w:rFonts w:hint="eastAsia"/>
        </w:rPr>
        <w:t>недостаточности</w:t>
      </w:r>
      <w:r>
        <w:t xml:space="preserve"> 88</w:t>
      </w:r>
    </w:p>
    <w:p w14:paraId="293A4AA0" w14:textId="77777777" w:rsidR="004829FF" w:rsidRDefault="004829FF" w:rsidP="004829FF"/>
    <w:p w14:paraId="3C4D9FC9" w14:textId="77777777" w:rsidR="004829FF" w:rsidRDefault="004829FF" w:rsidP="004829FF">
      <w:r>
        <w:rPr>
          <w:rFonts w:hint="eastAsia"/>
        </w:rPr>
        <w:t>ЗАКЛЮЧЕНИЕ</w:t>
      </w:r>
      <w:r>
        <w:t xml:space="preserve"> 100</w:t>
      </w:r>
    </w:p>
    <w:p w14:paraId="08F7BCB0" w14:textId="77777777" w:rsidR="004829FF" w:rsidRDefault="004829FF" w:rsidP="004829FF"/>
    <w:p w14:paraId="230E572C" w14:textId="77777777" w:rsidR="004829FF" w:rsidRDefault="004829FF" w:rsidP="004829FF">
      <w:r>
        <w:rPr>
          <w:rFonts w:hint="eastAsia"/>
        </w:rPr>
        <w:t>Выводы</w:t>
      </w:r>
      <w:r>
        <w:t xml:space="preserve"> 112</w:t>
      </w:r>
    </w:p>
    <w:p w14:paraId="78330567" w14:textId="77777777" w:rsidR="004829FF" w:rsidRDefault="004829FF" w:rsidP="004829FF"/>
    <w:p w14:paraId="5665A76E" w14:textId="58633920" w:rsidR="004829FF" w:rsidRPr="004829FF" w:rsidRDefault="004829FF" w:rsidP="004829FF">
      <w:r>
        <w:rPr>
          <w:rFonts w:hint="eastAsia"/>
        </w:rPr>
        <w:t>Список</w:t>
      </w:r>
      <w:r>
        <w:t xml:space="preserve"> </w:t>
      </w:r>
      <w:r>
        <w:rPr>
          <w:rFonts w:hint="eastAsia"/>
        </w:rPr>
        <w:t>литературы</w:t>
      </w:r>
      <w:r>
        <w:t xml:space="preserve"> 115</w:t>
      </w:r>
    </w:p>
    <w:sectPr w:rsidR="004829FF" w:rsidRPr="004829F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F665A" w14:textId="77777777" w:rsidR="005579FD" w:rsidRPr="008D1934" w:rsidRDefault="005579FD">
      <w:pPr>
        <w:spacing w:after="0" w:line="240" w:lineRule="auto"/>
      </w:pPr>
      <w:r w:rsidRPr="008D1934">
        <w:separator/>
      </w:r>
    </w:p>
  </w:endnote>
  <w:endnote w:type="continuationSeparator" w:id="0">
    <w:p w14:paraId="4DEB8C69" w14:textId="77777777" w:rsidR="005579FD" w:rsidRPr="008D1934" w:rsidRDefault="005579F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16A03" w14:textId="77777777" w:rsidR="005579FD" w:rsidRPr="008D1934" w:rsidRDefault="005579FD"/>
    <w:p w14:paraId="121CA905" w14:textId="77777777" w:rsidR="005579FD" w:rsidRPr="008D1934" w:rsidRDefault="005579FD"/>
    <w:p w14:paraId="708CD392" w14:textId="77777777" w:rsidR="005579FD" w:rsidRPr="008D1934" w:rsidRDefault="005579FD"/>
    <w:p w14:paraId="659D6F10" w14:textId="77777777" w:rsidR="005579FD" w:rsidRPr="008D1934" w:rsidRDefault="005579FD"/>
    <w:p w14:paraId="63BAAFB9" w14:textId="77777777" w:rsidR="005579FD" w:rsidRPr="008D1934" w:rsidRDefault="005579FD"/>
    <w:p w14:paraId="0BF4302A" w14:textId="77777777" w:rsidR="005579FD" w:rsidRPr="008D1934" w:rsidRDefault="005579FD"/>
    <w:p w14:paraId="31E87A93" w14:textId="77777777" w:rsidR="005579FD" w:rsidRPr="008D1934" w:rsidRDefault="005579FD">
      <w:pPr>
        <w:rPr>
          <w:sz w:val="2"/>
          <w:szCs w:val="2"/>
        </w:rPr>
      </w:pPr>
      <w:r>
        <w:rPr>
          <w:noProof/>
        </w:rPr>
        <mc:AlternateContent>
          <mc:Choice Requires="wps">
            <w:drawing>
              <wp:anchor distT="0" distB="0" distL="63500" distR="63500" simplePos="0" relativeHeight="251660288" behindDoc="1" locked="0" layoutInCell="1" allowOverlap="1" wp14:anchorId="489D6B53" wp14:editId="5A2B294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4A3F5E9" w14:textId="77777777" w:rsidR="005579FD" w:rsidRPr="008D1934" w:rsidRDefault="005579F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9D6B5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A3F5E9" w14:textId="77777777" w:rsidR="005579FD" w:rsidRPr="008D1934" w:rsidRDefault="005579F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EB31F89" w14:textId="77777777" w:rsidR="005579FD" w:rsidRPr="008D1934" w:rsidRDefault="005579FD"/>
    <w:p w14:paraId="78CDA534" w14:textId="77777777" w:rsidR="005579FD" w:rsidRPr="008D1934" w:rsidRDefault="005579FD"/>
    <w:p w14:paraId="0447C550" w14:textId="77777777" w:rsidR="005579FD" w:rsidRPr="008D1934" w:rsidRDefault="005579FD">
      <w:pPr>
        <w:rPr>
          <w:sz w:val="2"/>
          <w:szCs w:val="2"/>
        </w:rPr>
      </w:pPr>
      <w:r>
        <w:rPr>
          <w:noProof/>
        </w:rPr>
        <mc:AlternateContent>
          <mc:Choice Requires="wps">
            <w:drawing>
              <wp:anchor distT="0" distB="0" distL="63500" distR="63500" simplePos="0" relativeHeight="251659264" behindDoc="1" locked="0" layoutInCell="1" allowOverlap="1" wp14:anchorId="44DBF4E4" wp14:editId="454EB61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BAFD46E" w14:textId="77777777" w:rsidR="005579FD" w:rsidRPr="008D1934" w:rsidRDefault="005579F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DBF4E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AFD46E" w14:textId="77777777" w:rsidR="005579FD" w:rsidRPr="008D1934" w:rsidRDefault="005579F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06946A2" w14:textId="77777777" w:rsidR="005579FD" w:rsidRPr="008D1934" w:rsidRDefault="005579FD"/>
    <w:p w14:paraId="71C79402" w14:textId="77777777" w:rsidR="005579FD" w:rsidRPr="008D1934" w:rsidRDefault="005579FD">
      <w:pPr>
        <w:rPr>
          <w:sz w:val="2"/>
          <w:szCs w:val="2"/>
        </w:rPr>
      </w:pPr>
    </w:p>
    <w:p w14:paraId="108604CB" w14:textId="77777777" w:rsidR="005579FD" w:rsidRPr="008D1934" w:rsidRDefault="005579FD"/>
    <w:p w14:paraId="0072A12A" w14:textId="77777777" w:rsidR="005579FD" w:rsidRPr="008D1934" w:rsidRDefault="005579FD">
      <w:pPr>
        <w:spacing w:after="0" w:line="240" w:lineRule="auto"/>
      </w:pPr>
    </w:p>
  </w:footnote>
  <w:footnote w:type="continuationSeparator" w:id="0">
    <w:p w14:paraId="1CEE4491" w14:textId="77777777" w:rsidR="005579FD" w:rsidRPr="008D1934" w:rsidRDefault="005579F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9FD"/>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5435</TotalTime>
  <Pages>2</Pages>
  <Words>222</Words>
  <Characters>1272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896</cp:revision>
  <cp:lastPrinted>2024-05-12T14:21:00Z</cp:lastPrinted>
  <dcterms:created xsi:type="dcterms:W3CDTF">2024-05-12T14:37:00Z</dcterms:created>
  <dcterms:modified xsi:type="dcterms:W3CDTF">2024-05-19T10:29:00Z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