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7755C" w14:textId="3DD68467" w:rsidR="00E83CBC" w:rsidRDefault="007C4BA3" w:rsidP="007C4BA3">
      <w:r w:rsidRPr="007C4BA3">
        <w:rPr>
          <w:rFonts w:hint="eastAsia"/>
        </w:rPr>
        <w:t>Кохан</w:t>
      </w:r>
      <w:r w:rsidRPr="007C4BA3">
        <w:t xml:space="preserve"> </w:t>
      </w:r>
      <w:r w:rsidRPr="007C4BA3">
        <w:rPr>
          <w:rFonts w:hint="eastAsia"/>
        </w:rPr>
        <w:t>Андрей</w:t>
      </w:r>
      <w:r w:rsidRPr="007C4BA3">
        <w:t xml:space="preserve"> </w:t>
      </w:r>
      <w:r w:rsidRPr="007C4BA3">
        <w:rPr>
          <w:rFonts w:hint="eastAsia"/>
        </w:rPr>
        <w:t>Алексеевич</w:t>
      </w:r>
      <w:r>
        <w:t xml:space="preserve"> </w:t>
      </w:r>
      <w:r w:rsidRPr="007C4BA3">
        <w:rPr>
          <w:rFonts w:hint="eastAsia"/>
        </w:rPr>
        <w:t>Структура</w:t>
      </w:r>
      <w:r w:rsidRPr="007C4BA3">
        <w:t xml:space="preserve"> </w:t>
      </w:r>
      <w:r w:rsidRPr="007C4BA3">
        <w:rPr>
          <w:rFonts w:hint="eastAsia"/>
        </w:rPr>
        <w:t>и</w:t>
      </w:r>
      <w:r w:rsidRPr="007C4BA3">
        <w:t xml:space="preserve"> </w:t>
      </w:r>
      <w:r w:rsidRPr="007C4BA3">
        <w:rPr>
          <w:rFonts w:hint="eastAsia"/>
        </w:rPr>
        <w:t>функционирование</w:t>
      </w:r>
      <w:r w:rsidRPr="007C4BA3">
        <w:t xml:space="preserve"> </w:t>
      </w:r>
      <w:r w:rsidRPr="007C4BA3">
        <w:rPr>
          <w:rFonts w:hint="eastAsia"/>
        </w:rPr>
        <w:t>органов</w:t>
      </w:r>
      <w:r w:rsidRPr="007C4BA3">
        <w:t xml:space="preserve"> </w:t>
      </w:r>
      <w:r w:rsidRPr="007C4BA3">
        <w:rPr>
          <w:rFonts w:hint="eastAsia"/>
        </w:rPr>
        <w:t>германской</w:t>
      </w:r>
      <w:r w:rsidRPr="007C4BA3">
        <w:t xml:space="preserve"> </w:t>
      </w:r>
      <w:r w:rsidRPr="007C4BA3">
        <w:rPr>
          <w:rFonts w:hint="eastAsia"/>
        </w:rPr>
        <w:t>пропаганды</w:t>
      </w:r>
      <w:r w:rsidRPr="007C4BA3">
        <w:t xml:space="preserve"> </w:t>
      </w:r>
      <w:r w:rsidRPr="007C4BA3">
        <w:rPr>
          <w:rFonts w:hint="eastAsia"/>
        </w:rPr>
        <w:t>в</w:t>
      </w:r>
      <w:r w:rsidRPr="007C4BA3">
        <w:t xml:space="preserve"> </w:t>
      </w:r>
      <w:r w:rsidRPr="007C4BA3">
        <w:rPr>
          <w:rFonts w:hint="eastAsia"/>
        </w:rPr>
        <w:t>Крыму</w:t>
      </w:r>
      <w:r w:rsidRPr="007C4BA3">
        <w:t>: 1941-1944</w:t>
      </w:r>
    </w:p>
    <w:p w14:paraId="5ACC23A8" w14:textId="77777777" w:rsidR="007C4BA3" w:rsidRDefault="007C4BA3" w:rsidP="007C4BA3">
      <w:r>
        <w:rPr>
          <w:rFonts w:hint="eastAsia"/>
        </w:rPr>
        <w:t>ОГЛАВЛЕНИЕ</w:t>
      </w:r>
      <w:r>
        <w:t xml:space="preserve"> </w:t>
      </w:r>
      <w:r>
        <w:rPr>
          <w:rFonts w:hint="eastAsia"/>
        </w:rPr>
        <w:t>ДИССЕРТАЦИИ</w:t>
      </w:r>
    </w:p>
    <w:p w14:paraId="6480CFED" w14:textId="77777777" w:rsidR="007C4BA3" w:rsidRDefault="007C4BA3" w:rsidP="007C4BA3">
      <w:r>
        <w:rPr>
          <w:rFonts w:hint="eastAsia"/>
        </w:rPr>
        <w:t>кандидат</w:t>
      </w:r>
      <w:r>
        <w:t xml:space="preserve"> </w:t>
      </w:r>
      <w:r>
        <w:rPr>
          <w:rFonts w:hint="eastAsia"/>
        </w:rPr>
        <w:t>наук</w:t>
      </w:r>
      <w:r>
        <w:t xml:space="preserve"> </w:t>
      </w:r>
      <w:r>
        <w:rPr>
          <w:rFonts w:hint="eastAsia"/>
        </w:rPr>
        <w:t>Кохан</w:t>
      </w:r>
      <w:r>
        <w:t xml:space="preserve"> </w:t>
      </w:r>
      <w:r>
        <w:rPr>
          <w:rFonts w:hint="eastAsia"/>
        </w:rPr>
        <w:t>Андрей</w:t>
      </w:r>
      <w:r>
        <w:t xml:space="preserve"> </w:t>
      </w:r>
      <w:r>
        <w:rPr>
          <w:rFonts w:hint="eastAsia"/>
        </w:rPr>
        <w:t>Алексеевич</w:t>
      </w:r>
    </w:p>
    <w:p w14:paraId="3CB5A684" w14:textId="77777777" w:rsidR="007C4BA3" w:rsidRDefault="007C4BA3" w:rsidP="007C4BA3">
      <w:r>
        <w:rPr>
          <w:rFonts w:hint="eastAsia"/>
        </w:rPr>
        <w:t>ВВЕДЕНИЕ</w:t>
      </w:r>
    </w:p>
    <w:p w14:paraId="1FC1F39E" w14:textId="77777777" w:rsidR="007C4BA3" w:rsidRDefault="007C4BA3" w:rsidP="007C4BA3"/>
    <w:p w14:paraId="6EABA9D2" w14:textId="77777777" w:rsidR="007C4BA3" w:rsidRDefault="007C4BA3" w:rsidP="007C4BA3">
      <w:r>
        <w:rPr>
          <w:rFonts w:hint="eastAsia"/>
        </w:rPr>
        <w:t>Глава</w:t>
      </w:r>
      <w:r>
        <w:t xml:space="preserve"> I. </w:t>
      </w:r>
      <w:r>
        <w:rPr>
          <w:rFonts w:hint="eastAsia"/>
        </w:rPr>
        <w:t>ФОРМИРОВАНИЕ</w:t>
      </w:r>
      <w:r>
        <w:t xml:space="preserve"> </w:t>
      </w:r>
      <w:r>
        <w:rPr>
          <w:rFonts w:hint="eastAsia"/>
        </w:rPr>
        <w:t>СИСТЕМЫ</w:t>
      </w:r>
      <w:r>
        <w:t xml:space="preserve"> </w:t>
      </w:r>
      <w:r>
        <w:rPr>
          <w:rFonts w:hint="eastAsia"/>
        </w:rPr>
        <w:t>ВОЕННОЙ</w:t>
      </w:r>
      <w:r>
        <w:t xml:space="preserve"> </w:t>
      </w:r>
      <w:r>
        <w:rPr>
          <w:rFonts w:hint="eastAsia"/>
        </w:rPr>
        <w:t>ПРОПАГАНДЫ</w:t>
      </w:r>
      <w:r>
        <w:t xml:space="preserve"> </w:t>
      </w:r>
      <w:r>
        <w:rPr>
          <w:rFonts w:hint="eastAsia"/>
        </w:rPr>
        <w:t>В</w:t>
      </w:r>
    </w:p>
    <w:p w14:paraId="4A9ECAAF" w14:textId="77777777" w:rsidR="007C4BA3" w:rsidRDefault="007C4BA3" w:rsidP="007C4BA3"/>
    <w:p w14:paraId="48D27CE8" w14:textId="77777777" w:rsidR="007C4BA3" w:rsidRDefault="007C4BA3" w:rsidP="007C4BA3">
      <w:r>
        <w:rPr>
          <w:rFonts w:hint="eastAsia"/>
        </w:rPr>
        <w:t>ГЕРМАНИИ</w:t>
      </w:r>
      <w:r>
        <w:t xml:space="preserve"> </w:t>
      </w:r>
      <w:r>
        <w:rPr>
          <w:rFonts w:hint="eastAsia"/>
        </w:rPr>
        <w:t>И</w:t>
      </w:r>
      <w:r>
        <w:t xml:space="preserve"> </w:t>
      </w:r>
      <w:r>
        <w:rPr>
          <w:rFonts w:hint="eastAsia"/>
        </w:rPr>
        <w:t>НА</w:t>
      </w:r>
      <w:r>
        <w:t xml:space="preserve"> </w:t>
      </w:r>
      <w:r>
        <w:rPr>
          <w:rFonts w:hint="eastAsia"/>
        </w:rPr>
        <w:t>ОККУПИРОВАННЫХ</w:t>
      </w:r>
      <w:r>
        <w:t xml:space="preserve"> </w:t>
      </w:r>
      <w:r>
        <w:rPr>
          <w:rFonts w:hint="eastAsia"/>
        </w:rPr>
        <w:t>ТЕРРИТОРИЯХ</w:t>
      </w:r>
    </w:p>
    <w:p w14:paraId="4E0EA83F" w14:textId="77777777" w:rsidR="007C4BA3" w:rsidRDefault="007C4BA3" w:rsidP="007C4BA3"/>
    <w:p w14:paraId="23595C2B" w14:textId="77777777" w:rsidR="007C4BA3" w:rsidRDefault="007C4BA3" w:rsidP="007C4BA3">
      <w:r>
        <w:t xml:space="preserve">I. 1. </w:t>
      </w:r>
      <w:r>
        <w:rPr>
          <w:rFonts w:hint="eastAsia"/>
        </w:rPr>
        <w:t>Создание</w:t>
      </w:r>
      <w:r>
        <w:t xml:space="preserve"> </w:t>
      </w:r>
      <w:r>
        <w:rPr>
          <w:rFonts w:hint="eastAsia"/>
        </w:rPr>
        <w:t>института</w:t>
      </w:r>
      <w:r>
        <w:t xml:space="preserve"> </w:t>
      </w:r>
      <w:r>
        <w:rPr>
          <w:rFonts w:hint="eastAsia"/>
        </w:rPr>
        <w:t>военной</w:t>
      </w:r>
      <w:r>
        <w:t xml:space="preserve"> </w:t>
      </w:r>
      <w:r>
        <w:rPr>
          <w:rFonts w:hint="eastAsia"/>
        </w:rPr>
        <w:t>пропаганды</w:t>
      </w:r>
      <w:r>
        <w:t xml:space="preserve"> </w:t>
      </w:r>
      <w:r>
        <w:rPr>
          <w:rFonts w:hint="eastAsia"/>
        </w:rPr>
        <w:t>в</w:t>
      </w:r>
      <w:r>
        <w:t xml:space="preserve"> III </w:t>
      </w:r>
      <w:r>
        <w:rPr>
          <w:rFonts w:hint="eastAsia"/>
        </w:rPr>
        <w:t>рейхе</w:t>
      </w:r>
    </w:p>
    <w:p w14:paraId="3631AAF3" w14:textId="77777777" w:rsidR="007C4BA3" w:rsidRDefault="007C4BA3" w:rsidP="007C4BA3"/>
    <w:p w14:paraId="2A77F123" w14:textId="77777777" w:rsidR="007C4BA3" w:rsidRDefault="007C4BA3" w:rsidP="007C4BA3">
      <w:r>
        <w:t xml:space="preserve">I. 2. </w:t>
      </w:r>
      <w:r>
        <w:rPr>
          <w:rFonts w:hint="eastAsia"/>
        </w:rPr>
        <w:t>Формирование</w:t>
      </w:r>
      <w:r>
        <w:t xml:space="preserve"> </w:t>
      </w:r>
      <w:r>
        <w:rPr>
          <w:rFonts w:hint="eastAsia"/>
        </w:rPr>
        <w:t>системы</w:t>
      </w:r>
      <w:r>
        <w:t xml:space="preserve"> </w:t>
      </w:r>
      <w:r>
        <w:rPr>
          <w:rFonts w:hint="eastAsia"/>
        </w:rPr>
        <w:t>военного</w:t>
      </w:r>
      <w:r>
        <w:t xml:space="preserve"> </w:t>
      </w:r>
      <w:r>
        <w:rPr>
          <w:rFonts w:hint="eastAsia"/>
        </w:rPr>
        <w:t>управления</w:t>
      </w:r>
      <w:r>
        <w:t xml:space="preserve"> </w:t>
      </w:r>
      <w:r>
        <w:rPr>
          <w:rFonts w:hint="eastAsia"/>
        </w:rPr>
        <w:t>в</w:t>
      </w:r>
      <w:r>
        <w:t xml:space="preserve"> </w:t>
      </w:r>
      <w:r>
        <w:rPr>
          <w:rFonts w:hint="eastAsia"/>
        </w:rPr>
        <w:t>Крыму</w:t>
      </w:r>
    </w:p>
    <w:p w14:paraId="566AA2C8" w14:textId="77777777" w:rsidR="007C4BA3" w:rsidRDefault="007C4BA3" w:rsidP="007C4BA3"/>
    <w:p w14:paraId="53F3AF0B" w14:textId="77777777" w:rsidR="007C4BA3" w:rsidRDefault="007C4BA3" w:rsidP="007C4BA3">
      <w:r>
        <w:t xml:space="preserve">I. 3. </w:t>
      </w:r>
      <w:r>
        <w:rPr>
          <w:rFonts w:hint="eastAsia"/>
        </w:rPr>
        <w:t>Проблемы</w:t>
      </w:r>
      <w:r>
        <w:t xml:space="preserve"> </w:t>
      </w:r>
      <w:r>
        <w:rPr>
          <w:rFonts w:hint="eastAsia"/>
        </w:rPr>
        <w:t>организации</w:t>
      </w:r>
      <w:r>
        <w:t xml:space="preserve"> </w:t>
      </w:r>
      <w:r>
        <w:rPr>
          <w:rFonts w:hint="eastAsia"/>
        </w:rPr>
        <w:t>и</w:t>
      </w:r>
      <w:r>
        <w:t xml:space="preserve"> </w:t>
      </w:r>
      <w:r>
        <w:rPr>
          <w:rFonts w:hint="eastAsia"/>
        </w:rPr>
        <w:t>функционирования</w:t>
      </w:r>
      <w:r>
        <w:t xml:space="preserve"> </w:t>
      </w:r>
      <w:r>
        <w:rPr>
          <w:rFonts w:hint="eastAsia"/>
        </w:rPr>
        <w:t>органа</w:t>
      </w:r>
      <w:r>
        <w:t xml:space="preserve"> </w:t>
      </w:r>
      <w:r>
        <w:rPr>
          <w:rFonts w:hint="eastAsia"/>
        </w:rPr>
        <w:t>военной</w:t>
      </w:r>
      <w:r>
        <w:t xml:space="preserve"> </w:t>
      </w:r>
      <w:r>
        <w:rPr>
          <w:rFonts w:hint="eastAsia"/>
        </w:rPr>
        <w:t>пропаганды</w:t>
      </w:r>
      <w:r>
        <w:t xml:space="preserve"> </w:t>
      </w:r>
      <w:r>
        <w:rPr>
          <w:rFonts w:hint="eastAsia"/>
        </w:rPr>
        <w:t>по</w:t>
      </w:r>
      <w:r>
        <w:t xml:space="preserve"> </w:t>
      </w:r>
      <w:r>
        <w:rPr>
          <w:rFonts w:hint="eastAsia"/>
        </w:rPr>
        <w:t>поддержанию</w:t>
      </w:r>
      <w:r>
        <w:t xml:space="preserve"> </w:t>
      </w:r>
      <w:r>
        <w:rPr>
          <w:rFonts w:hint="eastAsia"/>
        </w:rPr>
        <w:t>боевого</w:t>
      </w:r>
      <w:r>
        <w:t xml:space="preserve"> </w:t>
      </w:r>
      <w:r>
        <w:rPr>
          <w:rFonts w:hint="eastAsia"/>
        </w:rPr>
        <w:t>духа</w:t>
      </w:r>
      <w:r>
        <w:t xml:space="preserve"> </w:t>
      </w:r>
      <w:r>
        <w:rPr>
          <w:rFonts w:hint="eastAsia"/>
        </w:rPr>
        <w:t>военнослужащих</w:t>
      </w:r>
      <w:r>
        <w:t xml:space="preserve"> </w:t>
      </w:r>
      <w:r>
        <w:rPr>
          <w:rFonts w:hint="eastAsia"/>
        </w:rPr>
        <w:t>вермахта</w:t>
      </w:r>
      <w:r>
        <w:t xml:space="preserve"> </w:t>
      </w:r>
      <w:r>
        <w:rPr>
          <w:rFonts w:hint="eastAsia"/>
        </w:rPr>
        <w:t>в</w:t>
      </w:r>
    </w:p>
    <w:p w14:paraId="468F1169" w14:textId="77777777" w:rsidR="007C4BA3" w:rsidRDefault="007C4BA3" w:rsidP="007C4BA3"/>
    <w:p w14:paraId="799BCFDE" w14:textId="77777777" w:rsidR="007C4BA3" w:rsidRDefault="007C4BA3" w:rsidP="007C4BA3">
      <w:r>
        <w:rPr>
          <w:rFonts w:hint="eastAsia"/>
        </w:rPr>
        <w:t>Крыму</w:t>
      </w:r>
    </w:p>
    <w:p w14:paraId="698278F9" w14:textId="77777777" w:rsidR="007C4BA3" w:rsidRDefault="007C4BA3" w:rsidP="007C4BA3"/>
    <w:p w14:paraId="4D67D614" w14:textId="77777777" w:rsidR="007C4BA3" w:rsidRDefault="007C4BA3" w:rsidP="007C4BA3">
      <w:r>
        <w:rPr>
          <w:rFonts w:hint="eastAsia"/>
        </w:rPr>
        <w:t>Глава</w:t>
      </w:r>
      <w:r>
        <w:t xml:space="preserve"> II. </w:t>
      </w:r>
      <w:r>
        <w:rPr>
          <w:rFonts w:hint="eastAsia"/>
        </w:rPr>
        <w:t>СИСТЕМА</w:t>
      </w:r>
      <w:r>
        <w:t xml:space="preserve"> </w:t>
      </w:r>
      <w:r>
        <w:rPr>
          <w:rFonts w:hint="eastAsia"/>
        </w:rPr>
        <w:t>НАЦИСТСКОЙ</w:t>
      </w:r>
      <w:r>
        <w:t xml:space="preserve"> </w:t>
      </w:r>
      <w:r>
        <w:rPr>
          <w:rFonts w:hint="eastAsia"/>
        </w:rPr>
        <w:t>ПРОПАГАНДЫ</w:t>
      </w:r>
      <w:r>
        <w:t xml:space="preserve">, </w:t>
      </w:r>
      <w:r>
        <w:rPr>
          <w:rFonts w:hint="eastAsia"/>
        </w:rPr>
        <w:t>ОРИЕНТИРОВАННАЯ</w:t>
      </w:r>
      <w:r>
        <w:t xml:space="preserve"> </w:t>
      </w:r>
      <w:r>
        <w:rPr>
          <w:rFonts w:hint="eastAsia"/>
        </w:rPr>
        <w:t>НА</w:t>
      </w:r>
      <w:r>
        <w:t xml:space="preserve"> </w:t>
      </w:r>
      <w:r>
        <w:rPr>
          <w:rFonts w:hint="eastAsia"/>
        </w:rPr>
        <w:t>ГРАЖДАНСКОЕ</w:t>
      </w:r>
      <w:r>
        <w:t xml:space="preserve"> </w:t>
      </w:r>
      <w:r>
        <w:rPr>
          <w:rFonts w:hint="eastAsia"/>
        </w:rPr>
        <w:t>НАСЕЛЕНИЕ</w:t>
      </w:r>
      <w:r>
        <w:t xml:space="preserve"> </w:t>
      </w:r>
      <w:r>
        <w:rPr>
          <w:rFonts w:hint="eastAsia"/>
        </w:rPr>
        <w:t>КРЫМА</w:t>
      </w:r>
    </w:p>
    <w:p w14:paraId="238C8D24" w14:textId="77777777" w:rsidR="007C4BA3" w:rsidRDefault="007C4BA3" w:rsidP="007C4BA3"/>
    <w:p w14:paraId="620F69AE" w14:textId="77777777" w:rsidR="007C4BA3" w:rsidRDefault="007C4BA3" w:rsidP="007C4BA3">
      <w:r>
        <w:t xml:space="preserve">II. 1. </w:t>
      </w:r>
      <w:r>
        <w:rPr>
          <w:rFonts w:hint="eastAsia"/>
        </w:rPr>
        <w:t>Местное</w:t>
      </w:r>
      <w:r>
        <w:t xml:space="preserve"> </w:t>
      </w:r>
      <w:r>
        <w:rPr>
          <w:rFonts w:hint="eastAsia"/>
        </w:rPr>
        <w:t>управление</w:t>
      </w:r>
      <w:r>
        <w:t xml:space="preserve">, </w:t>
      </w:r>
      <w:r>
        <w:rPr>
          <w:rFonts w:hint="eastAsia"/>
        </w:rPr>
        <w:t>его</w:t>
      </w:r>
      <w:r>
        <w:t xml:space="preserve"> </w:t>
      </w:r>
      <w:r>
        <w:rPr>
          <w:rFonts w:hint="eastAsia"/>
        </w:rPr>
        <w:t>структура</w:t>
      </w:r>
      <w:r>
        <w:t xml:space="preserve"> </w:t>
      </w:r>
      <w:r>
        <w:rPr>
          <w:rFonts w:hint="eastAsia"/>
        </w:rPr>
        <w:t>и</w:t>
      </w:r>
      <w:r>
        <w:t xml:space="preserve"> </w:t>
      </w:r>
      <w:r>
        <w:rPr>
          <w:rFonts w:hint="eastAsia"/>
        </w:rPr>
        <w:t>функции</w:t>
      </w:r>
      <w:r>
        <w:t xml:space="preserve"> </w:t>
      </w:r>
      <w:r>
        <w:rPr>
          <w:rFonts w:hint="eastAsia"/>
        </w:rPr>
        <w:t>в</w:t>
      </w:r>
      <w:r>
        <w:t xml:space="preserve"> </w:t>
      </w:r>
      <w:r>
        <w:rPr>
          <w:rFonts w:hint="eastAsia"/>
        </w:rPr>
        <w:t>системе</w:t>
      </w:r>
    </w:p>
    <w:p w14:paraId="04561C9E" w14:textId="77777777" w:rsidR="007C4BA3" w:rsidRDefault="007C4BA3" w:rsidP="007C4BA3"/>
    <w:p w14:paraId="76949C28" w14:textId="77777777" w:rsidR="007C4BA3" w:rsidRDefault="007C4BA3" w:rsidP="007C4BA3">
      <w:r>
        <w:rPr>
          <w:rFonts w:hint="eastAsia"/>
        </w:rPr>
        <w:t>нацистской</w:t>
      </w:r>
      <w:r>
        <w:t xml:space="preserve"> </w:t>
      </w:r>
      <w:r>
        <w:rPr>
          <w:rFonts w:hint="eastAsia"/>
        </w:rPr>
        <w:t>пропаганды</w:t>
      </w:r>
    </w:p>
    <w:p w14:paraId="3E37A4AA" w14:textId="77777777" w:rsidR="007C4BA3" w:rsidRDefault="007C4BA3" w:rsidP="007C4BA3"/>
    <w:p w14:paraId="77B4EA97" w14:textId="77777777" w:rsidR="007C4BA3" w:rsidRDefault="007C4BA3" w:rsidP="007C4BA3">
      <w:r>
        <w:t xml:space="preserve">II. 2. </w:t>
      </w:r>
      <w:r>
        <w:rPr>
          <w:rFonts w:hint="eastAsia"/>
        </w:rPr>
        <w:t>Пропагандистские</w:t>
      </w:r>
      <w:r>
        <w:t xml:space="preserve"> </w:t>
      </w:r>
      <w:r>
        <w:rPr>
          <w:rFonts w:hint="eastAsia"/>
        </w:rPr>
        <w:t>мероприятия</w:t>
      </w:r>
      <w:r>
        <w:t xml:space="preserve"> </w:t>
      </w:r>
      <w:r>
        <w:rPr>
          <w:rFonts w:hint="eastAsia"/>
        </w:rPr>
        <w:t>органа</w:t>
      </w:r>
      <w:r>
        <w:t xml:space="preserve"> </w:t>
      </w:r>
      <w:r>
        <w:rPr>
          <w:rFonts w:hint="eastAsia"/>
        </w:rPr>
        <w:t>военной</w:t>
      </w:r>
      <w:r>
        <w:t xml:space="preserve"> </w:t>
      </w:r>
      <w:r>
        <w:rPr>
          <w:rFonts w:hint="eastAsia"/>
        </w:rPr>
        <w:t>пропаганды</w:t>
      </w:r>
      <w:r>
        <w:t xml:space="preserve"> </w:t>
      </w:r>
      <w:r>
        <w:rPr>
          <w:rFonts w:hint="eastAsia"/>
        </w:rPr>
        <w:t>по</w:t>
      </w:r>
    </w:p>
    <w:p w14:paraId="7298A514" w14:textId="77777777" w:rsidR="007C4BA3" w:rsidRDefault="007C4BA3" w:rsidP="007C4BA3"/>
    <w:p w14:paraId="6501E4C7" w14:textId="77777777" w:rsidR="007C4BA3" w:rsidRDefault="007C4BA3" w:rsidP="007C4BA3">
      <w:r>
        <w:rPr>
          <w:rFonts w:hint="eastAsia"/>
        </w:rPr>
        <w:lastRenderedPageBreak/>
        <w:t>отношению</w:t>
      </w:r>
      <w:r>
        <w:t xml:space="preserve"> </w:t>
      </w:r>
      <w:r>
        <w:rPr>
          <w:rFonts w:hint="eastAsia"/>
        </w:rPr>
        <w:t>к</w:t>
      </w:r>
      <w:r>
        <w:t xml:space="preserve"> </w:t>
      </w:r>
      <w:r>
        <w:rPr>
          <w:rFonts w:hint="eastAsia"/>
        </w:rPr>
        <w:t>гражданскому</w:t>
      </w:r>
      <w:r>
        <w:t xml:space="preserve"> </w:t>
      </w:r>
      <w:r>
        <w:rPr>
          <w:rFonts w:hint="eastAsia"/>
        </w:rPr>
        <w:t>населению</w:t>
      </w:r>
    </w:p>
    <w:p w14:paraId="14B29185" w14:textId="77777777" w:rsidR="007C4BA3" w:rsidRDefault="007C4BA3" w:rsidP="007C4BA3"/>
    <w:p w14:paraId="21854C06" w14:textId="77777777" w:rsidR="007C4BA3" w:rsidRDefault="007C4BA3" w:rsidP="007C4BA3">
      <w:r>
        <w:t>II. 3. "</w:t>
      </w:r>
      <w:r>
        <w:rPr>
          <w:rFonts w:hint="eastAsia"/>
        </w:rPr>
        <w:t>Вспомогательные</w:t>
      </w:r>
      <w:r>
        <w:t xml:space="preserve">" </w:t>
      </w:r>
      <w:r>
        <w:rPr>
          <w:rFonts w:hint="eastAsia"/>
        </w:rPr>
        <w:t>органы</w:t>
      </w:r>
      <w:r>
        <w:t xml:space="preserve"> </w:t>
      </w:r>
      <w:r>
        <w:rPr>
          <w:rFonts w:hint="eastAsia"/>
        </w:rPr>
        <w:t>немецкой</w:t>
      </w:r>
      <w:r>
        <w:t xml:space="preserve"> </w:t>
      </w:r>
      <w:r>
        <w:rPr>
          <w:rFonts w:hint="eastAsia"/>
        </w:rPr>
        <w:t>пропаганды</w:t>
      </w:r>
    </w:p>
    <w:p w14:paraId="11C23835" w14:textId="77777777" w:rsidR="007C4BA3" w:rsidRDefault="007C4BA3" w:rsidP="007C4BA3"/>
    <w:p w14:paraId="62F2FB4E" w14:textId="77777777" w:rsidR="007C4BA3" w:rsidRDefault="007C4BA3" w:rsidP="007C4BA3">
      <w:r>
        <w:t xml:space="preserve">II. 4. </w:t>
      </w:r>
      <w:r>
        <w:rPr>
          <w:rFonts w:hint="eastAsia"/>
        </w:rPr>
        <w:t>Редакционная</w:t>
      </w:r>
      <w:r>
        <w:t xml:space="preserve"> </w:t>
      </w:r>
      <w:r>
        <w:rPr>
          <w:rFonts w:hint="eastAsia"/>
        </w:rPr>
        <w:t>коллегия</w:t>
      </w:r>
      <w:r>
        <w:t xml:space="preserve"> </w:t>
      </w:r>
      <w:r>
        <w:rPr>
          <w:rFonts w:hint="eastAsia"/>
        </w:rPr>
        <w:t>газеты</w:t>
      </w:r>
      <w:r>
        <w:t xml:space="preserve"> "</w:t>
      </w:r>
      <w:r>
        <w:rPr>
          <w:rFonts w:hint="eastAsia"/>
        </w:rPr>
        <w:t>Голос</w:t>
      </w:r>
      <w:r>
        <w:t xml:space="preserve"> </w:t>
      </w:r>
      <w:r>
        <w:rPr>
          <w:rFonts w:hint="eastAsia"/>
        </w:rPr>
        <w:t>Крыма</w:t>
      </w:r>
      <w:r>
        <w:t xml:space="preserve">" </w:t>
      </w:r>
      <w:r>
        <w:rPr>
          <w:rFonts w:hint="eastAsia"/>
        </w:rPr>
        <w:t>в</w:t>
      </w:r>
      <w:r>
        <w:t xml:space="preserve"> </w:t>
      </w:r>
      <w:r>
        <w:rPr>
          <w:rFonts w:hint="eastAsia"/>
        </w:rPr>
        <w:t>системе</w:t>
      </w:r>
      <w:r>
        <w:t xml:space="preserve"> </w:t>
      </w:r>
      <w:r>
        <w:rPr>
          <w:rFonts w:hint="eastAsia"/>
        </w:rPr>
        <w:t>органов</w:t>
      </w:r>
    </w:p>
    <w:p w14:paraId="1E9FC611" w14:textId="77777777" w:rsidR="007C4BA3" w:rsidRDefault="007C4BA3" w:rsidP="007C4BA3"/>
    <w:p w14:paraId="727E2EC6" w14:textId="77777777" w:rsidR="007C4BA3" w:rsidRDefault="007C4BA3" w:rsidP="007C4BA3">
      <w:r>
        <w:rPr>
          <w:rFonts w:hint="eastAsia"/>
        </w:rPr>
        <w:t>немецкой</w:t>
      </w:r>
      <w:r>
        <w:t xml:space="preserve"> </w:t>
      </w:r>
      <w:r>
        <w:rPr>
          <w:rFonts w:hint="eastAsia"/>
        </w:rPr>
        <w:t>пропаганды</w:t>
      </w:r>
    </w:p>
    <w:p w14:paraId="6DD54F66" w14:textId="77777777" w:rsidR="007C4BA3" w:rsidRDefault="007C4BA3" w:rsidP="007C4BA3"/>
    <w:p w14:paraId="2B53E46E" w14:textId="77777777" w:rsidR="007C4BA3" w:rsidRDefault="007C4BA3" w:rsidP="007C4BA3">
      <w:r>
        <w:rPr>
          <w:rFonts w:hint="eastAsia"/>
        </w:rPr>
        <w:t>Глава</w:t>
      </w:r>
      <w:r>
        <w:t xml:space="preserve"> III. </w:t>
      </w:r>
      <w:r>
        <w:rPr>
          <w:rFonts w:hint="eastAsia"/>
        </w:rPr>
        <w:t>НЕМЕЦКАЯ</w:t>
      </w:r>
      <w:r>
        <w:t xml:space="preserve"> </w:t>
      </w:r>
      <w:r>
        <w:rPr>
          <w:rFonts w:hint="eastAsia"/>
        </w:rPr>
        <w:t>ПРОПАГАНДА</w:t>
      </w:r>
      <w:r>
        <w:t xml:space="preserve"> </w:t>
      </w:r>
      <w:r>
        <w:rPr>
          <w:rFonts w:hint="eastAsia"/>
        </w:rPr>
        <w:t>В</w:t>
      </w:r>
      <w:r>
        <w:t xml:space="preserve"> </w:t>
      </w:r>
      <w:r>
        <w:rPr>
          <w:rFonts w:hint="eastAsia"/>
        </w:rPr>
        <w:t>ОТНОШЕНИИ</w:t>
      </w:r>
      <w:r>
        <w:t xml:space="preserve"> </w:t>
      </w:r>
      <w:r>
        <w:rPr>
          <w:rFonts w:hint="eastAsia"/>
        </w:rPr>
        <w:t>ТАТАРСКОГО</w:t>
      </w:r>
      <w:r>
        <w:t xml:space="preserve"> </w:t>
      </w:r>
      <w:r>
        <w:rPr>
          <w:rFonts w:hint="eastAsia"/>
        </w:rPr>
        <w:t>НАСЕЛЕНИЯКРЫМА</w:t>
      </w:r>
      <w:r>
        <w:t xml:space="preserve"> </w:t>
      </w:r>
      <w:r>
        <w:rPr>
          <w:rFonts w:hint="eastAsia"/>
        </w:rPr>
        <w:t>И</w:t>
      </w:r>
      <w:r>
        <w:t xml:space="preserve"> </w:t>
      </w:r>
      <w:r>
        <w:rPr>
          <w:rFonts w:hint="eastAsia"/>
        </w:rPr>
        <w:t>МУСУЛЬМАНСКИЕ</w:t>
      </w:r>
      <w:r>
        <w:t xml:space="preserve"> </w:t>
      </w:r>
      <w:r>
        <w:rPr>
          <w:rFonts w:hint="eastAsia"/>
        </w:rPr>
        <w:t>КОМИТЕТЫ</w:t>
      </w:r>
    </w:p>
    <w:p w14:paraId="4C6F2AD9" w14:textId="77777777" w:rsidR="007C4BA3" w:rsidRDefault="007C4BA3" w:rsidP="007C4BA3"/>
    <w:p w14:paraId="5FCBAD55" w14:textId="77777777" w:rsidR="007C4BA3" w:rsidRDefault="007C4BA3" w:rsidP="007C4BA3">
      <w:r>
        <w:t xml:space="preserve">III. 1. </w:t>
      </w:r>
      <w:r>
        <w:rPr>
          <w:rFonts w:hint="eastAsia"/>
        </w:rPr>
        <w:t>Создание</w:t>
      </w:r>
      <w:r>
        <w:t xml:space="preserve"> </w:t>
      </w:r>
      <w:r>
        <w:rPr>
          <w:rFonts w:hint="eastAsia"/>
        </w:rPr>
        <w:t>национальных</w:t>
      </w:r>
      <w:r>
        <w:t xml:space="preserve"> </w:t>
      </w:r>
      <w:r>
        <w:rPr>
          <w:rFonts w:hint="eastAsia"/>
        </w:rPr>
        <w:t>татарских</w:t>
      </w:r>
      <w:r>
        <w:t xml:space="preserve"> </w:t>
      </w:r>
      <w:r>
        <w:rPr>
          <w:rFonts w:hint="eastAsia"/>
        </w:rPr>
        <w:t>комитетов</w:t>
      </w:r>
      <w:r>
        <w:t xml:space="preserve"> </w:t>
      </w:r>
      <w:r>
        <w:rPr>
          <w:rFonts w:hint="eastAsia"/>
        </w:rPr>
        <w:t>и</w:t>
      </w:r>
      <w:r>
        <w:t xml:space="preserve"> </w:t>
      </w:r>
      <w:r>
        <w:rPr>
          <w:rFonts w:hint="eastAsia"/>
        </w:rPr>
        <w:t>их</w:t>
      </w:r>
      <w:r>
        <w:t xml:space="preserve"> </w:t>
      </w:r>
      <w:r>
        <w:rPr>
          <w:rFonts w:hint="eastAsia"/>
        </w:rPr>
        <w:t>функции</w:t>
      </w:r>
      <w:r>
        <w:t xml:space="preserve"> </w:t>
      </w:r>
      <w:r>
        <w:rPr>
          <w:rFonts w:hint="eastAsia"/>
        </w:rPr>
        <w:t>в</w:t>
      </w:r>
    </w:p>
    <w:p w14:paraId="23C5824D" w14:textId="77777777" w:rsidR="007C4BA3" w:rsidRDefault="007C4BA3" w:rsidP="007C4BA3"/>
    <w:p w14:paraId="6B249771" w14:textId="77777777" w:rsidR="007C4BA3" w:rsidRDefault="007C4BA3" w:rsidP="007C4BA3">
      <w:r>
        <w:rPr>
          <w:rFonts w:hint="eastAsia"/>
        </w:rPr>
        <w:t>области</w:t>
      </w:r>
      <w:r>
        <w:t xml:space="preserve"> </w:t>
      </w:r>
      <w:r>
        <w:rPr>
          <w:rFonts w:hint="eastAsia"/>
        </w:rPr>
        <w:t>проведения</w:t>
      </w:r>
      <w:r>
        <w:t xml:space="preserve"> </w:t>
      </w:r>
      <w:r>
        <w:rPr>
          <w:rFonts w:hint="eastAsia"/>
        </w:rPr>
        <w:t>пропагандистских</w:t>
      </w:r>
      <w:r>
        <w:t xml:space="preserve"> </w:t>
      </w:r>
      <w:r>
        <w:rPr>
          <w:rFonts w:hint="eastAsia"/>
        </w:rPr>
        <w:t>мероприятий</w:t>
      </w:r>
    </w:p>
    <w:p w14:paraId="75D2B139" w14:textId="77777777" w:rsidR="007C4BA3" w:rsidRDefault="007C4BA3" w:rsidP="007C4BA3"/>
    <w:p w14:paraId="2EE5DC8E" w14:textId="77777777" w:rsidR="007C4BA3" w:rsidRDefault="007C4BA3" w:rsidP="007C4BA3">
      <w:r>
        <w:t xml:space="preserve">III. 2. </w:t>
      </w:r>
      <w:r>
        <w:rPr>
          <w:rFonts w:hint="eastAsia"/>
        </w:rPr>
        <w:t>Амет</w:t>
      </w:r>
      <w:r>
        <w:t xml:space="preserve"> </w:t>
      </w:r>
      <w:r>
        <w:rPr>
          <w:rFonts w:hint="eastAsia"/>
        </w:rPr>
        <w:t>Озенбашлы</w:t>
      </w:r>
      <w:r>
        <w:t xml:space="preserve"> </w:t>
      </w:r>
      <w:r>
        <w:rPr>
          <w:rFonts w:hint="eastAsia"/>
        </w:rPr>
        <w:t>и</w:t>
      </w:r>
      <w:r>
        <w:t xml:space="preserve"> </w:t>
      </w:r>
      <w:r>
        <w:rPr>
          <w:rFonts w:hint="eastAsia"/>
        </w:rPr>
        <w:t>попытка</w:t>
      </w:r>
      <w:r>
        <w:t xml:space="preserve"> </w:t>
      </w:r>
      <w:r>
        <w:rPr>
          <w:rFonts w:hint="eastAsia"/>
        </w:rPr>
        <w:t>изменения</w:t>
      </w:r>
      <w:r>
        <w:t xml:space="preserve"> </w:t>
      </w:r>
      <w:r>
        <w:rPr>
          <w:rFonts w:hint="eastAsia"/>
        </w:rPr>
        <w:t>национального</w:t>
      </w:r>
      <w:r>
        <w:t xml:space="preserve"> </w:t>
      </w:r>
      <w:r>
        <w:rPr>
          <w:rFonts w:hint="eastAsia"/>
        </w:rPr>
        <w:t>курса</w:t>
      </w:r>
    </w:p>
    <w:p w14:paraId="434B0F60" w14:textId="77777777" w:rsidR="007C4BA3" w:rsidRDefault="007C4BA3" w:rsidP="007C4BA3"/>
    <w:p w14:paraId="31999CE9" w14:textId="77777777" w:rsidR="007C4BA3" w:rsidRDefault="007C4BA3" w:rsidP="007C4BA3">
      <w:r>
        <w:rPr>
          <w:rFonts w:hint="eastAsia"/>
        </w:rPr>
        <w:t>ЗАКЛЮЧЕНИЕ</w:t>
      </w:r>
    </w:p>
    <w:p w14:paraId="6D25519C" w14:textId="77777777" w:rsidR="007C4BA3" w:rsidRDefault="007C4BA3" w:rsidP="007C4BA3"/>
    <w:p w14:paraId="4BB8CC00" w14:textId="77777777" w:rsidR="007C4BA3" w:rsidRDefault="007C4BA3" w:rsidP="007C4BA3">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p w14:paraId="0B76FF6F" w14:textId="77777777" w:rsidR="007C4BA3" w:rsidRDefault="007C4BA3" w:rsidP="007C4BA3"/>
    <w:p w14:paraId="0FEF8055" w14:textId="6F31FA39" w:rsidR="007C4BA3" w:rsidRPr="007C4BA3" w:rsidRDefault="007C4BA3" w:rsidP="007C4BA3">
      <w:r>
        <w:rPr>
          <w:rFonts w:hint="eastAsia"/>
        </w:rPr>
        <w:t>ВВЕДЕНИЕ</w:t>
      </w:r>
    </w:p>
    <w:sectPr w:rsidR="007C4BA3" w:rsidRPr="007C4BA3" w:rsidSect="00CF5D0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A263F" w14:textId="77777777" w:rsidR="00CF5D0B" w:rsidRDefault="00CF5D0B">
      <w:pPr>
        <w:spacing w:after="0" w:line="240" w:lineRule="auto"/>
      </w:pPr>
      <w:r>
        <w:separator/>
      </w:r>
    </w:p>
  </w:endnote>
  <w:endnote w:type="continuationSeparator" w:id="0">
    <w:p w14:paraId="63F8F312" w14:textId="77777777" w:rsidR="00CF5D0B" w:rsidRDefault="00CF5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0BB8D" w14:textId="77777777" w:rsidR="00CF5D0B" w:rsidRDefault="00CF5D0B"/>
    <w:p w14:paraId="3017F78D" w14:textId="77777777" w:rsidR="00CF5D0B" w:rsidRDefault="00CF5D0B"/>
    <w:p w14:paraId="2280A248" w14:textId="77777777" w:rsidR="00CF5D0B" w:rsidRDefault="00CF5D0B"/>
    <w:p w14:paraId="3BDE77A0" w14:textId="77777777" w:rsidR="00CF5D0B" w:rsidRDefault="00CF5D0B"/>
    <w:p w14:paraId="60A01C4D" w14:textId="77777777" w:rsidR="00CF5D0B" w:rsidRDefault="00CF5D0B"/>
    <w:p w14:paraId="796A9461" w14:textId="77777777" w:rsidR="00CF5D0B" w:rsidRDefault="00CF5D0B"/>
    <w:p w14:paraId="08CB4859" w14:textId="77777777" w:rsidR="00CF5D0B" w:rsidRDefault="00CF5D0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B5F8F9" wp14:editId="491D52A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BE262" w14:textId="77777777" w:rsidR="00CF5D0B" w:rsidRDefault="00CF5D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B5F8F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6BBE262" w14:textId="77777777" w:rsidR="00CF5D0B" w:rsidRDefault="00CF5D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9A34297" w14:textId="77777777" w:rsidR="00CF5D0B" w:rsidRDefault="00CF5D0B"/>
    <w:p w14:paraId="073E86E8" w14:textId="77777777" w:rsidR="00CF5D0B" w:rsidRDefault="00CF5D0B"/>
    <w:p w14:paraId="04CA2310" w14:textId="77777777" w:rsidR="00CF5D0B" w:rsidRDefault="00CF5D0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F7D32B" wp14:editId="326CC29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5C70A" w14:textId="77777777" w:rsidR="00CF5D0B" w:rsidRDefault="00CF5D0B"/>
                          <w:p w14:paraId="64F1A97D" w14:textId="77777777" w:rsidR="00CF5D0B" w:rsidRDefault="00CF5D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F7D32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945C70A" w14:textId="77777777" w:rsidR="00CF5D0B" w:rsidRDefault="00CF5D0B"/>
                    <w:p w14:paraId="64F1A97D" w14:textId="77777777" w:rsidR="00CF5D0B" w:rsidRDefault="00CF5D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9AFD9CE" w14:textId="77777777" w:rsidR="00CF5D0B" w:rsidRDefault="00CF5D0B"/>
    <w:p w14:paraId="4A438821" w14:textId="77777777" w:rsidR="00CF5D0B" w:rsidRDefault="00CF5D0B">
      <w:pPr>
        <w:rPr>
          <w:sz w:val="2"/>
          <w:szCs w:val="2"/>
        </w:rPr>
      </w:pPr>
    </w:p>
    <w:p w14:paraId="1BCA4118" w14:textId="77777777" w:rsidR="00CF5D0B" w:rsidRDefault="00CF5D0B"/>
    <w:p w14:paraId="392FE6CC" w14:textId="77777777" w:rsidR="00CF5D0B" w:rsidRDefault="00CF5D0B">
      <w:pPr>
        <w:spacing w:after="0" w:line="240" w:lineRule="auto"/>
      </w:pPr>
    </w:p>
  </w:footnote>
  <w:footnote w:type="continuationSeparator" w:id="0">
    <w:p w14:paraId="4EA7B963" w14:textId="77777777" w:rsidR="00CF5D0B" w:rsidRDefault="00CF5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0B"/>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51307</TotalTime>
  <Pages>2</Pages>
  <Words>188</Words>
  <Characters>1072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704</cp:revision>
  <cp:lastPrinted>2009-02-06T05:36:00Z</cp:lastPrinted>
  <dcterms:created xsi:type="dcterms:W3CDTF">2024-01-07T13:43:00Z</dcterms:created>
  <dcterms:modified xsi:type="dcterms:W3CDTF">2024-03-28T21:14:00Z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