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Содержание</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ВВЕДЕНИЕ</w:t>
      </w:r>
      <w:r w:rsidRPr="00E92E37">
        <w:rPr>
          <w:rFonts w:ascii="Trebuchet MS" w:eastAsia="Times New Roman" w:hAnsi="Trebuchet MS" w:cs="Times New Roman"/>
          <w:color w:val="000000"/>
          <w:kern w:val="0"/>
          <w:sz w:val="18"/>
          <w:szCs w:val="18"/>
          <w:lang w:eastAsia="ru-RU"/>
        </w:rPr>
        <w:t>...4</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Глава</w:t>
      </w:r>
      <w:r w:rsidRPr="00E92E37">
        <w:rPr>
          <w:rFonts w:ascii="Trebuchet MS" w:eastAsia="Times New Roman" w:hAnsi="Trebuchet MS" w:cs="Times New Roman"/>
          <w:color w:val="000000"/>
          <w:kern w:val="0"/>
          <w:sz w:val="18"/>
          <w:szCs w:val="18"/>
          <w:lang w:eastAsia="ru-RU"/>
        </w:rPr>
        <w:t xml:space="preserve"> I. </w:t>
      </w:r>
      <w:r w:rsidRPr="00E92E37">
        <w:rPr>
          <w:rFonts w:ascii="Trebuchet MS" w:eastAsia="Times New Roman" w:hAnsi="Trebuchet MS" w:cs="Times New Roman" w:hint="eastAsia"/>
          <w:color w:val="000000"/>
          <w:kern w:val="0"/>
          <w:sz w:val="18"/>
          <w:szCs w:val="18"/>
          <w:lang w:eastAsia="ru-RU"/>
        </w:rPr>
        <w:t>История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этнотерриториальной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группы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мордвы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Башкирского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Приуралья</w:t>
      </w:r>
      <w:r w:rsidRPr="00E92E37">
        <w:rPr>
          <w:rFonts w:ascii="Trebuchet MS" w:eastAsia="Times New Roman" w:hAnsi="Trebuchet MS" w:cs="Times New Roman"/>
          <w:color w:val="000000"/>
          <w:kern w:val="0"/>
          <w:sz w:val="18"/>
          <w:szCs w:val="18"/>
          <w:lang w:eastAsia="ru-RU"/>
        </w:rPr>
        <w:t>...19</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1.1. </w:t>
      </w:r>
      <w:r w:rsidRPr="00E92E37">
        <w:rPr>
          <w:rFonts w:ascii="Trebuchet MS" w:eastAsia="Times New Roman" w:hAnsi="Trebuchet MS" w:cs="Times New Roman" w:hint="eastAsia"/>
          <w:color w:val="000000"/>
          <w:kern w:val="0"/>
          <w:sz w:val="18"/>
          <w:szCs w:val="18"/>
          <w:lang w:eastAsia="ru-RU"/>
        </w:rPr>
        <w:t>Основные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этапы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формирования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исторического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развития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мордовского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народа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древнейших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времен</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до</w:t>
      </w:r>
      <w:r w:rsidRPr="00E92E37">
        <w:rPr>
          <w:rFonts w:ascii="Trebuchet MS" w:eastAsia="Times New Roman" w:hAnsi="Trebuchet MS" w:cs="Times New Roman"/>
          <w:color w:val="000000"/>
          <w:kern w:val="0"/>
          <w:sz w:val="18"/>
          <w:szCs w:val="18"/>
          <w:lang w:eastAsia="ru-RU"/>
        </w:rPr>
        <w:t xml:space="preserve"> XVIII </w:t>
      </w: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...19</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1.2. </w:t>
      </w:r>
      <w:r w:rsidRPr="00E92E37">
        <w:rPr>
          <w:rFonts w:ascii="Trebuchet MS" w:eastAsia="Times New Roman" w:hAnsi="Trebuchet MS" w:cs="Times New Roman" w:hint="eastAsia"/>
          <w:color w:val="000000"/>
          <w:kern w:val="0"/>
          <w:sz w:val="18"/>
          <w:szCs w:val="18"/>
          <w:lang w:eastAsia="ru-RU"/>
        </w:rPr>
        <w:t>Формирование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этнотерриториальной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группы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мордвы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Башкирского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Приуралья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XVIII-</w:t>
      </w:r>
      <w:r w:rsidRPr="00E92E37">
        <w:rPr>
          <w:rFonts w:ascii="Trebuchet MS" w:eastAsia="Times New Roman" w:hAnsi="Trebuchet MS" w:cs="Times New Roman" w:hint="eastAsia"/>
          <w:color w:val="000000"/>
          <w:kern w:val="0"/>
          <w:sz w:val="18"/>
          <w:szCs w:val="18"/>
          <w:lang w:eastAsia="ru-RU"/>
        </w:rPr>
        <w:t>начале</w:t>
      </w:r>
      <w:r w:rsidRPr="00E92E37">
        <w:rPr>
          <w:rFonts w:ascii="Trebuchet MS" w:eastAsia="Times New Roman" w:hAnsi="Trebuchet MS" w:cs="Times New Roman"/>
          <w:color w:val="000000"/>
          <w:kern w:val="0"/>
          <w:sz w:val="18"/>
          <w:szCs w:val="18"/>
          <w:lang w:eastAsia="ru-RU"/>
        </w:rPr>
        <w:t xml:space="preserve"> XX </w:t>
      </w:r>
      <w:r w:rsidRPr="00E92E37">
        <w:rPr>
          <w:rFonts w:ascii="Trebuchet MS" w:eastAsia="Times New Roman" w:hAnsi="Trebuchet MS" w:cs="Times New Roman" w:hint="eastAsia"/>
          <w:color w:val="000000"/>
          <w:kern w:val="0"/>
          <w:sz w:val="18"/>
          <w:szCs w:val="18"/>
          <w:lang w:eastAsia="ru-RU"/>
        </w:rPr>
        <w:t>вв</w:t>
      </w:r>
      <w:r w:rsidRPr="00E92E37">
        <w:rPr>
          <w:rFonts w:ascii="Trebuchet MS" w:eastAsia="Times New Roman" w:hAnsi="Trebuchet MS" w:cs="Times New Roman"/>
          <w:color w:val="000000"/>
          <w:kern w:val="0"/>
          <w:sz w:val="18"/>
          <w:szCs w:val="18"/>
          <w:lang w:eastAsia="ru-RU"/>
        </w:rPr>
        <w:t>...39</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1.3. </w:t>
      </w:r>
      <w:r w:rsidRPr="00E92E37">
        <w:rPr>
          <w:rFonts w:ascii="Trebuchet MS" w:eastAsia="Times New Roman" w:hAnsi="Trebuchet MS" w:cs="Times New Roman" w:hint="eastAsia"/>
          <w:color w:val="000000"/>
          <w:kern w:val="0"/>
          <w:sz w:val="18"/>
          <w:szCs w:val="18"/>
          <w:lang w:eastAsia="ru-RU"/>
        </w:rPr>
        <w:t>Мордва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XX </w:t>
      </w: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(1917 - </w:t>
      </w:r>
      <w:r w:rsidRPr="00E92E37">
        <w:rPr>
          <w:rFonts w:ascii="Trebuchet MS" w:eastAsia="Times New Roman" w:hAnsi="Trebuchet MS" w:cs="Times New Roman" w:hint="eastAsia"/>
          <w:color w:val="000000"/>
          <w:kern w:val="0"/>
          <w:sz w:val="18"/>
          <w:szCs w:val="18"/>
          <w:lang w:eastAsia="ru-RU"/>
        </w:rPr>
        <w:t>начало</w:t>
      </w:r>
      <w:r w:rsidRPr="00E92E37">
        <w:rPr>
          <w:rFonts w:ascii="Trebuchet MS" w:eastAsia="Times New Roman" w:hAnsi="Trebuchet MS" w:cs="Times New Roman"/>
          <w:color w:val="000000"/>
          <w:kern w:val="0"/>
          <w:sz w:val="18"/>
          <w:szCs w:val="18"/>
          <w:lang w:eastAsia="ru-RU"/>
        </w:rPr>
        <w:t xml:space="preserve"> 1990-</w:t>
      </w:r>
      <w:r w:rsidRPr="00E92E37">
        <w:rPr>
          <w:rFonts w:ascii="Trebuchet MS" w:eastAsia="Times New Roman" w:hAnsi="Trebuchet MS" w:cs="Times New Roman" w:hint="eastAsia"/>
          <w:color w:val="000000"/>
          <w:kern w:val="0"/>
          <w:sz w:val="18"/>
          <w:szCs w:val="18"/>
          <w:lang w:eastAsia="ru-RU"/>
        </w:rPr>
        <w:t>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гг</w:t>
      </w:r>
      <w:r w:rsidRPr="00E92E37">
        <w:rPr>
          <w:rFonts w:ascii="Trebuchet MS" w:eastAsia="Times New Roman" w:hAnsi="Trebuchet MS" w:cs="Times New Roman"/>
          <w:color w:val="000000"/>
          <w:kern w:val="0"/>
          <w:sz w:val="18"/>
          <w:szCs w:val="18"/>
          <w:lang w:eastAsia="ru-RU"/>
        </w:rPr>
        <w:t>.):</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основные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этнодемографические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характеристики</w:t>
      </w:r>
      <w:r w:rsidRPr="00E92E37">
        <w:rPr>
          <w:rFonts w:ascii="Trebuchet MS" w:eastAsia="Times New Roman" w:hAnsi="Trebuchet MS" w:cs="Times New Roman"/>
          <w:color w:val="000000"/>
          <w:kern w:val="0"/>
          <w:sz w:val="18"/>
          <w:szCs w:val="18"/>
          <w:lang w:eastAsia="ru-RU"/>
        </w:rPr>
        <w:t>...88</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Глава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Этническая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культура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приуральской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мордвы</w:t>
      </w:r>
      <w:r w:rsidRPr="00E92E37">
        <w:rPr>
          <w:rFonts w:ascii="Trebuchet MS" w:eastAsia="Times New Roman" w:hAnsi="Trebuchet MS" w:cs="Times New Roman"/>
          <w:color w:val="000000"/>
          <w:kern w:val="0"/>
          <w:sz w:val="18"/>
          <w:szCs w:val="18"/>
          <w:lang w:eastAsia="ru-RU"/>
        </w:rPr>
        <w:t>:</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ретроспектива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современность</w:t>
      </w:r>
      <w:r w:rsidRPr="00E92E37">
        <w:rPr>
          <w:rFonts w:ascii="Trebuchet MS" w:eastAsia="Times New Roman" w:hAnsi="Trebuchet MS" w:cs="Times New Roman"/>
          <w:color w:val="000000"/>
          <w:kern w:val="0"/>
          <w:sz w:val="18"/>
          <w:szCs w:val="18"/>
          <w:lang w:eastAsia="ru-RU"/>
        </w:rPr>
        <w:t>...120</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2.1. </w:t>
      </w:r>
      <w:r w:rsidRPr="00E92E37">
        <w:rPr>
          <w:rFonts w:ascii="Trebuchet MS" w:eastAsia="Times New Roman" w:hAnsi="Trebuchet MS" w:cs="Times New Roman" w:hint="eastAsia"/>
          <w:color w:val="000000"/>
          <w:kern w:val="0"/>
          <w:sz w:val="18"/>
          <w:szCs w:val="18"/>
          <w:lang w:eastAsia="ru-RU"/>
        </w:rPr>
        <w:t>Материальная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духовная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культура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мордовского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Башкирского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Приуралья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XVIII--XX</w:t>
      </w:r>
      <w:r w:rsidRPr="00E92E37">
        <w:rPr>
          <w:rFonts w:ascii="Trebuchet MS" w:eastAsia="Times New Roman" w:hAnsi="Trebuchet MS" w:cs="Times New Roman" w:hint="eastAsia"/>
          <w:color w:val="000000"/>
          <w:kern w:val="0"/>
          <w:sz w:val="18"/>
          <w:szCs w:val="18"/>
          <w:lang w:eastAsia="ru-RU"/>
        </w:rPr>
        <w:t>вв</w:t>
      </w:r>
      <w:r w:rsidRPr="00E92E37">
        <w:rPr>
          <w:rFonts w:ascii="Trebuchet MS" w:eastAsia="Times New Roman" w:hAnsi="Trebuchet MS" w:cs="Times New Roman"/>
          <w:color w:val="000000"/>
          <w:kern w:val="0"/>
          <w:sz w:val="18"/>
          <w:szCs w:val="18"/>
          <w:lang w:eastAsia="ru-RU"/>
        </w:rPr>
        <w:t>...120</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2.2. </w:t>
      </w:r>
      <w:r w:rsidRPr="00E92E37">
        <w:rPr>
          <w:rFonts w:ascii="Trebuchet MS" w:eastAsia="Times New Roman" w:hAnsi="Trebuchet MS" w:cs="Times New Roman" w:hint="eastAsia"/>
          <w:color w:val="000000"/>
          <w:kern w:val="0"/>
          <w:sz w:val="18"/>
          <w:szCs w:val="18"/>
          <w:lang w:eastAsia="ru-RU"/>
        </w:rPr>
        <w:t>Количественный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анализ</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современного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состояния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этнической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культуры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мордвы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r w:rsidRPr="00E92E37">
        <w:rPr>
          <w:rFonts w:ascii="Trebuchet MS" w:eastAsia="Times New Roman" w:hAnsi="Trebuchet MS" w:cs="Times New Roman"/>
          <w:color w:val="000000"/>
          <w:kern w:val="0"/>
          <w:sz w:val="18"/>
          <w:szCs w:val="18"/>
          <w:lang w:eastAsia="ru-RU"/>
        </w:rPr>
        <w:t>:</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степень</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сохранения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сфера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бытования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традиционных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элементов</w:t>
      </w:r>
      <w:r w:rsidRPr="00E92E37">
        <w:rPr>
          <w:rFonts w:ascii="Trebuchet MS" w:eastAsia="Times New Roman" w:hAnsi="Trebuchet MS" w:cs="Times New Roman"/>
          <w:color w:val="000000"/>
          <w:kern w:val="0"/>
          <w:sz w:val="18"/>
          <w:szCs w:val="18"/>
          <w:lang w:eastAsia="ru-RU"/>
        </w:rPr>
        <w:t>...163</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Глава</w:t>
      </w:r>
      <w:r w:rsidRPr="00E92E37">
        <w:rPr>
          <w:rFonts w:ascii="Trebuchet MS" w:eastAsia="Times New Roman" w:hAnsi="Trebuchet MS" w:cs="Times New Roman"/>
          <w:color w:val="000000"/>
          <w:kern w:val="0"/>
          <w:sz w:val="18"/>
          <w:szCs w:val="18"/>
          <w:lang w:eastAsia="ru-RU"/>
        </w:rPr>
        <w:t xml:space="preserve"> III. </w:t>
      </w:r>
      <w:r w:rsidRPr="00E92E37">
        <w:rPr>
          <w:rFonts w:ascii="Trebuchet MS" w:eastAsia="Times New Roman" w:hAnsi="Trebuchet MS" w:cs="Times New Roman" w:hint="eastAsia"/>
          <w:color w:val="000000"/>
          <w:kern w:val="0"/>
          <w:sz w:val="18"/>
          <w:szCs w:val="18"/>
          <w:lang w:eastAsia="ru-RU"/>
        </w:rPr>
        <w:t>Мордовское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r w:rsidRPr="00E92E37">
        <w:rPr>
          <w:rFonts w:ascii="Trebuchet MS" w:eastAsia="Times New Roman" w:hAnsi="Trebuchet MS" w:cs="Times New Roman"/>
          <w:color w:val="000000"/>
          <w:kern w:val="0"/>
          <w:sz w:val="18"/>
          <w:szCs w:val="18"/>
          <w:lang w:eastAsia="ru-RU"/>
        </w:rPr>
        <w:t>:</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современные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этносоциальные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этнокультурные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процессы</w:t>
      </w:r>
      <w:r w:rsidRPr="00E92E37">
        <w:rPr>
          <w:rFonts w:ascii="Trebuchet MS" w:eastAsia="Times New Roman" w:hAnsi="Trebuchet MS" w:cs="Times New Roman"/>
          <w:color w:val="000000"/>
          <w:kern w:val="0"/>
          <w:sz w:val="18"/>
          <w:szCs w:val="18"/>
          <w:lang w:eastAsia="ru-RU"/>
        </w:rPr>
        <w:t>...198</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3.1. </w:t>
      </w:r>
      <w:r w:rsidRPr="00E92E37">
        <w:rPr>
          <w:rFonts w:ascii="Trebuchet MS" w:eastAsia="Times New Roman" w:hAnsi="Trebuchet MS" w:cs="Times New Roman" w:hint="eastAsia"/>
          <w:color w:val="000000"/>
          <w:kern w:val="0"/>
          <w:sz w:val="18"/>
          <w:szCs w:val="18"/>
          <w:lang w:eastAsia="ru-RU"/>
        </w:rPr>
        <w:t>Общая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характеристика</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социально</w:t>
      </w:r>
      <w:r w:rsidRPr="00E92E37">
        <w:rPr>
          <w:rFonts w:ascii="Trebuchet MS" w:eastAsia="Times New Roman" w:hAnsi="Trebuchet MS" w:cs="Times New Roman"/>
          <w:color w:val="000000"/>
          <w:kern w:val="0"/>
          <w:sz w:val="18"/>
          <w:szCs w:val="18"/>
          <w:lang w:eastAsia="ru-RU"/>
        </w:rPr>
        <w:t>-</w:t>
      </w:r>
      <w:r w:rsidRPr="00E92E37">
        <w:rPr>
          <w:rFonts w:ascii="Trebuchet MS" w:eastAsia="Times New Roman" w:hAnsi="Trebuchet MS" w:cs="Times New Roman" w:hint="eastAsia"/>
          <w:color w:val="000000"/>
          <w:kern w:val="0"/>
          <w:sz w:val="18"/>
          <w:szCs w:val="18"/>
          <w:lang w:eastAsia="ru-RU"/>
        </w:rPr>
        <w:t>демографических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процессов</w:t>
      </w:r>
      <w:r w:rsidRPr="00E92E37">
        <w:rPr>
          <w:rFonts w:ascii="Trebuchet MS" w:eastAsia="Times New Roman" w:hAnsi="Trebuchet MS" w:cs="Times New Roman"/>
          <w:color w:val="000000"/>
          <w:kern w:val="0"/>
          <w:sz w:val="18"/>
          <w:szCs w:val="18"/>
          <w:lang w:eastAsia="ru-RU"/>
        </w:rPr>
        <w:t>...198</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lastRenderedPageBreak/>
        <w:t xml:space="preserve">3.2. </w:t>
      </w:r>
      <w:r w:rsidRPr="00E92E37">
        <w:rPr>
          <w:rFonts w:ascii="Trebuchet MS" w:eastAsia="Times New Roman" w:hAnsi="Trebuchet MS" w:cs="Times New Roman" w:hint="eastAsia"/>
          <w:color w:val="000000"/>
          <w:kern w:val="0"/>
          <w:sz w:val="18"/>
          <w:szCs w:val="18"/>
          <w:lang w:eastAsia="ru-RU"/>
        </w:rPr>
        <w:t>Современное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мордовское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межэтнических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взаимодействиях</w:t>
      </w:r>
      <w:r w:rsidRPr="00E92E37">
        <w:rPr>
          <w:rFonts w:ascii="Trebuchet MS" w:eastAsia="Times New Roman" w:hAnsi="Trebuchet MS" w:cs="Times New Roman"/>
          <w:color w:val="000000"/>
          <w:kern w:val="0"/>
          <w:sz w:val="18"/>
          <w:szCs w:val="18"/>
          <w:lang w:eastAsia="ru-RU"/>
        </w:rPr>
        <w:t>...220</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3.3. </w:t>
      </w:r>
      <w:r w:rsidRPr="00E92E37">
        <w:rPr>
          <w:rFonts w:ascii="Trebuchet MS" w:eastAsia="Times New Roman" w:hAnsi="Trebuchet MS" w:cs="Times New Roman" w:hint="eastAsia"/>
          <w:color w:val="000000"/>
          <w:kern w:val="0"/>
          <w:sz w:val="18"/>
          <w:szCs w:val="18"/>
          <w:lang w:eastAsia="ru-RU"/>
        </w:rPr>
        <w:t>Современные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этноязыковые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процессы</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в</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среде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мордовского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r w:rsidRPr="00E92E37">
        <w:rPr>
          <w:rFonts w:ascii="Trebuchet MS" w:eastAsia="Times New Roman" w:hAnsi="Trebuchet MS" w:cs="Times New Roman"/>
          <w:color w:val="000000"/>
          <w:kern w:val="0"/>
          <w:sz w:val="18"/>
          <w:szCs w:val="18"/>
          <w:lang w:eastAsia="ru-RU"/>
        </w:rPr>
        <w:t>...254</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color w:val="000000"/>
          <w:kern w:val="0"/>
          <w:sz w:val="18"/>
          <w:szCs w:val="18"/>
          <w:lang w:eastAsia="ru-RU"/>
        </w:rPr>
        <w:t xml:space="preserve">3.4. </w:t>
      </w:r>
      <w:r w:rsidRPr="00E92E37">
        <w:rPr>
          <w:rFonts w:ascii="Trebuchet MS" w:eastAsia="Times New Roman" w:hAnsi="Trebuchet MS" w:cs="Times New Roman" w:hint="eastAsia"/>
          <w:color w:val="000000"/>
          <w:kern w:val="0"/>
          <w:sz w:val="18"/>
          <w:szCs w:val="18"/>
          <w:lang w:eastAsia="ru-RU"/>
        </w:rPr>
        <w:t>Особенности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этнического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самосознания</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современного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мордовского</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населения</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Башкортостана</w:t>
      </w:r>
      <w:r w:rsidRPr="00E92E37">
        <w:rPr>
          <w:rFonts w:ascii="Trebuchet MS" w:eastAsia="Times New Roman" w:hAnsi="Trebuchet MS" w:cs="Times New Roman"/>
          <w:color w:val="000000"/>
          <w:kern w:val="0"/>
          <w:sz w:val="18"/>
          <w:szCs w:val="18"/>
          <w:lang w:eastAsia="ru-RU"/>
        </w:rPr>
        <w:t>...293</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Заключение</w:t>
      </w:r>
      <w:r w:rsidRPr="00E92E37">
        <w:rPr>
          <w:rFonts w:ascii="Trebuchet MS" w:eastAsia="Times New Roman" w:hAnsi="Trebuchet MS" w:cs="Times New Roman"/>
          <w:color w:val="000000"/>
          <w:kern w:val="0"/>
          <w:sz w:val="18"/>
          <w:szCs w:val="18"/>
          <w:lang w:eastAsia="ru-RU"/>
        </w:rPr>
        <w:t>...320</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Список</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источников</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литературы</w:t>
      </w:r>
      <w:r w:rsidRPr="00E92E37">
        <w:rPr>
          <w:rFonts w:ascii="Trebuchet MS" w:eastAsia="Times New Roman" w:hAnsi="Trebuchet MS" w:cs="Times New Roman"/>
          <w:color w:val="000000"/>
          <w:kern w:val="0"/>
          <w:sz w:val="18"/>
          <w:szCs w:val="18"/>
          <w:lang w:eastAsia="ru-RU"/>
        </w:rPr>
        <w:t>...327</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том</w:t>
      </w:r>
      <w:r w:rsidRPr="00E92E37">
        <w:rPr>
          <w:rFonts w:ascii="Trebuchet MS" w:eastAsia="Times New Roman" w:hAnsi="Trebuchet MS" w:cs="Times New Roman"/>
          <w:color w:val="000000"/>
          <w:kern w:val="0"/>
          <w:sz w:val="18"/>
          <w:szCs w:val="18"/>
          <w:lang w:eastAsia="ru-RU"/>
        </w:rPr>
        <w:t xml:space="preserve"> II)...345</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- 1: </w:t>
      </w:r>
      <w:r w:rsidRPr="00E92E37">
        <w:rPr>
          <w:rFonts w:ascii="Trebuchet MS" w:eastAsia="Times New Roman" w:hAnsi="Trebuchet MS" w:cs="Times New Roman" w:hint="eastAsia"/>
          <w:color w:val="000000"/>
          <w:kern w:val="0"/>
          <w:sz w:val="18"/>
          <w:szCs w:val="18"/>
          <w:lang w:eastAsia="ru-RU"/>
        </w:rPr>
        <w:t>Список</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обследованных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населенных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пунктов</w:t>
      </w:r>
      <w:r w:rsidRPr="00E92E37">
        <w:rPr>
          <w:rFonts w:ascii="Trebuchet MS" w:eastAsia="Times New Roman" w:hAnsi="Trebuchet MS" w:cs="Times New Roman"/>
          <w:color w:val="000000"/>
          <w:kern w:val="0"/>
          <w:sz w:val="18"/>
          <w:szCs w:val="18"/>
          <w:lang w:eastAsia="ru-RU"/>
        </w:rPr>
        <w:t>... 347</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- 2: </w:t>
      </w:r>
      <w:r w:rsidRPr="00E92E37">
        <w:rPr>
          <w:rFonts w:ascii="Trebuchet MS" w:eastAsia="Times New Roman" w:hAnsi="Trebuchet MS" w:cs="Times New Roman" w:hint="eastAsia"/>
          <w:color w:val="000000"/>
          <w:kern w:val="0"/>
          <w:sz w:val="18"/>
          <w:szCs w:val="18"/>
          <w:lang w:eastAsia="ru-RU"/>
        </w:rPr>
        <w:t>Фотоматериалы</w:t>
      </w:r>
      <w:r w:rsidRPr="00E92E37">
        <w:rPr>
          <w:rFonts w:ascii="Trebuchet MS" w:eastAsia="Times New Roman" w:hAnsi="Trebuchet MS" w:cs="Times New Roman"/>
          <w:color w:val="000000"/>
          <w:kern w:val="0"/>
          <w:sz w:val="18"/>
          <w:szCs w:val="18"/>
          <w:lang w:eastAsia="ru-RU"/>
        </w:rPr>
        <w:t>... 348</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w:t>
      </w:r>
      <w:r w:rsidRPr="00E92E37">
        <w:rPr>
          <w:rFonts w:ascii="Trebuchet MS" w:eastAsia="Times New Roman" w:hAnsi="Trebuchet MS" w:cs="Times New Roman"/>
          <w:color w:val="000000"/>
          <w:kern w:val="0"/>
          <w:sz w:val="18"/>
          <w:szCs w:val="18"/>
          <w:lang w:eastAsia="ru-RU"/>
        </w:rPr>
        <w:t xml:space="preserve"> 3: </w:t>
      </w:r>
      <w:r w:rsidRPr="00E92E37">
        <w:rPr>
          <w:rFonts w:ascii="Trebuchet MS" w:eastAsia="Times New Roman" w:hAnsi="Trebuchet MS" w:cs="Times New Roman" w:hint="eastAsia"/>
          <w:color w:val="000000"/>
          <w:kern w:val="0"/>
          <w:sz w:val="18"/>
          <w:szCs w:val="18"/>
          <w:lang w:eastAsia="ru-RU"/>
        </w:rPr>
        <w:t>Историко</w:t>
      </w:r>
      <w:r w:rsidRPr="00E92E37">
        <w:rPr>
          <w:rFonts w:ascii="Trebuchet MS" w:eastAsia="Times New Roman" w:hAnsi="Trebuchet MS" w:cs="Times New Roman"/>
          <w:color w:val="000000"/>
          <w:kern w:val="0"/>
          <w:sz w:val="18"/>
          <w:szCs w:val="18"/>
          <w:lang w:eastAsia="ru-RU"/>
        </w:rPr>
        <w:t>-</w:t>
      </w:r>
      <w:r w:rsidRPr="00E92E37">
        <w:rPr>
          <w:rFonts w:ascii="Trebuchet MS" w:eastAsia="Times New Roman" w:hAnsi="Trebuchet MS" w:cs="Times New Roman" w:hint="eastAsia"/>
          <w:color w:val="000000"/>
          <w:kern w:val="0"/>
          <w:sz w:val="18"/>
          <w:szCs w:val="18"/>
          <w:lang w:eastAsia="ru-RU"/>
        </w:rPr>
        <w:t>этнографический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вопросник</w:t>
      </w:r>
      <w:r w:rsidRPr="00E92E37">
        <w:rPr>
          <w:rFonts w:ascii="Trebuchet MS" w:eastAsia="Times New Roman" w:hAnsi="Trebuchet MS" w:cs="Times New Roman"/>
          <w:color w:val="000000"/>
          <w:kern w:val="0"/>
          <w:sz w:val="18"/>
          <w:szCs w:val="18"/>
          <w:lang w:eastAsia="ru-RU"/>
        </w:rPr>
        <w:t>... 362</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w:t>
      </w:r>
      <w:r w:rsidRPr="00E92E37">
        <w:rPr>
          <w:rFonts w:ascii="Trebuchet MS" w:eastAsia="Times New Roman" w:hAnsi="Trebuchet MS" w:cs="Times New Roman"/>
          <w:color w:val="000000"/>
          <w:kern w:val="0"/>
          <w:sz w:val="18"/>
          <w:szCs w:val="18"/>
          <w:lang w:eastAsia="ru-RU"/>
        </w:rPr>
        <w:t xml:space="preserve"> 4: </w:t>
      </w:r>
      <w:r w:rsidRPr="00E92E37">
        <w:rPr>
          <w:rFonts w:ascii="Trebuchet MS" w:eastAsia="Times New Roman" w:hAnsi="Trebuchet MS" w:cs="Times New Roman" w:hint="eastAsia"/>
          <w:color w:val="000000"/>
          <w:kern w:val="0"/>
          <w:sz w:val="18"/>
          <w:szCs w:val="18"/>
          <w:lang w:eastAsia="ru-RU"/>
        </w:rPr>
        <w:t>Этносоциологический</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вопросник</w:t>
      </w:r>
      <w:r w:rsidRPr="00E92E37">
        <w:rPr>
          <w:rFonts w:ascii="Trebuchet MS" w:eastAsia="Times New Roman" w:hAnsi="Trebuchet MS" w:cs="Times New Roman"/>
          <w:color w:val="000000"/>
          <w:kern w:val="0"/>
          <w:sz w:val="18"/>
          <w:szCs w:val="18"/>
          <w:lang w:eastAsia="ru-RU"/>
        </w:rPr>
        <w:t>... 379</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- 5: </w:t>
      </w:r>
      <w:r w:rsidRPr="00E92E37">
        <w:rPr>
          <w:rFonts w:ascii="Trebuchet MS" w:eastAsia="Times New Roman" w:hAnsi="Trebuchet MS" w:cs="Times New Roman" w:hint="eastAsia"/>
          <w:color w:val="000000"/>
          <w:kern w:val="0"/>
          <w:sz w:val="18"/>
          <w:szCs w:val="18"/>
          <w:lang w:eastAsia="ru-RU"/>
        </w:rPr>
        <w:t>Таблицы</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результатов</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этносоциологического</w:t>
      </w:r>
    </w:p>
    <w:p w:rsidR="00E92E37" w:rsidRPr="00E92E37" w:rsidRDefault="00E92E37" w:rsidP="00E92E37">
      <w:pPr>
        <w:rPr>
          <w:rFonts w:ascii="Trebuchet MS" w:eastAsia="Times New Roman" w:hAnsi="Trebuchet MS" w:cs="Times New Roman"/>
          <w:color w:val="000000"/>
          <w:kern w:val="0"/>
          <w:sz w:val="18"/>
          <w:szCs w:val="18"/>
          <w:lang w:eastAsia="ru-RU"/>
        </w:rPr>
      </w:pPr>
    </w:p>
    <w:p w:rsidR="00E92E37" w:rsidRPr="00E92E37" w:rsidRDefault="00E92E37" w:rsidP="00E92E37">
      <w:pPr>
        <w:rPr>
          <w:rFonts w:ascii="Trebuchet MS" w:eastAsia="Times New Roman" w:hAnsi="Trebuchet MS" w:cs="Times New Roman"/>
          <w:color w:val="000000"/>
          <w:kern w:val="0"/>
          <w:sz w:val="18"/>
          <w:szCs w:val="18"/>
          <w:lang w:eastAsia="ru-RU"/>
        </w:rPr>
      </w:pPr>
      <w:r w:rsidRPr="00E92E37">
        <w:rPr>
          <w:rFonts w:ascii="Trebuchet MS" w:eastAsia="Times New Roman" w:hAnsi="Trebuchet MS" w:cs="Times New Roman" w:hint="eastAsia"/>
          <w:color w:val="000000"/>
          <w:kern w:val="0"/>
          <w:sz w:val="18"/>
          <w:szCs w:val="18"/>
          <w:lang w:eastAsia="ru-RU"/>
        </w:rPr>
        <w:t>исследования</w:t>
      </w:r>
      <w:r w:rsidRPr="00E92E37">
        <w:rPr>
          <w:rFonts w:ascii="Trebuchet MS" w:eastAsia="Times New Roman" w:hAnsi="Trebuchet MS" w:cs="Times New Roman"/>
          <w:color w:val="000000"/>
          <w:kern w:val="0"/>
          <w:sz w:val="18"/>
          <w:szCs w:val="18"/>
          <w:lang w:eastAsia="ru-RU"/>
        </w:rPr>
        <w:t>... 395</w:t>
      </w:r>
    </w:p>
    <w:p w:rsidR="00E92E37" w:rsidRPr="00E92E37" w:rsidRDefault="00E92E37" w:rsidP="00E92E37">
      <w:pPr>
        <w:rPr>
          <w:rFonts w:ascii="Trebuchet MS" w:eastAsia="Times New Roman" w:hAnsi="Trebuchet MS" w:cs="Times New Roman"/>
          <w:color w:val="000000"/>
          <w:kern w:val="0"/>
          <w:sz w:val="18"/>
          <w:szCs w:val="18"/>
          <w:lang w:eastAsia="ru-RU"/>
        </w:rPr>
      </w:pPr>
    </w:p>
    <w:p w:rsidR="00CF31FE" w:rsidRPr="00E92E37" w:rsidRDefault="00E92E37" w:rsidP="00E92E37">
      <w:r w:rsidRPr="00E92E37">
        <w:rPr>
          <w:rFonts w:ascii="Trebuchet MS" w:eastAsia="Times New Roman" w:hAnsi="Trebuchet MS" w:cs="Times New Roman" w:hint="eastAsia"/>
          <w:color w:val="000000"/>
          <w:kern w:val="0"/>
          <w:sz w:val="18"/>
          <w:szCs w:val="18"/>
          <w:lang w:eastAsia="ru-RU"/>
        </w:rPr>
        <w:t>Приложение</w:t>
      </w:r>
      <w:r w:rsidRPr="00E92E37">
        <w:rPr>
          <w:rFonts w:ascii="Trebuchet MS" w:eastAsia="Times New Roman" w:hAnsi="Trebuchet MS" w:cs="Times New Roman"/>
          <w:color w:val="000000"/>
          <w:kern w:val="0"/>
          <w:sz w:val="18"/>
          <w:szCs w:val="18"/>
          <w:lang w:eastAsia="ru-RU"/>
        </w:rPr>
        <w:t xml:space="preserve"> - 6: </w:t>
      </w:r>
      <w:r w:rsidRPr="00E92E37">
        <w:rPr>
          <w:rFonts w:ascii="Trebuchet MS" w:eastAsia="Times New Roman" w:hAnsi="Trebuchet MS" w:cs="Times New Roman" w:hint="eastAsia"/>
          <w:color w:val="000000"/>
          <w:kern w:val="0"/>
          <w:sz w:val="18"/>
          <w:szCs w:val="18"/>
          <w:lang w:eastAsia="ru-RU"/>
        </w:rPr>
        <w:t>Список</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основных</w:t>
      </w:r>
      <w:r w:rsidRPr="00E92E37">
        <w:rPr>
          <w:rFonts w:ascii="Trebuchet MS" w:eastAsia="Times New Roman" w:hAnsi="Trebuchet MS" w:cs="Times New Roman"/>
          <w:color w:val="000000"/>
          <w:kern w:val="0"/>
          <w:sz w:val="18"/>
          <w:szCs w:val="18"/>
          <w:lang w:eastAsia="ru-RU"/>
        </w:rPr>
        <w:t xml:space="preserve"> </w:t>
      </w:r>
      <w:r w:rsidRPr="00E92E37">
        <w:rPr>
          <w:rFonts w:ascii="Trebuchet MS" w:eastAsia="Times New Roman" w:hAnsi="Trebuchet MS" w:cs="Times New Roman" w:hint="eastAsia"/>
          <w:color w:val="000000"/>
          <w:kern w:val="0"/>
          <w:sz w:val="18"/>
          <w:szCs w:val="18"/>
          <w:lang w:eastAsia="ru-RU"/>
        </w:rPr>
        <w:t>информаторов</w:t>
      </w:r>
      <w:r w:rsidRPr="00E92E37">
        <w:rPr>
          <w:rFonts w:ascii="Trebuchet MS" w:eastAsia="Times New Roman" w:hAnsi="Trebuchet MS" w:cs="Times New Roman"/>
          <w:color w:val="000000"/>
          <w:kern w:val="0"/>
          <w:sz w:val="18"/>
          <w:szCs w:val="18"/>
          <w:lang w:eastAsia="ru-RU"/>
        </w:rPr>
        <w:t>... 439</w:t>
      </w:r>
      <w:bookmarkStart w:id="0" w:name="_GoBack"/>
      <w:bookmarkEnd w:id="0"/>
    </w:p>
    <w:sectPr w:rsidR="00CF31FE" w:rsidRPr="00E92E3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63C" w:rsidRDefault="00BF263C">
      <w:pPr>
        <w:spacing w:after="0" w:line="240" w:lineRule="auto"/>
      </w:pPr>
      <w:r>
        <w:separator/>
      </w:r>
    </w:p>
  </w:endnote>
  <w:endnote w:type="continuationSeparator" w:id="0">
    <w:p w:rsidR="00BF263C" w:rsidRDefault="00BF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63C" w:rsidRDefault="00BF263C"/>
    <w:p w:rsidR="00BF263C" w:rsidRDefault="00BF263C"/>
    <w:p w:rsidR="00BF263C" w:rsidRDefault="00BF263C"/>
    <w:p w:rsidR="00BF263C" w:rsidRDefault="00BF263C"/>
    <w:p w:rsidR="00BF263C" w:rsidRDefault="00BF263C"/>
    <w:p w:rsidR="00BF263C" w:rsidRDefault="00BF263C"/>
    <w:p w:rsidR="00BF263C" w:rsidRDefault="00BF263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3C" w:rsidRDefault="00BF26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F263C" w:rsidRDefault="00BF26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F263C" w:rsidRDefault="00BF263C"/>
    <w:p w:rsidR="00BF263C" w:rsidRDefault="00BF263C"/>
    <w:p w:rsidR="00BF263C" w:rsidRDefault="00BF263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63C" w:rsidRDefault="00BF263C"/>
                          <w:p w:rsidR="00BF263C" w:rsidRDefault="00BF263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F263C" w:rsidRDefault="00BF263C"/>
                    <w:p w:rsidR="00BF263C" w:rsidRDefault="00BF263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F263C" w:rsidRDefault="00BF263C"/>
    <w:p w:rsidR="00BF263C" w:rsidRDefault="00BF263C">
      <w:pPr>
        <w:rPr>
          <w:sz w:val="2"/>
          <w:szCs w:val="2"/>
        </w:rPr>
      </w:pPr>
    </w:p>
    <w:p w:rsidR="00BF263C" w:rsidRDefault="00BF263C"/>
    <w:p w:rsidR="00BF263C" w:rsidRDefault="00BF263C">
      <w:pPr>
        <w:spacing w:after="0" w:line="240" w:lineRule="auto"/>
      </w:pPr>
    </w:p>
  </w:footnote>
  <w:footnote w:type="continuationSeparator" w:id="0">
    <w:p w:rsidR="00BF263C" w:rsidRDefault="00BF2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3C"/>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BD3AC-147E-4B1D-BC7F-1FBDFE7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27316</TotalTime>
  <Pages>2</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2029</cp:revision>
  <cp:lastPrinted>2009-02-06T05:36:00Z</cp:lastPrinted>
  <dcterms:created xsi:type="dcterms:W3CDTF">2023-09-07T12:38:00Z</dcterms:created>
  <dcterms:modified xsi:type="dcterms:W3CDTF">2023-12-12T12:43:00Z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