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EFE1F"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Чернышев, Андрей Викторович.</w:t>
      </w:r>
    </w:p>
    <w:p w14:paraId="41D7C626"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Исследование длинновременной релаксации интенсивности ФЛ (эффекта "усталости" ФЛ) в халькогенидных стеклообразных полупроводниках : диссертация ... кандидата физико-математических наук : 01.04.10. - Ленинград, 1983. - 152 с. : ил.</w:t>
      </w:r>
    </w:p>
    <w:p w14:paraId="0DD9864F"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Оглавление диссертациикандидат физико-математических наук Чернышев, Андрей Викторович</w:t>
      </w:r>
    </w:p>
    <w:p w14:paraId="6D024AC1"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ВВЕДЕНИЕ</w:t>
      </w:r>
    </w:p>
    <w:p w14:paraId="0BFAC7F3"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Глава I. ФОТОЛЮМИНЕСЦЕНЦИЯ ХАЛЬКОЖЙДНЫХ СТЕКЛООБРАЗНЫХ ПОЛУПРОВОДНИКОВ И ДЕФЕКТЫ СТРУКТУРЫ (Литературный обзор).</w:t>
      </w:r>
    </w:p>
    <w:p w14:paraId="2ED5763E"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1.1. Получение и структура халькогенидных стеклообразных полупроводников.</w:t>
      </w:r>
    </w:p>
    <w:p w14:paraId="4E25EE82"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1.2. Фотолюминесценция в ХСП и свидетельства в пользу дефектов.</w:t>
      </w:r>
    </w:p>
    <w:p w14:paraId="203BBDBB"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1.2.1. Основные характеристики ФЛ в ХСП.</w:t>
      </w:r>
    </w:p>
    <w:p w14:paraId="2EEA73DE"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1.2.2. Фото-электронный парамагнитный резонанс и оптически индуцированное поглощение в ХСП.</w:t>
      </w:r>
    </w:p>
    <w:p w14:paraId="736BE9AE"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1.3. Дефектн в халькогенидных стеклообразных полупроводниках.</w:t>
      </w:r>
    </w:p>
    <w:p w14:paraId="0DF0B6D8"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1.4. Электронные состояния дефектов и модели ФЛ в ХСП</w:t>
      </w:r>
    </w:p>
    <w:p w14:paraId="66A32F0B"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1.5. Другие модели фотолюминесценции в ХСП.</w:t>
      </w:r>
    </w:p>
    <w:p w14:paraId="1D50AA24"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Постановка задачи.</w:t>
      </w:r>
    </w:p>
    <w:p w14:paraId="3A9BE532"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Глава П. МЕТОДИКА ИЗМЕРЕНИЯ ФОТОЛЮМИНЕСЦЕНЦИИ И ЭПР В</w:t>
      </w:r>
    </w:p>
    <w:p w14:paraId="09B478E6"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ХАЛЬКОГЗЩДНЫХ СТЕКЛООБРАЗНЫХ ПОЛУПРОВОДНИКАХ 2.1. Получение халькогенидных стеклообразных полупроводников.</w:t>
      </w:r>
    </w:p>
    <w:p w14:paraId="6B8EB8D6"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2.1.а. Монолитные стеклообразные полупроводники. . 49 2.1.6. Аморфные пленки системы</w:t>
      </w:r>
    </w:p>
    <w:p w14:paraId="5D55ED2A"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2.2. Экспериментальная установка и методика исследования ФЛ в ХСП.</w:t>
      </w:r>
    </w:p>
    <w:p w14:paraId="4478552D"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2.3. Обработка результатов измерения ФЛ.</w:t>
      </w:r>
    </w:p>
    <w:p w14:paraId="57686EEC"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2.3.а. Разделение спектров ФЛ на составляющие полосы 57 2.3.6. Определение сечения захвата /у ДО1 процесса усталости.</w:t>
      </w:r>
    </w:p>
    <w:p w14:paraId="5C7429D3"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2.4. Методика исследования фотоиндуцированного ЭПР в</w:t>
      </w:r>
    </w:p>
    <w:p w14:paraId="6F75788A"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Глава Ш. ИССЛЕДОВАНИЕ ЭФФЕКТА "УСТАЛОСТИ" ФЛ В ХСП</w:t>
      </w:r>
    </w:p>
    <w:p w14:paraId="089E2DC3"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СИСТЕМЫ ^Бм^вх.</w:t>
      </w:r>
    </w:p>
    <w:p w14:paraId="374E4D69"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3.1. "Усталость фотолюминесценции и неупорядоченность структур Дв^з.</w:t>
      </w:r>
    </w:p>
    <w:p w14:paraId="51FC7821"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3.2. Зависимость усталости ФЛ от состава в системе</w:t>
      </w:r>
    </w:p>
    <w:p w14:paraId="5D9972A9"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ХСП ¿Ь-хЯъ* .7.</w:t>
      </w:r>
    </w:p>
    <w:p w14:paraId="62D0B414"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3.3'. Влияние режима синтеза на ФЛ стеклообразного</w:t>
      </w:r>
    </w:p>
    <w:p w14:paraId="7B9958AD"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3.4. Взаимосвязь фотоиндуцированных явлений в ХСП системы</w:t>
      </w:r>
    </w:p>
    <w:p w14:paraId="44EBD6E3"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lastRenderedPageBreak/>
        <w:t>3.4.а. Фотоиндуцированный ЭПР.</w:t>
      </w:r>
    </w:p>
    <w:p w14:paraId="269FADFD"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3.4.6. Фотоструктурные превращения в ХСП системы</w:t>
      </w:r>
    </w:p>
    <w:p w14:paraId="56E28F7C"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Л^-*^.</w:t>
      </w:r>
    </w:p>
    <w:p w14:paraId="4CA77A50"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Глава 1У. ФОТОЖШБЩЕНШ И ФОТО-ЭПР В ХСП СИСТЕМЫ</w:t>
      </w:r>
    </w:p>
    <w:p w14:paraId="500C28FA"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4.1. Фотолюминесценция ХСП системы Ge&lt;*Sx</w:t>
      </w:r>
    </w:p>
    <w:p w14:paraId="7D8CD775"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4.2. "Усталость" ФЛ в ХСП системы Ge^Sx</w:t>
      </w:r>
    </w:p>
    <w:p w14:paraId="1F329F23"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4.3. Фотоиндущрованный ЭПР в ХСП системы Ge.4xSx Ю</w:t>
      </w:r>
    </w:p>
    <w:p w14:paraId="740FD076"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Глава У. ВЛИЯНИЕ ПРИМЕСЕЙ НА ЭФФЕКТ УСТАЛОСТИ ФЛ</w:t>
      </w:r>
    </w:p>
    <w:p w14:paraId="1DBD3B67"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5.1. Влияние кислорода на ФЛ стеклообразного селена</w:t>
      </w:r>
    </w:p>
    <w:p w14:paraId="7F9C8DB2"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5.2. Влияние кислорода на ФЛ стеклообразного /$2.Se</w:t>
      </w:r>
    </w:p>
    <w:p w14:paraId="33F4D71B" w14:textId="77777777" w:rsidR="004750D7" w:rsidRPr="004750D7" w:rsidRDefault="004750D7" w:rsidP="004750D7">
      <w:pPr>
        <w:rPr>
          <w:rFonts w:ascii="Helvetica" w:eastAsia="Symbol" w:hAnsi="Helvetica" w:cs="Helvetica"/>
          <w:b/>
          <w:bCs/>
          <w:color w:val="222222"/>
          <w:kern w:val="0"/>
          <w:sz w:val="21"/>
          <w:szCs w:val="21"/>
          <w:lang w:eastAsia="ru-RU"/>
        </w:rPr>
      </w:pPr>
      <w:r w:rsidRPr="004750D7">
        <w:rPr>
          <w:rFonts w:ascii="Helvetica" w:eastAsia="Symbol" w:hAnsi="Helvetica" w:cs="Helvetica"/>
          <w:b/>
          <w:bCs/>
          <w:color w:val="222222"/>
          <w:kern w:val="0"/>
          <w:sz w:val="21"/>
          <w:szCs w:val="21"/>
          <w:lang w:eastAsia="ru-RU"/>
        </w:rPr>
        <w:t>5.3. Влияние примесей на ФЛ стеклообразного GezS$</w:t>
      </w:r>
    </w:p>
    <w:p w14:paraId="3869883D" w14:textId="6CDEF84B" w:rsidR="00F11235" w:rsidRPr="004750D7" w:rsidRDefault="00F11235" w:rsidP="004750D7"/>
    <w:sectPr w:rsidR="00F11235" w:rsidRPr="004750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C603" w14:textId="77777777" w:rsidR="009E2C1A" w:rsidRDefault="009E2C1A">
      <w:pPr>
        <w:spacing w:after="0" w:line="240" w:lineRule="auto"/>
      </w:pPr>
      <w:r>
        <w:separator/>
      </w:r>
    </w:p>
  </w:endnote>
  <w:endnote w:type="continuationSeparator" w:id="0">
    <w:p w14:paraId="48046AC9" w14:textId="77777777" w:rsidR="009E2C1A" w:rsidRDefault="009E2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E7BB" w14:textId="77777777" w:rsidR="009E2C1A" w:rsidRDefault="009E2C1A"/>
    <w:p w14:paraId="0BD3F124" w14:textId="77777777" w:rsidR="009E2C1A" w:rsidRDefault="009E2C1A"/>
    <w:p w14:paraId="5CD69D76" w14:textId="77777777" w:rsidR="009E2C1A" w:rsidRDefault="009E2C1A"/>
    <w:p w14:paraId="3063983A" w14:textId="77777777" w:rsidR="009E2C1A" w:rsidRDefault="009E2C1A"/>
    <w:p w14:paraId="77D3B32C" w14:textId="77777777" w:rsidR="009E2C1A" w:rsidRDefault="009E2C1A"/>
    <w:p w14:paraId="0F8D917A" w14:textId="77777777" w:rsidR="009E2C1A" w:rsidRDefault="009E2C1A"/>
    <w:p w14:paraId="4512BDC7" w14:textId="77777777" w:rsidR="009E2C1A" w:rsidRDefault="009E2C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20A718" wp14:editId="75B725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FCE27" w14:textId="77777777" w:rsidR="009E2C1A" w:rsidRDefault="009E2C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20A7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0FCE27" w14:textId="77777777" w:rsidR="009E2C1A" w:rsidRDefault="009E2C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074791" w14:textId="77777777" w:rsidR="009E2C1A" w:rsidRDefault="009E2C1A"/>
    <w:p w14:paraId="6151826E" w14:textId="77777777" w:rsidR="009E2C1A" w:rsidRDefault="009E2C1A"/>
    <w:p w14:paraId="0F05A070" w14:textId="77777777" w:rsidR="009E2C1A" w:rsidRDefault="009E2C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267AFE" wp14:editId="75490D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BE49C" w14:textId="77777777" w:rsidR="009E2C1A" w:rsidRDefault="009E2C1A"/>
                          <w:p w14:paraId="315DDB1C" w14:textId="77777777" w:rsidR="009E2C1A" w:rsidRDefault="009E2C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267A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5BE49C" w14:textId="77777777" w:rsidR="009E2C1A" w:rsidRDefault="009E2C1A"/>
                    <w:p w14:paraId="315DDB1C" w14:textId="77777777" w:rsidR="009E2C1A" w:rsidRDefault="009E2C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E8A06F" w14:textId="77777777" w:rsidR="009E2C1A" w:rsidRDefault="009E2C1A"/>
    <w:p w14:paraId="285FA18F" w14:textId="77777777" w:rsidR="009E2C1A" w:rsidRDefault="009E2C1A">
      <w:pPr>
        <w:rPr>
          <w:sz w:val="2"/>
          <w:szCs w:val="2"/>
        </w:rPr>
      </w:pPr>
    </w:p>
    <w:p w14:paraId="77C5BF9D" w14:textId="77777777" w:rsidR="009E2C1A" w:rsidRDefault="009E2C1A"/>
    <w:p w14:paraId="7854F3FA" w14:textId="77777777" w:rsidR="009E2C1A" w:rsidRDefault="009E2C1A">
      <w:pPr>
        <w:spacing w:after="0" w:line="240" w:lineRule="auto"/>
      </w:pPr>
    </w:p>
  </w:footnote>
  <w:footnote w:type="continuationSeparator" w:id="0">
    <w:p w14:paraId="7943E0A6" w14:textId="77777777" w:rsidR="009E2C1A" w:rsidRDefault="009E2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C1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163206</TotalTime>
  <Pages>2</Pages>
  <Words>332</Words>
  <Characters>1894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4983</cp:revision>
  <cp:lastPrinted>2009-02-06T05:36:00Z</cp:lastPrinted>
  <dcterms:created xsi:type="dcterms:W3CDTF">2024-01-07T13:43:00Z</dcterms:created>
  <dcterms:modified xsi:type="dcterms:W3CDTF">2025-09-13T18:23:00Z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