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AE3B"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Илюхина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Любовь</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Васильевна</w:t>
      </w:r>
      <w:r w:rsidRPr="00D53F02">
        <w:rPr>
          <w:rFonts w:ascii="Arial" w:hAnsi="Arial" w:cs="Arial"/>
          <w:caps/>
          <w:color w:val="333333"/>
          <w:sz w:val="27"/>
          <w:szCs w:val="27"/>
        </w:rPr>
        <w:t>.</w:t>
      </w:r>
    </w:p>
    <w:p w14:paraId="2876CD6D"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Инновации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процесс</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организационных</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преобразований</w:t>
      </w:r>
      <w:r w:rsidRPr="00D53F02">
        <w:rPr>
          <w:rFonts w:ascii="Arial" w:hAnsi="Arial" w:cs="Arial"/>
          <w:caps/>
          <w:color w:val="333333"/>
          <w:sz w:val="27"/>
          <w:szCs w:val="27"/>
        </w:rPr>
        <w:t xml:space="preserve"> : </w:t>
      </w:r>
      <w:r w:rsidRPr="00D53F02">
        <w:rPr>
          <w:rFonts w:ascii="Arial" w:hAnsi="Arial" w:cs="Arial" w:hint="eastAsia"/>
          <w:caps/>
          <w:color w:val="333333"/>
          <w:sz w:val="27"/>
          <w:szCs w:val="27"/>
        </w:rPr>
        <w:t>Социологический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аспект</w:t>
      </w:r>
      <w:r w:rsidRPr="00D53F02">
        <w:rPr>
          <w:rFonts w:ascii="Arial" w:hAnsi="Arial" w:cs="Arial"/>
          <w:caps/>
          <w:color w:val="333333"/>
          <w:sz w:val="27"/>
          <w:szCs w:val="27"/>
        </w:rPr>
        <w:t xml:space="preserve"> : </w:t>
      </w:r>
      <w:r w:rsidRPr="00D53F02">
        <w:rPr>
          <w:rFonts w:ascii="Arial" w:hAnsi="Arial" w:cs="Arial" w:hint="eastAsia"/>
          <w:caps/>
          <w:color w:val="333333"/>
          <w:sz w:val="27"/>
          <w:szCs w:val="27"/>
        </w:rPr>
        <w:t>диссертация</w:t>
      </w:r>
      <w:r w:rsidRPr="00D53F02">
        <w:rPr>
          <w:rFonts w:ascii="Arial" w:hAnsi="Arial" w:cs="Arial"/>
          <w:caps/>
          <w:color w:val="333333"/>
          <w:sz w:val="27"/>
          <w:szCs w:val="27"/>
        </w:rPr>
        <w:t xml:space="preserve"> ... </w:t>
      </w:r>
      <w:r w:rsidRPr="00D53F02">
        <w:rPr>
          <w:rFonts w:ascii="Arial" w:hAnsi="Arial" w:cs="Arial" w:hint="eastAsia"/>
          <w:caps/>
          <w:color w:val="333333"/>
          <w:sz w:val="27"/>
          <w:szCs w:val="27"/>
        </w:rPr>
        <w:t>кандидата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социологических</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наук</w:t>
      </w:r>
      <w:r w:rsidRPr="00D53F02">
        <w:rPr>
          <w:rFonts w:ascii="Arial" w:hAnsi="Arial" w:cs="Arial"/>
          <w:caps/>
          <w:color w:val="333333"/>
          <w:sz w:val="27"/>
          <w:szCs w:val="27"/>
        </w:rPr>
        <w:t xml:space="preserve"> : 22.00.04. - </w:t>
      </w:r>
      <w:r w:rsidRPr="00D53F02">
        <w:rPr>
          <w:rFonts w:ascii="Arial" w:hAnsi="Arial" w:cs="Arial" w:hint="eastAsia"/>
          <w:caps/>
          <w:color w:val="333333"/>
          <w:sz w:val="27"/>
          <w:szCs w:val="27"/>
        </w:rPr>
        <w:t>Новочеркасск</w:t>
      </w:r>
      <w:r w:rsidRPr="00D53F02">
        <w:rPr>
          <w:rFonts w:ascii="Arial" w:hAnsi="Arial" w:cs="Arial"/>
          <w:caps/>
          <w:color w:val="333333"/>
          <w:sz w:val="27"/>
          <w:szCs w:val="27"/>
        </w:rPr>
        <w:t xml:space="preserve">, 1999. - 141 </w:t>
      </w:r>
      <w:r w:rsidRPr="00D53F02">
        <w:rPr>
          <w:rFonts w:ascii="Arial" w:hAnsi="Arial" w:cs="Arial" w:hint="eastAsia"/>
          <w:caps/>
          <w:color w:val="333333"/>
          <w:sz w:val="27"/>
          <w:szCs w:val="27"/>
        </w:rPr>
        <w:t>с</w:t>
      </w:r>
      <w:r w:rsidRPr="00D53F02">
        <w:rPr>
          <w:rFonts w:ascii="Arial" w:hAnsi="Arial" w:cs="Arial"/>
          <w:caps/>
          <w:color w:val="333333"/>
          <w:sz w:val="27"/>
          <w:szCs w:val="27"/>
        </w:rPr>
        <w:t xml:space="preserve">. : </w:t>
      </w:r>
      <w:r w:rsidRPr="00D53F02">
        <w:rPr>
          <w:rFonts w:ascii="Arial" w:hAnsi="Arial" w:cs="Arial" w:hint="eastAsia"/>
          <w:caps/>
          <w:color w:val="333333"/>
          <w:sz w:val="27"/>
          <w:szCs w:val="27"/>
        </w:rPr>
        <w:t>ил</w:t>
      </w:r>
      <w:r w:rsidRPr="00D53F02">
        <w:rPr>
          <w:rFonts w:ascii="Arial" w:hAnsi="Arial" w:cs="Arial"/>
          <w:caps/>
          <w:color w:val="333333"/>
          <w:sz w:val="27"/>
          <w:szCs w:val="27"/>
        </w:rPr>
        <w:t>.</w:t>
      </w:r>
    </w:p>
    <w:p w14:paraId="70B386B7"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больше</w:t>
      </w:r>
    </w:p>
    <w:p w14:paraId="32441C8F"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Цитаты</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из</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текста</w:t>
      </w:r>
      <w:r w:rsidRPr="00D53F02">
        <w:rPr>
          <w:rFonts w:ascii="Arial" w:hAnsi="Arial" w:cs="Arial"/>
          <w:caps/>
          <w:color w:val="333333"/>
          <w:sz w:val="27"/>
          <w:szCs w:val="27"/>
        </w:rPr>
        <w:t>:</w:t>
      </w:r>
    </w:p>
    <w:p w14:paraId="7A085A02"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стр</w:t>
      </w:r>
      <w:r w:rsidRPr="00D53F02">
        <w:rPr>
          <w:rFonts w:ascii="Arial" w:hAnsi="Arial" w:cs="Arial"/>
          <w:caps/>
          <w:color w:val="333333"/>
          <w:sz w:val="27"/>
          <w:szCs w:val="27"/>
        </w:rPr>
        <w:t>. 1</w:t>
      </w:r>
    </w:p>
    <w:p w14:paraId="2D720A8B"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Южно</w:t>
      </w:r>
      <w:r w:rsidRPr="00D53F02">
        <w:rPr>
          <w:rFonts w:ascii="Arial" w:hAnsi="Arial" w:cs="Arial"/>
          <w:caps/>
          <w:color w:val="333333"/>
          <w:sz w:val="27"/>
          <w:szCs w:val="27"/>
        </w:rPr>
        <w:t>-</w:t>
      </w:r>
      <w:r w:rsidRPr="00D53F02">
        <w:rPr>
          <w:rFonts w:ascii="Arial" w:hAnsi="Arial" w:cs="Arial" w:hint="eastAsia"/>
          <w:caps/>
          <w:color w:val="333333"/>
          <w:sz w:val="27"/>
          <w:szCs w:val="27"/>
        </w:rPr>
        <w:t>Российский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государственный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технический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университет</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Новочеркасский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политехнический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институт</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правах</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рукописи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ИЛЮХИНА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Любовь</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Васильевна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ПРОЦЕСС</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ОРГАНИЗАЦИОННЫХ</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ПРЕОБРАЗОВАНИЙ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социальный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аспект</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Специальность</w:t>
      </w:r>
      <w:r w:rsidRPr="00D53F02">
        <w:rPr>
          <w:rFonts w:ascii="Arial" w:hAnsi="Arial" w:cs="Arial"/>
          <w:caps/>
          <w:color w:val="333333"/>
          <w:sz w:val="27"/>
          <w:szCs w:val="27"/>
        </w:rPr>
        <w:t xml:space="preserve"> 22.00.04 - </w:t>
      </w:r>
      <w:r w:rsidRPr="00D53F02">
        <w:rPr>
          <w:rFonts w:ascii="Arial" w:hAnsi="Arial" w:cs="Arial" w:hint="eastAsia"/>
          <w:caps/>
          <w:color w:val="333333"/>
          <w:sz w:val="27"/>
          <w:szCs w:val="27"/>
        </w:rPr>
        <w:t>социальная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структура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социальные</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институты</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цессы</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социологические</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науки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ДИССЕРТАЦИЯ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соискание</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ученой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степени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кандидата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социологических</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наук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Научный</w:t>
      </w:r>
      <w:r w:rsidRPr="00D53F02">
        <w:rPr>
          <w:rFonts w:ascii="Arial" w:hAnsi="Arial" w:cs="Arial"/>
          <w:caps/>
          <w:color w:val="333333"/>
          <w:sz w:val="27"/>
          <w:szCs w:val="27"/>
        </w:rPr>
        <w:t>...</w:t>
      </w:r>
    </w:p>
    <w:p w14:paraId="0B0B4E3E"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стр</w:t>
      </w:r>
      <w:r w:rsidRPr="00D53F02">
        <w:rPr>
          <w:rFonts w:ascii="Arial" w:hAnsi="Arial" w:cs="Arial"/>
          <w:caps/>
          <w:color w:val="333333"/>
          <w:sz w:val="27"/>
          <w:szCs w:val="27"/>
        </w:rPr>
        <w:t>. 2</w:t>
      </w:r>
    </w:p>
    <w:p w14:paraId="4BC54889"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КАК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ФАКТОР</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РАЗВИТИЯ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ОБРАЗОВАНИЯ</w:t>
      </w:r>
      <w:r w:rsidRPr="00D53F02">
        <w:rPr>
          <w:rFonts w:ascii="Arial" w:hAnsi="Arial" w:cs="Arial"/>
          <w:caps/>
          <w:color w:val="333333"/>
          <w:sz w:val="27"/>
          <w:szCs w:val="27"/>
        </w:rPr>
        <w:t xml:space="preserve">.. 2.1. </w:t>
      </w:r>
      <w:r w:rsidRPr="00D53F02">
        <w:rPr>
          <w:rFonts w:ascii="Arial" w:hAnsi="Arial" w:cs="Arial" w:hint="eastAsia"/>
          <w:caps/>
          <w:color w:val="333333"/>
          <w:sz w:val="27"/>
          <w:szCs w:val="27"/>
        </w:rPr>
        <w:t>Критерии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классификации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образовании</w:t>
      </w:r>
      <w:r w:rsidRPr="00D53F02">
        <w:rPr>
          <w:rFonts w:ascii="Arial" w:hAnsi="Arial" w:cs="Arial"/>
          <w:caps/>
          <w:color w:val="333333"/>
          <w:sz w:val="27"/>
          <w:szCs w:val="27"/>
        </w:rPr>
        <w:t xml:space="preserve"> . . . 2.2. </w:t>
      </w:r>
      <w:r w:rsidRPr="00D53F02">
        <w:rPr>
          <w:rFonts w:ascii="Arial" w:hAnsi="Arial" w:cs="Arial" w:hint="eastAsia"/>
          <w:caps/>
          <w:color w:val="333333"/>
          <w:sz w:val="27"/>
          <w:szCs w:val="27"/>
        </w:rPr>
        <w:t>Инновационная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деятельность</w:t>
      </w:r>
      <w:r w:rsidRPr="00D53F02">
        <w:rPr>
          <w:rFonts w:ascii="Arial" w:hAnsi="Arial" w:cs="Arial"/>
          <w:caps/>
          <w:color w:val="333333"/>
          <w:sz w:val="27"/>
          <w:szCs w:val="27"/>
        </w:rPr>
        <w:t xml:space="preserve"> - </w:t>
      </w:r>
      <w:r w:rsidRPr="00D53F02">
        <w:rPr>
          <w:rFonts w:ascii="Arial" w:hAnsi="Arial" w:cs="Arial" w:hint="eastAsia"/>
          <w:caps/>
          <w:color w:val="333333"/>
          <w:sz w:val="27"/>
          <w:szCs w:val="27"/>
        </w:rPr>
        <w:t>способ</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развития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Выводы</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главе</w:t>
      </w:r>
      <w:r w:rsidRPr="00D53F02">
        <w:rPr>
          <w:rFonts w:ascii="Arial" w:hAnsi="Arial" w:cs="Arial"/>
          <w:caps/>
          <w:color w:val="333333"/>
          <w:sz w:val="27"/>
          <w:szCs w:val="27"/>
        </w:rPr>
        <w:t xml:space="preserve"> II </w:t>
      </w:r>
      <w:r w:rsidRPr="00D53F02">
        <w:rPr>
          <w:rFonts w:ascii="Arial" w:hAnsi="Arial" w:cs="Arial" w:hint="eastAsia"/>
          <w:caps/>
          <w:color w:val="333333"/>
          <w:sz w:val="27"/>
          <w:szCs w:val="27"/>
        </w:rPr>
        <w:t>Глава</w:t>
      </w:r>
      <w:r w:rsidRPr="00D53F02">
        <w:rPr>
          <w:rFonts w:ascii="Arial" w:hAnsi="Arial" w:cs="Arial"/>
          <w:caps/>
          <w:color w:val="333333"/>
          <w:sz w:val="27"/>
          <w:szCs w:val="27"/>
        </w:rPr>
        <w:t xml:space="preserve"> III. </w:t>
      </w:r>
      <w:r w:rsidRPr="00D53F02">
        <w:rPr>
          <w:rFonts w:ascii="Arial" w:hAnsi="Arial" w:cs="Arial" w:hint="eastAsia"/>
          <w:caps/>
          <w:color w:val="333333"/>
          <w:sz w:val="27"/>
          <w:szCs w:val="27"/>
        </w:rPr>
        <w:t>СПЕЦИФИКА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СУБЪЕКТА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ОБРАЗОВАНИИ</w:t>
      </w:r>
      <w:r w:rsidRPr="00D53F02">
        <w:rPr>
          <w:rFonts w:ascii="Arial" w:hAnsi="Arial" w:cs="Arial"/>
          <w:caps/>
          <w:color w:val="333333"/>
          <w:sz w:val="27"/>
          <w:szCs w:val="27"/>
        </w:rPr>
        <w:t xml:space="preserve"> 3.1. </w:t>
      </w:r>
      <w:r w:rsidRPr="00D53F02">
        <w:rPr>
          <w:rFonts w:ascii="Arial" w:hAnsi="Arial" w:cs="Arial" w:hint="eastAsia"/>
          <w:caps/>
          <w:color w:val="333333"/>
          <w:sz w:val="27"/>
          <w:szCs w:val="27"/>
        </w:rPr>
        <w:t>Инновационн</w:t>
      </w:r>
      <w:r w:rsidRPr="00D53F02">
        <w:rPr>
          <w:rFonts w:ascii="Arial" w:hAnsi="Arial" w:cs="Arial" w:hint="eastAsia"/>
          <w:caps/>
          <w:color w:val="333333"/>
          <w:sz w:val="27"/>
          <w:szCs w:val="27"/>
        </w:rPr>
        <w:lastRenderedPageBreak/>
        <w:t>ый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тип</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личности</w:t>
      </w:r>
      <w:r w:rsidRPr="00D53F02">
        <w:rPr>
          <w:rFonts w:ascii="Arial" w:hAnsi="Arial" w:cs="Arial"/>
          <w:caps/>
          <w:color w:val="333333"/>
          <w:sz w:val="27"/>
          <w:szCs w:val="27"/>
        </w:rPr>
        <w:t xml:space="preserve"> 3.2. </w:t>
      </w:r>
      <w:r w:rsidRPr="00D53F02">
        <w:rPr>
          <w:rFonts w:ascii="Arial" w:hAnsi="Arial" w:cs="Arial" w:hint="eastAsia"/>
          <w:caps/>
          <w:color w:val="333333"/>
          <w:sz w:val="27"/>
          <w:szCs w:val="27"/>
        </w:rPr>
        <w:t>Коллективный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субъект</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системе</w:t>
      </w:r>
    </w:p>
    <w:p w14:paraId="6A7C8975"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стр</w:t>
      </w:r>
      <w:r w:rsidRPr="00D53F02">
        <w:rPr>
          <w:rFonts w:ascii="Arial" w:hAnsi="Arial" w:cs="Arial"/>
          <w:caps/>
          <w:color w:val="333333"/>
          <w:sz w:val="27"/>
          <w:szCs w:val="27"/>
        </w:rPr>
        <w:t>. 8</w:t>
      </w:r>
    </w:p>
    <w:p w14:paraId="46B2379A"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теоретиков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практиков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россий­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ского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образовательного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движения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Однако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до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настоящего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времени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еще</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явно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недостаточно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исследован</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социо­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логический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аспект</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проблем</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взаимодействия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как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ресурса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развития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как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средства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способа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развития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самого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ресурса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развития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Именно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этой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проблеме</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посвящена</w:t>
      </w:r>
    </w:p>
    <w:p w14:paraId="3E0BF094" w14:textId="77777777" w:rsidR="00D53F02" w:rsidRPr="00D53F02" w:rsidRDefault="00D53F02" w:rsidP="00D53F02">
      <w:pPr>
        <w:rPr>
          <w:rFonts w:ascii="Arial" w:hAnsi="Arial" w:cs="Arial"/>
          <w:caps/>
          <w:color w:val="333333"/>
          <w:sz w:val="27"/>
          <w:szCs w:val="27"/>
        </w:rPr>
      </w:pPr>
    </w:p>
    <w:p w14:paraId="6B192B3D"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Оглавление</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диссертации</w:t>
      </w:r>
    </w:p>
    <w:p w14:paraId="3F9CBC52"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кандидат</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социологических</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наук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Илюхина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Любовь</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Васильевна</w:t>
      </w:r>
    </w:p>
    <w:p w14:paraId="7AF164AF"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ВВЕДЕНИЕ</w:t>
      </w:r>
      <w:r w:rsidRPr="00D53F02">
        <w:rPr>
          <w:rFonts w:ascii="Arial" w:hAnsi="Arial" w:cs="Arial"/>
          <w:caps/>
          <w:color w:val="333333"/>
          <w:sz w:val="27"/>
          <w:szCs w:val="27"/>
        </w:rPr>
        <w:t>.</w:t>
      </w:r>
    </w:p>
    <w:p w14:paraId="19B0980B" w14:textId="77777777" w:rsidR="00D53F02" w:rsidRPr="00D53F02" w:rsidRDefault="00D53F02" w:rsidP="00D53F02">
      <w:pPr>
        <w:rPr>
          <w:rFonts w:ascii="Arial" w:hAnsi="Arial" w:cs="Arial"/>
          <w:caps/>
          <w:color w:val="333333"/>
          <w:sz w:val="27"/>
          <w:szCs w:val="27"/>
        </w:rPr>
      </w:pPr>
    </w:p>
    <w:p w14:paraId="26C5AB40"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Глава</w:t>
      </w:r>
      <w:r w:rsidRPr="00D53F02">
        <w:rPr>
          <w:rFonts w:ascii="Arial" w:hAnsi="Arial" w:cs="Arial"/>
          <w:caps/>
          <w:color w:val="333333"/>
          <w:sz w:val="27"/>
          <w:szCs w:val="27"/>
        </w:rPr>
        <w:t xml:space="preserve"> I. </w:t>
      </w:r>
      <w:r w:rsidRPr="00D53F02">
        <w:rPr>
          <w:rFonts w:ascii="Arial" w:hAnsi="Arial" w:cs="Arial" w:hint="eastAsia"/>
          <w:caps/>
          <w:color w:val="333333"/>
          <w:sz w:val="27"/>
          <w:szCs w:val="27"/>
        </w:rPr>
        <w:t>ГЕНЕЗИС</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ПОНЯТИЯ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w:t>
      </w:r>
      <w:r w:rsidRPr="00D53F02">
        <w:rPr>
          <w:rFonts w:ascii="Arial" w:hAnsi="Arial" w:cs="Arial" w:hint="eastAsia"/>
          <w:caps/>
          <w:color w:val="333333"/>
          <w:sz w:val="27"/>
          <w:szCs w:val="27"/>
        </w:rPr>
        <w:t>ИННОВАЦИЯ</w:t>
      </w:r>
      <w:r w:rsidRPr="00D53F02">
        <w:rPr>
          <w:rFonts w:ascii="Arial" w:hAnsi="Arial" w:cs="Arial" w:hint="eastAsia"/>
          <w:caps/>
          <w:color w:val="333333"/>
          <w:sz w:val="27"/>
          <w:szCs w:val="27"/>
        </w:rPr>
        <w:t>»</w:t>
      </w:r>
      <w:r w:rsidRPr="00D53F02">
        <w:rPr>
          <w:rFonts w:ascii="Arial" w:hAnsi="Arial" w:cs="Arial"/>
          <w:caps/>
          <w:color w:val="333333"/>
          <w:sz w:val="27"/>
          <w:szCs w:val="27"/>
        </w:rPr>
        <w:t>.</w:t>
      </w:r>
    </w:p>
    <w:p w14:paraId="08477425" w14:textId="77777777" w:rsidR="00D53F02" w:rsidRPr="00D53F02" w:rsidRDefault="00D53F02" w:rsidP="00D53F02">
      <w:pPr>
        <w:rPr>
          <w:rFonts w:ascii="Arial" w:hAnsi="Arial" w:cs="Arial"/>
          <w:caps/>
          <w:color w:val="333333"/>
          <w:sz w:val="27"/>
          <w:szCs w:val="27"/>
        </w:rPr>
      </w:pPr>
    </w:p>
    <w:p w14:paraId="383F6444" w14:textId="77777777" w:rsidR="00D53F02" w:rsidRPr="00D53F02" w:rsidRDefault="00D53F02" w:rsidP="00D53F02">
      <w:pPr>
        <w:rPr>
          <w:rFonts w:ascii="Arial" w:hAnsi="Arial" w:cs="Arial"/>
          <w:caps/>
          <w:color w:val="333333"/>
          <w:sz w:val="27"/>
          <w:szCs w:val="27"/>
        </w:rPr>
      </w:pPr>
      <w:r w:rsidRPr="00D53F02">
        <w:rPr>
          <w:rFonts w:ascii="Arial" w:hAnsi="Arial" w:cs="Arial"/>
          <w:caps/>
          <w:color w:val="333333"/>
          <w:sz w:val="27"/>
          <w:szCs w:val="27"/>
        </w:rPr>
        <w:t xml:space="preserve">1.1. </w:t>
      </w:r>
      <w:r w:rsidRPr="00D53F02">
        <w:rPr>
          <w:rFonts w:ascii="Arial" w:hAnsi="Arial" w:cs="Arial" w:hint="eastAsia"/>
          <w:caps/>
          <w:color w:val="333333"/>
          <w:sz w:val="27"/>
          <w:szCs w:val="27"/>
        </w:rPr>
        <w:t>Становление</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как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социального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механизма</w:t>
      </w:r>
      <w:r w:rsidRPr="00D53F02">
        <w:rPr>
          <w:rFonts w:ascii="Arial" w:hAnsi="Arial" w:cs="Arial"/>
          <w:caps/>
          <w:color w:val="333333"/>
          <w:sz w:val="27"/>
          <w:szCs w:val="27"/>
        </w:rPr>
        <w:t xml:space="preserve"> 16 </w:t>
      </w:r>
      <w:r w:rsidRPr="00D53F02">
        <w:rPr>
          <w:rFonts w:ascii="Arial" w:hAnsi="Arial" w:cs="Arial" w:hint="eastAsia"/>
          <w:caps/>
          <w:color w:val="333333"/>
          <w:sz w:val="27"/>
          <w:szCs w:val="27"/>
        </w:rPr>
        <w:t>организационных</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преобразований</w:t>
      </w:r>
      <w:r w:rsidRPr="00D53F02">
        <w:rPr>
          <w:rFonts w:ascii="Arial" w:hAnsi="Arial" w:cs="Arial"/>
          <w:caps/>
          <w:color w:val="333333"/>
          <w:sz w:val="27"/>
          <w:szCs w:val="27"/>
        </w:rPr>
        <w:t>.</w:t>
      </w:r>
    </w:p>
    <w:p w14:paraId="72F660B6" w14:textId="77777777" w:rsidR="00D53F02" w:rsidRPr="00D53F02" w:rsidRDefault="00D53F02" w:rsidP="00D53F02">
      <w:pPr>
        <w:rPr>
          <w:rFonts w:ascii="Arial" w:hAnsi="Arial" w:cs="Arial"/>
          <w:caps/>
          <w:color w:val="333333"/>
          <w:sz w:val="27"/>
          <w:szCs w:val="27"/>
        </w:rPr>
      </w:pPr>
    </w:p>
    <w:p w14:paraId="70E9286A" w14:textId="77777777" w:rsidR="00D53F02" w:rsidRPr="00D53F02" w:rsidRDefault="00D53F02" w:rsidP="00D53F02">
      <w:pPr>
        <w:rPr>
          <w:rFonts w:ascii="Arial" w:hAnsi="Arial" w:cs="Arial"/>
          <w:caps/>
          <w:color w:val="333333"/>
          <w:sz w:val="27"/>
          <w:szCs w:val="27"/>
        </w:rPr>
      </w:pPr>
      <w:r w:rsidRPr="00D53F02">
        <w:rPr>
          <w:rFonts w:ascii="Arial" w:hAnsi="Arial" w:cs="Arial"/>
          <w:caps/>
          <w:color w:val="333333"/>
          <w:sz w:val="27"/>
          <w:szCs w:val="27"/>
        </w:rPr>
        <w:t xml:space="preserve">1.2. </w:t>
      </w:r>
      <w:r w:rsidRPr="00D53F02">
        <w:rPr>
          <w:rFonts w:ascii="Arial" w:hAnsi="Arial" w:cs="Arial" w:hint="eastAsia"/>
          <w:caps/>
          <w:color w:val="333333"/>
          <w:sz w:val="27"/>
          <w:szCs w:val="27"/>
        </w:rPr>
        <w:t>Проблемы</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инновационной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трансформации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образовательного</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пространства</w:t>
      </w:r>
      <w:r w:rsidRPr="00D53F02">
        <w:rPr>
          <w:rFonts w:ascii="Arial" w:hAnsi="Arial" w:cs="Arial"/>
          <w:caps/>
          <w:color w:val="333333"/>
          <w:sz w:val="27"/>
          <w:szCs w:val="27"/>
        </w:rPr>
        <w:t>.</w:t>
      </w:r>
    </w:p>
    <w:p w14:paraId="3BC065EA" w14:textId="77777777" w:rsidR="00D53F02" w:rsidRPr="00D53F02" w:rsidRDefault="00D53F02" w:rsidP="00D53F02">
      <w:pPr>
        <w:rPr>
          <w:rFonts w:ascii="Arial" w:hAnsi="Arial" w:cs="Arial"/>
          <w:caps/>
          <w:color w:val="333333"/>
          <w:sz w:val="27"/>
          <w:szCs w:val="27"/>
        </w:rPr>
      </w:pPr>
    </w:p>
    <w:p w14:paraId="5F12A224"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Выводы</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главе</w:t>
      </w:r>
      <w:r w:rsidRPr="00D53F02">
        <w:rPr>
          <w:rFonts w:ascii="Arial" w:hAnsi="Arial" w:cs="Arial"/>
          <w:caps/>
          <w:color w:val="333333"/>
          <w:sz w:val="27"/>
          <w:szCs w:val="27"/>
        </w:rPr>
        <w:t xml:space="preserve"> I.</w:t>
      </w:r>
    </w:p>
    <w:p w14:paraId="68E31AA3" w14:textId="77777777" w:rsidR="00D53F02" w:rsidRPr="00D53F02" w:rsidRDefault="00D53F02" w:rsidP="00D53F02">
      <w:pPr>
        <w:rPr>
          <w:rFonts w:ascii="Arial" w:hAnsi="Arial" w:cs="Arial"/>
          <w:caps/>
          <w:color w:val="333333"/>
          <w:sz w:val="27"/>
          <w:szCs w:val="27"/>
        </w:rPr>
      </w:pPr>
    </w:p>
    <w:p w14:paraId="6B81DE11"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Глава</w:t>
      </w:r>
      <w:r w:rsidRPr="00D53F02">
        <w:rPr>
          <w:rFonts w:ascii="Arial" w:hAnsi="Arial" w:cs="Arial"/>
          <w:caps/>
          <w:color w:val="333333"/>
          <w:sz w:val="27"/>
          <w:szCs w:val="27"/>
        </w:rPr>
        <w:t xml:space="preserve"> II. </w:t>
      </w:r>
      <w:r w:rsidRPr="00D53F02">
        <w:rPr>
          <w:rFonts w:ascii="Arial" w:hAnsi="Arial" w:cs="Arial" w:hint="eastAsia"/>
          <w:caps/>
          <w:color w:val="333333"/>
          <w:sz w:val="27"/>
          <w:szCs w:val="27"/>
        </w:rPr>
        <w:t>ИННОВАЦИЯ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КАК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ФАКТОР</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РАЗВИТИЯ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ОБРАЗОВАНИЯ</w:t>
      </w:r>
      <w:r w:rsidRPr="00D53F02">
        <w:rPr>
          <w:rFonts w:ascii="Arial" w:hAnsi="Arial" w:cs="Arial"/>
          <w:caps/>
          <w:color w:val="333333"/>
          <w:sz w:val="27"/>
          <w:szCs w:val="27"/>
        </w:rPr>
        <w:t>.</w:t>
      </w:r>
    </w:p>
    <w:p w14:paraId="70311FDE" w14:textId="77777777" w:rsidR="00D53F02" w:rsidRPr="00D53F02" w:rsidRDefault="00D53F02" w:rsidP="00D53F02">
      <w:pPr>
        <w:rPr>
          <w:rFonts w:ascii="Arial" w:hAnsi="Arial" w:cs="Arial"/>
          <w:caps/>
          <w:color w:val="333333"/>
          <w:sz w:val="27"/>
          <w:szCs w:val="27"/>
        </w:rPr>
      </w:pPr>
    </w:p>
    <w:p w14:paraId="27A084DB" w14:textId="77777777" w:rsidR="00D53F02" w:rsidRPr="00D53F02" w:rsidRDefault="00D53F02" w:rsidP="00D53F02">
      <w:pPr>
        <w:rPr>
          <w:rFonts w:ascii="Arial" w:hAnsi="Arial" w:cs="Arial"/>
          <w:caps/>
          <w:color w:val="333333"/>
          <w:sz w:val="27"/>
          <w:szCs w:val="27"/>
        </w:rPr>
      </w:pPr>
      <w:r w:rsidRPr="00D53F02">
        <w:rPr>
          <w:rFonts w:ascii="Arial" w:hAnsi="Arial" w:cs="Arial"/>
          <w:caps/>
          <w:color w:val="333333"/>
          <w:sz w:val="27"/>
          <w:szCs w:val="27"/>
        </w:rPr>
        <w:t xml:space="preserve">2.1. </w:t>
      </w:r>
      <w:r w:rsidRPr="00D53F02">
        <w:rPr>
          <w:rFonts w:ascii="Arial" w:hAnsi="Arial" w:cs="Arial" w:hint="eastAsia"/>
          <w:caps/>
          <w:color w:val="333333"/>
          <w:sz w:val="27"/>
          <w:szCs w:val="27"/>
        </w:rPr>
        <w:t>Критерии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классификации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образовании</w:t>
      </w:r>
    </w:p>
    <w:p w14:paraId="54158D1D" w14:textId="77777777" w:rsidR="00D53F02" w:rsidRPr="00D53F02" w:rsidRDefault="00D53F02" w:rsidP="00D53F02">
      <w:pPr>
        <w:rPr>
          <w:rFonts w:ascii="Arial" w:hAnsi="Arial" w:cs="Arial"/>
          <w:caps/>
          <w:color w:val="333333"/>
          <w:sz w:val="27"/>
          <w:szCs w:val="27"/>
        </w:rPr>
      </w:pPr>
    </w:p>
    <w:p w14:paraId="59D37D48" w14:textId="77777777" w:rsidR="00D53F02" w:rsidRPr="00D53F02" w:rsidRDefault="00D53F02" w:rsidP="00D53F02">
      <w:pPr>
        <w:rPr>
          <w:rFonts w:ascii="Arial" w:hAnsi="Arial" w:cs="Arial"/>
          <w:caps/>
          <w:color w:val="333333"/>
          <w:sz w:val="27"/>
          <w:szCs w:val="27"/>
        </w:rPr>
      </w:pPr>
      <w:r w:rsidRPr="00D53F02">
        <w:rPr>
          <w:rFonts w:ascii="Arial" w:hAnsi="Arial" w:cs="Arial"/>
          <w:caps/>
          <w:color w:val="333333"/>
          <w:sz w:val="27"/>
          <w:szCs w:val="27"/>
        </w:rPr>
        <w:t xml:space="preserve">2.2. </w:t>
      </w:r>
      <w:r w:rsidRPr="00D53F02">
        <w:rPr>
          <w:rFonts w:ascii="Arial" w:hAnsi="Arial" w:cs="Arial" w:hint="eastAsia"/>
          <w:caps/>
          <w:color w:val="333333"/>
          <w:sz w:val="27"/>
          <w:szCs w:val="27"/>
        </w:rPr>
        <w:t>Инновационная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деятельность</w:t>
      </w:r>
      <w:r w:rsidRPr="00D53F02">
        <w:rPr>
          <w:rFonts w:ascii="Arial" w:hAnsi="Arial" w:cs="Arial"/>
          <w:caps/>
          <w:color w:val="333333"/>
          <w:sz w:val="27"/>
          <w:szCs w:val="27"/>
        </w:rPr>
        <w:t xml:space="preserve"> - </w:t>
      </w:r>
      <w:r w:rsidRPr="00D53F02">
        <w:rPr>
          <w:rFonts w:ascii="Arial" w:hAnsi="Arial" w:cs="Arial" w:hint="eastAsia"/>
          <w:caps/>
          <w:color w:val="333333"/>
          <w:sz w:val="27"/>
          <w:szCs w:val="27"/>
        </w:rPr>
        <w:t>способ</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развития</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образования</w:t>
      </w:r>
    </w:p>
    <w:p w14:paraId="217A14A4" w14:textId="77777777" w:rsidR="00D53F02" w:rsidRPr="00D53F02" w:rsidRDefault="00D53F02" w:rsidP="00D53F02">
      <w:pPr>
        <w:rPr>
          <w:rFonts w:ascii="Arial" w:hAnsi="Arial" w:cs="Arial"/>
          <w:caps/>
          <w:color w:val="333333"/>
          <w:sz w:val="27"/>
          <w:szCs w:val="27"/>
        </w:rPr>
      </w:pPr>
    </w:p>
    <w:p w14:paraId="6376971E"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Выводы</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главе</w:t>
      </w:r>
      <w:r w:rsidRPr="00D53F02">
        <w:rPr>
          <w:rFonts w:ascii="Arial" w:hAnsi="Arial" w:cs="Arial"/>
          <w:caps/>
          <w:color w:val="333333"/>
          <w:sz w:val="27"/>
          <w:szCs w:val="27"/>
        </w:rPr>
        <w:t xml:space="preserve"> II.</w:t>
      </w:r>
    </w:p>
    <w:p w14:paraId="579034EF" w14:textId="77777777" w:rsidR="00D53F02" w:rsidRPr="00D53F02" w:rsidRDefault="00D53F02" w:rsidP="00D53F02">
      <w:pPr>
        <w:rPr>
          <w:rFonts w:ascii="Arial" w:hAnsi="Arial" w:cs="Arial"/>
          <w:caps/>
          <w:color w:val="333333"/>
          <w:sz w:val="27"/>
          <w:szCs w:val="27"/>
        </w:rPr>
      </w:pPr>
    </w:p>
    <w:p w14:paraId="524BA943" w14:textId="77777777" w:rsidR="00D53F02" w:rsidRPr="00D53F02" w:rsidRDefault="00D53F02" w:rsidP="00D53F02">
      <w:pPr>
        <w:rPr>
          <w:rFonts w:ascii="Arial" w:hAnsi="Arial" w:cs="Arial"/>
          <w:caps/>
          <w:color w:val="333333"/>
          <w:sz w:val="27"/>
          <w:szCs w:val="27"/>
        </w:rPr>
      </w:pPr>
      <w:r w:rsidRPr="00D53F02">
        <w:rPr>
          <w:rFonts w:ascii="Arial" w:hAnsi="Arial" w:cs="Arial" w:hint="eastAsia"/>
          <w:caps/>
          <w:color w:val="333333"/>
          <w:sz w:val="27"/>
          <w:szCs w:val="27"/>
        </w:rPr>
        <w:t>Глава</w:t>
      </w:r>
      <w:r w:rsidRPr="00D53F02">
        <w:rPr>
          <w:rFonts w:ascii="Arial" w:hAnsi="Arial" w:cs="Arial"/>
          <w:caps/>
          <w:color w:val="333333"/>
          <w:sz w:val="27"/>
          <w:szCs w:val="27"/>
        </w:rPr>
        <w:t xml:space="preserve"> III. </w:t>
      </w:r>
      <w:r w:rsidRPr="00D53F02">
        <w:rPr>
          <w:rFonts w:ascii="Arial" w:hAnsi="Arial" w:cs="Arial" w:hint="eastAsia"/>
          <w:caps/>
          <w:color w:val="333333"/>
          <w:sz w:val="27"/>
          <w:szCs w:val="27"/>
        </w:rPr>
        <w:t>СПЕЦИФИКА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СУБЪЕКТА</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w:t>
      </w:r>
    </w:p>
    <w:p w14:paraId="3BA95385" w14:textId="77777777" w:rsidR="00D53F02" w:rsidRPr="00D53F02" w:rsidRDefault="00D53F02" w:rsidP="00D53F02">
      <w:pPr>
        <w:rPr>
          <w:rFonts w:ascii="Arial" w:hAnsi="Arial" w:cs="Arial"/>
          <w:caps/>
          <w:color w:val="333333"/>
          <w:sz w:val="27"/>
          <w:szCs w:val="27"/>
        </w:rPr>
      </w:pPr>
    </w:p>
    <w:p w14:paraId="69F5E989" w14:textId="77777777" w:rsidR="00D53F02" w:rsidRPr="00D53F02" w:rsidRDefault="00D53F02" w:rsidP="00D53F02">
      <w:pPr>
        <w:rPr>
          <w:rFonts w:ascii="Arial" w:hAnsi="Arial" w:cs="Arial"/>
          <w:caps/>
          <w:color w:val="333333"/>
          <w:sz w:val="27"/>
          <w:szCs w:val="27"/>
        </w:rPr>
      </w:pPr>
      <w:r w:rsidRPr="00D53F02">
        <w:rPr>
          <w:rFonts w:ascii="Arial" w:hAnsi="Arial" w:cs="Arial"/>
          <w:caps/>
          <w:color w:val="333333"/>
          <w:sz w:val="27"/>
          <w:szCs w:val="27"/>
        </w:rPr>
        <w:t xml:space="preserve">3.1. </w:t>
      </w:r>
      <w:r w:rsidRPr="00D53F02">
        <w:rPr>
          <w:rFonts w:ascii="Arial" w:hAnsi="Arial" w:cs="Arial" w:hint="eastAsia"/>
          <w:caps/>
          <w:color w:val="333333"/>
          <w:sz w:val="27"/>
          <w:szCs w:val="27"/>
        </w:rPr>
        <w:t>Инновационный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тип</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личности</w:t>
      </w:r>
      <w:r w:rsidRPr="00D53F02">
        <w:rPr>
          <w:rFonts w:ascii="Arial" w:hAnsi="Arial" w:cs="Arial"/>
          <w:caps/>
          <w:color w:val="333333"/>
          <w:sz w:val="27"/>
          <w:szCs w:val="27"/>
        </w:rPr>
        <w:t>.</w:t>
      </w:r>
    </w:p>
    <w:p w14:paraId="1A0D0CE8" w14:textId="77777777" w:rsidR="00D53F02" w:rsidRPr="00D53F02" w:rsidRDefault="00D53F02" w:rsidP="00D53F02">
      <w:pPr>
        <w:rPr>
          <w:rFonts w:ascii="Arial" w:hAnsi="Arial" w:cs="Arial"/>
          <w:caps/>
          <w:color w:val="333333"/>
          <w:sz w:val="27"/>
          <w:szCs w:val="27"/>
        </w:rPr>
      </w:pPr>
    </w:p>
    <w:p w14:paraId="01B4D57C" w14:textId="77777777" w:rsidR="00D53F02" w:rsidRPr="00D53F02" w:rsidRDefault="00D53F02" w:rsidP="00D53F02">
      <w:pPr>
        <w:rPr>
          <w:rFonts w:ascii="Arial" w:hAnsi="Arial" w:cs="Arial"/>
          <w:caps/>
          <w:color w:val="333333"/>
          <w:sz w:val="27"/>
          <w:szCs w:val="27"/>
        </w:rPr>
      </w:pPr>
      <w:r w:rsidRPr="00D53F02">
        <w:rPr>
          <w:rFonts w:ascii="Arial" w:hAnsi="Arial" w:cs="Arial"/>
          <w:caps/>
          <w:color w:val="333333"/>
          <w:sz w:val="27"/>
          <w:szCs w:val="27"/>
        </w:rPr>
        <w:t xml:space="preserve">3.2. </w:t>
      </w:r>
      <w:r w:rsidRPr="00D53F02">
        <w:rPr>
          <w:rFonts w:ascii="Arial" w:hAnsi="Arial" w:cs="Arial" w:hint="eastAsia"/>
          <w:caps/>
          <w:color w:val="333333"/>
          <w:sz w:val="27"/>
          <w:szCs w:val="27"/>
        </w:rPr>
        <w:t>Коллективный</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субъект</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инновации</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в</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системе</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образова</w:t>
      </w:r>
    </w:p>
    <w:p w14:paraId="116EA82D" w14:textId="77777777" w:rsidR="00D53F02" w:rsidRPr="00D53F02" w:rsidRDefault="00D53F02" w:rsidP="00D53F02">
      <w:pPr>
        <w:rPr>
          <w:rFonts w:ascii="Arial" w:hAnsi="Arial" w:cs="Arial"/>
          <w:caps/>
          <w:color w:val="333333"/>
          <w:sz w:val="27"/>
          <w:szCs w:val="27"/>
        </w:rPr>
      </w:pPr>
    </w:p>
    <w:p w14:paraId="2013FB89" w14:textId="5D368DAE" w:rsidR="00F0131B" w:rsidRPr="00D53F02" w:rsidRDefault="00D53F02" w:rsidP="00D53F02">
      <w:r w:rsidRPr="00D53F02">
        <w:rPr>
          <w:rFonts w:ascii="Arial" w:hAnsi="Arial" w:cs="Arial" w:hint="eastAsia"/>
          <w:caps/>
          <w:color w:val="333333"/>
          <w:sz w:val="27"/>
          <w:szCs w:val="27"/>
        </w:rPr>
        <w:t>Выводы</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к</w:t>
      </w:r>
      <w:r w:rsidRPr="00D53F02">
        <w:rPr>
          <w:rFonts w:ascii="Arial" w:hAnsi="Arial" w:cs="Arial"/>
          <w:caps/>
          <w:color w:val="333333"/>
          <w:sz w:val="27"/>
          <w:szCs w:val="27"/>
        </w:rPr>
        <w:t xml:space="preserve"> </w:t>
      </w:r>
      <w:r w:rsidRPr="00D53F02">
        <w:rPr>
          <w:rFonts w:ascii="Arial" w:hAnsi="Arial" w:cs="Arial" w:hint="eastAsia"/>
          <w:caps/>
          <w:color w:val="333333"/>
          <w:sz w:val="27"/>
          <w:szCs w:val="27"/>
        </w:rPr>
        <w:t>главе</w:t>
      </w:r>
      <w:r w:rsidRPr="00D53F02">
        <w:rPr>
          <w:rFonts w:ascii="Arial" w:hAnsi="Arial" w:cs="Arial"/>
          <w:caps/>
          <w:color w:val="333333"/>
          <w:sz w:val="27"/>
          <w:szCs w:val="27"/>
        </w:rPr>
        <w:t xml:space="preserve"> III.</w:t>
      </w:r>
    </w:p>
    <w:sectPr w:rsidR="00F0131B" w:rsidRPr="00D53F0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ECC4" w14:textId="77777777" w:rsidR="0095182B" w:rsidRDefault="0095182B">
      <w:pPr>
        <w:spacing w:after="0" w:line="240" w:lineRule="auto"/>
      </w:pPr>
      <w:r>
        <w:separator/>
      </w:r>
    </w:p>
  </w:endnote>
  <w:endnote w:type="continuationSeparator" w:id="0">
    <w:p w14:paraId="30DD1628" w14:textId="77777777" w:rsidR="0095182B" w:rsidRDefault="0095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F1D1" w14:textId="77777777" w:rsidR="0095182B" w:rsidRDefault="0095182B"/>
    <w:p w14:paraId="3789D52A" w14:textId="77777777" w:rsidR="0095182B" w:rsidRDefault="0095182B"/>
    <w:p w14:paraId="3DC377DC" w14:textId="77777777" w:rsidR="0095182B" w:rsidRDefault="0095182B"/>
    <w:p w14:paraId="0EDA1754" w14:textId="77777777" w:rsidR="0095182B" w:rsidRDefault="0095182B"/>
    <w:p w14:paraId="5FBDB446" w14:textId="77777777" w:rsidR="0095182B" w:rsidRDefault="0095182B"/>
    <w:p w14:paraId="0BB9DB91" w14:textId="77777777" w:rsidR="0095182B" w:rsidRDefault="0095182B"/>
    <w:p w14:paraId="7428FFFF" w14:textId="77777777" w:rsidR="0095182B" w:rsidRDefault="009518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C3FE44" wp14:editId="7BFE72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6F566" w14:textId="77777777" w:rsidR="0095182B" w:rsidRDefault="009518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3FE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36F566" w14:textId="77777777" w:rsidR="0095182B" w:rsidRDefault="009518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F1CDEC" w14:textId="77777777" w:rsidR="0095182B" w:rsidRDefault="0095182B"/>
    <w:p w14:paraId="4E75D357" w14:textId="77777777" w:rsidR="0095182B" w:rsidRDefault="0095182B"/>
    <w:p w14:paraId="19398D12" w14:textId="77777777" w:rsidR="0095182B" w:rsidRDefault="009518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893AEF" wp14:editId="0AA6DA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94E06" w14:textId="77777777" w:rsidR="0095182B" w:rsidRDefault="0095182B"/>
                          <w:p w14:paraId="7B43059B" w14:textId="77777777" w:rsidR="0095182B" w:rsidRDefault="009518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893A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494E06" w14:textId="77777777" w:rsidR="0095182B" w:rsidRDefault="0095182B"/>
                    <w:p w14:paraId="7B43059B" w14:textId="77777777" w:rsidR="0095182B" w:rsidRDefault="009518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E5A48F" w14:textId="77777777" w:rsidR="0095182B" w:rsidRDefault="0095182B"/>
    <w:p w14:paraId="37E6E48E" w14:textId="77777777" w:rsidR="0095182B" w:rsidRDefault="0095182B">
      <w:pPr>
        <w:rPr>
          <w:sz w:val="2"/>
          <w:szCs w:val="2"/>
        </w:rPr>
      </w:pPr>
    </w:p>
    <w:p w14:paraId="2FDAF6ED" w14:textId="77777777" w:rsidR="0095182B" w:rsidRDefault="0095182B"/>
    <w:p w14:paraId="7E3FA5AE" w14:textId="77777777" w:rsidR="0095182B" w:rsidRDefault="0095182B">
      <w:pPr>
        <w:spacing w:after="0" w:line="240" w:lineRule="auto"/>
      </w:pPr>
    </w:p>
  </w:footnote>
  <w:footnote w:type="continuationSeparator" w:id="0">
    <w:p w14:paraId="68002C0C" w14:textId="77777777" w:rsidR="0095182B" w:rsidRDefault="00951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2B"/>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62128</TotalTime>
  <Pages>3</Pages>
  <Words>291</Words>
  <Characters>1662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3181</cp:revision>
  <cp:lastPrinted>2009-02-06T05:36:00Z</cp:lastPrinted>
  <dcterms:created xsi:type="dcterms:W3CDTF">2025-11-25T20:19:00Z</dcterms:created>
  <dcterms:modified xsi:type="dcterms:W3CDTF">2026-02-04T10:14:00Z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