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17545" w14:textId="29260932" w:rsidR="003C2BD2" w:rsidRDefault="002347DE" w:rsidP="002347DE">
      <w:pPr>
        <w:rPr>
          <w:rFonts w:ascii="Times New Roman" w:eastAsia="Arial Unicode MS" w:hAnsi="Times New Roman" w:cs="Times New Roman"/>
          <w:b/>
          <w:bCs/>
          <w:color w:val="000000"/>
          <w:kern w:val="0"/>
          <w:sz w:val="28"/>
          <w:szCs w:val="28"/>
          <w:lang w:eastAsia="ru-RU" w:bidi="uk-UA"/>
        </w:rPr>
      </w:pPr>
      <w:r w:rsidRPr="002347DE">
        <w:rPr>
          <w:rFonts w:ascii="Times New Roman" w:eastAsia="Arial Unicode MS" w:hAnsi="Times New Roman" w:cs="Times New Roman" w:hint="eastAsia"/>
          <w:b/>
          <w:bCs/>
          <w:color w:val="000000"/>
          <w:kern w:val="0"/>
          <w:sz w:val="28"/>
          <w:szCs w:val="28"/>
          <w:lang w:eastAsia="ru-RU" w:bidi="uk-UA"/>
        </w:rPr>
        <w:t>Богомазова</w:t>
      </w:r>
      <w:r w:rsidRPr="002347DE">
        <w:rPr>
          <w:rFonts w:ascii="Times New Roman" w:eastAsia="Arial Unicode MS" w:hAnsi="Times New Roman" w:cs="Times New Roman"/>
          <w:b/>
          <w:bCs/>
          <w:color w:val="000000"/>
          <w:kern w:val="0"/>
          <w:sz w:val="28"/>
          <w:szCs w:val="28"/>
          <w:lang w:eastAsia="ru-RU" w:bidi="uk-UA"/>
        </w:rPr>
        <w:t xml:space="preserve"> </w:t>
      </w:r>
      <w:r w:rsidRPr="002347DE">
        <w:rPr>
          <w:rFonts w:ascii="Times New Roman" w:eastAsia="Arial Unicode MS" w:hAnsi="Times New Roman" w:cs="Times New Roman" w:hint="eastAsia"/>
          <w:b/>
          <w:bCs/>
          <w:color w:val="000000"/>
          <w:kern w:val="0"/>
          <w:sz w:val="28"/>
          <w:szCs w:val="28"/>
          <w:lang w:eastAsia="ru-RU" w:bidi="uk-UA"/>
        </w:rPr>
        <w:t>Юлия</w:t>
      </w:r>
      <w:r w:rsidRPr="002347DE">
        <w:rPr>
          <w:rFonts w:ascii="Times New Roman" w:eastAsia="Arial Unicode MS" w:hAnsi="Times New Roman" w:cs="Times New Roman"/>
          <w:b/>
          <w:bCs/>
          <w:color w:val="000000"/>
          <w:kern w:val="0"/>
          <w:sz w:val="28"/>
          <w:szCs w:val="28"/>
          <w:lang w:eastAsia="ru-RU" w:bidi="uk-UA"/>
        </w:rPr>
        <w:t xml:space="preserve"> </w:t>
      </w:r>
      <w:r w:rsidRPr="002347DE">
        <w:rPr>
          <w:rFonts w:ascii="Times New Roman" w:eastAsia="Arial Unicode MS" w:hAnsi="Times New Roman" w:cs="Times New Roman" w:hint="eastAsia"/>
          <w:b/>
          <w:bCs/>
          <w:color w:val="000000"/>
          <w:kern w:val="0"/>
          <w:sz w:val="28"/>
          <w:szCs w:val="28"/>
          <w:lang w:eastAsia="ru-RU" w:bidi="uk-UA"/>
        </w:rPr>
        <w:t>Игоревна</w:t>
      </w:r>
      <w:r>
        <w:rPr>
          <w:rFonts w:ascii="Times New Roman" w:eastAsia="Arial Unicode MS" w:hAnsi="Times New Roman" w:cs="Times New Roman" w:hint="eastAsia"/>
          <w:b/>
          <w:bCs/>
          <w:color w:val="000000"/>
          <w:kern w:val="0"/>
          <w:sz w:val="28"/>
          <w:szCs w:val="28"/>
          <w:lang w:eastAsia="ru-RU" w:bidi="uk-UA"/>
        </w:rPr>
        <w:t xml:space="preserve"> </w:t>
      </w:r>
      <w:r w:rsidRPr="002347DE">
        <w:rPr>
          <w:rFonts w:ascii="Times New Roman" w:eastAsia="Arial Unicode MS" w:hAnsi="Times New Roman" w:cs="Times New Roman" w:hint="eastAsia"/>
          <w:b/>
          <w:bCs/>
          <w:color w:val="000000"/>
          <w:kern w:val="0"/>
          <w:sz w:val="28"/>
          <w:szCs w:val="28"/>
          <w:lang w:eastAsia="ru-RU" w:bidi="uk-UA"/>
        </w:rPr>
        <w:t>Формирование</w:t>
      </w:r>
      <w:r w:rsidRPr="002347DE">
        <w:rPr>
          <w:rFonts w:ascii="Times New Roman" w:eastAsia="Arial Unicode MS" w:hAnsi="Times New Roman" w:cs="Times New Roman"/>
          <w:b/>
          <w:bCs/>
          <w:color w:val="000000"/>
          <w:kern w:val="0"/>
          <w:sz w:val="28"/>
          <w:szCs w:val="28"/>
          <w:lang w:eastAsia="ru-RU" w:bidi="uk-UA"/>
        </w:rPr>
        <w:t xml:space="preserve"> </w:t>
      </w:r>
      <w:r w:rsidRPr="002347DE">
        <w:rPr>
          <w:rFonts w:ascii="Times New Roman" w:eastAsia="Arial Unicode MS" w:hAnsi="Times New Roman" w:cs="Times New Roman" w:hint="eastAsia"/>
          <w:b/>
          <w:bCs/>
          <w:color w:val="000000"/>
          <w:kern w:val="0"/>
          <w:sz w:val="28"/>
          <w:szCs w:val="28"/>
          <w:lang w:eastAsia="ru-RU" w:bidi="uk-UA"/>
        </w:rPr>
        <w:t>потребительских</w:t>
      </w:r>
      <w:r w:rsidRPr="002347DE">
        <w:rPr>
          <w:rFonts w:ascii="Times New Roman" w:eastAsia="Arial Unicode MS" w:hAnsi="Times New Roman" w:cs="Times New Roman"/>
          <w:b/>
          <w:bCs/>
          <w:color w:val="000000"/>
          <w:kern w:val="0"/>
          <w:sz w:val="28"/>
          <w:szCs w:val="28"/>
          <w:lang w:eastAsia="ru-RU" w:bidi="uk-UA"/>
        </w:rPr>
        <w:t xml:space="preserve"> </w:t>
      </w:r>
      <w:r w:rsidRPr="002347DE">
        <w:rPr>
          <w:rFonts w:ascii="Times New Roman" w:eastAsia="Arial Unicode MS" w:hAnsi="Times New Roman" w:cs="Times New Roman" w:hint="eastAsia"/>
          <w:b/>
          <w:bCs/>
          <w:color w:val="000000"/>
          <w:kern w:val="0"/>
          <w:sz w:val="28"/>
          <w:szCs w:val="28"/>
          <w:lang w:eastAsia="ru-RU" w:bidi="uk-UA"/>
        </w:rPr>
        <w:t>свойств</w:t>
      </w:r>
      <w:r w:rsidRPr="002347DE">
        <w:rPr>
          <w:rFonts w:ascii="Times New Roman" w:eastAsia="Arial Unicode MS" w:hAnsi="Times New Roman" w:cs="Times New Roman"/>
          <w:b/>
          <w:bCs/>
          <w:color w:val="000000"/>
          <w:kern w:val="0"/>
          <w:sz w:val="28"/>
          <w:szCs w:val="28"/>
          <w:lang w:eastAsia="ru-RU" w:bidi="uk-UA"/>
        </w:rPr>
        <w:t xml:space="preserve"> </w:t>
      </w:r>
      <w:r w:rsidRPr="002347DE">
        <w:rPr>
          <w:rFonts w:ascii="Times New Roman" w:eastAsia="Arial Unicode MS" w:hAnsi="Times New Roman" w:cs="Times New Roman" w:hint="eastAsia"/>
          <w:b/>
          <w:bCs/>
          <w:color w:val="000000"/>
          <w:kern w:val="0"/>
          <w:sz w:val="28"/>
          <w:szCs w:val="28"/>
          <w:lang w:eastAsia="ru-RU" w:bidi="uk-UA"/>
        </w:rPr>
        <w:t>сывороточных</w:t>
      </w:r>
      <w:r w:rsidRPr="002347DE">
        <w:rPr>
          <w:rFonts w:ascii="Times New Roman" w:eastAsia="Arial Unicode MS" w:hAnsi="Times New Roman" w:cs="Times New Roman"/>
          <w:b/>
          <w:bCs/>
          <w:color w:val="000000"/>
          <w:kern w:val="0"/>
          <w:sz w:val="28"/>
          <w:szCs w:val="28"/>
          <w:lang w:eastAsia="ru-RU" w:bidi="uk-UA"/>
        </w:rPr>
        <w:t xml:space="preserve"> </w:t>
      </w:r>
      <w:r w:rsidRPr="002347DE">
        <w:rPr>
          <w:rFonts w:ascii="Times New Roman" w:eastAsia="Arial Unicode MS" w:hAnsi="Times New Roman" w:cs="Times New Roman" w:hint="eastAsia"/>
          <w:b/>
          <w:bCs/>
          <w:color w:val="000000"/>
          <w:kern w:val="0"/>
          <w:sz w:val="28"/>
          <w:szCs w:val="28"/>
          <w:lang w:eastAsia="ru-RU" w:bidi="uk-UA"/>
        </w:rPr>
        <w:t>напитков</w:t>
      </w:r>
      <w:r w:rsidRPr="002347DE">
        <w:rPr>
          <w:rFonts w:ascii="Times New Roman" w:eastAsia="Arial Unicode MS" w:hAnsi="Times New Roman" w:cs="Times New Roman"/>
          <w:b/>
          <w:bCs/>
          <w:color w:val="000000"/>
          <w:kern w:val="0"/>
          <w:sz w:val="28"/>
          <w:szCs w:val="28"/>
          <w:lang w:eastAsia="ru-RU" w:bidi="uk-UA"/>
        </w:rPr>
        <w:t xml:space="preserve"> </w:t>
      </w:r>
      <w:r w:rsidRPr="002347DE">
        <w:rPr>
          <w:rFonts w:ascii="Times New Roman" w:eastAsia="Arial Unicode MS" w:hAnsi="Times New Roman" w:cs="Times New Roman" w:hint="eastAsia"/>
          <w:b/>
          <w:bCs/>
          <w:color w:val="000000"/>
          <w:kern w:val="0"/>
          <w:sz w:val="28"/>
          <w:szCs w:val="28"/>
          <w:lang w:eastAsia="ru-RU" w:bidi="uk-UA"/>
        </w:rPr>
        <w:t>геронтологической</w:t>
      </w:r>
      <w:r w:rsidRPr="002347DE">
        <w:rPr>
          <w:rFonts w:ascii="Times New Roman" w:eastAsia="Arial Unicode MS" w:hAnsi="Times New Roman" w:cs="Times New Roman"/>
          <w:b/>
          <w:bCs/>
          <w:color w:val="000000"/>
          <w:kern w:val="0"/>
          <w:sz w:val="28"/>
          <w:szCs w:val="28"/>
          <w:lang w:eastAsia="ru-RU" w:bidi="uk-UA"/>
        </w:rPr>
        <w:t xml:space="preserve"> </w:t>
      </w:r>
      <w:r w:rsidRPr="002347DE">
        <w:rPr>
          <w:rFonts w:ascii="Times New Roman" w:eastAsia="Arial Unicode MS" w:hAnsi="Times New Roman" w:cs="Times New Roman" w:hint="eastAsia"/>
          <w:b/>
          <w:bCs/>
          <w:color w:val="000000"/>
          <w:kern w:val="0"/>
          <w:sz w:val="28"/>
          <w:szCs w:val="28"/>
          <w:lang w:eastAsia="ru-RU" w:bidi="uk-UA"/>
        </w:rPr>
        <w:t>направленности</w:t>
      </w:r>
    </w:p>
    <w:p w14:paraId="3FE51ABF" w14:textId="77777777" w:rsidR="002347DE" w:rsidRDefault="002347DE" w:rsidP="002347DE">
      <w:r>
        <w:rPr>
          <w:rFonts w:hint="eastAsia"/>
        </w:rPr>
        <w:t>ОГЛАВЛЕНИЕ</w:t>
      </w:r>
      <w:r>
        <w:t xml:space="preserve"> </w:t>
      </w:r>
      <w:r>
        <w:rPr>
          <w:rFonts w:hint="eastAsia"/>
        </w:rPr>
        <w:t>ДИССЕРТАЦИИ</w:t>
      </w:r>
    </w:p>
    <w:p w14:paraId="533FDAF7" w14:textId="77777777" w:rsidR="002347DE" w:rsidRDefault="002347DE" w:rsidP="002347DE">
      <w:r>
        <w:rPr>
          <w:rFonts w:hint="eastAsia"/>
        </w:rPr>
        <w:t>кандидат</w:t>
      </w:r>
      <w:r>
        <w:t xml:space="preserve"> </w:t>
      </w:r>
      <w:r>
        <w:rPr>
          <w:rFonts w:hint="eastAsia"/>
        </w:rPr>
        <w:t>наук</w:t>
      </w:r>
      <w:r>
        <w:t xml:space="preserve"> </w:t>
      </w:r>
      <w:r>
        <w:rPr>
          <w:rFonts w:hint="eastAsia"/>
        </w:rPr>
        <w:t>Богомазова</w:t>
      </w:r>
      <w:r>
        <w:t xml:space="preserve"> </w:t>
      </w:r>
      <w:r>
        <w:rPr>
          <w:rFonts w:hint="eastAsia"/>
        </w:rPr>
        <w:t>Юлия</w:t>
      </w:r>
      <w:r>
        <w:t xml:space="preserve"> </w:t>
      </w:r>
      <w:r>
        <w:rPr>
          <w:rFonts w:hint="eastAsia"/>
        </w:rPr>
        <w:t>Игоревна</w:t>
      </w:r>
    </w:p>
    <w:p w14:paraId="53C01DCE" w14:textId="77777777" w:rsidR="002347DE" w:rsidRDefault="002347DE" w:rsidP="002347DE">
      <w:r>
        <w:rPr>
          <w:rFonts w:hint="eastAsia"/>
        </w:rPr>
        <w:t>ВВЕДЕНИЕ</w:t>
      </w:r>
    </w:p>
    <w:p w14:paraId="0C444D24" w14:textId="77777777" w:rsidR="002347DE" w:rsidRDefault="002347DE" w:rsidP="002347DE"/>
    <w:p w14:paraId="335027BC" w14:textId="77777777" w:rsidR="002347DE" w:rsidRDefault="002347DE" w:rsidP="002347DE">
      <w:r>
        <w:rPr>
          <w:rFonts w:hint="eastAsia"/>
        </w:rPr>
        <w:t>ГЛАВА</w:t>
      </w:r>
      <w:r>
        <w:t xml:space="preserve"> 1. </w:t>
      </w:r>
      <w:r>
        <w:rPr>
          <w:rFonts w:hint="eastAsia"/>
        </w:rPr>
        <w:t>ОБОСНОВАНИЕ</w:t>
      </w:r>
      <w:r>
        <w:t xml:space="preserve"> </w:t>
      </w:r>
      <w:r>
        <w:rPr>
          <w:rFonts w:hint="eastAsia"/>
        </w:rPr>
        <w:t>АКТУАЛЬНОСТИ</w:t>
      </w:r>
      <w:r>
        <w:t xml:space="preserve"> </w:t>
      </w:r>
      <w:r>
        <w:rPr>
          <w:rFonts w:hint="eastAsia"/>
        </w:rPr>
        <w:t>РАЗРАБОТКИ</w:t>
      </w:r>
      <w:r>
        <w:t xml:space="preserve"> </w:t>
      </w:r>
      <w:r>
        <w:rPr>
          <w:rFonts w:hint="eastAsia"/>
        </w:rPr>
        <w:t>СЫВОРОТОЧНЫХ</w:t>
      </w:r>
      <w:r>
        <w:t xml:space="preserve"> </w:t>
      </w:r>
      <w:r>
        <w:rPr>
          <w:rFonts w:hint="eastAsia"/>
        </w:rPr>
        <w:t>НАПИТКОВ</w:t>
      </w:r>
      <w:r>
        <w:t xml:space="preserve"> </w:t>
      </w:r>
      <w:r>
        <w:rPr>
          <w:rFonts w:hint="eastAsia"/>
        </w:rPr>
        <w:t>ГЕРОНТОЛОГИЧЕСКОЙ</w:t>
      </w:r>
      <w:r>
        <w:t xml:space="preserve"> </w:t>
      </w:r>
      <w:r>
        <w:rPr>
          <w:rFonts w:hint="eastAsia"/>
        </w:rPr>
        <w:t>НАПРАВЛЕННОСТИ</w:t>
      </w:r>
    </w:p>
    <w:p w14:paraId="25111FFB" w14:textId="77777777" w:rsidR="002347DE" w:rsidRDefault="002347DE" w:rsidP="002347DE"/>
    <w:p w14:paraId="1D049B01" w14:textId="77777777" w:rsidR="002347DE" w:rsidRDefault="002347DE" w:rsidP="002347DE">
      <w:r>
        <w:t xml:space="preserve">1. 1 </w:t>
      </w:r>
      <w:r>
        <w:rPr>
          <w:rFonts w:hint="eastAsia"/>
        </w:rPr>
        <w:t>Проблема</w:t>
      </w:r>
      <w:r>
        <w:t xml:space="preserve"> </w:t>
      </w:r>
      <w:r>
        <w:rPr>
          <w:rFonts w:hint="eastAsia"/>
        </w:rPr>
        <w:t>старения</w:t>
      </w:r>
      <w:r>
        <w:t xml:space="preserve"> </w:t>
      </w:r>
      <w:r>
        <w:rPr>
          <w:rFonts w:hint="eastAsia"/>
        </w:rPr>
        <w:t>населения</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в</w:t>
      </w:r>
      <w:r>
        <w:t xml:space="preserve"> </w:t>
      </w:r>
      <w:r>
        <w:rPr>
          <w:rFonts w:hint="eastAsia"/>
        </w:rPr>
        <w:t>мире</w:t>
      </w:r>
    </w:p>
    <w:p w14:paraId="54BB3F64" w14:textId="77777777" w:rsidR="002347DE" w:rsidRDefault="002347DE" w:rsidP="002347DE"/>
    <w:p w14:paraId="2E7BCADA" w14:textId="77777777" w:rsidR="002347DE" w:rsidRDefault="002347DE" w:rsidP="002347DE">
      <w:r>
        <w:t xml:space="preserve">1.2 </w:t>
      </w:r>
      <w:r>
        <w:rPr>
          <w:rFonts w:hint="eastAsia"/>
        </w:rPr>
        <w:t>Государственная</w:t>
      </w:r>
      <w:r>
        <w:t xml:space="preserve"> </w:t>
      </w:r>
      <w:r>
        <w:rPr>
          <w:rFonts w:hint="eastAsia"/>
        </w:rPr>
        <w:t>политика</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области</w:t>
      </w:r>
      <w:r>
        <w:t xml:space="preserve"> </w:t>
      </w:r>
      <w:r>
        <w:rPr>
          <w:rFonts w:hint="eastAsia"/>
        </w:rPr>
        <w:t>геронтологии</w:t>
      </w:r>
    </w:p>
    <w:p w14:paraId="5E21D9C5" w14:textId="77777777" w:rsidR="002347DE" w:rsidRDefault="002347DE" w:rsidP="002347DE"/>
    <w:p w14:paraId="53AC4CD5" w14:textId="77777777" w:rsidR="002347DE" w:rsidRDefault="002347DE" w:rsidP="002347DE">
      <w:r>
        <w:t xml:space="preserve">1.3 </w:t>
      </w:r>
      <w:r>
        <w:rPr>
          <w:rFonts w:hint="eastAsia"/>
        </w:rPr>
        <w:t>Особенности</w:t>
      </w:r>
      <w:r>
        <w:t xml:space="preserve"> </w:t>
      </w:r>
      <w:r>
        <w:rPr>
          <w:rFonts w:hint="eastAsia"/>
        </w:rPr>
        <w:t>сенсорного</w:t>
      </w:r>
      <w:r>
        <w:t xml:space="preserve"> </w:t>
      </w:r>
      <w:r>
        <w:rPr>
          <w:rFonts w:hint="eastAsia"/>
        </w:rPr>
        <w:t>аппарата</w:t>
      </w:r>
      <w:r>
        <w:t xml:space="preserve"> </w:t>
      </w:r>
      <w:r>
        <w:rPr>
          <w:rFonts w:hint="eastAsia"/>
        </w:rPr>
        <w:t>лиц</w:t>
      </w:r>
      <w:r>
        <w:t xml:space="preserve"> </w:t>
      </w:r>
      <w:r>
        <w:rPr>
          <w:rFonts w:hint="eastAsia"/>
        </w:rPr>
        <w:t>пожилого</w:t>
      </w:r>
      <w:r>
        <w:t xml:space="preserve"> </w:t>
      </w:r>
      <w:r>
        <w:rPr>
          <w:rFonts w:hint="eastAsia"/>
        </w:rPr>
        <w:t>возраста</w:t>
      </w:r>
    </w:p>
    <w:p w14:paraId="140C614C" w14:textId="77777777" w:rsidR="002347DE" w:rsidRDefault="002347DE" w:rsidP="002347DE"/>
    <w:p w14:paraId="39FD52E3" w14:textId="77777777" w:rsidR="002347DE" w:rsidRDefault="002347DE" w:rsidP="002347DE">
      <w:r>
        <w:t xml:space="preserve">1.4 </w:t>
      </w:r>
      <w:r>
        <w:rPr>
          <w:rFonts w:hint="eastAsia"/>
        </w:rPr>
        <w:t>Систематизация</w:t>
      </w:r>
      <w:r>
        <w:t xml:space="preserve"> </w:t>
      </w:r>
      <w:r>
        <w:rPr>
          <w:rFonts w:hint="eastAsia"/>
        </w:rPr>
        <w:t>принципов</w:t>
      </w:r>
      <w:r>
        <w:t xml:space="preserve"> </w:t>
      </w:r>
      <w:r>
        <w:rPr>
          <w:rFonts w:hint="eastAsia"/>
        </w:rPr>
        <w:t>геронтологического</w:t>
      </w:r>
      <w:r>
        <w:t xml:space="preserve"> </w:t>
      </w:r>
      <w:r>
        <w:rPr>
          <w:rFonts w:hint="eastAsia"/>
        </w:rPr>
        <w:t>питания</w:t>
      </w:r>
    </w:p>
    <w:p w14:paraId="4661A3BC" w14:textId="77777777" w:rsidR="002347DE" w:rsidRDefault="002347DE" w:rsidP="002347DE"/>
    <w:p w14:paraId="2AD331E6" w14:textId="77777777" w:rsidR="002347DE" w:rsidRDefault="002347DE" w:rsidP="002347DE">
      <w:r>
        <w:t xml:space="preserve">1.5 </w:t>
      </w:r>
      <w:r>
        <w:rPr>
          <w:rFonts w:hint="eastAsia"/>
        </w:rPr>
        <w:t>Перспективы</w:t>
      </w:r>
      <w:r>
        <w:t xml:space="preserve"> </w:t>
      </w:r>
      <w:r>
        <w:rPr>
          <w:rFonts w:hint="eastAsia"/>
        </w:rPr>
        <w:t>применения</w:t>
      </w:r>
      <w:r>
        <w:t xml:space="preserve"> </w:t>
      </w:r>
      <w:r>
        <w:rPr>
          <w:rFonts w:hint="eastAsia"/>
        </w:rPr>
        <w:t>куркумина</w:t>
      </w:r>
      <w:r>
        <w:t xml:space="preserve"> </w:t>
      </w:r>
      <w:r>
        <w:rPr>
          <w:rFonts w:hint="eastAsia"/>
        </w:rPr>
        <w:t>в</w:t>
      </w:r>
      <w:r>
        <w:t xml:space="preserve"> </w:t>
      </w:r>
      <w:r>
        <w:rPr>
          <w:rFonts w:hint="eastAsia"/>
        </w:rPr>
        <w:t>составе</w:t>
      </w:r>
      <w:r>
        <w:t xml:space="preserve"> </w:t>
      </w:r>
      <w:r>
        <w:rPr>
          <w:rFonts w:hint="eastAsia"/>
        </w:rPr>
        <w:t>сывороточных</w:t>
      </w:r>
      <w:r>
        <w:t xml:space="preserve"> </w:t>
      </w:r>
      <w:r>
        <w:rPr>
          <w:rFonts w:hint="eastAsia"/>
        </w:rPr>
        <w:t>напитков</w:t>
      </w:r>
    </w:p>
    <w:p w14:paraId="032E0CCA" w14:textId="77777777" w:rsidR="002347DE" w:rsidRDefault="002347DE" w:rsidP="002347DE"/>
    <w:p w14:paraId="18AD58C2" w14:textId="77777777" w:rsidR="002347DE" w:rsidRDefault="002347DE" w:rsidP="002347DE">
      <w:r>
        <w:t xml:space="preserve">1.6 </w:t>
      </w:r>
      <w:r>
        <w:rPr>
          <w:rFonts w:hint="eastAsia"/>
        </w:rPr>
        <w:t>Потенциал</w:t>
      </w:r>
      <w:r>
        <w:t xml:space="preserve"> </w:t>
      </w:r>
      <w:r>
        <w:rPr>
          <w:rFonts w:hint="eastAsia"/>
        </w:rPr>
        <w:t>дескрипторно</w:t>
      </w:r>
      <w:r>
        <w:t>-</w:t>
      </w:r>
      <w:r>
        <w:rPr>
          <w:rFonts w:hint="eastAsia"/>
        </w:rPr>
        <w:t>профильного</w:t>
      </w:r>
      <w:r>
        <w:t xml:space="preserve"> </w:t>
      </w:r>
      <w:r>
        <w:rPr>
          <w:rFonts w:hint="eastAsia"/>
        </w:rPr>
        <w:t>метода</w:t>
      </w:r>
      <w:r>
        <w:t xml:space="preserve"> </w:t>
      </w:r>
      <w:r>
        <w:rPr>
          <w:rFonts w:hint="eastAsia"/>
        </w:rPr>
        <w:t>дегустационного</w:t>
      </w:r>
      <w:r>
        <w:t xml:space="preserve"> </w:t>
      </w:r>
      <w:r>
        <w:rPr>
          <w:rFonts w:hint="eastAsia"/>
        </w:rPr>
        <w:t>анализа</w:t>
      </w:r>
    </w:p>
    <w:p w14:paraId="4D32C6DF" w14:textId="77777777" w:rsidR="002347DE" w:rsidRDefault="002347DE" w:rsidP="002347DE"/>
    <w:p w14:paraId="300432ED" w14:textId="77777777" w:rsidR="002347DE" w:rsidRDefault="002347DE" w:rsidP="002347DE">
      <w:r>
        <w:rPr>
          <w:rFonts w:hint="eastAsia"/>
        </w:rPr>
        <w:t>Заключение</w:t>
      </w:r>
      <w:r>
        <w:t xml:space="preserve"> </w:t>
      </w:r>
      <w:r>
        <w:rPr>
          <w:rFonts w:hint="eastAsia"/>
        </w:rPr>
        <w:t>по</w:t>
      </w:r>
      <w:r>
        <w:t xml:space="preserve"> </w:t>
      </w:r>
      <w:r>
        <w:rPr>
          <w:rFonts w:hint="eastAsia"/>
        </w:rPr>
        <w:t>главе</w:t>
      </w:r>
    </w:p>
    <w:p w14:paraId="2C2286BD" w14:textId="77777777" w:rsidR="002347DE" w:rsidRDefault="002347DE" w:rsidP="002347DE"/>
    <w:p w14:paraId="4397D5EE" w14:textId="77777777" w:rsidR="002347DE" w:rsidRDefault="002347DE" w:rsidP="002347DE">
      <w:r>
        <w:rPr>
          <w:rFonts w:hint="eastAsia"/>
        </w:rPr>
        <w:t>ГЛАВА</w:t>
      </w:r>
      <w:r>
        <w:t xml:space="preserve"> 2. </w:t>
      </w:r>
      <w:r>
        <w:rPr>
          <w:rFonts w:hint="eastAsia"/>
        </w:rPr>
        <w:t>ОРГАНИЗАЦИЯ</w:t>
      </w:r>
      <w:r>
        <w:t xml:space="preserve"> </w:t>
      </w:r>
      <w:r>
        <w:rPr>
          <w:rFonts w:hint="eastAsia"/>
        </w:rPr>
        <w:t>ЭКСПЕРИМЕНТА</w:t>
      </w:r>
      <w:r>
        <w:t xml:space="preserve">,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32F6DA10" w14:textId="77777777" w:rsidR="002347DE" w:rsidRDefault="002347DE" w:rsidP="002347DE"/>
    <w:p w14:paraId="4318600B" w14:textId="77777777" w:rsidR="002347DE" w:rsidRDefault="002347DE" w:rsidP="002347DE">
      <w:r>
        <w:t xml:space="preserve">2.1 </w:t>
      </w:r>
      <w:r>
        <w:rPr>
          <w:rFonts w:hint="eastAsia"/>
        </w:rPr>
        <w:t>Организация</w:t>
      </w:r>
      <w:r>
        <w:t xml:space="preserve"> </w:t>
      </w:r>
      <w:r>
        <w:rPr>
          <w:rFonts w:hint="eastAsia"/>
        </w:rPr>
        <w:t>эксперимента</w:t>
      </w:r>
    </w:p>
    <w:p w14:paraId="192963BC" w14:textId="77777777" w:rsidR="002347DE" w:rsidRDefault="002347DE" w:rsidP="002347DE"/>
    <w:p w14:paraId="63E3DFB0" w14:textId="77777777" w:rsidR="002347DE" w:rsidRDefault="002347DE" w:rsidP="002347DE">
      <w:r>
        <w:t xml:space="preserve">2.2 </w:t>
      </w:r>
      <w:r>
        <w:rPr>
          <w:rFonts w:hint="eastAsia"/>
        </w:rPr>
        <w:t>Объекты</w:t>
      </w:r>
      <w:r>
        <w:t xml:space="preserve"> </w:t>
      </w:r>
      <w:r>
        <w:rPr>
          <w:rFonts w:hint="eastAsia"/>
        </w:rPr>
        <w:t>и</w:t>
      </w:r>
      <w:r>
        <w:t xml:space="preserve"> </w:t>
      </w:r>
      <w:r>
        <w:rPr>
          <w:rFonts w:hint="eastAsia"/>
        </w:rPr>
        <w:t>материалы</w:t>
      </w:r>
      <w:r>
        <w:t xml:space="preserve"> </w:t>
      </w:r>
      <w:r>
        <w:rPr>
          <w:rFonts w:hint="eastAsia"/>
        </w:rPr>
        <w:t>исследования</w:t>
      </w:r>
    </w:p>
    <w:p w14:paraId="38094C36" w14:textId="77777777" w:rsidR="002347DE" w:rsidRDefault="002347DE" w:rsidP="002347DE"/>
    <w:p w14:paraId="57BD9553" w14:textId="77777777" w:rsidR="002347DE" w:rsidRDefault="002347DE" w:rsidP="002347DE">
      <w:r>
        <w:t xml:space="preserve">2.3 </w:t>
      </w:r>
      <w:r>
        <w:rPr>
          <w:rFonts w:hint="eastAsia"/>
        </w:rPr>
        <w:t>Методы</w:t>
      </w:r>
      <w:r>
        <w:t xml:space="preserve"> </w:t>
      </w:r>
      <w:r>
        <w:rPr>
          <w:rFonts w:hint="eastAsia"/>
        </w:rPr>
        <w:t>исследования</w:t>
      </w:r>
    </w:p>
    <w:p w14:paraId="1F166599" w14:textId="77777777" w:rsidR="002347DE" w:rsidRDefault="002347DE" w:rsidP="002347DE"/>
    <w:p w14:paraId="39446D42" w14:textId="77777777" w:rsidR="002347DE" w:rsidRDefault="002347DE" w:rsidP="002347DE">
      <w:r>
        <w:t xml:space="preserve">2.4 </w:t>
      </w:r>
      <w:r>
        <w:rPr>
          <w:rFonts w:hint="eastAsia"/>
        </w:rPr>
        <w:t>Методы</w:t>
      </w:r>
      <w:r>
        <w:t xml:space="preserve"> </w:t>
      </w:r>
      <w:r>
        <w:rPr>
          <w:rFonts w:hint="eastAsia"/>
        </w:rPr>
        <w:t>математической</w:t>
      </w:r>
      <w:r>
        <w:t xml:space="preserve"> </w:t>
      </w:r>
      <w:r>
        <w:rPr>
          <w:rFonts w:hint="eastAsia"/>
        </w:rPr>
        <w:t>обработки</w:t>
      </w:r>
      <w:r>
        <w:t xml:space="preserve"> </w:t>
      </w:r>
      <w:r>
        <w:rPr>
          <w:rFonts w:hint="eastAsia"/>
        </w:rPr>
        <w:t>результатов</w:t>
      </w:r>
      <w:r>
        <w:t xml:space="preserve"> </w:t>
      </w:r>
      <w:r>
        <w:rPr>
          <w:rFonts w:hint="eastAsia"/>
        </w:rPr>
        <w:t>исследований</w:t>
      </w:r>
    </w:p>
    <w:p w14:paraId="11204C2E" w14:textId="77777777" w:rsidR="002347DE" w:rsidRDefault="002347DE" w:rsidP="002347DE"/>
    <w:p w14:paraId="1F1733F7" w14:textId="77777777" w:rsidR="002347DE" w:rsidRDefault="002347DE" w:rsidP="002347DE">
      <w:r>
        <w:rPr>
          <w:rFonts w:hint="eastAsia"/>
        </w:rPr>
        <w:t>ГЛАВА</w:t>
      </w:r>
      <w:r>
        <w:t xml:space="preserve"> 3. </w:t>
      </w:r>
      <w:r>
        <w:rPr>
          <w:rFonts w:hint="eastAsia"/>
        </w:rPr>
        <w:t>ИССЛЕДОВАНИЕ</w:t>
      </w:r>
      <w:r>
        <w:t xml:space="preserve"> </w:t>
      </w:r>
      <w:r>
        <w:rPr>
          <w:rFonts w:hint="eastAsia"/>
        </w:rPr>
        <w:t>СЕНСОРНЫХ</w:t>
      </w:r>
      <w:r>
        <w:t xml:space="preserve"> </w:t>
      </w:r>
      <w:r>
        <w:rPr>
          <w:rFonts w:hint="eastAsia"/>
        </w:rPr>
        <w:t>ВОЗМОЖНОСТЕЙ</w:t>
      </w:r>
      <w:r>
        <w:t xml:space="preserve"> </w:t>
      </w:r>
      <w:r>
        <w:rPr>
          <w:rFonts w:hint="eastAsia"/>
        </w:rPr>
        <w:t>И</w:t>
      </w:r>
      <w:r>
        <w:t xml:space="preserve"> </w:t>
      </w:r>
      <w:r>
        <w:rPr>
          <w:rFonts w:hint="eastAsia"/>
        </w:rPr>
        <w:t>ПРЕДПОЧТЕНИЙ</w:t>
      </w:r>
      <w:r>
        <w:t xml:space="preserve"> </w:t>
      </w:r>
      <w:r>
        <w:rPr>
          <w:rFonts w:hint="eastAsia"/>
        </w:rPr>
        <w:t>ПОЖИЛЫХ</w:t>
      </w:r>
      <w:r>
        <w:t xml:space="preserve"> </w:t>
      </w:r>
      <w:r>
        <w:rPr>
          <w:rFonts w:hint="eastAsia"/>
        </w:rPr>
        <w:t>ЛЮДЕЙ</w:t>
      </w:r>
      <w:r>
        <w:t xml:space="preserve"> </w:t>
      </w:r>
      <w:r>
        <w:rPr>
          <w:rFonts w:hint="eastAsia"/>
        </w:rPr>
        <w:t>В</w:t>
      </w:r>
      <w:r>
        <w:t xml:space="preserve"> </w:t>
      </w:r>
      <w:r>
        <w:rPr>
          <w:rFonts w:hint="eastAsia"/>
        </w:rPr>
        <w:t>ОТНОШЕНИИ</w:t>
      </w:r>
      <w:r>
        <w:t xml:space="preserve"> </w:t>
      </w:r>
      <w:r>
        <w:rPr>
          <w:rFonts w:hint="eastAsia"/>
        </w:rPr>
        <w:t>БЕЗАЛКОГОЛЬНЫХ</w:t>
      </w:r>
      <w:r>
        <w:t xml:space="preserve"> </w:t>
      </w:r>
      <w:r>
        <w:rPr>
          <w:rFonts w:hint="eastAsia"/>
        </w:rPr>
        <w:t>НАПИТКОВ</w:t>
      </w:r>
    </w:p>
    <w:p w14:paraId="5831477F" w14:textId="77777777" w:rsidR="002347DE" w:rsidRDefault="002347DE" w:rsidP="002347DE"/>
    <w:p w14:paraId="7590B8E3" w14:textId="77777777" w:rsidR="002347DE" w:rsidRDefault="002347DE" w:rsidP="002347DE">
      <w:r>
        <w:t xml:space="preserve">3.1 </w:t>
      </w:r>
      <w:r>
        <w:rPr>
          <w:rFonts w:hint="eastAsia"/>
        </w:rPr>
        <w:t>Исследование</w:t>
      </w:r>
      <w:r>
        <w:t xml:space="preserve"> </w:t>
      </w:r>
      <w:r>
        <w:rPr>
          <w:rFonts w:hint="eastAsia"/>
        </w:rPr>
        <w:t>изменений</w:t>
      </w:r>
      <w:r>
        <w:t xml:space="preserve"> </w:t>
      </w:r>
      <w:r>
        <w:rPr>
          <w:rFonts w:hint="eastAsia"/>
        </w:rPr>
        <w:t>вкусовой</w:t>
      </w:r>
      <w:r>
        <w:t xml:space="preserve"> </w:t>
      </w:r>
      <w:r>
        <w:rPr>
          <w:rFonts w:hint="eastAsia"/>
        </w:rPr>
        <w:t>и</w:t>
      </w:r>
      <w:r>
        <w:t xml:space="preserve"> </w:t>
      </w:r>
      <w:r>
        <w:rPr>
          <w:rFonts w:hint="eastAsia"/>
        </w:rPr>
        <w:t>ольфакторной</w:t>
      </w:r>
      <w:r>
        <w:t xml:space="preserve"> </w:t>
      </w:r>
      <w:r>
        <w:rPr>
          <w:rFonts w:hint="eastAsia"/>
        </w:rPr>
        <w:t>чувствительности</w:t>
      </w:r>
      <w:r>
        <w:t xml:space="preserve"> </w:t>
      </w:r>
      <w:r>
        <w:rPr>
          <w:rFonts w:hint="eastAsia"/>
        </w:rPr>
        <w:t>у</w:t>
      </w:r>
      <w:r>
        <w:t xml:space="preserve"> </w:t>
      </w:r>
      <w:r>
        <w:rPr>
          <w:rFonts w:hint="eastAsia"/>
        </w:rPr>
        <w:t>пожилых</w:t>
      </w:r>
      <w:r>
        <w:t xml:space="preserve"> </w:t>
      </w:r>
      <w:r>
        <w:rPr>
          <w:rFonts w:hint="eastAsia"/>
        </w:rPr>
        <w:t>людей</w:t>
      </w:r>
    </w:p>
    <w:p w14:paraId="4C11CFEE" w14:textId="77777777" w:rsidR="002347DE" w:rsidRDefault="002347DE" w:rsidP="002347DE"/>
    <w:p w14:paraId="6262B3DA" w14:textId="77777777" w:rsidR="002347DE" w:rsidRDefault="002347DE" w:rsidP="002347DE">
      <w:r>
        <w:t xml:space="preserve">3.2 </w:t>
      </w:r>
      <w:r>
        <w:rPr>
          <w:rFonts w:hint="eastAsia"/>
        </w:rPr>
        <w:t>Когнитивное</w:t>
      </w:r>
      <w:r>
        <w:t xml:space="preserve"> </w:t>
      </w:r>
      <w:r>
        <w:rPr>
          <w:rFonts w:hint="eastAsia"/>
        </w:rPr>
        <w:t>моделирование</w:t>
      </w:r>
      <w:r>
        <w:t xml:space="preserve"> </w:t>
      </w:r>
      <w:r>
        <w:rPr>
          <w:rFonts w:hint="eastAsia"/>
        </w:rPr>
        <w:t>при</w:t>
      </w:r>
      <w:r>
        <w:t xml:space="preserve"> </w:t>
      </w:r>
      <w:r>
        <w:rPr>
          <w:rFonts w:hint="eastAsia"/>
        </w:rPr>
        <w:t>анализе</w:t>
      </w:r>
      <w:r>
        <w:t xml:space="preserve"> </w:t>
      </w:r>
      <w:r>
        <w:rPr>
          <w:rFonts w:hint="eastAsia"/>
        </w:rPr>
        <w:t>факторов</w:t>
      </w:r>
      <w:r>
        <w:t xml:space="preserve">, </w:t>
      </w:r>
      <w:r>
        <w:rPr>
          <w:rFonts w:hint="eastAsia"/>
        </w:rPr>
        <w:t>влияющих</w:t>
      </w:r>
    </w:p>
    <w:p w14:paraId="7F9A9C97" w14:textId="77777777" w:rsidR="002347DE" w:rsidRDefault="002347DE" w:rsidP="002347DE"/>
    <w:p w14:paraId="69764A5C" w14:textId="77777777" w:rsidR="002347DE" w:rsidRDefault="002347DE" w:rsidP="002347DE">
      <w:r>
        <w:rPr>
          <w:rFonts w:hint="eastAsia"/>
        </w:rPr>
        <w:t>на</w:t>
      </w:r>
      <w:r>
        <w:t xml:space="preserve"> </w:t>
      </w:r>
      <w:r>
        <w:rPr>
          <w:rFonts w:hint="eastAsia"/>
        </w:rPr>
        <w:t>вкусовую</w:t>
      </w:r>
      <w:r>
        <w:t xml:space="preserve"> </w:t>
      </w:r>
      <w:r>
        <w:rPr>
          <w:rFonts w:hint="eastAsia"/>
        </w:rPr>
        <w:t>и</w:t>
      </w:r>
      <w:r>
        <w:t xml:space="preserve"> </w:t>
      </w:r>
      <w:r>
        <w:rPr>
          <w:rFonts w:hint="eastAsia"/>
        </w:rPr>
        <w:t>ольфакторную</w:t>
      </w:r>
      <w:r>
        <w:t xml:space="preserve"> </w:t>
      </w:r>
      <w:r>
        <w:rPr>
          <w:rFonts w:hint="eastAsia"/>
        </w:rPr>
        <w:t>чувствительность</w:t>
      </w:r>
      <w:r>
        <w:t xml:space="preserve"> </w:t>
      </w:r>
      <w:r>
        <w:rPr>
          <w:rFonts w:hint="eastAsia"/>
        </w:rPr>
        <w:t>пожилых</w:t>
      </w:r>
      <w:r>
        <w:t xml:space="preserve"> </w:t>
      </w:r>
      <w:r>
        <w:rPr>
          <w:rFonts w:hint="eastAsia"/>
        </w:rPr>
        <w:t>людей</w:t>
      </w:r>
    </w:p>
    <w:p w14:paraId="7A0F8ED9" w14:textId="77777777" w:rsidR="002347DE" w:rsidRDefault="002347DE" w:rsidP="002347DE"/>
    <w:p w14:paraId="41E81C75" w14:textId="77777777" w:rsidR="002347DE" w:rsidRDefault="002347DE" w:rsidP="002347DE">
      <w:r>
        <w:t xml:space="preserve">3.3 </w:t>
      </w:r>
      <w:r>
        <w:rPr>
          <w:rFonts w:hint="eastAsia"/>
        </w:rPr>
        <w:t>Изучение</w:t>
      </w:r>
      <w:r>
        <w:t xml:space="preserve"> </w:t>
      </w:r>
      <w:r>
        <w:rPr>
          <w:rFonts w:hint="eastAsia"/>
        </w:rPr>
        <w:t>предпочтений</w:t>
      </w:r>
      <w:r>
        <w:t xml:space="preserve"> </w:t>
      </w:r>
      <w:r>
        <w:rPr>
          <w:rFonts w:hint="eastAsia"/>
        </w:rPr>
        <w:t>потребителей</w:t>
      </w:r>
      <w:r>
        <w:t xml:space="preserve"> </w:t>
      </w:r>
      <w:r>
        <w:rPr>
          <w:rFonts w:hint="eastAsia"/>
        </w:rPr>
        <w:t>в</w:t>
      </w:r>
      <w:r>
        <w:t xml:space="preserve"> </w:t>
      </w:r>
      <w:r>
        <w:rPr>
          <w:rFonts w:hint="eastAsia"/>
        </w:rPr>
        <w:t>возрасте</w:t>
      </w:r>
      <w:r>
        <w:t xml:space="preserve"> 65-90 </w:t>
      </w:r>
      <w:r>
        <w:rPr>
          <w:rFonts w:hint="eastAsia"/>
        </w:rPr>
        <w:t>лет</w:t>
      </w:r>
      <w:r>
        <w:t xml:space="preserve"> </w:t>
      </w:r>
      <w:r>
        <w:rPr>
          <w:rFonts w:hint="eastAsia"/>
        </w:rPr>
        <w:t>при</w:t>
      </w:r>
      <w:r>
        <w:t xml:space="preserve"> </w:t>
      </w:r>
      <w:r>
        <w:rPr>
          <w:rFonts w:hint="eastAsia"/>
        </w:rPr>
        <w:t>выборе</w:t>
      </w:r>
      <w:r>
        <w:t xml:space="preserve"> </w:t>
      </w:r>
      <w:r>
        <w:rPr>
          <w:rFonts w:hint="eastAsia"/>
        </w:rPr>
        <w:t>безалкогольных</w:t>
      </w:r>
      <w:r>
        <w:t xml:space="preserve"> </w:t>
      </w:r>
      <w:r>
        <w:rPr>
          <w:rFonts w:hint="eastAsia"/>
        </w:rPr>
        <w:t>напитков</w:t>
      </w:r>
    </w:p>
    <w:p w14:paraId="009897A3" w14:textId="77777777" w:rsidR="002347DE" w:rsidRDefault="002347DE" w:rsidP="002347DE"/>
    <w:p w14:paraId="78FE079A" w14:textId="77777777" w:rsidR="002347DE" w:rsidRDefault="002347DE" w:rsidP="002347DE">
      <w:r>
        <w:rPr>
          <w:rFonts w:hint="eastAsia"/>
        </w:rPr>
        <w:t>Заключение</w:t>
      </w:r>
      <w:r>
        <w:t xml:space="preserve"> </w:t>
      </w:r>
      <w:r>
        <w:rPr>
          <w:rFonts w:hint="eastAsia"/>
        </w:rPr>
        <w:t>по</w:t>
      </w:r>
      <w:r>
        <w:t xml:space="preserve"> </w:t>
      </w:r>
      <w:r>
        <w:rPr>
          <w:rFonts w:hint="eastAsia"/>
        </w:rPr>
        <w:t>главе</w:t>
      </w:r>
    </w:p>
    <w:p w14:paraId="44769269" w14:textId="77777777" w:rsidR="002347DE" w:rsidRDefault="002347DE" w:rsidP="002347DE"/>
    <w:p w14:paraId="13DBA814" w14:textId="77777777" w:rsidR="002347DE" w:rsidRDefault="002347DE" w:rsidP="002347DE">
      <w:r>
        <w:rPr>
          <w:rFonts w:hint="eastAsia"/>
        </w:rPr>
        <w:t>ГЛАВА</w:t>
      </w:r>
      <w:r>
        <w:t xml:space="preserve"> 4. </w:t>
      </w:r>
      <w:r>
        <w:rPr>
          <w:rFonts w:hint="eastAsia"/>
        </w:rPr>
        <w:t>МОДЕЛИРОВАНИЕ</w:t>
      </w:r>
      <w:r>
        <w:t xml:space="preserve"> </w:t>
      </w:r>
      <w:r>
        <w:rPr>
          <w:rFonts w:hint="eastAsia"/>
        </w:rPr>
        <w:t>СЫВОРОТОЧНЫХ</w:t>
      </w:r>
      <w:r>
        <w:t xml:space="preserve"> </w:t>
      </w:r>
      <w:r>
        <w:rPr>
          <w:rFonts w:hint="eastAsia"/>
        </w:rPr>
        <w:t>НАПИТКОВ</w:t>
      </w:r>
      <w:r>
        <w:t xml:space="preserve"> </w:t>
      </w:r>
      <w:r>
        <w:rPr>
          <w:rFonts w:hint="eastAsia"/>
        </w:rPr>
        <w:t>ГЕРОНТОЛОГИЧЕСКОЙ</w:t>
      </w:r>
      <w:r>
        <w:t xml:space="preserve"> </w:t>
      </w:r>
      <w:r>
        <w:rPr>
          <w:rFonts w:hint="eastAsia"/>
        </w:rPr>
        <w:t>НАПРАВЛЕННОСТИ</w:t>
      </w:r>
      <w:r>
        <w:t xml:space="preserve"> </w:t>
      </w:r>
      <w:r>
        <w:rPr>
          <w:rFonts w:hint="eastAsia"/>
        </w:rPr>
        <w:t>С</w:t>
      </w:r>
      <w:r>
        <w:t xml:space="preserve"> </w:t>
      </w:r>
      <w:r>
        <w:rPr>
          <w:rFonts w:hint="eastAsia"/>
        </w:rPr>
        <w:t>ЗАДАННЫМИ</w:t>
      </w:r>
      <w:r>
        <w:t xml:space="preserve"> </w:t>
      </w:r>
      <w:r>
        <w:rPr>
          <w:rFonts w:hint="eastAsia"/>
        </w:rPr>
        <w:t>СВОЙСТВАМИ</w:t>
      </w:r>
      <w:r>
        <w:t xml:space="preserve"> </w:t>
      </w:r>
      <w:r>
        <w:rPr>
          <w:rFonts w:hint="eastAsia"/>
        </w:rPr>
        <w:t>С</w:t>
      </w:r>
      <w:r>
        <w:t xml:space="preserve"> </w:t>
      </w:r>
      <w:r>
        <w:rPr>
          <w:rFonts w:hint="eastAsia"/>
        </w:rPr>
        <w:t>УЧЕТОМ</w:t>
      </w:r>
      <w:r>
        <w:t xml:space="preserve"> </w:t>
      </w:r>
      <w:r>
        <w:rPr>
          <w:rFonts w:hint="eastAsia"/>
        </w:rPr>
        <w:t>ВОЗРАСТНЫХ</w:t>
      </w:r>
      <w:r>
        <w:t xml:space="preserve"> </w:t>
      </w:r>
      <w:r>
        <w:rPr>
          <w:rFonts w:hint="eastAsia"/>
        </w:rPr>
        <w:t>СЕНСОРНЫХ</w:t>
      </w:r>
      <w:r>
        <w:t xml:space="preserve"> </w:t>
      </w:r>
      <w:r>
        <w:rPr>
          <w:rFonts w:hint="eastAsia"/>
        </w:rPr>
        <w:t>ИЗМЕНЕНИЙ</w:t>
      </w:r>
      <w:r>
        <w:t xml:space="preserve"> </w:t>
      </w:r>
      <w:r>
        <w:rPr>
          <w:rFonts w:hint="eastAsia"/>
        </w:rPr>
        <w:t>И</w:t>
      </w:r>
      <w:r>
        <w:t xml:space="preserve"> </w:t>
      </w:r>
      <w:r>
        <w:rPr>
          <w:rFonts w:hint="eastAsia"/>
        </w:rPr>
        <w:t>ПРЕДПОЧТЕНИЙ</w:t>
      </w:r>
      <w:r>
        <w:t xml:space="preserve"> </w:t>
      </w:r>
      <w:r>
        <w:rPr>
          <w:rFonts w:hint="eastAsia"/>
        </w:rPr>
        <w:t>ПОЖИЛЫХ</w:t>
      </w:r>
      <w:r>
        <w:t xml:space="preserve"> </w:t>
      </w:r>
      <w:r>
        <w:rPr>
          <w:rFonts w:hint="eastAsia"/>
        </w:rPr>
        <w:t>ЛЮДЕЙ</w:t>
      </w:r>
    </w:p>
    <w:p w14:paraId="6CCBCA40" w14:textId="77777777" w:rsidR="002347DE" w:rsidRDefault="002347DE" w:rsidP="002347DE"/>
    <w:p w14:paraId="611AE1EC" w14:textId="77777777" w:rsidR="002347DE" w:rsidRDefault="002347DE" w:rsidP="002347DE">
      <w:r>
        <w:t xml:space="preserve">4.1 </w:t>
      </w:r>
      <w:r>
        <w:rPr>
          <w:rFonts w:hint="eastAsia"/>
        </w:rPr>
        <w:t>Разработка</w:t>
      </w:r>
      <w:r>
        <w:t xml:space="preserve"> </w:t>
      </w:r>
      <w:r>
        <w:rPr>
          <w:rFonts w:hint="eastAsia"/>
        </w:rPr>
        <w:t>классификации</w:t>
      </w:r>
      <w:r>
        <w:t xml:space="preserve"> </w:t>
      </w:r>
      <w:r>
        <w:rPr>
          <w:rFonts w:hint="eastAsia"/>
        </w:rPr>
        <w:t>растительных</w:t>
      </w:r>
      <w:r>
        <w:t xml:space="preserve"> </w:t>
      </w:r>
      <w:r>
        <w:rPr>
          <w:rFonts w:hint="eastAsia"/>
        </w:rPr>
        <w:t>ингредиентов</w:t>
      </w:r>
      <w:r>
        <w:t xml:space="preserve"> </w:t>
      </w:r>
      <w:r>
        <w:rPr>
          <w:rFonts w:hint="eastAsia"/>
        </w:rPr>
        <w:t>для</w:t>
      </w:r>
      <w:r>
        <w:t xml:space="preserve"> </w:t>
      </w:r>
      <w:r>
        <w:rPr>
          <w:rFonts w:hint="eastAsia"/>
        </w:rPr>
        <w:t>моделирования</w:t>
      </w:r>
      <w:r>
        <w:t xml:space="preserve"> </w:t>
      </w:r>
      <w:r>
        <w:rPr>
          <w:rFonts w:hint="eastAsia"/>
        </w:rPr>
        <w:t>сывороточных</w:t>
      </w:r>
      <w:r>
        <w:t xml:space="preserve"> </w:t>
      </w:r>
      <w:r>
        <w:rPr>
          <w:rFonts w:hint="eastAsia"/>
        </w:rPr>
        <w:t>напитков</w:t>
      </w:r>
      <w:r>
        <w:t xml:space="preserve"> </w:t>
      </w:r>
      <w:r>
        <w:rPr>
          <w:rFonts w:hint="eastAsia"/>
        </w:rPr>
        <w:t>геронтологической</w:t>
      </w:r>
      <w:r>
        <w:t xml:space="preserve"> </w:t>
      </w:r>
      <w:r>
        <w:rPr>
          <w:rFonts w:hint="eastAsia"/>
        </w:rPr>
        <w:t>направленности</w:t>
      </w:r>
    </w:p>
    <w:p w14:paraId="5F5A117E" w14:textId="77777777" w:rsidR="002347DE" w:rsidRDefault="002347DE" w:rsidP="002347DE"/>
    <w:p w14:paraId="1D5E0B28" w14:textId="77777777" w:rsidR="002347DE" w:rsidRDefault="002347DE" w:rsidP="002347DE">
      <w:r>
        <w:lastRenderedPageBreak/>
        <w:t xml:space="preserve">4.2 </w:t>
      </w:r>
      <w:r>
        <w:rPr>
          <w:rFonts w:hint="eastAsia"/>
        </w:rPr>
        <w:t>Получение</w:t>
      </w:r>
      <w:r>
        <w:t xml:space="preserve"> </w:t>
      </w:r>
      <w:r>
        <w:rPr>
          <w:rFonts w:hint="eastAsia"/>
        </w:rPr>
        <w:t>куркумина</w:t>
      </w:r>
      <w:r>
        <w:t xml:space="preserve"> </w:t>
      </w:r>
      <w:r>
        <w:rPr>
          <w:rFonts w:hint="eastAsia"/>
        </w:rPr>
        <w:t>в</w:t>
      </w:r>
      <w:r>
        <w:t xml:space="preserve"> </w:t>
      </w:r>
      <w:r>
        <w:rPr>
          <w:rFonts w:hint="eastAsia"/>
        </w:rPr>
        <w:t>водорастворимой</w:t>
      </w:r>
      <w:r>
        <w:t xml:space="preserve"> </w:t>
      </w:r>
      <w:r>
        <w:rPr>
          <w:rFonts w:hint="eastAsia"/>
        </w:rPr>
        <w:t>форме</w:t>
      </w:r>
    </w:p>
    <w:p w14:paraId="3BDEC517" w14:textId="77777777" w:rsidR="002347DE" w:rsidRDefault="002347DE" w:rsidP="002347DE"/>
    <w:p w14:paraId="6C3BC8BD" w14:textId="77777777" w:rsidR="002347DE" w:rsidRDefault="002347DE" w:rsidP="002347DE">
      <w:r>
        <w:t xml:space="preserve">4.3 </w:t>
      </w:r>
      <w:r>
        <w:rPr>
          <w:rFonts w:hint="eastAsia"/>
        </w:rPr>
        <w:t>Обоснование</w:t>
      </w:r>
      <w:r>
        <w:t xml:space="preserve"> </w:t>
      </w:r>
      <w:r>
        <w:rPr>
          <w:rFonts w:hint="eastAsia"/>
        </w:rPr>
        <w:t>выбора</w:t>
      </w:r>
      <w:r>
        <w:t xml:space="preserve"> </w:t>
      </w:r>
      <w:r>
        <w:rPr>
          <w:rFonts w:hint="eastAsia"/>
        </w:rPr>
        <w:t>основы</w:t>
      </w:r>
      <w:r>
        <w:t xml:space="preserve"> </w:t>
      </w:r>
      <w:r>
        <w:rPr>
          <w:rFonts w:hint="eastAsia"/>
        </w:rPr>
        <w:t>для</w:t>
      </w:r>
      <w:r>
        <w:t xml:space="preserve"> </w:t>
      </w:r>
      <w:r>
        <w:rPr>
          <w:rFonts w:hint="eastAsia"/>
        </w:rPr>
        <w:t>моделирования</w:t>
      </w:r>
      <w:r>
        <w:t xml:space="preserve"> </w:t>
      </w:r>
      <w:r>
        <w:rPr>
          <w:rFonts w:hint="eastAsia"/>
        </w:rPr>
        <w:t>и</w:t>
      </w:r>
      <w:r>
        <w:t xml:space="preserve"> </w:t>
      </w:r>
      <w:r>
        <w:rPr>
          <w:rFonts w:hint="eastAsia"/>
        </w:rPr>
        <w:t>состава</w:t>
      </w:r>
      <w:r>
        <w:t xml:space="preserve"> </w:t>
      </w:r>
      <w:r>
        <w:rPr>
          <w:rFonts w:hint="eastAsia"/>
        </w:rPr>
        <w:t>сывороточных</w:t>
      </w:r>
      <w:r>
        <w:t xml:space="preserve"> </w:t>
      </w:r>
      <w:r>
        <w:rPr>
          <w:rFonts w:hint="eastAsia"/>
        </w:rPr>
        <w:t>напитков</w:t>
      </w:r>
      <w:r>
        <w:t xml:space="preserve"> </w:t>
      </w:r>
      <w:r>
        <w:rPr>
          <w:rFonts w:hint="eastAsia"/>
        </w:rPr>
        <w:t>геронтологической</w:t>
      </w:r>
      <w:r>
        <w:t xml:space="preserve"> </w:t>
      </w:r>
      <w:r>
        <w:rPr>
          <w:rFonts w:hint="eastAsia"/>
        </w:rPr>
        <w:t>направленности</w:t>
      </w:r>
    </w:p>
    <w:p w14:paraId="4C90DC24" w14:textId="77777777" w:rsidR="002347DE" w:rsidRDefault="002347DE" w:rsidP="002347DE"/>
    <w:p w14:paraId="6C5A370E" w14:textId="77777777" w:rsidR="002347DE" w:rsidRDefault="002347DE" w:rsidP="002347DE">
      <w:r>
        <w:t xml:space="preserve">4.4 </w:t>
      </w:r>
      <w:r>
        <w:rPr>
          <w:rFonts w:hint="eastAsia"/>
        </w:rPr>
        <w:t>Разработка</w:t>
      </w:r>
      <w:r>
        <w:t xml:space="preserve"> </w:t>
      </w:r>
      <w:r>
        <w:rPr>
          <w:rFonts w:hint="eastAsia"/>
        </w:rPr>
        <w:t>дегустационной</w:t>
      </w:r>
      <w:r>
        <w:t xml:space="preserve"> </w:t>
      </w:r>
      <w:r>
        <w:rPr>
          <w:rFonts w:hint="eastAsia"/>
        </w:rPr>
        <w:t>описательной</w:t>
      </w:r>
      <w:r>
        <w:t xml:space="preserve"> </w:t>
      </w:r>
      <w:r>
        <w:rPr>
          <w:rFonts w:hint="eastAsia"/>
        </w:rPr>
        <w:t>шкалы</w:t>
      </w:r>
      <w:r>
        <w:t xml:space="preserve"> </w:t>
      </w:r>
      <w:r>
        <w:rPr>
          <w:rFonts w:hint="eastAsia"/>
        </w:rPr>
        <w:t>для</w:t>
      </w:r>
      <w:r>
        <w:t xml:space="preserve"> </w:t>
      </w:r>
      <w:r>
        <w:rPr>
          <w:rFonts w:hint="eastAsia"/>
        </w:rPr>
        <w:t>оценки</w:t>
      </w:r>
      <w:r>
        <w:t xml:space="preserve"> </w:t>
      </w:r>
      <w:r>
        <w:rPr>
          <w:rFonts w:hint="eastAsia"/>
        </w:rPr>
        <w:t>ор</w:t>
      </w:r>
      <w:r>
        <w:t>-</w:t>
      </w:r>
      <w:r>
        <w:rPr>
          <w:rFonts w:hint="eastAsia"/>
        </w:rPr>
        <w:t>ганолептических</w:t>
      </w:r>
      <w:r>
        <w:t xml:space="preserve"> </w:t>
      </w:r>
      <w:r>
        <w:rPr>
          <w:rFonts w:hint="eastAsia"/>
        </w:rPr>
        <w:t>показателей</w:t>
      </w:r>
    </w:p>
    <w:p w14:paraId="5BFEF617" w14:textId="77777777" w:rsidR="002347DE" w:rsidRDefault="002347DE" w:rsidP="002347DE"/>
    <w:p w14:paraId="5F33C0AC" w14:textId="77777777" w:rsidR="002347DE" w:rsidRDefault="002347DE" w:rsidP="002347DE">
      <w:r>
        <w:t xml:space="preserve">4.5 </w:t>
      </w:r>
      <w:r>
        <w:rPr>
          <w:rFonts w:hint="eastAsia"/>
        </w:rPr>
        <w:t>Математическое</w:t>
      </w:r>
      <w:r>
        <w:t xml:space="preserve"> </w:t>
      </w:r>
      <w:r>
        <w:rPr>
          <w:rFonts w:hint="eastAsia"/>
        </w:rPr>
        <w:t>планирование</w:t>
      </w:r>
      <w:r>
        <w:t xml:space="preserve"> </w:t>
      </w:r>
      <w:r>
        <w:rPr>
          <w:rFonts w:hint="eastAsia"/>
        </w:rPr>
        <w:t>эксперимента</w:t>
      </w:r>
      <w:r>
        <w:t xml:space="preserve"> </w:t>
      </w:r>
      <w:r>
        <w:rPr>
          <w:rFonts w:hint="eastAsia"/>
        </w:rPr>
        <w:t>при</w:t>
      </w:r>
      <w:r>
        <w:t xml:space="preserve"> </w:t>
      </w:r>
      <w:r>
        <w:rPr>
          <w:rFonts w:hint="eastAsia"/>
        </w:rPr>
        <w:t>подборе</w:t>
      </w:r>
      <w:r>
        <w:t xml:space="preserve"> </w:t>
      </w:r>
      <w:r>
        <w:rPr>
          <w:rFonts w:hint="eastAsia"/>
        </w:rPr>
        <w:t>рецептурных</w:t>
      </w:r>
      <w:r>
        <w:t xml:space="preserve"> </w:t>
      </w:r>
      <w:r>
        <w:rPr>
          <w:rFonts w:hint="eastAsia"/>
        </w:rPr>
        <w:t>ингредиентов</w:t>
      </w:r>
    </w:p>
    <w:p w14:paraId="5F736B09" w14:textId="77777777" w:rsidR="002347DE" w:rsidRDefault="002347DE" w:rsidP="002347DE"/>
    <w:p w14:paraId="69DE2F54" w14:textId="77777777" w:rsidR="002347DE" w:rsidRDefault="002347DE" w:rsidP="002347DE">
      <w:r>
        <w:rPr>
          <w:rFonts w:hint="eastAsia"/>
        </w:rPr>
        <w:t>Заключение</w:t>
      </w:r>
      <w:r>
        <w:t xml:space="preserve"> </w:t>
      </w:r>
      <w:r>
        <w:rPr>
          <w:rFonts w:hint="eastAsia"/>
        </w:rPr>
        <w:t>по</w:t>
      </w:r>
      <w:r>
        <w:t xml:space="preserve"> </w:t>
      </w:r>
      <w:r>
        <w:rPr>
          <w:rFonts w:hint="eastAsia"/>
        </w:rPr>
        <w:t>главе</w:t>
      </w:r>
    </w:p>
    <w:p w14:paraId="0BCA9B69" w14:textId="77777777" w:rsidR="002347DE" w:rsidRDefault="002347DE" w:rsidP="002347DE"/>
    <w:p w14:paraId="76B8C237" w14:textId="77777777" w:rsidR="002347DE" w:rsidRDefault="002347DE" w:rsidP="002347DE">
      <w:r>
        <w:rPr>
          <w:rFonts w:hint="eastAsia"/>
        </w:rPr>
        <w:t>ГЛАВА</w:t>
      </w:r>
      <w:r>
        <w:t xml:space="preserve"> 5. </w:t>
      </w:r>
      <w:r>
        <w:rPr>
          <w:rFonts w:hint="eastAsia"/>
        </w:rPr>
        <w:t>ПРАКТИЧЕСКОЕ</w:t>
      </w:r>
      <w:r>
        <w:t xml:space="preserve"> </w:t>
      </w:r>
      <w:r>
        <w:rPr>
          <w:rFonts w:hint="eastAsia"/>
        </w:rPr>
        <w:t>ПРИМЕНЕНИЕ</w:t>
      </w:r>
      <w:r>
        <w:t xml:space="preserve"> </w:t>
      </w:r>
      <w:r>
        <w:rPr>
          <w:rFonts w:hint="eastAsia"/>
        </w:rPr>
        <w:t>РЕЗУЛЬТАТОВ</w:t>
      </w:r>
      <w:r>
        <w:t xml:space="preserve"> </w:t>
      </w:r>
      <w:r>
        <w:rPr>
          <w:rFonts w:hint="eastAsia"/>
        </w:rPr>
        <w:t>РАЗРАБОТКИ</w:t>
      </w:r>
      <w:r>
        <w:t xml:space="preserve"> </w:t>
      </w:r>
      <w:r>
        <w:rPr>
          <w:rFonts w:hint="eastAsia"/>
        </w:rPr>
        <w:t>СЫВОРОТОЧНЫХ</w:t>
      </w:r>
      <w:r>
        <w:t xml:space="preserve"> </w:t>
      </w:r>
      <w:r>
        <w:rPr>
          <w:rFonts w:hint="eastAsia"/>
        </w:rPr>
        <w:t>НАПИТКОВ</w:t>
      </w:r>
      <w:r>
        <w:t xml:space="preserve"> </w:t>
      </w:r>
      <w:r>
        <w:rPr>
          <w:rFonts w:hint="eastAsia"/>
        </w:rPr>
        <w:t>ГЕРОНТОЛОГИЧЕСКОЙ</w:t>
      </w:r>
      <w:r>
        <w:t xml:space="preserve"> </w:t>
      </w:r>
      <w:r>
        <w:rPr>
          <w:rFonts w:hint="eastAsia"/>
        </w:rPr>
        <w:t>НАПРАВЛЕННОСТИ</w:t>
      </w:r>
    </w:p>
    <w:p w14:paraId="28FFA53A" w14:textId="77777777" w:rsidR="002347DE" w:rsidRDefault="002347DE" w:rsidP="002347DE"/>
    <w:p w14:paraId="7272759D" w14:textId="77777777" w:rsidR="002347DE" w:rsidRDefault="002347DE" w:rsidP="002347DE">
      <w:r>
        <w:t xml:space="preserve">5.1 </w:t>
      </w:r>
      <w:r>
        <w:rPr>
          <w:rFonts w:hint="eastAsia"/>
        </w:rPr>
        <w:t>Исследование</w:t>
      </w:r>
      <w:r>
        <w:t xml:space="preserve"> </w:t>
      </w:r>
      <w:r>
        <w:rPr>
          <w:rFonts w:hint="eastAsia"/>
        </w:rPr>
        <w:t>показателей</w:t>
      </w:r>
      <w:r>
        <w:t xml:space="preserve"> </w:t>
      </w:r>
      <w:r>
        <w:rPr>
          <w:rFonts w:hint="eastAsia"/>
        </w:rPr>
        <w:t>качества</w:t>
      </w:r>
      <w:r>
        <w:t xml:space="preserve"> </w:t>
      </w:r>
      <w:r>
        <w:rPr>
          <w:rFonts w:hint="eastAsia"/>
        </w:rPr>
        <w:t>и</w:t>
      </w:r>
      <w:r>
        <w:t xml:space="preserve"> </w:t>
      </w:r>
      <w:r>
        <w:rPr>
          <w:rFonts w:hint="eastAsia"/>
        </w:rPr>
        <w:t>безопасности</w:t>
      </w:r>
      <w:r>
        <w:t xml:space="preserve"> </w:t>
      </w:r>
      <w:r>
        <w:rPr>
          <w:rFonts w:hint="eastAsia"/>
        </w:rPr>
        <w:t>при</w:t>
      </w:r>
      <w:r>
        <w:t xml:space="preserve"> </w:t>
      </w:r>
      <w:r>
        <w:rPr>
          <w:rFonts w:hint="eastAsia"/>
        </w:rPr>
        <w:t>хранении</w:t>
      </w:r>
      <w:r>
        <w:t xml:space="preserve">, </w:t>
      </w:r>
      <w:r>
        <w:rPr>
          <w:rFonts w:hint="eastAsia"/>
        </w:rPr>
        <w:t>установление</w:t>
      </w:r>
      <w:r>
        <w:t xml:space="preserve"> </w:t>
      </w:r>
      <w:r>
        <w:rPr>
          <w:rFonts w:hint="eastAsia"/>
        </w:rPr>
        <w:t>регламентируемых</w:t>
      </w:r>
      <w:r>
        <w:t xml:space="preserve"> </w:t>
      </w:r>
      <w:r>
        <w:rPr>
          <w:rFonts w:hint="eastAsia"/>
        </w:rPr>
        <w:t>показателей</w:t>
      </w:r>
    </w:p>
    <w:p w14:paraId="2C16F62E" w14:textId="77777777" w:rsidR="002347DE" w:rsidRDefault="002347DE" w:rsidP="002347DE"/>
    <w:p w14:paraId="07EF1D27" w14:textId="77777777" w:rsidR="002347DE" w:rsidRDefault="002347DE" w:rsidP="002347DE">
      <w:r>
        <w:t xml:space="preserve">5.2 </w:t>
      </w:r>
      <w:r>
        <w:rPr>
          <w:rFonts w:hint="eastAsia"/>
        </w:rPr>
        <w:t>Разработка</w:t>
      </w:r>
      <w:r>
        <w:t xml:space="preserve"> </w:t>
      </w:r>
      <w:r>
        <w:rPr>
          <w:rFonts w:hint="eastAsia"/>
        </w:rPr>
        <w:t>технологии</w:t>
      </w:r>
      <w:r>
        <w:t xml:space="preserve"> </w:t>
      </w:r>
      <w:r>
        <w:rPr>
          <w:rFonts w:hint="eastAsia"/>
        </w:rPr>
        <w:t>производства</w:t>
      </w:r>
    </w:p>
    <w:p w14:paraId="7B3E1DDB" w14:textId="77777777" w:rsidR="002347DE" w:rsidRDefault="002347DE" w:rsidP="002347DE"/>
    <w:p w14:paraId="190C5FB5" w14:textId="77777777" w:rsidR="002347DE" w:rsidRDefault="002347DE" w:rsidP="002347DE">
      <w:r>
        <w:t xml:space="preserve">5.3 </w:t>
      </w:r>
      <w:r>
        <w:rPr>
          <w:rFonts w:hint="eastAsia"/>
        </w:rPr>
        <w:t>Разработка</w:t>
      </w:r>
      <w:r>
        <w:t xml:space="preserve"> </w:t>
      </w:r>
      <w:r>
        <w:rPr>
          <w:rFonts w:hint="eastAsia"/>
        </w:rPr>
        <w:t>обобщенного</w:t>
      </w:r>
      <w:r>
        <w:t xml:space="preserve"> </w:t>
      </w:r>
      <w:r>
        <w:rPr>
          <w:rFonts w:hint="eastAsia"/>
        </w:rPr>
        <w:t>комплексного</w:t>
      </w:r>
      <w:r>
        <w:t xml:space="preserve"> </w:t>
      </w:r>
      <w:r>
        <w:rPr>
          <w:rFonts w:hint="eastAsia"/>
        </w:rPr>
        <w:t>показателя</w:t>
      </w:r>
      <w:r>
        <w:t xml:space="preserve"> </w:t>
      </w:r>
      <w:r>
        <w:rPr>
          <w:rFonts w:hint="eastAsia"/>
        </w:rPr>
        <w:t>качества</w:t>
      </w:r>
    </w:p>
    <w:p w14:paraId="0AC0740E" w14:textId="77777777" w:rsidR="002347DE" w:rsidRDefault="002347DE" w:rsidP="002347DE"/>
    <w:p w14:paraId="1430F3A3" w14:textId="77777777" w:rsidR="002347DE" w:rsidRDefault="002347DE" w:rsidP="002347DE">
      <w:r>
        <w:rPr>
          <w:rFonts w:hint="eastAsia"/>
        </w:rPr>
        <w:t>Заключение</w:t>
      </w:r>
      <w:r>
        <w:t xml:space="preserve"> </w:t>
      </w:r>
      <w:r>
        <w:rPr>
          <w:rFonts w:hint="eastAsia"/>
        </w:rPr>
        <w:t>по</w:t>
      </w:r>
      <w:r>
        <w:t xml:space="preserve"> </w:t>
      </w:r>
      <w:r>
        <w:rPr>
          <w:rFonts w:hint="eastAsia"/>
        </w:rPr>
        <w:t>главе</w:t>
      </w:r>
    </w:p>
    <w:p w14:paraId="34FF70AF" w14:textId="77777777" w:rsidR="002347DE" w:rsidRDefault="002347DE" w:rsidP="002347DE"/>
    <w:p w14:paraId="4692B374" w14:textId="77777777" w:rsidR="002347DE" w:rsidRDefault="002347DE" w:rsidP="002347DE">
      <w:r>
        <w:rPr>
          <w:rFonts w:hint="eastAsia"/>
        </w:rPr>
        <w:t>ЗАКЛЮЧЕНИЕ</w:t>
      </w:r>
    </w:p>
    <w:p w14:paraId="04FB46BB" w14:textId="77777777" w:rsidR="002347DE" w:rsidRDefault="002347DE" w:rsidP="002347DE"/>
    <w:p w14:paraId="36D52264" w14:textId="77777777" w:rsidR="002347DE" w:rsidRDefault="002347DE" w:rsidP="002347DE">
      <w:r>
        <w:rPr>
          <w:rFonts w:hint="eastAsia"/>
        </w:rPr>
        <w:t>СПИСОК</w:t>
      </w:r>
      <w:r>
        <w:t xml:space="preserve"> </w:t>
      </w:r>
      <w:r>
        <w:rPr>
          <w:rFonts w:hint="eastAsia"/>
        </w:rPr>
        <w:t>ЛИТЕРАТУРЫ</w:t>
      </w:r>
    </w:p>
    <w:p w14:paraId="2995217C" w14:textId="77777777" w:rsidR="002347DE" w:rsidRDefault="002347DE" w:rsidP="002347DE"/>
    <w:p w14:paraId="59324CA4" w14:textId="77777777" w:rsidR="002347DE" w:rsidRDefault="002347DE" w:rsidP="002347DE">
      <w:r>
        <w:rPr>
          <w:rFonts w:hint="eastAsia"/>
        </w:rPr>
        <w:t>Приложение</w:t>
      </w:r>
      <w:r>
        <w:t xml:space="preserve"> </w:t>
      </w:r>
      <w:r>
        <w:rPr>
          <w:rFonts w:hint="eastAsia"/>
        </w:rPr>
        <w:t>А</w:t>
      </w:r>
      <w:r>
        <w:t xml:space="preserve"> - </w:t>
      </w:r>
      <w:r>
        <w:rPr>
          <w:rFonts w:hint="eastAsia"/>
        </w:rPr>
        <w:t>Дегустационные</w:t>
      </w:r>
      <w:r>
        <w:t xml:space="preserve"> </w:t>
      </w:r>
      <w:r>
        <w:rPr>
          <w:rFonts w:hint="eastAsia"/>
        </w:rPr>
        <w:t>листы</w:t>
      </w:r>
    </w:p>
    <w:p w14:paraId="79B30B10" w14:textId="77777777" w:rsidR="002347DE" w:rsidRDefault="002347DE" w:rsidP="002347DE"/>
    <w:p w14:paraId="64BC5CB2" w14:textId="77777777" w:rsidR="002347DE" w:rsidRDefault="002347DE" w:rsidP="002347DE">
      <w:r>
        <w:rPr>
          <w:rFonts w:hint="eastAsia"/>
        </w:rPr>
        <w:t>Приложение</w:t>
      </w:r>
      <w:r>
        <w:t xml:space="preserve"> </w:t>
      </w:r>
      <w:r>
        <w:rPr>
          <w:rFonts w:hint="eastAsia"/>
        </w:rPr>
        <w:t>Б</w:t>
      </w:r>
      <w:r>
        <w:t xml:space="preserve"> - </w:t>
      </w:r>
      <w:r>
        <w:rPr>
          <w:rFonts w:hint="eastAsia"/>
        </w:rPr>
        <w:t>Анкета</w:t>
      </w:r>
      <w:r>
        <w:t xml:space="preserve"> </w:t>
      </w:r>
      <w:r>
        <w:rPr>
          <w:rFonts w:hint="eastAsia"/>
        </w:rPr>
        <w:t>для</w:t>
      </w:r>
      <w:r>
        <w:t xml:space="preserve"> </w:t>
      </w:r>
      <w:r>
        <w:rPr>
          <w:rFonts w:hint="eastAsia"/>
        </w:rPr>
        <w:t>выяснения</w:t>
      </w:r>
      <w:r>
        <w:t xml:space="preserve"> </w:t>
      </w:r>
      <w:r>
        <w:rPr>
          <w:rFonts w:hint="eastAsia"/>
        </w:rPr>
        <w:t>предпочтений</w:t>
      </w:r>
      <w:r>
        <w:t xml:space="preserve"> </w:t>
      </w:r>
      <w:r>
        <w:rPr>
          <w:rFonts w:hint="eastAsia"/>
        </w:rPr>
        <w:t>пожилых</w:t>
      </w:r>
      <w:r>
        <w:t xml:space="preserve"> </w:t>
      </w:r>
      <w:r>
        <w:rPr>
          <w:rFonts w:hint="eastAsia"/>
        </w:rPr>
        <w:t>людей</w:t>
      </w:r>
      <w:r>
        <w:t xml:space="preserve"> </w:t>
      </w:r>
      <w:r>
        <w:rPr>
          <w:rFonts w:hint="eastAsia"/>
        </w:rPr>
        <w:t>в</w:t>
      </w:r>
      <w:r>
        <w:t xml:space="preserve"> </w:t>
      </w:r>
      <w:r>
        <w:rPr>
          <w:rFonts w:hint="eastAsia"/>
        </w:rPr>
        <w:t>отношении</w:t>
      </w:r>
      <w:r>
        <w:t xml:space="preserve"> </w:t>
      </w:r>
      <w:r>
        <w:rPr>
          <w:rFonts w:hint="eastAsia"/>
        </w:rPr>
        <w:t>безалкогольных</w:t>
      </w:r>
      <w:r>
        <w:t xml:space="preserve"> </w:t>
      </w:r>
      <w:r>
        <w:rPr>
          <w:rFonts w:hint="eastAsia"/>
        </w:rPr>
        <w:t>напитков</w:t>
      </w:r>
      <w:r>
        <w:t xml:space="preserve">, </w:t>
      </w:r>
      <w:r>
        <w:rPr>
          <w:rFonts w:hint="eastAsia"/>
        </w:rPr>
        <w:t>СНГН</w:t>
      </w:r>
      <w:r>
        <w:t xml:space="preserve"> </w:t>
      </w:r>
      <w:r>
        <w:rPr>
          <w:rFonts w:hint="eastAsia"/>
        </w:rPr>
        <w:t>и</w:t>
      </w:r>
      <w:r>
        <w:t xml:space="preserve"> </w:t>
      </w:r>
      <w:r>
        <w:rPr>
          <w:rFonts w:hint="eastAsia"/>
        </w:rPr>
        <w:t>оценки</w:t>
      </w:r>
      <w:r>
        <w:t xml:space="preserve"> </w:t>
      </w:r>
      <w:r>
        <w:rPr>
          <w:rFonts w:hint="eastAsia"/>
        </w:rPr>
        <w:t>состояния</w:t>
      </w:r>
      <w:r>
        <w:t xml:space="preserve"> </w:t>
      </w:r>
      <w:r>
        <w:rPr>
          <w:rFonts w:hint="eastAsia"/>
        </w:rPr>
        <w:t>здоровья</w:t>
      </w:r>
    </w:p>
    <w:p w14:paraId="293D0A7B" w14:textId="77777777" w:rsidR="002347DE" w:rsidRDefault="002347DE" w:rsidP="002347DE"/>
    <w:p w14:paraId="25C7E727" w14:textId="77777777" w:rsidR="002347DE" w:rsidRDefault="002347DE" w:rsidP="002347DE">
      <w:r>
        <w:rPr>
          <w:rFonts w:hint="eastAsia"/>
        </w:rPr>
        <w:t>Приложение</w:t>
      </w:r>
      <w:r>
        <w:t xml:space="preserve"> </w:t>
      </w:r>
      <w:r>
        <w:rPr>
          <w:rFonts w:hint="eastAsia"/>
        </w:rPr>
        <w:t>В</w:t>
      </w:r>
      <w:r>
        <w:t xml:space="preserve"> - </w:t>
      </w:r>
      <w:r>
        <w:rPr>
          <w:rFonts w:hint="eastAsia"/>
        </w:rPr>
        <w:t>Анкеты</w:t>
      </w:r>
      <w:r>
        <w:t>-</w:t>
      </w:r>
      <w:r>
        <w:rPr>
          <w:rFonts w:hint="eastAsia"/>
        </w:rPr>
        <w:t>опросники</w:t>
      </w:r>
      <w:r>
        <w:t xml:space="preserve"> </w:t>
      </w:r>
      <w:r>
        <w:rPr>
          <w:rFonts w:hint="eastAsia"/>
        </w:rPr>
        <w:t>для</w:t>
      </w:r>
      <w:r>
        <w:t xml:space="preserve"> </w:t>
      </w:r>
      <w:r>
        <w:rPr>
          <w:rFonts w:hint="eastAsia"/>
        </w:rPr>
        <w:t>выяснения</w:t>
      </w:r>
      <w:r>
        <w:t xml:space="preserve"> </w:t>
      </w:r>
      <w:r>
        <w:rPr>
          <w:rFonts w:hint="eastAsia"/>
        </w:rPr>
        <w:t>отношения</w:t>
      </w:r>
      <w:r>
        <w:t xml:space="preserve"> </w:t>
      </w:r>
      <w:r>
        <w:rPr>
          <w:rFonts w:hint="eastAsia"/>
        </w:rPr>
        <w:t>пожилых</w:t>
      </w:r>
      <w:r>
        <w:t xml:space="preserve"> </w:t>
      </w:r>
      <w:r>
        <w:rPr>
          <w:rFonts w:hint="eastAsia"/>
        </w:rPr>
        <w:t>людей</w:t>
      </w:r>
      <w:r>
        <w:t xml:space="preserve"> </w:t>
      </w:r>
      <w:r>
        <w:rPr>
          <w:rFonts w:hint="eastAsia"/>
        </w:rPr>
        <w:t>к</w:t>
      </w:r>
      <w:r>
        <w:t xml:space="preserve"> </w:t>
      </w:r>
      <w:r>
        <w:rPr>
          <w:rFonts w:hint="eastAsia"/>
        </w:rPr>
        <w:t>разработанным</w:t>
      </w:r>
      <w:r>
        <w:t xml:space="preserve"> </w:t>
      </w:r>
      <w:r>
        <w:rPr>
          <w:rFonts w:hint="eastAsia"/>
        </w:rPr>
        <w:t>СНГН</w:t>
      </w:r>
    </w:p>
    <w:p w14:paraId="00FB8E2D" w14:textId="77777777" w:rsidR="002347DE" w:rsidRDefault="002347DE" w:rsidP="002347DE"/>
    <w:p w14:paraId="4D8A0101" w14:textId="77777777" w:rsidR="002347DE" w:rsidRDefault="002347DE" w:rsidP="002347DE">
      <w:r>
        <w:rPr>
          <w:rFonts w:hint="eastAsia"/>
        </w:rPr>
        <w:t>Приложение</w:t>
      </w:r>
      <w:r>
        <w:t xml:space="preserve"> </w:t>
      </w:r>
      <w:r>
        <w:rPr>
          <w:rFonts w:hint="eastAsia"/>
        </w:rPr>
        <w:t>Г</w:t>
      </w:r>
      <w:r>
        <w:t xml:space="preserve"> - </w:t>
      </w:r>
      <w:r>
        <w:rPr>
          <w:rFonts w:hint="eastAsia"/>
        </w:rPr>
        <w:t>Свидетельство</w:t>
      </w:r>
      <w:r>
        <w:t xml:space="preserve"> </w:t>
      </w:r>
      <w:r>
        <w:rPr>
          <w:rFonts w:hint="eastAsia"/>
        </w:rPr>
        <w:t>о</w:t>
      </w:r>
      <w:r>
        <w:t xml:space="preserve"> </w:t>
      </w:r>
      <w:r>
        <w:rPr>
          <w:rFonts w:hint="eastAsia"/>
        </w:rPr>
        <w:t>регистрации</w:t>
      </w:r>
      <w:r>
        <w:t xml:space="preserve"> </w:t>
      </w:r>
      <w:r>
        <w:rPr>
          <w:rFonts w:hint="eastAsia"/>
        </w:rPr>
        <w:t>ЭВМ</w:t>
      </w:r>
    </w:p>
    <w:p w14:paraId="42556718" w14:textId="77777777" w:rsidR="002347DE" w:rsidRDefault="002347DE" w:rsidP="002347DE"/>
    <w:p w14:paraId="6160DFF4" w14:textId="77777777" w:rsidR="002347DE" w:rsidRDefault="002347DE" w:rsidP="002347DE">
      <w:r>
        <w:rPr>
          <w:rFonts w:hint="eastAsia"/>
        </w:rPr>
        <w:t>Приложение</w:t>
      </w:r>
      <w:r>
        <w:t xml:space="preserve"> </w:t>
      </w:r>
      <w:r>
        <w:rPr>
          <w:rFonts w:hint="eastAsia"/>
        </w:rPr>
        <w:t>Д</w:t>
      </w:r>
      <w:r>
        <w:t xml:space="preserve"> - </w:t>
      </w:r>
      <w:r>
        <w:rPr>
          <w:rFonts w:hint="eastAsia"/>
        </w:rPr>
        <w:t>Фотомакет</w:t>
      </w:r>
      <w:r>
        <w:t xml:space="preserve"> </w:t>
      </w:r>
      <w:r>
        <w:rPr>
          <w:rFonts w:hint="eastAsia"/>
        </w:rPr>
        <w:t>упаковки</w:t>
      </w:r>
    </w:p>
    <w:p w14:paraId="5C7C847B" w14:textId="77777777" w:rsidR="002347DE" w:rsidRDefault="002347DE" w:rsidP="002347DE"/>
    <w:p w14:paraId="2FF351A7" w14:textId="77777777" w:rsidR="002347DE" w:rsidRDefault="002347DE" w:rsidP="002347DE">
      <w:r>
        <w:rPr>
          <w:rFonts w:hint="eastAsia"/>
        </w:rPr>
        <w:t>Приложение</w:t>
      </w:r>
      <w:r>
        <w:t xml:space="preserve"> </w:t>
      </w:r>
      <w:r>
        <w:rPr>
          <w:rFonts w:hint="eastAsia"/>
        </w:rPr>
        <w:t>Е</w:t>
      </w:r>
      <w:r>
        <w:t xml:space="preserve"> -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r>
        <w:t xml:space="preserve"> </w:t>
      </w:r>
      <w:r>
        <w:rPr>
          <w:rFonts w:hint="eastAsia"/>
        </w:rPr>
        <w:t>на</w:t>
      </w:r>
      <w:r>
        <w:t xml:space="preserve"> </w:t>
      </w:r>
      <w:r>
        <w:rPr>
          <w:rFonts w:hint="eastAsia"/>
        </w:rPr>
        <w:t>кафедре</w:t>
      </w:r>
      <w:r>
        <w:t xml:space="preserve"> </w:t>
      </w:r>
      <w:r>
        <w:rPr>
          <w:rFonts w:hint="eastAsia"/>
        </w:rPr>
        <w:t>технологии</w:t>
      </w:r>
      <w:r>
        <w:t xml:space="preserve"> </w:t>
      </w:r>
      <w:r>
        <w:rPr>
          <w:rFonts w:hint="eastAsia"/>
        </w:rPr>
        <w:t>питания</w:t>
      </w:r>
      <w:r>
        <w:t xml:space="preserve"> </w:t>
      </w:r>
      <w:r>
        <w:rPr>
          <w:rFonts w:hint="eastAsia"/>
        </w:rPr>
        <w:t>ФГБОУ</w:t>
      </w:r>
      <w:r>
        <w:t xml:space="preserve"> </w:t>
      </w:r>
      <w:r>
        <w:rPr>
          <w:rFonts w:hint="eastAsia"/>
        </w:rPr>
        <w:t>ВО</w:t>
      </w:r>
      <w:r>
        <w:t xml:space="preserve"> </w:t>
      </w:r>
      <w:r>
        <w:rPr>
          <w:rFonts w:hint="eastAsia"/>
        </w:rPr>
        <w:t>«</w:t>
      </w:r>
      <w:r>
        <w:rPr>
          <w:rFonts w:hint="eastAsia"/>
        </w:rPr>
        <w:t>Уральский</w:t>
      </w:r>
    </w:p>
    <w:p w14:paraId="24904DE2" w14:textId="77777777" w:rsidR="002347DE" w:rsidRDefault="002347DE" w:rsidP="002347DE"/>
    <w:p w14:paraId="4F08A540" w14:textId="77777777" w:rsidR="002347DE" w:rsidRDefault="002347DE" w:rsidP="002347DE">
      <w:r>
        <w:rPr>
          <w:rFonts w:hint="eastAsia"/>
        </w:rPr>
        <w:t>государственный</w:t>
      </w:r>
      <w:r>
        <w:t xml:space="preserve"> </w:t>
      </w:r>
      <w:r>
        <w:rPr>
          <w:rFonts w:hint="eastAsia"/>
        </w:rPr>
        <w:t>экономический</w:t>
      </w:r>
      <w:r>
        <w:t xml:space="preserve"> </w:t>
      </w:r>
      <w:r>
        <w:rPr>
          <w:rFonts w:hint="eastAsia"/>
        </w:rPr>
        <w:t>университет</w:t>
      </w:r>
      <w:r>
        <w:rPr>
          <w:rFonts w:hint="eastAsia"/>
        </w:rPr>
        <w:t>»</w:t>
      </w:r>
    </w:p>
    <w:p w14:paraId="19B87366" w14:textId="77777777" w:rsidR="002347DE" w:rsidRDefault="002347DE" w:rsidP="002347DE"/>
    <w:p w14:paraId="542FE027" w14:textId="77777777" w:rsidR="002347DE" w:rsidRDefault="002347DE" w:rsidP="002347DE">
      <w:r>
        <w:rPr>
          <w:rFonts w:hint="eastAsia"/>
        </w:rPr>
        <w:t>Приложение</w:t>
      </w:r>
      <w:r>
        <w:t xml:space="preserve"> </w:t>
      </w:r>
      <w:r>
        <w:rPr>
          <w:rFonts w:hint="eastAsia"/>
        </w:rPr>
        <w:t>Ж</w:t>
      </w:r>
      <w:r>
        <w:t xml:space="preserve"> -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ООО</w:t>
      </w:r>
      <w:r>
        <w:t xml:space="preserve"> </w:t>
      </w:r>
      <w:r>
        <w:rPr>
          <w:rFonts w:hint="eastAsia"/>
        </w:rPr>
        <w:t>Центр</w:t>
      </w:r>
      <w:r>
        <w:t xml:space="preserve"> </w:t>
      </w:r>
      <w:r>
        <w:rPr>
          <w:rFonts w:hint="eastAsia"/>
        </w:rPr>
        <w:t>«</w:t>
      </w:r>
      <w:r>
        <w:rPr>
          <w:rFonts w:hint="eastAsia"/>
        </w:rPr>
        <w:t>Дегустатор</w:t>
      </w:r>
      <w:r>
        <w:rPr>
          <w:rFonts w:hint="eastAsia"/>
        </w:rPr>
        <w:t>»</w:t>
      </w:r>
    </w:p>
    <w:p w14:paraId="4BB718AD" w14:textId="77777777" w:rsidR="002347DE" w:rsidRDefault="002347DE" w:rsidP="002347DE"/>
    <w:p w14:paraId="4A3A7CE3" w14:textId="77777777" w:rsidR="002347DE" w:rsidRDefault="002347DE" w:rsidP="002347DE">
      <w:r>
        <w:rPr>
          <w:rFonts w:hint="eastAsia"/>
        </w:rPr>
        <w:t>Приложение</w:t>
      </w:r>
      <w:r>
        <w:t xml:space="preserve"> </w:t>
      </w:r>
      <w:r>
        <w:rPr>
          <w:rFonts w:hint="eastAsia"/>
        </w:rPr>
        <w:t>И</w:t>
      </w:r>
      <w:r>
        <w:t xml:space="preserve"> -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ПКФ</w:t>
      </w:r>
      <w:r>
        <w:t xml:space="preserve"> </w:t>
      </w:r>
      <w:r>
        <w:rPr>
          <w:rFonts w:hint="eastAsia"/>
        </w:rPr>
        <w:t>«</w:t>
      </w:r>
      <w:r>
        <w:rPr>
          <w:rFonts w:hint="eastAsia"/>
        </w:rPr>
        <w:t>Экологический</w:t>
      </w:r>
      <w:r>
        <w:t xml:space="preserve"> </w:t>
      </w:r>
      <w:r>
        <w:rPr>
          <w:rFonts w:hint="eastAsia"/>
        </w:rPr>
        <w:t>ресурс</w:t>
      </w:r>
      <w:r>
        <w:rPr>
          <w:rFonts w:hint="eastAsia"/>
        </w:rPr>
        <w:t>»</w:t>
      </w:r>
    </w:p>
    <w:p w14:paraId="40D5FAB7" w14:textId="77777777" w:rsidR="002347DE" w:rsidRDefault="002347DE" w:rsidP="002347DE"/>
    <w:p w14:paraId="6C0007AF" w14:textId="77777777" w:rsidR="002347DE" w:rsidRDefault="002347DE" w:rsidP="002347DE">
      <w:r>
        <w:rPr>
          <w:rFonts w:hint="eastAsia"/>
        </w:rPr>
        <w:t>Приложение</w:t>
      </w:r>
      <w:r>
        <w:t xml:space="preserve"> </w:t>
      </w:r>
      <w:r>
        <w:rPr>
          <w:rFonts w:hint="eastAsia"/>
        </w:rPr>
        <w:t>К</w:t>
      </w:r>
      <w:r>
        <w:t xml:space="preserve"> - </w:t>
      </w:r>
      <w:r>
        <w:rPr>
          <w:rFonts w:hint="eastAsia"/>
        </w:rPr>
        <w:t>Технические</w:t>
      </w:r>
      <w:r>
        <w:t xml:space="preserve"> </w:t>
      </w:r>
      <w:r>
        <w:rPr>
          <w:rFonts w:hint="eastAsia"/>
        </w:rPr>
        <w:t>условия</w:t>
      </w:r>
      <w:r>
        <w:t xml:space="preserve"> </w:t>
      </w:r>
      <w:r>
        <w:rPr>
          <w:rFonts w:hint="eastAsia"/>
        </w:rPr>
        <w:t>по</w:t>
      </w:r>
      <w:r>
        <w:t xml:space="preserve"> </w:t>
      </w:r>
      <w:r>
        <w:rPr>
          <w:rFonts w:hint="eastAsia"/>
        </w:rPr>
        <w:t>производству</w:t>
      </w:r>
      <w:r>
        <w:t xml:space="preserve"> </w:t>
      </w:r>
      <w:r>
        <w:rPr>
          <w:rFonts w:hint="eastAsia"/>
        </w:rPr>
        <w:t>напитков</w:t>
      </w:r>
      <w:r>
        <w:t xml:space="preserve"> </w:t>
      </w:r>
      <w:r>
        <w:rPr>
          <w:rFonts w:hint="eastAsia"/>
        </w:rPr>
        <w:t>сывороточных</w:t>
      </w:r>
      <w:r>
        <w:t xml:space="preserve"> </w:t>
      </w:r>
      <w:r>
        <w:rPr>
          <w:rFonts w:hint="eastAsia"/>
        </w:rPr>
        <w:t>ТУ</w:t>
      </w:r>
    </w:p>
    <w:p w14:paraId="5833B02C" w14:textId="77777777" w:rsidR="002347DE" w:rsidRDefault="002347DE" w:rsidP="002347DE"/>
    <w:p w14:paraId="51FA5B87" w14:textId="77777777" w:rsidR="002347DE" w:rsidRDefault="002347DE" w:rsidP="002347DE">
      <w:r>
        <w:rPr>
          <w:rFonts w:hint="eastAsia"/>
        </w:rPr>
        <w:t>Приложение</w:t>
      </w:r>
      <w:r>
        <w:t xml:space="preserve"> </w:t>
      </w:r>
      <w:r>
        <w:rPr>
          <w:rFonts w:hint="eastAsia"/>
        </w:rPr>
        <w:t>Л</w:t>
      </w:r>
      <w:r>
        <w:t xml:space="preserve"> - </w:t>
      </w:r>
      <w:r>
        <w:rPr>
          <w:rFonts w:hint="eastAsia"/>
        </w:rPr>
        <w:t>Технологическая</w:t>
      </w:r>
      <w:r>
        <w:t xml:space="preserve"> </w:t>
      </w:r>
      <w:r>
        <w:rPr>
          <w:rFonts w:hint="eastAsia"/>
        </w:rPr>
        <w:t>инструкция</w:t>
      </w:r>
      <w:r>
        <w:t xml:space="preserve"> </w:t>
      </w:r>
      <w:r>
        <w:rPr>
          <w:rFonts w:hint="eastAsia"/>
        </w:rPr>
        <w:t>по</w:t>
      </w:r>
      <w:r>
        <w:t xml:space="preserve"> </w:t>
      </w:r>
      <w:r>
        <w:rPr>
          <w:rFonts w:hint="eastAsia"/>
        </w:rPr>
        <w:t>производству</w:t>
      </w:r>
      <w:r>
        <w:t xml:space="preserve"> </w:t>
      </w:r>
      <w:r>
        <w:rPr>
          <w:rFonts w:hint="eastAsia"/>
        </w:rPr>
        <w:t>напитков</w:t>
      </w:r>
      <w:r>
        <w:t xml:space="preserve"> </w:t>
      </w:r>
      <w:r>
        <w:rPr>
          <w:rFonts w:hint="eastAsia"/>
        </w:rPr>
        <w:t>сывороточных</w:t>
      </w:r>
      <w:r>
        <w:t xml:space="preserve"> </w:t>
      </w:r>
      <w:r>
        <w:rPr>
          <w:rFonts w:hint="eastAsia"/>
        </w:rPr>
        <w:t>ТИ</w:t>
      </w:r>
    </w:p>
    <w:p w14:paraId="0C963831" w14:textId="77777777" w:rsidR="002347DE" w:rsidRDefault="002347DE" w:rsidP="002347DE"/>
    <w:p w14:paraId="79F663B9" w14:textId="77777777" w:rsidR="002347DE" w:rsidRDefault="002347DE" w:rsidP="002347DE">
      <w:r>
        <w:rPr>
          <w:rFonts w:hint="eastAsia"/>
        </w:rPr>
        <w:t>Приложение</w:t>
      </w:r>
      <w:r>
        <w:t xml:space="preserve"> </w:t>
      </w:r>
      <w:r>
        <w:rPr>
          <w:rFonts w:hint="eastAsia"/>
        </w:rPr>
        <w:t>М</w:t>
      </w:r>
      <w:r>
        <w:t xml:space="preserve"> - </w:t>
      </w:r>
      <w:r>
        <w:rPr>
          <w:rFonts w:hint="eastAsia"/>
        </w:rPr>
        <w:t>Описательная</w:t>
      </w:r>
      <w:r>
        <w:t xml:space="preserve"> </w:t>
      </w:r>
      <w:r>
        <w:rPr>
          <w:rFonts w:hint="eastAsia"/>
        </w:rPr>
        <w:t>балльная</w:t>
      </w:r>
      <w:r>
        <w:t xml:space="preserve"> </w:t>
      </w:r>
      <w:r>
        <w:rPr>
          <w:rFonts w:hint="eastAsia"/>
        </w:rPr>
        <w:t>шкала</w:t>
      </w:r>
      <w:r>
        <w:t xml:space="preserve"> </w:t>
      </w:r>
      <w:r>
        <w:rPr>
          <w:rFonts w:hint="eastAsia"/>
        </w:rPr>
        <w:t>оценки</w:t>
      </w:r>
      <w:r>
        <w:t xml:space="preserve"> </w:t>
      </w:r>
      <w:r>
        <w:rPr>
          <w:rFonts w:hint="eastAsia"/>
        </w:rPr>
        <w:t>органолептических</w:t>
      </w:r>
    </w:p>
    <w:p w14:paraId="7C5CABAF" w14:textId="77777777" w:rsidR="002347DE" w:rsidRDefault="002347DE" w:rsidP="002347DE"/>
    <w:p w14:paraId="0D4B8BD8" w14:textId="0A3365F8" w:rsidR="002347DE" w:rsidRPr="002347DE" w:rsidRDefault="002347DE" w:rsidP="002347DE">
      <w:r>
        <w:rPr>
          <w:rFonts w:hint="eastAsia"/>
        </w:rPr>
        <w:t>показателей</w:t>
      </w:r>
      <w:r>
        <w:t xml:space="preserve"> </w:t>
      </w:r>
      <w:r>
        <w:rPr>
          <w:rFonts w:hint="eastAsia"/>
        </w:rPr>
        <w:t>качества</w:t>
      </w:r>
      <w:r>
        <w:t xml:space="preserve"> </w:t>
      </w:r>
      <w:r>
        <w:rPr>
          <w:rFonts w:hint="eastAsia"/>
        </w:rPr>
        <w:t>СНГН</w:t>
      </w:r>
    </w:p>
    <w:sectPr w:rsidR="002347DE" w:rsidRPr="002347DE" w:rsidSect="00662A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BFB2" w14:textId="77777777" w:rsidR="00662AAD" w:rsidRDefault="00662AAD">
      <w:pPr>
        <w:spacing w:after="0" w:line="240" w:lineRule="auto"/>
      </w:pPr>
      <w:r>
        <w:separator/>
      </w:r>
    </w:p>
  </w:endnote>
  <w:endnote w:type="continuationSeparator" w:id="0">
    <w:p w14:paraId="6E3763E7" w14:textId="77777777" w:rsidR="00662AAD" w:rsidRDefault="00662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C5576" w14:textId="77777777" w:rsidR="00662AAD" w:rsidRDefault="00662AAD"/>
    <w:p w14:paraId="79A76A3A" w14:textId="77777777" w:rsidR="00662AAD" w:rsidRDefault="00662AAD"/>
    <w:p w14:paraId="26A33586" w14:textId="77777777" w:rsidR="00662AAD" w:rsidRDefault="00662AAD"/>
    <w:p w14:paraId="5E49124C" w14:textId="77777777" w:rsidR="00662AAD" w:rsidRDefault="00662AAD"/>
    <w:p w14:paraId="344FC56D" w14:textId="77777777" w:rsidR="00662AAD" w:rsidRDefault="00662AAD"/>
    <w:p w14:paraId="7355BBF0" w14:textId="77777777" w:rsidR="00662AAD" w:rsidRDefault="00662AAD"/>
    <w:p w14:paraId="3B17E21F" w14:textId="77777777" w:rsidR="00662AAD" w:rsidRDefault="00662A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AB38B0" wp14:editId="63AA78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7498B" w14:textId="77777777" w:rsidR="00662AAD" w:rsidRDefault="00662A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AB38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37498B" w14:textId="77777777" w:rsidR="00662AAD" w:rsidRDefault="00662A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4A8386" w14:textId="77777777" w:rsidR="00662AAD" w:rsidRDefault="00662AAD"/>
    <w:p w14:paraId="2BA4715D" w14:textId="77777777" w:rsidR="00662AAD" w:rsidRDefault="00662AAD"/>
    <w:p w14:paraId="5E9DD3C6" w14:textId="77777777" w:rsidR="00662AAD" w:rsidRDefault="00662A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CA7D75" wp14:editId="7C3BA2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3319F" w14:textId="77777777" w:rsidR="00662AAD" w:rsidRDefault="00662AAD"/>
                          <w:p w14:paraId="64339BB8" w14:textId="77777777" w:rsidR="00662AAD" w:rsidRDefault="00662A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CA7D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23319F" w14:textId="77777777" w:rsidR="00662AAD" w:rsidRDefault="00662AAD"/>
                    <w:p w14:paraId="64339BB8" w14:textId="77777777" w:rsidR="00662AAD" w:rsidRDefault="00662A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D24EB6" w14:textId="77777777" w:rsidR="00662AAD" w:rsidRDefault="00662AAD"/>
    <w:p w14:paraId="0A2278A8" w14:textId="77777777" w:rsidR="00662AAD" w:rsidRDefault="00662AAD">
      <w:pPr>
        <w:rPr>
          <w:sz w:val="2"/>
          <w:szCs w:val="2"/>
        </w:rPr>
      </w:pPr>
    </w:p>
    <w:p w14:paraId="677B8505" w14:textId="77777777" w:rsidR="00662AAD" w:rsidRDefault="00662AAD"/>
    <w:p w14:paraId="08AAEF4E" w14:textId="77777777" w:rsidR="00662AAD" w:rsidRDefault="00662AAD">
      <w:pPr>
        <w:spacing w:after="0" w:line="240" w:lineRule="auto"/>
      </w:pPr>
    </w:p>
  </w:footnote>
  <w:footnote w:type="continuationSeparator" w:id="0">
    <w:p w14:paraId="7B7AFC3A" w14:textId="77777777" w:rsidR="00662AAD" w:rsidRDefault="00662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AD"/>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26380</TotalTime>
  <Pages>4</Pages>
  <Words>489</Words>
  <Characters>2792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3422</cp:revision>
  <cp:lastPrinted>2009-02-06T05:36:00Z</cp:lastPrinted>
  <dcterms:created xsi:type="dcterms:W3CDTF">2024-01-07T13:43:00Z</dcterms:created>
  <dcterms:modified xsi:type="dcterms:W3CDTF">2024-02-19T12:13:00Z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