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93C54" w:rsidRDefault="00E93C54" w:rsidP="00E93C54">
      <w:r w:rsidRPr="00B12744">
        <w:rPr>
          <w:rFonts w:ascii="Times New Roman" w:eastAsia="Times New Roman" w:hAnsi="Times New Roman" w:cs="Times New Roman"/>
          <w:b/>
          <w:sz w:val="24"/>
          <w:szCs w:val="24"/>
          <w:lang w:eastAsia="ru-RU"/>
        </w:rPr>
        <w:t>Телька Марія Василівна,</w:t>
      </w:r>
      <w:r w:rsidRPr="00B12744">
        <w:rPr>
          <w:rFonts w:ascii="Times New Roman" w:eastAsia="Times New Roman" w:hAnsi="Times New Roman" w:cs="Times New Roman"/>
          <w:sz w:val="24"/>
          <w:szCs w:val="24"/>
          <w:lang w:eastAsia="ru-RU"/>
        </w:rPr>
        <w:t xml:space="preserve"> молодший науковий співробітник Інституту фізіології ім. О. О. Богомольця НАН України. Назва дисертації: «Зміни електричної активності культивованих нейронів ганглія трійчастого нерва при норадренергічній модуляції кальцієвих струмів». Шифр та назва спеціальності: 03.00.02 – біофізика. Спецрада Д_26.198.01 Інститут фізіології ім. О.О. Богомольця</w:t>
      </w:r>
    </w:p>
    <w:sectPr w:rsidR="00F10AB7" w:rsidRPr="00E93C5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93C54" w:rsidRPr="00E93C5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4F5F3-D52F-4F77-B2BC-55BA8605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2020-10-08T07:28:00Z</dcterms:created>
  <dcterms:modified xsi:type="dcterms:W3CDTF">2020-10-20T16:37:00Z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