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B4" w:rsidRDefault="00255EB4" w:rsidP="00255EB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Гаєвський Сергій В’ячеславович,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загону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Льотна</w:t>
      </w:r>
    </w:p>
    <w:p w:rsidR="00255EB4" w:rsidRDefault="00255EB4" w:rsidP="00255EB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55EB4" w:rsidRDefault="00255EB4" w:rsidP="00255EB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Математичні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продовження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залишкового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ресурсу</w:t>
      </w:r>
    </w:p>
    <w:p w:rsidR="00255EB4" w:rsidRDefault="00255EB4" w:rsidP="00255EB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радіоелектронної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літака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(275 </w:t>
      </w:r>
      <w:r>
        <w:rPr>
          <w:rFonts w:ascii="CIDFont+F4" w:eastAsia="CIDFont+F4" w:hAnsi="CIDFont+F3" w:cs="CIDFont+F4" w:hint="eastAsia"/>
          <w:kern w:val="0"/>
          <w:sz w:val="28"/>
          <w:szCs w:val="28"/>
          <w:lang w:eastAsia="ru-RU"/>
        </w:rPr>
        <w:t>Транспортні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p>
    <w:p w:rsidR="00255EB4" w:rsidRDefault="00255EB4" w:rsidP="00255EB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23.144.002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Льотній</w:t>
      </w:r>
    </w:p>
    <w:p w:rsidR="0074532F" w:rsidRPr="00255EB4" w:rsidRDefault="00255EB4" w:rsidP="00255EB4">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sectPr w:rsidR="0074532F" w:rsidRPr="00255EB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55EB4" w:rsidRPr="00255E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63E1A-309F-43B8-8A1A-A4147698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2022-01-22T14:48:00Z</dcterms:created>
  <dcterms:modified xsi:type="dcterms:W3CDTF">2022-01-22T14:50:00Z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