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A9F8" w14:textId="17B29D3D" w:rsidR="00F6374F" w:rsidRDefault="007C3551" w:rsidP="007C3551">
      <w:pPr>
        <w:rPr>
          <w:lang w:val="ru-RU"/>
        </w:rPr>
      </w:pPr>
      <w:r w:rsidRPr="007C3551">
        <w:rPr>
          <w:rFonts w:hint="eastAsia"/>
        </w:rPr>
        <w:t>Шкитин</w:t>
      </w:r>
      <w:r w:rsidRPr="007C3551">
        <w:t xml:space="preserve">, </w:t>
      </w:r>
      <w:r w:rsidRPr="007C3551">
        <w:rPr>
          <w:rFonts w:hint="eastAsia"/>
        </w:rPr>
        <w:t>Сергей</w:t>
      </w:r>
      <w:r w:rsidRPr="007C3551">
        <w:t xml:space="preserve"> </w:t>
      </w:r>
      <w:r w:rsidRPr="007C3551">
        <w:rPr>
          <w:rFonts w:hint="eastAsia"/>
        </w:rPr>
        <w:t>Олегович</w:t>
      </w:r>
      <w:r>
        <w:rPr>
          <w:lang w:val="ru-RU"/>
        </w:rPr>
        <w:t xml:space="preserve"> </w:t>
      </w:r>
      <w:r w:rsidRPr="007C3551">
        <w:rPr>
          <w:rFonts w:hint="eastAsia"/>
          <w:lang w:val="ru-RU"/>
        </w:rPr>
        <w:t>Научное</w:t>
      </w:r>
      <w:r w:rsidRPr="007C3551">
        <w:rPr>
          <w:lang w:val="ru-RU"/>
        </w:rPr>
        <w:t xml:space="preserve"> </w:t>
      </w:r>
      <w:r w:rsidRPr="007C3551">
        <w:rPr>
          <w:rFonts w:hint="eastAsia"/>
          <w:lang w:val="ru-RU"/>
        </w:rPr>
        <w:t>обоснование</w:t>
      </w:r>
      <w:r w:rsidRPr="007C3551">
        <w:rPr>
          <w:lang w:val="ru-RU"/>
        </w:rPr>
        <w:t xml:space="preserve"> </w:t>
      </w:r>
      <w:r w:rsidRPr="007C3551">
        <w:rPr>
          <w:rFonts w:hint="eastAsia"/>
          <w:lang w:val="ru-RU"/>
        </w:rPr>
        <w:t>совершенствования</w:t>
      </w:r>
      <w:r w:rsidRPr="007C3551">
        <w:rPr>
          <w:lang w:val="ru-RU"/>
        </w:rPr>
        <w:t xml:space="preserve"> </w:t>
      </w:r>
      <w:r w:rsidRPr="007C3551">
        <w:rPr>
          <w:rFonts w:hint="eastAsia"/>
          <w:lang w:val="ru-RU"/>
        </w:rPr>
        <w:t>организации</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оценки</w:t>
      </w:r>
      <w:r w:rsidRPr="007C3551">
        <w:rPr>
          <w:lang w:val="ru-RU"/>
        </w:rPr>
        <w:t xml:space="preserve"> </w:t>
      </w:r>
      <w:r w:rsidRPr="007C3551">
        <w:rPr>
          <w:rFonts w:hint="eastAsia"/>
          <w:lang w:val="ru-RU"/>
        </w:rPr>
        <w:t>качества</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p>
    <w:p w14:paraId="00DFD97B" w14:textId="77777777" w:rsidR="007C3551" w:rsidRPr="007C3551" w:rsidRDefault="007C3551" w:rsidP="007C3551">
      <w:pPr>
        <w:rPr>
          <w:lang w:val="ru-RU"/>
        </w:rPr>
      </w:pPr>
      <w:r w:rsidRPr="007C3551">
        <w:rPr>
          <w:rFonts w:hint="eastAsia"/>
          <w:lang w:val="ru-RU"/>
        </w:rPr>
        <w:t>ОГЛАВЛЕНИЕ</w:t>
      </w:r>
      <w:r w:rsidRPr="007C3551">
        <w:rPr>
          <w:lang w:val="ru-RU"/>
        </w:rPr>
        <w:t xml:space="preserve"> </w:t>
      </w:r>
      <w:r w:rsidRPr="007C3551">
        <w:rPr>
          <w:rFonts w:hint="eastAsia"/>
          <w:lang w:val="ru-RU"/>
        </w:rPr>
        <w:t>ДИССЕРТАЦИИ</w:t>
      </w:r>
    </w:p>
    <w:p w14:paraId="26A6EEC5" w14:textId="77777777" w:rsidR="007C3551" w:rsidRPr="007C3551" w:rsidRDefault="007C3551" w:rsidP="007C3551">
      <w:pPr>
        <w:rPr>
          <w:lang w:val="ru-RU"/>
        </w:rPr>
      </w:pPr>
      <w:r w:rsidRPr="007C3551">
        <w:rPr>
          <w:rFonts w:hint="eastAsia"/>
          <w:lang w:val="ru-RU"/>
        </w:rPr>
        <w:t>кандидат</w:t>
      </w:r>
      <w:r w:rsidRPr="007C3551">
        <w:rPr>
          <w:lang w:val="ru-RU"/>
        </w:rPr>
        <w:t xml:space="preserve"> </w:t>
      </w:r>
      <w:r w:rsidRPr="007C3551">
        <w:rPr>
          <w:rFonts w:hint="eastAsia"/>
          <w:lang w:val="ru-RU"/>
        </w:rPr>
        <w:t>наук</w:t>
      </w:r>
      <w:r w:rsidRPr="007C3551">
        <w:rPr>
          <w:lang w:val="ru-RU"/>
        </w:rPr>
        <w:t xml:space="preserve"> </w:t>
      </w:r>
      <w:r w:rsidRPr="007C3551">
        <w:rPr>
          <w:rFonts w:hint="eastAsia"/>
          <w:lang w:val="ru-RU"/>
        </w:rPr>
        <w:t>Шкитин</w:t>
      </w:r>
      <w:r w:rsidRPr="007C3551">
        <w:rPr>
          <w:lang w:val="ru-RU"/>
        </w:rPr>
        <w:t xml:space="preserve">, </w:t>
      </w:r>
      <w:r w:rsidRPr="007C3551">
        <w:rPr>
          <w:rFonts w:hint="eastAsia"/>
          <w:lang w:val="ru-RU"/>
        </w:rPr>
        <w:t>Сергей</w:t>
      </w:r>
      <w:r w:rsidRPr="007C3551">
        <w:rPr>
          <w:lang w:val="ru-RU"/>
        </w:rPr>
        <w:t xml:space="preserve"> </w:t>
      </w:r>
      <w:r w:rsidRPr="007C3551">
        <w:rPr>
          <w:rFonts w:hint="eastAsia"/>
          <w:lang w:val="ru-RU"/>
        </w:rPr>
        <w:t>Олегович</w:t>
      </w:r>
    </w:p>
    <w:p w14:paraId="6D22C00D" w14:textId="77777777" w:rsidR="007C3551" w:rsidRPr="007C3551" w:rsidRDefault="007C3551" w:rsidP="007C3551">
      <w:pPr>
        <w:rPr>
          <w:lang w:val="ru-RU"/>
        </w:rPr>
      </w:pPr>
      <w:r w:rsidRPr="007C3551">
        <w:rPr>
          <w:rFonts w:hint="eastAsia"/>
          <w:lang w:val="ru-RU"/>
        </w:rPr>
        <w:t>Введение</w:t>
      </w:r>
      <w:r w:rsidRPr="007C3551">
        <w:rPr>
          <w:lang w:val="ru-RU"/>
        </w:rPr>
        <w:t>........................................................................................................... 4</w:t>
      </w:r>
    </w:p>
    <w:p w14:paraId="692E98CF" w14:textId="77777777" w:rsidR="007C3551" w:rsidRPr="007C3551" w:rsidRDefault="007C3551" w:rsidP="007C3551">
      <w:pPr>
        <w:rPr>
          <w:lang w:val="ru-RU"/>
        </w:rPr>
      </w:pPr>
    </w:p>
    <w:p w14:paraId="3BA93CF4" w14:textId="77777777" w:rsidR="007C3551" w:rsidRPr="007C3551" w:rsidRDefault="007C3551" w:rsidP="007C3551">
      <w:pPr>
        <w:rPr>
          <w:lang w:val="ru-RU"/>
        </w:rPr>
      </w:pPr>
      <w:r w:rsidRPr="007C3551">
        <w:rPr>
          <w:rFonts w:hint="eastAsia"/>
          <w:lang w:val="ru-RU"/>
        </w:rPr>
        <w:t>Глава</w:t>
      </w:r>
      <w:r w:rsidRPr="007C3551">
        <w:rPr>
          <w:lang w:val="ru-RU"/>
        </w:rPr>
        <w:t xml:space="preserve"> 1. </w:t>
      </w:r>
      <w:r w:rsidRPr="007C3551">
        <w:rPr>
          <w:rFonts w:hint="eastAsia"/>
          <w:lang w:val="ru-RU"/>
        </w:rPr>
        <w:t>Современное</w:t>
      </w:r>
      <w:r w:rsidRPr="007C3551">
        <w:rPr>
          <w:lang w:val="ru-RU"/>
        </w:rPr>
        <w:t xml:space="preserve"> </w:t>
      </w:r>
      <w:r w:rsidRPr="007C3551">
        <w:rPr>
          <w:rFonts w:hint="eastAsia"/>
          <w:lang w:val="ru-RU"/>
        </w:rPr>
        <w:t>состояние</w:t>
      </w:r>
      <w:r w:rsidRPr="007C3551">
        <w:rPr>
          <w:lang w:val="ru-RU"/>
        </w:rPr>
        <w:t xml:space="preserve"> </w:t>
      </w:r>
      <w:r w:rsidRPr="007C3551">
        <w:rPr>
          <w:rFonts w:hint="eastAsia"/>
          <w:lang w:val="ru-RU"/>
        </w:rPr>
        <w:t>системы</w:t>
      </w:r>
      <w:r w:rsidRPr="007C3551">
        <w:rPr>
          <w:lang w:val="ru-RU"/>
        </w:rPr>
        <w:t xml:space="preserve"> </w:t>
      </w:r>
      <w:r w:rsidRPr="007C3551">
        <w:rPr>
          <w:rFonts w:hint="eastAsia"/>
          <w:lang w:val="ru-RU"/>
        </w:rPr>
        <w:t>организации</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оценки</w:t>
      </w:r>
      <w:r w:rsidRPr="007C3551">
        <w:rPr>
          <w:lang w:val="ru-RU"/>
        </w:rPr>
        <w:t xml:space="preserve"> </w:t>
      </w:r>
      <w:r w:rsidRPr="007C3551">
        <w:rPr>
          <w:rFonts w:hint="eastAsia"/>
          <w:lang w:val="ru-RU"/>
        </w:rPr>
        <w:t>качества</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r w:rsidRPr="007C3551">
        <w:rPr>
          <w:lang w:val="ru-RU"/>
        </w:rPr>
        <w:t xml:space="preserve"> (</w:t>
      </w:r>
      <w:r w:rsidRPr="007C3551">
        <w:rPr>
          <w:rFonts w:hint="eastAsia"/>
          <w:lang w:val="ru-RU"/>
        </w:rPr>
        <w:t>обзор</w:t>
      </w:r>
      <w:r w:rsidRPr="007C3551">
        <w:rPr>
          <w:lang w:val="ru-RU"/>
        </w:rPr>
        <w:t xml:space="preserve"> </w:t>
      </w:r>
      <w:r w:rsidRPr="007C3551">
        <w:rPr>
          <w:rFonts w:hint="eastAsia"/>
          <w:lang w:val="ru-RU"/>
        </w:rPr>
        <w:t>литературы</w:t>
      </w:r>
      <w:r w:rsidRPr="007C3551">
        <w:rPr>
          <w:lang w:val="ru-RU"/>
        </w:rPr>
        <w:t>)......................................................................................... 19</w:t>
      </w:r>
    </w:p>
    <w:p w14:paraId="66942ADD" w14:textId="77777777" w:rsidR="007C3551" w:rsidRPr="007C3551" w:rsidRDefault="007C3551" w:rsidP="007C3551">
      <w:pPr>
        <w:rPr>
          <w:lang w:val="ru-RU"/>
        </w:rPr>
      </w:pPr>
    </w:p>
    <w:p w14:paraId="5D3D5266" w14:textId="77777777" w:rsidR="007C3551" w:rsidRPr="007C3551" w:rsidRDefault="007C3551" w:rsidP="007C3551">
      <w:pPr>
        <w:rPr>
          <w:lang w:val="ru-RU"/>
        </w:rPr>
      </w:pPr>
      <w:r w:rsidRPr="007C3551">
        <w:rPr>
          <w:lang w:val="ru-RU"/>
        </w:rPr>
        <w:t xml:space="preserve">1.1. </w:t>
      </w:r>
      <w:r w:rsidRPr="007C3551">
        <w:rPr>
          <w:rFonts w:hint="eastAsia"/>
          <w:lang w:val="ru-RU"/>
        </w:rPr>
        <w:t>Современные</w:t>
      </w:r>
      <w:r w:rsidRPr="007C3551">
        <w:rPr>
          <w:lang w:val="ru-RU"/>
        </w:rPr>
        <w:t xml:space="preserve"> </w:t>
      </w:r>
      <w:r w:rsidRPr="007C3551">
        <w:rPr>
          <w:rFonts w:hint="eastAsia"/>
          <w:lang w:val="ru-RU"/>
        </w:rPr>
        <w:t>взгляды</w:t>
      </w:r>
      <w:r w:rsidRPr="007C3551">
        <w:rPr>
          <w:lang w:val="ru-RU"/>
        </w:rPr>
        <w:t xml:space="preserve"> </w:t>
      </w:r>
      <w:r w:rsidRPr="007C3551">
        <w:rPr>
          <w:rFonts w:hint="eastAsia"/>
          <w:lang w:val="ru-RU"/>
        </w:rPr>
        <w:t>на</w:t>
      </w:r>
      <w:r w:rsidRPr="007C3551">
        <w:rPr>
          <w:lang w:val="ru-RU"/>
        </w:rPr>
        <w:t xml:space="preserve"> </w:t>
      </w:r>
      <w:r w:rsidRPr="007C3551">
        <w:rPr>
          <w:rFonts w:hint="eastAsia"/>
          <w:lang w:val="ru-RU"/>
        </w:rPr>
        <w:t>организацию</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r w:rsidRPr="007C3551">
        <w:rPr>
          <w:lang w:val="ru-RU"/>
        </w:rPr>
        <w:t>.................................................... 19</w:t>
      </w:r>
    </w:p>
    <w:p w14:paraId="148F0566" w14:textId="77777777" w:rsidR="007C3551" w:rsidRPr="007C3551" w:rsidRDefault="007C3551" w:rsidP="007C3551">
      <w:pPr>
        <w:rPr>
          <w:lang w:val="ru-RU"/>
        </w:rPr>
      </w:pPr>
    </w:p>
    <w:p w14:paraId="4DCED493" w14:textId="77777777" w:rsidR="007C3551" w:rsidRPr="007C3551" w:rsidRDefault="007C3551" w:rsidP="007C3551">
      <w:pPr>
        <w:rPr>
          <w:lang w:val="ru-RU"/>
        </w:rPr>
      </w:pPr>
      <w:r w:rsidRPr="007C3551">
        <w:rPr>
          <w:lang w:val="ru-RU"/>
        </w:rPr>
        <w:t xml:space="preserve">1.2. </w:t>
      </w:r>
      <w:r w:rsidRPr="007C3551">
        <w:rPr>
          <w:rFonts w:hint="eastAsia"/>
          <w:lang w:val="ru-RU"/>
        </w:rPr>
        <w:t>Современные</w:t>
      </w:r>
      <w:r w:rsidRPr="007C3551">
        <w:rPr>
          <w:lang w:val="ru-RU"/>
        </w:rPr>
        <w:t xml:space="preserve"> </w:t>
      </w:r>
      <w:r w:rsidRPr="007C3551">
        <w:rPr>
          <w:rFonts w:hint="eastAsia"/>
          <w:lang w:val="ru-RU"/>
        </w:rPr>
        <w:t>взгляды</w:t>
      </w:r>
      <w:r w:rsidRPr="007C3551">
        <w:rPr>
          <w:lang w:val="ru-RU"/>
        </w:rPr>
        <w:t xml:space="preserve"> </w:t>
      </w:r>
      <w:r w:rsidRPr="007C3551">
        <w:rPr>
          <w:rFonts w:hint="eastAsia"/>
          <w:lang w:val="ru-RU"/>
        </w:rPr>
        <w:t>на</w:t>
      </w:r>
      <w:r w:rsidRPr="007C3551">
        <w:rPr>
          <w:lang w:val="ru-RU"/>
        </w:rPr>
        <w:t xml:space="preserve"> </w:t>
      </w:r>
      <w:r w:rsidRPr="007C3551">
        <w:rPr>
          <w:rFonts w:hint="eastAsia"/>
          <w:lang w:val="ru-RU"/>
        </w:rPr>
        <w:t>оказание</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r w:rsidRPr="007C3551">
        <w:rPr>
          <w:lang w:val="ru-RU"/>
        </w:rPr>
        <w:t>............................................... 27</w:t>
      </w:r>
    </w:p>
    <w:p w14:paraId="12BDDFED" w14:textId="77777777" w:rsidR="007C3551" w:rsidRPr="007C3551" w:rsidRDefault="007C3551" w:rsidP="007C3551">
      <w:pPr>
        <w:rPr>
          <w:lang w:val="ru-RU"/>
        </w:rPr>
      </w:pPr>
    </w:p>
    <w:p w14:paraId="19443661" w14:textId="77777777" w:rsidR="007C3551" w:rsidRPr="007C3551" w:rsidRDefault="007C3551" w:rsidP="007C3551">
      <w:pPr>
        <w:rPr>
          <w:lang w:val="ru-RU"/>
        </w:rPr>
      </w:pPr>
      <w:r w:rsidRPr="007C3551">
        <w:rPr>
          <w:lang w:val="ru-RU"/>
        </w:rPr>
        <w:t xml:space="preserve">1.3. </w:t>
      </w:r>
      <w:r w:rsidRPr="007C3551">
        <w:rPr>
          <w:rFonts w:hint="eastAsia"/>
          <w:lang w:val="ru-RU"/>
        </w:rPr>
        <w:t>Современные</w:t>
      </w:r>
      <w:r w:rsidRPr="007C3551">
        <w:rPr>
          <w:lang w:val="ru-RU"/>
        </w:rPr>
        <w:t xml:space="preserve"> </w:t>
      </w:r>
      <w:r w:rsidRPr="007C3551">
        <w:rPr>
          <w:rFonts w:hint="eastAsia"/>
          <w:lang w:val="ru-RU"/>
        </w:rPr>
        <w:t>взгляды</w:t>
      </w:r>
      <w:r w:rsidRPr="007C3551">
        <w:rPr>
          <w:lang w:val="ru-RU"/>
        </w:rPr>
        <w:t xml:space="preserve"> </w:t>
      </w:r>
      <w:r w:rsidRPr="007C3551">
        <w:rPr>
          <w:rFonts w:hint="eastAsia"/>
          <w:lang w:val="ru-RU"/>
        </w:rPr>
        <w:t>на</w:t>
      </w:r>
      <w:r w:rsidRPr="007C3551">
        <w:rPr>
          <w:lang w:val="ru-RU"/>
        </w:rPr>
        <w:t xml:space="preserve"> </w:t>
      </w:r>
      <w:r w:rsidRPr="007C3551">
        <w:rPr>
          <w:rFonts w:hint="eastAsia"/>
          <w:lang w:val="ru-RU"/>
        </w:rPr>
        <w:t>контроль</w:t>
      </w:r>
      <w:r w:rsidRPr="007C3551">
        <w:rPr>
          <w:lang w:val="ru-RU"/>
        </w:rPr>
        <w:t xml:space="preserve"> </w:t>
      </w:r>
      <w:r w:rsidRPr="007C3551">
        <w:rPr>
          <w:rFonts w:hint="eastAsia"/>
          <w:lang w:val="ru-RU"/>
        </w:rPr>
        <w:t>качества</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r w:rsidRPr="007C3551">
        <w:rPr>
          <w:lang w:val="ru-RU"/>
        </w:rPr>
        <w:t>............................................... 40</w:t>
      </w:r>
    </w:p>
    <w:p w14:paraId="68E6F250" w14:textId="77777777" w:rsidR="007C3551" w:rsidRPr="007C3551" w:rsidRDefault="007C3551" w:rsidP="007C3551">
      <w:pPr>
        <w:rPr>
          <w:lang w:val="ru-RU"/>
        </w:rPr>
      </w:pPr>
    </w:p>
    <w:p w14:paraId="7EEAE769" w14:textId="77777777" w:rsidR="007C3551" w:rsidRPr="007C3551" w:rsidRDefault="007C3551" w:rsidP="007C3551">
      <w:pPr>
        <w:rPr>
          <w:lang w:val="ru-RU"/>
        </w:rPr>
      </w:pPr>
      <w:r w:rsidRPr="007C3551">
        <w:rPr>
          <w:lang w:val="ru-RU"/>
        </w:rPr>
        <w:t xml:space="preserve">1.4. </w:t>
      </w:r>
      <w:r w:rsidRPr="007C3551">
        <w:rPr>
          <w:rFonts w:hint="eastAsia"/>
          <w:lang w:val="ru-RU"/>
        </w:rPr>
        <w:t>Современные</w:t>
      </w:r>
      <w:r w:rsidRPr="007C3551">
        <w:rPr>
          <w:lang w:val="ru-RU"/>
        </w:rPr>
        <w:t xml:space="preserve"> </w:t>
      </w:r>
      <w:r w:rsidRPr="007C3551">
        <w:rPr>
          <w:rFonts w:hint="eastAsia"/>
          <w:lang w:val="ru-RU"/>
        </w:rPr>
        <w:t>взгляды</w:t>
      </w:r>
      <w:r w:rsidRPr="007C3551">
        <w:rPr>
          <w:lang w:val="ru-RU"/>
        </w:rPr>
        <w:t xml:space="preserve"> </w:t>
      </w:r>
      <w:r w:rsidRPr="007C3551">
        <w:rPr>
          <w:rFonts w:hint="eastAsia"/>
          <w:lang w:val="ru-RU"/>
        </w:rPr>
        <w:t>на</w:t>
      </w:r>
      <w:r w:rsidRPr="007C3551">
        <w:rPr>
          <w:lang w:val="ru-RU"/>
        </w:rPr>
        <w:t xml:space="preserve"> </w:t>
      </w:r>
      <w:r w:rsidRPr="007C3551">
        <w:rPr>
          <w:rFonts w:hint="eastAsia"/>
          <w:lang w:val="ru-RU"/>
        </w:rPr>
        <w:t>управление</w:t>
      </w:r>
      <w:r w:rsidRPr="007C3551">
        <w:rPr>
          <w:lang w:val="ru-RU"/>
        </w:rPr>
        <w:t xml:space="preserve"> </w:t>
      </w:r>
      <w:r w:rsidRPr="007C3551">
        <w:rPr>
          <w:rFonts w:hint="eastAsia"/>
          <w:lang w:val="ru-RU"/>
        </w:rPr>
        <w:t>доступностью</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качеством</w:t>
      </w:r>
    </w:p>
    <w:p w14:paraId="14BCAD1F" w14:textId="77777777" w:rsidR="007C3551" w:rsidRPr="007C3551" w:rsidRDefault="007C3551" w:rsidP="007C3551">
      <w:pPr>
        <w:rPr>
          <w:lang w:val="ru-RU"/>
        </w:rPr>
      </w:pPr>
    </w:p>
    <w:p w14:paraId="254A290C" w14:textId="77777777" w:rsidR="007C3551" w:rsidRPr="007C3551" w:rsidRDefault="007C3551" w:rsidP="007C3551">
      <w:pPr>
        <w:rPr>
          <w:lang w:val="ru-RU"/>
        </w:rPr>
      </w:pP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сосудистой</w:t>
      </w:r>
      <w:r w:rsidRPr="007C3551">
        <w:rPr>
          <w:lang w:val="ru-RU"/>
        </w:rPr>
        <w:t xml:space="preserve"> </w:t>
      </w:r>
      <w:r w:rsidRPr="007C3551">
        <w:rPr>
          <w:rFonts w:hint="eastAsia"/>
          <w:lang w:val="ru-RU"/>
        </w:rPr>
        <w:t>патологии</w:t>
      </w:r>
      <w:r w:rsidRPr="007C3551">
        <w:rPr>
          <w:lang w:val="ru-RU"/>
        </w:rPr>
        <w:t>.................. 65</w:t>
      </w:r>
    </w:p>
    <w:p w14:paraId="29158056" w14:textId="77777777" w:rsidR="007C3551" w:rsidRPr="007C3551" w:rsidRDefault="007C3551" w:rsidP="007C3551">
      <w:pPr>
        <w:rPr>
          <w:lang w:val="ru-RU"/>
        </w:rPr>
      </w:pPr>
    </w:p>
    <w:p w14:paraId="38E927F4" w14:textId="77777777" w:rsidR="007C3551" w:rsidRPr="007C3551" w:rsidRDefault="007C3551" w:rsidP="007C3551">
      <w:pPr>
        <w:rPr>
          <w:lang w:val="ru-RU"/>
        </w:rPr>
      </w:pPr>
      <w:r w:rsidRPr="007C3551">
        <w:rPr>
          <w:rFonts w:hint="eastAsia"/>
          <w:lang w:val="ru-RU"/>
        </w:rPr>
        <w:t>Глава</w:t>
      </w:r>
      <w:r w:rsidRPr="007C3551">
        <w:rPr>
          <w:lang w:val="ru-RU"/>
        </w:rPr>
        <w:t xml:space="preserve"> 2. </w:t>
      </w:r>
      <w:r w:rsidRPr="007C3551">
        <w:rPr>
          <w:rFonts w:hint="eastAsia"/>
          <w:lang w:val="ru-RU"/>
        </w:rPr>
        <w:t>Организация</w:t>
      </w:r>
      <w:r w:rsidRPr="007C3551">
        <w:rPr>
          <w:lang w:val="ru-RU"/>
        </w:rPr>
        <w:t xml:space="preserve">, </w:t>
      </w:r>
      <w:r w:rsidRPr="007C3551">
        <w:rPr>
          <w:rFonts w:hint="eastAsia"/>
          <w:lang w:val="ru-RU"/>
        </w:rPr>
        <w:t>материал</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методы</w:t>
      </w:r>
      <w:r w:rsidRPr="007C3551">
        <w:rPr>
          <w:lang w:val="ru-RU"/>
        </w:rPr>
        <w:t xml:space="preserve"> </w:t>
      </w:r>
      <w:r w:rsidRPr="007C3551">
        <w:rPr>
          <w:rFonts w:hint="eastAsia"/>
          <w:lang w:val="ru-RU"/>
        </w:rPr>
        <w:t>исследования</w:t>
      </w:r>
      <w:r w:rsidRPr="007C3551">
        <w:rPr>
          <w:lang w:val="ru-RU"/>
        </w:rPr>
        <w:t>............................ 73</w:t>
      </w:r>
    </w:p>
    <w:p w14:paraId="63AE84C5" w14:textId="77777777" w:rsidR="007C3551" w:rsidRPr="007C3551" w:rsidRDefault="007C3551" w:rsidP="007C3551">
      <w:pPr>
        <w:rPr>
          <w:lang w:val="ru-RU"/>
        </w:rPr>
      </w:pPr>
    </w:p>
    <w:p w14:paraId="39285E32" w14:textId="77777777" w:rsidR="007C3551" w:rsidRPr="007C3551" w:rsidRDefault="007C3551" w:rsidP="007C3551">
      <w:pPr>
        <w:rPr>
          <w:lang w:val="ru-RU"/>
        </w:rPr>
      </w:pPr>
      <w:r w:rsidRPr="007C3551">
        <w:rPr>
          <w:lang w:val="ru-RU"/>
        </w:rPr>
        <w:t xml:space="preserve">2.1. </w:t>
      </w:r>
      <w:r w:rsidRPr="007C3551">
        <w:rPr>
          <w:rFonts w:hint="eastAsia"/>
          <w:lang w:val="ru-RU"/>
        </w:rPr>
        <w:t>Термины</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определения</w:t>
      </w:r>
      <w:r w:rsidRPr="007C3551">
        <w:rPr>
          <w:lang w:val="ru-RU"/>
        </w:rPr>
        <w:t>......................................................... 73</w:t>
      </w:r>
    </w:p>
    <w:p w14:paraId="5CB27BD4" w14:textId="77777777" w:rsidR="007C3551" w:rsidRPr="007C3551" w:rsidRDefault="007C3551" w:rsidP="007C3551">
      <w:pPr>
        <w:rPr>
          <w:lang w:val="ru-RU"/>
        </w:rPr>
      </w:pPr>
    </w:p>
    <w:p w14:paraId="464561C9" w14:textId="77777777" w:rsidR="007C3551" w:rsidRPr="007C3551" w:rsidRDefault="007C3551" w:rsidP="007C3551">
      <w:pPr>
        <w:rPr>
          <w:lang w:val="ru-RU"/>
        </w:rPr>
      </w:pPr>
      <w:r w:rsidRPr="007C3551">
        <w:rPr>
          <w:lang w:val="ru-RU"/>
        </w:rPr>
        <w:t xml:space="preserve">2.2. </w:t>
      </w:r>
      <w:r w:rsidRPr="007C3551">
        <w:rPr>
          <w:rFonts w:hint="eastAsia"/>
          <w:lang w:val="ru-RU"/>
        </w:rPr>
        <w:t>Основные</w:t>
      </w:r>
      <w:r w:rsidRPr="007C3551">
        <w:rPr>
          <w:lang w:val="ru-RU"/>
        </w:rPr>
        <w:t xml:space="preserve"> </w:t>
      </w:r>
      <w:r w:rsidRPr="007C3551">
        <w:rPr>
          <w:rFonts w:hint="eastAsia"/>
          <w:lang w:val="ru-RU"/>
        </w:rPr>
        <w:t>этапы</w:t>
      </w:r>
      <w:r w:rsidRPr="007C3551">
        <w:rPr>
          <w:lang w:val="ru-RU"/>
        </w:rPr>
        <w:t xml:space="preserve"> </w:t>
      </w:r>
      <w:r w:rsidRPr="007C3551">
        <w:rPr>
          <w:rFonts w:hint="eastAsia"/>
          <w:lang w:val="ru-RU"/>
        </w:rPr>
        <w:t>исследования</w:t>
      </w:r>
      <w:r w:rsidRPr="007C3551">
        <w:rPr>
          <w:lang w:val="ru-RU"/>
        </w:rPr>
        <w:t>................................................ 75</w:t>
      </w:r>
    </w:p>
    <w:p w14:paraId="6EC539D4" w14:textId="77777777" w:rsidR="007C3551" w:rsidRPr="007C3551" w:rsidRDefault="007C3551" w:rsidP="007C3551">
      <w:pPr>
        <w:rPr>
          <w:lang w:val="ru-RU"/>
        </w:rPr>
      </w:pPr>
    </w:p>
    <w:p w14:paraId="1F4863BE" w14:textId="77777777" w:rsidR="007C3551" w:rsidRPr="007C3551" w:rsidRDefault="007C3551" w:rsidP="007C3551">
      <w:pPr>
        <w:rPr>
          <w:lang w:val="ru-RU"/>
        </w:rPr>
      </w:pPr>
      <w:r w:rsidRPr="007C3551">
        <w:rPr>
          <w:lang w:val="ru-RU"/>
        </w:rPr>
        <w:t xml:space="preserve">2.3. </w:t>
      </w:r>
      <w:r w:rsidRPr="007C3551">
        <w:rPr>
          <w:rFonts w:hint="eastAsia"/>
          <w:lang w:val="ru-RU"/>
        </w:rPr>
        <w:t>План</w:t>
      </w:r>
      <w:r w:rsidRPr="007C3551">
        <w:rPr>
          <w:lang w:val="ru-RU"/>
        </w:rPr>
        <w:t xml:space="preserve"> </w:t>
      </w:r>
      <w:r w:rsidRPr="007C3551">
        <w:rPr>
          <w:rFonts w:hint="eastAsia"/>
          <w:lang w:val="ru-RU"/>
        </w:rPr>
        <w:t>исследования</w:t>
      </w:r>
      <w:r w:rsidRPr="007C3551">
        <w:rPr>
          <w:lang w:val="ru-RU"/>
        </w:rPr>
        <w:t>............................................................... 77</w:t>
      </w:r>
    </w:p>
    <w:p w14:paraId="37272EE4" w14:textId="77777777" w:rsidR="007C3551" w:rsidRPr="007C3551" w:rsidRDefault="007C3551" w:rsidP="007C3551">
      <w:pPr>
        <w:rPr>
          <w:lang w:val="ru-RU"/>
        </w:rPr>
      </w:pPr>
    </w:p>
    <w:p w14:paraId="753EA383" w14:textId="77777777" w:rsidR="007C3551" w:rsidRPr="007C3551" w:rsidRDefault="007C3551" w:rsidP="007C3551">
      <w:pPr>
        <w:rPr>
          <w:lang w:val="ru-RU"/>
        </w:rPr>
      </w:pPr>
      <w:r w:rsidRPr="007C3551">
        <w:rPr>
          <w:lang w:val="ru-RU"/>
        </w:rPr>
        <w:t xml:space="preserve">2.4. </w:t>
      </w:r>
      <w:r w:rsidRPr="007C3551">
        <w:rPr>
          <w:rFonts w:hint="eastAsia"/>
          <w:lang w:val="ru-RU"/>
        </w:rPr>
        <w:t>Работа</w:t>
      </w:r>
      <w:r w:rsidRPr="007C3551">
        <w:rPr>
          <w:lang w:val="ru-RU"/>
        </w:rPr>
        <w:t xml:space="preserve"> </w:t>
      </w:r>
      <w:r w:rsidRPr="007C3551">
        <w:rPr>
          <w:rFonts w:hint="eastAsia"/>
          <w:lang w:val="ru-RU"/>
        </w:rPr>
        <w:t>с</w:t>
      </w:r>
      <w:r w:rsidRPr="007C3551">
        <w:rPr>
          <w:lang w:val="ru-RU"/>
        </w:rPr>
        <w:t xml:space="preserve"> </w:t>
      </w:r>
      <w:r w:rsidRPr="007C3551">
        <w:rPr>
          <w:rFonts w:hint="eastAsia"/>
          <w:lang w:val="ru-RU"/>
        </w:rPr>
        <w:t>литературными</w:t>
      </w:r>
      <w:r w:rsidRPr="007C3551">
        <w:rPr>
          <w:lang w:val="ru-RU"/>
        </w:rPr>
        <w:t xml:space="preserve"> </w:t>
      </w:r>
      <w:r w:rsidRPr="007C3551">
        <w:rPr>
          <w:rFonts w:hint="eastAsia"/>
          <w:lang w:val="ru-RU"/>
        </w:rPr>
        <w:t>источниками</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нормативными</w:t>
      </w:r>
      <w:r w:rsidRPr="007C3551">
        <w:rPr>
          <w:lang w:val="ru-RU"/>
        </w:rPr>
        <w:t xml:space="preserve"> </w:t>
      </w:r>
      <w:r w:rsidRPr="007C3551">
        <w:rPr>
          <w:rFonts w:hint="eastAsia"/>
          <w:lang w:val="ru-RU"/>
        </w:rPr>
        <w:t>правовыми</w:t>
      </w:r>
      <w:r w:rsidRPr="007C3551">
        <w:rPr>
          <w:lang w:val="ru-RU"/>
        </w:rPr>
        <w:t xml:space="preserve"> </w:t>
      </w:r>
      <w:r w:rsidRPr="007C3551">
        <w:rPr>
          <w:rFonts w:hint="eastAsia"/>
          <w:lang w:val="ru-RU"/>
        </w:rPr>
        <w:t>актами</w:t>
      </w:r>
      <w:r w:rsidRPr="007C3551">
        <w:rPr>
          <w:lang w:val="ru-RU"/>
        </w:rPr>
        <w:t xml:space="preserve">, </w:t>
      </w:r>
      <w:r w:rsidRPr="007C3551">
        <w:rPr>
          <w:rFonts w:hint="eastAsia"/>
          <w:lang w:val="ru-RU"/>
        </w:rPr>
        <w:t>регулирующими</w:t>
      </w:r>
      <w:r w:rsidRPr="007C3551">
        <w:rPr>
          <w:lang w:val="ru-RU"/>
        </w:rPr>
        <w:t xml:space="preserve"> </w:t>
      </w:r>
      <w:r w:rsidRPr="007C3551">
        <w:rPr>
          <w:rFonts w:hint="eastAsia"/>
          <w:lang w:val="ru-RU"/>
        </w:rPr>
        <w:t>организацию</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оценку</w:t>
      </w:r>
      <w:r w:rsidRPr="007C3551">
        <w:rPr>
          <w:lang w:val="ru-RU"/>
        </w:rPr>
        <w:t xml:space="preserve"> </w:t>
      </w:r>
      <w:r w:rsidRPr="007C3551">
        <w:rPr>
          <w:rFonts w:hint="eastAsia"/>
          <w:lang w:val="ru-RU"/>
        </w:rPr>
        <w:t>качества</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пациентам</w:t>
      </w:r>
      <w:r w:rsidRPr="007C3551">
        <w:rPr>
          <w:lang w:val="ru-RU"/>
        </w:rPr>
        <w:t xml:space="preserve"> </w:t>
      </w:r>
      <w:r w:rsidRPr="007C3551">
        <w:rPr>
          <w:rFonts w:hint="eastAsia"/>
          <w:lang w:val="ru-RU"/>
        </w:rPr>
        <w:t>с</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сосудистыми</w:t>
      </w:r>
      <w:r w:rsidRPr="007C3551">
        <w:rPr>
          <w:lang w:val="ru-RU"/>
        </w:rPr>
        <w:t xml:space="preserve"> </w:t>
      </w:r>
      <w:r w:rsidRPr="007C3551">
        <w:rPr>
          <w:rFonts w:hint="eastAsia"/>
          <w:lang w:val="ru-RU"/>
        </w:rPr>
        <w:t>заболеваниями</w:t>
      </w:r>
      <w:r w:rsidRPr="007C3551">
        <w:rPr>
          <w:lang w:val="ru-RU"/>
        </w:rPr>
        <w:t>................. 77</w:t>
      </w:r>
    </w:p>
    <w:p w14:paraId="7F13CBC0" w14:textId="77777777" w:rsidR="007C3551" w:rsidRPr="007C3551" w:rsidRDefault="007C3551" w:rsidP="007C3551">
      <w:pPr>
        <w:rPr>
          <w:lang w:val="ru-RU"/>
        </w:rPr>
      </w:pPr>
    </w:p>
    <w:p w14:paraId="357C8BFF" w14:textId="77777777" w:rsidR="007C3551" w:rsidRPr="007C3551" w:rsidRDefault="007C3551" w:rsidP="007C3551">
      <w:pPr>
        <w:rPr>
          <w:lang w:val="ru-RU"/>
        </w:rPr>
      </w:pPr>
      <w:r w:rsidRPr="007C3551">
        <w:rPr>
          <w:lang w:val="ru-RU"/>
        </w:rPr>
        <w:t xml:space="preserve">2.5. </w:t>
      </w:r>
      <w:r w:rsidRPr="007C3551">
        <w:rPr>
          <w:rFonts w:hint="eastAsia"/>
          <w:lang w:val="ru-RU"/>
        </w:rPr>
        <w:t>Изучение</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документации</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экспертных</w:t>
      </w:r>
      <w:r w:rsidRPr="007C3551">
        <w:rPr>
          <w:lang w:val="ru-RU"/>
        </w:rPr>
        <w:t xml:space="preserve"> </w:t>
      </w:r>
      <w:r w:rsidRPr="007C3551">
        <w:rPr>
          <w:rFonts w:hint="eastAsia"/>
          <w:lang w:val="ru-RU"/>
        </w:rPr>
        <w:t>заключений</w:t>
      </w:r>
      <w:r w:rsidRPr="007C3551">
        <w:rPr>
          <w:lang w:val="ru-RU"/>
        </w:rPr>
        <w:t xml:space="preserve"> </w:t>
      </w:r>
      <w:r w:rsidRPr="007C3551">
        <w:rPr>
          <w:rFonts w:hint="eastAsia"/>
          <w:lang w:val="ru-RU"/>
        </w:rPr>
        <w:t>по</w:t>
      </w:r>
      <w:r w:rsidRPr="007C3551">
        <w:rPr>
          <w:lang w:val="ru-RU"/>
        </w:rPr>
        <w:t xml:space="preserve"> </w:t>
      </w:r>
      <w:r w:rsidRPr="007C3551">
        <w:rPr>
          <w:rFonts w:hint="eastAsia"/>
          <w:lang w:val="ru-RU"/>
        </w:rPr>
        <w:t>случаям</w:t>
      </w:r>
      <w:r w:rsidRPr="007C3551">
        <w:rPr>
          <w:lang w:val="ru-RU"/>
        </w:rPr>
        <w:t xml:space="preserve"> </w:t>
      </w:r>
      <w:r w:rsidRPr="007C3551">
        <w:rPr>
          <w:rFonts w:hint="eastAsia"/>
          <w:lang w:val="ru-RU"/>
        </w:rPr>
        <w:t>оказания</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81</w:t>
      </w:r>
    </w:p>
    <w:p w14:paraId="06138A3C" w14:textId="77777777" w:rsidR="007C3551" w:rsidRPr="007C3551" w:rsidRDefault="007C3551" w:rsidP="007C3551">
      <w:pPr>
        <w:rPr>
          <w:lang w:val="ru-RU"/>
        </w:rPr>
      </w:pPr>
    </w:p>
    <w:p w14:paraId="36AAD60C" w14:textId="77777777" w:rsidR="007C3551" w:rsidRPr="007C3551" w:rsidRDefault="007C3551" w:rsidP="007C3551">
      <w:pPr>
        <w:rPr>
          <w:lang w:val="ru-RU"/>
        </w:rPr>
      </w:pPr>
      <w:r w:rsidRPr="007C3551">
        <w:rPr>
          <w:lang w:val="ru-RU"/>
        </w:rPr>
        <w:t xml:space="preserve">2.6. </w:t>
      </w:r>
      <w:r w:rsidRPr="007C3551">
        <w:rPr>
          <w:rFonts w:hint="eastAsia"/>
          <w:lang w:val="ru-RU"/>
        </w:rPr>
        <w:t>Оценка</w:t>
      </w:r>
      <w:r w:rsidRPr="007C3551">
        <w:rPr>
          <w:lang w:val="ru-RU"/>
        </w:rPr>
        <w:t xml:space="preserve"> </w:t>
      </w:r>
      <w:r w:rsidRPr="007C3551">
        <w:rPr>
          <w:rFonts w:hint="eastAsia"/>
          <w:lang w:val="ru-RU"/>
        </w:rPr>
        <w:t>результатов</w:t>
      </w:r>
      <w:r w:rsidRPr="007C3551">
        <w:rPr>
          <w:lang w:val="ru-RU"/>
        </w:rPr>
        <w:t xml:space="preserve"> </w:t>
      </w:r>
      <w:r w:rsidRPr="007C3551">
        <w:rPr>
          <w:rFonts w:hint="eastAsia"/>
          <w:lang w:val="ru-RU"/>
        </w:rPr>
        <w:t>экспертизы</w:t>
      </w:r>
      <w:r w:rsidRPr="007C3551">
        <w:rPr>
          <w:lang w:val="ru-RU"/>
        </w:rPr>
        <w:t xml:space="preserve"> </w:t>
      </w:r>
      <w:r w:rsidRPr="007C3551">
        <w:rPr>
          <w:rFonts w:hint="eastAsia"/>
          <w:lang w:val="ru-RU"/>
        </w:rPr>
        <w:t>качества</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пациентам</w:t>
      </w:r>
      <w:r w:rsidRPr="007C3551">
        <w:rPr>
          <w:lang w:val="ru-RU"/>
        </w:rPr>
        <w:t xml:space="preserve"> </w:t>
      </w:r>
      <w:r w:rsidRPr="007C3551">
        <w:rPr>
          <w:rFonts w:hint="eastAsia"/>
          <w:lang w:val="ru-RU"/>
        </w:rPr>
        <w:t>с</w:t>
      </w:r>
      <w:r w:rsidRPr="007C3551">
        <w:rPr>
          <w:lang w:val="ru-RU"/>
        </w:rPr>
        <w:t xml:space="preserve"> </w:t>
      </w:r>
      <w:r w:rsidRPr="007C3551">
        <w:rPr>
          <w:rFonts w:hint="eastAsia"/>
          <w:lang w:val="ru-RU"/>
        </w:rPr>
        <w:t>сердечно</w:t>
      </w:r>
      <w:r w:rsidRPr="007C3551">
        <w:rPr>
          <w:lang w:val="ru-RU"/>
        </w:rPr>
        <w:t>-</w:t>
      </w:r>
      <w:r w:rsidRPr="007C3551">
        <w:rPr>
          <w:rFonts w:hint="eastAsia"/>
          <w:lang w:val="ru-RU"/>
        </w:rPr>
        <w:t>сосудистыми</w:t>
      </w:r>
      <w:r w:rsidRPr="007C3551">
        <w:rPr>
          <w:lang w:val="ru-RU"/>
        </w:rPr>
        <w:t xml:space="preserve"> </w:t>
      </w:r>
      <w:r w:rsidRPr="007C3551">
        <w:rPr>
          <w:rFonts w:hint="eastAsia"/>
          <w:lang w:val="ru-RU"/>
        </w:rPr>
        <w:t>заболеваниями</w:t>
      </w:r>
      <w:r w:rsidRPr="007C3551">
        <w:rPr>
          <w:lang w:val="ru-RU"/>
        </w:rPr>
        <w:t>............................ 88</w:t>
      </w:r>
    </w:p>
    <w:p w14:paraId="52E25151" w14:textId="77777777" w:rsidR="007C3551" w:rsidRPr="007C3551" w:rsidRDefault="007C3551" w:rsidP="007C3551">
      <w:pPr>
        <w:rPr>
          <w:lang w:val="ru-RU"/>
        </w:rPr>
      </w:pPr>
    </w:p>
    <w:p w14:paraId="4F566ACA" w14:textId="77777777" w:rsidR="007C3551" w:rsidRPr="007C3551" w:rsidRDefault="007C3551" w:rsidP="007C3551">
      <w:pPr>
        <w:rPr>
          <w:lang w:val="ru-RU"/>
        </w:rPr>
      </w:pPr>
      <w:r w:rsidRPr="007C3551">
        <w:rPr>
          <w:lang w:val="ru-RU"/>
        </w:rPr>
        <w:t xml:space="preserve">2.7. </w:t>
      </w:r>
      <w:r w:rsidRPr="007C3551">
        <w:rPr>
          <w:rFonts w:hint="eastAsia"/>
          <w:lang w:val="ru-RU"/>
        </w:rPr>
        <w:t>Анализ</w:t>
      </w:r>
      <w:r w:rsidRPr="007C3551">
        <w:rPr>
          <w:lang w:val="ru-RU"/>
        </w:rPr>
        <w:t xml:space="preserve"> </w:t>
      </w:r>
      <w:r w:rsidRPr="007C3551">
        <w:rPr>
          <w:rFonts w:hint="eastAsia"/>
          <w:lang w:val="ru-RU"/>
        </w:rPr>
        <w:t>значимости</w:t>
      </w:r>
      <w:r w:rsidRPr="007C3551">
        <w:rPr>
          <w:lang w:val="ru-RU"/>
        </w:rPr>
        <w:t xml:space="preserve"> </w:t>
      </w:r>
      <w:r w:rsidRPr="007C3551">
        <w:rPr>
          <w:rFonts w:hint="eastAsia"/>
          <w:lang w:val="ru-RU"/>
        </w:rPr>
        <w:t>влияния</w:t>
      </w:r>
      <w:r w:rsidRPr="007C3551">
        <w:rPr>
          <w:lang w:val="ru-RU"/>
        </w:rPr>
        <w:t xml:space="preserve"> </w:t>
      </w:r>
      <w:r w:rsidRPr="007C3551">
        <w:rPr>
          <w:rFonts w:hint="eastAsia"/>
          <w:lang w:val="ru-RU"/>
        </w:rPr>
        <w:t>нарушений</w:t>
      </w:r>
      <w:r w:rsidRPr="007C3551">
        <w:rPr>
          <w:lang w:val="ru-RU"/>
        </w:rPr>
        <w:t xml:space="preserve"> </w:t>
      </w:r>
      <w:r w:rsidRPr="007C3551">
        <w:rPr>
          <w:rFonts w:hint="eastAsia"/>
          <w:lang w:val="ru-RU"/>
        </w:rPr>
        <w:t>при</w:t>
      </w:r>
      <w:r w:rsidRPr="007C3551">
        <w:rPr>
          <w:lang w:val="ru-RU"/>
        </w:rPr>
        <w:t xml:space="preserve"> </w:t>
      </w:r>
      <w:r w:rsidRPr="007C3551">
        <w:rPr>
          <w:rFonts w:hint="eastAsia"/>
          <w:lang w:val="ru-RU"/>
        </w:rPr>
        <w:t>оказании</w:t>
      </w:r>
      <w:r w:rsidRPr="007C3551">
        <w:rPr>
          <w:lang w:val="ru-RU"/>
        </w:rPr>
        <w:t xml:space="preserve"> </w:t>
      </w:r>
      <w:r w:rsidRPr="007C3551">
        <w:rPr>
          <w:rFonts w:hint="eastAsia"/>
          <w:lang w:val="ru-RU"/>
        </w:rPr>
        <w:t>медицинской</w:t>
      </w:r>
      <w:r w:rsidRPr="007C3551">
        <w:rPr>
          <w:lang w:val="ru-RU"/>
        </w:rPr>
        <w:t xml:space="preserve"> </w:t>
      </w:r>
      <w:r w:rsidRPr="007C3551">
        <w:rPr>
          <w:rFonts w:hint="eastAsia"/>
          <w:lang w:val="ru-RU"/>
        </w:rPr>
        <w:t>помощи</w:t>
      </w:r>
      <w:r w:rsidRPr="007C3551">
        <w:rPr>
          <w:lang w:val="ru-RU"/>
        </w:rPr>
        <w:t xml:space="preserve"> </w:t>
      </w:r>
      <w:r w:rsidRPr="007C3551">
        <w:rPr>
          <w:rFonts w:hint="eastAsia"/>
          <w:lang w:val="ru-RU"/>
        </w:rPr>
        <w:t>на</w:t>
      </w:r>
      <w:r w:rsidRPr="007C3551">
        <w:rPr>
          <w:lang w:val="ru-RU"/>
        </w:rPr>
        <w:t xml:space="preserve"> </w:t>
      </w:r>
      <w:r w:rsidRPr="007C3551">
        <w:rPr>
          <w:rFonts w:hint="eastAsia"/>
          <w:lang w:val="ru-RU"/>
        </w:rPr>
        <w:t>исход</w:t>
      </w:r>
      <w:r w:rsidRPr="007C3551">
        <w:rPr>
          <w:lang w:val="ru-RU"/>
        </w:rPr>
        <w:t>....................................................................... 90</w:t>
      </w:r>
    </w:p>
    <w:p w14:paraId="414BA378" w14:textId="77777777" w:rsidR="007C3551" w:rsidRPr="007C3551" w:rsidRDefault="007C3551" w:rsidP="007C3551">
      <w:pPr>
        <w:rPr>
          <w:lang w:val="ru-RU"/>
        </w:rPr>
      </w:pPr>
    </w:p>
    <w:p w14:paraId="0DCB1581" w14:textId="77777777" w:rsidR="007C3551" w:rsidRPr="007C3551" w:rsidRDefault="007C3551" w:rsidP="007C3551">
      <w:pPr>
        <w:rPr>
          <w:lang w:val="ru-RU"/>
        </w:rPr>
      </w:pPr>
      <w:r w:rsidRPr="007C3551">
        <w:rPr>
          <w:rFonts w:hint="eastAsia"/>
          <w:lang w:val="ru-RU"/>
        </w:rPr>
        <w:t>Глава</w:t>
      </w:r>
      <w:r w:rsidRPr="007C3551">
        <w:rPr>
          <w:lang w:val="ru-RU"/>
        </w:rPr>
        <w:t xml:space="preserve"> 3. </w:t>
      </w:r>
      <w:r w:rsidRPr="007C3551">
        <w:rPr>
          <w:rFonts w:hint="eastAsia"/>
          <w:lang w:val="ru-RU"/>
        </w:rPr>
        <w:t>Стенокардия</w:t>
      </w:r>
      <w:r w:rsidRPr="007C3551">
        <w:rPr>
          <w:lang w:val="ru-RU"/>
        </w:rPr>
        <w:t xml:space="preserve"> </w:t>
      </w:r>
      <w:r w:rsidRPr="007C3551">
        <w:rPr>
          <w:rFonts w:hint="eastAsia"/>
          <w:lang w:val="ru-RU"/>
        </w:rPr>
        <w:t>напряжения</w:t>
      </w:r>
      <w:r w:rsidRPr="007C3551">
        <w:rPr>
          <w:lang w:val="ru-RU"/>
        </w:rPr>
        <w:t xml:space="preserve">, </w:t>
      </w:r>
      <w:r w:rsidRPr="007C3551">
        <w:rPr>
          <w:rFonts w:hint="eastAsia"/>
          <w:lang w:val="ru-RU"/>
        </w:rPr>
        <w:t>хроническая</w:t>
      </w:r>
      <w:r w:rsidRPr="007C3551">
        <w:rPr>
          <w:lang w:val="ru-RU"/>
        </w:rPr>
        <w:t xml:space="preserve"> </w:t>
      </w:r>
      <w:r w:rsidRPr="007C3551">
        <w:rPr>
          <w:rFonts w:hint="eastAsia"/>
          <w:lang w:val="ru-RU"/>
        </w:rPr>
        <w:t>ишемическая</w:t>
      </w:r>
      <w:r w:rsidRPr="007C3551">
        <w:rPr>
          <w:lang w:val="ru-RU"/>
        </w:rPr>
        <w:t xml:space="preserve"> </w:t>
      </w:r>
      <w:r w:rsidRPr="007C3551">
        <w:rPr>
          <w:rFonts w:hint="eastAsia"/>
          <w:lang w:val="ru-RU"/>
        </w:rPr>
        <w:t>болезнь</w:t>
      </w:r>
      <w:r w:rsidRPr="007C3551">
        <w:rPr>
          <w:lang w:val="ru-RU"/>
        </w:rPr>
        <w:t xml:space="preserve"> </w:t>
      </w:r>
      <w:r w:rsidRPr="007C3551">
        <w:rPr>
          <w:rFonts w:hint="eastAsia"/>
          <w:lang w:val="ru-RU"/>
        </w:rPr>
        <w:t>сердца</w:t>
      </w:r>
      <w:r w:rsidRPr="007C3551">
        <w:rPr>
          <w:lang w:val="ru-RU"/>
        </w:rPr>
        <w:t xml:space="preserve">: </w:t>
      </w:r>
      <w:r w:rsidRPr="007C3551">
        <w:rPr>
          <w:rFonts w:hint="eastAsia"/>
          <w:lang w:val="ru-RU"/>
        </w:rPr>
        <w:t>применение</w:t>
      </w:r>
      <w:r w:rsidRPr="007C3551">
        <w:rPr>
          <w:lang w:val="ru-RU"/>
        </w:rPr>
        <w:t xml:space="preserve"> </w:t>
      </w:r>
      <w:r w:rsidRPr="007C3551">
        <w:rPr>
          <w:rFonts w:hint="eastAsia"/>
          <w:lang w:val="ru-RU"/>
        </w:rPr>
        <w:t>лечебных</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диагностических</w:t>
      </w:r>
      <w:r w:rsidRPr="007C3551">
        <w:rPr>
          <w:lang w:val="ru-RU"/>
        </w:rPr>
        <w:t xml:space="preserve"> </w:t>
      </w:r>
      <w:r w:rsidRPr="007C3551">
        <w:rPr>
          <w:rFonts w:hint="eastAsia"/>
          <w:lang w:val="ru-RU"/>
        </w:rPr>
        <w:t>мероприятий</w:t>
      </w:r>
      <w:r w:rsidRPr="007C3551">
        <w:rPr>
          <w:lang w:val="ru-RU"/>
        </w:rPr>
        <w:t xml:space="preserve">, </w:t>
      </w:r>
      <w:r w:rsidRPr="007C3551">
        <w:rPr>
          <w:rFonts w:hint="eastAsia"/>
          <w:lang w:val="ru-RU"/>
        </w:rPr>
        <w:t>контроль</w:t>
      </w:r>
      <w:r w:rsidRPr="007C3551">
        <w:rPr>
          <w:lang w:val="ru-RU"/>
        </w:rPr>
        <w:t xml:space="preserve"> </w:t>
      </w:r>
      <w:r w:rsidRPr="007C3551">
        <w:rPr>
          <w:rFonts w:hint="eastAsia"/>
          <w:lang w:val="ru-RU"/>
        </w:rPr>
        <w:t>результативности</w:t>
      </w:r>
      <w:r w:rsidRPr="007C3551">
        <w:rPr>
          <w:lang w:val="ru-RU"/>
        </w:rPr>
        <w:t>........................................................... 94</w:t>
      </w:r>
    </w:p>
    <w:p w14:paraId="4304A059" w14:textId="77777777" w:rsidR="007C3551" w:rsidRPr="007C3551" w:rsidRDefault="007C3551" w:rsidP="007C3551">
      <w:pPr>
        <w:rPr>
          <w:lang w:val="ru-RU"/>
        </w:rPr>
      </w:pPr>
    </w:p>
    <w:p w14:paraId="23884FCC" w14:textId="77777777" w:rsidR="007C3551" w:rsidRPr="007C3551" w:rsidRDefault="007C3551" w:rsidP="007C3551">
      <w:pPr>
        <w:rPr>
          <w:lang w:val="ru-RU"/>
        </w:rPr>
      </w:pPr>
      <w:r w:rsidRPr="007C3551">
        <w:rPr>
          <w:rFonts w:hint="eastAsia"/>
          <w:lang w:val="ru-RU"/>
        </w:rPr>
        <w:t>Глава</w:t>
      </w:r>
      <w:r w:rsidRPr="007C3551">
        <w:rPr>
          <w:lang w:val="ru-RU"/>
        </w:rPr>
        <w:t xml:space="preserve"> 4. </w:t>
      </w:r>
      <w:r w:rsidRPr="007C3551">
        <w:rPr>
          <w:rFonts w:hint="eastAsia"/>
          <w:lang w:val="ru-RU"/>
        </w:rPr>
        <w:t>Острый</w:t>
      </w:r>
      <w:r w:rsidRPr="007C3551">
        <w:rPr>
          <w:lang w:val="ru-RU"/>
        </w:rPr>
        <w:t xml:space="preserve"> </w:t>
      </w:r>
      <w:r w:rsidRPr="007C3551">
        <w:rPr>
          <w:rFonts w:hint="eastAsia"/>
          <w:lang w:val="ru-RU"/>
        </w:rPr>
        <w:t>коронарный</w:t>
      </w:r>
      <w:r w:rsidRPr="007C3551">
        <w:rPr>
          <w:lang w:val="ru-RU"/>
        </w:rPr>
        <w:t xml:space="preserve"> </w:t>
      </w:r>
      <w:r w:rsidRPr="007C3551">
        <w:rPr>
          <w:rFonts w:hint="eastAsia"/>
          <w:lang w:val="ru-RU"/>
        </w:rPr>
        <w:t>синдром</w:t>
      </w:r>
      <w:r w:rsidRPr="007C3551">
        <w:rPr>
          <w:lang w:val="ru-RU"/>
        </w:rPr>
        <w:t xml:space="preserve"> </w:t>
      </w:r>
      <w:r w:rsidRPr="007C3551">
        <w:rPr>
          <w:rFonts w:hint="eastAsia"/>
          <w:lang w:val="ru-RU"/>
        </w:rPr>
        <w:t>без</w:t>
      </w:r>
      <w:r w:rsidRPr="007C3551">
        <w:rPr>
          <w:lang w:val="ru-RU"/>
        </w:rPr>
        <w:t xml:space="preserve"> </w:t>
      </w:r>
      <w:r w:rsidRPr="007C3551">
        <w:rPr>
          <w:rFonts w:hint="eastAsia"/>
          <w:lang w:val="ru-RU"/>
        </w:rPr>
        <w:t>подъема</w:t>
      </w:r>
      <w:r w:rsidRPr="007C3551">
        <w:rPr>
          <w:lang w:val="ru-RU"/>
        </w:rPr>
        <w:t xml:space="preserve"> </w:t>
      </w:r>
      <w:r w:rsidRPr="007C3551">
        <w:rPr>
          <w:rFonts w:hint="eastAsia"/>
          <w:lang w:val="ru-RU"/>
        </w:rPr>
        <w:t>сегмента</w:t>
      </w:r>
      <w:r w:rsidRPr="007C3551">
        <w:rPr>
          <w:lang w:val="ru-RU"/>
        </w:rPr>
        <w:t xml:space="preserve"> ST </w:t>
      </w:r>
      <w:r w:rsidRPr="007C3551">
        <w:rPr>
          <w:rFonts w:hint="eastAsia"/>
          <w:lang w:val="ru-RU"/>
        </w:rPr>
        <w:t>электрокардиограммы</w:t>
      </w:r>
      <w:r w:rsidRPr="007C3551">
        <w:rPr>
          <w:lang w:val="ru-RU"/>
        </w:rPr>
        <w:t xml:space="preserve">: </w:t>
      </w:r>
      <w:r w:rsidRPr="007C3551">
        <w:rPr>
          <w:rFonts w:hint="eastAsia"/>
          <w:lang w:val="ru-RU"/>
        </w:rPr>
        <w:t>применение</w:t>
      </w:r>
      <w:r w:rsidRPr="007C3551">
        <w:rPr>
          <w:lang w:val="ru-RU"/>
        </w:rPr>
        <w:t xml:space="preserve"> </w:t>
      </w:r>
      <w:r w:rsidRPr="007C3551">
        <w:rPr>
          <w:rFonts w:hint="eastAsia"/>
          <w:lang w:val="ru-RU"/>
        </w:rPr>
        <w:t>лечебных</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диагностических</w:t>
      </w:r>
    </w:p>
    <w:p w14:paraId="3F6A1A4E" w14:textId="77777777" w:rsidR="007C3551" w:rsidRPr="007C3551" w:rsidRDefault="007C3551" w:rsidP="007C3551">
      <w:pPr>
        <w:rPr>
          <w:lang w:val="ru-RU"/>
        </w:rPr>
      </w:pPr>
    </w:p>
    <w:p w14:paraId="647FE9F7" w14:textId="77777777" w:rsidR="007C3551" w:rsidRPr="007C3551" w:rsidRDefault="007C3551" w:rsidP="007C3551">
      <w:pPr>
        <w:rPr>
          <w:lang w:val="ru-RU"/>
        </w:rPr>
      </w:pPr>
      <w:r w:rsidRPr="007C3551">
        <w:rPr>
          <w:rFonts w:hint="eastAsia"/>
          <w:lang w:val="ru-RU"/>
        </w:rPr>
        <w:t>мероприятий</w:t>
      </w:r>
      <w:r w:rsidRPr="007C3551">
        <w:rPr>
          <w:lang w:val="ru-RU"/>
        </w:rPr>
        <w:t xml:space="preserve">, </w:t>
      </w:r>
      <w:r w:rsidRPr="007C3551">
        <w:rPr>
          <w:rFonts w:hint="eastAsia"/>
          <w:lang w:val="ru-RU"/>
        </w:rPr>
        <w:t>контроль</w:t>
      </w:r>
      <w:r w:rsidRPr="007C3551">
        <w:rPr>
          <w:lang w:val="ru-RU"/>
        </w:rPr>
        <w:t xml:space="preserve"> </w:t>
      </w:r>
      <w:r w:rsidRPr="007C3551">
        <w:rPr>
          <w:rFonts w:hint="eastAsia"/>
          <w:lang w:val="ru-RU"/>
        </w:rPr>
        <w:t>результативности</w:t>
      </w:r>
      <w:r w:rsidRPr="007C3551">
        <w:rPr>
          <w:lang w:val="ru-RU"/>
        </w:rPr>
        <w:t>......................................... 111</w:t>
      </w:r>
    </w:p>
    <w:p w14:paraId="1A3F9B73" w14:textId="77777777" w:rsidR="007C3551" w:rsidRPr="007C3551" w:rsidRDefault="007C3551" w:rsidP="007C3551">
      <w:pPr>
        <w:rPr>
          <w:lang w:val="ru-RU"/>
        </w:rPr>
      </w:pPr>
    </w:p>
    <w:p w14:paraId="153B41C7" w14:textId="77777777" w:rsidR="007C3551" w:rsidRPr="007C3551" w:rsidRDefault="007C3551" w:rsidP="007C3551">
      <w:pPr>
        <w:rPr>
          <w:lang w:val="ru-RU"/>
        </w:rPr>
      </w:pPr>
      <w:r w:rsidRPr="007C3551">
        <w:rPr>
          <w:rFonts w:hint="eastAsia"/>
          <w:lang w:val="ru-RU"/>
        </w:rPr>
        <w:t>Глава</w:t>
      </w:r>
      <w:r w:rsidRPr="007C3551">
        <w:rPr>
          <w:lang w:val="ru-RU"/>
        </w:rPr>
        <w:t xml:space="preserve"> 5. </w:t>
      </w:r>
      <w:r w:rsidRPr="007C3551">
        <w:rPr>
          <w:rFonts w:hint="eastAsia"/>
          <w:lang w:val="ru-RU"/>
        </w:rPr>
        <w:t>Острый</w:t>
      </w:r>
      <w:r w:rsidRPr="007C3551">
        <w:rPr>
          <w:lang w:val="ru-RU"/>
        </w:rPr>
        <w:t xml:space="preserve"> </w:t>
      </w:r>
      <w:r w:rsidRPr="007C3551">
        <w:rPr>
          <w:rFonts w:hint="eastAsia"/>
          <w:lang w:val="ru-RU"/>
        </w:rPr>
        <w:t>инфаркт</w:t>
      </w:r>
      <w:r w:rsidRPr="007C3551">
        <w:rPr>
          <w:lang w:val="ru-RU"/>
        </w:rPr>
        <w:t xml:space="preserve"> </w:t>
      </w:r>
      <w:r w:rsidRPr="007C3551">
        <w:rPr>
          <w:rFonts w:hint="eastAsia"/>
          <w:lang w:val="ru-RU"/>
        </w:rPr>
        <w:t>миокарда</w:t>
      </w:r>
      <w:r w:rsidRPr="007C3551">
        <w:rPr>
          <w:lang w:val="ru-RU"/>
        </w:rPr>
        <w:t xml:space="preserve"> </w:t>
      </w:r>
      <w:r w:rsidRPr="007C3551">
        <w:rPr>
          <w:rFonts w:hint="eastAsia"/>
          <w:lang w:val="ru-RU"/>
        </w:rPr>
        <w:t>с</w:t>
      </w:r>
      <w:r w:rsidRPr="007C3551">
        <w:rPr>
          <w:lang w:val="ru-RU"/>
        </w:rPr>
        <w:t xml:space="preserve"> </w:t>
      </w:r>
      <w:r w:rsidRPr="007C3551">
        <w:rPr>
          <w:rFonts w:hint="eastAsia"/>
          <w:lang w:val="ru-RU"/>
        </w:rPr>
        <w:t>подъемом</w:t>
      </w:r>
      <w:r w:rsidRPr="007C3551">
        <w:rPr>
          <w:lang w:val="ru-RU"/>
        </w:rPr>
        <w:t xml:space="preserve"> </w:t>
      </w:r>
      <w:r w:rsidRPr="007C3551">
        <w:rPr>
          <w:rFonts w:hint="eastAsia"/>
          <w:lang w:val="ru-RU"/>
        </w:rPr>
        <w:t>сегмента</w:t>
      </w:r>
      <w:r w:rsidRPr="007C3551">
        <w:rPr>
          <w:lang w:val="ru-RU"/>
        </w:rPr>
        <w:t xml:space="preserve"> ST </w:t>
      </w:r>
      <w:r w:rsidRPr="007C3551">
        <w:rPr>
          <w:rFonts w:hint="eastAsia"/>
          <w:lang w:val="ru-RU"/>
        </w:rPr>
        <w:t>электрокардиограммы</w:t>
      </w:r>
      <w:r w:rsidRPr="007C3551">
        <w:rPr>
          <w:lang w:val="ru-RU"/>
        </w:rPr>
        <w:t xml:space="preserve">: </w:t>
      </w:r>
      <w:r w:rsidRPr="007C3551">
        <w:rPr>
          <w:rFonts w:hint="eastAsia"/>
          <w:lang w:val="ru-RU"/>
        </w:rPr>
        <w:t>применение</w:t>
      </w:r>
      <w:r w:rsidRPr="007C3551">
        <w:rPr>
          <w:lang w:val="ru-RU"/>
        </w:rPr>
        <w:t xml:space="preserve"> </w:t>
      </w:r>
      <w:r w:rsidRPr="007C3551">
        <w:rPr>
          <w:rFonts w:hint="eastAsia"/>
          <w:lang w:val="ru-RU"/>
        </w:rPr>
        <w:t>лечебных</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диагностических</w:t>
      </w:r>
    </w:p>
    <w:p w14:paraId="1D572F36" w14:textId="77777777" w:rsidR="007C3551" w:rsidRPr="007C3551" w:rsidRDefault="007C3551" w:rsidP="007C3551">
      <w:pPr>
        <w:rPr>
          <w:lang w:val="ru-RU"/>
        </w:rPr>
      </w:pPr>
    </w:p>
    <w:p w14:paraId="34BADBC5" w14:textId="77777777" w:rsidR="007C3551" w:rsidRPr="007C3551" w:rsidRDefault="007C3551" w:rsidP="007C3551">
      <w:pPr>
        <w:rPr>
          <w:lang w:val="ru-RU"/>
        </w:rPr>
      </w:pPr>
      <w:r w:rsidRPr="007C3551">
        <w:rPr>
          <w:rFonts w:hint="eastAsia"/>
          <w:lang w:val="ru-RU"/>
        </w:rPr>
        <w:t>мероприятий</w:t>
      </w:r>
      <w:r w:rsidRPr="007C3551">
        <w:rPr>
          <w:lang w:val="ru-RU"/>
        </w:rPr>
        <w:t xml:space="preserve">, </w:t>
      </w:r>
      <w:r w:rsidRPr="007C3551">
        <w:rPr>
          <w:rFonts w:hint="eastAsia"/>
          <w:lang w:val="ru-RU"/>
        </w:rPr>
        <w:t>контроль</w:t>
      </w:r>
      <w:r w:rsidRPr="007C3551">
        <w:rPr>
          <w:lang w:val="ru-RU"/>
        </w:rPr>
        <w:t xml:space="preserve"> </w:t>
      </w:r>
      <w:r w:rsidRPr="007C3551">
        <w:rPr>
          <w:rFonts w:hint="eastAsia"/>
          <w:lang w:val="ru-RU"/>
        </w:rPr>
        <w:t>результативности</w:t>
      </w:r>
      <w:r w:rsidRPr="007C3551">
        <w:rPr>
          <w:lang w:val="ru-RU"/>
        </w:rPr>
        <w:t>......................................... 125</w:t>
      </w:r>
    </w:p>
    <w:p w14:paraId="7F8DF465" w14:textId="77777777" w:rsidR="007C3551" w:rsidRPr="007C3551" w:rsidRDefault="007C3551" w:rsidP="007C3551">
      <w:pPr>
        <w:rPr>
          <w:lang w:val="ru-RU"/>
        </w:rPr>
      </w:pPr>
    </w:p>
    <w:p w14:paraId="03E5D31C" w14:textId="77777777" w:rsidR="007C3551" w:rsidRPr="007C3551" w:rsidRDefault="007C3551" w:rsidP="007C3551">
      <w:pPr>
        <w:rPr>
          <w:lang w:val="ru-RU"/>
        </w:rPr>
      </w:pPr>
      <w:r w:rsidRPr="007C3551">
        <w:rPr>
          <w:rFonts w:hint="eastAsia"/>
          <w:lang w:val="ru-RU"/>
        </w:rPr>
        <w:t>Глава</w:t>
      </w:r>
      <w:r w:rsidRPr="007C3551">
        <w:rPr>
          <w:lang w:val="ru-RU"/>
        </w:rPr>
        <w:t xml:space="preserve"> 6. </w:t>
      </w:r>
      <w:r w:rsidRPr="007C3551">
        <w:rPr>
          <w:rFonts w:hint="eastAsia"/>
          <w:lang w:val="ru-RU"/>
        </w:rPr>
        <w:t>Фибрилляция</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трепетание</w:t>
      </w:r>
      <w:r w:rsidRPr="007C3551">
        <w:rPr>
          <w:lang w:val="ru-RU"/>
        </w:rPr>
        <w:t xml:space="preserve"> </w:t>
      </w:r>
      <w:r w:rsidRPr="007C3551">
        <w:rPr>
          <w:rFonts w:hint="eastAsia"/>
          <w:lang w:val="ru-RU"/>
        </w:rPr>
        <w:t>предсердий</w:t>
      </w:r>
      <w:r w:rsidRPr="007C3551">
        <w:rPr>
          <w:lang w:val="ru-RU"/>
        </w:rPr>
        <w:t xml:space="preserve">: </w:t>
      </w:r>
      <w:r w:rsidRPr="007C3551">
        <w:rPr>
          <w:rFonts w:hint="eastAsia"/>
          <w:lang w:val="ru-RU"/>
        </w:rPr>
        <w:t>применение</w:t>
      </w:r>
      <w:r w:rsidRPr="007C3551">
        <w:rPr>
          <w:lang w:val="ru-RU"/>
        </w:rPr>
        <w:t xml:space="preserve"> </w:t>
      </w:r>
      <w:r w:rsidRPr="007C3551">
        <w:rPr>
          <w:rFonts w:hint="eastAsia"/>
          <w:lang w:val="ru-RU"/>
        </w:rPr>
        <w:t>лечебных</w:t>
      </w:r>
    </w:p>
    <w:p w14:paraId="22E09BEF" w14:textId="77777777" w:rsidR="007C3551" w:rsidRPr="007C3551" w:rsidRDefault="007C3551" w:rsidP="007C3551">
      <w:pPr>
        <w:rPr>
          <w:lang w:val="ru-RU"/>
        </w:rPr>
      </w:pPr>
    </w:p>
    <w:p w14:paraId="1DCAF399" w14:textId="77777777" w:rsidR="007C3551" w:rsidRPr="007C3551" w:rsidRDefault="007C3551" w:rsidP="007C3551">
      <w:pPr>
        <w:rPr>
          <w:lang w:val="ru-RU"/>
        </w:rPr>
      </w:pPr>
      <w:r w:rsidRPr="007C3551">
        <w:rPr>
          <w:rFonts w:hint="eastAsia"/>
          <w:lang w:val="ru-RU"/>
        </w:rPr>
        <w:t>и</w:t>
      </w:r>
      <w:r w:rsidRPr="007C3551">
        <w:rPr>
          <w:lang w:val="ru-RU"/>
        </w:rPr>
        <w:t xml:space="preserve"> </w:t>
      </w:r>
      <w:r w:rsidRPr="007C3551">
        <w:rPr>
          <w:rFonts w:hint="eastAsia"/>
          <w:lang w:val="ru-RU"/>
        </w:rPr>
        <w:t>диагностических</w:t>
      </w:r>
      <w:r w:rsidRPr="007C3551">
        <w:rPr>
          <w:lang w:val="ru-RU"/>
        </w:rPr>
        <w:t xml:space="preserve"> </w:t>
      </w:r>
      <w:r w:rsidRPr="007C3551">
        <w:rPr>
          <w:rFonts w:hint="eastAsia"/>
          <w:lang w:val="ru-RU"/>
        </w:rPr>
        <w:t>мероприятий</w:t>
      </w:r>
      <w:r w:rsidRPr="007C3551">
        <w:rPr>
          <w:lang w:val="ru-RU"/>
        </w:rPr>
        <w:t xml:space="preserve">, </w:t>
      </w:r>
      <w:r w:rsidRPr="007C3551">
        <w:rPr>
          <w:rFonts w:hint="eastAsia"/>
          <w:lang w:val="ru-RU"/>
        </w:rPr>
        <w:t>контроль</w:t>
      </w:r>
      <w:r w:rsidRPr="007C3551">
        <w:rPr>
          <w:lang w:val="ru-RU"/>
        </w:rPr>
        <w:t xml:space="preserve"> </w:t>
      </w:r>
      <w:r w:rsidRPr="007C3551">
        <w:rPr>
          <w:rFonts w:hint="eastAsia"/>
          <w:lang w:val="ru-RU"/>
        </w:rPr>
        <w:t>результативности</w:t>
      </w:r>
      <w:r w:rsidRPr="007C3551">
        <w:rPr>
          <w:lang w:val="ru-RU"/>
        </w:rPr>
        <w:t>............... 139</w:t>
      </w:r>
    </w:p>
    <w:p w14:paraId="0DEFEAE9" w14:textId="77777777" w:rsidR="007C3551" w:rsidRPr="007C3551" w:rsidRDefault="007C3551" w:rsidP="007C3551">
      <w:pPr>
        <w:rPr>
          <w:lang w:val="ru-RU"/>
        </w:rPr>
      </w:pPr>
    </w:p>
    <w:p w14:paraId="48139435" w14:textId="77777777" w:rsidR="007C3551" w:rsidRPr="007C3551" w:rsidRDefault="007C3551" w:rsidP="007C3551">
      <w:pPr>
        <w:rPr>
          <w:lang w:val="ru-RU"/>
        </w:rPr>
      </w:pPr>
      <w:r w:rsidRPr="007C3551">
        <w:rPr>
          <w:rFonts w:hint="eastAsia"/>
          <w:lang w:val="ru-RU"/>
        </w:rPr>
        <w:t>Глава</w:t>
      </w:r>
      <w:r w:rsidRPr="007C3551">
        <w:rPr>
          <w:lang w:val="ru-RU"/>
        </w:rPr>
        <w:t xml:space="preserve"> 7. </w:t>
      </w:r>
      <w:r w:rsidRPr="007C3551">
        <w:rPr>
          <w:rFonts w:hint="eastAsia"/>
          <w:lang w:val="ru-RU"/>
        </w:rPr>
        <w:t>Декомпенсированная</w:t>
      </w:r>
      <w:r w:rsidRPr="007C3551">
        <w:rPr>
          <w:lang w:val="ru-RU"/>
        </w:rPr>
        <w:t xml:space="preserve"> </w:t>
      </w:r>
      <w:r w:rsidRPr="007C3551">
        <w:rPr>
          <w:rFonts w:hint="eastAsia"/>
          <w:lang w:val="ru-RU"/>
        </w:rPr>
        <w:t>хроническая</w:t>
      </w:r>
      <w:r w:rsidRPr="007C3551">
        <w:rPr>
          <w:lang w:val="ru-RU"/>
        </w:rPr>
        <w:t xml:space="preserve"> </w:t>
      </w:r>
      <w:r w:rsidRPr="007C3551">
        <w:rPr>
          <w:rFonts w:hint="eastAsia"/>
          <w:lang w:val="ru-RU"/>
        </w:rPr>
        <w:t>сердечная</w:t>
      </w:r>
      <w:r w:rsidRPr="007C3551">
        <w:rPr>
          <w:lang w:val="ru-RU"/>
        </w:rPr>
        <w:t xml:space="preserve"> </w:t>
      </w:r>
      <w:r w:rsidRPr="007C3551">
        <w:rPr>
          <w:rFonts w:hint="eastAsia"/>
          <w:lang w:val="ru-RU"/>
        </w:rPr>
        <w:t>недостаточность</w:t>
      </w:r>
      <w:r w:rsidRPr="007C3551">
        <w:rPr>
          <w:lang w:val="ru-RU"/>
        </w:rPr>
        <w:t xml:space="preserve">: </w:t>
      </w:r>
      <w:r w:rsidRPr="007C3551">
        <w:rPr>
          <w:rFonts w:hint="eastAsia"/>
          <w:lang w:val="ru-RU"/>
        </w:rPr>
        <w:t>применение</w:t>
      </w:r>
      <w:r w:rsidRPr="007C3551">
        <w:rPr>
          <w:lang w:val="ru-RU"/>
        </w:rPr>
        <w:t xml:space="preserve"> </w:t>
      </w:r>
      <w:r w:rsidRPr="007C3551">
        <w:rPr>
          <w:rFonts w:hint="eastAsia"/>
          <w:lang w:val="ru-RU"/>
        </w:rPr>
        <w:t>лечебных</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диагностических</w:t>
      </w:r>
      <w:r w:rsidRPr="007C3551">
        <w:rPr>
          <w:lang w:val="ru-RU"/>
        </w:rPr>
        <w:t xml:space="preserve"> </w:t>
      </w:r>
      <w:r w:rsidRPr="007C3551">
        <w:rPr>
          <w:rFonts w:hint="eastAsia"/>
          <w:lang w:val="ru-RU"/>
        </w:rPr>
        <w:t>мероприятий</w:t>
      </w:r>
      <w:r w:rsidRPr="007C3551">
        <w:rPr>
          <w:lang w:val="ru-RU"/>
        </w:rPr>
        <w:t xml:space="preserve">, </w:t>
      </w:r>
      <w:r w:rsidRPr="007C3551">
        <w:rPr>
          <w:rFonts w:hint="eastAsia"/>
          <w:lang w:val="ru-RU"/>
        </w:rPr>
        <w:t>контроль</w:t>
      </w:r>
    </w:p>
    <w:p w14:paraId="32298B7F" w14:textId="77777777" w:rsidR="007C3551" w:rsidRPr="007C3551" w:rsidRDefault="007C3551" w:rsidP="007C3551">
      <w:pPr>
        <w:rPr>
          <w:lang w:val="ru-RU"/>
        </w:rPr>
      </w:pPr>
    </w:p>
    <w:p w14:paraId="7ED96398" w14:textId="77777777" w:rsidR="007C3551" w:rsidRPr="007C3551" w:rsidRDefault="007C3551" w:rsidP="007C3551">
      <w:pPr>
        <w:rPr>
          <w:lang w:val="ru-RU"/>
        </w:rPr>
      </w:pPr>
      <w:r w:rsidRPr="007C3551">
        <w:rPr>
          <w:rFonts w:hint="eastAsia"/>
          <w:lang w:val="ru-RU"/>
        </w:rPr>
        <w:t>результативности</w:t>
      </w:r>
      <w:r w:rsidRPr="007C3551">
        <w:rPr>
          <w:lang w:val="ru-RU"/>
        </w:rPr>
        <w:t>................................................................................... 157</w:t>
      </w:r>
    </w:p>
    <w:p w14:paraId="74CEC3F6" w14:textId="77777777" w:rsidR="007C3551" w:rsidRPr="007C3551" w:rsidRDefault="007C3551" w:rsidP="007C3551">
      <w:pPr>
        <w:rPr>
          <w:lang w:val="ru-RU"/>
        </w:rPr>
      </w:pPr>
    </w:p>
    <w:p w14:paraId="3B40BD69" w14:textId="77777777" w:rsidR="007C3551" w:rsidRPr="007C3551" w:rsidRDefault="007C3551" w:rsidP="007C3551">
      <w:pPr>
        <w:rPr>
          <w:lang w:val="ru-RU"/>
        </w:rPr>
      </w:pPr>
      <w:r w:rsidRPr="007C3551">
        <w:rPr>
          <w:rFonts w:hint="eastAsia"/>
          <w:lang w:val="ru-RU"/>
        </w:rPr>
        <w:t>Заключение</w:t>
      </w:r>
      <w:r w:rsidRPr="007C3551">
        <w:rPr>
          <w:lang w:val="ru-RU"/>
        </w:rPr>
        <w:t>.............................................................................. 174</w:t>
      </w:r>
    </w:p>
    <w:p w14:paraId="3DAF4787" w14:textId="77777777" w:rsidR="007C3551" w:rsidRPr="007C3551" w:rsidRDefault="007C3551" w:rsidP="007C3551">
      <w:pPr>
        <w:rPr>
          <w:lang w:val="ru-RU"/>
        </w:rPr>
      </w:pPr>
    </w:p>
    <w:p w14:paraId="0857CC7B" w14:textId="77777777" w:rsidR="007C3551" w:rsidRPr="007C3551" w:rsidRDefault="007C3551" w:rsidP="007C3551">
      <w:pPr>
        <w:rPr>
          <w:lang w:val="ru-RU"/>
        </w:rPr>
      </w:pPr>
      <w:r w:rsidRPr="007C3551">
        <w:rPr>
          <w:rFonts w:hint="eastAsia"/>
          <w:lang w:val="ru-RU"/>
        </w:rPr>
        <w:t>Выводы</w:t>
      </w:r>
      <w:r w:rsidRPr="007C3551">
        <w:rPr>
          <w:lang w:val="ru-RU"/>
        </w:rPr>
        <w:t>............................................................................................................. 198</w:t>
      </w:r>
    </w:p>
    <w:p w14:paraId="2B4C3445" w14:textId="77777777" w:rsidR="007C3551" w:rsidRPr="007C3551" w:rsidRDefault="007C3551" w:rsidP="007C3551">
      <w:pPr>
        <w:rPr>
          <w:lang w:val="ru-RU"/>
        </w:rPr>
      </w:pPr>
    </w:p>
    <w:p w14:paraId="257E0DA4" w14:textId="77777777" w:rsidR="007C3551" w:rsidRPr="007C3551" w:rsidRDefault="007C3551" w:rsidP="007C3551">
      <w:pPr>
        <w:rPr>
          <w:lang w:val="ru-RU"/>
        </w:rPr>
      </w:pPr>
      <w:r w:rsidRPr="007C3551">
        <w:rPr>
          <w:rFonts w:hint="eastAsia"/>
          <w:lang w:val="ru-RU"/>
        </w:rPr>
        <w:t>Практические</w:t>
      </w:r>
      <w:r w:rsidRPr="007C3551">
        <w:rPr>
          <w:lang w:val="ru-RU"/>
        </w:rPr>
        <w:t xml:space="preserve"> </w:t>
      </w:r>
      <w:r w:rsidRPr="007C3551">
        <w:rPr>
          <w:rFonts w:hint="eastAsia"/>
          <w:lang w:val="ru-RU"/>
        </w:rPr>
        <w:t>рекомендации</w:t>
      </w:r>
      <w:r w:rsidRPr="007C3551">
        <w:rPr>
          <w:lang w:val="ru-RU"/>
        </w:rPr>
        <w:t>......................................................................... 201</w:t>
      </w:r>
    </w:p>
    <w:p w14:paraId="6FDE067F" w14:textId="77777777" w:rsidR="007C3551" w:rsidRPr="007C3551" w:rsidRDefault="007C3551" w:rsidP="007C3551">
      <w:pPr>
        <w:rPr>
          <w:lang w:val="ru-RU"/>
        </w:rPr>
      </w:pPr>
    </w:p>
    <w:p w14:paraId="33AC1FA3" w14:textId="77777777" w:rsidR="007C3551" w:rsidRPr="007C3551" w:rsidRDefault="007C3551" w:rsidP="007C3551">
      <w:pPr>
        <w:rPr>
          <w:lang w:val="ru-RU"/>
        </w:rPr>
      </w:pPr>
      <w:r w:rsidRPr="007C3551">
        <w:rPr>
          <w:rFonts w:hint="eastAsia"/>
          <w:lang w:val="ru-RU"/>
        </w:rPr>
        <w:t>Список</w:t>
      </w:r>
      <w:r w:rsidRPr="007C3551">
        <w:rPr>
          <w:lang w:val="ru-RU"/>
        </w:rPr>
        <w:t xml:space="preserve"> </w:t>
      </w:r>
      <w:r w:rsidRPr="007C3551">
        <w:rPr>
          <w:rFonts w:hint="eastAsia"/>
          <w:lang w:val="ru-RU"/>
        </w:rPr>
        <w:t>литературы</w:t>
      </w:r>
      <w:r w:rsidRPr="007C3551">
        <w:rPr>
          <w:lang w:val="ru-RU"/>
        </w:rPr>
        <w:t>......................................................................................... 203</w:t>
      </w:r>
    </w:p>
    <w:p w14:paraId="6D468076" w14:textId="77777777" w:rsidR="007C3551" w:rsidRPr="007C3551" w:rsidRDefault="007C3551" w:rsidP="007C3551">
      <w:pPr>
        <w:rPr>
          <w:lang w:val="ru-RU"/>
        </w:rPr>
      </w:pPr>
    </w:p>
    <w:p w14:paraId="44BB1D50" w14:textId="77777777" w:rsidR="007C3551" w:rsidRPr="007C3551" w:rsidRDefault="007C3551" w:rsidP="007C3551">
      <w:pPr>
        <w:rPr>
          <w:lang w:val="ru-RU"/>
        </w:rPr>
      </w:pPr>
      <w:r w:rsidRPr="007C3551">
        <w:rPr>
          <w:rFonts w:hint="eastAsia"/>
          <w:lang w:val="ru-RU"/>
        </w:rPr>
        <w:t>Список</w:t>
      </w:r>
      <w:r w:rsidRPr="007C3551">
        <w:rPr>
          <w:lang w:val="ru-RU"/>
        </w:rPr>
        <w:t xml:space="preserve"> </w:t>
      </w:r>
      <w:r w:rsidRPr="007C3551">
        <w:rPr>
          <w:rFonts w:hint="eastAsia"/>
          <w:lang w:val="ru-RU"/>
        </w:rPr>
        <w:t>сокращений</w:t>
      </w:r>
      <w:r w:rsidRPr="007C3551">
        <w:rPr>
          <w:lang w:val="ru-RU"/>
        </w:rPr>
        <w:t xml:space="preserve"> </w:t>
      </w:r>
      <w:r w:rsidRPr="007C3551">
        <w:rPr>
          <w:rFonts w:hint="eastAsia"/>
          <w:lang w:val="ru-RU"/>
        </w:rPr>
        <w:t>и</w:t>
      </w:r>
      <w:r w:rsidRPr="007C3551">
        <w:rPr>
          <w:lang w:val="ru-RU"/>
        </w:rPr>
        <w:t xml:space="preserve"> </w:t>
      </w:r>
      <w:r w:rsidRPr="007C3551">
        <w:rPr>
          <w:rFonts w:hint="eastAsia"/>
          <w:lang w:val="ru-RU"/>
        </w:rPr>
        <w:t>условных</w:t>
      </w:r>
      <w:r w:rsidRPr="007C3551">
        <w:rPr>
          <w:lang w:val="ru-RU"/>
        </w:rPr>
        <w:t xml:space="preserve"> </w:t>
      </w:r>
      <w:r w:rsidRPr="007C3551">
        <w:rPr>
          <w:rFonts w:hint="eastAsia"/>
          <w:lang w:val="ru-RU"/>
        </w:rPr>
        <w:t>обозначений</w:t>
      </w:r>
      <w:r w:rsidRPr="007C3551">
        <w:rPr>
          <w:lang w:val="ru-RU"/>
        </w:rPr>
        <w:t>......................................... 220</w:t>
      </w:r>
    </w:p>
    <w:p w14:paraId="59605602" w14:textId="77777777" w:rsidR="007C3551" w:rsidRPr="007C3551" w:rsidRDefault="007C3551" w:rsidP="007C3551">
      <w:pPr>
        <w:rPr>
          <w:lang w:val="ru-RU"/>
        </w:rPr>
      </w:pPr>
    </w:p>
    <w:p w14:paraId="4B1C2AC9" w14:textId="5FD083A9" w:rsidR="007C3551" w:rsidRPr="007C3551" w:rsidRDefault="007C3551" w:rsidP="007C3551">
      <w:pPr>
        <w:rPr>
          <w:lang w:val="ru-RU"/>
        </w:rPr>
      </w:pPr>
      <w:r w:rsidRPr="007C3551">
        <w:rPr>
          <w:rFonts w:hint="eastAsia"/>
          <w:lang w:val="ru-RU"/>
        </w:rPr>
        <w:t>Приложения</w:t>
      </w:r>
      <w:r w:rsidRPr="007C3551">
        <w:rPr>
          <w:lang w:val="ru-RU"/>
        </w:rPr>
        <w:t>............................................................................ 222</w:t>
      </w:r>
    </w:p>
    <w:sectPr w:rsidR="007C3551" w:rsidRPr="007C3551" w:rsidSect="00D66C1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971C" w14:textId="77777777" w:rsidR="00D66C16" w:rsidRPr="00C66E52" w:rsidRDefault="00D66C16">
      <w:pPr>
        <w:spacing w:after="0" w:line="240" w:lineRule="auto"/>
      </w:pPr>
      <w:r w:rsidRPr="00C66E52">
        <w:separator/>
      </w:r>
    </w:p>
  </w:endnote>
  <w:endnote w:type="continuationSeparator" w:id="0">
    <w:p w14:paraId="5BFE2496" w14:textId="77777777" w:rsidR="00D66C16" w:rsidRPr="00C66E52" w:rsidRDefault="00D66C1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DA7F" w14:textId="77777777" w:rsidR="00D66C16" w:rsidRPr="00C66E52" w:rsidRDefault="00D66C16"/>
    <w:p w14:paraId="12D31A33" w14:textId="77777777" w:rsidR="00D66C16" w:rsidRPr="00C66E52" w:rsidRDefault="00D66C16"/>
    <w:p w14:paraId="47A0C4C2" w14:textId="77777777" w:rsidR="00D66C16" w:rsidRPr="00C66E52" w:rsidRDefault="00D66C16"/>
    <w:p w14:paraId="7DA92316" w14:textId="77777777" w:rsidR="00D66C16" w:rsidRPr="00C66E52" w:rsidRDefault="00D66C16"/>
    <w:p w14:paraId="5CB3F050" w14:textId="77777777" w:rsidR="00D66C16" w:rsidRPr="00C66E52" w:rsidRDefault="00D66C16"/>
    <w:p w14:paraId="7E17077F" w14:textId="77777777" w:rsidR="00D66C16" w:rsidRPr="00C66E52" w:rsidRDefault="00D66C16"/>
    <w:p w14:paraId="54879C8E" w14:textId="77777777" w:rsidR="00D66C16" w:rsidRPr="00C66E52" w:rsidRDefault="00D66C1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96D1EEF" wp14:editId="0A4878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7631" w14:textId="77777777" w:rsidR="00D66C16" w:rsidRPr="00C66E52" w:rsidRDefault="00D66C1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6D1E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AF7631" w14:textId="77777777" w:rsidR="00D66C16" w:rsidRPr="00C66E52" w:rsidRDefault="00D66C1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8DD284" w14:textId="77777777" w:rsidR="00D66C16" w:rsidRPr="00C66E52" w:rsidRDefault="00D66C16"/>
    <w:p w14:paraId="68D21779" w14:textId="77777777" w:rsidR="00D66C16" w:rsidRPr="00C66E52" w:rsidRDefault="00D66C16"/>
    <w:p w14:paraId="5EDB712B" w14:textId="77777777" w:rsidR="00D66C16" w:rsidRPr="00C66E52" w:rsidRDefault="00D66C1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9450513" wp14:editId="07E073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610C" w14:textId="77777777" w:rsidR="00D66C16" w:rsidRPr="00C66E52" w:rsidRDefault="00D66C16"/>
                          <w:p w14:paraId="3F9AC813" w14:textId="77777777" w:rsidR="00D66C16" w:rsidRPr="00C66E52" w:rsidRDefault="00D66C1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505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DF610C" w14:textId="77777777" w:rsidR="00D66C16" w:rsidRPr="00C66E52" w:rsidRDefault="00D66C16"/>
                    <w:p w14:paraId="3F9AC813" w14:textId="77777777" w:rsidR="00D66C16" w:rsidRPr="00C66E52" w:rsidRDefault="00D66C1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3917443" w14:textId="77777777" w:rsidR="00D66C16" w:rsidRPr="00C66E52" w:rsidRDefault="00D66C16"/>
    <w:p w14:paraId="1E25E890" w14:textId="77777777" w:rsidR="00D66C16" w:rsidRPr="00C66E52" w:rsidRDefault="00D66C16">
      <w:pPr>
        <w:rPr>
          <w:sz w:val="2"/>
          <w:szCs w:val="2"/>
        </w:rPr>
      </w:pPr>
    </w:p>
    <w:p w14:paraId="2F5794F6" w14:textId="77777777" w:rsidR="00D66C16" w:rsidRPr="00C66E52" w:rsidRDefault="00D66C16"/>
    <w:p w14:paraId="4DFA6121" w14:textId="77777777" w:rsidR="00D66C16" w:rsidRPr="00C66E52" w:rsidRDefault="00D66C16">
      <w:pPr>
        <w:spacing w:after="0" w:line="240" w:lineRule="auto"/>
      </w:pPr>
    </w:p>
  </w:footnote>
  <w:footnote w:type="continuationSeparator" w:id="0">
    <w:p w14:paraId="3BB7EAAC" w14:textId="77777777" w:rsidR="00D66C16" w:rsidRPr="00C66E52" w:rsidRDefault="00D66C1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C16"/>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24561</TotalTime>
  <Pages>3</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3667</cp:revision>
  <cp:lastPrinted>2009-02-06T05:36:00Z</cp:lastPrinted>
  <dcterms:created xsi:type="dcterms:W3CDTF">2024-04-09T10:20:00Z</dcterms:created>
  <dcterms:modified xsi:type="dcterms:W3CDTF">2024-05-07T22:37:00Z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