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0339" w14:textId="77777777" w:rsidR="00A27028" w:rsidRDefault="00A27028" w:rsidP="00A27028">
      <w:r>
        <w:rPr>
          <w:rFonts w:hint="eastAsia"/>
        </w:rPr>
        <w:t>МИНИСТЕРСТВО</w:t>
      </w:r>
      <w:r>
        <w:t xml:space="preserve"> </w:t>
      </w:r>
      <w:r>
        <w:rPr>
          <w:rFonts w:hint="eastAsia"/>
        </w:rPr>
        <w:t>ЗДРАВООХРАНЕНИЯ</w:t>
      </w:r>
      <w:r>
        <w:t xml:space="preserve"> </w:t>
      </w:r>
      <w:r>
        <w:rPr>
          <w:rFonts w:hint="eastAsia"/>
        </w:rPr>
        <w:t>КЫРГЫЗСКОЙ</w:t>
      </w:r>
      <w:r>
        <w:t xml:space="preserve"> </w:t>
      </w:r>
      <w:r>
        <w:rPr>
          <w:rFonts w:hint="eastAsia"/>
        </w:rPr>
        <w:t>РЕСПУБЛИКИ</w:t>
      </w:r>
      <w:r>
        <w:t xml:space="preserve"> </w:t>
      </w:r>
      <w:r>
        <w:rPr>
          <w:rFonts w:hint="eastAsia"/>
        </w:rPr>
        <w:t>КЫРГЫЗСКАЯ</w:t>
      </w:r>
      <w:r>
        <w:t xml:space="preserve"> </w:t>
      </w:r>
      <w:r>
        <w:rPr>
          <w:rFonts w:hint="eastAsia"/>
        </w:rPr>
        <w:t>ГОСУДАРСТВЕНАЯ</w:t>
      </w:r>
      <w:r>
        <w:t xml:space="preserve"> </w:t>
      </w:r>
      <w:r>
        <w:rPr>
          <w:rFonts w:hint="eastAsia"/>
        </w:rPr>
        <w:t>МЕДИЦИНСКАЯ</w:t>
      </w:r>
      <w:r>
        <w:t xml:space="preserve"> </w:t>
      </w:r>
      <w:r>
        <w:rPr>
          <w:rFonts w:hint="eastAsia"/>
        </w:rPr>
        <w:t>АКАДЕМИЯ</w:t>
      </w:r>
    </w:p>
    <w:p w14:paraId="3E6C7A7F" w14:textId="77777777" w:rsidR="00A27028" w:rsidRDefault="00A27028" w:rsidP="00A27028">
      <w:r>
        <w:rPr>
          <w:rFonts w:hint="eastAsia"/>
        </w:rPr>
        <w:t>На</w:t>
      </w:r>
      <w:r>
        <w:t xml:space="preserve"> </w:t>
      </w:r>
      <w:r>
        <w:rPr>
          <w:rFonts w:hint="eastAsia"/>
        </w:rPr>
        <w:t>правах</w:t>
      </w:r>
      <w:r>
        <w:t xml:space="preserve"> </w:t>
      </w:r>
      <w:r>
        <w:rPr>
          <w:rFonts w:hint="eastAsia"/>
        </w:rPr>
        <w:t>рукописи</w:t>
      </w:r>
    </w:p>
    <w:p w14:paraId="62A43D57" w14:textId="77777777" w:rsidR="00A27028" w:rsidRDefault="00A27028" w:rsidP="00A27028">
      <w:r>
        <w:t xml:space="preserve">04201005220 </w:t>
      </w:r>
      <w:r>
        <w:rPr>
          <w:rFonts w:hint="eastAsia"/>
        </w:rPr>
        <w:t>ДУЙШЕНОВ</w:t>
      </w:r>
      <w:r>
        <w:t xml:space="preserve"> </w:t>
      </w:r>
      <w:r>
        <w:rPr>
          <w:rFonts w:hint="eastAsia"/>
        </w:rPr>
        <w:t>АЛМАЗБЕК</w:t>
      </w:r>
      <w:r>
        <w:t xml:space="preserve"> </w:t>
      </w:r>
      <w:r>
        <w:rPr>
          <w:rFonts w:hint="eastAsia"/>
        </w:rPr>
        <w:t>ЖУНУСБЕКОВИЧ</w:t>
      </w:r>
    </w:p>
    <w:p w14:paraId="51D21F53" w14:textId="77777777" w:rsidR="00A27028" w:rsidRDefault="00A27028" w:rsidP="00A27028">
      <w:r>
        <w:rPr>
          <w:rFonts w:hint="eastAsia"/>
        </w:rPr>
        <w:t>ЭТИОПАТОГЕНЕТИЧЕСКИЕ</w:t>
      </w:r>
      <w:r>
        <w:t xml:space="preserve"> </w:t>
      </w:r>
      <w:r>
        <w:rPr>
          <w:rFonts w:hint="eastAsia"/>
        </w:rPr>
        <w:t>И</w:t>
      </w:r>
      <w:r>
        <w:t xml:space="preserve"> </w:t>
      </w:r>
      <w:r>
        <w:rPr>
          <w:rFonts w:hint="eastAsia"/>
        </w:rPr>
        <w:t>МОРФОФУНКЦИОНАЛЬНЫЕ</w:t>
      </w:r>
    </w:p>
    <w:p w14:paraId="0508A280" w14:textId="77777777" w:rsidR="00A27028" w:rsidRDefault="00A27028" w:rsidP="00A27028">
      <w:r>
        <w:rPr>
          <w:rFonts w:hint="eastAsia"/>
        </w:rPr>
        <w:t>ОСОБЕННОСТИ</w:t>
      </w:r>
      <w:r>
        <w:t xml:space="preserve"> </w:t>
      </w:r>
      <w:r>
        <w:rPr>
          <w:rFonts w:hint="eastAsia"/>
        </w:rPr>
        <w:t>ПОВРЕЖДЕНИЯ</w:t>
      </w:r>
      <w:r>
        <w:t xml:space="preserve"> </w:t>
      </w:r>
      <w:r>
        <w:rPr>
          <w:rFonts w:hint="eastAsia"/>
        </w:rPr>
        <w:t>ТКАНЕЙ</w:t>
      </w:r>
      <w:r>
        <w:t xml:space="preserve"> </w:t>
      </w:r>
      <w:r>
        <w:rPr>
          <w:rFonts w:hint="eastAsia"/>
        </w:rPr>
        <w:t>ОРГАНИЗМА</w:t>
      </w:r>
    </w:p>
    <w:p w14:paraId="374EB8D4" w14:textId="77777777" w:rsidR="00A27028" w:rsidRDefault="00A27028" w:rsidP="00A27028">
      <w:r>
        <w:rPr>
          <w:rFonts w:hint="eastAsia"/>
        </w:rPr>
        <w:t>ЧЕЛОВЕКА</w:t>
      </w:r>
      <w:r>
        <w:t xml:space="preserve"> </w:t>
      </w:r>
      <w:r>
        <w:rPr>
          <w:rFonts w:hint="eastAsia"/>
        </w:rPr>
        <w:t>И</w:t>
      </w:r>
      <w:r>
        <w:t xml:space="preserve"> </w:t>
      </w:r>
      <w:r>
        <w:rPr>
          <w:rFonts w:hint="eastAsia"/>
        </w:rPr>
        <w:t>ЖИВОТНЫХ</w:t>
      </w:r>
      <w:r>
        <w:t xml:space="preserve"> </w:t>
      </w:r>
      <w:r>
        <w:rPr>
          <w:rFonts w:hint="eastAsia"/>
        </w:rPr>
        <w:t>ПРИ</w:t>
      </w:r>
      <w:r>
        <w:t xml:space="preserve"> </w:t>
      </w:r>
      <w:r>
        <w:rPr>
          <w:rFonts w:hint="eastAsia"/>
        </w:rPr>
        <w:t>ДЕЙСТВИИ</w:t>
      </w:r>
      <w:r>
        <w:t xml:space="preserve"> </w:t>
      </w:r>
      <w:r>
        <w:rPr>
          <w:rFonts w:hint="eastAsia"/>
        </w:rPr>
        <w:t>ВЗРЫВНОЙ</w:t>
      </w:r>
      <w:r>
        <w:t xml:space="preserve"> </w:t>
      </w:r>
      <w:r>
        <w:rPr>
          <w:rFonts w:hint="eastAsia"/>
        </w:rPr>
        <w:t>ВОЛНЫ</w:t>
      </w:r>
      <w:r>
        <w:t xml:space="preserve"> </w:t>
      </w:r>
      <w:r>
        <w:rPr>
          <w:rFonts w:hint="eastAsia"/>
        </w:rPr>
        <w:t>В</w:t>
      </w:r>
    </w:p>
    <w:p w14:paraId="62157CEC" w14:textId="77777777" w:rsidR="00A27028" w:rsidRDefault="00A27028" w:rsidP="00A27028">
      <w:r>
        <w:rPr>
          <w:rFonts w:hint="eastAsia"/>
        </w:rPr>
        <w:t>УСЛОВИЯХ</w:t>
      </w:r>
      <w:r>
        <w:t xml:space="preserve"> </w:t>
      </w:r>
      <w:r>
        <w:rPr>
          <w:rFonts w:hint="eastAsia"/>
        </w:rPr>
        <w:t>ВЫСОКОГОРЬЯ</w:t>
      </w:r>
    </w:p>
    <w:p w14:paraId="6D6656C1" w14:textId="77777777" w:rsidR="00A27028" w:rsidRDefault="00A27028" w:rsidP="00A27028">
      <w:r>
        <w:t>14.03.03 -</w:t>
      </w:r>
      <w:r>
        <w:rPr>
          <w:rFonts w:hint="eastAsia"/>
        </w:rPr>
        <w:t>патологическая</w:t>
      </w:r>
      <w:r>
        <w:t xml:space="preserve"> </w:t>
      </w:r>
      <w:r>
        <w:rPr>
          <w:rFonts w:hint="eastAsia"/>
        </w:rPr>
        <w:t>физиология</w:t>
      </w:r>
    </w:p>
    <w:p w14:paraId="0A1B0EF8" w14:textId="77777777" w:rsidR="00A27028" w:rsidRDefault="00A27028" w:rsidP="00A27028">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медицинских</w:t>
      </w:r>
      <w:r>
        <w:t xml:space="preserve"> </w:t>
      </w:r>
      <w:r>
        <w:rPr>
          <w:rFonts w:hint="eastAsia"/>
        </w:rPr>
        <w:t>наук</w:t>
      </w:r>
    </w:p>
    <w:p w14:paraId="4B1A0673" w14:textId="77777777" w:rsidR="00A27028" w:rsidRDefault="00A27028" w:rsidP="00A27028">
      <w:r>
        <w:t xml:space="preserve"> </w:t>
      </w:r>
    </w:p>
    <w:p w14:paraId="4076591F" w14:textId="77777777" w:rsidR="00A27028" w:rsidRDefault="00A27028" w:rsidP="00A27028">
      <w:r>
        <w:t xml:space="preserve"> </w:t>
      </w:r>
    </w:p>
    <w:p w14:paraId="1745D0F5" w14:textId="77777777" w:rsidR="00A27028" w:rsidRDefault="00A27028" w:rsidP="00A27028">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профессор</w:t>
      </w:r>
      <w:r>
        <w:t xml:space="preserve"> P.P. </w:t>
      </w:r>
      <w:r>
        <w:rPr>
          <w:rFonts w:hint="eastAsia"/>
        </w:rPr>
        <w:t>Тухватшин</w:t>
      </w:r>
    </w:p>
    <w:p w14:paraId="6C6E008C" w14:textId="77777777" w:rsidR="00A27028" w:rsidRDefault="00A27028" w:rsidP="00A27028">
      <w:r>
        <w:t xml:space="preserve"> </w:t>
      </w:r>
    </w:p>
    <w:p w14:paraId="3474A103" w14:textId="5317E7E1" w:rsidR="00F86664" w:rsidRDefault="00A27028" w:rsidP="00A27028">
      <w:r>
        <w:rPr>
          <w:rFonts w:hint="eastAsia"/>
        </w:rPr>
        <w:t>Бишкек</w:t>
      </w:r>
      <w:r>
        <w:t>-2010</w:t>
      </w:r>
    </w:p>
    <w:p w14:paraId="228C784D" w14:textId="77777777" w:rsidR="00A27028" w:rsidRDefault="00A27028" w:rsidP="00A27028"/>
    <w:p w14:paraId="6960A87F" w14:textId="77777777" w:rsidR="00A27028" w:rsidRDefault="00A27028" w:rsidP="00A27028"/>
    <w:p w14:paraId="40650C50" w14:textId="77777777" w:rsidR="00A27028" w:rsidRDefault="00A27028" w:rsidP="00A27028">
      <w:r>
        <w:rPr>
          <w:rFonts w:hint="eastAsia"/>
        </w:rPr>
        <w:t>ОГЛАВЛЕНИЕ</w:t>
      </w:r>
    </w:p>
    <w:p w14:paraId="7F963333" w14:textId="77777777" w:rsidR="00A27028" w:rsidRDefault="00A27028" w:rsidP="00A27028">
      <w:r>
        <w:rPr>
          <w:rFonts w:hint="eastAsia"/>
        </w:rPr>
        <w:t>ВВЕДЕНИЕ</w:t>
      </w:r>
      <w:r>
        <w:tab/>
        <w:t xml:space="preserve">     5</w:t>
      </w:r>
    </w:p>
    <w:p w14:paraId="40371913" w14:textId="77777777" w:rsidR="00A27028" w:rsidRDefault="00A27028" w:rsidP="00A27028">
      <w:r>
        <w:rPr>
          <w:rFonts w:hint="eastAsia"/>
        </w:rPr>
        <w:t>ГЛАВА</w:t>
      </w:r>
      <w:r>
        <w:t xml:space="preserve"> I</w:t>
      </w:r>
      <w:r>
        <w:tab/>
      </w:r>
      <w:r>
        <w:rPr>
          <w:rFonts w:hint="eastAsia"/>
        </w:rPr>
        <w:t>ОБЗОР</w:t>
      </w:r>
      <w:r>
        <w:t xml:space="preserve"> </w:t>
      </w:r>
      <w:r>
        <w:rPr>
          <w:rFonts w:hint="eastAsia"/>
        </w:rPr>
        <w:t>ЛИТЕРАТУРЫ</w:t>
      </w:r>
      <w:r>
        <w:tab/>
        <w:t xml:space="preserve">    10</w:t>
      </w:r>
    </w:p>
    <w:p w14:paraId="1CC9B6F6" w14:textId="77777777" w:rsidR="00A27028" w:rsidRDefault="00A27028" w:rsidP="00A27028">
      <w:r>
        <w:rPr>
          <w:rFonts w:hint="eastAsia"/>
        </w:rPr>
        <w:t>ОБЩАЯ</w:t>
      </w:r>
      <w:r>
        <w:t xml:space="preserve"> </w:t>
      </w:r>
      <w:r>
        <w:rPr>
          <w:rFonts w:hint="eastAsia"/>
        </w:rPr>
        <w:t>ХАРАКТЕРИСТИКА</w:t>
      </w:r>
      <w:r>
        <w:t xml:space="preserve"> </w:t>
      </w:r>
      <w:r>
        <w:rPr>
          <w:rFonts w:hint="eastAsia"/>
        </w:rPr>
        <w:t>ВЗРЫВОВ</w:t>
      </w:r>
      <w:r>
        <w:t>,</w:t>
      </w:r>
    </w:p>
    <w:p w14:paraId="017CB2AB" w14:textId="77777777" w:rsidR="00A27028" w:rsidRDefault="00A27028" w:rsidP="00A27028">
      <w:r>
        <w:rPr>
          <w:rFonts w:hint="eastAsia"/>
        </w:rPr>
        <w:t>ВЗРЫВЧАТЫХ</w:t>
      </w:r>
      <w:r>
        <w:t xml:space="preserve"> </w:t>
      </w:r>
      <w:r>
        <w:rPr>
          <w:rFonts w:hint="eastAsia"/>
        </w:rPr>
        <w:t>ВЕЩЕСТВ</w:t>
      </w:r>
      <w:r>
        <w:t xml:space="preserve"> </w:t>
      </w:r>
      <w:r>
        <w:rPr>
          <w:rFonts w:hint="eastAsia"/>
        </w:rPr>
        <w:t>И</w:t>
      </w:r>
      <w:r>
        <w:t xml:space="preserve"> </w:t>
      </w:r>
      <w:r>
        <w:rPr>
          <w:rFonts w:hint="eastAsia"/>
        </w:rPr>
        <w:t>ВЗРЫВНЫХ</w:t>
      </w:r>
    </w:p>
    <w:p w14:paraId="27DEFF8C" w14:textId="77777777" w:rsidR="00A27028" w:rsidRDefault="00A27028" w:rsidP="00A27028">
      <w:r>
        <w:rPr>
          <w:rFonts w:hint="eastAsia"/>
        </w:rPr>
        <w:t>ПОРАЖЕНИЙ</w:t>
      </w:r>
      <w:r>
        <w:t xml:space="preserve"> </w:t>
      </w:r>
      <w:r>
        <w:rPr>
          <w:rFonts w:hint="eastAsia"/>
        </w:rPr>
        <w:t>ЧЕЛОВЕКА</w:t>
      </w:r>
      <w:r>
        <w:t xml:space="preserve"> </w:t>
      </w:r>
      <w:r>
        <w:rPr>
          <w:rFonts w:hint="eastAsia"/>
        </w:rPr>
        <w:t>И</w:t>
      </w:r>
      <w:r>
        <w:t xml:space="preserve"> </w:t>
      </w:r>
      <w:r>
        <w:rPr>
          <w:rFonts w:hint="eastAsia"/>
        </w:rPr>
        <w:t>ЖИВОТНЫХ</w:t>
      </w:r>
      <w:r>
        <w:tab/>
        <w:t xml:space="preserve">    10</w:t>
      </w:r>
    </w:p>
    <w:p w14:paraId="30FE64E5" w14:textId="77777777" w:rsidR="00A27028" w:rsidRDefault="00A27028" w:rsidP="00A27028">
      <w:r>
        <w:t>1.1.</w:t>
      </w:r>
      <w:r>
        <w:tab/>
      </w:r>
      <w:r>
        <w:rPr>
          <w:rFonts w:hint="eastAsia"/>
        </w:rPr>
        <w:t>Краткий</w:t>
      </w:r>
      <w:r>
        <w:t xml:space="preserve"> </w:t>
      </w:r>
      <w:r>
        <w:rPr>
          <w:rFonts w:hint="eastAsia"/>
        </w:rPr>
        <w:t>исторический</w:t>
      </w:r>
      <w:r>
        <w:t xml:space="preserve"> </w:t>
      </w:r>
      <w:r>
        <w:rPr>
          <w:rFonts w:hint="eastAsia"/>
        </w:rPr>
        <w:t>обзор</w:t>
      </w:r>
      <w:r>
        <w:t xml:space="preserve"> </w:t>
      </w:r>
      <w:r>
        <w:rPr>
          <w:rFonts w:hint="eastAsia"/>
        </w:rPr>
        <w:t>исследований</w:t>
      </w:r>
      <w:r>
        <w:t xml:space="preserve"> </w:t>
      </w:r>
      <w:r>
        <w:rPr>
          <w:rFonts w:hint="eastAsia"/>
        </w:rPr>
        <w:t>взрывов</w:t>
      </w:r>
      <w:r>
        <w:t xml:space="preserve"> </w:t>
      </w:r>
      <w:r>
        <w:rPr>
          <w:rFonts w:hint="eastAsia"/>
        </w:rPr>
        <w:t>и</w:t>
      </w:r>
      <w:r>
        <w:t xml:space="preserve"> </w:t>
      </w:r>
      <w:r>
        <w:rPr>
          <w:rFonts w:hint="eastAsia"/>
        </w:rPr>
        <w:t>взрывных</w:t>
      </w:r>
      <w:r>
        <w:t xml:space="preserve"> </w:t>
      </w:r>
      <w:r>
        <w:rPr>
          <w:rFonts w:hint="eastAsia"/>
        </w:rPr>
        <w:t>поражений</w:t>
      </w:r>
      <w:r>
        <w:t xml:space="preserve"> </w:t>
      </w:r>
      <w:r>
        <w:rPr>
          <w:rFonts w:hint="eastAsia"/>
        </w:rPr>
        <w:t>человека</w:t>
      </w:r>
      <w:r>
        <w:t xml:space="preserve"> </w:t>
      </w:r>
      <w:r>
        <w:rPr>
          <w:rFonts w:hint="eastAsia"/>
        </w:rPr>
        <w:t>и</w:t>
      </w:r>
      <w:r>
        <w:t xml:space="preserve"> </w:t>
      </w:r>
      <w:r>
        <w:rPr>
          <w:rFonts w:hint="eastAsia"/>
        </w:rPr>
        <w:t>животных</w:t>
      </w:r>
      <w:r>
        <w:tab/>
        <w:t xml:space="preserve">     10</w:t>
      </w:r>
    </w:p>
    <w:p w14:paraId="2A716BAA" w14:textId="77777777" w:rsidR="00A27028" w:rsidRDefault="00A27028" w:rsidP="00A27028">
      <w:r>
        <w:t>1.2.</w:t>
      </w:r>
      <w:r>
        <w:tab/>
      </w:r>
      <w:r>
        <w:rPr>
          <w:rFonts w:hint="eastAsia"/>
        </w:rPr>
        <w:t>Технические</w:t>
      </w:r>
      <w:r>
        <w:t xml:space="preserve"> </w:t>
      </w:r>
      <w:r>
        <w:rPr>
          <w:rFonts w:hint="eastAsia"/>
        </w:rPr>
        <w:t>особенности</w:t>
      </w:r>
      <w:r>
        <w:t xml:space="preserve"> </w:t>
      </w:r>
      <w:r>
        <w:rPr>
          <w:rFonts w:hint="eastAsia"/>
        </w:rPr>
        <w:t>взрывов</w:t>
      </w:r>
      <w:r>
        <w:t xml:space="preserve"> </w:t>
      </w:r>
      <w:r>
        <w:rPr>
          <w:rFonts w:hint="eastAsia"/>
        </w:rPr>
        <w:t>и</w:t>
      </w:r>
      <w:r>
        <w:t xml:space="preserve"> </w:t>
      </w:r>
      <w:r>
        <w:rPr>
          <w:rFonts w:hint="eastAsia"/>
        </w:rPr>
        <w:t>взрывчатых</w:t>
      </w:r>
      <w:r>
        <w:t xml:space="preserve"> </w:t>
      </w:r>
      <w:r>
        <w:rPr>
          <w:rFonts w:hint="eastAsia"/>
        </w:rPr>
        <w:t>веществ</w:t>
      </w:r>
      <w:r>
        <w:tab/>
        <w:t xml:space="preserve">        12</w:t>
      </w:r>
    </w:p>
    <w:p w14:paraId="5C3C1902" w14:textId="77777777" w:rsidR="00A27028" w:rsidRDefault="00A27028" w:rsidP="00A27028">
      <w:r>
        <w:t>1.3.</w:t>
      </w:r>
      <w:r>
        <w:tab/>
      </w:r>
      <w:r>
        <w:rPr>
          <w:rFonts w:hint="eastAsia"/>
        </w:rPr>
        <w:t>Особенности</w:t>
      </w:r>
      <w:r>
        <w:t xml:space="preserve"> </w:t>
      </w:r>
      <w:r>
        <w:rPr>
          <w:rFonts w:hint="eastAsia"/>
        </w:rPr>
        <w:t>общего</w:t>
      </w:r>
      <w:r>
        <w:t xml:space="preserve"> </w:t>
      </w:r>
      <w:r>
        <w:rPr>
          <w:rFonts w:hint="eastAsia"/>
        </w:rPr>
        <w:t>патогенеза</w:t>
      </w:r>
      <w:r>
        <w:t xml:space="preserve"> </w:t>
      </w:r>
      <w:r>
        <w:rPr>
          <w:rFonts w:hint="eastAsia"/>
        </w:rPr>
        <w:t>повреждений</w:t>
      </w:r>
      <w:r>
        <w:tab/>
        <w:t xml:space="preserve">       19</w:t>
      </w:r>
    </w:p>
    <w:p w14:paraId="0898456C" w14:textId="77777777" w:rsidR="00A27028" w:rsidRDefault="00A27028" w:rsidP="00A27028">
      <w:r>
        <w:lastRenderedPageBreak/>
        <w:t>1.4.</w:t>
      </w:r>
      <w:r>
        <w:tab/>
      </w:r>
      <w:r>
        <w:rPr>
          <w:rFonts w:hint="eastAsia"/>
        </w:rPr>
        <w:t>Характеристика</w:t>
      </w:r>
      <w:r>
        <w:t xml:space="preserve"> </w:t>
      </w:r>
      <w:r>
        <w:rPr>
          <w:rFonts w:hint="eastAsia"/>
        </w:rPr>
        <w:t>воздушной</w:t>
      </w:r>
      <w:r>
        <w:t xml:space="preserve"> </w:t>
      </w:r>
      <w:r>
        <w:rPr>
          <w:rFonts w:hint="eastAsia"/>
        </w:rPr>
        <w:t>ударной</w:t>
      </w:r>
      <w:r>
        <w:t xml:space="preserve"> </w:t>
      </w:r>
      <w:r>
        <w:rPr>
          <w:rFonts w:hint="eastAsia"/>
        </w:rPr>
        <w:t>волны</w:t>
      </w:r>
      <w:r>
        <w:t xml:space="preserve"> </w:t>
      </w:r>
      <w:r>
        <w:rPr>
          <w:rFonts w:hint="eastAsia"/>
        </w:rPr>
        <w:t>и</w:t>
      </w:r>
      <w:r>
        <w:t xml:space="preserve"> </w:t>
      </w:r>
      <w:r>
        <w:rPr>
          <w:rFonts w:hint="eastAsia"/>
        </w:rPr>
        <w:t>механизм</w:t>
      </w:r>
      <w:r>
        <w:t xml:space="preserve"> </w:t>
      </w:r>
      <w:r>
        <w:rPr>
          <w:rFonts w:hint="eastAsia"/>
        </w:rPr>
        <w:t>повреждений</w:t>
      </w:r>
      <w:r>
        <w:t xml:space="preserve"> </w:t>
      </w:r>
      <w:r>
        <w:rPr>
          <w:rFonts w:hint="eastAsia"/>
        </w:rPr>
        <w:t>органов</w:t>
      </w:r>
      <w:r>
        <w:t xml:space="preserve"> </w:t>
      </w:r>
      <w:r>
        <w:rPr>
          <w:rFonts w:hint="eastAsia"/>
        </w:rPr>
        <w:t>и</w:t>
      </w:r>
      <w:r>
        <w:t xml:space="preserve"> </w:t>
      </w:r>
      <w:r>
        <w:rPr>
          <w:rFonts w:hint="eastAsia"/>
        </w:rPr>
        <w:t>тканей</w:t>
      </w:r>
      <w:r>
        <w:tab/>
        <w:t xml:space="preserve">    26</w:t>
      </w:r>
    </w:p>
    <w:p w14:paraId="54ABFA61" w14:textId="77777777" w:rsidR="00A27028" w:rsidRDefault="00A27028" w:rsidP="00A27028">
      <w:r>
        <w:t>1.5.</w:t>
      </w:r>
      <w:r>
        <w:tab/>
      </w:r>
      <w:r>
        <w:rPr>
          <w:rFonts w:hint="eastAsia"/>
        </w:rPr>
        <w:t>Патоморфологические</w:t>
      </w:r>
      <w:r>
        <w:t xml:space="preserve"> </w:t>
      </w:r>
      <w:r>
        <w:rPr>
          <w:rFonts w:hint="eastAsia"/>
        </w:rPr>
        <w:t>аспекты</w:t>
      </w:r>
      <w:r>
        <w:t xml:space="preserve"> </w:t>
      </w:r>
      <w:r>
        <w:rPr>
          <w:rFonts w:hint="eastAsia"/>
        </w:rPr>
        <w:t>травматической</w:t>
      </w:r>
      <w:r>
        <w:t xml:space="preserve"> </w:t>
      </w:r>
      <w:r>
        <w:rPr>
          <w:rFonts w:hint="eastAsia"/>
        </w:rPr>
        <w:t>болезни</w:t>
      </w:r>
      <w:r>
        <w:tab/>
        <w:t xml:space="preserve">      32</w:t>
      </w:r>
    </w:p>
    <w:p w14:paraId="64B13347" w14:textId="77777777" w:rsidR="00A27028" w:rsidRDefault="00A27028" w:rsidP="00A27028">
      <w:r>
        <w:t>1.6.</w:t>
      </w:r>
      <w:r>
        <w:tab/>
      </w:r>
      <w:r>
        <w:rPr>
          <w:rFonts w:hint="eastAsia"/>
        </w:rPr>
        <w:t>Влияние</w:t>
      </w:r>
      <w:r>
        <w:t xml:space="preserve"> </w:t>
      </w:r>
      <w:r>
        <w:rPr>
          <w:rFonts w:hint="eastAsia"/>
        </w:rPr>
        <w:t>на</w:t>
      </w:r>
      <w:r>
        <w:t xml:space="preserve"> </w:t>
      </w:r>
      <w:r>
        <w:rPr>
          <w:rFonts w:hint="eastAsia"/>
        </w:rPr>
        <w:t>организм</w:t>
      </w:r>
      <w:r>
        <w:t xml:space="preserve"> </w:t>
      </w:r>
      <w:r>
        <w:rPr>
          <w:rFonts w:hint="eastAsia"/>
        </w:rPr>
        <w:t>человека</w:t>
      </w:r>
      <w:r>
        <w:t xml:space="preserve"> </w:t>
      </w:r>
      <w:r>
        <w:rPr>
          <w:rFonts w:hint="eastAsia"/>
        </w:rPr>
        <w:t>факторов</w:t>
      </w:r>
      <w:r>
        <w:t xml:space="preserve"> </w:t>
      </w:r>
      <w:r>
        <w:rPr>
          <w:rFonts w:hint="eastAsia"/>
        </w:rPr>
        <w:t>высокогорья</w:t>
      </w:r>
      <w:r>
        <w:tab/>
        <w:t xml:space="preserve">      37</w:t>
      </w:r>
    </w:p>
    <w:p w14:paraId="7D09150A" w14:textId="77777777" w:rsidR="00A27028" w:rsidRDefault="00A27028" w:rsidP="00A27028">
      <w:r>
        <w:rPr>
          <w:rFonts w:hint="eastAsia"/>
        </w:rPr>
        <w:t>ГЛАВА</w:t>
      </w:r>
      <w:r>
        <w:t xml:space="preserve"> </w:t>
      </w:r>
      <w:r>
        <w:rPr>
          <w:rFonts w:hint="eastAsia"/>
        </w:rPr>
        <w:t>П</w:t>
      </w:r>
      <w:r>
        <w:tab/>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ab/>
        <w:t xml:space="preserve">    44</w:t>
      </w:r>
    </w:p>
    <w:p w14:paraId="60791033" w14:textId="77777777" w:rsidR="00A27028" w:rsidRDefault="00A27028" w:rsidP="00A27028">
      <w:r>
        <w:rPr>
          <w:rFonts w:hint="eastAsia"/>
        </w:rPr>
        <w:t>ГЛАВА</w:t>
      </w:r>
      <w:r>
        <w:t xml:space="preserve"> </w:t>
      </w:r>
      <w:r>
        <w:rPr>
          <w:rFonts w:hint="eastAsia"/>
        </w:rPr>
        <w:t>Ш</w:t>
      </w:r>
      <w:r>
        <w:t xml:space="preserve">       </w:t>
      </w:r>
      <w:r>
        <w:rPr>
          <w:rFonts w:hint="eastAsia"/>
        </w:rPr>
        <w:t>СОБСТВЕННЫЕ</w:t>
      </w:r>
      <w:r>
        <w:tab/>
      </w:r>
      <w:r>
        <w:rPr>
          <w:rFonts w:hint="eastAsia"/>
        </w:rPr>
        <w:t>РЕЗУЛЬТАТЫ</w:t>
      </w:r>
      <w:r>
        <w:tab/>
      </w:r>
      <w:r>
        <w:rPr>
          <w:rFonts w:hint="eastAsia"/>
        </w:rPr>
        <w:t>И</w:t>
      </w:r>
      <w:r>
        <w:tab/>
      </w:r>
      <w:r>
        <w:rPr>
          <w:rFonts w:hint="eastAsia"/>
        </w:rPr>
        <w:t>ИХ</w:t>
      </w:r>
    </w:p>
    <w:p w14:paraId="1F6F6034" w14:textId="77777777" w:rsidR="00A27028" w:rsidRDefault="00A27028" w:rsidP="00A27028">
      <w:r>
        <w:rPr>
          <w:rFonts w:hint="eastAsia"/>
        </w:rPr>
        <w:t>ОБСУЖДЕНИЕ</w:t>
      </w:r>
      <w:r>
        <w:tab/>
        <w:t xml:space="preserve">   52</w:t>
      </w:r>
    </w:p>
    <w:p w14:paraId="0ECA5F0B" w14:textId="77777777" w:rsidR="00A27028" w:rsidRDefault="00A27028" w:rsidP="00A27028">
      <w:r>
        <w:t>3.1.</w:t>
      </w:r>
      <w:r>
        <w:tab/>
      </w:r>
      <w:r>
        <w:rPr>
          <w:rFonts w:hint="eastAsia"/>
        </w:rPr>
        <w:t>Анализ</w:t>
      </w:r>
      <w:r>
        <w:t xml:space="preserve"> </w:t>
      </w:r>
      <w:r>
        <w:rPr>
          <w:rFonts w:hint="eastAsia"/>
        </w:rPr>
        <w:t>морфо</w:t>
      </w:r>
      <w:r>
        <w:t>-</w:t>
      </w:r>
      <w:r>
        <w:rPr>
          <w:rFonts w:hint="eastAsia"/>
        </w:rPr>
        <w:t>гистологических</w:t>
      </w:r>
      <w:r>
        <w:t xml:space="preserve"> </w:t>
      </w:r>
      <w:r>
        <w:rPr>
          <w:rFonts w:hint="eastAsia"/>
        </w:rPr>
        <w:t>данных</w:t>
      </w:r>
      <w:r>
        <w:t xml:space="preserve"> </w:t>
      </w:r>
      <w:r>
        <w:rPr>
          <w:rFonts w:hint="eastAsia"/>
        </w:rPr>
        <w:t>у</w:t>
      </w:r>
      <w:r>
        <w:t xml:space="preserve"> </w:t>
      </w:r>
      <w:r>
        <w:rPr>
          <w:rFonts w:hint="eastAsia"/>
        </w:rPr>
        <w:t>пострадавших</w:t>
      </w:r>
      <w:r>
        <w:t xml:space="preserve"> </w:t>
      </w:r>
      <w:r>
        <w:rPr>
          <w:rFonts w:hint="eastAsia"/>
        </w:rPr>
        <w:t>на</w:t>
      </w:r>
      <w:r>
        <w:t xml:space="preserve"> </w:t>
      </w:r>
      <w:r>
        <w:rPr>
          <w:rFonts w:hint="eastAsia"/>
        </w:rPr>
        <w:t>рынке</w:t>
      </w:r>
      <w:r>
        <w:t xml:space="preserve"> </w:t>
      </w:r>
      <w:r>
        <w:rPr>
          <w:rFonts w:hint="eastAsia"/>
        </w:rPr>
        <w:t>«</w:t>
      </w:r>
      <w:r>
        <w:rPr>
          <w:rFonts w:hint="eastAsia"/>
        </w:rPr>
        <w:t>Оберон</w:t>
      </w:r>
      <w:r>
        <w:rPr>
          <w:rFonts w:hint="eastAsia"/>
        </w:rPr>
        <w:t>»</w:t>
      </w:r>
      <w:r>
        <w:t xml:space="preserve"> </w:t>
      </w:r>
      <w:r>
        <w:rPr>
          <w:rFonts w:hint="eastAsia"/>
        </w:rPr>
        <w:t>и</w:t>
      </w:r>
      <w:r>
        <w:t xml:space="preserve"> </w:t>
      </w:r>
      <w:r>
        <w:rPr>
          <w:rFonts w:hint="eastAsia"/>
        </w:rPr>
        <w:t>при</w:t>
      </w:r>
      <w:r>
        <w:t xml:space="preserve"> </w:t>
      </w:r>
      <w:r>
        <w:rPr>
          <w:rFonts w:hint="eastAsia"/>
        </w:rPr>
        <w:t>военных</w:t>
      </w:r>
      <w:r>
        <w:t xml:space="preserve"> </w:t>
      </w:r>
      <w:r>
        <w:rPr>
          <w:rFonts w:hint="eastAsia"/>
        </w:rPr>
        <w:t>действиях</w:t>
      </w:r>
      <w:r>
        <w:t xml:space="preserve"> </w:t>
      </w:r>
      <w:r>
        <w:rPr>
          <w:rFonts w:hint="eastAsia"/>
        </w:rPr>
        <w:t>против</w:t>
      </w:r>
      <w:r>
        <w:t xml:space="preserve"> </w:t>
      </w:r>
      <w:r>
        <w:rPr>
          <w:rFonts w:hint="eastAsia"/>
        </w:rPr>
        <w:t>террористов</w:t>
      </w:r>
      <w:r>
        <w:t xml:space="preserve"> </w:t>
      </w:r>
      <w:r>
        <w:rPr>
          <w:rFonts w:hint="eastAsia"/>
        </w:rPr>
        <w:t>в</w:t>
      </w:r>
      <w:r>
        <w:t xml:space="preserve"> </w:t>
      </w:r>
      <w:r>
        <w:rPr>
          <w:rFonts w:hint="eastAsia"/>
        </w:rPr>
        <w:t>Баткенской</w:t>
      </w:r>
      <w:r>
        <w:t xml:space="preserve"> </w:t>
      </w:r>
      <w:r>
        <w:rPr>
          <w:rFonts w:hint="eastAsia"/>
        </w:rPr>
        <w:t>области</w:t>
      </w:r>
      <w:r>
        <w:tab/>
        <w:t xml:space="preserve">     52</w:t>
      </w:r>
    </w:p>
    <w:p w14:paraId="04ACECA9" w14:textId="77777777" w:rsidR="00A27028" w:rsidRDefault="00A27028" w:rsidP="00A27028">
      <w:r>
        <w:t>3.2.</w:t>
      </w:r>
      <w:r>
        <w:tab/>
      </w:r>
      <w:r>
        <w:rPr>
          <w:rFonts w:hint="eastAsia"/>
        </w:rPr>
        <w:t>Патофизиологическая</w:t>
      </w:r>
      <w:r>
        <w:t xml:space="preserve"> </w:t>
      </w:r>
      <w:r>
        <w:rPr>
          <w:rFonts w:hint="eastAsia"/>
        </w:rPr>
        <w:t>характеристика</w:t>
      </w:r>
      <w:r>
        <w:t xml:space="preserve"> </w:t>
      </w:r>
      <w:r>
        <w:rPr>
          <w:rFonts w:hint="eastAsia"/>
        </w:rPr>
        <w:t>системы</w:t>
      </w:r>
      <w:r>
        <w:t xml:space="preserve"> </w:t>
      </w:r>
      <w:r>
        <w:rPr>
          <w:rFonts w:hint="eastAsia"/>
        </w:rPr>
        <w:t>гемостаза</w:t>
      </w:r>
      <w:r>
        <w:t xml:space="preserve"> </w:t>
      </w:r>
      <w:r>
        <w:rPr>
          <w:rFonts w:hint="eastAsia"/>
        </w:rPr>
        <w:t>при</w:t>
      </w:r>
      <w:r>
        <w:t xml:space="preserve"> </w:t>
      </w:r>
      <w:r>
        <w:rPr>
          <w:rFonts w:hint="eastAsia"/>
        </w:rPr>
        <w:t>действии</w:t>
      </w:r>
      <w:r>
        <w:t xml:space="preserve"> </w:t>
      </w:r>
      <w:r>
        <w:rPr>
          <w:rFonts w:hint="eastAsia"/>
        </w:rPr>
        <w:t>воздушной</w:t>
      </w:r>
      <w:r>
        <w:t xml:space="preserve"> </w:t>
      </w:r>
      <w:r>
        <w:rPr>
          <w:rFonts w:hint="eastAsia"/>
        </w:rPr>
        <w:t>ударной</w:t>
      </w:r>
      <w:r>
        <w:t xml:space="preserve"> </w:t>
      </w:r>
      <w:r>
        <w:rPr>
          <w:rFonts w:hint="eastAsia"/>
        </w:rPr>
        <w:t>волны</w:t>
      </w:r>
      <w:r>
        <w:t xml:space="preserve"> </w:t>
      </w:r>
      <w:r>
        <w:rPr>
          <w:rFonts w:hint="eastAsia"/>
        </w:rPr>
        <w:t>в</w:t>
      </w:r>
      <w:r>
        <w:t xml:space="preserve"> </w:t>
      </w:r>
      <w:r>
        <w:rPr>
          <w:rFonts w:hint="eastAsia"/>
        </w:rPr>
        <w:t>условиях</w:t>
      </w:r>
      <w:r>
        <w:t xml:space="preserve"> </w:t>
      </w:r>
      <w:r>
        <w:rPr>
          <w:rFonts w:hint="eastAsia"/>
        </w:rPr>
        <w:t>высокогорья</w:t>
      </w:r>
      <w:r>
        <w:tab/>
        <w:t xml:space="preserve">     64</w:t>
      </w:r>
    </w:p>
    <w:p w14:paraId="78FFC3B1" w14:textId="77777777" w:rsidR="00A27028" w:rsidRDefault="00A27028" w:rsidP="00A27028">
      <w:r>
        <w:t xml:space="preserve"> </w:t>
      </w:r>
    </w:p>
    <w:p w14:paraId="07035544" w14:textId="77777777" w:rsidR="00A27028" w:rsidRDefault="00A27028" w:rsidP="00A27028">
      <w:r>
        <w:t>4</w:t>
      </w:r>
    </w:p>
    <w:p w14:paraId="25EABDD6" w14:textId="77777777" w:rsidR="00A27028" w:rsidRDefault="00A27028" w:rsidP="00A27028">
      <w:r>
        <w:t>3.3.</w:t>
      </w:r>
      <w:r>
        <w:tab/>
      </w:r>
      <w:r>
        <w:rPr>
          <w:rFonts w:hint="eastAsia"/>
        </w:rPr>
        <w:t>Морфофункциональная</w:t>
      </w:r>
      <w:r>
        <w:t xml:space="preserve"> </w:t>
      </w:r>
      <w:r>
        <w:rPr>
          <w:rFonts w:hint="eastAsia"/>
        </w:rPr>
        <w:t>оценка</w:t>
      </w:r>
      <w:r>
        <w:t xml:space="preserve"> </w:t>
      </w:r>
      <w:r>
        <w:rPr>
          <w:rFonts w:hint="eastAsia"/>
        </w:rPr>
        <w:t>головного</w:t>
      </w:r>
      <w:r>
        <w:t xml:space="preserve"> </w:t>
      </w:r>
      <w:r>
        <w:rPr>
          <w:rFonts w:hint="eastAsia"/>
        </w:rPr>
        <w:t>мозга</w:t>
      </w:r>
      <w:r>
        <w:t xml:space="preserve"> </w:t>
      </w:r>
      <w:r>
        <w:rPr>
          <w:rFonts w:hint="eastAsia"/>
        </w:rPr>
        <w:t>при</w:t>
      </w:r>
      <w:r>
        <w:t xml:space="preserve"> </w:t>
      </w:r>
      <w:r>
        <w:rPr>
          <w:rFonts w:hint="eastAsia"/>
        </w:rPr>
        <w:t>действии</w:t>
      </w:r>
      <w:r>
        <w:t xml:space="preserve"> </w:t>
      </w:r>
      <w:r>
        <w:rPr>
          <w:rFonts w:hint="eastAsia"/>
        </w:rPr>
        <w:t>воздушной</w:t>
      </w:r>
      <w:r>
        <w:t xml:space="preserve"> </w:t>
      </w:r>
      <w:r>
        <w:rPr>
          <w:rFonts w:hint="eastAsia"/>
        </w:rPr>
        <w:t>ударной</w:t>
      </w:r>
      <w:r>
        <w:t xml:space="preserve"> </w:t>
      </w:r>
      <w:r>
        <w:rPr>
          <w:rFonts w:hint="eastAsia"/>
        </w:rPr>
        <w:t>волны</w:t>
      </w:r>
      <w:r>
        <w:t xml:space="preserve"> </w:t>
      </w:r>
      <w:r>
        <w:rPr>
          <w:rFonts w:hint="eastAsia"/>
        </w:rPr>
        <w:t>в</w:t>
      </w:r>
      <w:r>
        <w:t xml:space="preserve"> </w:t>
      </w:r>
      <w:r>
        <w:rPr>
          <w:rFonts w:hint="eastAsia"/>
        </w:rPr>
        <w:t>условиях</w:t>
      </w:r>
      <w:r>
        <w:t xml:space="preserve"> </w:t>
      </w:r>
      <w:r>
        <w:rPr>
          <w:rFonts w:hint="eastAsia"/>
        </w:rPr>
        <w:t>низкогорья</w:t>
      </w:r>
      <w:r>
        <w:tab/>
        <w:t xml:space="preserve">        78</w:t>
      </w:r>
    </w:p>
    <w:p w14:paraId="3981940F" w14:textId="77777777" w:rsidR="00A27028" w:rsidRDefault="00A27028" w:rsidP="00A27028">
      <w:r>
        <w:t>3.4.</w:t>
      </w:r>
      <w:r>
        <w:tab/>
      </w:r>
      <w:r>
        <w:rPr>
          <w:rFonts w:hint="eastAsia"/>
        </w:rPr>
        <w:t>Морфофункциональная</w:t>
      </w:r>
      <w:r>
        <w:t xml:space="preserve"> </w:t>
      </w:r>
      <w:r>
        <w:rPr>
          <w:rFonts w:hint="eastAsia"/>
        </w:rPr>
        <w:t>оценка</w:t>
      </w:r>
      <w:r>
        <w:t xml:space="preserve"> </w:t>
      </w:r>
      <w:r>
        <w:rPr>
          <w:rFonts w:hint="eastAsia"/>
        </w:rPr>
        <w:t>головного</w:t>
      </w:r>
      <w:r>
        <w:t xml:space="preserve"> </w:t>
      </w:r>
      <w:r>
        <w:rPr>
          <w:rFonts w:hint="eastAsia"/>
        </w:rPr>
        <w:t>мозга</w:t>
      </w:r>
      <w:r>
        <w:t xml:space="preserve"> </w:t>
      </w:r>
      <w:r>
        <w:rPr>
          <w:rFonts w:hint="eastAsia"/>
        </w:rPr>
        <w:t>при</w:t>
      </w:r>
      <w:r>
        <w:t xml:space="preserve"> </w:t>
      </w:r>
      <w:r>
        <w:rPr>
          <w:rFonts w:hint="eastAsia"/>
        </w:rPr>
        <w:t>действии</w:t>
      </w:r>
      <w:r>
        <w:t xml:space="preserve"> </w:t>
      </w:r>
      <w:r>
        <w:rPr>
          <w:rFonts w:hint="eastAsia"/>
        </w:rPr>
        <w:t>воздушной</w:t>
      </w:r>
      <w:r>
        <w:t xml:space="preserve"> </w:t>
      </w:r>
      <w:r>
        <w:rPr>
          <w:rFonts w:hint="eastAsia"/>
        </w:rPr>
        <w:t>ударной</w:t>
      </w:r>
      <w:r>
        <w:t xml:space="preserve"> </w:t>
      </w:r>
      <w:r>
        <w:rPr>
          <w:rFonts w:hint="eastAsia"/>
        </w:rPr>
        <w:t>волны</w:t>
      </w:r>
      <w:r>
        <w:t xml:space="preserve"> </w:t>
      </w:r>
      <w:r>
        <w:rPr>
          <w:rFonts w:hint="eastAsia"/>
        </w:rPr>
        <w:t>в</w:t>
      </w:r>
      <w:r>
        <w:t xml:space="preserve"> </w:t>
      </w:r>
      <w:r>
        <w:rPr>
          <w:rFonts w:hint="eastAsia"/>
        </w:rPr>
        <w:t>условиях</w:t>
      </w:r>
      <w:r>
        <w:t xml:space="preserve"> </w:t>
      </w:r>
      <w:r>
        <w:rPr>
          <w:rFonts w:hint="eastAsia"/>
        </w:rPr>
        <w:t>высокогорья</w:t>
      </w:r>
      <w:r>
        <w:tab/>
        <w:t xml:space="preserve">   82</w:t>
      </w:r>
    </w:p>
    <w:p w14:paraId="3B19CAB5" w14:textId="77777777" w:rsidR="00A27028" w:rsidRDefault="00A27028" w:rsidP="00A27028">
      <w:r>
        <w:rPr>
          <w:rFonts w:hint="eastAsia"/>
        </w:rPr>
        <w:t>ЗАКЛЮЧЕНИЕ</w:t>
      </w:r>
      <w:r>
        <w:tab/>
        <w:t xml:space="preserve">    91</w:t>
      </w:r>
    </w:p>
    <w:p w14:paraId="678251A0" w14:textId="77777777" w:rsidR="00A27028" w:rsidRDefault="00A27028" w:rsidP="00A27028">
      <w:r>
        <w:rPr>
          <w:rFonts w:hint="eastAsia"/>
        </w:rPr>
        <w:t>ВЫВОДЫ</w:t>
      </w:r>
      <w:r>
        <w:tab/>
        <w:t xml:space="preserve">    98</w:t>
      </w:r>
    </w:p>
    <w:p w14:paraId="281DBF2E" w14:textId="0D825918" w:rsidR="00A27028" w:rsidRDefault="00A27028" w:rsidP="00A27028">
      <w:r>
        <w:rPr>
          <w:rFonts w:hint="eastAsia"/>
        </w:rPr>
        <w:t>СПИСОК</w:t>
      </w:r>
      <w:r>
        <w:t xml:space="preserve"> </w:t>
      </w:r>
      <w:r>
        <w:rPr>
          <w:rFonts w:hint="eastAsia"/>
        </w:rPr>
        <w:t>ИСПОЛЬЗУЕМОЙ</w:t>
      </w:r>
      <w:r>
        <w:t xml:space="preserve"> </w:t>
      </w:r>
      <w:r>
        <w:rPr>
          <w:rFonts w:hint="eastAsia"/>
        </w:rPr>
        <w:t>ЛИТЕРАТУРЫ</w:t>
      </w:r>
      <w:r>
        <w:tab/>
        <w:t xml:space="preserve">   99</w:t>
      </w:r>
    </w:p>
    <w:p w14:paraId="5370A978" w14:textId="77777777" w:rsidR="00A27028" w:rsidRDefault="00A27028" w:rsidP="00A27028"/>
    <w:p w14:paraId="533382F3" w14:textId="77777777" w:rsidR="00A27028" w:rsidRDefault="00A27028" w:rsidP="00A27028"/>
    <w:p w14:paraId="572A7956" w14:textId="77777777" w:rsidR="00A27028" w:rsidRDefault="00A27028" w:rsidP="00A27028">
      <w:r>
        <w:rPr>
          <w:rFonts w:hint="eastAsia"/>
        </w:rPr>
        <w:t>ВЫВОДЫ</w:t>
      </w:r>
    </w:p>
    <w:p w14:paraId="137DB4A2" w14:textId="77777777" w:rsidR="00A27028" w:rsidRDefault="00A27028" w:rsidP="00A27028">
      <w:r>
        <w:t>1.</w:t>
      </w:r>
      <w:r>
        <w:tab/>
      </w:r>
      <w:r>
        <w:rPr>
          <w:rFonts w:hint="eastAsia"/>
        </w:rPr>
        <w:t>Установлено</w:t>
      </w:r>
      <w:r>
        <w:t xml:space="preserve">, </w:t>
      </w:r>
      <w:r>
        <w:rPr>
          <w:rFonts w:hint="eastAsia"/>
        </w:rPr>
        <w:t>что</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травм</w:t>
      </w:r>
      <w:r>
        <w:t xml:space="preserve"> </w:t>
      </w:r>
      <w:r>
        <w:rPr>
          <w:rFonts w:hint="eastAsia"/>
        </w:rPr>
        <w:t>на</w:t>
      </w:r>
      <w:r>
        <w:t xml:space="preserve"> </w:t>
      </w:r>
      <w:r>
        <w:rPr>
          <w:rFonts w:hint="eastAsia"/>
        </w:rPr>
        <w:t>открытой</w:t>
      </w:r>
      <w:r>
        <w:t xml:space="preserve"> </w:t>
      </w:r>
      <w:r>
        <w:rPr>
          <w:rFonts w:hint="eastAsia"/>
        </w:rPr>
        <w:t>местности</w:t>
      </w:r>
      <w:r>
        <w:t xml:space="preserve">, </w:t>
      </w:r>
      <w:r>
        <w:rPr>
          <w:rFonts w:hint="eastAsia"/>
        </w:rPr>
        <w:t>тде</w:t>
      </w:r>
      <w:r>
        <w:t xml:space="preserve"> </w:t>
      </w:r>
      <w:r>
        <w:rPr>
          <w:rFonts w:hint="eastAsia"/>
        </w:rPr>
        <w:t>при</w:t>
      </w:r>
      <w:r>
        <w:t xml:space="preserve"> </w:t>
      </w:r>
      <w:r>
        <w:rPr>
          <w:rFonts w:hint="eastAsia"/>
        </w:rPr>
        <w:t>взрыве</w:t>
      </w:r>
      <w:r>
        <w:t xml:space="preserve"> </w:t>
      </w:r>
      <w:r>
        <w:rPr>
          <w:rFonts w:hint="eastAsia"/>
        </w:rPr>
        <w:t>преобладают</w:t>
      </w:r>
      <w:r>
        <w:t xml:space="preserve"> </w:t>
      </w:r>
      <w:r>
        <w:rPr>
          <w:rFonts w:hint="eastAsia"/>
        </w:rPr>
        <w:t>обширные</w:t>
      </w:r>
      <w:r>
        <w:t xml:space="preserve"> </w:t>
      </w:r>
      <w:r>
        <w:rPr>
          <w:rFonts w:hint="eastAsia"/>
        </w:rPr>
        <w:t>открытые</w:t>
      </w:r>
      <w:r>
        <w:t xml:space="preserve"> </w:t>
      </w:r>
      <w:r>
        <w:rPr>
          <w:rFonts w:hint="eastAsia"/>
        </w:rPr>
        <w:t>повреждения</w:t>
      </w:r>
      <w:r>
        <w:t xml:space="preserve"> </w:t>
      </w:r>
      <w:r>
        <w:rPr>
          <w:rFonts w:hint="eastAsia"/>
        </w:rPr>
        <w:t>с</w:t>
      </w:r>
      <w:r>
        <w:t xml:space="preserve"> </w:t>
      </w:r>
      <w:r>
        <w:rPr>
          <w:rFonts w:hint="eastAsia"/>
        </w:rPr>
        <w:t>разрушением</w:t>
      </w:r>
      <w:r>
        <w:t xml:space="preserve"> </w:t>
      </w:r>
      <w:r>
        <w:rPr>
          <w:rFonts w:hint="eastAsia"/>
        </w:rPr>
        <w:t>сегментов</w:t>
      </w:r>
      <w:r>
        <w:t xml:space="preserve"> </w:t>
      </w:r>
      <w:r>
        <w:rPr>
          <w:rFonts w:hint="eastAsia"/>
        </w:rPr>
        <w:t>тела</w:t>
      </w:r>
      <w:r>
        <w:t xml:space="preserve"> </w:t>
      </w:r>
      <w:r>
        <w:rPr>
          <w:rFonts w:hint="eastAsia"/>
        </w:rPr>
        <w:t>и</w:t>
      </w:r>
      <w:r>
        <w:t xml:space="preserve"> </w:t>
      </w:r>
      <w:r>
        <w:rPr>
          <w:rFonts w:hint="eastAsia"/>
        </w:rPr>
        <w:t>множественными</w:t>
      </w:r>
      <w:r>
        <w:t xml:space="preserve"> </w:t>
      </w:r>
      <w:r>
        <w:rPr>
          <w:rFonts w:hint="eastAsia"/>
        </w:rPr>
        <w:t>осколочными</w:t>
      </w:r>
      <w:r>
        <w:t xml:space="preserve"> </w:t>
      </w:r>
      <w:r>
        <w:rPr>
          <w:rFonts w:hint="eastAsia"/>
        </w:rPr>
        <w:t>ранениями</w:t>
      </w:r>
      <w:r>
        <w:t xml:space="preserve">: </w:t>
      </w:r>
      <w:r>
        <w:rPr>
          <w:rFonts w:hint="eastAsia"/>
        </w:rPr>
        <w:t>а</w:t>
      </w:r>
      <w:r>
        <w:t xml:space="preserve">) </w:t>
      </w:r>
      <w:r>
        <w:rPr>
          <w:rFonts w:hint="eastAsia"/>
        </w:rPr>
        <w:t>в</w:t>
      </w:r>
      <w:r>
        <w:t xml:space="preserve"> </w:t>
      </w:r>
      <w:r>
        <w:rPr>
          <w:rFonts w:hint="eastAsia"/>
        </w:rPr>
        <w:t>низкогорье</w:t>
      </w:r>
      <w:r>
        <w:t xml:space="preserve"> </w:t>
      </w:r>
      <w:r>
        <w:rPr>
          <w:rFonts w:hint="eastAsia"/>
        </w:rPr>
        <w:t>в</w:t>
      </w:r>
      <w:r>
        <w:t xml:space="preserve"> </w:t>
      </w:r>
      <w:r>
        <w:rPr>
          <w:rFonts w:hint="eastAsia"/>
        </w:rPr>
        <w:t>закрытом</w:t>
      </w:r>
      <w:r>
        <w:t xml:space="preserve"> </w:t>
      </w:r>
      <w:r>
        <w:rPr>
          <w:rFonts w:hint="eastAsia"/>
        </w:rPr>
        <w:t>помещении</w:t>
      </w:r>
      <w:r>
        <w:t xml:space="preserve"> </w:t>
      </w:r>
      <w:r>
        <w:rPr>
          <w:rFonts w:hint="eastAsia"/>
        </w:rPr>
        <w:t>имеют</w:t>
      </w:r>
      <w:r>
        <w:t xml:space="preserve"> </w:t>
      </w:r>
      <w:r>
        <w:rPr>
          <w:rFonts w:hint="eastAsia"/>
        </w:rPr>
        <w:t>место</w:t>
      </w:r>
      <w:r>
        <w:t xml:space="preserve"> </w:t>
      </w:r>
      <w:r>
        <w:rPr>
          <w:rFonts w:hint="eastAsia"/>
        </w:rPr>
        <w:t>множественные</w:t>
      </w:r>
      <w:r>
        <w:t xml:space="preserve"> </w:t>
      </w:r>
      <w:r>
        <w:rPr>
          <w:rFonts w:hint="eastAsia"/>
        </w:rPr>
        <w:t>закрытые</w:t>
      </w:r>
      <w:r>
        <w:t xml:space="preserve"> </w:t>
      </w:r>
      <w:r>
        <w:rPr>
          <w:rFonts w:hint="eastAsia"/>
        </w:rPr>
        <w:t>и</w:t>
      </w:r>
      <w:r>
        <w:t xml:space="preserve"> </w:t>
      </w:r>
      <w:r>
        <w:rPr>
          <w:rFonts w:hint="eastAsia"/>
        </w:rPr>
        <w:t>открытые</w:t>
      </w:r>
      <w:r>
        <w:t xml:space="preserve"> </w:t>
      </w:r>
      <w:r>
        <w:rPr>
          <w:rFonts w:hint="eastAsia"/>
        </w:rPr>
        <w:t>механические</w:t>
      </w:r>
      <w:r>
        <w:t xml:space="preserve"> </w:t>
      </w:r>
      <w:r>
        <w:rPr>
          <w:rFonts w:hint="eastAsia"/>
        </w:rPr>
        <w:t>повреждения</w:t>
      </w:r>
      <w:r>
        <w:t xml:space="preserve">, </w:t>
      </w:r>
      <w:r>
        <w:rPr>
          <w:rFonts w:hint="eastAsia"/>
        </w:rPr>
        <w:t>деформация</w:t>
      </w:r>
      <w:r>
        <w:t xml:space="preserve"> </w:t>
      </w:r>
      <w:r>
        <w:rPr>
          <w:rFonts w:hint="eastAsia"/>
        </w:rPr>
        <w:t>тканей</w:t>
      </w:r>
      <w:r>
        <w:t xml:space="preserve"> </w:t>
      </w:r>
      <w:r>
        <w:rPr>
          <w:rFonts w:hint="eastAsia"/>
        </w:rPr>
        <w:t>и</w:t>
      </w:r>
      <w:r>
        <w:t xml:space="preserve"> </w:t>
      </w:r>
      <w:r>
        <w:rPr>
          <w:rFonts w:hint="eastAsia"/>
        </w:rPr>
        <w:t>разрушение</w:t>
      </w:r>
      <w:r>
        <w:t xml:space="preserve"> </w:t>
      </w:r>
      <w:r>
        <w:rPr>
          <w:rFonts w:hint="eastAsia"/>
        </w:rPr>
        <w:t>внутренних</w:t>
      </w:r>
      <w:r>
        <w:t xml:space="preserve"> </w:t>
      </w:r>
      <w:r>
        <w:rPr>
          <w:rFonts w:hint="eastAsia"/>
        </w:rPr>
        <w:t>органов</w:t>
      </w:r>
      <w:r>
        <w:t xml:space="preserve">, </w:t>
      </w:r>
      <w:r>
        <w:rPr>
          <w:rFonts w:hint="eastAsia"/>
        </w:rPr>
        <w:t>отрывы</w:t>
      </w:r>
      <w:r>
        <w:t xml:space="preserve"> </w:t>
      </w:r>
      <w:r>
        <w:rPr>
          <w:rFonts w:hint="eastAsia"/>
        </w:rPr>
        <w:t>конечностей</w:t>
      </w:r>
      <w:r>
        <w:t xml:space="preserve">, </w:t>
      </w:r>
      <w:r>
        <w:rPr>
          <w:rFonts w:hint="eastAsia"/>
        </w:rPr>
        <w:t>отягощенные</w:t>
      </w:r>
      <w:r>
        <w:t xml:space="preserve"> </w:t>
      </w:r>
      <w:r>
        <w:rPr>
          <w:rFonts w:hint="eastAsia"/>
        </w:rPr>
        <w:t>акубаротравмой</w:t>
      </w:r>
      <w:r>
        <w:t xml:space="preserve">; </w:t>
      </w:r>
      <w:r>
        <w:rPr>
          <w:rFonts w:hint="eastAsia"/>
        </w:rPr>
        <w:t>б</w:t>
      </w:r>
      <w:r>
        <w:t xml:space="preserve">) </w:t>
      </w:r>
      <w:r>
        <w:rPr>
          <w:rFonts w:hint="eastAsia"/>
        </w:rPr>
        <w:t>в</w:t>
      </w:r>
      <w:r>
        <w:t xml:space="preserve"> </w:t>
      </w:r>
      <w:r>
        <w:rPr>
          <w:rFonts w:hint="eastAsia"/>
        </w:rPr>
        <w:t>условиях</w:t>
      </w:r>
      <w:r>
        <w:t xml:space="preserve"> </w:t>
      </w:r>
      <w:r>
        <w:rPr>
          <w:rFonts w:hint="eastAsia"/>
        </w:rPr>
        <w:t>высокогорья</w:t>
      </w:r>
      <w:r>
        <w:t xml:space="preserve"> - </w:t>
      </w:r>
      <w:r>
        <w:rPr>
          <w:rFonts w:hint="eastAsia"/>
        </w:rPr>
        <w:t>многочисленные</w:t>
      </w:r>
      <w:r>
        <w:t xml:space="preserve"> </w:t>
      </w:r>
      <w:r>
        <w:rPr>
          <w:rFonts w:hint="eastAsia"/>
        </w:rPr>
        <w:t>проникающие</w:t>
      </w:r>
      <w:r>
        <w:t xml:space="preserve"> </w:t>
      </w:r>
      <w:r>
        <w:rPr>
          <w:rFonts w:hint="eastAsia"/>
        </w:rPr>
        <w:lastRenderedPageBreak/>
        <w:t>осколочные</w:t>
      </w:r>
      <w:r>
        <w:t xml:space="preserve"> </w:t>
      </w:r>
      <w:r>
        <w:rPr>
          <w:rFonts w:hint="eastAsia"/>
        </w:rPr>
        <w:t>ранения</w:t>
      </w:r>
      <w:r>
        <w:t xml:space="preserve"> </w:t>
      </w:r>
      <w:r>
        <w:rPr>
          <w:rFonts w:hint="eastAsia"/>
        </w:rPr>
        <w:t>всего</w:t>
      </w:r>
      <w:r>
        <w:t xml:space="preserve"> </w:t>
      </w:r>
      <w:r>
        <w:rPr>
          <w:rFonts w:hint="eastAsia"/>
        </w:rPr>
        <w:t>организма</w:t>
      </w:r>
      <w:r>
        <w:t xml:space="preserve"> </w:t>
      </w:r>
      <w:r>
        <w:rPr>
          <w:rFonts w:hint="eastAsia"/>
        </w:rPr>
        <w:t>с</w:t>
      </w:r>
      <w:r>
        <w:t xml:space="preserve"> </w:t>
      </w:r>
      <w:r>
        <w:rPr>
          <w:rFonts w:hint="eastAsia"/>
        </w:rPr>
        <w:t>кровоизлияниями</w:t>
      </w:r>
      <w:r>
        <w:t xml:space="preserve"> </w:t>
      </w:r>
      <w:r>
        <w:rPr>
          <w:rFonts w:hint="eastAsia"/>
        </w:rPr>
        <w:t>в</w:t>
      </w:r>
      <w:r>
        <w:t xml:space="preserve"> </w:t>
      </w:r>
      <w:r>
        <w:rPr>
          <w:rFonts w:hint="eastAsia"/>
        </w:rPr>
        <w:t>ткани</w:t>
      </w:r>
      <w:r>
        <w:t xml:space="preserve"> </w:t>
      </w:r>
      <w:r>
        <w:rPr>
          <w:rFonts w:hint="eastAsia"/>
        </w:rPr>
        <w:t>мозга</w:t>
      </w:r>
      <w:r>
        <w:t xml:space="preserve">, </w:t>
      </w:r>
      <w:r>
        <w:rPr>
          <w:rFonts w:hint="eastAsia"/>
        </w:rPr>
        <w:t>кровотечение</w:t>
      </w:r>
      <w:r>
        <w:t xml:space="preserve"> </w:t>
      </w:r>
      <w:r>
        <w:rPr>
          <w:rFonts w:hint="eastAsia"/>
        </w:rPr>
        <w:t>и</w:t>
      </w:r>
      <w:r>
        <w:t xml:space="preserve"> </w:t>
      </w:r>
      <w:r>
        <w:rPr>
          <w:rFonts w:hint="eastAsia"/>
        </w:rPr>
        <w:t>скопления</w:t>
      </w:r>
      <w:r>
        <w:t xml:space="preserve"> </w:t>
      </w:r>
      <w:r>
        <w:rPr>
          <w:rFonts w:hint="eastAsia"/>
        </w:rPr>
        <w:t>геморрагической</w:t>
      </w:r>
      <w:r>
        <w:t xml:space="preserve"> </w:t>
      </w:r>
      <w:r>
        <w:rPr>
          <w:rFonts w:hint="eastAsia"/>
        </w:rPr>
        <w:t>жидкости</w:t>
      </w:r>
      <w:r>
        <w:t xml:space="preserve"> </w:t>
      </w:r>
      <w:r>
        <w:rPr>
          <w:rFonts w:hint="eastAsia"/>
        </w:rPr>
        <w:t>в</w:t>
      </w:r>
      <w:r>
        <w:t xml:space="preserve"> </w:t>
      </w:r>
      <w:r>
        <w:rPr>
          <w:rFonts w:hint="eastAsia"/>
        </w:rPr>
        <w:t>плевральной</w:t>
      </w:r>
      <w:r>
        <w:t xml:space="preserve"> </w:t>
      </w:r>
      <w:r>
        <w:rPr>
          <w:rFonts w:hint="eastAsia"/>
        </w:rPr>
        <w:t>и</w:t>
      </w:r>
      <w:r>
        <w:t xml:space="preserve"> </w:t>
      </w:r>
      <w:r>
        <w:rPr>
          <w:rFonts w:hint="eastAsia"/>
        </w:rPr>
        <w:t>брюшной</w:t>
      </w:r>
      <w:r>
        <w:t xml:space="preserve"> </w:t>
      </w:r>
      <w:r>
        <w:rPr>
          <w:rFonts w:hint="eastAsia"/>
        </w:rPr>
        <w:t>полостях</w:t>
      </w:r>
      <w:r>
        <w:t>.</w:t>
      </w:r>
    </w:p>
    <w:p w14:paraId="58875CE7" w14:textId="77777777" w:rsidR="00A27028" w:rsidRDefault="00A27028" w:rsidP="00A27028">
      <w:r>
        <w:t>2.</w:t>
      </w:r>
      <w:r>
        <w:tab/>
      </w:r>
      <w:r>
        <w:rPr>
          <w:rFonts w:hint="eastAsia"/>
        </w:rPr>
        <w:t>Установлено</w:t>
      </w:r>
      <w:r>
        <w:t xml:space="preserve">, </w:t>
      </w:r>
      <w:r>
        <w:rPr>
          <w:rFonts w:hint="eastAsia"/>
        </w:rPr>
        <w:t>что</w:t>
      </w:r>
      <w:r>
        <w:t xml:space="preserve"> </w:t>
      </w:r>
      <w:r>
        <w:rPr>
          <w:rFonts w:hint="eastAsia"/>
        </w:rPr>
        <w:t>при</w:t>
      </w:r>
      <w:r>
        <w:t xml:space="preserve"> </w:t>
      </w:r>
      <w:r>
        <w:rPr>
          <w:rFonts w:hint="eastAsia"/>
        </w:rPr>
        <w:t>действии</w:t>
      </w:r>
      <w:r>
        <w:t xml:space="preserve"> </w:t>
      </w:r>
      <w:r>
        <w:rPr>
          <w:rFonts w:hint="eastAsia"/>
        </w:rPr>
        <w:t>взрывной</w:t>
      </w:r>
      <w:r>
        <w:t xml:space="preserve"> </w:t>
      </w:r>
      <w:r>
        <w:rPr>
          <w:rFonts w:hint="eastAsia"/>
        </w:rPr>
        <w:t>волны</w:t>
      </w:r>
      <w:r>
        <w:t xml:space="preserve"> </w:t>
      </w:r>
      <w:r>
        <w:rPr>
          <w:rFonts w:hint="eastAsia"/>
        </w:rPr>
        <w:t>происходят</w:t>
      </w:r>
      <w:r>
        <w:t xml:space="preserve"> </w:t>
      </w:r>
      <w:r>
        <w:rPr>
          <w:rFonts w:hint="eastAsia"/>
        </w:rPr>
        <w:t>изменения</w:t>
      </w:r>
      <w:r>
        <w:t xml:space="preserve"> </w:t>
      </w:r>
      <w:r>
        <w:rPr>
          <w:rFonts w:hint="eastAsia"/>
        </w:rPr>
        <w:t>состояния</w:t>
      </w:r>
      <w:r>
        <w:t xml:space="preserve"> </w:t>
      </w:r>
      <w:r>
        <w:rPr>
          <w:rFonts w:hint="eastAsia"/>
        </w:rPr>
        <w:t>системы</w:t>
      </w:r>
      <w:r>
        <w:t xml:space="preserve"> </w:t>
      </w:r>
      <w:r>
        <w:rPr>
          <w:rFonts w:hint="eastAsia"/>
        </w:rPr>
        <w:t>гемостаза</w:t>
      </w:r>
      <w:r>
        <w:t xml:space="preserve">: </w:t>
      </w:r>
      <w:r>
        <w:rPr>
          <w:rFonts w:hint="eastAsia"/>
        </w:rPr>
        <w:t>в</w:t>
      </w:r>
      <w:r>
        <w:t xml:space="preserve"> </w:t>
      </w:r>
      <w:r>
        <w:rPr>
          <w:rFonts w:hint="eastAsia"/>
        </w:rPr>
        <w:t>условиях</w:t>
      </w:r>
      <w:r>
        <w:t xml:space="preserve"> </w:t>
      </w:r>
      <w:r>
        <w:rPr>
          <w:rFonts w:hint="eastAsia"/>
        </w:rPr>
        <w:t>низкогорья</w:t>
      </w:r>
      <w:r>
        <w:t xml:space="preserve"> - </w:t>
      </w:r>
      <w:r>
        <w:rPr>
          <w:rFonts w:hint="eastAsia"/>
        </w:rPr>
        <w:t>развитие</w:t>
      </w:r>
      <w:r>
        <w:t xml:space="preserve"> </w:t>
      </w:r>
      <w:r>
        <w:rPr>
          <w:rFonts w:hint="eastAsia"/>
        </w:rPr>
        <w:t>ДВС</w:t>
      </w:r>
      <w:r>
        <w:t>-</w:t>
      </w:r>
      <w:r>
        <w:rPr>
          <w:rFonts w:hint="eastAsia"/>
        </w:rPr>
        <w:t>синдрома</w:t>
      </w:r>
      <w:r>
        <w:t xml:space="preserve"> </w:t>
      </w:r>
      <w:r>
        <w:rPr>
          <w:rFonts w:hint="eastAsia"/>
        </w:rPr>
        <w:t>с</w:t>
      </w:r>
      <w:r>
        <w:t xml:space="preserve"> </w:t>
      </w:r>
      <w:r>
        <w:rPr>
          <w:rFonts w:hint="eastAsia"/>
        </w:rPr>
        <w:t>гипер</w:t>
      </w:r>
      <w:r>
        <w:t xml:space="preserve">-, </w:t>
      </w:r>
      <w:r>
        <w:rPr>
          <w:rFonts w:hint="eastAsia"/>
        </w:rPr>
        <w:t>гипокоагуляционными</w:t>
      </w:r>
      <w:r>
        <w:t xml:space="preserve"> </w:t>
      </w:r>
      <w:r>
        <w:rPr>
          <w:rFonts w:hint="eastAsia"/>
        </w:rPr>
        <w:t>сдвигами</w:t>
      </w:r>
      <w:r>
        <w:t xml:space="preserve"> </w:t>
      </w:r>
      <w:r>
        <w:rPr>
          <w:rFonts w:hint="eastAsia"/>
        </w:rPr>
        <w:t>с</w:t>
      </w:r>
      <w:r>
        <w:t xml:space="preserve"> </w:t>
      </w:r>
      <w:r>
        <w:rPr>
          <w:rFonts w:hint="eastAsia"/>
        </w:rPr>
        <w:t>тенденцией</w:t>
      </w:r>
      <w:r>
        <w:t xml:space="preserve"> </w:t>
      </w:r>
      <w:r>
        <w:rPr>
          <w:rFonts w:hint="eastAsia"/>
        </w:rPr>
        <w:t>к</w:t>
      </w:r>
      <w:r>
        <w:t xml:space="preserve"> </w:t>
      </w:r>
      <w:r>
        <w:rPr>
          <w:rFonts w:hint="eastAsia"/>
        </w:rPr>
        <w:t>ускорению</w:t>
      </w:r>
      <w:r>
        <w:t xml:space="preserve"> </w:t>
      </w:r>
      <w:r>
        <w:rPr>
          <w:rFonts w:hint="eastAsia"/>
        </w:rPr>
        <w:t>свертываемости</w:t>
      </w:r>
      <w:r>
        <w:t xml:space="preserve"> </w:t>
      </w:r>
      <w:r>
        <w:rPr>
          <w:rFonts w:hint="eastAsia"/>
        </w:rPr>
        <w:t>крови</w:t>
      </w:r>
      <w:r>
        <w:t xml:space="preserve">; </w:t>
      </w:r>
      <w:r>
        <w:rPr>
          <w:rFonts w:hint="eastAsia"/>
        </w:rPr>
        <w:t>в</w:t>
      </w:r>
      <w:r>
        <w:t xml:space="preserve"> </w:t>
      </w:r>
      <w:r>
        <w:rPr>
          <w:rFonts w:hint="eastAsia"/>
        </w:rPr>
        <w:t>условиях</w:t>
      </w:r>
      <w:r>
        <w:t xml:space="preserve"> </w:t>
      </w:r>
      <w:r>
        <w:rPr>
          <w:rFonts w:hint="eastAsia"/>
        </w:rPr>
        <w:t>высокогорья</w:t>
      </w:r>
      <w:r>
        <w:t xml:space="preserve"> - </w:t>
      </w:r>
      <w:r>
        <w:rPr>
          <w:rFonts w:hint="eastAsia"/>
        </w:rPr>
        <w:t>развитие</w:t>
      </w:r>
      <w:r>
        <w:t xml:space="preserve"> </w:t>
      </w:r>
      <w:r>
        <w:rPr>
          <w:rFonts w:hint="eastAsia"/>
        </w:rPr>
        <w:t>ДВС</w:t>
      </w:r>
      <w:r>
        <w:t>-</w:t>
      </w:r>
      <w:r>
        <w:rPr>
          <w:rFonts w:hint="eastAsia"/>
        </w:rPr>
        <w:t>синдрома</w:t>
      </w:r>
      <w:r>
        <w:t xml:space="preserve"> </w:t>
      </w:r>
      <w:r>
        <w:rPr>
          <w:rFonts w:hint="eastAsia"/>
        </w:rPr>
        <w:t>с</w:t>
      </w:r>
      <w:r>
        <w:t xml:space="preserve"> </w:t>
      </w:r>
      <w:r>
        <w:rPr>
          <w:rFonts w:hint="eastAsia"/>
        </w:rPr>
        <w:t>гипер</w:t>
      </w:r>
      <w:r>
        <w:t xml:space="preserve">-, </w:t>
      </w:r>
      <w:r>
        <w:rPr>
          <w:rFonts w:hint="eastAsia"/>
        </w:rPr>
        <w:t>гипокоагуляционными</w:t>
      </w:r>
      <w:r>
        <w:t xml:space="preserve"> </w:t>
      </w:r>
      <w:r>
        <w:rPr>
          <w:rFonts w:hint="eastAsia"/>
        </w:rPr>
        <w:t>сдвигами</w:t>
      </w:r>
      <w:r>
        <w:t xml:space="preserve">, </w:t>
      </w:r>
      <w:r>
        <w:rPr>
          <w:rFonts w:hint="eastAsia"/>
        </w:rPr>
        <w:t>с</w:t>
      </w:r>
      <w:r>
        <w:t xml:space="preserve"> </w:t>
      </w:r>
      <w:r>
        <w:rPr>
          <w:rFonts w:hint="eastAsia"/>
        </w:rPr>
        <w:t>преобладанием</w:t>
      </w:r>
      <w:r>
        <w:t xml:space="preserve"> </w:t>
      </w:r>
      <w:r>
        <w:rPr>
          <w:rFonts w:hint="eastAsia"/>
        </w:rPr>
        <w:t>фазы</w:t>
      </w:r>
      <w:r>
        <w:t xml:space="preserve"> </w:t>
      </w:r>
      <w:r>
        <w:rPr>
          <w:rFonts w:hint="eastAsia"/>
        </w:rPr>
        <w:t>гиперкоагуляции</w:t>
      </w:r>
      <w:r>
        <w:t>.</w:t>
      </w:r>
    </w:p>
    <w:p w14:paraId="5C03F0A5" w14:textId="77777777" w:rsidR="00A27028" w:rsidRDefault="00A27028" w:rsidP="00A27028">
      <w:r>
        <w:t>3.</w:t>
      </w:r>
      <w:r>
        <w:tab/>
      </w:r>
      <w:r>
        <w:rPr>
          <w:rFonts w:hint="eastAsia"/>
        </w:rPr>
        <w:t>Выявлено</w:t>
      </w:r>
      <w:r>
        <w:t xml:space="preserve">, </w:t>
      </w:r>
      <w:r>
        <w:rPr>
          <w:rFonts w:hint="eastAsia"/>
        </w:rPr>
        <w:t>что</w:t>
      </w:r>
      <w:r>
        <w:t xml:space="preserve"> </w:t>
      </w:r>
      <w:r>
        <w:rPr>
          <w:rFonts w:hint="eastAsia"/>
        </w:rPr>
        <w:t>у</w:t>
      </w:r>
      <w:r>
        <w:t xml:space="preserve"> </w:t>
      </w:r>
      <w:r>
        <w:rPr>
          <w:rFonts w:hint="eastAsia"/>
        </w:rPr>
        <w:t>животных</w:t>
      </w:r>
      <w:r>
        <w:t xml:space="preserve"> </w:t>
      </w:r>
      <w:r>
        <w:rPr>
          <w:rFonts w:hint="eastAsia"/>
        </w:rPr>
        <w:t>при</w:t>
      </w:r>
      <w:r>
        <w:t xml:space="preserve"> </w:t>
      </w:r>
      <w:r>
        <w:rPr>
          <w:rFonts w:hint="eastAsia"/>
        </w:rPr>
        <w:t>действии</w:t>
      </w:r>
      <w:r>
        <w:t xml:space="preserve"> </w:t>
      </w:r>
      <w:r>
        <w:rPr>
          <w:rFonts w:hint="eastAsia"/>
        </w:rPr>
        <w:t>взрывной</w:t>
      </w:r>
      <w:r>
        <w:t xml:space="preserve"> </w:t>
      </w:r>
      <w:r>
        <w:rPr>
          <w:rFonts w:hint="eastAsia"/>
        </w:rPr>
        <w:t>волны</w:t>
      </w:r>
      <w:r>
        <w:t xml:space="preserve"> </w:t>
      </w:r>
      <w:r>
        <w:rPr>
          <w:rFonts w:hint="eastAsia"/>
        </w:rPr>
        <w:t>в</w:t>
      </w:r>
      <w:r>
        <w:t xml:space="preserve"> </w:t>
      </w:r>
      <w:r>
        <w:rPr>
          <w:rFonts w:hint="eastAsia"/>
        </w:rPr>
        <w:t>условиях</w:t>
      </w:r>
      <w:r>
        <w:t xml:space="preserve"> </w:t>
      </w:r>
      <w:r>
        <w:rPr>
          <w:rFonts w:hint="eastAsia"/>
        </w:rPr>
        <w:t>низкогорья</w:t>
      </w:r>
      <w:r>
        <w:t xml:space="preserve"> </w:t>
      </w:r>
      <w:r>
        <w:rPr>
          <w:rFonts w:hint="eastAsia"/>
        </w:rPr>
        <w:t>происходит</w:t>
      </w:r>
      <w:r>
        <w:t xml:space="preserve"> </w:t>
      </w:r>
      <w:r>
        <w:rPr>
          <w:rFonts w:hint="eastAsia"/>
        </w:rPr>
        <w:t>развитие</w:t>
      </w:r>
      <w:r>
        <w:t xml:space="preserve"> </w:t>
      </w:r>
      <w:r>
        <w:rPr>
          <w:rFonts w:hint="eastAsia"/>
        </w:rPr>
        <w:t>контузионной</w:t>
      </w:r>
      <w:r>
        <w:t xml:space="preserve"> </w:t>
      </w:r>
      <w:r>
        <w:rPr>
          <w:rFonts w:hint="eastAsia"/>
        </w:rPr>
        <w:t>энцефалопатии</w:t>
      </w:r>
      <w:r>
        <w:t xml:space="preserve"> </w:t>
      </w:r>
      <w:r>
        <w:rPr>
          <w:rFonts w:hint="eastAsia"/>
        </w:rPr>
        <w:t>ишемической</w:t>
      </w:r>
      <w:r>
        <w:t xml:space="preserve"> </w:t>
      </w:r>
      <w:r>
        <w:rPr>
          <w:rFonts w:hint="eastAsia"/>
        </w:rPr>
        <w:t>этиологии</w:t>
      </w:r>
      <w:r>
        <w:t xml:space="preserve"> </w:t>
      </w:r>
      <w:r>
        <w:rPr>
          <w:rFonts w:hint="eastAsia"/>
        </w:rPr>
        <w:t>в</w:t>
      </w:r>
      <w:r>
        <w:t xml:space="preserve"> </w:t>
      </w:r>
      <w:r>
        <w:rPr>
          <w:rFonts w:hint="eastAsia"/>
        </w:rPr>
        <w:t>результате</w:t>
      </w:r>
      <w:r>
        <w:t xml:space="preserve"> </w:t>
      </w:r>
      <w:r>
        <w:rPr>
          <w:rFonts w:hint="eastAsia"/>
        </w:rPr>
        <w:t>нарушения</w:t>
      </w:r>
      <w:r>
        <w:t xml:space="preserve"> </w:t>
      </w:r>
      <w:r>
        <w:rPr>
          <w:rFonts w:hint="eastAsia"/>
        </w:rPr>
        <w:t>микроциркуляции</w:t>
      </w:r>
      <w:r>
        <w:t xml:space="preserve"> </w:t>
      </w:r>
      <w:r>
        <w:rPr>
          <w:rFonts w:hint="eastAsia"/>
        </w:rPr>
        <w:t>и</w:t>
      </w:r>
      <w:r>
        <w:t xml:space="preserve"> </w:t>
      </w:r>
      <w:r>
        <w:rPr>
          <w:rFonts w:hint="eastAsia"/>
        </w:rPr>
        <w:t>респираторной</w:t>
      </w:r>
      <w:r>
        <w:t xml:space="preserve"> </w:t>
      </w:r>
      <w:r>
        <w:rPr>
          <w:rFonts w:hint="eastAsia"/>
        </w:rPr>
        <w:t>гипоксии</w:t>
      </w:r>
      <w:r>
        <w:t xml:space="preserve">; </w:t>
      </w:r>
      <w:r>
        <w:rPr>
          <w:rFonts w:hint="eastAsia"/>
        </w:rPr>
        <w:t>в</w:t>
      </w:r>
      <w:r>
        <w:t xml:space="preserve"> </w:t>
      </w:r>
      <w:r>
        <w:rPr>
          <w:rFonts w:hint="eastAsia"/>
        </w:rPr>
        <w:t>условиях</w:t>
      </w:r>
      <w:r>
        <w:t xml:space="preserve"> </w:t>
      </w:r>
      <w:r>
        <w:rPr>
          <w:rFonts w:hint="eastAsia"/>
        </w:rPr>
        <w:t>высокогорья</w:t>
      </w:r>
      <w:r>
        <w:t xml:space="preserve"> - </w:t>
      </w:r>
      <w:r>
        <w:rPr>
          <w:rFonts w:hint="eastAsia"/>
        </w:rPr>
        <w:t>развитие</w:t>
      </w:r>
      <w:r>
        <w:t xml:space="preserve"> </w:t>
      </w:r>
      <w:r>
        <w:rPr>
          <w:rFonts w:hint="eastAsia"/>
        </w:rPr>
        <w:t>контузионной</w:t>
      </w:r>
      <w:r>
        <w:t xml:space="preserve"> </w:t>
      </w:r>
      <w:r>
        <w:rPr>
          <w:rFonts w:hint="eastAsia"/>
        </w:rPr>
        <w:t>энцефалопатии</w:t>
      </w:r>
      <w:r>
        <w:t xml:space="preserve"> </w:t>
      </w:r>
      <w:r>
        <w:rPr>
          <w:rFonts w:hint="eastAsia"/>
        </w:rPr>
        <w:t>ишемической</w:t>
      </w:r>
      <w:r>
        <w:t xml:space="preserve"> </w:t>
      </w:r>
      <w:r>
        <w:rPr>
          <w:rFonts w:hint="eastAsia"/>
        </w:rPr>
        <w:t>этиологии</w:t>
      </w:r>
      <w:r>
        <w:t xml:space="preserve"> </w:t>
      </w:r>
      <w:r>
        <w:rPr>
          <w:rFonts w:hint="eastAsia"/>
        </w:rPr>
        <w:t>в</w:t>
      </w:r>
      <w:r>
        <w:t xml:space="preserve"> </w:t>
      </w:r>
      <w:r>
        <w:rPr>
          <w:rFonts w:hint="eastAsia"/>
        </w:rPr>
        <w:t>результате</w:t>
      </w:r>
      <w:r>
        <w:t xml:space="preserve"> </w:t>
      </w:r>
      <w:r>
        <w:rPr>
          <w:rFonts w:hint="eastAsia"/>
        </w:rPr>
        <w:t>нарушения</w:t>
      </w:r>
      <w:r>
        <w:t xml:space="preserve"> </w:t>
      </w:r>
      <w:r>
        <w:rPr>
          <w:rFonts w:hint="eastAsia"/>
        </w:rPr>
        <w:t>микроциркуляции</w:t>
      </w:r>
      <w:r>
        <w:t xml:space="preserve"> </w:t>
      </w:r>
      <w:r>
        <w:rPr>
          <w:rFonts w:hint="eastAsia"/>
        </w:rPr>
        <w:t>и</w:t>
      </w:r>
      <w:r>
        <w:t xml:space="preserve"> </w:t>
      </w:r>
      <w:r>
        <w:rPr>
          <w:rFonts w:hint="eastAsia"/>
        </w:rPr>
        <w:t>действия</w:t>
      </w:r>
      <w:r>
        <w:t xml:space="preserve"> </w:t>
      </w:r>
      <w:r>
        <w:rPr>
          <w:rFonts w:hint="eastAsia"/>
        </w:rPr>
        <w:t>сочетанной</w:t>
      </w:r>
      <w:r>
        <w:t xml:space="preserve"> </w:t>
      </w:r>
      <w:r>
        <w:rPr>
          <w:rFonts w:hint="eastAsia"/>
        </w:rPr>
        <w:t>респираторной</w:t>
      </w:r>
      <w:r>
        <w:t xml:space="preserve"> </w:t>
      </w:r>
      <w:r>
        <w:rPr>
          <w:rFonts w:hint="eastAsia"/>
        </w:rPr>
        <w:t>и</w:t>
      </w:r>
      <w:r>
        <w:t xml:space="preserve"> </w:t>
      </w:r>
      <w:r>
        <w:rPr>
          <w:rFonts w:hint="eastAsia"/>
        </w:rPr>
        <w:t>гипобарической</w:t>
      </w:r>
      <w:r>
        <w:t xml:space="preserve"> </w:t>
      </w:r>
      <w:r>
        <w:rPr>
          <w:rFonts w:hint="eastAsia"/>
        </w:rPr>
        <w:t>гипоксии</w:t>
      </w:r>
      <w:r>
        <w:t xml:space="preserve"> </w:t>
      </w:r>
      <w:r>
        <w:rPr>
          <w:rFonts w:hint="eastAsia"/>
        </w:rPr>
        <w:t>и</w:t>
      </w:r>
      <w:r>
        <w:t xml:space="preserve"> </w:t>
      </w:r>
      <w:r>
        <w:rPr>
          <w:rFonts w:hint="eastAsia"/>
        </w:rPr>
        <w:t>высокогорных</w:t>
      </w:r>
      <w:r>
        <w:t xml:space="preserve"> </w:t>
      </w:r>
      <w:r>
        <w:rPr>
          <w:rFonts w:hint="eastAsia"/>
        </w:rPr>
        <w:t>климатических</w:t>
      </w:r>
      <w:r>
        <w:t xml:space="preserve"> </w:t>
      </w:r>
      <w:r>
        <w:rPr>
          <w:rFonts w:hint="eastAsia"/>
        </w:rPr>
        <w:t>факторов</w:t>
      </w:r>
      <w:r>
        <w:t>.</w:t>
      </w:r>
    </w:p>
    <w:p w14:paraId="23C4FEB8" w14:textId="1E33C4E8" w:rsidR="00A27028" w:rsidRPr="00A27028" w:rsidRDefault="00A27028" w:rsidP="00A27028">
      <w:r>
        <w:rPr>
          <w:rFonts w:hint="eastAsia"/>
        </w:rPr>
        <w:t>Показано</w:t>
      </w:r>
      <w:r>
        <w:t xml:space="preserve">, </w:t>
      </w:r>
      <w:r>
        <w:rPr>
          <w:rFonts w:hint="eastAsia"/>
        </w:rPr>
        <w:t>что</w:t>
      </w:r>
      <w:r>
        <w:t xml:space="preserve"> </w:t>
      </w:r>
      <w:r>
        <w:rPr>
          <w:rFonts w:hint="eastAsia"/>
        </w:rPr>
        <w:t>морфофушщиональные</w:t>
      </w:r>
      <w:r>
        <w:t xml:space="preserve"> </w:t>
      </w:r>
      <w:r>
        <w:rPr>
          <w:rFonts w:hint="eastAsia"/>
        </w:rPr>
        <w:t>изменения</w:t>
      </w:r>
      <w:r>
        <w:t xml:space="preserve"> </w:t>
      </w:r>
      <w:r>
        <w:rPr>
          <w:rFonts w:hint="eastAsia"/>
        </w:rPr>
        <w:t>в</w:t>
      </w:r>
      <w:r>
        <w:t xml:space="preserve"> </w:t>
      </w:r>
      <w:r>
        <w:rPr>
          <w:rFonts w:hint="eastAsia"/>
        </w:rPr>
        <w:t>ЦНС</w:t>
      </w:r>
      <w:r>
        <w:t xml:space="preserve"> </w:t>
      </w:r>
      <w:r>
        <w:rPr>
          <w:rFonts w:hint="eastAsia"/>
        </w:rPr>
        <w:t>при</w:t>
      </w:r>
      <w:r>
        <w:t xml:space="preserve"> </w:t>
      </w:r>
      <w:r>
        <w:rPr>
          <w:rFonts w:hint="eastAsia"/>
        </w:rPr>
        <w:t>действии</w:t>
      </w:r>
      <w:r>
        <w:t xml:space="preserve"> </w:t>
      </w:r>
      <w:r>
        <w:rPr>
          <w:rFonts w:hint="eastAsia"/>
        </w:rPr>
        <w:t>взрывной</w:t>
      </w:r>
      <w:r>
        <w:t xml:space="preserve"> </w:t>
      </w:r>
      <w:r>
        <w:rPr>
          <w:rFonts w:hint="eastAsia"/>
        </w:rPr>
        <w:t>волны</w:t>
      </w:r>
      <w:r>
        <w:t xml:space="preserve"> </w:t>
      </w:r>
      <w:r>
        <w:rPr>
          <w:rFonts w:hint="eastAsia"/>
        </w:rPr>
        <w:t>в</w:t>
      </w:r>
      <w:r>
        <w:t xml:space="preserve"> </w:t>
      </w:r>
      <w:r>
        <w:rPr>
          <w:rFonts w:hint="eastAsia"/>
        </w:rPr>
        <w:t>условиях</w:t>
      </w:r>
      <w:r>
        <w:t xml:space="preserve"> </w:t>
      </w:r>
      <w:r>
        <w:rPr>
          <w:rFonts w:hint="eastAsia"/>
        </w:rPr>
        <w:t>высокогорья</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низкогорья</w:t>
      </w:r>
      <w:r>
        <w:t xml:space="preserve">, </w:t>
      </w:r>
      <w:r>
        <w:rPr>
          <w:rFonts w:hint="eastAsia"/>
        </w:rPr>
        <w:t>проявляются</w:t>
      </w:r>
      <w:r>
        <w:t xml:space="preserve"> </w:t>
      </w:r>
      <w:r>
        <w:rPr>
          <w:rFonts w:hint="eastAsia"/>
        </w:rPr>
        <w:t>более</w:t>
      </w:r>
      <w:r>
        <w:t xml:space="preserve"> </w:t>
      </w:r>
      <w:r>
        <w:rPr>
          <w:rFonts w:hint="eastAsia"/>
        </w:rPr>
        <w:t>выраженным</w:t>
      </w:r>
      <w:r>
        <w:t xml:space="preserve"> </w:t>
      </w:r>
      <w:r>
        <w:rPr>
          <w:rFonts w:hint="eastAsia"/>
        </w:rPr>
        <w:t>развитием</w:t>
      </w:r>
      <w:r>
        <w:t xml:space="preserve"> </w:t>
      </w:r>
      <w:r>
        <w:rPr>
          <w:rFonts w:hint="eastAsia"/>
        </w:rPr>
        <w:t>отека</w:t>
      </w:r>
      <w:r>
        <w:t xml:space="preserve"> </w:t>
      </w:r>
      <w:r>
        <w:rPr>
          <w:rFonts w:hint="eastAsia"/>
        </w:rPr>
        <w:t>и</w:t>
      </w:r>
      <w:r>
        <w:t xml:space="preserve"> </w:t>
      </w:r>
      <w:r>
        <w:rPr>
          <w:rFonts w:hint="eastAsia"/>
        </w:rPr>
        <w:t>набухания</w:t>
      </w:r>
      <w:r>
        <w:t xml:space="preserve"> </w:t>
      </w:r>
      <w:r>
        <w:rPr>
          <w:rFonts w:hint="eastAsia"/>
        </w:rPr>
        <w:t>головного</w:t>
      </w:r>
      <w:r>
        <w:t xml:space="preserve"> </w:t>
      </w:r>
      <w:r>
        <w:rPr>
          <w:rFonts w:hint="eastAsia"/>
        </w:rPr>
        <w:t>мозга</w:t>
      </w:r>
      <w:r>
        <w:t>.</w:t>
      </w:r>
    </w:p>
    <w:sectPr w:rsidR="00A27028" w:rsidRPr="00A27028" w:rsidSect="00881E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7924" w14:textId="77777777" w:rsidR="00881E88" w:rsidRDefault="00881E88">
      <w:pPr>
        <w:spacing w:after="0" w:line="240" w:lineRule="auto"/>
      </w:pPr>
      <w:r>
        <w:separator/>
      </w:r>
    </w:p>
  </w:endnote>
  <w:endnote w:type="continuationSeparator" w:id="0">
    <w:p w14:paraId="3808AF15" w14:textId="77777777" w:rsidR="00881E88" w:rsidRDefault="0088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D105" w14:textId="77777777" w:rsidR="00881E88" w:rsidRDefault="00881E88"/>
    <w:p w14:paraId="34017679" w14:textId="77777777" w:rsidR="00881E88" w:rsidRDefault="00881E88"/>
    <w:p w14:paraId="372AC8A3" w14:textId="77777777" w:rsidR="00881E88" w:rsidRDefault="00881E88"/>
    <w:p w14:paraId="7F5FF665" w14:textId="77777777" w:rsidR="00881E88" w:rsidRDefault="00881E88"/>
    <w:p w14:paraId="1F7C7116" w14:textId="77777777" w:rsidR="00881E88" w:rsidRDefault="00881E88"/>
    <w:p w14:paraId="040B1E28" w14:textId="77777777" w:rsidR="00881E88" w:rsidRDefault="00881E88"/>
    <w:p w14:paraId="39908ABF" w14:textId="77777777" w:rsidR="00881E88" w:rsidRDefault="00881E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5402D5" wp14:editId="1CFDA0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762B" w14:textId="77777777" w:rsidR="00881E88" w:rsidRDefault="00881E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402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1B762B" w14:textId="77777777" w:rsidR="00881E88" w:rsidRDefault="00881E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278D49" w14:textId="77777777" w:rsidR="00881E88" w:rsidRDefault="00881E88"/>
    <w:p w14:paraId="7D6429CB" w14:textId="77777777" w:rsidR="00881E88" w:rsidRDefault="00881E88"/>
    <w:p w14:paraId="06A44FC1" w14:textId="77777777" w:rsidR="00881E88" w:rsidRDefault="00881E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FFBFB9" wp14:editId="166B05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5F9EC" w14:textId="77777777" w:rsidR="00881E88" w:rsidRDefault="00881E88"/>
                          <w:p w14:paraId="0B819C51" w14:textId="77777777" w:rsidR="00881E88" w:rsidRDefault="00881E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FFBF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F5F9EC" w14:textId="77777777" w:rsidR="00881E88" w:rsidRDefault="00881E88"/>
                    <w:p w14:paraId="0B819C51" w14:textId="77777777" w:rsidR="00881E88" w:rsidRDefault="00881E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944E17" w14:textId="77777777" w:rsidR="00881E88" w:rsidRDefault="00881E88"/>
    <w:p w14:paraId="1C84C44A" w14:textId="77777777" w:rsidR="00881E88" w:rsidRDefault="00881E88">
      <w:pPr>
        <w:rPr>
          <w:sz w:val="2"/>
          <w:szCs w:val="2"/>
        </w:rPr>
      </w:pPr>
    </w:p>
    <w:p w14:paraId="2C6B0EFF" w14:textId="77777777" w:rsidR="00881E88" w:rsidRDefault="00881E88"/>
    <w:p w14:paraId="222B0463" w14:textId="77777777" w:rsidR="00881E88" w:rsidRDefault="00881E88">
      <w:pPr>
        <w:spacing w:after="0" w:line="240" w:lineRule="auto"/>
      </w:pPr>
    </w:p>
  </w:footnote>
  <w:footnote w:type="continuationSeparator" w:id="0">
    <w:p w14:paraId="04CD63E3" w14:textId="77777777" w:rsidR="00881E88" w:rsidRDefault="00881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E88"/>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48896</TotalTime>
  <Pages>3</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326</cp:revision>
  <cp:lastPrinted>2009-02-06T05:36:00Z</cp:lastPrinted>
  <dcterms:created xsi:type="dcterms:W3CDTF">2024-01-07T13:43:00Z</dcterms:created>
  <dcterms:modified xsi:type="dcterms:W3CDTF">2024-03-24T16:18:00Z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