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69579" w14:textId="790B12A0" w:rsidR="006775FE" w:rsidRDefault="009E03FC" w:rsidP="009E03FC">
      <w:r w:rsidRPr="009E03FC">
        <w:rPr>
          <w:rFonts w:hint="eastAsia"/>
        </w:rPr>
        <w:t>Хронический</w:t>
      </w:r>
      <w:r w:rsidRPr="009E03FC">
        <w:t xml:space="preserve"> </w:t>
      </w:r>
      <w:r w:rsidRPr="009E03FC">
        <w:rPr>
          <w:rFonts w:hint="eastAsia"/>
        </w:rPr>
        <w:t>панкреатит</w:t>
      </w:r>
      <w:r w:rsidRPr="009E03FC">
        <w:t xml:space="preserve"> </w:t>
      </w:r>
      <w:r w:rsidRPr="009E03FC">
        <w:rPr>
          <w:rFonts w:hint="eastAsia"/>
        </w:rPr>
        <w:t>с</w:t>
      </w:r>
      <w:r w:rsidRPr="009E03FC">
        <w:t xml:space="preserve"> </w:t>
      </w:r>
      <w:r w:rsidRPr="009E03FC">
        <w:rPr>
          <w:rFonts w:hint="eastAsia"/>
        </w:rPr>
        <w:t>нарушением</w:t>
      </w:r>
      <w:r w:rsidRPr="009E03FC">
        <w:t xml:space="preserve"> </w:t>
      </w:r>
      <w:r w:rsidRPr="009E03FC">
        <w:rPr>
          <w:rFonts w:hint="eastAsia"/>
        </w:rPr>
        <w:t>проходимости</w:t>
      </w:r>
      <w:r w:rsidRPr="009E03FC">
        <w:t xml:space="preserve"> </w:t>
      </w:r>
      <w:r w:rsidRPr="009E03FC">
        <w:rPr>
          <w:rFonts w:hint="eastAsia"/>
        </w:rPr>
        <w:t>главного</w:t>
      </w:r>
      <w:r w:rsidRPr="009E03FC">
        <w:t xml:space="preserve"> </w:t>
      </w:r>
      <w:r w:rsidRPr="009E03FC">
        <w:rPr>
          <w:rFonts w:hint="eastAsia"/>
        </w:rPr>
        <w:t>панкреатического</w:t>
      </w:r>
      <w:r w:rsidRPr="009E03FC">
        <w:t xml:space="preserve"> </w:t>
      </w:r>
      <w:r w:rsidRPr="009E03FC">
        <w:rPr>
          <w:rFonts w:hint="eastAsia"/>
        </w:rPr>
        <w:t>протока</w:t>
      </w:r>
      <w:r w:rsidRPr="009E03FC">
        <w:t xml:space="preserve">: </w:t>
      </w:r>
      <w:r w:rsidRPr="009E03FC">
        <w:rPr>
          <w:rFonts w:hint="eastAsia"/>
        </w:rPr>
        <w:t>новые</w:t>
      </w:r>
      <w:r w:rsidRPr="009E03FC">
        <w:t xml:space="preserve"> </w:t>
      </w:r>
      <w:r w:rsidRPr="009E03FC">
        <w:rPr>
          <w:rFonts w:hint="eastAsia"/>
        </w:rPr>
        <w:t>подходы</w:t>
      </w:r>
      <w:r w:rsidRPr="009E03FC">
        <w:t xml:space="preserve"> </w:t>
      </w:r>
      <w:r w:rsidRPr="009E03FC">
        <w:rPr>
          <w:rFonts w:hint="eastAsia"/>
        </w:rPr>
        <w:t>в</w:t>
      </w:r>
      <w:r w:rsidRPr="009E03FC">
        <w:t xml:space="preserve"> </w:t>
      </w:r>
      <w:r w:rsidRPr="009E03FC">
        <w:rPr>
          <w:rFonts w:hint="eastAsia"/>
        </w:rPr>
        <w:t>диагностике</w:t>
      </w:r>
      <w:r w:rsidRPr="009E03FC">
        <w:t xml:space="preserve"> </w:t>
      </w:r>
      <w:r w:rsidRPr="009E03FC">
        <w:rPr>
          <w:rFonts w:hint="eastAsia"/>
        </w:rPr>
        <w:t>и</w:t>
      </w:r>
      <w:r w:rsidRPr="009E03FC">
        <w:t xml:space="preserve"> </w:t>
      </w:r>
      <w:r w:rsidRPr="009E03FC">
        <w:rPr>
          <w:rFonts w:hint="eastAsia"/>
        </w:rPr>
        <w:t>хирургическом</w:t>
      </w:r>
      <w:r w:rsidRPr="009E03FC">
        <w:t xml:space="preserve"> </w:t>
      </w:r>
      <w:r w:rsidRPr="009E03FC">
        <w:rPr>
          <w:rFonts w:hint="eastAsia"/>
        </w:rPr>
        <w:t>лечении</w:t>
      </w:r>
      <w:r>
        <w:t xml:space="preserve"> </w:t>
      </w:r>
      <w:r w:rsidRPr="009E03FC">
        <w:rPr>
          <w:rFonts w:hint="eastAsia"/>
        </w:rPr>
        <w:t>Пропп</w:t>
      </w:r>
      <w:r w:rsidRPr="009E03FC">
        <w:t xml:space="preserve"> </w:t>
      </w:r>
      <w:r w:rsidRPr="009E03FC">
        <w:rPr>
          <w:rFonts w:hint="eastAsia"/>
        </w:rPr>
        <w:t>Александр</w:t>
      </w:r>
      <w:r w:rsidRPr="009E03FC">
        <w:t xml:space="preserve"> </w:t>
      </w:r>
      <w:r w:rsidRPr="009E03FC">
        <w:rPr>
          <w:rFonts w:hint="eastAsia"/>
        </w:rPr>
        <w:t>Робертович</w:t>
      </w:r>
    </w:p>
    <w:p w14:paraId="5A2E16D7" w14:textId="77777777" w:rsidR="009E03FC" w:rsidRDefault="009E03FC" w:rsidP="009E03FC">
      <w:r>
        <w:rPr>
          <w:rFonts w:hint="eastAsia"/>
        </w:rPr>
        <w:t>ОГЛАВЛЕНИЕ</w:t>
      </w:r>
      <w:r>
        <w:t xml:space="preserve"> </w:t>
      </w:r>
      <w:r>
        <w:rPr>
          <w:rFonts w:hint="eastAsia"/>
        </w:rPr>
        <w:t>ДИССЕРТАЦИИ</w:t>
      </w:r>
    </w:p>
    <w:p w14:paraId="352F2796" w14:textId="77777777" w:rsidR="009E03FC" w:rsidRDefault="009E03FC" w:rsidP="009E03FC">
      <w:r>
        <w:rPr>
          <w:rFonts w:hint="eastAsia"/>
        </w:rPr>
        <w:t>доктор</w:t>
      </w:r>
      <w:r>
        <w:t xml:space="preserve"> </w:t>
      </w:r>
      <w:r>
        <w:rPr>
          <w:rFonts w:hint="eastAsia"/>
        </w:rPr>
        <w:t>наук</w:t>
      </w:r>
      <w:r>
        <w:t xml:space="preserve"> </w:t>
      </w:r>
      <w:r>
        <w:rPr>
          <w:rFonts w:hint="eastAsia"/>
        </w:rPr>
        <w:t>Пропп</w:t>
      </w:r>
      <w:r>
        <w:t xml:space="preserve"> </w:t>
      </w:r>
      <w:r>
        <w:rPr>
          <w:rFonts w:hint="eastAsia"/>
        </w:rPr>
        <w:t>Александр</w:t>
      </w:r>
      <w:r>
        <w:t xml:space="preserve"> </w:t>
      </w:r>
      <w:r>
        <w:rPr>
          <w:rFonts w:hint="eastAsia"/>
        </w:rPr>
        <w:t>Робертович</w:t>
      </w:r>
    </w:p>
    <w:p w14:paraId="6D0E6FD2" w14:textId="77777777" w:rsidR="009E03FC" w:rsidRDefault="009E03FC" w:rsidP="009E03FC">
      <w:r>
        <w:rPr>
          <w:rFonts w:hint="eastAsia"/>
        </w:rPr>
        <w:t>Введение</w:t>
      </w:r>
    </w:p>
    <w:p w14:paraId="5DE4AC52" w14:textId="77777777" w:rsidR="009E03FC" w:rsidRDefault="009E03FC" w:rsidP="009E03FC"/>
    <w:p w14:paraId="28B3A852" w14:textId="77777777" w:rsidR="009E03FC" w:rsidRDefault="009E03FC" w:rsidP="009E03FC">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методах</w:t>
      </w:r>
      <w:r>
        <w:t xml:space="preserve"> </w:t>
      </w:r>
      <w:r>
        <w:rPr>
          <w:rFonts w:hint="eastAsia"/>
        </w:rPr>
        <w:t>диагностики</w:t>
      </w:r>
      <w:r>
        <w:t xml:space="preserve"> </w:t>
      </w:r>
      <w:r>
        <w:rPr>
          <w:rFonts w:hint="eastAsia"/>
        </w:rPr>
        <w:t>и</w:t>
      </w:r>
      <w:r>
        <w:t xml:space="preserve"> </w:t>
      </w:r>
      <w:r>
        <w:rPr>
          <w:rFonts w:hint="eastAsia"/>
        </w:rPr>
        <w:t>способах</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r>
        <w:t xml:space="preserve"> (</w:t>
      </w:r>
      <w:r>
        <w:rPr>
          <w:rFonts w:hint="eastAsia"/>
        </w:rPr>
        <w:t>обзор</w:t>
      </w:r>
      <w:r>
        <w:t xml:space="preserve"> </w:t>
      </w:r>
      <w:r>
        <w:rPr>
          <w:rFonts w:hint="eastAsia"/>
        </w:rPr>
        <w:t>литературы</w:t>
      </w:r>
      <w:r>
        <w:t>)</w:t>
      </w:r>
    </w:p>
    <w:p w14:paraId="0F4D2629" w14:textId="77777777" w:rsidR="009E03FC" w:rsidRDefault="009E03FC" w:rsidP="009E03FC"/>
    <w:p w14:paraId="1DBDBA9A" w14:textId="77777777" w:rsidR="009E03FC" w:rsidRDefault="009E03FC" w:rsidP="009E03FC">
      <w:r>
        <w:t xml:space="preserve">1.1 </w:t>
      </w:r>
      <w:r>
        <w:rPr>
          <w:rFonts w:hint="eastAsia"/>
        </w:rPr>
        <w:t>Определение</w:t>
      </w:r>
      <w:r>
        <w:t xml:space="preserve">, </w:t>
      </w:r>
      <w:r>
        <w:rPr>
          <w:rFonts w:hint="eastAsia"/>
        </w:rPr>
        <w:t>эпидемиология</w:t>
      </w:r>
      <w:r>
        <w:t xml:space="preserve">, </w:t>
      </w:r>
      <w:r>
        <w:rPr>
          <w:rFonts w:hint="eastAsia"/>
        </w:rPr>
        <w:t>современные</w:t>
      </w:r>
      <w:r>
        <w:t xml:space="preserve"> </w:t>
      </w:r>
      <w:r>
        <w:rPr>
          <w:rFonts w:hint="eastAsia"/>
        </w:rPr>
        <w:t>классификации</w:t>
      </w:r>
      <w:r>
        <w:t xml:space="preserve"> </w:t>
      </w:r>
      <w:r>
        <w:rPr>
          <w:rFonts w:hint="eastAsia"/>
        </w:rPr>
        <w:t>и</w:t>
      </w:r>
      <w:r>
        <w:t xml:space="preserve"> </w:t>
      </w:r>
      <w:r>
        <w:rPr>
          <w:rFonts w:hint="eastAsia"/>
        </w:rPr>
        <w:t>критерии</w:t>
      </w:r>
      <w:r>
        <w:t xml:space="preserve"> </w:t>
      </w:r>
      <w:r>
        <w:rPr>
          <w:rFonts w:hint="eastAsia"/>
        </w:rPr>
        <w:t>диагностики</w:t>
      </w:r>
      <w:r>
        <w:t xml:space="preserve"> </w:t>
      </w:r>
      <w:r>
        <w:rPr>
          <w:rFonts w:hint="eastAsia"/>
        </w:rPr>
        <w:t>хронического</w:t>
      </w:r>
      <w:r>
        <w:t xml:space="preserve"> </w:t>
      </w:r>
      <w:r>
        <w:rPr>
          <w:rFonts w:hint="eastAsia"/>
        </w:rPr>
        <w:t>панкреатита</w:t>
      </w:r>
    </w:p>
    <w:p w14:paraId="12AC7945" w14:textId="77777777" w:rsidR="009E03FC" w:rsidRDefault="009E03FC" w:rsidP="009E03FC"/>
    <w:p w14:paraId="7DB4FEF0" w14:textId="77777777" w:rsidR="009E03FC" w:rsidRDefault="009E03FC" w:rsidP="009E03FC">
      <w:r>
        <w:t xml:space="preserve">1.2 </w:t>
      </w:r>
      <w:r>
        <w:rPr>
          <w:rFonts w:hint="eastAsia"/>
        </w:rPr>
        <w:t>Показания</w:t>
      </w:r>
      <w:r>
        <w:t xml:space="preserve"> </w:t>
      </w:r>
      <w:r>
        <w:rPr>
          <w:rFonts w:hint="eastAsia"/>
        </w:rPr>
        <w:t>к</w:t>
      </w:r>
      <w:r>
        <w:t xml:space="preserve"> </w:t>
      </w:r>
      <w:r>
        <w:rPr>
          <w:rFonts w:hint="eastAsia"/>
        </w:rPr>
        <w:t>хирургическому</w:t>
      </w:r>
      <w:r>
        <w:t xml:space="preserve"> </w:t>
      </w:r>
      <w:r>
        <w:rPr>
          <w:rFonts w:hint="eastAsia"/>
        </w:rPr>
        <w:t>лечению</w:t>
      </w:r>
      <w:r>
        <w:t xml:space="preserve">, </w:t>
      </w:r>
      <w:r>
        <w:rPr>
          <w:rFonts w:hint="eastAsia"/>
        </w:rPr>
        <w:t>современные</w:t>
      </w:r>
      <w:r>
        <w:t xml:space="preserve"> </w:t>
      </w:r>
      <w:r>
        <w:rPr>
          <w:rFonts w:hint="eastAsia"/>
        </w:rPr>
        <w:t>способы</w:t>
      </w:r>
      <w:r>
        <w:t xml:space="preserve"> </w:t>
      </w:r>
      <w:r>
        <w:rPr>
          <w:rFonts w:hint="eastAsia"/>
        </w:rPr>
        <w:t>и</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p>
    <w:p w14:paraId="23A54A34" w14:textId="77777777" w:rsidR="009E03FC" w:rsidRDefault="009E03FC" w:rsidP="009E03FC"/>
    <w:p w14:paraId="171C810A" w14:textId="77777777" w:rsidR="009E03FC" w:rsidRDefault="009E03FC" w:rsidP="009E03FC">
      <w:r>
        <w:rPr>
          <w:rFonts w:hint="eastAsia"/>
        </w:rPr>
        <w:t>панкреатитом</w:t>
      </w:r>
    </w:p>
    <w:p w14:paraId="3B8F0F6F" w14:textId="77777777" w:rsidR="009E03FC" w:rsidRDefault="009E03FC" w:rsidP="009E03FC"/>
    <w:p w14:paraId="7A4FF501" w14:textId="77777777" w:rsidR="009E03FC" w:rsidRDefault="009E03FC" w:rsidP="009E03FC">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материала</w:t>
      </w:r>
      <w:r>
        <w:t xml:space="preserve"> </w:t>
      </w:r>
      <w:r>
        <w:rPr>
          <w:rFonts w:hint="eastAsia"/>
        </w:rPr>
        <w:t>и</w:t>
      </w:r>
      <w:r>
        <w:t xml:space="preserve"> </w:t>
      </w:r>
      <w:r>
        <w:rPr>
          <w:rFonts w:hint="eastAsia"/>
        </w:rPr>
        <w:t>использованных</w:t>
      </w:r>
      <w:r>
        <w:t xml:space="preserve"> </w:t>
      </w:r>
      <w:r>
        <w:rPr>
          <w:rFonts w:hint="eastAsia"/>
        </w:rPr>
        <w:t>методов</w:t>
      </w:r>
      <w:r>
        <w:t xml:space="preserve"> </w:t>
      </w:r>
      <w:r>
        <w:rPr>
          <w:rFonts w:hint="eastAsia"/>
        </w:rPr>
        <w:t>исследования</w:t>
      </w:r>
      <w:r>
        <w:t xml:space="preserve"> </w:t>
      </w:r>
      <w:r>
        <w:rPr>
          <w:rFonts w:hint="eastAsia"/>
        </w:rPr>
        <w:t>и</w:t>
      </w:r>
      <w:r>
        <w:t xml:space="preserve"> </w:t>
      </w:r>
      <w:r>
        <w:rPr>
          <w:rFonts w:hint="eastAsia"/>
        </w:rPr>
        <w:t>способов</w:t>
      </w:r>
      <w:r>
        <w:t xml:space="preserve"> </w:t>
      </w:r>
      <w:r>
        <w:rPr>
          <w:rFonts w:hint="eastAsia"/>
        </w:rPr>
        <w:t>хирургического</w:t>
      </w:r>
      <w:r>
        <w:t xml:space="preserve"> </w:t>
      </w:r>
      <w:r>
        <w:rPr>
          <w:rFonts w:hint="eastAsia"/>
        </w:rPr>
        <w:t>лечения</w:t>
      </w:r>
    </w:p>
    <w:p w14:paraId="687725D7" w14:textId="77777777" w:rsidR="009E03FC" w:rsidRDefault="009E03FC" w:rsidP="009E03FC"/>
    <w:p w14:paraId="3DF39A53" w14:textId="77777777" w:rsidR="009E03FC" w:rsidRDefault="009E03FC" w:rsidP="009E03FC">
      <w:r>
        <w:t xml:space="preserve">2.1 </w:t>
      </w:r>
      <w:r>
        <w:rPr>
          <w:rFonts w:hint="eastAsia"/>
        </w:rPr>
        <w:t>Дизайн</w:t>
      </w:r>
      <w:r>
        <w:t xml:space="preserve"> </w:t>
      </w:r>
      <w:r>
        <w:rPr>
          <w:rFonts w:hint="eastAsia"/>
        </w:rPr>
        <w:t>исследования</w:t>
      </w:r>
    </w:p>
    <w:p w14:paraId="4574273C" w14:textId="77777777" w:rsidR="009E03FC" w:rsidRDefault="009E03FC" w:rsidP="009E03FC"/>
    <w:p w14:paraId="141214C6" w14:textId="77777777" w:rsidR="009E03FC" w:rsidRDefault="009E03FC" w:rsidP="009E03FC">
      <w:r>
        <w:t xml:space="preserve">2.2 </w:t>
      </w:r>
      <w:r>
        <w:rPr>
          <w:rFonts w:hint="eastAsia"/>
        </w:rPr>
        <w:t>Общая</w:t>
      </w:r>
      <w:r>
        <w:t xml:space="preserve"> </w:t>
      </w:r>
      <w:r>
        <w:rPr>
          <w:rFonts w:hint="eastAsia"/>
        </w:rPr>
        <w:t>характеристика</w:t>
      </w:r>
      <w:r>
        <w:t xml:space="preserve"> </w:t>
      </w:r>
      <w:r>
        <w:rPr>
          <w:rFonts w:hint="eastAsia"/>
        </w:rPr>
        <w:t>оперированных</w:t>
      </w:r>
      <w:r>
        <w:t xml:space="preserve"> </w:t>
      </w:r>
      <w:r>
        <w:rPr>
          <w:rFonts w:hint="eastAsia"/>
        </w:rPr>
        <w:t>больных</w:t>
      </w:r>
    </w:p>
    <w:p w14:paraId="14B39998" w14:textId="77777777" w:rsidR="009E03FC" w:rsidRDefault="009E03FC" w:rsidP="009E03FC"/>
    <w:p w14:paraId="49180F65" w14:textId="77777777" w:rsidR="009E03FC" w:rsidRDefault="009E03FC" w:rsidP="009E03FC">
      <w:r>
        <w:t xml:space="preserve">2.3 </w:t>
      </w:r>
      <w:r>
        <w:rPr>
          <w:rFonts w:hint="eastAsia"/>
        </w:rPr>
        <w:t>Методы</w:t>
      </w:r>
      <w:r>
        <w:t xml:space="preserve"> </w:t>
      </w:r>
      <w:r>
        <w:rPr>
          <w:rFonts w:hint="eastAsia"/>
        </w:rPr>
        <w:t>исследования</w:t>
      </w:r>
    </w:p>
    <w:p w14:paraId="3B1371DB" w14:textId="77777777" w:rsidR="009E03FC" w:rsidRDefault="009E03FC" w:rsidP="009E03FC"/>
    <w:p w14:paraId="7403A211" w14:textId="77777777" w:rsidR="009E03FC" w:rsidRDefault="009E03FC" w:rsidP="009E03FC">
      <w:r>
        <w:t xml:space="preserve">2.4 </w:t>
      </w:r>
      <w:r>
        <w:rPr>
          <w:rFonts w:hint="eastAsia"/>
        </w:rPr>
        <w:t>Техника</w:t>
      </w:r>
      <w:r>
        <w:t xml:space="preserve"> </w:t>
      </w:r>
      <w:r>
        <w:rPr>
          <w:rFonts w:hint="eastAsia"/>
        </w:rPr>
        <w:t>выполнения</w:t>
      </w:r>
      <w:r>
        <w:t xml:space="preserve"> </w:t>
      </w:r>
      <w:r>
        <w:rPr>
          <w:rFonts w:hint="eastAsia"/>
        </w:rPr>
        <w:t>хирургических</w:t>
      </w:r>
      <w:r>
        <w:t xml:space="preserve"> </w:t>
      </w:r>
      <w:r>
        <w:rPr>
          <w:rFonts w:hint="eastAsia"/>
        </w:rPr>
        <w:t>вмешательств</w:t>
      </w:r>
    </w:p>
    <w:p w14:paraId="4A6D5944" w14:textId="77777777" w:rsidR="009E03FC" w:rsidRDefault="009E03FC" w:rsidP="009E03FC"/>
    <w:p w14:paraId="60065F8A" w14:textId="77777777" w:rsidR="009E03FC" w:rsidRDefault="009E03FC" w:rsidP="009E03FC">
      <w:r>
        <w:rPr>
          <w:rFonts w:hint="eastAsia"/>
        </w:rPr>
        <w:t>Глава</w:t>
      </w:r>
      <w:r>
        <w:t xml:space="preserve"> 3. </w:t>
      </w:r>
      <w:r>
        <w:rPr>
          <w:rFonts w:hint="eastAsia"/>
        </w:rPr>
        <w:t>Разработка</w:t>
      </w:r>
      <w:r>
        <w:t xml:space="preserve"> </w:t>
      </w:r>
      <w:r>
        <w:rPr>
          <w:rFonts w:hint="eastAsia"/>
        </w:rPr>
        <w:t>критериев</w:t>
      </w:r>
      <w:r>
        <w:t xml:space="preserve"> </w:t>
      </w:r>
      <w:r>
        <w:rPr>
          <w:rFonts w:hint="eastAsia"/>
        </w:rPr>
        <w:t>отбора</w:t>
      </w:r>
      <w:r>
        <w:t xml:space="preserve"> </w:t>
      </w:r>
      <w:r>
        <w:rPr>
          <w:rFonts w:hint="eastAsia"/>
        </w:rPr>
        <w:t>диагностических</w:t>
      </w:r>
      <w:r>
        <w:t xml:space="preserve"> </w:t>
      </w:r>
      <w:r>
        <w:rPr>
          <w:rFonts w:hint="eastAsia"/>
        </w:rPr>
        <w:t>признаков</w:t>
      </w:r>
      <w:r>
        <w:t xml:space="preserve"> </w:t>
      </w:r>
      <w:r>
        <w:rPr>
          <w:rFonts w:hint="eastAsia"/>
        </w:rPr>
        <w:t>хронического</w:t>
      </w:r>
      <w:r>
        <w:t xml:space="preserve"> </w:t>
      </w:r>
      <w:r>
        <w:rPr>
          <w:rFonts w:hint="eastAsia"/>
        </w:rPr>
        <w:t>панкреатита</w:t>
      </w:r>
      <w:r>
        <w:t xml:space="preserve"> </w:t>
      </w:r>
      <w:r>
        <w:rPr>
          <w:rFonts w:hint="eastAsia"/>
        </w:rPr>
        <w:t>и</w:t>
      </w:r>
      <w:r>
        <w:t xml:space="preserve"> </w:t>
      </w:r>
      <w:r>
        <w:rPr>
          <w:rFonts w:hint="eastAsia"/>
        </w:rPr>
        <w:t>выделение</w:t>
      </w:r>
      <w:r>
        <w:t xml:space="preserve"> </w:t>
      </w:r>
      <w:r>
        <w:rPr>
          <w:rFonts w:hint="eastAsia"/>
        </w:rPr>
        <w:t>основных</w:t>
      </w:r>
      <w:r>
        <w:t xml:space="preserve"> </w:t>
      </w:r>
      <w:r>
        <w:rPr>
          <w:rFonts w:hint="eastAsia"/>
        </w:rPr>
        <w:t>типов</w:t>
      </w:r>
      <w:r>
        <w:t xml:space="preserve"> </w:t>
      </w:r>
      <w:r>
        <w:rPr>
          <w:rFonts w:hint="eastAsia"/>
        </w:rPr>
        <w:t>структурных</w:t>
      </w:r>
      <w:r>
        <w:t xml:space="preserve"> </w:t>
      </w:r>
      <w:r>
        <w:rPr>
          <w:rFonts w:hint="eastAsia"/>
        </w:rPr>
        <w:t>изменений</w:t>
      </w:r>
      <w:r>
        <w:t xml:space="preserve"> </w:t>
      </w:r>
      <w:r>
        <w:rPr>
          <w:rFonts w:hint="eastAsia"/>
        </w:rPr>
        <w:t>в</w:t>
      </w:r>
      <w:r>
        <w:t xml:space="preserve"> </w:t>
      </w:r>
      <w:r>
        <w:rPr>
          <w:rFonts w:hint="eastAsia"/>
        </w:rPr>
        <w:t>поджелуд</w:t>
      </w:r>
      <w:r>
        <w:rPr>
          <w:rFonts w:hint="eastAsia"/>
        </w:rPr>
        <w:lastRenderedPageBreak/>
        <w:t>очной</w:t>
      </w:r>
      <w:r>
        <w:t xml:space="preserve"> </w:t>
      </w:r>
      <w:r>
        <w:rPr>
          <w:rFonts w:hint="eastAsia"/>
        </w:rPr>
        <w:t>железе</w:t>
      </w:r>
    </w:p>
    <w:p w14:paraId="6F8C292A" w14:textId="77777777" w:rsidR="009E03FC" w:rsidRDefault="009E03FC" w:rsidP="009E03FC"/>
    <w:p w14:paraId="6F143002" w14:textId="77777777" w:rsidR="009E03FC" w:rsidRDefault="009E03FC" w:rsidP="009E03FC">
      <w:r>
        <w:t xml:space="preserve">3.1 </w:t>
      </w:r>
      <w:r>
        <w:rPr>
          <w:rFonts w:hint="eastAsia"/>
        </w:rPr>
        <w:t>Сравнительная</w:t>
      </w:r>
      <w:r>
        <w:t xml:space="preserve"> </w:t>
      </w:r>
      <w:r>
        <w:rPr>
          <w:rFonts w:hint="eastAsia"/>
        </w:rPr>
        <w:t>оценка</w:t>
      </w:r>
      <w:r>
        <w:t xml:space="preserve"> </w:t>
      </w:r>
      <w:r>
        <w:rPr>
          <w:rFonts w:hint="eastAsia"/>
        </w:rPr>
        <w:t>информативности</w:t>
      </w:r>
      <w:r>
        <w:t xml:space="preserve"> </w:t>
      </w:r>
      <w:r>
        <w:rPr>
          <w:rFonts w:hint="eastAsia"/>
        </w:rPr>
        <w:t>методов</w:t>
      </w:r>
      <w:r>
        <w:t xml:space="preserve"> </w:t>
      </w:r>
      <w:r>
        <w:rPr>
          <w:rFonts w:hint="eastAsia"/>
        </w:rPr>
        <w:t>уточняющей</w:t>
      </w:r>
      <w:r>
        <w:t xml:space="preserve"> </w:t>
      </w:r>
      <w:r>
        <w:rPr>
          <w:rFonts w:hint="eastAsia"/>
        </w:rPr>
        <w:t>диагностики</w:t>
      </w:r>
      <w:r>
        <w:t xml:space="preserve"> </w:t>
      </w:r>
      <w:r>
        <w:rPr>
          <w:rFonts w:hint="eastAsia"/>
        </w:rPr>
        <w:t>хронического</w:t>
      </w:r>
      <w:r>
        <w:t xml:space="preserve"> </w:t>
      </w:r>
      <w:r>
        <w:rPr>
          <w:rFonts w:hint="eastAsia"/>
        </w:rPr>
        <w:t>панкреатита</w:t>
      </w:r>
    </w:p>
    <w:p w14:paraId="7482B163" w14:textId="77777777" w:rsidR="009E03FC" w:rsidRDefault="009E03FC" w:rsidP="009E03FC"/>
    <w:p w14:paraId="54DC1C1F" w14:textId="77777777" w:rsidR="009E03FC" w:rsidRDefault="009E03FC" w:rsidP="009E03FC">
      <w:r>
        <w:t xml:space="preserve">3.2 </w:t>
      </w:r>
      <w:r>
        <w:rPr>
          <w:rFonts w:hint="eastAsia"/>
        </w:rPr>
        <w:t>Критерии</w:t>
      </w:r>
      <w:r>
        <w:t xml:space="preserve"> </w:t>
      </w:r>
      <w:r>
        <w:rPr>
          <w:rFonts w:hint="eastAsia"/>
        </w:rPr>
        <w:t>отбора</w:t>
      </w:r>
      <w:r>
        <w:t xml:space="preserve"> </w:t>
      </w:r>
      <w:r>
        <w:rPr>
          <w:rFonts w:hint="eastAsia"/>
        </w:rPr>
        <w:t>диагностических</w:t>
      </w:r>
      <w:r>
        <w:t xml:space="preserve"> </w:t>
      </w:r>
      <w:r>
        <w:rPr>
          <w:rFonts w:hint="eastAsia"/>
        </w:rPr>
        <w:t>признаков</w:t>
      </w:r>
      <w:r>
        <w:t xml:space="preserve"> </w:t>
      </w:r>
      <w:r>
        <w:rPr>
          <w:rFonts w:hint="eastAsia"/>
        </w:rPr>
        <w:t>хронического</w:t>
      </w:r>
      <w:r>
        <w:t xml:space="preserve"> </w:t>
      </w:r>
      <w:r>
        <w:rPr>
          <w:rFonts w:hint="eastAsia"/>
        </w:rPr>
        <w:t>панкреатита</w:t>
      </w:r>
      <w:r>
        <w:t xml:space="preserve"> </w:t>
      </w:r>
      <w:r>
        <w:rPr>
          <w:rFonts w:hint="eastAsia"/>
        </w:rPr>
        <w:t>с</w:t>
      </w:r>
      <w:r>
        <w:t xml:space="preserve"> </w:t>
      </w:r>
      <w:r>
        <w:rPr>
          <w:rFonts w:hint="eastAsia"/>
        </w:rPr>
        <w:t>нарушением</w:t>
      </w:r>
      <w:r>
        <w:t xml:space="preserve"> </w:t>
      </w:r>
      <w:r>
        <w:rPr>
          <w:rFonts w:hint="eastAsia"/>
        </w:rPr>
        <w:t>проходимости</w:t>
      </w:r>
      <w:r>
        <w:t xml:space="preserve"> </w:t>
      </w:r>
      <w:r>
        <w:rPr>
          <w:rFonts w:hint="eastAsia"/>
        </w:rPr>
        <w:t>главного</w:t>
      </w:r>
      <w:r>
        <w:t xml:space="preserve"> </w:t>
      </w:r>
      <w:r>
        <w:rPr>
          <w:rFonts w:hint="eastAsia"/>
        </w:rPr>
        <w:t>панкреатического</w:t>
      </w:r>
      <w:r>
        <w:t xml:space="preserve"> </w:t>
      </w:r>
      <w:r>
        <w:rPr>
          <w:rFonts w:hint="eastAsia"/>
        </w:rPr>
        <w:t>протока</w:t>
      </w:r>
      <w:r>
        <w:t xml:space="preserve"> </w:t>
      </w:r>
      <w:r>
        <w:rPr>
          <w:rFonts w:hint="eastAsia"/>
        </w:rPr>
        <w:t>и</w:t>
      </w:r>
    </w:p>
    <w:p w14:paraId="1B2FC687" w14:textId="77777777" w:rsidR="009E03FC" w:rsidRDefault="009E03FC" w:rsidP="009E03FC"/>
    <w:p w14:paraId="12DFE6C9" w14:textId="77777777" w:rsidR="009E03FC" w:rsidRDefault="009E03FC" w:rsidP="009E03FC">
      <w:r>
        <w:rPr>
          <w:rFonts w:hint="eastAsia"/>
        </w:rPr>
        <w:t>основные</w:t>
      </w:r>
      <w:r>
        <w:t xml:space="preserve"> </w:t>
      </w:r>
      <w:r>
        <w:rPr>
          <w:rFonts w:hint="eastAsia"/>
        </w:rPr>
        <w:t>типы</w:t>
      </w:r>
      <w:r>
        <w:t xml:space="preserve"> </w:t>
      </w:r>
      <w:r>
        <w:rPr>
          <w:rFonts w:hint="eastAsia"/>
        </w:rPr>
        <w:t>структурных</w:t>
      </w:r>
      <w:r>
        <w:t xml:space="preserve"> </w:t>
      </w:r>
      <w:r>
        <w:rPr>
          <w:rFonts w:hint="eastAsia"/>
        </w:rPr>
        <w:t>изменений</w:t>
      </w:r>
      <w:r>
        <w:t xml:space="preserve"> </w:t>
      </w:r>
      <w:r>
        <w:rPr>
          <w:rFonts w:hint="eastAsia"/>
        </w:rPr>
        <w:t>в</w:t>
      </w:r>
      <w:r>
        <w:t xml:space="preserve"> </w:t>
      </w:r>
      <w:r>
        <w:rPr>
          <w:rFonts w:hint="eastAsia"/>
        </w:rPr>
        <w:t>поджелудочной</w:t>
      </w:r>
      <w:r>
        <w:t xml:space="preserve"> </w:t>
      </w:r>
      <w:r>
        <w:rPr>
          <w:rFonts w:hint="eastAsia"/>
        </w:rPr>
        <w:t>железе</w:t>
      </w:r>
    </w:p>
    <w:p w14:paraId="32A57A46" w14:textId="77777777" w:rsidR="009E03FC" w:rsidRDefault="009E03FC" w:rsidP="009E03FC"/>
    <w:p w14:paraId="11508D53" w14:textId="77777777" w:rsidR="009E03FC" w:rsidRDefault="009E03FC" w:rsidP="009E03FC">
      <w:r>
        <w:rPr>
          <w:rFonts w:hint="eastAsia"/>
        </w:rPr>
        <w:t>Глава</w:t>
      </w:r>
      <w:r>
        <w:t xml:space="preserve"> 4. </w:t>
      </w:r>
      <w:r>
        <w:rPr>
          <w:rFonts w:hint="eastAsia"/>
        </w:rPr>
        <w:t>Разработка</w:t>
      </w:r>
      <w:r>
        <w:t xml:space="preserve"> </w:t>
      </w:r>
      <w:r>
        <w:rPr>
          <w:rFonts w:hint="eastAsia"/>
        </w:rPr>
        <w:t>новых</w:t>
      </w:r>
      <w:r>
        <w:t xml:space="preserve"> </w:t>
      </w:r>
      <w:r>
        <w:rPr>
          <w:rFonts w:hint="eastAsia"/>
        </w:rPr>
        <w:t>способов</w:t>
      </w:r>
      <w:r>
        <w:t xml:space="preserve"> </w:t>
      </w:r>
      <w:r>
        <w:rPr>
          <w:rFonts w:hint="eastAsia"/>
        </w:rPr>
        <w:t>дренирующих</w:t>
      </w:r>
      <w:r>
        <w:t xml:space="preserve"> </w:t>
      </w:r>
      <w:r>
        <w:rPr>
          <w:rFonts w:hint="eastAsia"/>
        </w:rPr>
        <w:t>и</w:t>
      </w:r>
      <w:r>
        <w:t xml:space="preserve"> </w:t>
      </w:r>
      <w:r>
        <w:rPr>
          <w:rFonts w:hint="eastAsia"/>
        </w:rPr>
        <w:t>резекционных</w:t>
      </w:r>
      <w:r>
        <w:t xml:space="preserve"> </w:t>
      </w:r>
      <w:r>
        <w:rPr>
          <w:rFonts w:hint="eastAsia"/>
        </w:rPr>
        <w:t>операций</w:t>
      </w:r>
      <w:r>
        <w:t xml:space="preserve"> </w:t>
      </w:r>
      <w:r>
        <w:rPr>
          <w:rFonts w:hint="eastAsia"/>
        </w:rPr>
        <w:t>при</w:t>
      </w:r>
      <w:r>
        <w:t xml:space="preserve"> </w:t>
      </w:r>
      <w:r>
        <w:rPr>
          <w:rFonts w:hint="eastAsia"/>
        </w:rPr>
        <w:t>хирургическом</w:t>
      </w:r>
      <w:r>
        <w:t xml:space="preserve"> </w:t>
      </w:r>
      <w:r>
        <w:rPr>
          <w:rFonts w:hint="eastAsia"/>
        </w:rPr>
        <w:t>лечении</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r>
        <w:t xml:space="preserve"> </w:t>
      </w:r>
      <w:r>
        <w:rPr>
          <w:rFonts w:hint="eastAsia"/>
        </w:rPr>
        <w:t>с</w:t>
      </w:r>
      <w:r>
        <w:t xml:space="preserve"> </w:t>
      </w:r>
      <w:r>
        <w:rPr>
          <w:rFonts w:hint="eastAsia"/>
        </w:rPr>
        <w:t>нарушением</w:t>
      </w:r>
      <w:r>
        <w:t xml:space="preserve"> </w:t>
      </w:r>
      <w:r>
        <w:rPr>
          <w:rFonts w:hint="eastAsia"/>
        </w:rPr>
        <w:t>проходимости</w:t>
      </w:r>
      <w:r>
        <w:t xml:space="preserve"> </w:t>
      </w:r>
      <w:r>
        <w:rPr>
          <w:rFonts w:hint="eastAsia"/>
        </w:rPr>
        <w:t>главного</w:t>
      </w:r>
      <w:r>
        <w:t xml:space="preserve"> </w:t>
      </w:r>
      <w:r>
        <w:rPr>
          <w:rFonts w:hint="eastAsia"/>
        </w:rPr>
        <w:t>панкреатического</w:t>
      </w:r>
    </w:p>
    <w:p w14:paraId="5A4A5DFA" w14:textId="77777777" w:rsidR="009E03FC" w:rsidRDefault="009E03FC" w:rsidP="009E03FC"/>
    <w:p w14:paraId="72041BD4" w14:textId="77777777" w:rsidR="009E03FC" w:rsidRDefault="009E03FC" w:rsidP="009E03FC">
      <w:r>
        <w:rPr>
          <w:rFonts w:hint="eastAsia"/>
        </w:rPr>
        <w:t>протока</w:t>
      </w:r>
    </w:p>
    <w:p w14:paraId="22AC9651" w14:textId="77777777" w:rsidR="009E03FC" w:rsidRDefault="009E03FC" w:rsidP="009E03FC"/>
    <w:p w14:paraId="520F7678" w14:textId="77777777" w:rsidR="009E03FC" w:rsidRDefault="009E03FC" w:rsidP="009E03FC">
      <w:r>
        <w:t xml:space="preserve">4.1 </w:t>
      </w:r>
      <w:r>
        <w:rPr>
          <w:rFonts w:hint="eastAsia"/>
        </w:rPr>
        <w:t>Обоснование</w:t>
      </w:r>
      <w:r>
        <w:t xml:space="preserve"> </w:t>
      </w:r>
      <w:r>
        <w:rPr>
          <w:rFonts w:hint="eastAsia"/>
        </w:rPr>
        <w:t>необходимости</w:t>
      </w:r>
      <w:r>
        <w:t xml:space="preserve"> </w:t>
      </w:r>
      <w:r>
        <w:rPr>
          <w:rFonts w:hint="eastAsia"/>
        </w:rPr>
        <w:t>разработки</w:t>
      </w:r>
      <w:r>
        <w:t xml:space="preserve"> </w:t>
      </w:r>
      <w:r>
        <w:rPr>
          <w:rFonts w:hint="eastAsia"/>
        </w:rPr>
        <w:t>новых</w:t>
      </w:r>
      <w:r>
        <w:t xml:space="preserve"> </w:t>
      </w:r>
      <w:r>
        <w:rPr>
          <w:rFonts w:hint="eastAsia"/>
        </w:rPr>
        <w:t>способов</w:t>
      </w:r>
      <w:r>
        <w:t xml:space="preserve"> </w:t>
      </w:r>
      <w:r>
        <w:rPr>
          <w:rFonts w:hint="eastAsia"/>
        </w:rPr>
        <w:t>дренирующих</w:t>
      </w:r>
    </w:p>
    <w:p w14:paraId="3640B9A7" w14:textId="77777777" w:rsidR="009E03FC" w:rsidRDefault="009E03FC" w:rsidP="009E03FC"/>
    <w:p w14:paraId="6C1F1042" w14:textId="77777777" w:rsidR="009E03FC" w:rsidRDefault="009E03FC" w:rsidP="009E03FC">
      <w:r>
        <w:rPr>
          <w:rFonts w:hint="eastAsia"/>
        </w:rPr>
        <w:t>и</w:t>
      </w:r>
      <w:r>
        <w:t xml:space="preserve"> </w:t>
      </w:r>
      <w:r>
        <w:rPr>
          <w:rFonts w:hint="eastAsia"/>
        </w:rPr>
        <w:t>резекционных</w:t>
      </w:r>
      <w:r>
        <w:t xml:space="preserve"> </w:t>
      </w:r>
      <w:r>
        <w:rPr>
          <w:rFonts w:hint="eastAsia"/>
        </w:rPr>
        <w:t>операций</w:t>
      </w:r>
      <w:r>
        <w:t xml:space="preserve"> </w:t>
      </w:r>
      <w:r>
        <w:rPr>
          <w:rFonts w:hint="eastAsia"/>
        </w:rPr>
        <w:t>при</w:t>
      </w:r>
      <w:r>
        <w:t xml:space="preserve"> </w:t>
      </w:r>
      <w:r>
        <w:rPr>
          <w:rFonts w:hint="eastAsia"/>
        </w:rPr>
        <w:t>хроническом</w:t>
      </w:r>
      <w:r>
        <w:t xml:space="preserve"> </w:t>
      </w:r>
      <w:r>
        <w:rPr>
          <w:rFonts w:hint="eastAsia"/>
        </w:rPr>
        <w:t>панкреатите</w:t>
      </w:r>
    </w:p>
    <w:p w14:paraId="7EBFB6F3" w14:textId="77777777" w:rsidR="009E03FC" w:rsidRDefault="009E03FC" w:rsidP="009E03FC"/>
    <w:p w14:paraId="1BDA759A" w14:textId="77777777" w:rsidR="009E03FC" w:rsidRDefault="009E03FC" w:rsidP="009E03FC">
      <w:r>
        <w:t xml:space="preserve">4.2 </w:t>
      </w:r>
      <w:r>
        <w:rPr>
          <w:rFonts w:hint="eastAsia"/>
        </w:rPr>
        <w:t>Способ</w:t>
      </w:r>
      <w:r>
        <w:t xml:space="preserve"> </w:t>
      </w:r>
      <w:r>
        <w:rPr>
          <w:rFonts w:hint="eastAsia"/>
        </w:rPr>
        <w:t>продольной</w:t>
      </w:r>
      <w:r>
        <w:t xml:space="preserve"> </w:t>
      </w:r>
      <w:r>
        <w:rPr>
          <w:rFonts w:hint="eastAsia"/>
        </w:rPr>
        <w:t>панкреатоеюностомии</w:t>
      </w:r>
    </w:p>
    <w:p w14:paraId="26DE4906" w14:textId="77777777" w:rsidR="009E03FC" w:rsidRDefault="009E03FC" w:rsidP="009E03FC"/>
    <w:p w14:paraId="38A427DF" w14:textId="77777777" w:rsidR="009E03FC" w:rsidRDefault="009E03FC" w:rsidP="009E03FC">
      <w:r>
        <w:t xml:space="preserve">4.3 </w:t>
      </w:r>
      <w:r>
        <w:rPr>
          <w:rFonts w:hint="eastAsia"/>
        </w:rPr>
        <w:t>Способ</w:t>
      </w:r>
      <w:r>
        <w:t xml:space="preserve"> </w:t>
      </w:r>
      <w:r>
        <w:rPr>
          <w:rFonts w:hint="eastAsia"/>
        </w:rPr>
        <w:t>панкреатоеюностомии</w:t>
      </w:r>
      <w:r>
        <w:t xml:space="preserve"> </w:t>
      </w:r>
      <w:r>
        <w:rPr>
          <w:rFonts w:hint="eastAsia"/>
        </w:rPr>
        <w:t>при</w:t>
      </w:r>
      <w:r>
        <w:t xml:space="preserve"> </w:t>
      </w:r>
      <w:r>
        <w:rPr>
          <w:rFonts w:hint="eastAsia"/>
        </w:rPr>
        <w:t>диастазе</w:t>
      </w:r>
      <w:r>
        <w:t xml:space="preserve"> </w:t>
      </w:r>
      <w:r>
        <w:rPr>
          <w:rFonts w:hint="eastAsia"/>
        </w:rPr>
        <w:t>между</w:t>
      </w:r>
      <w:r>
        <w:t xml:space="preserve"> </w:t>
      </w:r>
      <w:r>
        <w:rPr>
          <w:rFonts w:hint="eastAsia"/>
        </w:rPr>
        <w:t>проксимальной</w:t>
      </w:r>
      <w:r>
        <w:t xml:space="preserve"> </w:t>
      </w:r>
      <w:r>
        <w:rPr>
          <w:rFonts w:hint="eastAsia"/>
        </w:rPr>
        <w:t>и</w:t>
      </w:r>
      <w:r>
        <w:t xml:space="preserve"> </w:t>
      </w:r>
      <w:r>
        <w:rPr>
          <w:rFonts w:hint="eastAsia"/>
        </w:rPr>
        <w:t>дистальной</w:t>
      </w:r>
      <w:r>
        <w:t xml:space="preserve"> </w:t>
      </w:r>
      <w:r>
        <w:rPr>
          <w:rFonts w:hint="eastAsia"/>
        </w:rPr>
        <w:t>культей</w:t>
      </w:r>
      <w:r>
        <w:t xml:space="preserve"> </w:t>
      </w:r>
      <w:r>
        <w:rPr>
          <w:rFonts w:hint="eastAsia"/>
        </w:rPr>
        <w:t>главного</w:t>
      </w:r>
      <w:r>
        <w:t xml:space="preserve"> </w:t>
      </w:r>
      <w:r>
        <w:rPr>
          <w:rFonts w:hint="eastAsia"/>
        </w:rPr>
        <w:t>панкреатического</w:t>
      </w:r>
      <w:r>
        <w:t xml:space="preserve"> </w:t>
      </w:r>
      <w:r>
        <w:rPr>
          <w:rFonts w:hint="eastAsia"/>
        </w:rPr>
        <w:t>протока</w:t>
      </w:r>
      <w:r>
        <w:t xml:space="preserve"> </w:t>
      </w:r>
      <w:r>
        <w:rPr>
          <w:rFonts w:hint="eastAsia"/>
        </w:rPr>
        <w:t>при</w:t>
      </w:r>
      <w:r>
        <w:t xml:space="preserve"> </w:t>
      </w:r>
      <w:r>
        <w:rPr>
          <w:rFonts w:hint="eastAsia"/>
        </w:rPr>
        <w:t>сохраненной</w:t>
      </w:r>
      <w:r>
        <w:t xml:space="preserve"> </w:t>
      </w:r>
      <w:r>
        <w:rPr>
          <w:rFonts w:hint="eastAsia"/>
        </w:rPr>
        <w:t>задней</w:t>
      </w:r>
      <w:r>
        <w:t xml:space="preserve"> </w:t>
      </w:r>
      <w:r>
        <w:rPr>
          <w:rFonts w:hint="eastAsia"/>
        </w:rPr>
        <w:t>поверхности</w:t>
      </w:r>
      <w:r>
        <w:t xml:space="preserve"> </w:t>
      </w:r>
      <w:r>
        <w:rPr>
          <w:rFonts w:hint="eastAsia"/>
        </w:rPr>
        <w:t>поджелудочной</w:t>
      </w:r>
      <w:r>
        <w:t xml:space="preserve"> </w:t>
      </w:r>
      <w:r>
        <w:rPr>
          <w:rFonts w:hint="eastAsia"/>
        </w:rPr>
        <w:t>железы</w:t>
      </w:r>
    </w:p>
    <w:p w14:paraId="0C9A74CD" w14:textId="77777777" w:rsidR="009E03FC" w:rsidRDefault="009E03FC" w:rsidP="009E03FC"/>
    <w:p w14:paraId="1C7F8756" w14:textId="77777777" w:rsidR="009E03FC" w:rsidRDefault="009E03FC" w:rsidP="009E03FC">
      <w:r>
        <w:t xml:space="preserve">4.4 </w:t>
      </w:r>
      <w:r>
        <w:rPr>
          <w:rFonts w:hint="eastAsia"/>
        </w:rPr>
        <w:t>Способ</w:t>
      </w:r>
      <w:r>
        <w:t xml:space="preserve"> </w:t>
      </w:r>
      <w:r>
        <w:rPr>
          <w:rFonts w:hint="eastAsia"/>
        </w:rPr>
        <w:t>продольной</w:t>
      </w:r>
      <w:r>
        <w:t xml:space="preserve"> </w:t>
      </w:r>
      <w:r>
        <w:rPr>
          <w:rFonts w:hint="eastAsia"/>
        </w:rPr>
        <w:t>панкреатоеюностомии</w:t>
      </w:r>
      <w:r>
        <w:t xml:space="preserve"> </w:t>
      </w:r>
      <w:r>
        <w:rPr>
          <w:rFonts w:hint="eastAsia"/>
        </w:rPr>
        <w:t>при</w:t>
      </w:r>
      <w:r>
        <w:t xml:space="preserve"> </w:t>
      </w:r>
      <w:r>
        <w:rPr>
          <w:rFonts w:hint="eastAsia"/>
        </w:rPr>
        <w:t>диаметре</w:t>
      </w:r>
      <w:r>
        <w:t xml:space="preserve"> </w:t>
      </w:r>
      <w:r>
        <w:rPr>
          <w:rFonts w:hint="eastAsia"/>
        </w:rPr>
        <w:t>главного</w:t>
      </w:r>
      <w:r>
        <w:t xml:space="preserve"> </w:t>
      </w:r>
      <w:r>
        <w:rPr>
          <w:rFonts w:hint="eastAsia"/>
        </w:rPr>
        <w:t>панкреатического</w:t>
      </w:r>
      <w:r>
        <w:t xml:space="preserve"> </w:t>
      </w:r>
      <w:r>
        <w:rPr>
          <w:rFonts w:hint="eastAsia"/>
        </w:rPr>
        <w:t>протока</w:t>
      </w:r>
      <w:r>
        <w:t xml:space="preserve"> </w:t>
      </w:r>
      <w:r>
        <w:rPr>
          <w:rFonts w:hint="eastAsia"/>
        </w:rPr>
        <w:t>менее</w:t>
      </w:r>
      <w:r>
        <w:t xml:space="preserve"> 5</w:t>
      </w:r>
      <w:r>
        <w:rPr>
          <w:rFonts w:hint="eastAsia"/>
        </w:rPr>
        <w:t>мм</w:t>
      </w:r>
    </w:p>
    <w:p w14:paraId="63779DD2" w14:textId="77777777" w:rsidR="009E03FC" w:rsidRDefault="009E03FC" w:rsidP="009E03FC"/>
    <w:p w14:paraId="7EEE683D" w14:textId="77777777" w:rsidR="009E03FC" w:rsidRDefault="009E03FC" w:rsidP="009E03FC">
      <w:r>
        <w:t xml:space="preserve">4.5 </w:t>
      </w:r>
      <w:r>
        <w:rPr>
          <w:rFonts w:hint="eastAsia"/>
        </w:rPr>
        <w:t>Способ</w:t>
      </w:r>
      <w:r>
        <w:t xml:space="preserve"> </w:t>
      </w:r>
      <w:r>
        <w:rPr>
          <w:rFonts w:hint="eastAsia"/>
        </w:rPr>
        <w:t>билатеральной</w:t>
      </w:r>
      <w:r>
        <w:t xml:space="preserve"> </w:t>
      </w:r>
      <w:r>
        <w:rPr>
          <w:rFonts w:hint="eastAsia"/>
        </w:rPr>
        <w:t>панкреатоеюностомии</w:t>
      </w:r>
      <w:r>
        <w:t xml:space="preserve"> </w:t>
      </w:r>
      <w:r>
        <w:rPr>
          <w:rFonts w:hint="eastAsia"/>
        </w:rPr>
        <w:t>пр</w:t>
      </w:r>
      <w:r>
        <w:rPr>
          <w:rFonts w:hint="eastAsia"/>
        </w:rPr>
        <w:lastRenderedPageBreak/>
        <w:t>и</w:t>
      </w:r>
      <w:r>
        <w:t xml:space="preserve"> </w:t>
      </w:r>
      <w:r>
        <w:rPr>
          <w:rFonts w:hint="eastAsia"/>
        </w:rPr>
        <w:t>отсутствии</w:t>
      </w:r>
      <w:r>
        <w:t xml:space="preserve"> </w:t>
      </w:r>
      <w:r>
        <w:rPr>
          <w:rFonts w:hint="eastAsia"/>
        </w:rPr>
        <w:t>задней</w:t>
      </w:r>
      <w:r>
        <w:t xml:space="preserve"> </w:t>
      </w:r>
      <w:r>
        <w:rPr>
          <w:rFonts w:hint="eastAsia"/>
        </w:rPr>
        <w:t>поверхности</w:t>
      </w:r>
      <w:r>
        <w:t xml:space="preserve"> </w:t>
      </w:r>
      <w:r>
        <w:rPr>
          <w:rFonts w:hint="eastAsia"/>
        </w:rPr>
        <w:t>поджелудочной</w:t>
      </w:r>
      <w:r>
        <w:t xml:space="preserve"> </w:t>
      </w:r>
      <w:r>
        <w:rPr>
          <w:rFonts w:hint="eastAsia"/>
        </w:rPr>
        <w:t>железы</w:t>
      </w:r>
    </w:p>
    <w:p w14:paraId="1B21DC08" w14:textId="77777777" w:rsidR="009E03FC" w:rsidRDefault="009E03FC" w:rsidP="009E03FC"/>
    <w:p w14:paraId="7D02D9B9" w14:textId="77777777" w:rsidR="009E03FC" w:rsidRDefault="009E03FC" w:rsidP="009E03FC">
      <w:r>
        <w:t xml:space="preserve">4.6 </w:t>
      </w:r>
      <w:r>
        <w:rPr>
          <w:rFonts w:hint="eastAsia"/>
        </w:rPr>
        <w:t>Сравнительный</w:t>
      </w:r>
      <w:r>
        <w:t xml:space="preserve"> </w:t>
      </w:r>
      <w:r>
        <w:rPr>
          <w:rFonts w:hint="eastAsia"/>
        </w:rPr>
        <w:t>анализ</w:t>
      </w:r>
      <w:r>
        <w:t xml:space="preserve"> </w:t>
      </w:r>
      <w:r>
        <w:rPr>
          <w:rFonts w:hint="eastAsia"/>
        </w:rPr>
        <w:t>площади</w:t>
      </w:r>
      <w:r>
        <w:t xml:space="preserve"> </w:t>
      </w:r>
      <w:r>
        <w:rPr>
          <w:rFonts w:hint="eastAsia"/>
        </w:rPr>
        <w:t>анастомозирования</w:t>
      </w:r>
      <w:r>
        <w:t xml:space="preserve"> </w:t>
      </w:r>
      <w:r>
        <w:rPr>
          <w:rFonts w:hint="eastAsia"/>
        </w:rPr>
        <w:t>панкреатоеюнального</w:t>
      </w:r>
      <w:r>
        <w:t xml:space="preserve"> </w:t>
      </w:r>
      <w:r>
        <w:rPr>
          <w:rFonts w:hint="eastAsia"/>
        </w:rPr>
        <w:t>соустья</w:t>
      </w:r>
      <w:r>
        <w:t xml:space="preserve"> </w:t>
      </w:r>
      <w:r>
        <w:rPr>
          <w:rFonts w:hint="eastAsia"/>
        </w:rPr>
        <w:t>при</w:t>
      </w:r>
      <w:r>
        <w:t xml:space="preserve"> </w:t>
      </w:r>
      <w:r>
        <w:rPr>
          <w:rFonts w:hint="eastAsia"/>
        </w:rPr>
        <w:t>выполнении</w:t>
      </w:r>
      <w:r>
        <w:t xml:space="preserve"> </w:t>
      </w:r>
      <w:r>
        <w:rPr>
          <w:rFonts w:hint="eastAsia"/>
        </w:rPr>
        <w:t>внутреннего</w:t>
      </w:r>
      <w:r>
        <w:t xml:space="preserve"> </w:t>
      </w:r>
      <w:r>
        <w:rPr>
          <w:rFonts w:hint="eastAsia"/>
        </w:rPr>
        <w:t>дренирования</w:t>
      </w:r>
      <w:r>
        <w:t xml:space="preserve"> </w:t>
      </w:r>
      <w:r>
        <w:rPr>
          <w:rFonts w:hint="eastAsia"/>
        </w:rPr>
        <w:t>протоковой</w:t>
      </w:r>
      <w:r>
        <w:t xml:space="preserve"> </w:t>
      </w:r>
      <w:r>
        <w:rPr>
          <w:rFonts w:hint="eastAsia"/>
        </w:rPr>
        <w:t>системы</w:t>
      </w:r>
      <w:r>
        <w:t xml:space="preserve"> </w:t>
      </w:r>
      <w:r>
        <w:rPr>
          <w:rFonts w:hint="eastAsia"/>
        </w:rPr>
        <w:t>поджелудочной</w:t>
      </w:r>
      <w:r>
        <w:t xml:space="preserve"> </w:t>
      </w:r>
      <w:r>
        <w:rPr>
          <w:rFonts w:hint="eastAsia"/>
        </w:rPr>
        <w:t>железы</w:t>
      </w:r>
      <w:r>
        <w:t xml:space="preserve"> </w:t>
      </w:r>
      <w:r>
        <w:rPr>
          <w:rFonts w:hint="eastAsia"/>
        </w:rPr>
        <w:t>традиционными</w:t>
      </w:r>
      <w:r>
        <w:t xml:space="preserve"> </w:t>
      </w:r>
      <w:r>
        <w:rPr>
          <w:rFonts w:hint="eastAsia"/>
        </w:rPr>
        <w:t>и</w:t>
      </w:r>
      <w:r>
        <w:t xml:space="preserve"> </w:t>
      </w:r>
      <w:r>
        <w:rPr>
          <w:rFonts w:hint="eastAsia"/>
        </w:rPr>
        <w:t>разработанными</w:t>
      </w:r>
      <w:r>
        <w:t xml:space="preserve"> </w:t>
      </w:r>
      <w:r>
        <w:rPr>
          <w:rFonts w:hint="eastAsia"/>
        </w:rPr>
        <w:t>способами</w:t>
      </w:r>
    </w:p>
    <w:p w14:paraId="71677E99" w14:textId="77777777" w:rsidR="009E03FC" w:rsidRDefault="009E03FC" w:rsidP="009E03FC"/>
    <w:p w14:paraId="2A709F1B" w14:textId="77777777" w:rsidR="009E03FC" w:rsidRDefault="009E03FC" w:rsidP="009E03FC">
      <w:r>
        <w:t xml:space="preserve">4.7 </w:t>
      </w:r>
      <w:r>
        <w:rPr>
          <w:rFonts w:hint="eastAsia"/>
        </w:rPr>
        <w:t>Способ</w:t>
      </w:r>
      <w:r>
        <w:t xml:space="preserve"> </w:t>
      </w:r>
      <w:r>
        <w:rPr>
          <w:rFonts w:hint="eastAsia"/>
        </w:rPr>
        <w:t>терминотерминальной</w:t>
      </w:r>
      <w:r>
        <w:t xml:space="preserve"> </w:t>
      </w:r>
      <w:r>
        <w:rPr>
          <w:rFonts w:hint="eastAsia"/>
        </w:rPr>
        <w:t>панкреатоеюностомии</w:t>
      </w:r>
      <w:r>
        <w:t xml:space="preserve"> </w:t>
      </w:r>
      <w:r>
        <w:rPr>
          <w:rFonts w:hint="eastAsia"/>
        </w:rPr>
        <w:t>при</w:t>
      </w:r>
      <w:r>
        <w:t xml:space="preserve"> </w:t>
      </w:r>
      <w:r>
        <w:rPr>
          <w:rFonts w:hint="eastAsia"/>
        </w:rPr>
        <w:t>бернском</w:t>
      </w:r>
    </w:p>
    <w:p w14:paraId="3D949B76" w14:textId="77777777" w:rsidR="009E03FC" w:rsidRDefault="009E03FC" w:rsidP="009E03FC"/>
    <w:p w14:paraId="091CD0BE" w14:textId="77777777" w:rsidR="009E03FC" w:rsidRDefault="009E03FC" w:rsidP="009E03FC">
      <w:r>
        <w:rPr>
          <w:rFonts w:hint="eastAsia"/>
        </w:rPr>
        <w:t>варианте</w:t>
      </w:r>
      <w:r>
        <w:t xml:space="preserve"> </w:t>
      </w:r>
      <w:r>
        <w:rPr>
          <w:rFonts w:hint="eastAsia"/>
        </w:rPr>
        <w:t>субтотальной</w:t>
      </w:r>
      <w:r>
        <w:t xml:space="preserve"> </w:t>
      </w:r>
      <w:r>
        <w:rPr>
          <w:rFonts w:hint="eastAsia"/>
        </w:rPr>
        <w:t>резекции</w:t>
      </w:r>
      <w:r>
        <w:t xml:space="preserve"> </w:t>
      </w:r>
      <w:r>
        <w:rPr>
          <w:rFonts w:hint="eastAsia"/>
        </w:rPr>
        <w:t>головки</w:t>
      </w:r>
      <w:r>
        <w:t xml:space="preserve"> </w:t>
      </w:r>
      <w:r>
        <w:rPr>
          <w:rFonts w:hint="eastAsia"/>
        </w:rPr>
        <w:t>поджелудочной</w:t>
      </w:r>
      <w:r>
        <w:t xml:space="preserve"> </w:t>
      </w:r>
      <w:r>
        <w:rPr>
          <w:rFonts w:hint="eastAsia"/>
        </w:rPr>
        <w:t>железы</w:t>
      </w:r>
    </w:p>
    <w:p w14:paraId="3180B874" w14:textId="77777777" w:rsidR="009E03FC" w:rsidRDefault="009E03FC" w:rsidP="009E03FC"/>
    <w:p w14:paraId="32311328" w14:textId="77777777" w:rsidR="009E03FC" w:rsidRDefault="009E03FC" w:rsidP="009E03FC">
      <w:r>
        <w:rPr>
          <w:rFonts w:hint="eastAsia"/>
        </w:rPr>
        <w:t>Глава</w:t>
      </w:r>
      <w:r>
        <w:t xml:space="preserve"> 5. </w:t>
      </w:r>
      <w:r>
        <w:rPr>
          <w:rFonts w:hint="eastAsia"/>
        </w:rPr>
        <w:t>Характеристика</w:t>
      </w:r>
      <w:r>
        <w:t xml:space="preserve"> </w:t>
      </w:r>
      <w:r>
        <w:rPr>
          <w:rFonts w:hint="eastAsia"/>
        </w:rPr>
        <w:t>и</w:t>
      </w:r>
      <w:r>
        <w:t xml:space="preserve"> </w:t>
      </w:r>
      <w:r>
        <w:rPr>
          <w:rFonts w:hint="eastAsia"/>
        </w:rPr>
        <w:t>сравнительная</w:t>
      </w:r>
      <w:r>
        <w:t xml:space="preserve"> </w:t>
      </w:r>
      <w:r>
        <w:rPr>
          <w:rFonts w:hint="eastAsia"/>
        </w:rPr>
        <w:t>оценка</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типа</w:t>
      </w:r>
      <w:r>
        <w:t xml:space="preserve"> </w:t>
      </w:r>
      <w:r>
        <w:rPr>
          <w:rFonts w:hint="eastAsia"/>
        </w:rPr>
        <w:t>структурных</w:t>
      </w:r>
      <w:r>
        <w:t xml:space="preserve"> </w:t>
      </w:r>
      <w:r>
        <w:rPr>
          <w:rFonts w:hint="eastAsia"/>
        </w:rPr>
        <w:t>изменений</w:t>
      </w:r>
      <w:r>
        <w:t xml:space="preserve"> </w:t>
      </w:r>
      <w:r>
        <w:rPr>
          <w:rFonts w:hint="eastAsia"/>
        </w:rPr>
        <w:t>в</w:t>
      </w:r>
      <w:r>
        <w:t xml:space="preserve"> </w:t>
      </w:r>
      <w:r>
        <w:rPr>
          <w:rFonts w:hint="eastAsia"/>
        </w:rPr>
        <w:t>поджелудочной</w:t>
      </w:r>
      <w:r>
        <w:t xml:space="preserve"> </w:t>
      </w:r>
      <w:r>
        <w:rPr>
          <w:rFonts w:hint="eastAsia"/>
        </w:rPr>
        <w:t>железе</w:t>
      </w:r>
      <w:r>
        <w:t xml:space="preserve"> . 133 5.1 </w:t>
      </w:r>
      <w:r>
        <w:rPr>
          <w:rFonts w:hint="eastAsia"/>
        </w:rPr>
        <w:t>Характеристика</w:t>
      </w:r>
      <w:r>
        <w:t xml:space="preserve"> </w:t>
      </w:r>
      <w:r>
        <w:rPr>
          <w:rFonts w:hint="eastAsia"/>
        </w:rPr>
        <w:t>и</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r>
        <w:t xml:space="preserve"> </w:t>
      </w:r>
      <w:r>
        <w:rPr>
          <w:rFonts w:hint="eastAsia"/>
        </w:rPr>
        <w:t>с</w:t>
      </w:r>
      <w:r>
        <w:t xml:space="preserve"> </w:t>
      </w:r>
      <w:r>
        <w:rPr>
          <w:rFonts w:hint="eastAsia"/>
        </w:rPr>
        <w:t>нарушением</w:t>
      </w:r>
      <w:r>
        <w:t xml:space="preserve"> </w:t>
      </w:r>
      <w:r>
        <w:rPr>
          <w:rFonts w:hint="eastAsia"/>
        </w:rPr>
        <w:t>проходимости</w:t>
      </w:r>
      <w:r>
        <w:t xml:space="preserve"> </w:t>
      </w:r>
      <w:r>
        <w:rPr>
          <w:rFonts w:hint="eastAsia"/>
        </w:rPr>
        <w:t>главного</w:t>
      </w:r>
      <w:r>
        <w:t xml:space="preserve"> </w:t>
      </w:r>
      <w:r>
        <w:rPr>
          <w:rFonts w:hint="eastAsia"/>
        </w:rPr>
        <w:t>панкреатического</w:t>
      </w:r>
      <w:r>
        <w:t xml:space="preserve"> </w:t>
      </w:r>
      <w:r>
        <w:rPr>
          <w:rFonts w:hint="eastAsia"/>
        </w:rPr>
        <w:t>протока</w:t>
      </w:r>
      <w:r>
        <w:t xml:space="preserve"> </w:t>
      </w:r>
      <w:r>
        <w:rPr>
          <w:rFonts w:hint="eastAsia"/>
        </w:rPr>
        <w:t>на</w:t>
      </w:r>
      <w:r>
        <w:t xml:space="preserve"> </w:t>
      </w:r>
      <w:r>
        <w:rPr>
          <w:rFonts w:hint="eastAsia"/>
        </w:rPr>
        <w:t>уровне</w:t>
      </w:r>
      <w:r>
        <w:t xml:space="preserve"> </w:t>
      </w:r>
      <w:r>
        <w:rPr>
          <w:rFonts w:hint="eastAsia"/>
        </w:rPr>
        <w:t>головки</w:t>
      </w:r>
      <w:r>
        <w:t xml:space="preserve"> </w:t>
      </w:r>
      <w:r>
        <w:rPr>
          <w:rFonts w:hint="eastAsia"/>
        </w:rPr>
        <w:t>поджелудочной</w:t>
      </w:r>
      <w:r>
        <w:t xml:space="preserve"> </w:t>
      </w:r>
      <w:r>
        <w:rPr>
          <w:rFonts w:hint="eastAsia"/>
        </w:rPr>
        <w:t>железы</w:t>
      </w:r>
    </w:p>
    <w:p w14:paraId="1FB8B748" w14:textId="77777777" w:rsidR="009E03FC" w:rsidRDefault="009E03FC" w:rsidP="009E03FC"/>
    <w:p w14:paraId="0C5BFF27" w14:textId="77777777" w:rsidR="009E03FC" w:rsidRDefault="009E03FC" w:rsidP="009E03FC">
      <w:r>
        <w:t xml:space="preserve">5.1.1 </w:t>
      </w:r>
      <w:r>
        <w:rPr>
          <w:rFonts w:hint="eastAsia"/>
        </w:rPr>
        <w:t>Сравнительная</w:t>
      </w:r>
      <w:r>
        <w:t xml:space="preserve"> </w:t>
      </w:r>
      <w:r>
        <w:rPr>
          <w:rFonts w:hint="eastAsia"/>
        </w:rPr>
        <w:t>оценка</w:t>
      </w:r>
      <w:r>
        <w:t xml:space="preserve"> </w:t>
      </w:r>
      <w:r>
        <w:rPr>
          <w:rFonts w:hint="eastAsia"/>
        </w:rPr>
        <w:t>непосредственных</w:t>
      </w:r>
      <w:r>
        <w:t xml:space="preserve"> </w:t>
      </w:r>
      <w:r>
        <w:rPr>
          <w:rFonts w:hint="eastAsia"/>
        </w:rPr>
        <w:t>и</w:t>
      </w:r>
      <w:r>
        <w:t xml:space="preserve"> </w:t>
      </w:r>
      <w:r>
        <w:rPr>
          <w:rFonts w:hint="eastAsia"/>
        </w:rPr>
        <w:t>отдаленных</w:t>
      </w:r>
      <w:r>
        <w:t xml:space="preserve"> </w:t>
      </w:r>
      <w:r>
        <w:rPr>
          <w:rFonts w:hint="eastAsia"/>
        </w:rPr>
        <w:t>результатов</w:t>
      </w:r>
      <w:r>
        <w:t xml:space="preserve"> </w:t>
      </w:r>
      <w:r>
        <w:rPr>
          <w:rFonts w:hint="eastAsia"/>
        </w:rPr>
        <w:t>традиционного</w:t>
      </w:r>
      <w:r>
        <w:t xml:space="preserve"> </w:t>
      </w:r>
      <w:r>
        <w:rPr>
          <w:rFonts w:hint="eastAsia"/>
        </w:rPr>
        <w:t>и</w:t>
      </w:r>
      <w:r>
        <w:t xml:space="preserve"> </w:t>
      </w:r>
      <w:r>
        <w:rPr>
          <w:rFonts w:hint="eastAsia"/>
        </w:rPr>
        <w:t>разработанного</w:t>
      </w:r>
      <w:r>
        <w:t xml:space="preserve"> </w:t>
      </w:r>
      <w:r>
        <w:rPr>
          <w:rFonts w:hint="eastAsia"/>
        </w:rPr>
        <w:t>способов</w:t>
      </w:r>
      <w:r>
        <w:t xml:space="preserve"> </w:t>
      </w:r>
      <w:r>
        <w:rPr>
          <w:rFonts w:hint="eastAsia"/>
        </w:rPr>
        <w:t>терминотерминальной</w:t>
      </w:r>
      <w:r>
        <w:t xml:space="preserve"> </w:t>
      </w:r>
      <w:r>
        <w:rPr>
          <w:rFonts w:hint="eastAsia"/>
        </w:rPr>
        <w:t>панкреатоеюностомии</w:t>
      </w:r>
      <w:r>
        <w:t xml:space="preserve"> </w:t>
      </w:r>
      <w:r>
        <w:rPr>
          <w:rFonts w:hint="eastAsia"/>
        </w:rPr>
        <w:t>при</w:t>
      </w:r>
      <w:r>
        <w:t xml:space="preserve"> </w:t>
      </w:r>
      <w:r>
        <w:rPr>
          <w:rFonts w:hint="eastAsia"/>
        </w:rPr>
        <w:t>бернском</w:t>
      </w:r>
      <w:r>
        <w:t xml:space="preserve"> </w:t>
      </w:r>
      <w:r>
        <w:rPr>
          <w:rFonts w:hint="eastAsia"/>
        </w:rPr>
        <w:t>варианте</w:t>
      </w:r>
      <w:r>
        <w:t xml:space="preserve"> </w:t>
      </w:r>
      <w:r>
        <w:rPr>
          <w:rFonts w:hint="eastAsia"/>
        </w:rPr>
        <w:t>субтотальной</w:t>
      </w:r>
      <w:r>
        <w:t xml:space="preserve"> </w:t>
      </w:r>
      <w:r>
        <w:rPr>
          <w:rFonts w:hint="eastAsia"/>
        </w:rPr>
        <w:t>резекции</w:t>
      </w:r>
      <w:r>
        <w:t xml:space="preserve"> </w:t>
      </w:r>
      <w:r>
        <w:rPr>
          <w:rFonts w:hint="eastAsia"/>
        </w:rPr>
        <w:t>головки</w:t>
      </w:r>
      <w:r>
        <w:t xml:space="preserve"> </w:t>
      </w:r>
      <w:r>
        <w:rPr>
          <w:rFonts w:hint="eastAsia"/>
        </w:rPr>
        <w:t>поджелудочной</w:t>
      </w:r>
      <w:r>
        <w:t xml:space="preserve"> </w:t>
      </w:r>
      <w:r>
        <w:rPr>
          <w:rFonts w:hint="eastAsia"/>
        </w:rPr>
        <w:t>железы</w:t>
      </w:r>
    </w:p>
    <w:p w14:paraId="40584546" w14:textId="77777777" w:rsidR="009E03FC" w:rsidRDefault="009E03FC" w:rsidP="009E03FC"/>
    <w:p w14:paraId="15665A8F" w14:textId="77777777" w:rsidR="009E03FC" w:rsidRDefault="009E03FC" w:rsidP="009E03FC">
      <w:r>
        <w:t xml:space="preserve">5.1.2 </w:t>
      </w:r>
      <w:r>
        <w:rPr>
          <w:rFonts w:hint="eastAsia"/>
        </w:rPr>
        <w:t>Сравнительная</w:t>
      </w:r>
      <w:r>
        <w:t xml:space="preserve"> </w:t>
      </w:r>
      <w:r>
        <w:rPr>
          <w:rFonts w:hint="eastAsia"/>
        </w:rPr>
        <w:t>оценка</w:t>
      </w:r>
      <w:r>
        <w:t xml:space="preserve"> </w:t>
      </w:r>
      <w:r>
        <w:rPr>
          <w:rFonts w:hint="eastAsia"/>
        </w:rPr>
        <w:t>непосредственных</w:t>
      </w:r>
      <w:r>
        <w:t xml:space="preserve"> </w:t>
      </w:r>
      <w:r>
        <w:rPr>
          <w:rFonts w:hint="eastAsia"/>
        </w:rPr>
        <w:t>результатов</w:t>
      </w:r>
      <w:r>
        <w:t xml:space="preserve"> </w:t>
      </w:r>
      <w:r>
        <w:rPr>
          <w:rFonts w:hint="eastAsia"/>
        </w:rPr>
        <w:t>и</w:t>
      </w:r>
      <w:r>
        <w:t xml:space="preserve"> </w:t>
      </w:r>
      <w:r>
        <w:rPr>
          <w:rFonts w:hint="eastAsia"/>
        </w:rPr>
        <w:t>алгоритм</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r>
        <w:t xml:space="preserve"> </w:t>
      </w:r>
      <w:r>
        <w:rPr>
          <w:rFonts w:hint="eastAsia"/>
        </w:rPr>
        <w:t>с</w:t>
      </w:r>
      <w:r>
        <w:t xml:space="preserve"> </w:t>
      </w:r>
      <w:r>
        <w:rPr>
          <w:rFonts w:hint="eastAsia"/>
        </w:rPr>
        <w:t>нарушением</w:t>
      </w:r>
      <w:r>
        <w:t xml:space="preserve"> </w:t>
      </w:r>
      <w:r>
        <w:rPr>
          <w:rFonts w:hint="eastAsia"/>
        </w:rPr>
        <w:t>проходимости</w:t>
      </w:r>
      <w:r>
        <w:t xml:space="preserve"> </w:t>
      </w:r>
      <w:r>
        <w:rPr>
          <w:rFonts w:hint="eastAsia"/>
        </w:rPr>
        <w:t>главного</w:t>
      </w:r>
      <w:r>
        <w:t xml:space="preserve"> </w:t>
      </w:r>
      <w:r>
        <w:rPr>
          <w:rFonts w:hint="eastAsia"/>
        </w:rPr>
        <w:t>панкреатического</w:t>
      </w:r>
      <w:r>
        <w:t xml:space="preserve"> </w:t>
      </w:r>
      <w:r>
        <w:rPr>
          <w:rFonts w:hint="eastAsia"/>
        </w:rPr>
        <w:t>протока</w:t>
      </w:r>
      <w:r>
        <w:t xml:space="preserve"> </w:t>
      </w:r>
      <w:r>
        <w:rPr>
          <w:rFonts w:hint="eastAsia"/>
        </w:rPr>
        <w:t>на</w:t>
      </w:r>
      <w:r>
        <w:t xml:space="preserve"> </w:t>
      </w:r>
      <w:r>
        <w:rPr>
          <w:rFonts w:hint="eastAsia"/>
        </w:rPr>
        <w:t>уровне</w:t>
      </w:r>
      <w:r>
        <w:t xml:space="preserve"> </w:t>
      </w:r>
      <w:r>
        <w:rPr>
          <w:rFonts w:hint="eastAsia"/>
        </w:rPr>
        <w:t>головки</w:t>
      </w:r>
      <w:r>
        <w:t xml:space="preserve"> </w:t>
      </w:r>
      <w:r>
        <w:rPr>
          <w:rFonts w:hint="eastAsia"/>
        </w:rPr>
        <w:t>поджелудочной</w:t>
      </w:r>
      <w:r>
        <w:t xml:space="preserve"> </w:t>
      </w:r>
      <w:r>
        <w:rPr>
          <w:rFonts w:hint="eastAsia"/>
        </w:rPr>
        <w:t>железы</w:t>
      </w:r>
    </w:p>
    <w:p w14:paraId="12ACE868" w14:textId="77777777" w:rsidR="009E03FC" w:rsidRDefault="009E03FC" w:rsidP="009E03FC"/>
    <w:p w14:paraId="0E5CAA10" w14:textId="77777777" w:rsidR="009E03FC" w:rsidRDefault="009E03FC" w:rsidP="009E03FC">
      <w:r>
        <w:t xml:space="preserve">5.2 </w:t>
      </w:r>
      <w:r>
        <w:rPr>
          <w:rFonts w:hint="eastAsia"/>
        </w:rPr>
        <w:t>Характеристика</w:t>
      </w:r>
      <w:r>
        <w:t xml:space="preserve"> </w:t>
      </w:r>
      <w:r>
        <w:rPr>
          <w:rFonts w:hint="eastAsia"/>
        </w:rPr>
        <w:t>и</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p>
    <w:p w14:paraId="13F4D7D8" w14:textId="77777777" w:rsidR="009E03FC" w:rsidRDefault="009E03FC" w:rsidP="009E03FC"/>
    <w:p w14:paraId="33093D81" w14:textId="77777777" w:rsidR="009E03FC" w:rsidRDefault="009E03FC" w:rsidP="009E03FC">
      <w:r>
        <w:rPr>
          <w:rFonts w:hint="eastAsia"/>
        </w:rPr>
        <w:t>хроническим</w:t>
      </w:r>
      <w:r>
        <w:t xml:space="preserve"> </w:t>
      </w:r>
      <w:r>
        <w:rPr>
          <w:rFonts w:hint="eastAsia"/>
        </w:rPr>
        <w:t>панкреатитом</w:t>
      </w:r>
      <w:r>
        <w:t xml:space="preserve"> </w:t>
      </w:r>
      <w:r>
        <w:rPr>
          <w:rFonts w:hint="eastAsia"/>
        </w:rPr>
        <w:t>с</w:t>
      </w:r>
      <w:r>
        <w:t xml:space="preserve"> </w:t>
      </w:r>
      <w:r>
        <w:rPr>
          <w:rFonts w:hint="eastAsia"/>
        </w:rPr>
        <w:t>нарушением</w:t>
      </w:r>
      <w:r>
        <w:t xml:space="preserve"> </w:t>
      </w:r>
      <w:r>
        <w:rPr>
          <w:rFonts w:hint="eastAsia"/>
        </w:rPr>
        <w:t>проходимости</w:t>
      </w:r>
      <w:r>
        <w:t xml:space="preserve"> </w:t>
      </w:r>
      <w:r>
        <w:rPr>
          <w:rFonts w:hint="eastAsia"/>
        </w:rPr>
        <w:t>главного</w:t>
      </w:r>
      <w:r>
        <w:t xml:space="preserve"> </w:t>
      </w:r>
      <w:r>
        <w:rPr>
          <w:rFonts w:hint="eastAsia"/>
        </w:rPr>
        <w:t>панкреатического</w:t>
      </w:r>
      <w:r>
        <w:t xml:space="preserve"> </w:t>
      </w:r>
      <w:r>
        <w:rPr>
          <w:rFonts w:hint="eastAsia"/>
        </w:rPr>
        <w:t>протока</w:t>
      </w:r>
      <w:r>
        <w:t xml:space="preserve"> </w:t>
      </w:r>
      <w:r>
        <w:rPr>
          <w:rFonts w:hint="eastAsia"/>
        </w:rPr>
        <w:t>на</w:t>
      </w:r>
      <w:r>
        <w:t xml:space="preserve"> </w:t>
      </w:r>
      <w:r>
        <w:rPr>
          <w:rFonts w:hint="eastAsia"/>
        </w:rPr>
        <w:t>всем</w:t>
      </w:r>
      <w:r>
        <w:t xml:space="preserve"> </w:t>
      </w:r>
      <w:r>
        <w:rPr>
          <w:rFonts w:hint="eastAsia"/>
        </w:rPr>
        <w:t>протяжении</w:t>
      </w:r>
      <w:r>
        <w:t xml:space="preserve"> </w:t>
      </w:r>
      <w:r>
        <w:rPr>
          <w:rFonts w:hint="eastAsia"/>
        </w:rPr>
        <w:t>с</w:t>
      </w:r>
      <w:r>
        <w:t xml:space="preserve"> </w:t>
      </w:r>
      <w:r>
        <w:rPr>
          <w:rFonts w:hint="eastAsia"/>
        </w:rPr>
        <w:t>увеличением</w:t>
      </w:r>
      <w:r>
        <w:t xml:space="preserve"> </w:t>
      </w:r>
      <w:r>
        <w:rPr>
          <w:rFonts w:hint="eastAsia"/>
        </w:rPr>
        <w:t>размеров</w:t>
      </w:r>
      <w:r>
        <w:t xml:space="preserve"> </w:t>
      </w:r>
      <w:r>
        <w:rPr>
          <w:rFonts w:hint="eastAsia"/>
        </w:rPr>
        <w:t>головки</w:t>
      </w:r>
      <w:r>
        <w:t xml:space="preserve"> </w:t>
      </w:r>
      <w:r>
        <w:rPr>
          <w:rFonts w:hint="eastAsia"/>
        </w:rPr>
        <w:t>поджелудочной</w:t>
      </w:r>
      <w:r>
        <w:t xml:space="preserve"> </w:t>
      </w:r>
      <w:r>
        <w:rPr>
          <w:rFonts w:hint="eastAsia"/>
        </w:rPr>
        <w:t>железы</w:t>
      </w:r>
    </w:p>
    <w:p w14:paraId="04895502" w14:textId="77777777" w:rsidR="009E03FC" w:rsidRDefault="009E03FC" w:rsidP="009E03FC"/>
    <w:p w14:paraId="238EEAB8" w14:textId="77777777" w:rsidR="009E03FC" w:rsidRDefault="009E03FC" w:rsidP="009E03FC">
      <w:r>
        <w:t xml:space="preserve">5.2.1 </w:t>
      </w:r>
      <w:r>
        <w:rPr>
          <w:rFonts w:hint="eastAsia"/>
        </w:rPr>
        <w:t>Сравнительная</w:t>
      </w:r>
      <w:r>
        <w:t xml:space="preserve"> </w:t>
      </w:r>
      <w:r>
        <w:rPr>
          <w:rFonts w:hint="eastAsia"/>
        </w:rPr>
        <w:t>оценка</w:t>
      </w:r>
      <w:r>
        <w:t xml:space="preserve"> </w:t>
      </w:r>
      <w:r>
        <w:rPr>
          <w:rFonts w:hint="eastAsia"/>
        </w:rPr>
        <w:t>непосредственных</w:t>
      </w:r>
      <w:r>
        <w:t xml:space="preserve"> </w:t>
      </w:r>
      <w:r>
        <w:rPr>
          <w:rFonts w:hint="eastAsia"/>
        </w:rPr>
        <w:t>и</w:t>
      </w:r>
      <w:r>
        <w:t xml:space="preserve"> </w:t>
      </w:r>
      <w:r>
        <w:rPr>
          <w:rFonts w:hint="eastAsia"/>
        </w:rPr>
        <w:t>отдаленных</w:t>
      </w:r>
      <w:r>
        <w:t xml:space="preserve"> </w:t>
      </w:r>
      <w:r>
        <w:rPr>
          <w:rFonts w:hint="eastAsia"/>
        </w:rPr>
        <w:t>результатов</w:t>
      </w:r>
      <w:r>
        <w:t xml:space="preserve"> </w:t>
      </w:r>
      <w:r>
        <w:rPr>
          <w:rFonts w:hint="eastAsia"/>
        </w:rPr>
        <w:t>частичной</w:t>
      </w:r>
      <w:r>
        <w:t xml:space="preserve"> </w:t>
      </w:r>
      <w:r>
        <w:rPr>
          <w:rFonts w:hint="eastAsia"/>
        </w:rPr>
        <w:t>резекции</w:t>
      </w:r>
      <w:r>
        <w:t xml:space="preserve"> </w:t>
      </w:r>
      <w:r>
        <w:rPr>
          <w:rFonts w:hint="eastAsia"/>
        </w:rPr>
        <w:t>головки</w:t>
      </w:r>
      <w:r>
        <w:t xml:space="preserve"> </w:t>
      </w:r>
      <w:r>
        <w:rPr>
          <w:rFonts w:hint="eastAsia"/>
        </w:rPr>
        <w:t>поджелудочной</w:t>
      </w:r>
      <w:r>
        <w:t xml:space="preserve"> </w:t>
      </w:r>
      <w:r>
        <w:rPr>
          <w:rFonts w:hint="eastAsia"/>
        </w:rPr>
        <w:t>железы</w:t>
      </w:r>
      <w:r>
        <w:t xml:space="preserve"> </w:t>
      </w:r>
      <w:r>
        <w:rPr>
          <w:rFonts w:hint="eastAsia"/>
        </w:rPr>
        <w:t>с</w:t>
      </w:r>
      <w:r>
        <w:t xml:space="preserve"> </w:t>
      </w:r>
      <w:r>
        <w:rPr>
          <w:rFonts w:hint="eastAsia"/>
        </w:rPr>
        <w:t>продольной</w:t>
      </w:r>
      <w:r>
        <w:t xml:space="preserve"> </w:t>
      </w:r>
      <w:r>
        <w:rPr>
          <w:rFonts w:hint="eastAsia"/>
        </w:rPr>
        <w:t>панкреатоеюностомией</w:t>
      </w:r>
      <w:r>
        <w:t xml:space="preserve"> </w:t>
      </w:r>
      <w:r>
        <w:rPr>
          <w:rFonts w:hint="eastAsia"/>
        </w:rPr>
        <w:t>традиционным</w:t>
      </w:r>
      <w:r>
        <w:t xml:space="preserve"> </w:t>
      </w:r>
      <w:r>
        <w:rPr>
          <w:rFonts w:hint="eastAsia"/>
        </w:rPr>
        <w:t>и</w:t>
      </w:r>
      <w:r>
        <w:t xml:space="preserve"> </w:t>
      </w:r>
      <w:r>
        <w:rPr>
          <w:rFonts w:hint="eastAsia"/>
        </w:rPr>
        <w:t>разработанными</w:t>
      </w:r>
      <w:r>
        <w:t xml:space="preserve"> </w:t>
      </w:r>
      <w:r>
        <w:rPr>
          <w:rFonts w:hint="eastAsia"/>
        </w:rPr>
        <w:t>способами</w:t>
      </w:r>
      <w:r>
        <w:t xml:space="preserve">, </w:t>
      </w:r>
      <w:r>
        <w:rPr>
          <w:rFonts w:hint="eastAsia"/>
        </w:rPr>
        <w:t>расширяющими</w:t>
      </w:r>
      <w:r>
        <w:t xml:space="preserve"> </w:t>
      </w:r>
      <w:r>
        <w:rPr>
          <w:rFonts w:hint="eastAsia"/>
        </w:rPr>
        <w:t>площадь</w:t>
      </w:r>
      <w:r>
        <w:t xml:space="preserve"> </w:t>
      </w:r>
      <w:r>
        <w:rPr>
          <w:rFonts w:hint="eastAsia"/>
        </w:rPr>
        <w:t>анастомозирования</w:t>
      </w:r>
      <w:r>
        <w:t xml:space="preserve"> </w:t>
      </w:r>
      <w:r>
        <w:rPr>
          <w:rFonts w:hint="eastAsia"/>
        </w:rPr>
        <w:t>панкреатоеюнального</w:t>
      </w:r>
      <w:r>
        <w:t xml:space="preserve"> </w:t>
      </w:r>
      <w:r>
        <w:rPr>
          <w:rFonts w:hint="eastAsia"/>
        </w:rPr>
        <w:t>соустья</w:t>
      </w:r>
    </w:p>
    <w:p w14:paraId="3CCF6923" w14:textId="77777777" w:rsidR="009E03FC" w:rsidRDefault="009E03FC" w:rsidP="009E03FC"/>
    <w:p w14:paraId="7C014AD0" w14:textId="77777777" w:rsidR="009E03FC" w:rsidRDefault="009E03FC" w:rsidP="009E03FC">
      <w:r>
        <w:t xml:space="preserve">5.2.2 </w:t>
      </w:r>
      <w:r>
        <w:rPr>
          <w:rFonts w:hint="eastAsia"/>
        </w:rPr>
        <w:t>Сравнительная</w:t>
      </w:r>
      <w:r>
        <w:t xml:space="preserve"> </w:t>
      </w:r>
      <w:r>
        <w:rPr>
          <w:rFonts w:hint="eastAsia"/>
        </w:rPr>
        <w:t>оценка</w:t>
      </w:r>
      <w:r>
        <w:t xml:space="preserve"> </w:t>
      </w:r>
      <w:r>
        <w:rPr>
          <w:rFonts w:hint="eastAsia"/>
        </w:rPr>
        <w:t>непосредственных</w:t>
      </w:r>
      <w:r>
        <w:t xml:space="preserve"> </w:t>
      </w:r>
      <w:r>
        <w:rPr>
          <w:rFonts w:hint="eastAsia"/>
        </w:rPr>
        <w:t>результатов</w:t>
      </w:r>
      <w:r>
        <w:t xml:space="preserve"> </w:t>
      </w:r>
      <w:r>
        <w:rPr>
          <w:rFonts w:hint="eastAsia"/>
        </w:rPr>
        <w:t>и</w:t>
      </w:r>
      <w:r>
        <w:t xml:space="preserve"> </w:t>
      </w:r>
      <w:r>
        <w:rPr>
          <w:rFonts w:hint="eastAsia"/>
        </w:rPr>
        <w:t>алгоритм</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r>
        <w:t xml:space="preserve"> </w:t>
      </w:r>
      <w:r>
        <w:rPr>
          <w:rFonts w:hint="eastAsia"/>
        </w:rPr>
        <w:t>с</w:t>
      </w:r>
      <w:r>
        <w:t xml:space="preserve"> </w:t>
      </w:r>
      <w:r>
        <w:rPr>
          <w:rFonts w:hint="eastAsia"/>
        </w:rPr>
        <w:t>нарушением</w:t>
      </w:r>
      <w:r>
        <w:t xml:space="preserve"> </w:t>
      </w:r>
      <w:r>
        <w:rPr>
          <w:rFonts w:hint="eastAsia"/>
        </w:rPr>
        <w:t>проходимости</w:t>
      </w:r>
      <w:r>
        <w:t xml:space="preserve"> </w:t>
      </w:r>
      <w:r>
        <w:rPr>
          <w:rFonts w:hint="eastAsia"/>
        </w:rPr>
        <w:t>главного</w:t>
      </w:r>
      <w:r>
        <w:t xml:space="preserve"> </w:t>
      </w:r>
      <w:r>
        <w:rPr>
          <w:rFonts w:hint="eastAsia"/>
        </w:rPr>
        <w:t>панкреатического</w:t>
      </w:r>
      <w:r>
        <w:t xml:space="preserve"> </w:t>
      </w:r>
      <w:r>
        <w:rPr>
          <w:rFonts w:hint="eastAsia"/>
        </w:rPr>
        <w:t>протока</w:t>
      </w:r>
      <w:r>
        <w:t xml:space="preserve"> </w:t>
      </w:r>
      <w:r>
        <w:rPr>
          <w:rFonts w:hint="eastAsia"/>
        </w:rPr>
        <w:t>на</w:t>
      </w:r>
      <w:r>
        <w:t xml:space="preserve"> </w:t>
      </w:r>
      <w:r>
        <w:rPr>
          <w:rFonts w:hint="eastAsia"/>
        </w:rPr>
        <w:t>всем</w:t>
      </w:r>
      <w:r>
        <w:t xml:space="preserve"> </w:t>
      </w:r>
      <w:r>
        <w:rPr>
          <w:rFonts w:hint="eastAsia"/>
        </w:rPr>
        <w:t>протяжении</w:t>
      </w:r>
      <w:r>
        <w:t xml:space="preserve"> </w:t>
      </w:r>
      <w:r>
        <w:rPr>
          <w:rFonts w:hint="eastAsia"/>
        </w:rPr>
        <w:t>с</w:t>
      </w:r>
      <w:r>
        <w:t xml:space="preserve"> </w:t>
      </w:r>
      <w:r>
        <w:rPr>
          <w:rFonts w:hint="eastAsia"/>
        </w:rPr>
        <w:t>увеличением</w:t>
      </w:r>
      <w:r>
        <w:t xml:space="preserve"> </w:t>
      </w:r>
      <w:r>
        <w:rPr>
          <w:rFonts w:hint="eastAsia"/>
        </w:rPr>
        <w:t>размеров</w:t>
      </w:r>
      <w:r>
        <w:t xml:space="preserve"> </w:t>
      </w:r>
      <w:r>
        <w:rPr>
          <w:rFonts w:hint="eastAsia"/>
        </w:rPr>
        <w:t>головки</w:t>
      </w:r>
      <w:r>
        <w:t xml:space="preserve"> </w:t>
      </w:r>
      <w:r>
        <w:rPr>
          <w:rFonts w:hint="eastAsia"/>
        </w:rPr>
        <w:t>поджелудочной</w:t>
      </w:r>
    </w:p>
    <w:p w14:paraId="58A00B5E" w14:textId="77777777" w:rsidR="009E03FC" w:rsidRDefault="009E03FC" w:rsidP="009E03FC"/>
    <w:p w14:paraId="0EE0EE17" w14:textId="77777777" w:rsidR="009E03FC" w:rsidRDefault="009E03FC" w:rsidP="009E03FC">
      <w:r>
        <w:rPr>
          <w:rFonts w:hint="eastAsia"/>
        </w:rPr>
        <w:t>железы</w:t>
      </w:r>
    </w:p>
    <w:p w14:paraId="661AB322" w14:textId="77777777" w:rsidR="009E03FC" w:rsidRDefault="009E03FC" w:rsidP="009E03FC"/>
    <w:p w14:paraId="295703D5" w14:textId="77777777" w:rsidR="009E03FC" w:rsidRDefault="009E03FC" w:rsidP="009E03FC">
      <w:r>
        <w:t xml:space="preserve">5.3 </w:t>
      </w:r>
      <w:r>
        <w:rPr>
          <w:rFonts w:hint="eastAsia"/>
        </w:rPr>
        <w:t>Характеристика</w:t>
      </w:r>
      <w:r>
        <w:t xml:space="preserve"> </w:t>
      </w:r>
      <w:r>
        <w:rPr>
          <w:rFonts w:hint="eastAsia"/>
        </w:rPr>
        <w:t>и</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r>
        <w:t xml:space="preserve"> </w:t>
      </w:r>
      <w:r>
        <w:rPr>
          <w:rFonts w:hint="eastAsia"/>
        </w:rPr>
        <w:t>с</w:t>
      </w:r>
      <w:r>
        <w:t xml:space="preserve"> </w:t>
      </w:r>
      <w:r>
        <w:rPr>
          <w:rFonts w:hint="eastAsia"/>
        </w:rPr>
        <w:t>нарушением</w:t>
      </w:r>
      <w:r>
        <w:t xml:space="preserve"> </w:t>
      </w:r>
      <w:r>
        <w:rPr>
          <w:rFonts w:hint="eastAsia"/>
        </w:rPr>
        <w:t>проходимости</w:t>
      </w:r>
      <w:r>
        <w:t xml:space="preserve"> </w:t>
      </w:r>
      <w:r>
        <w:rPr>
          <w:rFonts w:hint="eastAsia"/>
        </w:rPr>
        <w:t>главного</w:t>
      </w:r>
      <w:r>
        <w:t xml:space="preserve"> </w:t>
      </w:r>
      <w:r>
        <w:rPr>
          <w:rFonts w:hint="eastAsia"/>
        </w:rPr>
        <w:t>панкреатического</w:t>
      </w:r>
      <w:r>
        <w:t xml:space="preserve"> </w:t>
      </w:r>
      <w:r>
        <w:rPr>
          <w:rFonts w:hint="eastAsia"/>
        </w:rPr>
        <w:t>протока</w:t>
      </w:r>
      <w:r>
        <w:t xml:space="preserve"> </w:t>
      </w:r>
      <w:r>
        <w:rPr>
          <w:rFonts w:hint="eastAsia"/>
        </w:rPr>
        <w:t>на</w:t>
      </w:r>
      <w:r>
        <w:t xml:space="preserve"> </w:t>
      </w:r>
      <w:r>
        <w:rPr>
          <w:rFonts w:hint="eastAsia"/>
        </w:rPr>
        <w:t>всем</w:t>
      </w:r>
      <w:r>
        <w:t xml:space="preserve"> </w:t>
      </w:r>
      <w:r>
        <w:rPr>
          <w:rFonts w:hint="eastAsia"/>
        </w:rPr>
        <w:t>протяжении</w:t>
      </w:r>
      <w:r>
        <w:t xml:space="preserve"> </w:t>
      </w:r>
      <w:r>
        <w:rPr>
          <w:rFonts w:hint="eastAsia"/>
        </w:rPr>
        <w:t>без</w:t>
      </w:r>
      <w:r>
        <w:t xml:space="preserve"> </w:t>
      </w:r>
      <w:r>
        <w:rPr>
          <w:rFonts w:hint="eastAsia"/>
        </w:rPr>
        <w:t>увеличения</w:t>
      </w:r>
      <w:r>
        <w:t xml:space="preserve"> </w:t>
      </w:r>
      <w:r>
        <w:rPr>
          <w:rFonts w:hint="eastAsia"/>
        </w:rPr>
        <w:t>размеров</w:t>
      </w:r>
      <w:r>
        <w:t xml:space="preserve"> </w:t>
      </w:r>
      <w:r>
        <w:rPr>
          <w:rFonts w:hint="eastAsia"/>
        </w:rPr>
        <w:t>головки</w:t>
      </w:r>
      <w:r>
        <w:t xml:space="preserve"> </w:t>
      </w:r>
      <w:r>
        <w:rPr>
          <w:rFonts w:hint="eastAsia"/>
        </w:rPr>
        <w:t>поджелудочной</w:t>
      </w:r>
      <w:r>
        <w:t xml:space="preserve"> </w:t>
      </w:r>
      <w:r>
        <w:rPr>
          <w:rFonts w:hint="eastAsia"/>
        </w:rPr>
        <w:t>железы</w:t>
      </w:r>
    </w:p>
    <w:p w14:paraId="0A3ACC1D" w14:textId="77777777" w:rsidR="009E03FC" w:rsidRDefault="009E03FC" w:rsidP="009E03FC"/>
    <w:p w14:paraId="0CB51DD3" w14:textId="77777777" w:rsidR="009E03FC" w:rsidRDefault="009E03FC" w:rsidP="009E03FC">
      <w:r>
        <w:t xml:space="preserve">5.3.1 </w:t>
      </w:r>
      <w:r>
        <w:rPr>
          <w:rFonts w:hint="eastAsia"/>
        </w:rPr>
        <w:t>Сравнительная</w:t>
      </w:r>
      <w:r>
        <w:t xml:space="preserve"> </w:t>
      </w:r>
      <w:r>
        <w:rPr>
          <w:rFonts w:hint="eastAsia"/>
        </w:rPr>
        <w:t>оценка</w:t>
      </w:r>
      <w:r>
        <w:t xml:space="preserve"> </w:t>
      </w:r>
      <w:r>
        <w:rPr>
          <w:rFonts w:hint="eastAsia"/>
        </w:rPr>
        <w:t>непосредственных</w:t>
      </w:r>
      <w:r>
        <w:t xml:space="preserve"> </w:t>
      </w:r>
      <w:r>
        <w:rPr>
          <w:rFonts w:hint="eastAsia"/>
        </w:rPr>
        <w:t>и</w:t>
      </w:r>
      <w:r>
        <w:t xml:space="preserve"> </w:t>
      </w:r>
      <w:r>
        <w:rPr>
          <w:rFonts w:hint="eastAsia"/>
        </w:rPr>
        <w:t>отдаленных</w:t>
      </w:r>
      <w:r>
        <w:t xml:space="preserve"> </w:t>
      </w:r>
      <w:r>
        <w:rPr>
          <w:rFonts w:hint="eastAsia"/>
        </w:rPr>
        <w:t>результатов</w:t>
      </w:r>
      <w:r>
        <w:t xml:space="preserve"> </w:t>
      </w:r>
      <w:r>
        <w:rPr>
          <w:rFonts w:hint="eastAsia"/>
        </w:rPr>
        <w:t>продольной</w:t>
      </w:r>
      <w:r>
        <w:t xml:space="preserve"> </w:t>
      </w:r>
      <w:r>
        <w:rPr>
          <w:rFonts w:hint="eastAsia"/>
        </w:rPr>
        <w:t>панкреатоеюностомии</w:t>
      </w:r>
      <w:r>
        <w:t xml:space="preserve"> </w:t>
      </w:r>
      <w:r>
        <w:rPr>
          <w:rFonts w:hint="eastAsia"/>
        </w:rPr>
        <w:t>традиционным</w:t>
      </w:r>
      <w:r>
        <w:t xml:space="preserve"> </w:t>
      </w:r>
      <w:r>
        <w:rPr>
          <w:rFonts w:hint="eastAsia"/>
        </w:rPr>
        <w:t>и</w:t>
      </w:r>
      <w:r>
        <w:t xml:space="preserve"> </w:t>
      </w:r>
      <w:r>
        <w:rPr>
          <w:rFonts w:hint="eastAsia"/>
        </w:rPr>
        <w:t>разработанными</w:t>
      </w:r>
      <w:r>
        <w:t xml:space="preserve"> </w:t>
      </w:r>
      <w:r>
        <w:rPr>
          <w:rFonts w:hint="eastAsia"/>
        </w:rPr>
        <w:t>способами</w:t>
      </w:r>
      <w:r>
        <w:t xml:space="preserve">, </w:t>
      </w:r>
      <w:r>
        <w:rPr>
          <w:rFonts w:hint="eastAsia"/>
        </w:rPr>
        <w:t>расширяющими</w:t>
      </w:r>
      <w:r>
        <w:t xml:space="preserve"> </w:t>
      </w:r>
      <w:r>
        <w:rPr>
          <w:rFonts w:hint="eastAsia"/>
        </w:rPr>
        <w:t>площадь</w:t>
      </w:r>
      <w:r>
        <w:t xml:space="preserve"> </w:t>
      </w:r>
      <w:r>
        <w:rPr>
          <w:rFonts w:hint="eastAsia"/>
        </w:rPr>
        <w:t>анастомозирования</w:t>
      </w:r>
      <w:r>
        <w:t xml:space="preserve"> </w:t>
      </w:r>
      <w:r>
        <w:rPr>
          <w:rFonts w:hint="eastAsia"/>
        </w:rPr>
        <w:t>панкреатоеюнального</w:t>
      </w:r>
      <w:r>
        <w:t xml:space="preserve"> </w:t>
      </w:r>
      <w:r>
        <w:rPr>
          <w:rFonts w:hint="eastAsia"/>
        </w:rPr>
        <w:t>соустья</w:t>
      </w:r>
    </w:p>
    <w:p w14:paraId="1B45DE5A" w14:textId="77777777" w:rsidR="009E03FC" w:rsidRDefault="009E03FC" w:rsidP="009E03FC"/>
    <w:p w14:paraId="626FED19" w14:textId="77777777" w:rsidR="009E03FC" w:rsidRDefault="009E03FC" w:rsidP="009E03FC">
      <w:r>
        <w:t xml:space="preserve">5.3.2 </w:t>
      </w:r>
      <w:r>
        <w:rPr>
          <w:rFonts w:hint="eastAsia"/>
        </w:rPr>
        <w:t>Сравнительная</w:t>
      </w:r>
      <w:r>
        <w:t xml:space="preserve"> </w:t>
      </w:r>
      <w:r>
        <w:rPr>
          <w:rFonts w:hint="eastAsia"/>
        </w:rPr>
        <w:t>оценка</w:t>
      </w:r>
      <w:r>
        <w:t xml:space="preserve"> </w:t>
      </w:r>
      <w:r>
        <w:rPr>
          <w:rFonts w:hint="eastAsia"/>
        </w:rPr>
        <w:t>непосредственных</w:t>
      </w:r>
      <w:r>
        <w:t xml:space="preserve"> </w:t>
      </w:r>
      <w:r>
        <w:rPr>
          <w:rFonts w:hint="eastAsia"/>
        </w:rPr>
        <w:t>результатов</w:t>
      </w:r>
      <w:r>
        <w:t xml:space="preserve"> </w:t>
      </w:r>
      <w:r>
        <w:rPr>
          <w:rFonts w:hint="eastAsia"/>
        </w:rPr>
        <w:t>и</w:t>
      </w:r>
      <w:r>
        <w:t xml:space="preserve"> </w:t>
      </w:r>
      <w:r>
        <w:rPr>
          <w:rFonts w:hint="eastAsia"/>
        </w:rPr>
        <w:t>алгоритм</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r>
        <w:t xml:space="preserve"> </w:t>
      </w:r>
      <w:r>
        <w:rPr>
          <w:rFonts w:hint="eastAsia"/>
        </w:rPr>
        <w:t>с</w:t>
      </w:r>
      <w:r>
        <w:t xml:space="preserve"> </w:t>
      </w:r>
      <w:r>
        <w:rPr>
          <w:rFonts w:hint="eastAsia"/>
        </w:rPr>
        <w:t>нарушением</w:t>
      </w:r>
      <w:r>
        <w:t xml:space="preserve"> </w:t>
      </w:r>
      <w:r>
        <w:rPr>
          <w:rFonts w:hint="eastAsia"/>
        </w:rPr>
        <w:t>проходимости</w:t>
      </w:r>
      <w:r>
        <w:t xml:space="preserve"> </w:t>
      </w:r>
      <w:r>
        <w:rPr>
          <w:rFonts w:hint="eastAsia"/>
        </w:rPr>
        <w:t>главного</w:t>
      </w:r>
      <w:r>
        <w:t xml:space="preserve"> </w:t>
      </w:r>
      <w:r>
        <w:rPr>
          <w:rFonts w:hint="eastAsia"/>
        </w:rPr>
        <w:t>панкреатического</w:t>
      </w:r>
      <w:r>
        <w:t xml:space="preserve"> </w:t>
      </w:r>
      <w:r>
        <w:rPr>
          <w:rFonts w:hint="eastAsia"/>
        </w:rPr>
        <w:t>протока</w:t>
      </w:r>
      <w:r>
        <w:t xml:space="preserve"> </w:t>
      </w:r>
      <w:r>
        <w:rPr>
          <w:rFonts w:hint="eastAsia"/>
        </w:rPr>
        <w:t>на</w:t>
      </w:r>
      <w:r>
        <w:t xml:space="preserve"> </w:t>
      </w:r>
      <w:r>
        <w:rPr>
          <w:rFonts w:hint="eastAsia"/>
        </w:rPr>
        <w:t>всем</w:t>
      </w:r>
      <w:r>
        <w:t xml:space="preserve"> </w:t>
      </w:r>
      <w:r>
        <w:rPr>
          <w:rFonts w:hint="eastAsia"/>
        </w:rPr>
        <w:t>протяжении</w:t>
      </w:r>
      <w:r>
        <w:t xml:space="preserve"> </w:t>
      </w:r>
      <w:r>
        <w:rPr>
          <w:rFonts w:hint="eastAsia"/>
        </w:rPr>
        <w:t>без</w:t>
      </w:r>
      <w:r>
        <w:t xml:space="preserve"> </w:t>
      </w:r>
      <w:r>
        <w:rPr>
          <w:rFonts w:hint="eastAsia"/>
        </w:rPr>
        <w:t>увеличения</w:t>
      </w:r>
      <w:r>
        <w:t xml:space="preserve"> </w:t>
      </w:r>
      <w:r>
        <w:rPr>
          <w:rFonts w:hint="eastAsia"/>
        </w:rPr>
        <w:t>размеров</w:t>
      </w:r>
      <w:r>
        <w:t xml:space="preserve"> </w:t>
      </w:r>
      <w:r>
        <w:rPr>
          <w:rFonts w:hint="eastAsia"/>
        </w:rPr>
        <w:t>головки</w:t>
      </w:r>
      <w:r>
        <w:t xml:space="preserve"> </w:t>
      </w:r>
      <w:r>
        <w:rPr>
          <w:rFonts w:hint="eastAsia"/>
        </w:rPr>
        <w:t>поджелудочной</w:t>
      </w:r>
      <w:r>
        <w:t xml:space="preserve"> </w:t>
      </w:r>
      <w:r>
        <w:rPr>
          <w:rFonts w:hint="eastAsia"/>
        </w:rPr>
        <w:t>железы</w:t>
      </w:r>
    </w:p>
    <w:p w14:paraId="7AE7C014" w14:textId="77777777" w:rsidR="009E03FC" w:rsidRDefault="009E03FC" w:rsidP="009E03FC"/>
    <w:p w14:paraId="27C0C3F7" w14:textId="77777777" w:rsidR="009E03FC" w:rsidRDefault="009E03FC" w:rsidP="009E03FC">
      <w:r>
        <w:t xml:space="preserve">5.4 </w:t>
      </w:r>
      <w:r>
        <w:rPr>
          <w:rFonts w:hint="eastAsia"/>
        </w:rPr>
        <w:t>Сравнительная</w:t>
      </w:r>
      <w:r>
        <w:t xml:space="preserve"> </w:t>
      </w:r>
      <w:r>
        <w:rPr>
          <w:rFonts w:hint="eastAsia"/>
        </w:rPr>
        <w:t>оценка</w:t>
      </w:r>
      <w:r>
        <w:t xml:space="preserve"> </w:t>
      </w:r>
      <w:r>
        <w:rPr>
          <w:rFonts w:hint="eastAsia"/>
        </w:rPr>
        <w:t>непосредственных</w:t>
      </w:r>
      <w:r>
        <w:t xml:space="preserve"> </w:t>
      </w:r>
      <w:r>
        <w:rPr>
          <w:rFonts w:hint="eastAsia"/>
        </w:rPr>
        <w:t>и</w:t>
      </w:r>
      <w:r>
        <w:t xml:space="preserve"> </w:t>
      </w:r>
      <w:r>
        <w:rPr>
          <w:rFonts w:hint="eastAsia"/>
        </w:rPr>
        <w:t>отдаленных</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объема</w:t>
      </w:r>
      <w:r>
        <w:t xml:space="preserve"> </w:t>
      </w:r>
      <w:r>
        <w:rPr>
          <w:rFonts w:hint="eastAsia"/>
        </w:rPr>
        <w:t>резекции</w:t>
      </w:r>
      <w:r>
        <w:t xml:space="preserve"> </w:t>
      </w:r>
      <w:r>
        <w:rPr>
          <w:rFonts w:hint="eastAsia"/>
        </w:rPr>
        <w:t>головки</w:t>
      </w:r>
      <w:r>
        <w:t xml:space="preserve"> </w:t>
      </w:r>
      <w:r>
        <w:rPr>
          <w:rFonts w:hint="eastAsia"/>
        </w:rPr>
        <w:t>поджелудочной</w:t>
      </w:r>
      <w:r>
        <w:t xml:space="preserve"> </w:t>
      </w:r>
      <w:r>
        <w:rPr>
          <w:rFonts w:hint="eastAsia"/>
        </w:rPr>
        <w:t>железы</w:t>
      </w:r>
    </w:p>
    <w:p w14:paraId="292AA895" w14:textId="77777777" w:rsidR="009E03FC" w:rsidRDefault="009E03FC" w:rsidP="009E03FC"/>
    <w:p w14:paraId="64922B67" w14:textId="77777777" w:rsidR="009E03FC" w:rsidRDefault="009E03FC" w:rsidP="009E03FC">
      <w:r>
        <w:t xml:space="preserve">5.5 </w:t>
      </w:r>
      <w:r>
        <w:rPr>
          <w:rFonts w:hint="eastAsia"/>
        </w:rPr>
        <w:t>Сравнительная</w:t>
      </w:r>
      <w:r>
        <w:t xml:space="preserve"> </w:t>
      </w:r>
      <w:r>
        <w:rPr>
          <w:rFonts w:hint="eastAsia"/>
        </w:rPr>
        <w:t>оценка</w:t>
      </w:r>
      <w:r>
        <w:t xml:space="preserve"> </w:t>
      </w:r>
      <w:r>
        <w:rPr>
          <w:rFonts w:hint="eastAsia"/>
        </w:rPr>
        <w:t>непосредственных</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хроническим</w:t>
      </w:r>
      <w:r>
        <w:t xml:space="preserve"> </w:t>
      </w:r>
      <w:r>
        <w:rPr>
          <w:rFonts w:hint="eastAsia"/>
        </w:rPr>
        <w:t>панкреатитом</w:t>
      </w:r>
      <w:r>
        <w:t xml:space="preserve"> </w:t>
      </w:r>
      <w:r>
        <w:rPr>
          <w:rFonts w:hint="eastAsia"/>
        </w:rPr>
        <w:t>с</w:t>
      </w:r>
      <w:r>
        <w:t xml:space="preserve"> </w:t>
      </w:r>
      <w:r>
        <w:rPr>
          <w:rFonts w:hint="eastAsia"/>
        </w:rPr>
        <w:t>нарушением</w:t>
      </w:r>
      <w:r>
        <w:t xml:space="preserve"> </w:t>
      </w:r>
      <w:r>
        <w:rPr>
          <w:rFonts w:hint="eastAsia"/>
        </w:rPr>
        <w:t>проходимости</w:t>
      </w:r>
    </w:p>
    <w:p w14:paraId="5697EF00" w14:textId="77777777" w:rsidR="009E03FC" w:rsidRDefault="009E03FC" w:rsidP="009E03FC"/>
    <w:p w14:paraId="1DB8B203" w14:textId="77777777" w:rsidR="009E03FC" w:rsidRDefault="009E03FC" w:rsidP="009E03FC">
      <w:r>
        <w:rPr>
          <w:rFonts w:hint="eastAsia"/>
        </w:rPr>
        <w:t>главного</w:t>
      </w:r>
      <w:r>
        <w:t xml:space="preserve"> </w:t>
      </w:r>
      <w:r>
        <w:rPr>
          <w:rFonts w:hint="eastAsia"/>
        </w:rPr>
        <w:t>панкреатического</w:t>
      </w:r>
      <w:r>
        <w:t xml:space="preserve"> </w:t>
      </w:r>
      <w:r>
        <w:rPr>
          <w:rFonts w:hint="eastAsia"/>
        </w:rPr>
        <w:t>протока</w:t>
      </w:r>
    </w:p>
    <w:p w14:paraId="5191DCDA" w14:textId="77777777" w:rsidR="009E03FC" w:rsidRDefault="009E03FC" w:rsidP="009E03FC"/>
    <w:p w14:paraId="63D28723" w14:textId="77777777" w:rsidR="009E03FC" w:rsidRDefault="009E03FC" w:rsidP="009E03FC">
      <w:r>
        <w:rPr>
          <w:rFonts w:hint="eastAsia"/>
        </w:rPr>
        <w:t>Заключение</w:t>
      </w:r>
    </w:p>
    <w:p w14:paraId="1E9731CB" w14:textId="77777777" w:rsidR="009E03FC" w:rsidRDefault="009E03FC" w:rsidP="009E03FC"/>
    <w:p w14:paraId="295DF7B0" w14:textId="77777777" w:rsidR="009E03FC" w:rsidRDefault="009E03FC" w:rsidP="009E03FC">
      <w:r>
        <w:rPr>
          <w:rFonts w:hint="eastAsia"/>
        </w:rPr>
        <w:t>Выводы</w:t>
      </w:r>
    </w:p>
    <w:p w14:paraId="14F3E498" w14:textId="77777777" w:rsidR="009E03FC" w:rsidRDefault="009E03FC" w:rsidP="009E03FC"/>
    <w:p w14:paraId="6B9563E6" w14:textId="77777777" w:rsidR="009E03FC" w:rsidRDefault="009E03FC" w:rsidP="009E03FC">
      <w:r>
        <w:rPr>
          <w:rFonts w:hint="eastAsia"/>
        </w:rPr>
        <w:t>Практические</w:t>
      </w:r>
      <w:r>
        <w:t xml:space="preserve"> </w:t>
      </w:r>
      <w:r>
        <w:rPr>
          <w:rFonts w:hint="eastAsia"/>
        </w:rPr>
        <w:t>рекомендации</w:t>
      </w:r>
    </w:p>
    <w:p w14:paraId="5D264FBC" w14:textId="77777777" w:rsidR="009E03FC" w:rsidRDefault="009E03FC" w:rsidP="009E03FC"/>
    <w:p w14:paraId="21CDCFC4" w14:textId="77777777" w:rsidR="009E03FC" w:rsidRDefault="009E03FC" w:rsidP="009E03FC">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6FA85E54" w14:textId="77777777" w:rsidR="009E03FC" w:rsidRDefault="009E03FC" w:rsidP="009E03FC"/>
    <w:p w14:paraId="2937AB56" w14:textId="77777777" w:rsidR="009E03FC" w:rsidRDefault="009E03FC" w:rsidP="009E03F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7B4CE98" w14:textId="77777777" w:rsidR="009E03FC" w:rsidRDefault="009E03FC" w:rsidP="009E03FC"/>
    <w:p w14:paraId="4E667A94" w14:textId="77777777" w:rsidR="009E03FC" w:rsidRDefault="009E03FC" w:rsidP="009E03FC">
      <w:r>
        <w:rPr>
          <w:rFonts w:hint="eastAsia"/>
        </w:rPr>
        <w:t>Список</w:t>
      </w:r>
      <w:r>
        <w:t xml:space="preserve"> </w:t>
      </w:r>
      <w:r>
        <w:rPr>
          <w:rFonts w:hint="eastAsia"/>
        </w:rPr>
        <w:t>литературы</w:t>
      </w:r>
    </w:p>
    <w:p w14:paraId="4C79660B" w14:textId="77777777" w:rsidR="009E03FC" w:rsidRDefault="009E03FC" w:rsidP="009E03FC"/>
    <w:p w14:paraId="684C8B83" w14:textId="77777777" w:rsidR="009E03FC" w:rsidRDefault="009E03FC" w:rsidP="009E03FC">
      <w:r>
        <w:t>6</w:t>
      </w:r>
    </w:p>
    <w:p w14:paraId="5B91006C" w14:textId="77777777" w:rsidR="009E03FC" w:rsidRDefault="009E03FC" w:rsidP="009E03FC"/>
    <w:p w14:paraId="16DC10A5" w14:textId="64CA1549" w:rsidR="009E03FC" w:rsidRPr="009E03FC" w:rsidRDefault="009E03FC" w:rsidP="009E03FC">
      <w:r>
        <w:rPr>
          <w:rFonts w:hint="eastAsia"/>
        </w:rPr>
        <w:t>Введение</w:t>
      </w:r>
    </w:p>
    <w:sectPr w:rsidR="009E03FC" w:rsidRPr="009E03F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B7B5E" w14:textId="77777777" w:rsidR="00732277" w:rsidRPr="008D1934" w:rsidRDefault="00732277">
      <w:pPr>
        <w:spacing w:after="0" w:line="240" w:lineRule="auto"/>
      </w:pPr>
      <w:r w:rsidRPr="008D1934">
        <w:separator/>
      </w:r>
    </w:p>
  </w:endnote>
  <w:endnote w:type="continuationSeparator" w:id="0">
    <w:p w14:paraId="3A160F09" w14:textId="77777777" w:rsidR="00732277" w:rsidRPr="008D1934" w:rsidRDefault="0073227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BB315" w14:textId="77777777" w:rsidR="00732277" w:rsidRPr="008D1934" w:rsidRDefault="00732277"/>
    <w:p w14:paraId="54C1E294" w14:textId="77777777" w:rsidR="00732277" w:rsidRPr="008D1934" w:rsidRDefault="00732277"/>
    <w:p w14:paraId="2D1E3038" w14:textId="77777777" w:rsidR="00732277" w:rsidRPr="008D1934" w:rsidRDefault="00732277"/>
    <w:p w14:paraId="7A2C8FC2" w14:textId="77777777" w:rsidR="00732277" w:rsidRPr="008D1934" w:rsidRDefault="00732277"/>
    <w:p w14:paraId="1A940741" w14:textId="77777777" w:rsidR="00732277" w:rsidRPr="008D1934" w:rsidRDefault="00732277"/>
    <w:p w14:paraId="3BE7132B" w14:textId="77777777" w:rsidR="00732277" w:rsidRPr="008D1934" w:rsidRDefault="00732277"/>
    <w:p w14:paraId="2AD72832" w14:textId="77777777" w:rsidR="00732277" w:rsidRPr="008D1934" w:rsidRDefault="00732277">
      <w:pPr>
        <w:rPr>
          <w:sz w:val="2"/>
          <w:szCs w:val="2"/>
        </w:rPr>
      </w:pPr>
      <w:r>
        <w:rPr>
          <w:noProof/>
        </w:rPr>
        <mc:AlternateContent>
          <mc:Choice Requires="wps">
            <w:drawing>
              <wp:anchor distT="0" distB="0" distL="63500" distR="63500" simplePos="0" relativeHeight="251660288" behindDoc="1" locked="0" layoutInCell="1" allowOverlap="1" wp14:anchorId="3D441655" wp14:editId="78199B2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CCE5122" w14:textId="77777777" w:rsidR="00732277" w:rsidRPr="008D1934" w:rsidRDefault="007322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44165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CE5122" w14:textId="77777777" w:rsidR="00732277" w:rsidRPr="008D1934" w:rsidRDefault="007322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B2DDC42" w14:textId="77777777" w:rsidR="00732277" w:rsidRPr="008D1934" w:rsidRDefault="00732277"/>
    <w:p w14:paraId="49679E80" w14:textId="77777777" w:rsidR="00732277" w:rsidRPr="008D1934" w:rsidRDefault="00732277"/>
    <w:p w14:paraId="27387C21" w14:textId="77777777" w:rsidR="00732277" w:rsidRPr="008D1934" w:rsidRDefault="00732277">
      <w:pPr>
        <w:rPr>
          <w:sz w:val="2"/>
          <w:szCs w:val="2"/>
        </w:rPr>
      </w:pPr>
      <w:r>
        <w:rPr>
          <w:noProof/>
        </w:rPr>
        <mc:AlternateContent>
          <mc:Choice Requires="wps">
            <w:drawing>
              <wp:anchor distT="0" distB="0" distL="63500" distR="63500" simplePos="0" relativeHeight="251659264" behindDoc="1" locked="0" layoutInCell="1" allowOverlap="1" wp14:anchorId="09625D66" wp14:editId="1DA5BBF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D0CE168" w14:textId="77777777" w:rsidR="00732277" w:rsidRPr="008D1934" w:rsidRDefault="007322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625D6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0CE168" w14:textId="77777777" w:rsidR="00732277" w:rsidRPr="008D1934" w:rsidRDefault="007322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CFEB97B" w14:textId="77777777" w:rsidR="00732277" w:rsidRPr="008D1934" w:rsidRDefault="00732277"/>
    <w:p w14:paraId="131E8611" w14:textId="77777777" w:rsidR="00732277" w:rsidRPr="008D1934" w:rsidRDefault="00732277">
      <w:pPr>
        <w:rPr>
          <w:sz w:val="2"/>
          <w:szCs w:val="2"/>
        </w:rPr>
      </w:pPr>
    </w:p>
    <w:p w14:paraId="150A009C" w14:textId="77777777" w:rsidR="00732277" w:rsidRPr="008D1934" w:rsidRDefault="00732277"/>
    <w:p w14:paraId="3BC6309F" w14:textId="77777777" w:rsidR="00732277" w:rsidRPr="008D1934" w:rsidRDefault="00732277">
      <w:pPr>
        <w:spacing w:after="0" w:line="240" w:lineRule="auto"/>
      </w:pPr>
    </w:p>
  </w:footnote>
  <w:footnote w:type="continuationSeparator" w:id="0">
    <w:p w14:paraId="65151AA6" w14:textId="77777777" w:rsidR="00732277" w:rsidRPr="008D1934" w:rsidRDefault="0073227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77"/>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4</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272</cp:revision>
  <cp:lastPrinted>2024-05-12T14:21:00Z</cp:lastPrinted>
  <dcterms:created xsi:type="dcterms:W3CDTF">2024-05-12T14:37:00Z</dcterms:created>
  <dcterms:modified xsi:type="dcterms:W3CDTF">2024-05-14T14:57:00Z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