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67C0" w14:textId="77777777" w:rsidR="000052BE" w:rsidRDefault="000052BE" w:rsidP="000052BE"/>
    <w:p w14:paraId="7A27E19A" w14:textId="77777777" w:rsidR="000052BE" w:rsidRDefault="000052BE" w:rsidP="000052BE">
      <w:r>
        <w:rPr>
          <w:rFonts w:hint="eastAsia"/>
        </w:rPr>
        <w:t>ПРОБЛЕМА</w:t>
      </w:r>
      <w:r>
        <w:t></w:t>
      </w:r>
      <w:r>
        <w:rPr>
          <w:rFonts w:hint="eastAsia"/>
        </w:rPr>
        <w:t>НАЦИОНАЛЬНОЙ</w:t>
      </w:r>
      <w:r>
        <w:t></w:t>
      </w:r>
      <w:r>
        <w:rPr>
          <w:rFonts w:hint="eastAsia"/>
        </w:rPr>
        <w:t>ИДЕНТИЧНОСТИ</w:t>
      </w:r>
    </w:p>
    <w:p w14:paraId="6706BB44" w14:textId="77777777" w:rsidR="000052BE" w:rsidRDefault="000052BE" w:rsidP="000052BE">
      <w:r>
        <w:rPr>
          <w:rFonts w:hint="eastAsia"/>
        </w:rPr>
        <w:t>В</w:t>
      </w:r>
      <w:r>
        <w:t></w:t>
      </w:r>
      <w:r>
        <w:rPr>
          <w:rFonts w:hint="eastAsia"/>
        </w:rPr>
        <w:t>ГЛОБАЛИЗИРУЮЩЕМСЯ</w:t>
      </w:r>
      <w:r>
        <w:t></w:t>
      </w:r>
      <w:r>
        <w:rPr>
          <w:rFonts w:hint="eastAsia"/>
        </w:rPr>
        <w:t>МИРЕ</w:t>
      </w:r>
    </w:p>
    <w:p w14:paraId="084B1651" w14:textId="77777777" w:rsidR="000052BE" w:rsidRDefault="000052BE" w:rsidP="000052BE">
      <w:r>
        <w:t></w:t>
      </w:r>
      <w:r>
        <w:rPr>
          <w:rFonts w:hint="eastAsia"/>
        </w:rPr>
        <w:t>социально</w:t>
      </w:r>
      <w:r>
        <w:t></w:t>
      </w:r>
      <w:r>
        <w:rPr>
          <w:rFonts w:hint="eastAsia"/>
        </w:rPr>
        <w:t>философский</w:t>
      </w:r>
      <w:r>
        <w:t></w:t>
      </w:r>
      <w:r>
        <w:rPr>
          <w:rFonts w:hint="eastAsia"/>
        </w:rPr>
        <w:t>анализ</w:t>
      </w:r>
      <w:r>
        <w:t></w:t>
      </w:r>
      <w:r>
        <w:t></w:t>
      </w:r>
    </w:p>
    <w:p w14:paraId="43A3E982" w14:textId="77777777" w:rsidR="000052BE" w:rsidRDefault="000052BE" w:rsidP="000052BE">
      <w:r>
        <w:rPr>
          <w:rFonts w:hint="eastAsia"/>
        </w:rPr>
        <w:t>Специальность</w:t>
      </w:r>
      <w:r>
        <w:t></w:t>
      </w:r>
      <w:r>
        <w:t></w:t>
      </w:r>
      <w:r>
        <w:t></w:t>
      </w:r>
      <w:r>
        <w:t></w:t>
      </w:r>
      <w:r>
        <w:t></w:t>
      </w:r>
      <w:r>
        <w:t></w:t>
      </w:r>
      <w:r>
        <w:t></w:t>
      </w:r>
      <w:r>
        <w:t></w:t>
      </w:r>
      <w:r>
        <w:t></w:t>
      </w:r>
      <w:r>
        <w:t></w:t>
      </w:r>
      <w:r>
        <w:t></w:t>
      </w:r>
      <w:r>
        <w:t></w:t>
      </w:r>
      <w:r>
        <w:rPr>
          <w:rFonts w:hint="eastAsia"/>
        </w:rPr>
        <w:t>социальная</w:t>
      </w:r>
      <w:r>
        <w:t></w:t>
      </w:r>
      <w:r>
        <w:rPr>
          <w:rFonts w:hint="eastAsia"/>
        </w:rPr>
        <w:t>философия</w:t>
      </w:r>
    </w:p>
    <w:p w14:paraId="0241F007" w14:textId="77777777" w:rsidR="000052BE" w:rsidRDefault="000052BE" w:rsidP="000052BE">
      <w:r>
        <w:rPr>
          <w:rFonts w:hint="eastAsia"/>
        </w:rPr>
        <w:t>Диссертация</w:t>
      </w:r>
    </w:p>
    <w:p w14:paraId="36A2012E" w14:textId="77777777" w:rsidR="000052BE" w:rsidRDefault="000052BE" w:rsidP="000052BE">
      <w:r>
        <w:rPr>
          <w:rFonts w:hint="eastAsia"/>
        </w:rPr>
        <w:t>на</w:t>
      </w:r>
      <w:r>
        <w:t></w:t>
      </w:r>
      <w:r>
        <w:rPr>
          <w:rFonts w:hint="eastAsia"/>
        </w:rPr>
        <w:t>соискание</w:t>
      </w:r>
      <w:r>
        <w:t></w:t>
      </w:r>
      <w:r>
        <w:rPr>
          <w:rFonts w:hint="eastAsia"/>
        </w:rPr>
        <w:t>ученой</w:t>
      </w:r>
      <w:r>
        <w:t></w:t>
      </w:r>
      <w:r>
        <w:rPr>
          <w:rFonts w:hint="eastAsia"/>
        </w:rPr>
        <w:t>степени</w:t>
      </w:r>
    </w:p>
    <w:p w14:paraId="001403E1" w14:textId="77777777" w:rsidR="000052BE" w:rsidRDefault="000052BE" w:rsidP="000052BE">
      <w:r>
        <w:rPr>
          <w:rFonts w:hint="eastAsia"/>
        </w:rPr>
        <w:t>кандидата</w:t>
      </w:r>
      <w:r>
        <w:t></w:t>
      </w:r>
      <w:r>
        <w:rPr>
          <w:rFonts w:hint="eastAsia"/>
        </w:rPr>
        <w:t>философских</w:t>
      </w:r>
      <w:r>
        <w:t></w:t>
      </w:r>
      <w:r>
        <w:rPr>
          <w:rFonts w:hint="eastAsia"/>
        </w:rPr>
        <w:t>наук</w:t>
      </w:r>
    </w:p>
    <w:p w14:paraId="1AE581C4" w14:textId="77777777" w:rsidR="000052BE" w:rsidRDefault="000052BE" w:rsidP="000052BE">
      <w:r>
        <w:rPr>
          <w:rFonts w:hint="eastAsia"/>
        </w:rPr>
        <w:t>Научный</w:t>
      </w:r>
      <w:r>
        <w:t></w:t>
      </w:r>
      <w:r>
        <w:rPr>
          <w:rFonts w:hint="eastAsia"/>
        </w:rPr>
        <w:t>руководитель</w:t>
      </w:r>
      <w:r>
        <w:t></w:t>
      </w:r>
      <w:r>
        <w:t></w:t>
      </w:r>
      <w:r>
        <w:t></w:t>
      </w:r>
      <w:r>
        <w:rPr>
          <w:rFonts w:hint="eastAsia"/>
        </w:rPr>
        <w:t>доктор</w:t>
      </w:r>
      <w:r>
        <w:t></w:t>
      </w:r>
      <w:r>
        <w:rPr>
          <w:rFonts w:hint="eastAsia"/>
        </w:rPr>
        <w:t>философских</w:t>
      </w:r>
      <w:r>
        <w:t></w:t>
      </w:r>
      <w:r>
        <w:rPr>
          <w:rFonts w:hint="eastAsia"/>
        </w:rPr>
        <w:t>наук</w:t>
      </w:r>
      <w:r>
        <w:t></w:t>
      </w:r>
      <w:r>
        <w:rPr>
          <w:rFonts w:hint="eastAsia"/>
        </w:rPr>
        <w:t>Бадмаев</w:t>
      </w:r>
      <w:r>
        <w:t></w:t>
      </w:r>
      <w:r>
        <w:rPr>
          <w:rFonts w:hint="eastAsia"/>
        </w:rPr>
        <w:t>В</w:t>
      </w:r>
      <w:r>
        <w:t></w:t>
      </w:r>
      <w:r>
        <w:rPr>
          <w:rFonts w:hint="eastAsia"/>
        </w:rPr>
        <w:t>Н</w:t>
      </w:r>
      <w:r>
        <w:t></w:t>
      </w:r>
    </w:p>
    <w:p w14:paraId="71B00A6D" w14:textId="77777777" w:rsidR="000052BE" w:rsidRDefault="000052BE" w:rsidP="000052BE">
      <w:r>
        <w:rPr>
          <w:rFonts w:hint="eastAsia"/>
        </w:rPr>
        <w:t>Ростов</w:t>
      </w:r>
      <w:r>
        <w:t></w:t>
      </w:r>
      <w:r>
        <w:rPr>
          <w:rFonts w:hint="eastAsia"/>
        </w:rPr>
        <w:t>на</w:t>
      </w:r>
      <w:r>
        <w:t></w:t>
      </w:r>
      <w:r>
        <w:rPr>
          <w:rFonts w:hint="eastAsia"/>
        </w:rPr>
        <w:t>Дону</w:t>
      </w:r>
      <w:r>
        <w:t></w:t>
      </w:r>
      <w:r>
        <w:t></w:t>
      </w:r>
      <w:r>
        <w:t></w:t>
      </w:r>
      <w:r>
        <w:t></w:t>
      </w:r>
      <w:r>
        <w:t></w:t>
      </w:r>
      <w:r>
        <w:t></w:t>
      </w:r>
      <w:r>
        <w:t></w:t>
      </w:r>
    </w:p>
    <w:p w14:paraId="098CF75B" w14:textId="77777777" w:rsidR="000052BE" w:rsidRDefault="000052BE" w:rsidP="000052BE">
      <w:r>
        <w:rPr>
          <w:rFonts w:hint="eastAsia"/>
        </w:rPr>
        <w:t>СОДЕРЖАНИЕ</w:t>
      </w:r>
    </w:p>
    <w:p w14:paraId="7FFA05FE" w14:textId="77777777" w:rsidR="000052BE" w:rsidRDefault="000052BE" w:rsidP="000052BE">
      <w:r>
        <w:rPr>
          <w:rFonts w:hint="eastAsia"/>
        </w:rPr>
        <w:t>Стр</w:t>
      </w:r>
      <w:r>
        <w:t></w:t>
      </w:r>
    </w:p>
    <w:p w14:paraId="35C4DA5C" w14:textId="77777777" w:rsidR="000052BE" w:rsidRDefault="000052BE" w:rsidP="000052BE">
      <w:r>
        <w:rPr>
          <w:rFonts w:hint="eastAsia"/>
        </w:rPr>
        <w:t>ВВЕДЕНИЕ</w:t>
      </w:r>
      <w:r>
        <w:tab/>
      </w:r>
      <w:r>
        <w:t></w:t>
      </w:r>
    </w:p>
    <w:p w14:paraId="5BF9C347" w14:textId="77777777" w:rsidR="000052BE" w:rsidRDefault="000052BE" w:rsidP="000052BE">
      <w:r>
        <w:rPr>
          <w:rFonts w:hint="eastAsia"/>
        </w:rPr>
        <w:t>ГЛАВА</w:t>
      </w:r>
      <w:r>
        <w:t></w:t>
      </w:r>
      <w:r>
        <w:t></w:t>
      </w:r>
      <w:r>
        <w:t></w:t>
      </w:r>
      <w:r>
        <w:tab/>
      </w:r>
      <w:r>
        <w:rPr>
          <w:rFonts w:hint="eastAsia"/>
        </w:rPr>
        <w:t>ФЕНОМЕН</w:t>
      </w:r>
      <w:r>
        <w:t></w:t>
      </w:r>
      <w:r>
        <w:rPr>
          <w:rFonts w:hint="eastAsia"/>
        </w:rPr>
        <w:t>НАЦИОНАЛЬНОЙ</w:t>
      </w:r>
      <w:r>
        <w:t></w:t>
      </w:r>
      <w:r>
        <w:rPr>
          <w:rFonts w:hint="eastAsia"/>
        </w:rPr>
        <w:t>ИДЕНТИЧНОСТИ</w:t>
      </w:r>
      <w:r>
        <w:tab/>
      </w:r>
      <w:r>
        <w:t></w:t>
      </w:r>
      <w:r>
        <w:t></w:t>
      </w:r>
    </w:p>
    <w:p w14:paraId="17C55C0D" w14:textId="77777777" w:rsidR="000052BE" w:rsidRDefault="000052BE" w:rsidP="000052BE">
      <w:r>
        <w:rPr>
          <w:rFonts w:hint="eastAsia"/>
        </w:rPr>
        <w:t>§</w:t>
      </w:r>
      <w:r>
        <w:t></w:t>
      </w:r>
      <w:r>
        <w:t></w:t>
      </w:r>
      <w:r>
        <w:t></w:t>
      </w:r>
      <w:r>
        <w:tab/>
      </w:r>
      <w:r>
        <w:rPr>
          <w:rFonts w:hint="eastAsia"/>
        </w:rPr>
        <w:t>і</w:t>
      </w:r>
      <w:r>
        <w:tab/>
      </w:r>
      <w:r>
        <w:t></w:t>
      </w:r>
      <w:r>
        <w:t></w:t>
      </w:r>
      <w:r>
        <w:rPr>
          <w:rFonts w:hint="eastAsia"/>
        </w:rPr>
        <w:t>Идентичность</w:t>
      </w:r>
      <w:r>
        <w:t></w:t>
      </w:r>
      <w:r>
        <w:rPr>
          <w:rFonts w:hint="eastAsia"/>
        </w:rPr>
        <w:t>как</w:t>
      </w:r>
      <w:r>
        <w:t></w:t>
      </w:r>
      <w:r>
        <w:rPr>
          <w:rFonts w:hint="eastAsia"/>
        </w:rPr>
        <w:t>социальный</w:t>
      </w:r>
      <w:r>
        <w:t></w:t>
      </w:r>
      <w:r>
        <w:rPr>
          <w:rFonts w:hint="eastAsia"/>
        </w:rPr>
        <w:t>конструкт</w:t>
      </w:r>
      <w:r>
        <w:tab/>
      </w:r>
      <w:r>
        <w:t></w:t>
      </w:r>
      <w:r>
        <w:t></w:t>
      </w:r>
    </w:p>
    <w:p w14:paraId="09692FB9" w14:textId="77777777" w:rsidR="000052BE" w:rsidRDefault="000052BE" w:rsidP="000052BE">
      <w:r>
        <w:rPr>
          <w:rFonts w:hint="eastAsia"/>
        </w:rPr>
        <w:t>§</w:t>
      </w:r>
      <w:r>
        <w:t></w:t>
      </w:r>
      <w:r>
        <w:t></w:t>
      </w:r>
      <w:r>
        <w:t></w:t>
      </w:r>
      <w:r>
        <w:tab/>
      </w:r>
      <w:r>
        <w:rPr>
          <w:rFonts w:hint="eastAsia"/>
        </w:rPr>
        <w:t>Понятие</w:t>
      </w:r>
      <w:r>
        <w:t></w:t>
      </w:r>
      <w:r>
        <w:rPr>
          <w:rFonts w:hint="eastAsia"/>
        </w:rPr>
        <w:t>национальной</w:t>
      </w:r>
      <w:r>
        <w:t></w:t>
      </w:r>
      <w:r>
        <w:rPr>
          <w:rFonts w:hint="eastAsia"/>
        </w:rPr>
        <w:t>идентичности</w:t>
      </w:r>
      <w:r>
        <w:tab/>
      </w:r>
      <w:r>
        <w:t></w:t>
      </w:r>
      <w:r>
        <w:t></w:t>
      </w:r>
    </w:p>
    <w:p w14:paraId="23588D3F" w14:textId="77777777" w:rsidR="000052BE" w:rsidRDefault="000052BE" w:rsidP="000052BE">
      <w:r>
        <w:rPr>
          <w:rFonts w:hint="eastAsia"/>
        </w:rPr>
        <w:t>§</w:t>
      </w:r>
      <w:r>
        <w:t></w:t>
      </w:r>
      <w:r>
        <w:t></w:t>
      </w:r>
      <w:r>
        <w:t></w:t>
      </w:r>
      <w:r>
        <w:tab/>
      </w:r>
      <w:r>
        <w:rPr>
          <w:rFonts w:hint="eastAsia"/>
        </w:rPr>
        <w:t>Дискурс</w:t>
      </w:r>
      <w:r>
        <w:t></w:t>
      </w:r>
      <w:r>
        <w:rPr>
          <w:rFonts w:hint="eastAsia"/>
        </w:rPr>
        <w:t>национальной</w:t>
      </w:r>
      <w:r>
        <w:t></w:t>
      </w:r>
      <w:r>
        <w:rPr>
          <w:rFonts w:hint="eastAsia"/>
        </w:rPr>
        <w:t>идентичности</w:t>
      </w:r>
      <w:r>
        <w:t></w:t>
      </w:r>
      <w:r>
        <w:rPr>
          <w:rFonts w:hint="eastAsia"/>
        </w:rPr>
        <w:t>в</w:t>
      </w:r>
      <w:r>
        <w:t></w:t>
      </w:r>
      <w:r>
        <w:rPr>
          <w:rFonts w:hint="eastAsia"/>
        </w:rPr>
        <w:t>эпоху</w:t>
      </w:r>
      <w:r>
        <w:tab/>
      </w:r>
      <w:r>
        <w:t></w:t>
      </w:r>
      <w:r>
        <w:t></w:t>
      </w:r>
    </w:p>
    <w:p w14:paraId="172F76D7" w14:textId="77777777" w:rsidR="000052BE" w:rsidRDefault="000052BE" w:rsidP="000052BE">
      <w:r>
        <w:rPr>
          <w:rFonts w:hint="eastAsia"/>
        </w:rPr>
        <w:t>глобализации</w:t>
      </w:r>
    </w:p>
    <w:p w14:paraId="12EEDE7D" w14:textId="77777777" w:rsidR="000052BE" w:rsidRDefault="000052BE" w:rsidP="000052BE">
      <w:r>
        <w:rPr>
          <w:rFonts w:hint="eastAsia"/>
        </w:rPr>
        <w:t>ГЛАВА</w:t>
      </w:r>
      <w:r>
        <w:t></w:t>
      </w:r>
      <w:r>
        <w:t></w:t>
      </w:r>
      <w:r>
        <w:t></w:t>
      </w:r>
      <w:r>
        <w:t></w:t>
      </w:r>
      <w:r>
        <w:tab/>
      </w:r>
      <w:r>
        <w:rPr>
          <w:rFonts w:hint="eastAsia"/>
        </w:rPr>
        <w:t>НАЦИОНАЛЬНАЯ</w:t>
      </w:r>
      <w:r>
        <w:t></w:t>
      </w:r>
      <w:r>
        <w:rPr>
          <w:rFonts w:hint="eastAsia"/>
        </w:rPr>
        <w:t>ИДЕНТИЧНОСТЬ</w:t>
      </w:r>
      <w:r>
        <w:t></w:t>
      </w:r>
      <w:r>
        <w:rPr>
          <w:rFonts w:hint="eastAsia"/>
        </w:rPr>
        <w:t>И</w:t>
      </w:r>
      <w:r>
        <w:t></w:t>
      </w:r>
      <w:r>
        <w:rPr>
          <w:rFonts w:hint="eastAsia"/>
        </w:rPr>
        <w:t>ВЫЗОВЫ</w:t>
      </w:r>
      <w:r>
        <w:tab/>
      </w:r>
      <w:r>
        <w:t></w:t>
      </w:r>
      <w:r>
        <w:t></w:t>
      </w:r>
      <w:r>
        <w:t></w:t>
      </w:r>
    </w:p>
    <w:p w14:paraId="70DA26B7" w14:textId="77777777" w:rsidR="000052BE" w:rsidRDefault="000052BE" w:rsidP="000052BE">
      <w:r>
        <w:rPr>
          <w:rFonts w:hint="eastAsia"/>
        </w:rPr>
        <w:t>ГЛОБАЛИЗИРУЮЩЕГОСЯ</w:t>
      </w:r>
      <w:r>
        <w:t></w:t>
      </w:r>
      <w:r>
        <w:rPr>
          <w:rFonts w:hint="eastAsia"/>
        </w:rPr>
        <w:t>МИРА</w:t>
      </w:r>
    </w:p>
    <w:p w14:paraId="7C0C3B5B" w14:textId="77777777" w:rsidR="000052BE" w:rsidRDefault="000052BE" w:rsidP="000052BE">
      <w:r>
        <w:rPr>
          <w:rFonts w:hint="eastAsia"/>
        </w:rPr>
        <w:t>§</w:t>
      </w:r>
      <w:r>
        <w:t></w:t>
      </w:r>
      <w:r>
        <w:t></w:t>
      </w:r>
      <w:r>
        <w:t></w:t>
      </w:r>
      <w:r>
        <w:tab/>
      </w:r>
      <w:r>
        <w:rPr>
          <w:rFonts w:hint="eastAsia"/>
        </w:rPr>
        <w:t>Глобализация</w:t>
      </w:r>
      <w:r>
        <w:t></w:t>
      </w:r>
      <w:r>
        <w:rPr>
          <w:rFonts w:hint="eastAsia"/>
        </w:rPr>
        <w:t>и</w:t>
      </w:r>
      <w:r>
        <w:t></w:t>
      </w:r>
      <w:r>
        <w:rPr>
          <w:rFonts w:hint="eastAsia"/>
        </w:rPr>
        <w:t>проблемы</w:t>
      </w:r>
      <w:r>
        <w:t></w:t>
      </w:r>
      <w:r>
        <w:rPr>
          <w:rFonts w:hint="eastAsia"/>
        </w:rPr>
        <w:t>самоидентификации</w:t>
      </w:r>
      <w:r>
        <w:t></w:t>
      </w:r>
      <w:r>
        <w:rPr>
          <w:rFonts w:hint="eastAsia"/>
        </w:rPr>
        <w:t>России</w:t>
      </w:r>
      <w:r>
        <w:tab/>
      </w:r>
      <w:r>
        <w:t></w:t>
      </w:r>
      <w:r>
        <w:t></w:t>
      </w:r>
      <w:r>
        <w:t></w:t>
      </w:r>
    </w:p>
    <w:p w14:paraId="7C4DFC14" w14:textId="77777777" w:rsidR="000052BE" w:rsidRDefault="000052BE" w:rsidP="000052BE">
      <w:r>
        <w:rPr>
          <w:rFonts w:hint="eastAsia"/>
        </w:rPr>
        <w:t>§</w:t>
      </w:r>
      <w:r>
        <w:t></w:t>
      </w:r>
      <w:r>
        <w:t></w:t>
      </w:r>
      <w:r>
        <w:t></w:t>
      </w:r>
      <w:r>
        <w:tab/>
      </w:r>
      <w:r>
        <w:rPr>
          <w:rFonts w:hint="eastAsia"/>
        </w:rPr>
        <w:t>Глобализирующийся</w:t>
      </w:r>
      <w:r>
        <w:t></w:t>
      </w:r>
      <w:r>
        <w:rPr>
          <w:rFonts w:hint="eastAsia"/>
        </w:rPr>
        <w:t>мир</w:t>
      </w:r>
      <w:r>
        <w:t></w:t>
      </w:r>
      <w:r>
        <w:rPr>
          <w:rFonts w:hint="eastAsia"/>
        </w:rPr>
        <w:t>и</w:t>
      </w:r>
      <w:r>
        <w:t></w:t>
      </w:r>
      <w:r>
        <w:t></w:t>
      </w:r>
      <w:r>
        <w:rPr>
          <w:rFonts w:hint="eastAsia"/>
        </w:rPr>
        <w:t>столкновение</w:t>
      </w:r>
      <w:r>
        <w:t></w:t>
      </w:r>
      <w:r>
        <w:t></w:t>
      </w:r>
      <w:r>
        <w:t></w:t>
      </w:r>
      <w:r>
        <w:t></w:t>
      </w:r>
    </w:p>
    <w:p w14:paraId="56CC8C5E" w14:textId="77777777" w:rsidR="000052BE" w:rsidRDefault="000052BE" w:rsidP="000052BE">
      <w:r>
        <w:rPr>
          <w:rFonts w:hint="eastAsia"/>
        </w:rPr>
        <w:t>идентичностей</w:t>
      </w:r>
      <w:r>
        <w:t></w:t>
      </w:r>
    </w:p>
    <w:p w14:paraId="0031CACB" w14:textId="77777777" w:rsidR="000052BE" w:rsidRDefault="000052BE" w:rsidP="000052BE">
      <w:r>
        <w:rPr>
          <w:rFonts w:hint="eastAsia"/>
        </w:rPr>
        <w:t>ЗАКЛЮЧЕНИЕ</w:t>
      </w:r>
      <w:r>
        <w:tab/>
      </w:r>
      <w:r>
        <w:t></w:t>
      </w:r>
      <w:r>
        <w:t></w:t>
      </w:r>
      <w:r>
        <w:t></w:t>
      </w:r>
    </w:p>
    <w:p w14:paraId="113D7CA8" w14:textId="77777777" w:rsidR="000052BE" w:rsidRDefault="000052BE" w:rsidP="000052BE">
      <w:r>
        <w:rPr>
          <w:rFonts w:hint="eastAsia"/>
        </w:rPr>
        <w:t>БИБЛИОГРАФИЯ</w:t>
      </w:r>
      <w:r>
        <w:tab/>
      </w:r>
      <w:r>
        <w:t></w:t>
      </w:r>
      <w:r>
        <w:t></w:t>
      </w:r>
      <w:r>
        <w:t></w:t>
      </w:r>
    </w:p>
    <w:p w14:paraId="5AB45FAD" w14:textId="7EE3E144" w:rsidR="002C6A4D" w:rsidRDefault="002C6A4D" w:rsidP="000052BE"/>
    <w:p w14:paraId="0745EAAB" w14:textId="20485CA4" w:rsidR="000052BE" w:rsidRDefault="000052BE" w:rsidP="000052BE"/>
    <w:p w14:paraId="1316D41A" w14:textId="6DD398B9" w:rsidR="000052BE" w:rsidRDefault="000052BE" w:rsidP="000052BE"/>
    <w:p w14:paraId="4D1CEF2A" w14:textId="77777777" w:rsidR="000052BE" w:rsidRDefault="000052BE" w:rsidP="000052BE">
      <w:r>
        <w:rPr>
          <w:rFonts w:hint="eastAsia"/>
        </w:rPr>
        <w:t>Заключение</w:t>
      </w:r>
    </w:p>
    <w:p w14:paraId="6A0FF818" w14:textId="77777777" w:rsidR="000052BE" w:rsidRDefault="000052BE" w:rsidP="000052BE">
      <w:r>
        <w:rPr>
          <w:rFonts w:hint="eastAsia"/>
        </w:rPr>
        <w:lastRenderedPageBreak/>
        <w:t>В</w:t>
      </w:r>
      <w:r>
        <w:t></w:t>
      </w:r>
      <w:r>
        <w:rPr>
          <w:rFonts w:hint="eastAsia"/>
        </w:rPr>
        <w:t>исследовании</w:t>
      </w:r>
      <w:r>
        <w:t></w:t>
      </w:r>
      <w:r>
        <w:rPr>
          <w:rFonts w:hint="eastAsia"/>
        </w:rPr>
        <w:t>мы</w:t>
      </w:r>
      <w:r>
        <w:t></w:t>
      </w:r>
      <w:r>
        <w:rPr>
          <w:rFonts w:hint="eastAsia"/>
        </w:rPr>
        <w:t>попытались</w:t>
      </w:r>
      <w:r>
        <w:t></w:t>
      </w:r>
      <w:r>
        <w:rPr>
          <w:rFonts w:hint="eastAsia"/>
        </w:rPr>
        <w:t>на</w:t>
      </w:r>
      <w:r>
        <w:t></w:t>
      </w:r>
      <w:r>
        <w:rPr>
          <w:rFonts w:hint="eastAsia"/>
        </w:rPr>
        <w:t>основании</w:t>
      </w:r>
      <w:r>
        <w:t></w:t>
      </w:r>
      <w:r>
        <w:rPr>
          <w:rFonts w:hint="eastAsia"/>
        </w:rPr>
        <w:t>социально</w:t>
      </w:r>
      <w:r>
        <w:t></w:t>
      </w:r>
      <w:r>
        <w:rPr>
          <w:rFonts w:hint="eastAsia"/>
        </w:rPr>
        <w:t>философского</w:t>
      </w:r>
      <w:r>
        <w:t></w:t>
      </w:r>
      <w:r>
        <w:rPr>
          <w:rFonts w:hint="eastAsia"/>
        </w:rPr>
        <w:t>анализа</w:t>
      </w:r>
      <w:r>
        <w:t></w:t>
      </w:r>
      <w:r>
        <w:rPr>
          <w:rFonts w:hint="eastAsia"/>
        </w:rPr>
        <w:t>феномена</w:t>
      </w:r>
      <w:r>
        <w:t></w:t>
      </w:r>
      <w:r>
        <w:rPr>
          <w:rFonts w:hint="eastAsia"/>
        </w:rPr>
        <w:t>национальной</w:t>
      </w:r>
      <w:r>
        <w:t></w:t>
      </w:r>
      <w:r>
        <w:rPr>
          <w:rFonts w:hint="eastAsia"/>
        </w:rPr>
        <w:t>идентичности</w:t>
      </w:r>
      <w:r>
        <w:t></w:t>
      </w:r>
      <w:r>
        <w:rPr>
          <w:rFonts w:hint="eastAsia"/>
        </w:rPr>
        <w:t>рассмотреть</w:t>
      </w:r>
      <w:r>
        <w:t></w:t>
      </w:r>
      <w:r>
        <w:rPr>
          <w:rFonts w:hint="eastAsia"/>
        </w:rPr>
        <w:t>основные</w:t>
      </w:r>
      <w:r>
        <w:t></w:t>
      </w:r>
      <w:r>
        <w:rPr>
          <w:rFonts w:hint="eastAsia"/>
        </w:rPr>
        <w:t>исследовательские</w:t>
      </w:r>
      <w:r>
        <w:t></w:t>
      </w:r>
      <w:r>
        <w:rPr>
          <w:rFonts w:hint="eastAsia"/>
        </w:rPr>
        <w:t>подходы</w:t>
      </w:r>
      <w:r>
        <w:t></w:t>
      </w:r>
      <w:r>
        <w:rPr>
          <w:rFonts w:hint="eastAsia"/>
        </w:rPr>
        <w:t>к</w:t>
      </w:r>
      <w:r>
        <w:t></w:t>
      </w:r>
      <w:r>
        <w:rPr>
          <w:rFonts w:hint="eastAsia"/>
        </w:rPr>
        <w:t>проблеме</w:t>
      </w:r>
      <w:r>
        <w:t></w:t>
      </w:r>
      <w:r>
        <w:rPr>
          <w:rFonts w:hint="eastAsia"/>
        </w:rPr>
        <w:t>национальной</w:t>
      </w:r>
      <w:r>
        <w:t></w:t>
      </w:r>
      <w:r>
        <w:rPr>
          <w:rFonts w:hint="eastAsia"/>
        </w:rPr>
        <w:t>идентичности</w:t>
      </w:r>
      <w:r>
        <w:t></w:t>
      </w:r>
      <w:r>
        <w:rPr>
          <w:rFonts w:hint="eastAsia"/>
        </w:rPr>
        <w:t>в</w:t>
      </w:r>
      <w:r>
        <w:t></w:t>
      </w:r>
      <w:r>
        <w:rPr>
          <w:rFonts w:hint="eastAsia"/>
        </w:rPr>
        <w:t>контексте</w:t>
      </w:r>
      <w:r>
        <w:t></w:t>
      </w:r>
      <w:r>
        <w:rPr>
          <w:rFonts w:hint="eastAsia"/>
        </w:rPr>
        <w:t>современной</w:t>
      </w:r>
      <w:r>
        <w:t></w:t>
      </w:r>
      <w:r>
        <w:rPr>
          <w:rFonts w:hint="eastAsia"/>
        </w:rPr>
        <w:t>социально</w:t>
      </w:r>
      <w:r>
        <w:t></w:t>
      </w:r>
      <w:r>
        <w:rPr>
          <w:rFonts w:hint="eastAsia"/>
        </w:rPr>
        <w:t>философской</w:t>
      </w:r>
      <w:r>
        <w:t></w:t>
      </w:r>
      <w:r>
        <w:rPr>
          <w:rFonts w:hint="eastAsia"/>
        </w:rPr>
        <w:t>мысли</w:t>
      </w:r>
      <w:r>
        <w:t></w:t>
      </w:r>
      <w:r>
        <w:t></w:t>
      </w:r>
      <w:r>
        <w:rPr>
          <w:rFonts w:hint="eastAsia"/>
        </w:rPr>
        <w:t>проанализировать</w:t>
      </w:r>
      <w:r>
        <w:t></w:t>
      </w:r>
      <w:r>
        <w:rPr>
          <w:rFonts w:hint="eastAsia"/>
        </w:rPr>
        <w:t>теоретико</w:t>
      </w:r>
      <w:r>
        <w:t></w:t>
      </w:r>
      <w:r>
        <w:rPr>
          <w:rFonts w:hint="eastAsia"/>
        </w:rPr>
        <w:t>методологические</w:t>
      </w:r>
      <w:r>
        <w:t></w:t>
      </w:r>
      <w:r>
        <w:rPr>
          <w:rFonts w:hint="eastAsia"/>
        </w:rPr>
        <w:t>основания</w:t>
      </w:r>
      <w:r>
        <w:t></w:t>
      </w:r>
      <w:r>
        <w:rPr>
          <w:rFonts w:hint="eastAsia"/>
        </w:rPr>
        <w:t>феномена</w:t>
      </w:r>
      <w:r>
        <w:t></w:t>
      </w:r>
      <w:r>
        <w:rPr>
          <w:rFonts w:hint="eastAsia"/>
        </w:rPr>
        <w:t>национальной</w:t>
      </w:r>
      <w:r>
        <w:t></w:t>
      </w:r>
      <w:r>
        <w:rPr>
          <w:rFonts w:hint="eastAsia"/>
        </w:rPr>
        <w:t>идентичности</w:t>
      </w:r>
      <w:r>
        <w:t></w:t>
      </w:r>
      <w:r>
        <w:t></w:t>
      </w:r>
      <w:r>
        <w:rPr>
          <w:rFonts w:hint="eastAsia"/>
        </w:rPr>
        <w:t>конкретизировать</w:t>
      </w:r>
      <w:r>
        <w:t></w:t>
      </w:r>
      <w:r>
        <w:rPr>
          <w:rFonts w:hint="eastAsia"/>
        </w:rPr>
        <w:t>категориальный</w:t>
      </w:r>
      <w:r>
        <w:t></w:t>
      </w:r>
      <w:r>
        <w:rPr>
          <w:rFonts w:hint="eastAsia"/>
        </w:rPr>
        <w:t>аппарат</w:t>
      </w:r>
      <w:r>
        <w:t></w:t>
      </w:r>
      <w:r>
        <w:rPr>
          <w:rFonts w:hint="eastAsia"/>
        </w:rPr>
        <w:t>национальной</w:t>
      </w:r>
      <w:r>
        <w:t></w:t>
      </w:r>
      <w:r>
        <w:rPr>
          <w:rFonts w:hint="eastAsia"/>
        </w:rPr>
        <w:t>идентичности</w:t>
      </w:r>
      <w:r>
        <w:t></w:t>
      </w:r>
      <w:r>
        <w:t></w:t>
      </w:r>
      <w:r>
        <w:rPr>
          <w:rFonts w:hint="eastAsia"/>
        </w:rPr>
        <w:t>раскрыть</w:t>
      </w:r>
      <w:r>
        <w:t></w:t>
      </w:r>
      <w:r>
        <w:rPr>
          <w:rFonts w:hint="eastAsia"/>
        </w:rPr>
        <w:t>специфику</w:t>
      </w:r>
      <w:r>
        <w:t></w:t>
      </w:r>
      <w:r>
        <w:rPr>
          <w:rFonts w:hint="eastAsia"/>
        </w:rPr>
        <w:t>социального</w:t>
      </w:r>
      <w:r>
        <w:t></w:t>
      </w:r>
      <w:r>
        <w:rPr>
          <w:rFonts w:hint="eastAsia"/>
        </w:rPr>
        <w:t>конструирования</w:t>
      </w:r>
      <w:r>
        <w:t></w:t>
      </w:r>
      <w:r>
        <w:rPr>
          <w:rFonts w:hint="eastAsia"/>
        </w:rPr>
        <w:t>идентичности</w:t>
      </w:r>
      <w:r>
        <w:t></w:t>
      </w:r>
      <w:r>
        <w:t></w:t>
      </w:r>
      <w:r>
        <w:rPr>
          <w:rFonts w:hint="eastAsia"/>
        </w:rPr>
        <w:t>выявить</w:t>
      </w:r>
      <w:r>
        <w:t></w:t>
      </w:r>
      <w:r>
        <w:rPr>
          <w:rFonts w:hint="eastAsia"/>
        </w:rPr>
        <w:t>и</w:t>
      </w:r>
      <w:r>
        <w:t></w:t>
      </w:r>
      <w:r>
        <w:rPr>
          <w:rFonts w:hint="eastAsia"/>
        </w:rPr>
        <w:t>исследовать</w:t>
      </w:r>
      <w:r>
        <w:t></w:t>
      </w:r>
      <w:r>
        <w:rPr>
          <w:rFonts w:hint="eastAsia"/>
        </w:rPr>
        <w:t>проблемы</w:t>
      </w:r>
      <w:r>
        <w:t></w:t>
      </w:r>
      <w:r>
        <w:rPr>
          <w:rFonts w:hint="eastAsia"/>
        </w:rPr>
        <w:t>и</w:t>
      </w:r>
      <w:r>
        <w:t></w:t>
      </w:r>
      <w:r>
        <w:rPr>
          <w:rFonts w:hint="eastAsia"/>
        </w:rPr>
        <w:t>противоречия</w:t>
      </w:r>
      <w:r>
        <w:t></w:t>
      </w:r>
      <w:r>
        <w:rPr>
          <w:rFonts w:hint="eastAsia"/>
        </w:rPr>
        <w:t>формирования</w:t>
      </w:r>
      <w:r>
        <w:t></w:t>
      </w:r>
      <w:r>
        <w:rPr>
          <w:rFonts w:hint="eastAsia"/>
        </w:rPr>
        <w:t>национальной</w:t>
      </w:r>
      <w:r>
        <w:t></w:t>
      </w:r>
      <w:r>
        <w:rPr>
          <w:rFonts w:hint="eastAsia"/>
        </w:rPr>
        <w:t>идентичности</w:t>
      </w:r>
      <w:r>
        <w:t></w:t>
      </w:r>
      <w:r>
        <w:t></w:t>
      </w:r>
      <w:r>
        <w:rPr>
          <w:rFonts w:hint="eastAsia"/>
        </w:rPr>
        <w:t>возникающие</w:t>
      </w:r>
      <w:r>
        <w:t></w:t>
      </w:r>
      <w:r>
        <w:rPr>
          <w:rFonts w:hint="eastAsia"/>
        </w:rPr>
        <w:t>в</w:t>
      </w:r>
      <w:r>
        <w:t></w:t>
      </w:r>
      <w:r>
        <w:rPr>
          <w:rFonts w:hint="eastAsia"/>
        </w:rPr>
        <w:t>процессе</w:t>
      </w:r>
      <w:r>
        <w:t></w:t>
      </w:r>
      <w:r>
        <w:rPr>
          <w:rFonts w:hint="eastAsia"/>
        </w:rPr>
        <w:t>взаимодействия</w:t>
      </w:r>
      <w:r>
        <w:t></w:t>
      </w:r>
      <w:r>
        <w:rPr>
          <w:rFonts w:hint="eastAsia"/>
        </w:rPr>
        <w:t>культур</w:t>
      </w:r>
      <w:r>
        <w:t></w:t>
      </w:r>
      <w:r>
        <w:rPr>
          <w:rFonts w:hint="eastAsia"/>
        </w:rPr>
        <w:t>в</w:t>
      </w:r>
      <w:r>
        <w:t></w:t>
      </w:r>
      <w:r>
        <w:rPr>
          <w:rFonts w:hint="eastAsia"/>
        </w:rPr>
        <w:t>условиях</w:t>
      </w:r>
      <w:r>
        <w:t></w:t>
      </w:r>
      <w:r>
        <w:rPr>
          <w:rFonts w:hint="eastAsia"/>
        </w:rPr>
        <w:t>вызовов</w:t>
      </w:r>
      <w:r>
        <w:t></w:t>
      </w:r>
      <w:r>
        <w:rPr>
          <w:rFonts w:hint="eastAsia"/>
        </w:rPr>
        <w:t>глобализации</w:t>
      </w:r>
      <w:r>
        <w:t></w:t>
      </w:r>
      <w:r>
        <w:rPr>
          <w:rFonts w:hint="eastAsia"/>
        </w:rPr>
        <w:t>и</w:t>
      </w:r>
      <w:r>
        <w:t></w:t>
      </w:r>
      <w:r>
        <w:t></w:t>
      </w:r>
      <w:r>
        <w:rPr>
          <w:rFonts w:hint="eastAsia"/>
        </w:rPr>
        <w:t>столкновения</w:t>
      </w:r>
      <w:r>
        <w:t></w:t>
      </w:r>
      <w:r>
        <w:rPr>
          <w:rFonts w:hint="eastAsia"/>
        </w:rPr>
        <w:t>идентичностей</w:t>
      </w:r>
      <w:r>
        <w:t></w:t>
      </w:r>
      <w:r>
        <w:t></w:t>
      </w:r>
    </w:p>
    <w:p w14:paraId="01ADA8C2" w14:textId="77777777" w:rsidR="000052BE" w:rsidRDefault="000052BE" w:rsidP="000052BE">
      <w:r>
        <w:rPr>
          <w:rFonts w:hint="eastAsia"/>
        </w:rPr>
        <w:t>Проведенный</w:t>
      </w:r>
      <w:r>
        <w:t></w:t>
      </w:r>
      <w:r>
        <w:rPr>
          <w:rFonts w:hint="eastAsia"/>
        </w:rPr>
        <w:t>нами</w:t>
      </w:r>
      <w:r>
        <w:t></w:t>
      </w:r>
      <w:r>
        <w:rPr>
          <w:rFonts w:hint="eastAsia"/>
        </w:rPr>
        <w:t>анализ</w:t>
      </w:r>
      <w:r>
        <w:t></w:t>
      </w:r>
      <w:r>
        <w:rPr>
          <w:rFonts w:hint="eastAsia"/>
        </w:rPr>
        <w:t>позволил</w:t>
      </w:r>
      <w:r>
        <w:t></w:t>
      </w:r>
      <w:r>
        <w:rPr>
          <w:rFonts w:hint="eastAsia"/>
        </w:rPr>
        <w:t>сделать</w:t>
      </w:r>
      <w:r>
        <w:t></w:t>
      </w:r>
      <w:r>
        <w:rPr>
          <w:rFonts w:hint="eastAsia"/>
        </w:rPr>
        <w:t>следующие</w:t>
      </w:r>
      <w:r>
        <w:t></w:t>
      </w:r>
      <w:r>
        <w:rPr>
          <w:rFonts w:hint="eastAsia"/>
        </w:rPr>
        <w:t>выводы</w:t>
      </w:r>
      <w:r>
        <w:t></w:t>
      </w:r>
    </w:p>
    <w:p w14:paraId="7E2FCD80" w14:textId="77777777" w:rsidR="000052BE" w:rsidRDefault="000052BE" w:rsidP="000052BE">
      <w:r>
        <w:t></w:t>
      </w:r>
      <w:r>
        <w:t></w:t>
      </w:r>
      <w:r>
        <w:tab/>
      </w:r>
      <w:r>
        <w:rPr>
          <w:rFonts w:hint="eastAsia"/>
        </w:rPr>
        <w:t>Национальная</w:t>
      </w:r>
      <w:r>
        <w:t></w:t>
      </w:r>
      <w:r>
        <w:rPr>
          <w:rFonts w:hint="eastAsia"/>
        </w:rPr>
        <w:t>идентичность</w:t>
      </w:r>
      <w:r>
        <w:t></w:t>
      </w:r>
      <w:r>
        <w:t></w:t>
      </w:r>
      <w:r>
        <w:t></w:t>
      </w:r>
      <w:r>
        <w:rPr>
          <w:rFonts w:hint="eastAsia"/>
        </w:rPr>
        <w:t>это</w:t>
      </w:r>
      <w:r>
        <w:t></w:t>
      </w:r>
      <w:r>
        <w:rPr>
          <w:rFonts w:hint="eastAsia"/>
        </w:rPr>
        <w:t>сложный</w:t>
      </w:r>
      <w:r>
        <w:t></w:t>
      </w:r>
      <w:r>
        <w:rPr>
          <w:rFonts w:hint="eastAsia"/>
        </w:rPr>
        <w:t>многомерный</w:t>
      </w:r>
      <w:r>
        <w:t></w:t>
      </w:r>
      <w:r>
        <w:t></w:t>
      </w:r>
      <w:r>
        <w:rPr>
          <w:rFonts w:hint="eastAsia"/>
        </w:rPr>
        <w:t>многогранный</w:t>
      </w:r>
      <w:r>
        <w:t></w:t>
      </w:r>
      <w:r>
        <w:rPr>
          <w:rFonts w:hint="eastAsia"/>
        </w:rPr>
        <w:t>феномен</w:t>
      </w:r>
      <w:r>
        <w:t></w:t>
      </w:r>
      <w:r>
        <w:t></w:t>
      </w:r>
      <w:r>
        <w:rPr>
          <w:rFonts w:hint="eastAsia"/>
        </w:rPr>
        <w:t>исследование</w:t>
      </w:r>
      <w:r>
        <w:t></w:t>
      </w:r>
      <w:r>
        <w:rPr>
          <w:rFonts w:hint="eastAsia"/>
        </w:rPr>
        <w:t>которого</w:t>
      </w:r>
      <w:r>
        <w:t></w:t>
      </w:r>
      <w:r>
        <w:rPr>
          <w:rFonts w:hint="eastAsia"/>
        </w:rPr>
        <w:t>включает</w:t>
      </w:r>
      <w:r>
        <w:t></w:t>
      </w:r>
      <w:r>
        <w:rPr>
          <w:rFonts w:hint="eastAsia"/>
        </w:rPr>
        <w:t>социальные</w:t>
      </w:r>
      <w:r>
        <w:t></w:t>
      </w:r>
      <w:r>
        <w:t></w:t>
      </w:r>
      <w:r>
        <w:rPr>
          <w:rFonts w:hint="eastAsia"/>
        </w:rPr>
        <w:t>социально</w:t>
      </w:r>
      <w:r>
        <w:t></w:t>
      </w:r>
      <w:r>
        <w:rPr>
          <w:rFonts w:hint="eastAsia"/>
        </w:rPr>
        <w:t>философские</w:t>
      </w:r>
      <w:r>
        <w:t></w:t>
      </w:r>
      <w:r>
        <w:t></w:t>
      </w:r>
      <w:r>
        <w:rPr>
          <w:rFonts w:hint="eastAsia"/>
        </w:rPr>
        <w:t>психологические</w:t>
      </w:r>
      <w:r>
        <w:t></w:t>
      </w:r>
      <w:r>
        <w:t></w:t>
      </w:r>
      <w:r>
        <w:rPr>
          <w:rFonts w:hint="eastAsia"/>
        </w:rPr>
        <w:t>культурологические</w:t>
      </w:r>
      <w:r>
        <w:t></w:t>
      </w:r>
      <w:r>
        <w:t></w:t>
      </w:r>
      <w:r>
        <w:rPr>
          <w:rFonts w:hint="eastAsia"/>
        </w:rPr>
        <w:t>собственно</w:t>
      </w:r>
      <w:r>
        <w:t></w:t>
      </w:r>
      <w:r>
        <w:rPr>
          <w:rFonts w:hint="eastAsia"/>
        </w:rPr>
        <w:t>этнические</w:t>
      </w:r>
      <w:r>
        <w:t></w:t>
      </w:r>
      <w:r>
        <w:rPr>
          <w:rFonts w:hint="eastAsia"/>
        </w:rPr>
        <w:t>аспекты</w:t>
      </w:r>
      <w:r>
        <w:t></w:t>
      </w:r>
      <w:r>
        <w:t></w:t>
      </w:r>
      <w:r>
        <w:rPr>
          <w:rFonts w:hint="eastAsia"/>
        </w:rPr>
        <w:t>Как</w:t>
      </w:r>
      <w:r>
        <w:t></w:t>
      </w:r>
      <w:r>
        <w:rPr>
          <w:rFonts w:hint="eastAsia"/>
        </w:rPr>
        <w:t>социальный</w:t>
      </w:r>
      <w:r>
        <w:t></w:t>
      </w:r>
      <w:r>
        <w:rPr>
          <w:rFonts w:hint="eastAsia"/>
        </w:rPr>
        <w:t>феномен</w:t>
      </w:r>
      <w:r>
        <w:t></w:t>
      </w:r>
      <w:r>
        <w:rPr>
          <w:rFonts w:hint="eastAsia"/>
        </w:rPr>
        <w:t>она</w:t>
      </w:r>
      <w:r>
        <w:t></w:t>
      </w:r>
      <w:r>
        <w:rPr>
          <w:rFonts w:hint="eastAsia"/>
        </w:rPr>
        <w:t>характеризуется</w:t>
      </w:r>
      <w:r>
        <w:t></w:t>
      </w:r>
      <w:r>
        <w:rPr>
          <w:rFonts w:hint="eastAsia"/>
        </w:rPr>
        <w:t>многокачественностью</w:t>
      </w:r>
      <w:r>
        <w:t></w:t>
      </w:r>
      <w:r>
        <w:rPr>
          <w:rFonts w:hint="eastAsia"/>
        </w:rPr>
        <w:t>и</w:t>
      </w:r>
      <w:r>
        <w:t></w:t>
      </w:r>
      <w:r>
        <w:rPr>
          <w:rFonts w:hint="eastAsia"/>
        </w:rPr>
        <w:t>динамичностью</w:t>
      </w:r>
      <w:r>
        <w:t></w:t>
      </w:r>
      <w:r>
        <w:t></w:t>
      </w:r>
      <w:r>
        <w:rPr>
          <w:rFonts w:hint="eastAsia"/>
        </w:rPr>
        <w:t>Идентичность</w:t>
      </w:r>
      <w:r>
        <w:t></w:t>
      </w:r>
      <w:r>
        <w:rPr>
          <w:rFonts w:hint="eastAsia"/>
        </w:rPr>
        <w:t>в</w:t>
      </w:r>
      <w:r>
        <w:t></w:t>
      </w:r>
      <w:r>
        <w:rPr>
          <w:rFonts w:hint="eastAsia"/>
        </w:rPr>
        <w:t>эпоху</w:t>
      </w:r>
      <w:r>
        <w:t></w:t>
      </w:r>
      <w:r>
        <w:rPr>
          <w:rFonts w:hint="eastAsia"/>
        </w:rPr>
        <w:t>глобализации</w:t>
      </w:r>
      <w:r>
        <w:t></w:t>
      </w:r>
      <w:r>
        <w:rPr>
          <w:rFonts w:hint="eastAsia"/>
        </w:rPr>
        <w:t>отличается</w:t>
      </w:r>
      <w:r>
        <w:t></w:t>
      </w:r>
      <w:r>
        <w:rPr>
          <w:rFonts w:hint="eastAsia"/>
        </w:rPr>
        <w:t>гибкостью</w:t>
      </w:r>
      <w:r>
        <w:t></w:t>
      </w:r>
      <w:r>
        <w:t></w:t>
      </w:r>
      <w:r>
        <w:rPr>
          <w:rFonts w:hint="eastAsia"/>
        </w:rPr>
        <w:t>подвижностью</w:t>
      </w:r>
      <w:r>
        <w:t></w:t>
      </w:r>
      <w:r>
        <w:t></w:t>
      </w:r>
      <w:r>
        <w:rPr>
          <w:rFonts w:hint="eastAsia"/>
        </w:rPr>
        <w:t>множественностью</w:t>
      </w:r>
      <w:r>
        <w:t></w:t>
      </w:r>
      <w:r>
        <w:t></w:t>
      </w:r>
      <w:r>
        <w:rPr>
          <w:rFonts w:hint="eastAsia"/>
        </w:rPr>
        <w:t>незаконченностью</w:t>
      </w:r>
      <w:r>
        <w:t></w:t>
      </w:r>
      <w:r>
        <w:t></w:t>
      </w:r>
      <w:r>
        <w:rPr>
          <w:rFonts w:hint="eastAsia"/>
        </w:rPr>
        <w:t>контекстуальностью</w:t>
      </w:r>
      <w:r>
        <w:t></w:t>
      </w:r>
    </w:p>
    <w:p w14:paraId="0AEB9C18" w14:textId="77777777" w:rsidR="000052BE" w:rsidRDefault="000052BE" w:rsidP="000052BE">
      <w:r>
        <w:t></w:t>
      </w:r>
      <w:r>
        <w:t></w:t>
      </w:r>
      <w:r>
        <w:tab/>
      </w:r>
      <w:r>
        <w:rPr>
          <w:rFonts w:hint="eastAsia"/>
        </w:rPr>
        <w:t>Социальный</w:t>
      </w:r>
      <w:r>
        <w:t></w:t>
      </w:r>
      <w:r>
        <w:rPr>
          <w:rFonts w:hint="eastAsia"/>
        </w:rPr>
        <w:t>конструкт</w:t>
      </w:r>
      <w:r>
        <w:t></w:t>
      </w:r>
      <w:r>
        <w:rPr>
          <w:rFonts w:hint="eastAsia"/>
        </w:rPr>
        <w:t>идентичности</w:t>
      </w:r>
      <w:r>
        <w:t></w:t>
      </w:r>
      <w:r>
        <w:rPr>
          <w:rFonts w:hint="eastAsia"/>
        </w:rPr>
        <w:t>характеризуется</w:t>
      </w:r>
      <w:r>
        <w:t></w:t>
      </w:r>
      <w:r>
        <w:rPr>
          <w:rFonts w:hint="eastAsia"/>
        </w:rPr>
        <w:t>свойством</w:t>
      </w:r>
      <w:r>
        <w:t></w:t>
      </w:r>
      <w:r>
        <w:rPr>
          <w:rFonts w:hint="eastAsia"/>
        </w:rPr>
        <w:t>множественности</w:t>
      </w:r>
      <w:r>
        <w:t></w:t>
      </w:r>
      <w:r>
        <w:rPr>
          <w:rFonts w:hint="eastAsia"/>
        </w:rPr>
        <w:t>и</w:t>
      </w:r>
      <w:r>
        <w:t></w:t>
      </w:r>
      <w:r>
        <w:rPr>
          <w:rFonts w:hint="eastAsia"/>
        </w:rPr>
        <w:t>многоуровневости</w:t>
      </w:r>
      <w:r>
        <w:t></w:t>
      </w:r>
      <w:r>
        <w:t></w:t>
      </w:r>
      <w:r>
        <w:rPr>
          <w:rFonts w:hint="eastAsia"/>
        </w:rPr>
        <w:t>Множественность</w:t>
      </w:r>
      <w:r>
        <w:t></w:t>
      </w:r>
      <w:r>
        <w:t></w:t>
      </w:r>
      <w:r>
        <w:rPr>
          <w:rFonts w:hint="eastAsia"/>
        </w:rPr>
        <w:t>в</w:t>
      </w:r>
      <w:r>
        <w:t></w:t>
      </w:r>
      <w:r>
        <w:rPr>
          <w:rFonts w:hint="eastAsia"/>
        </w:rPr>
        <w:t>свою</w:t>
      </w:r>
      <w:r>
        <w:t></w:t>
      </w:r>
      <w:r>
        <w:rPr>
          <w:rFonts w:hint="eastAsia"/>
        </w:rPr>
        <w:t>очередь</w:t>
      </w:r>
      <w:r>
        <w:t></w:t>
      </w:r>
      <w:r>
        <w:t></w:t>
      </w:r>
      <w:r>
        <w:rPr>
          <w:rFonts w:hint="eastAsia"/>
        </w:rPr>
        <w:t>определяет</w:t>
      </w:r>
      <w:r>
        <w:t></w:t>
      </w:r>
      <w:r>
        <w:rPr>
          <w:rFonts w:hint="eastAsia"/>
        </w:rPr>
        <w:t>возможные</w:t>
      </w:r>
      <w:r>
        <w:t></w:t>
      </w:r>
      <w:r>
        <w:rPr>
          <w:rFonts w:hint="eastAsia"/>
        </w:rPr>
        <w:t>комбинативные</w:t>
      </w:r>
      <w:r>
        <w:t></w:t>
      </w:r>
      <w:r>
        <w:rPr>
          <w:rFonts w:hint="eastAsia"/>
        </w:rPr>
        <w:t>взаимодействия</w:t>
      </w:r>
      <w:r>
        <w:t></w:t>
      </w:r>
      <w:r>
        <w:rPr>
          <w:rFonts w:hint="eastAsia"/>
        </w:rPr>
        <w:t>и</w:t>
      </w:r>
      <w:r>
        <w:t></w:t>
      </w:r>
      <w:r>
        <w:rPr>
          <w:rFonts w:hint="eastAsia"/>
        </w:rPr>
        <w:t>сложность</w:t>
      </w:r>
      <w:r>
        <w:t></w:t>
      </w:r>
      <w:r>
        <w:rPr>
          <w:rFonts w:hint="eastAsia"/>
        </w:rPr>
        <w:t>конструкта</w:t>
      </w:r>
      <w:r>
        <w:t></w:t>
      </w:r>
      <w:r>
        <w:t></w:t>
      </w:r>
      <w:r>
        <w:rPr>
          <w:rFonts w:hint="eastAsia"/>
        </w:rPr>
        <w:t>При</w:t>
      </w:r>
      <w:r>
        <w:t></w:t>
      </w:r>
      <w:r>
        <w:rPr>
          <w:rFonts w:hint="eastAsia"/>
        </w:rPr>
        <w:t>этом</w:t>
      </w:r>
      <w:r>
        <w:t></w:t>
      </w:r>
      <w:r>
        <w:rPr>
          <w:rFonts w:hint="eastAsia"/>
        </w:rPr>
        <w:t>связи</w:t>
      </w:r>
      <w:r>
        <w:t></w:t>
      </w:r>
      <w:r>
        <w:t></w:t>
      </w:r>
      <w:r>
        <w:rPr>
          <w:rFonts w:hint="eastAsia"/>
        </w:rPr>
        <w:t>возникающие</w:t>
      </w:r>
      <w:r>
        <w:t></w:t>
      </w:r>
      <w:r>
        <w:rPr>
          <w:rFonts w:hint="eastAsia"/>
        </w:rPr>
        <w:t>между</w:t>
      </w:r>
      <w:r>
        <w:t></w:t>
      </w:r>
      <w:r>
        <w:rPr>
          <w:rFonts w:hint="eastAsia"/>
        </w:rPr>
        <w:t>различными</w:t>
      </w:r>
      <w:r>
        <w:t></w:t>
      </w:r>
      <w:r>
        <w:rPr>
          <w:rFonts w:hint="eastAsia"/>
        </w:rPr>
        <w:t>составляющими</w:t>
      </w:r>
      <w:r>
        <w:t></w:t>
      </w:r>
      <w:r>
        <w:rPr>
          <w:rFonts w:hint="eastAsia"/>
        </w:rPr>
        <w:t>этого</w:t>
      </w:r>
      <w:r>
        <w:t></w:t>
      </w:r>
      <w:r>
        <w:rPr>
          <w:rFonts w:hint="eastAsia"/>
        </w:rPr>
        <w:t>социального</w:t>
      </w:r>
      <w:r>
        <w:t></w:t>
      </w:r>
      <w:r>
        <w:rPr>
          <w:rFonts w:hint="eastAsia"/>
        </w:rPr>
        <w:t>конструкта</w:t>
      </w:r>
      <w:r>
        <w:t></w:t>
      </w:r>
      <w:r>
        <w:t></w:t>
      </w:r>
      <w:r>
        <w:rPr>
          <w:rFonts w:hint="eastAsia"/>
        </w:rPr>
        <w:t>находятся</w:t>
      </w:r>
      <w:r>
        <w:t></w:t>
      </w:r>
      <w:r>
        <w:rPr>
          <w:rFonts w:hint="eastAsia"/>
        </w:rPr>
        <w:t>в</w:t>
      </w:r>
      <w:r>
        <w:t></w:t>
      </w:r>
      <w:r>
        <w:rPr>
          <w:rFonts w:hint="eastAsia"/>
        </w:rPr>
        <w:t>непрерывном</w:t>
      </w:r>
      <w:r>
        <w:t></w:t>
      </w:r>
      <w:r>
        <w:rPr>
          <w:rFonts w:hint="eastAsia"/>
        </w:rPr>
        <w:t>взаимодействии</w:t>
      </w:r>
      <w:r>
        <w:t></w:t>
      </w:r>
      <w:r>
        <w:rPr>
          <w:rFonts w:hint="eastAsia"/>
        </w:rPr>
        <w:t>и</w:t>
      </w:r>
      <w:r>
        <w:t></w:t>
      </w:r>
      <w:r>
        <w:rPr>
          <w:rFonts w:hint="eastAsia"/>
        </w:rPr>
        <w:t>могут</w:t>
      </w:r>
      <w:r>
        <w:t></w:t>
      </w:r>
      <w:r>
        <w:rPr>
          <w:rFonts w:hint="eastAsia"/>
        </w:rPr>
        <w:t>носить</w:t>
      </w:r>
      <w:r>
        <w:t></w:t>
      </w:r>
      <w:r>
        <w:rPr>
          <w:rFonts w:hint="eastAsia"/>
        </w:rPr>
        <w:t>как</w:t>
      </w:r>
      <w:r>
        <w:t></w:t>
      </w:r>
      <w:r>
        <w:rPr>
          <w:rFonts w:hint="eastAsia"/>
        </w:rPr>
        <w:t>постоянный</w:t>
      </w:r>
      <w:r>
        <w:t></w:t>
      </w:r>
      <w:r>
        <w:t></w:t>
      </w:r>
      <w:r>
        <w:rPr>
          <w:rFonts w:hint="eastAsia"/>
        </w:rPr>
        <w:t>так</w:t>
      </w:r>
      <w:r>
        <w:t></w:t>
      </w:r>
      <w:r>
        <w:rPr>
          <w:rFonts w:hint="eastAsia"/>
        </w:rPr>
        <w:t>и</w:t>
      </w:r>
      <w:r>
        <w:t></w:t>
      </w:r>
      <w:r>
        <w:rPr>
          <w:rFonts w:hint="eastAsia"/>
        </w:rPr>
        <w:t>временный</w:t>
      </w:r>
      <w:r>
        <w:t></w:t>
      </w:r>
      <w:r>
        <w:rPr>
          <w:rFonts w:hint="eastAsia"/>
        </w:rPr>
        <w:t>характер</w:t>
      </w:r>
      <w:r>
        <w:t></w:t>
      </w:r>
      <w:r>
        <w:t></w:t>
      </w:r>
      <w:r>
        <w:rPr>
          <w:rFonts w:hint="eastAsia"/>
        </w:rPr>
        <w:t>что</w:t>
      </w:r>
      <w:r>
        <w:t></w:t>
      </w:r>
      <w:r>
        <w:rPr>
          <w:rFonts w:hint="eastAsia"/>
        </w:rPr>
        <w:t>находится</w:t>
      </w:r>
      <w:r>
        <w:t></w:t>
      </w:r>
      <w:r>
        <w:rPr>
          <w:rFonts w:hint="eastAsia"/>
        </w:rPr>
        <w:t>в</w:t>
      </w:r>
      <w:r>
        <w:t></w:t>
      </w:r>
      <w:r>
        <w:rPr>
          <w:rFonts w:hint="eastAsia"/>
        </w:rPr>
        <w:t>прямой</w:t>
      </w:r>
      <w:r>
        <w:t></w:t>
      </w:r>
      <w:r>
        <w:rPr>
          <w:rFonts w:hint="eastAsia"/>
        </w:rPr>
        <w:t>зависимости</w:t>
      </w:r>
      <w:r>
        <w:t></w:t>
      </w:r>
      <w:r>
        <w:rPr>
          <w:rFonts w:hint="eastAsia"/>
        </w:rPr>
        <w:t>от</w:t>
      </w:r>
      <w:r>
        <w:t></w:t>
      </w:r>
      <w:r>
        <w:rPr>
          <w:rFonts w:hint="eastAsia"/>
        </w:rPr>
        <w:t>обстоятельств</w:t>
      </w:r>
      <w:r>
        <w:t></w:t>
      </w:r>
      <w:r>
        <w:t></w:t>
      </w:r>
      <w:r>
        <w:rPr>
          <w:rFonts w:hint="eastAsia"/>
        </w:rPr>
        <w:t>возникающих</w:t>
      </w:r>
      <w:r>
        <w:t></w:t>
      </w:r>
      <w:r>
        <w:rPr>
          <w:rFonts w:hint="eastAsia"/>
        </w:rPr>
        <w:t>в</w:t>
      </w:r>
      <w:r>
        <w:t></w:t>
      </w:r>
      <w:r>
        <w:rPr>
          <w:rFonts w:hint="eastAsia"/>
        </w:rPr>
        <w:t>процессе</w:t>
      </w:r>
      <w:r>
        <w:t></w:t>
      </w:r>
      <w:r>
        <w:rPr>
          <w:rFonts w:hint="eastAsia"/>
        </w:rPr>
        <w:t>идентификации</w:t>
      </w:r>
      <w:r>
        <w:t></w:t>
      </w:r>
      <w:r>
        <w:t></w:t>
      </w:r>
      <w:r>
        <w:rPr>
          <w:rFonts w:hint="eastAsia"/>
        </w:rPr>
        <w:t>Структура</w:t>
      </w:r>
      <w:r>
        <w:t></w:t>
      </w:r>
      <w:r>
        <w:rPr>
          <w:rFonts w:hint="eastAsia"/>
        </w:rPr>
        <w:t>идентичности</w:t>
      </w:r>
      <w:r>
        <w:t></w:t>
      </w:r>
      <w:r>
        <w:rPr>
          <w:rFonts w:hint="eastAsia"/>
        </w:rPr>
        <w:t>динамична</w:t>
      </w:r>
      <w:r>
        <w:t></w:t>
      </w:r>
      <w:r>
        <w:rPr>
          <w:rFonts w:hint="eastAsia"/>
        </w:rPr>
        <w:t>и</w:t>
      </w:r>
      <w:r>
        <w:t></w:t>
      </w:r>
      <w:r>
        <w:rPr>
          <w:rFonts w:hint="eastAsia"/>
        </w:rPr>
        <w:t>меняется</w:t>
      </w:r>
      <w:r>
        <w:t></w:t>
      </w:r>
      <w:r>
        <w:rPr>
          <w:rFonts w:hint="eastAsia"/>
        </w:rPr>
        <w:t>в</w:t>
      </w:r>
      <w:r>
        <w:t></w:t>
      </w:r>
    </w:p>
    <w:p w14:paraId="0BD00130" w14:textId="77777777" w:rsidR="000052BE" w:rsidRDefault="000052BE" w:rsidP="000052BE">
      <w:r>
        <w:t></w:t>
      </w:r>
      <w:r>
        <w:tab/>
      </w:r>
      <w:r>
        <w:t></w:t>
      </w:r>
      <w:r>
        <w:t></w:t>
      </w:r>
      <w:r>
        <w:t></w:t>
      </w:r>
    </w:p>
    <w:p w14:paraId="45CA5851" w14:textId="77777777" w:rsidR="000052BE" w:rsidRDefault="000052BE" w:rsidP="000052BE">
      <w:r>
        <w:rPr>
          <w:rFonts w:hint="eastAsia"/>
        </w:rPr>
        <w:t>зависимости</w:t>
      </w:r>
      <w:r>
        <w:t></w:t>
      </w:r>
      <w:r>
        <w:rPr>
          <w:rFonts w:hint="eastAsia"/>
        </w:rPr>
        <w:t>от</w:t>
      </w:r>
      <w:r>
        <w:t></w:t>
      </w:r>
      <w:r>
        <w:rPr>
          <w:rFonts w:hint="eastAsia"/>
        </w:rPr>
        <w:t>того</w:t>
      </w:r>
      <w:r>
        <w:t></w:t>
      </w:r>
      <w:r>
        <w:t></w:t>
      </w:r>
      <w:r>
        <w:rPr>
          <w:rFonts w:hint="eastAsia"/>
        </w:rPr>
        <w:t>как</w:t>
      </w:r>
      <w:r>
        <w:t></w:t>
      </w:r>
      <w:r>
        <w:rPr>
          <w:rFonts w:hint="eastAsia"/>
        </w:rPr>
        <w:t>возрастает</w:t>
      </w:r>
      <w:r>
        <w:t></w:t>
      </w:r>
      <w:r>
        <w:rPr>
          <w:rFonts w:hint="eastAsia"/>
        </w:rPr>
        <w:t>или</w:t>
      </w:r>
      <w:r>
        <w:t></w:t>
      </w:r>
      <w:r>
        <w:t></w:t>
      </w:r>
      <w:r>
        <w:rPr>
          <w:rFonts w:hint="eastAsia"/>
        </w:rPr>
        <w:t>наоборот</w:t>
      </w:r>
      <w:r>
        <w:t></w:t>
      </w:r>
      <w:r>
        <w:t></w:t>
      </w:r>
      <w:r>
        <w:rPr>
          <w:rFonts w:hint="eastAsia"/>
        </w:rPr>
        <w:t>снижается</w:t>
      </w:r>
      <w:r>
        <w:t></w:t>
      </w:r>
      <w:r>
        <w:rPr>
          <w:rFonts w:hint="eastAsia"/>
        </w:rPr>
        <w:t>вес</w:t>
      </w:r>
      <w:r>
        <w:t></w:t>
      </w:r>
      <w:r>
        <w:rPr>
          <w:rFonts w:hint="eastAsia"/>
        </w:rPr>
        <w:t>тех</w:t>
      </w:r>
      <w:r>
        <w:t></w:t>
      </w:r>
      <w:r>
        <w:rPr>
          <w:rFonts w:hint="eastAsia"/>
        </w:rPr>
        <w:t>или</w:t>
      </w:r>
    </w:p>
    <w:p w14:paraId="7EAAF902" w14:textId="77777777" w:rsidR="000052BE" w:rsidRDefault="000052BE" w:rsidP="000052BE">
      <w:r>
        <w:rPr>
          <w:rFonts w:hint="eastAsia"/>
        </w:rPr>
        <w:t>І</w:t>
      </w:r>
    </w:p>
    <w:p w14:paraId="001FBCEA" w14:textId="77777777" w:rsidR="000052BE" w:rsidRDefault="000052BE" w:rsidP="000052BE">
      <w:r>
        <w:rPr>
          <w:rFonts w:hint="eastAsia"/>
        </w:rPr>
        <w:t>иных</w:t>
      </w:r>
      <w:r>
        <w:t></w:t>
      </w:r>
      <w:r>
        <w:rPr>
          <w:rFonts w:hint="eastAsia"/>
        </w:rPr>
        <w:t>составляющих</w:t>
      </w:r>
      <w:r>
        <w:t></w:t>
      </w:r>
      <w:r>
        <w:rPr>
          <w:rFonts w:hint="eastAsia"/>
        </w:rPr>
        <w:t>ее</w:t>
      </w:r>
      <w:r>
        <w:t></w:t>
      </w:r>
      <w:r>
        <w:rPr>
          <w:rFonts w:hint="eastAsia"/>
        </w:rPr>
        <w:t>элементов</w:t>
      </w:r>
      <w:r>
        <w:t></w:t>
      </w:r>
    </w:p>
    <w:p w14:paraId="5C9F01CC" w14:textId="77777777" w:rsidR="000052BE" w:rsidRDefault="000052BE" w:rsidP="000052BE">
      <w:r>
        <w:t></w:t>
      </w:r>
      <w:r>
        <w:t></w:t>
      </w:r>
      <w:r>
        <w:tab/>
      </w:r>
      <w:r>
        <w:rPr>
          <w:rFonts w:hint="eastAsia"/>
        </w:rPr>
        <w:t>Идентичностью</w:t>
      </w:r>
      <w:r>
        <w:t></w:t>
      </w:r>
      <w:r>
        <w:rPr>
          <w:rFonts w:hint="eastAsia"/>
        </w:rPr>
        <w:t>обладают</w:t>
      </w:r>
      <w:r>
        <w:t></w:t>
      </w:r>
      <w:r>
        <w:rPr>
          <w:rFonts w:hint="eastAsia"/>
        </w:rPr>
        <w:t>как</w:t>
      </w:r>
      <w:r>
        <w:t></w:t>
      </w:r>
      <w:r>
        <w:rPr>
          <w:rFonts w:hint="eastAsia"/>
        </w:rPr>
        <w:t>социальные</w:t>
      </w:r>
      <w:r>
        <w:t></w:t>
      </w:r>
      <w:r>
        <w:rPr>
          <w:rFonts w:hint="eastAsia"/>
        </w:rPr>
        <w:t>группы</w:t>
      </w:r>
      <w:r>
        <w:t></w:t>
      </w:r>
      <w:r>
        <w:t></w:t>
      </w:r>
      <w:r>
        <w:rPr>
          <w:rFonts w:hint="eastAsia"/>
        </w:rPr>
        <w:t>так</w:t>
      </w:r>
      <w:r>
        <w:t></w:t>
      </w:r>
      <w:r>
        <w:rPr>
          <w:rFonts w:hint="eastAsia"/>
        </w:rPr>
        <w:t>и</w:t>
      </w:r>
      <w:r>
        <w:t></w:t>
      </w:r>
      <w:r>
        <w:rPr>
          <w:rFonts w:hint="eastAsia"/>
        </w:rPr>
        <w:t>отдельные</w:t>
      </w:r>
      <w:r>
        <w:t></w:t>
      </w:r>
      <w:r>
        <w:rPr>
          <w:rFonts w:hint="eastAsia"/>
        </w:rPr>
        <w:t>индивиды</w:t>
      </w:r>
      <w:r>
        <w:t></w:t>
      </w:r>
      <w:r>
        <w:t></w:t>
      </w:r>
      <w:r>
        <w:rPr>
          <w:rFonts w:hint="eastAsia"/>
        </w:rPr>
        <w:t>При</w:t>
      </w:r>
      <w:r>
        <w:t></w:t>
      </w:r>
      <w:r>
        <w:rPr>
          <w:rFonts w:hint="eastAsia"/>
        </w:rPr>
        <w:t>этом</w:t>
      </w:r>
      <w:r>
        <w:t></w:t>
      </w:r>
      <w:r>
        <w:rPr>
          <w:rFonts w:hint="eastAsia"/>
        </w:rPr>
        <w:t>они</w:t>
      </w:r>
      <w:r>
        <w:t></w:t>
      </w:r>
      <w:r>
        <w:rPr>
          <w:rFonts w:hint="eastAsia"/>
        </w:rPr>
        <w:t>обладают</w:t>
      </w:r>
      <w:r>
        <w:t></w:t>
      </w:r>
      <w:r>
        <w:rPr>
          <w:rFonts w:hint="eastAsia"/>
        </w:rPr>
        <w:t>множественной</w:t>
      </w:r>
      <w:r>
        <w:t></w:t>
      </w:r>
      <w:r>
        <w:rPr>
          <w:rFonts w:hint="eastAsia"/>
        </w:rPr>
        <w:t>идентичностью</w:t>
      </w:r>
      <w:r>
        <w:t></w:t>
      </w:r>
      <w:r>
        <w:t></w:t>
      </w:r>
      <w:r>
        <w:rPr>
          <w:rFonts w:hint="eastAsia"/>
        </w:rPr>
        <w:t>территориальной</w:t>
      </w:r>
      <w:r>
        <w:t></w:t>
      </w:r>
      <w:r>
        <w:t></w:t>
      </w:r>
      <w:r>
        <w:rPr>
          <w:rFonts w:hint="eastAsia"/>
        </w:rPr>
        <w:t>национальной</w:t>
      </w:r>
      <w:r>
        <w:t></w:t>
      </w:r>
      <w:r>
        <w:t></w:t>
      </w:r>
      <w:r>
        <w:rPr>
          <w:rFonts w:hint="eastAsia"/>
        </w:rPr>
        <w:t>культурной</w:t>
      </w:r>
      <w:r>
        <w:t></w:t>
      </w:r>
      <w:r>
        <w:t></w:t>
      </w:r>
      <w:r>
        <w:rPr>
          <w:rFonts w:hint="eastAsia"/>
        </w:rPr>
        <w:t>религиозной</w:t>
      </w:r>
      <w:r>
        <w:t></w:t>
      </w:r>
      <w:r>
        <w:rPr>
          <w:rFonts w:hint="eastAsia"/>
        </w:rPr>
        <w:t>и</w:t>
      </w:r>
      <w:r>
        <w:t></w:t>
      </w:r>
      <w:r>
        <w:rPr>
          <w:rFonts w:hint="eastAsia"/>
        </w:rPr>
        <w:t>др</w:t>
      </w:r>
      <w:r>
        <w:t></w:t>
      </w:r>
      <w:r>
        <w:t></w:t>
      </w:r>
      <w:r>
        <w:t></w:t>
      </w:r>
      <w:r>
        <w:t></w:t>
      </w:r>
      <w:r>
        <w:rPr>
          <w:rFonts w:hint="eastAsia"/>
        </w:rPr>
        <w:t>отдельные</w:t>
      </w:r>
    </w:p>
    <w:p w14:paraId="5B14D011" w14:textId="77777777" w:rsidR="000052BE" w:rsidRDefault="000052BE" w:rsidP="000052BE">
      <w:r>
        <w:rPr>
          <w:rFonts w:hint="eastAsia"/>
        </w:rPr>
        <w:t>с</w:t>
      </w:r>
    </w:p>
    <w:p w14:paraId="487F060D" w14:textId="77777777" w:rsidR="000052BE" w:rsidRDefault="000052BE" w:rsidP="000052BE">
      <w:r>
        <w:rPr>
          <w:rFonts w:hint="eastAsia"/>
        </w:rPr>
        <w:t>аспекты</w:t>
      </w:r>
      <w:r>
        <w:t></w:t>
      </w:r>
      <w:r>
        <w:rPr>
          <w:rFonts w:hint="eastAsia"/>
        </w:rPr>
        <w:t>которой</w:t>
      </w:r>
      <w:r>
        <w:t></w:t>
      </w:r>
      <w:r>
        <w:rPr>
          <w:rFonts w:hint="eastAsia"/>
        </w:rPr>
        <w:t>взаимно</w:t>
      </w:r>
      <w:r>
        <w:t></w:t>
      </w:r>
      <w:r>
        <w:rPr>
          <w:rFonts w:hint="eastAsia"/>
        </w:rPr>
        <w:t>дополняют</w:t>
      </w:r>
      <w:r>
        <w:t></w:t>
      </w:r>
      <w:r>
        <w:rPr>
          <w:rFonts w:hint="eastAsia"/>
        </w:rPr>
        <w:t>друг</w:t>
      </w:r>
      <w:r>
        <w:t></w:t>
      </w:r>
      <w:r>
        <w:rPr>
          <w:rFonts w:hint="eastAsia"/>
        </w:rPr>
        <w:t>друга</w:t>
      </w:r>
      <w:r>
        <w:t></w:t>
      </w:r>
      <w:r>
        <w:t></w:t>
      </w:r>
      <w:r>
        <w:rPr>
          <w:rFonts w:hint="eastAsia"/>
        </w:rPr>
        <w:t>Вы</w:t>
      </w:r>
      <w:r>
        <w:rPr>
          <w:rFonts w:hint="eastAsia"/>
        </w:rPr>
        <w:lastRenderedPageBreak/>
        <w:t>бор</w:t>
      </w:r>
      <w:r>
        <w:t></w:t>
      </w:r>
      <w:r>
        <w:rPr>
          <w:rFonts w:hint="eastAsia"/>
        </w:rPr>
        <w:t>идентичностей</w:t>
      </w:r>
      <w:r>
        <w:t></w:t>
      </w:r>
      <w:r>
        <w:rPr>
          <w:rFonts w:hint="eastAsia"/>
        </w:rPr>
        <w:t>должен</w:t>
      </w:r>
      <w:r>
        <w:t></w:t>
      </w:r>
      <w:r>
        <w:rPr>
          <w:rFonts w:hint="eastAsia"/>
        </w:rPr>
        <w:t>вести</w:t>
      </w:r>
      <w:r>
        <w:t></w:t>
      </w:r>
      <w:r>
        <w:rPr>
          <w:rFonts w:hint="eastAsia"/>
        </w:rPr>
        <w:t>не</w:t>
      </w:r>
      <w:r>
        <w:t></w:t>
      </w:r>
      <w:r>
        <w:rPr>
          <w:rFonts w:hint="eastAsia"/>
        </w:rPr>
        <w:t>к</w:t>
      </w:r>
      <w:r>
        <w:t></w:t>
      </w:r>
      <w:r>
        <w:rPr>
          <w:rFonts w:hint="eastAsia"/>
        </w:rPr>
        <w:t>их</w:t>
      </w:r>
      <w:r>
        <w:t></w:t>
      </w:r>
      <w:r>
        <w:t></w:t>
      </w:r>
      <w:r>
        <w:rPr>
          <w:rFonts w:hint="eastAsia"/>
        </w:rPr>
        <w:t>столкновению</w:t>
      </w:r>
      <w:r>
        <w:t></w:t>
      </w:r>
      <w:r>
        <w:t></w:t>
      </w:r>
      <w:r>
        <w:t></w:t>
      </w:r>
      <w:r>
        <w:rPr>
          <w:rFonts w:hint="eastAsia"/>
        </w:rPr>
        <w:t>а</w:t>
      </w:r>
      <w:r>
        <w:t></w:t>
      </w:r>
      <w:r>
        <w:rPr>
          <w:rFonts w:hint="eastAsia"/>
        </w:rPr>
        <w:t>к</w:t>
      </w:r>
      <w:r>
        <w:t></w:t>
      </w:r>
      <w:r>
        <w:rPr>
          <w:rFonts w:hint="eastAsia"/>
        </w:rPr>
        <w:t>взаимодействию</w:t>
      </w:r>
      <w:r>
        <w:t></w:t>
      </w:r>
      <w:r>
        <w:rPr>
          <w:rFonts w:hint="eastAsia"/>
        </w:rPr>
        <w:t>различных</w:t>
      </w:r>
      <w:r>
        <w:t></w:t>
      </w:r>
      <w:r>
        <w:rPr>
          <w:rFonts w:hint="eastAsia"/>
        </w:rPr>
        <w:t>национальных</w:t>
      </w:r>
      <w:r>
        <w:t></w:t>
      </w:r>
      <w:r>
        <w:rPr>
          <w:rFonts w:hint="eastAsia"/>
        </w:rPr>
        <w:t>идентичностей</w:t>
      </w:r>
      <w:r>
        <w:t></w:t>
      </w:r>
      <w:r>
        <w:t></w:t>
      </w:r>
      <w:r>
        <w:rPr>
          <w:rFonts w:hint="eastAsia"/>
        </w:rPr>
        <w:t>основанных</w:t>
      </w:r>
      <w:r>
        <w:t></w:t>
      </w:r>
      <w:r>
        <w:rPr>
          <w:rFonts w:hint="eastAsia"/>
        </w:rPr>
        <w:t>на</w:t>
      </w:r>
      <w:r>
        <w:t></w:t>
      </w:r>
      <w:r>
        <w:rPr>
          <w:rFonts w:hint="eastAsia"/>
        </w:rPr>
        <w:t>признании</w:t>
      </w:r>
      <w:r>
        <w:t></w:t>
      </w:r>
      <w:r>
        <w:rPr>
          <w:rFonts w:hint="eastAsia"/>
        </w:rPr>
        <w:t>культурного</w:t>
      </w:r>
      <w:r>
        <w:t></w:t>
      </w:r>
      <w:r>
        <w:rPr>
          <w:rFonts w:hint="eastAsia"/>
        </w:rPr>
        <w:t>многообразия</w:t>
      </w:r>
      <w:r>
        <w:t></w:t>
      </w:r>
      <w:r>
        <w:rPr>
          <w:rFonts w:hint="eastAsia"/>
        </w:rPr>
        <w:t>глобального</w:t>
      </w:r>
      <w:r>
        <w:t></w:t>
      </w:r>
      <w:r>
        <w:rPr>
          <w:rFonts w:hint="eastAsia"/>
        </w:rPr>
        <w:t>и</w:t>
      </w:r>
      <w:r>
        <w:t></w:t>
      </w:r>
      <w:r>
        <w:rPr>
          <w:rFonts w:hint="eastAsia"/>
        </w:rPr>
        <w:t>взаимозависимого</w:t>
      </w:r>
      <w:r>
        <w:t></w:t>
      </w:r>
      <w:r>
        <w:rPr>
          <w:rFonts w:hint="eastAsia"/>
        </w:rPr>
        <w:t>мира</w:t>
      </w:r>
      <w:r>
        <w:t></w:t>
      </w:r>
      <w:r>
        <w:t></w:t>
      </w:r>
      <w:r>
        <w:rPr>
          <w:rFonts w:hint="eastAsia"/>
        </w:rPr>
        <w:t>в</w:t>
      </w:r>
      <w:r>
        <w:t></w:t>
      </w:r>
      <w:r>
        <w:rPr>
          <w:rFonts w:hint="eastAsia"/>
        </w:rPr>
        <w:t>котором</w:t>
      </w:r>
      <w:r>
        <w:t></w:t>
      </w:r>
      <w:r>
        <w:rPr>
          <w:rFonts w:hint="eastAsia"/>
        </w:rPr>
        <w:t>люди</w:t>
      </w:r>
      <w:r>
        <w:t></w:t>
      </w:r>
      <w:r>
        <w:t></w:t>
      </w:r>
      <w:r>
        <w:rPr>
          <w:rFonts w:hint="eastAsia"/>
        </w:rPr>
        <w:t>нации</w:t>
      </w:r>
      <w:r>
        <w:t></w:t>
      </w:r>
      <w:r>
        <w:rPr>
          <w:rFonts w:hint="eastAsia"/>
        </w:rPr>
        <w:t>чувствуют</w:t>
      </w:r>
      <w:r>
        <w:t></w:t>
      </w:r>
      <w:r>
        <w:rPr>
          <w:rFonts w:hint="eastAsia"/>
        </w:rPr>
        <w:t>себя</w:t>
      </w:r>
      <w:r>
        <w:t></w:t>
      </w:r>
      <w:r>
        <w:rPr>
          <w:rFonts w:hint="eastAsia"/>
        </w:rPr>
        <w:t>частью</w:t>
      </w:r>
      <w:r>
        <w:t></w:t>
      </w:r>
      <w:r>
        <w:rPr>
          <w:rFonts w:hint="eastAsia"/>
        </w:rPr>
        <w:t>не</w:t>
      </w:r>
      <w:r>
        <w:t></w:t>
      </w:r>
      <w:r>
        <w:rPr>
          <w:rFonts w:hint="eastAsia"/>
        </w:rPr>
        <w:t>только</w:t>
      </w:r>
      <w:r>
        <w:t></w:t>
      </w:r>
      <w:r>
        <w:rPr>
          <w:rFonts w:hint="eastAsia"/>
        </w:rPr>
        <w:t>своих</w:t>
      </w:r>
      <w:r>
        <w:t></w:t>
      </w:r>
      <w:r>
        <w:rPr>
          <w:rFonts w:hint="eastAsia"/>
        </w:rPr>
        <w:t>локальных</w:t>
      </w:r>
      <w:r>
        <w:t></w:t>
      </w:r>
      <w:r>
        <w:rPr>
          <w:rFonts w:hint="eastAsia"/>
        </w:rPr>
        <w:t>обществ</w:t>
      </w:r>
      <w:r>
        <w:t></w:t>
      </w:r>
      <w:r>
        <w:t></w:t>
      </w:r>
      <w:r>
        <w:rPr>
          <w:rFonts w:hint="eastAsia"/>
        </w:rPr>
        <w:t>но</w:t>
      </w:r>
      <w:r>
        <w:t></w:t>
      </w:r>
      <w:r>
        <w:rPr>
          <w:rFonts w:hint="eastAsia"/>
        </w:rPr>
        <w:t>и</w:t>
      </w:r>
      <w:r>
        <w:t></w:t>
      </w:r>
      <w:r>
        <w:rPr>
          <w:rFonts w:hint="eastAsia"/>
        </w:rPr>
        <w:t>всего</w:t>
      </w:r>
      <w:r>
        <w:t></w:t>
      </w:r>
      <w:r>
        <w:rPr>
          <w:rFonts w:hint="eastAsia"/>
        </w:rPr>
        <w:t>человечества</w:t>
      </w:r>
      <w:r>
        <w:t></w:t>
      </w:r>
    </w:p>
    <w:p w14:paraId="4C17ED73" w14:textId="77777777" w:rsidR="000052BE" w:rsidRDefault="000052BE" w:rsidP="000052BE">
      <w:r>
        <w:t></w:t>
      </w:r>
      <w:r>
        <w:t></w:t>
      </w:r>
      <w:r>
        <w:tab/>
      </w:r>
      <w:r>
        <w:rPr>
          <w:rFonts w:hint="eastAsia"/>
        </w:rPr>
        <w:t>Национальная</w:t>
      </w:r>
      <w:r>
        <w:t></w:t>
      </w:r>
      <w:r>
        <w:rPr>
          <w:rFonts w:hint="eastAsia"/>
        </w:rPr>
        <w:t>идентичность</w:t>
      </w:r>
      <w:r>
        <w:t></w:t>
      </w:r>
      <w:r>
        <w:rPr>
          <w:rFonts w:hint="eastAsia"/>
        </w:rPr>
        <w:t>основывается</w:t>
      </w:r>
      <w:r>
        <w:t></w:t>
      </w:r>
      <w:r>
        <w:rPr>
          <w:rFonts w:hint="eastAsia"/>
        </w:rPr>
        <w:t>на</w:t>
      </w:r>
      <w:r>
        <w:t></w:t>
      </w:r>
      <w:r>
        <w:rPr>
          <w:rFonts w:hint="eastAsia"/>
        </w:rPr>
        <w:t>отношении</w:t>
      </w:r>
      <w:r>
        <w:t></w:t>
      </w:r>
      <w:r>
        <w:t></w:t>
      </w:r>
      <w:r>
        <w:rPr>
          <w:rFonts w:hint="eastAsia"/>
        </w:rPr>
        <w:t>Я</w:t>
      </w:r>
      <w:r>
        <w:t></w:t>
      </w:r>
      <w:r>
        <w:t></w:t>
      </w:r>
      <w:r>
        <w:t></w:t>
      </w:r>
      <w:r>
        <w:rPr>
          <w:rFonts w:hint="eastAsia"/>
        </w:rPr>
        <w:t>Другой</w:t>
      </w:r>
      <w:r>
        <w:t></w:t>
      </w:r>
      <w:r>
        <w:t></w:t>
      </w:r>
      <w:r>
        <w:t></w:t>
      </w:r>
      <w:r>
        <w:rPr>
          <w:rFonts w:hint="eastAsia"/>
        </w:rPr>
        <w:t>на</w:t>
      </w:r>
      <w:r>
        <w:t></w:t>
      </w:r>
      <w:r>
        <w:rPr>
          <w:rFonts w:hint="eastAsia"/>
        </w:rPr>
        <w:t>признании</w:t>
      </w:r>
      <w:r>
        <w:t></w:t>
      </w:r>
      <w:r>
        <w:t></w:t>
      </w:r>
      <w:r>
        <w:rPr>
          <w:rFonts w:hint="eastAsia"/>
        </w:rPr>
        <w:t>Другого</w:t>
      </w:r>
      <w:r>
        <w:t></w:t>
      </w:r>
      <w:r>
        <w:t></w:t>
      </w:r>
      <w:r>
        <w:t></w:t>
      </w:r>
      <w:r>
        <w:rPr>
          <w:rFonts w:hint="eastAsia"/>
        </w:rPr>
        <w:t>В</w:t>
      </w:r>
      <w:r>
        <w:t></w:t>
      </w:r>
      <w:r>
        <w:rPr>
          <w:rFonts w:hint="eastAsia"/>
        </w:rPr>
        <w:t>этом</w:t>
      </w:r>
      <w:r>
        <w:t></w:t>
      </w:r>
      <w:r>
        <w:rPr>
          <w:rFonts w:hint="eastAsia"/>
        </w:rPr>
        <w:t>плане</w:t>
      </w:r>
      <w:r>
        <w:t></w:t>
      </w:r>
      <w:r>
        <w:rPr>
          <w:rFonts w:hint="eastAsia"/>
        </w:rPr>
        <w:t>она</w:t>
      </w:r>
      <w:r>
        <w:t></w:t>
      </w:r>
      <w:r>
        <w:rPr>
          <w:rFonts w:hint="eastAsia"/>
        </w:rPr>
        <w:t>особенно</w:t>
      </w:r>
      <w:r>
        <w:t></w:t>
      </w:r>
      <w:r>
        <w:rPr>
          <w:rFonts w:hint="eastAsia"/>
        </w:rPr>
        <w:t>созвучна</w:t>
      </w:r>
      <w:r>
        <w:t></w:t>
      </w:r>
      <w:r>
        <w:rPr>
          <w:rFonts w:hint="eastAsia"/>
        </w:rPr>
        <w:t>сегодняшней</w:t>
      </w:r>
      <w:r>
        <w:t></w:t>
      </w:r>
      <w:r>
        <w:rPr>
          <w:rFonts w:hint="eastAsia"/>
        </w:rPr>
        <w:t>ситуации</w:t>
      </w:r>
      <w:r>
        <w:t></w:t>
      </w:r>
      <w:r>
        <w:rPr>
          <w:rFonts w:hint="eastAsia"/>
        </w:rPr>
        <w:t>культурного</w:t>
      </w:r>
      <w:r>
        <w:t></w:t>
      </w:r>
      <w:r>
        <w:rPr>
          <w:rFonts w:hint="eastAsia"/>
        </w:rPr>
        <w:t>плюрализма</w:t>
      </w:r>
      <w:r>
        <w:t></w:t>
      </w:r>
      <w:r>
        <w:rPr>
          <w:rFonts w:hint="eastAsia"/>
        </w:rPr>
        <w:t>и</w:t>
      </w:r>
      <w:r>
        <w:t></w:t>
      </w:r>
      <w:r>
        <w:rPr>
          <w:rFonts w:hint="eastAsia"/>
        </w:rPr>
        <w:t>многообразия</w:t>
      </w:r>
      <w:r>
        <w:t></w:t>
      </w:r>
      <w:r>
        <w:t></w:t>
      </w:r>
      <w:r>
        <w:rPr>
          <w:rFonts w:hint="eastAsia"/>
        </w:rPr>
        <w:t>Признание</w:t>
      </w:r>
      <w:r>
        <w:t></w:t>
      </w:r>
      <w:r>
        <w:rPr>
          <w:rFonts w:hint="eastAsia"/>
        </w:rPr>
        <w:t>права</w:t>
      </w:r>
      <w:r>
        <w:t></w:t>
      </w:r>
      <w:r>
        <w:rPr>
          <w:rFonts w:hint="eastAsia"/>
        </w:rPr>
        <w:t>каждой</w:t>
      </w:r>
      <w:r>
        <w:t></w:t>
      </w:r>
      <w:r>
        <w:rPr>
          <w:rFonts w:hint="eastAsia"/>
        </w:rPr>
        <w:t>культуры</w:t>
      </w:r>
      <w:r>
        <w:t></w:t>
      </w:r>
      <w:r>
        <w:rPr>
          <w:rFonts w:hint="eastAsia"/>
        </w:rPr>
        <w:t>и</w:t>
      </w:r>
      <w:r>
        <w:t></w:t>
      </w:r>
      <w:r>
        <w:rPr>
          <w:rFonts w:hint="eastAsia"/>
        </w:rPr>
        <w:t>каждого</w:t>
      </w:r>
      <w:r>
        <w:t></w:t>
      </w:r>
      <w:r>
        <w:rPr>
          <w:rFonts w:hint="eastAsia"/>
        </w:rPr>
        <w:t>народа</w:t>
      </w:r>
      <w:r>
        <w:t></w:t>
      </w:r>
      <w:r>
        <w:rPr>
          <w:rFonts w:hint="eastAsia"/>
        </w:rPr>
        <w:t>на</w:t>
      </w:r>
      <w:r>
        <w:t></w:t>
      </w:r>
      <w:r>
        <w:rPr>
          <w:rFonts w:hint="eastAsia"/>
        </w:rPr>
        <w:t>сохранение</w:t>
      </w:r>
      <w:r>
        <w:t></w:t>
      </w:r>
      <w:r>
        <w:rPr>
          <w:rFonts w:hint="eastAsia"/>
        </w:rPr>
        <w:t>своей</w:t>
      </w:r>
      <w:r>
        <w:t></w:t>
      </w:r>
      <w:r>
        <w:rPr>
          <w:rFonts w:hint="eastAsia"/>
        </w:rPr>
        <w:t>уникальности</w:t>
      </w:r>
      <w:r>
        <w:t></w:t>
      </w:r>
      <w:r>
        <w:t></w:t>
      </w:r>
      <w:r>
        <w:rPr>
          <w:rFonts w:hint="eastAsia"/>
        </w:rPr>
        <w:t>а</w:t>
      </w:r>
      <w:r>
        <w:t></w:t>
      </w:r>
      <w:r>
        <w:rPr>
          <w:rFonts w:hint="eastAsia"/>
        </w:rPr>
        <w:t>также</w:t>
      </w:r>
      <w:r>
        <w:t></w:t>
      </w:r>
      <w:r>
        <w:rPr>
          <w:rFonts w:hint="eastAsia"/>
        </w:rPr>
        <w:t>ответственности</w:t>
      </w:r>
      <w:r>
        <w:t></w:t>
      </w:r>
      <w:r>
        <w:rPr>
          <w:rFonts w:hint="eastAsia"/>
        </w:rPr>
        <w:t>мирового</w:t>
      </w:r>
      <w:r>
        <w:t></w:t>
      </w:r>
      <w:r>
        <w:rPr>
          <w:rFonts w:hint="eastAsia"/>
        </w:rPr>
        <w:t>сообщества</w:t>
      </w:r>
      <w:r>
        <w:t></w:t>
      </w:r>
      <w:r>
        <w:rPr>
          <w:rFonts w:hint="eastAsia"/>
        </w:rPr>
        <w:t>за</w:t>
      </w:r>
      <w:r>
        <w:t></w:t>
      </w:r>
      <w:r>
        <w:rPr>
          <w:rFonts w:hint="eastAsia"/>
        </w:rPr>
        <w:t>поддержание</w:t>
      </w:r>
      <w:r>
        <w:t></w:t>
      </w:r>
      <w:r>
        <w:rPr>
          <w:rFonts w:hint="eastAsia"/>
        </w:rPr>
        <w:t>культурного</w:t>
      </w:r>
      <w:r>
        <w:t></w:t>
      </w:r>
      <w:r>
        <w:rPr>
          <w:rFonts w:hint="eastAsia"/>
        </w:rPr>
        <w:t>разнообразия</w:t>
      </w:r>
      <w:r>
        <w:t></w:t>
      </w:r>
      <w:r>
        <w:rPr>
          <w:rFonts w:hint="eastAsia"/>
        </w:rPr>
        <w:t>выступает</w:t>
      </w:r>
      <w:r>
        <w:t></w:t>
      </w:r>
      <w:r>
        <w:rPr>
          <w:rFonts w:hint="eastAsia"/>
        </w:rPr>
        <w:t>основанием</w:t>
      </w:r>
      <w:r>
        <w:t></w:t>
      </w:r>
      <w:r>
        <w:rPr>
          <w:rFonts w:hint="eastAsia"/>
        </w:rPr>
        <w:t>для</w:t>
      </w:r>
      <w:r>
        <w:t></w:t>
      </w:r>
      <w:r>
        <w:rPr>
          <w:rFonts w:hint="eastAsia"/>
        </w:rPr>
        <w:t>политики</w:t>
      </w:r>
      <w:r>
        <w:t></w:t>
      </w:r>
      <w:r>
        <w:rPr>
          <w:rFonts w:hint="eastAsia"/>
        </w:rPr>
        <w:t>взаимопонимания</w:t>
      </w:r>
      <w:r>
        <w:t></w:t>
      </w:r>
      <w:r>
        <w:rPr>
          <w:rFonts w:hint="eastAsia"/>
        </w:rPr>
        <w:t>и</w:t>
      </w:r>
      <w:r>
        <w:t></w:t>
      </w:r>
      <w:r>
        <w:rPr>
          <w:rFonts w:hint="eastAsia"/>
        </w:rPr>
        <w:t>диалога</w:t>
      </w:r>
      <w:r>
        <w:t></w:t>
      </w:r>
      <w:r>
        <w:t></w:t>
      </w:r>
      <w:r>
        <w:rPr>
          <w:rFonts w:hint="eastAsia"/>
        </w:rPr>
        <w:t>расширяя</w:t>
      </w:r>
      <w:r>
        <w:t></w:t>
      </w:r>
      <w:r>
        <w:rPr>
          <w:rFonts w:hint="eastAsia"/>
        </w:rPr>
        <w:t>перспективы</w:t>
      </w:r>
      <w:r>
        <w:t></w:t>
      </w:r>
      <w:r>
        <w:rPr>
          <w:rFonts w:hint="eastAsia"/>
        </w:rPr>
        <w:t>существования</w:t>
      </w:r>
      <w:r>
        <w:t></w:t>
      </w:r>
      <w:r>
        <w:rPr>
          <w:rFonts w:hint="eastAsia"/>
        </w:rPr>
        <w:t>цивилизации</w:t>
      </w:r>
      <w:r>
        <w:t></w:t>
      </w:r>
    </w:p>
    <w:p w14:paraId="4CFD2E9E" w14:textId="77777777" w:rsidR="000052BE" w:rsidRDefault="000052BE" w:rsidP="000052BE">
      <w:r>
        <w:t></w:t>
      </w:r>
      <w:r>
        <w:t></w:t>
      </w:r>
      <w:r>
        <w:tab/>
      </w:r>
      <w:r>
        <w:rPr>
          <w:rFonts w:hint="eastAsia"/>
        </w:rPr>
        <w:t>Глобализация</w:t>
      </w:r>
      <w:r>
        <w:t></w:t>
      </w:r>
      <w:r>
        <w:rPr>
          <w:rFonts w:hint="eastAsia"/>
        </w:rPr>
        <w:t>меняет</w:t>
      </w:r>
      <w:r>
        <w:t></w:t>
      </w:r>
      <w:r>
        <w:rPr>
          <w:rFonts w:hint="eastAsia"/>
        </w:rPr>
        <w:t>прежние</w:t>
      </w:r>
      <w:r>
        <w:t></w:t>
      </w:r>
      <w:r>
        <w:rPr>
          <w:rFonts w:hint="eastAsia"/>
        </w:rPr>
        <w:t>представления</w:t>
      </w:r>
      <w:r>
        <w:t></w:t>
      </w:r>
      <w:r>
        <w:rPr>
          <w:rFonts w:hint="eastAsia"/>
        </w:rPr>
        <w:t>о</w:t>
      </w:r>
      <w:r>
        <w:t></w:t>
      </w:r>
      <w:r>
        <w:rPr>
          <w:rFonts w:hint="eastAsia"/>
        </w:rPr>
        <w:t>центре</w:t>
      </w:r>
      <w:r>
        <w:t></w:t>
      </w:r>
      <w:r>
        <w:rPr>
          <w:rFonts w:hint="eastAsia"/>
        </w:rPr>
        <w:t>мировой</w:t>
      </w:r>
      <w:r>
        <w:t></w:t>
      </w:r>
      <w:r>
        <w:rPr>
          <w:rFonts w:hint="eastAsia"/>
        </w:rPr>
        <w:t>цивилизации</w:t>
      </w:r>
      <w:r>
        <w:t></w:t>
      </w:r>
      <w:r>
        <w:rPr>
          <w:rFonts w:hint="eastAsia"/>
        </w:rPr>
        <w:t>и</w:t>
      </w:r>
      <w:r>
        <w:t></w:t>
      </w:r>
      <w:r>
        <w:rPr>
          <w:rFonts w:hint="eastAsia"/>
        </w:rPr>
        <w:t>моделях</w:t>
      </w:r>
      <w:r>
        <w:t></w:t>
      </w:r>
      <w:r>
        <w:rPr>
          <w:rFonts w:hint="eastAsia"/>
        </w:rPr>
        <w:t>его</w:t>
      </w:r>
      <w:r>
        <w:t></w:t>
      </w:r>
      <w:r>
        <w:rPr>
          <w:rFonts w:hint="eastAsia"/>
        </w:rPr>
        <w:t>развития</w:t>
      </w:r>
      <w:r>
        <w:t></w:t>
      </w:r>
      <w:r>
        <w:t></w:t>
      </w:r>
      <w:r>
        <w:rPr>
          <w:rFonts w:hint="eastAsia"/>
        </w:rPr>
        <w:t>Каждая</w:t>
      </w:r>
      <w:r>
        <w:t></w:t>
      </w:r>
      <w:r>
        <w:rPr>
          <w:rFonts w:hint="eastAsia"/>
        </w:rPr>
        <w:t>точка</w:t>
      </w:r>
      <w:r>
        <w:t></w:t>
      </w:r>
      <w:r>
        <w:rPr>
          <w:rFonts w:hint="eastAsia"/>
        </w:rPr>
        <w:t>в</w:t>
      </w:r>
      <w:r>
        <w:t></w:t>
      </w:r>
      <w:r>
        <w:rPr>
          <w:rFonts w:hint="eastAsia"/>
        </w:rPr>
        <w:t>глобальном</w:t>
      </w:r>
      <w:r>
        <w:t></w:t>
      </w:r>
      <w:r>
        <w:rPr>
          <w:rFonts w:hint="eastAsia"/>
        </w:rPr>
        <w:t>пространстве</w:t>
      </w:r>
      <w:r>
        <w:t></w:t>
      </w:r>
      <w:r>
        <w:rPr>
          <w:rFonts w:hint="eastAsia"/>
        </w:rPr>
        <w:t>цивилизации</w:t>
      </w:r>
      <w:r>
        <w:t></w:t>
      </w:r>
      <w:r>
        <w:t></w:t>
      </w:r>
      <w:r>
        <w:rPr>
          <w:rFonts w:hint="eastAsia"/>
        </w:rPr>
        <w:t>в</w:t>
      </w:r>
      <w:r>
        <w:t></w:t>
      </w:r>
      <w:r>
        <w:rPr>
          <w:rFonts w:hint="eastAsia"/>
        </w:rPr>
        <w:t>силу</w:t>
      </w:r>
      <w:r>
        <w:t></w:t>
      </w:r>
      <w:r>
        <w:rPr>
          <w:rFonts w:hint="eastAsia"/>
        </w:rPr>
        <w:t>ее</w:t>
      </w:r>
      <w:r>
        <w:t></w:t>
      </w:r>
      <w:r>
        <w:rPr>
          <w:rFonts w:hint="eastAsia"/>
        </w:rPr>
        <w:t>информационно</w:t>
      </w:r>
      <w:r>
        <w:t></w:t>
      </w:r>
      <w:r>
        <w:rPr>
          <w:rFonts w:hint="eastAsia"/>
        </w:rPr>
        <w:t>сетевого</w:t>
      </w:r>
      <w:r>
        <w:t></w:t>
      </w:r>
      <w:r>
        <w:rPr>
          <w:rFonts w:hint="eastAsia"/>
        </w:rPr>
        <w:t>характера</w:t>
      </w:r>
      <w:r>
        <w:t></w:t>
      </w:r>
      <w:r>
        <w:t></w:t>
      </w:r>
      <w:r>
        <w:rPr>
          <w:rFonts w:hint="eastAsia"/>
        </w:rPr>
        <w:t>динамично</w:t>
      </w:r>
      <w:r>
        <w:t></w:t>
      </w:r>
      <w:r>
        <w:rPr>
          <w:rFonts w:hint="eastAsia"/>
        </w:rPr>
        <w:t>изменяющейся</w:t>
      </w:r>
      <w:r>
        <w:t></w:t>
      </w:r>
      <w:r>
        <w:rPr>
          <w:rFonts w:hint="eastAsia"/>
        </w:rPr>
        <w:t>рыночной</w:t>
      </w:r>
      <w:r>
        <w:t></w:t>
      </w:r>
      <w:r>
        <w:rPr>
          <w:rFonts w:hint="eastAsia"/>
        </w:rPr>
        <w:t>конъюнктуры</w:t>
      </w:r>
      <w:r>
        <w:t></w:t>
      </w:r>
      <w:r>
        <w:t></w:t>
      </w:r>
      <w:r>
        <w:rPr>
          <w:rFonts w:hint="eastAsia"/>
        </w:rPr>
        <w:t>экологических</w:t>
      </w:r>
      <w:r>
        <w:t></w:t>
      </w:r>
      <w:r>
        <w:rPr>
          <w:rFonts w:hint="eastAsia"/>
        </w:rPr>
        <w:t>проблем</w:t>
      </w:r>
      <w:r>
        <w:t></w:t>
      </w:r>
      <w:r>
        <w:t></w:t>
      </w:r>
      <w:r>
        <w:rPr>
          <w:rFonts w:hint="eastAsia"/>
        </w:rPr>
        <w:t>научно</w:t>
      </w:r>
      <w:r>
        <w:t></w:t>
      </w:r>
      <w:r>
        <w:rPr>
          <w:rFonts w:hint="eastAsia"/>
        </w:rPr>
        <w:t>технологических</w:t>
      </w:r>
      <w:r>
        <w:t></w:t>
      </w:r>
      <w:r>
        <w:rPr>
          <w:rFonts w:hint="eastAsia"/>
        </w:rPr>
        <w:t>революций</w:t>
      </w:r>
      <w:r>
        <w:t></w:t>
      </w:r>
      <w:r>
        <w:t></w:t>
      </w:r>
      <w:r>
        <w:rPr>
          <w:rFonts w:hint="eastAsia"/>
        </w:rPr>
        <w:t>международных</w:t>
      </w:r>
      <w:r>
        <w:t></w:t>
      </w:r>
      <w:r>
        <w:rPr>
          <w:rFonts w:hint="eastAsia"/>
        </w:rPr>
        <w:t>миграционных</w:t>
      </w:r>
      <w:r>
        <w:t></w:t>
      </w:r>
      <w:r>
        <w:rPr>
          <w:rFonts w:hint="eastAsia"/>
        </w:rPr>
        <w:t>потоков</w:t>
      </w:r>
      <w:r>
        <w:t></w:t>
      </w:r>
      <w:r>
        <w:rPr>
          <w:rFonts w:hint="eastAsia"/>
        </w:rPr>
        <w:t>и</w:t>
      </w:r>
      <w:r>
        <w:t></w:t>
      </w:r>
      <w:r>
        <w:rPr>
          <w:rFonts w:hint="eastAsia"/>
        </w:rPr>
        <w:t>т</w:t>
      </w:r>
      <w:r>
        <w:t></w:t>
      </w:r>
      <w:r>
        <w:rPr>
          <w:rFonts w:hint="eastAsia"/>
        </w:rPr>
        <w:t>д</w:t>
      </w:r>
      <w:r>
        <w:t></w:t>
      </w:r>
      <w:r>
        <w:t></w:t>
      </w:r>
      <w:r>
        <w:t></w:t>
      </w:r>
      <w:r>
        <w:rPr>
          <w:rFonts w:hint="eastAsia"/>
        </w:rPr>
        <w:t>может</w:t>
      </w:r>
      <w:r>
        <w:t></w:t>
      </w:r>
      <w:r>
        <w:rPr>
          <w:rFonts w:hint="eastAsia"/>
        </w:rPr>
        <w:t>быстро</w:t>
      </w:r>
      <w:r>
        <w:t></w:t>
      </w:r>
      <w:r>
        <w:rPr>
          <w:rFonts w:hint="eastAsia"/>
        </w:rPr>
        <w:t>превратиться</w:t>
      </w:r>
      <w:r>
        <w:t></w:t>
      </w:r>
      <w:r>
        <w:rPr>
          <w:rFonts w:hint="eastAsia"/>
        </w:rPr>
        <w:t>в</w:t>
      </w:r>
      <w:r>
        <w:t></w:t>
      </w:r>
      <w:r>
        <w:rPr>
          <w:rFonts w:hint="eastAsia"/>
        </w:rPr>
        <w:t>любой</w:t>
      </w:r>
      <w:r>
        <w:t></w:t>
      </w:r>
      <w:r>
        <w:rPr>
          <w:rFonts w:hint="eastAsia"/>
        </w:rPr>
        <w:t>момент</w:t>
      </w:r>
      <w:r>
        <w:t></w:t>
      </w:r>
      <w:r>
        <w:rPr>
          <w:rFonts w:hint="eastAsia"/>
        </w:rPr>
        <w:t>в</w:t>
      </w:r>
      <w:r>
        <w:t></w:t>
      </w:r>
      <w:r>
        <w:rPr>
          <w:rFonts w:hint="eastAsia"/>
        </w:rPr>
        <w:t>мировой</w:t>
      </w:r>
      <w:r>
        <w:t></w:t>
      </w:r>
      <w:r>
        <w:rPr>
          <w:rFonts w:hint="eastAsia"/>
        </w:rPr>
        <w:t>центр</w:t>
      </w:r>
      <w:r>
        <w:t></w:t>
      </w:r>
      <w:r>
        <w:rPr>
          <w:rFonts w:hint="eastAsia"/>
        </w:rPr>
        <w:t>глобального</w:t>
      </w:r>
      <w:r>
        <w:t></w:t>
      </w:r>
      <w:r>
        <w:rPr>
          <w:rFonts w:hint="eastAsia"/>
        </w:rPr>
        <w:t>развития</w:t>
      </w:r>
      <w:r>
        <w:t></w:t>
      </w:r>
      <w:r>
        <w:t></w:t>
      </w:r>
      <w:r>
        <w:rPr>
          <w:rFonts w:hint="eastAsia"/>
        </w:rPr>
        <w:t>И</w:t>
      </w:r>
      <w:r>
        <w:t></w:t>
      </w:r>
      <w:r>
        <w:rPr>
          <w:rFonts w:hint="eastAsia"/>
        </w:rPr>
        <w:t>также</w:t>
      </w:r>
      <w:r>
        <w:t></w:t>
      </w:r>
      <w:r>
        <w:rPr>
          <w:rFonts w:hint="eastAsia"/>
        </w:rPr>
        <w:t>стремительно</w:t>
      </w:r>
      <w:r>
        <w:t></w:t>
      </w:r>
      <w:r>
        <w:rPr>
          <w:rFonts w:hint="eastAsia"/>
        </w:rPr>
        <w:t>исчезнуть</w:t>
      </w:r>
      <w:r>
        <w:t></w:t>
      </w:r>
      <w:r>
        <w:t></w:t>
      </w:r>
      <w:r>
        <w:rPr>
          <w:rFonts w:hint="eastAsia"/>
        </w:rPr>
        <w:t>Все</w:t>
      </w:r>
      <w:r>
        <w:t></w:t>
      </w:r>
      <w:r>
        <w:rPr>
          <w:rFonts w:hint="eastAsia"/>
        </w:rPr>
        <w:t>это</w:t>
      </w:r>
      <w:r>
        <w:t></w:t>
      </w:r>
      <w:r>
        <w:rPr>
          <w:rFonts w:hint="eastAsia"/>
        </w:rPr>
        <w:t>порождает</w:t>
      </w:r>
      <w:r>
        <w:t></w:t>
      </w:r>
      <w:r>
        <w:rPr>
          <w:rFonts w:hint="eastAsia"/>
        </w:rPr>
        <w:t>турбулентные</w:t>
      </w:r>
      <w:r>
        <w:t></w:t>
      </w:r>
      <w:r>
        <w:rPr>
          <w:rFonts w:hint="eastAsia"/>
        </w:rPr>
        <w:t>процессы</w:t>
      </w:r>
      <w:r>
        <w:t></w:t>
      </w:r>
      <w:r>
        <w:rPr>
          <w:rFonts w:hint="eastAsia"/>
        </w:rPr>
        <w:t>во</w:t>
      </w:r>
      <w:r>
        <w:t></w:t>
      </w:r>
      <w:r>
        <w:rPr>
          <w:rFonts w:hint="eastAsia"/>
        </w:rPr>
        <w:t>всей</w:t>
      </w:r>
      <w:r>
        <w:t></w:t>
      </w:r>
      <w:r>
        <w:rPr>
          <w:rFonts w:hint="eastAsia"/>
        </w:rPr>
        <w:t>системе</w:t>
      </w:r>
      <w:r>
        <w:t></w:t>
      </w:r>
      <w:r>
        <w:rPr>
          <w:rFonts w:hint="eastAsia"/>
        </w:rPr>
        <w:t>цивилизации</w:t>
      </w:r>
      <w:r>
        <w:t></w:t>
      </w:r>
      <w:r>
        <w:t></w:t>
      </w:r>
      <w:r>
        <w:rPr>
          <w:rFonts w:hint="eastAsia"/>
        </w:rPr>
        <w:t>показывая</w:t>
      </w:r>
      <w:r>
        <w:t></w:t>
      </w:r>
      <w:r>
        <w:rPr>
          <w:rFonts w:hint="eastAsia"/>
        </w:rPr>
        <w:t>ее</w:t>
      </w:r>
      <w:r>
        <w:t></w:t>
      </w:r>
      <w:r>
        <w:rPr>
          <w:rFonts w:hint="eastAsia"/>
        </w:rPr>
        <w:t>некогерентность</w:t>
      </w:r>
      <w:r>
        <w:t></w:t>
      </w:r>
      <w:r>
        <w:rPr>
          <w:rFonts w:hint="eastAsia"/>
        </w:rPr>
        <w:t>и</w:t>
      </w:r>
      <w:r>
        <w:t></w:t>
      </w:r>
      <w:r>
        <w:rPr>
          <w:rFonts w:hint="eastAsia"/>
        </w:rPr>
        <w:t>ее</w:t>
      </w:r>
      <w:r>
        <w:t></w:t>
      </w:r>
      <w:r>
        <w:rPr>
          <w:rFonts w:hint="eastAsia"/>
        </w:rPr>
        <w:t>негармоничность</w:t>
      </w:r>
      <w:r>
        <w:t></w:t>
      </w:r>
      <w:r>
        <w:t></w:t>
      </w:r>
      <w:r>
        <w:rPr>
          <w:rFonts w:hint="eastAsia"/>
        </w:rPr>
        <w:t>ее</w:t>
      </w:r>
      <w:r>
        <w:t></w:t>
      </w:r>
      <w:r>
        <w:rPr>
          <w:rFonts w:hint="eastAsia"/>
        </w:rPr>
        <w:t>глубокие</w:t>
      </w:r>
      <w:r>
        <w:t></w:t>
      </w:r>
      <w:r>
        <w:rPr>
          <w:rFonts w:hint="eastAsia"/>
        </w:rPr>
        <w:t>противоречия</w:t>
      </w:r>
      <w:r>
        <w:t></w:t>
      </w:r>
      <w:r>
        <w:t></w:t>
      </w:r>
      <w:r>
        <w:rPr>
          <w:rFonts w:hint="eastAsia"/>
        </w:rPr>
        <w:t>требуя</w:t>
      </w:r>
      <w:r>
        <w:t></w:t>
      </w:r>
      <w:r>
        <w:rPr>
          <w:rFonts w:hint="eastAsia"/>
        </w:rPr>
        <w:t>переосмысления</w:t>
      </w:r>
      <w:r>
        <w:t></w:t>
      </w:r>
      <w:r>
        <w:rPr>
          <w:rFonts w:hint="eastAsia"/>
        </w:rPr>
        <w:t>роли</w:t>
      </w:r>
      <w:r>
        <w:t></w:t>
      </w:r>
      <w:r>
        <w:rPr>
          <w:rFonts w:hint="eastAsia"/>
        </w:rPr>
        <w:t>и</w:t>
      </w:r>
      <w:r>
        <w:t></w:t>
      </w:r>
      <w:r>
        <w:rPr>
          <w:rFonts w:hint="eastAsia"/>
        </w:rPr>
        <w:t>места</w:t>
      </w:r>
      <w:r>
        <w:t></w:t>
      </w:r>
      <w:r>
        <w:rPr>
          <w:rFonts w:hint="eastAsia"/>
        </w:rPr>
        <w:t>локального</w:t>
      </w:r>
      <w:r>
        <w:t></w:t>
      </w:r>
      <w:r>
        <w:rPr>
          <w:rFonts w:hint="eastAsia"/>
        </w:rPr>
        <w:t>в</w:t>
      </w:r>
      <w:r>
        <w:t></w:t>
      </w:r>
      <w:r>
        <w:rPr>
          <w:rFonts w:hint="eastAsia"/>
        </w:rPr>
        <w:t>глобальном</w:t>
      </w:r>
      <w:r>
        <w:t></w:t>
      </w:r>
      <w:r>
        <w:t></w:t>
      </w:r>
      <w:r>
        <w:rPr>
          <w:rFonts w:hint="eastAsia"/>
        </w:rPr>
        <w:t>так</w:t>
      </w:r>
      <w:r>
        <w:t></w:t>
      </w:r>
      <w:r>
        <w:rPr>
          <w:rFonts w:hint="eastAsia"/>
        </w:rPr>
        <w:t>же</w:t>
      </w:r>
      <w:r>
        <w:t></w:t>
      </w:r>
      <w:r>
        <w:rPr>
          <w:rFonts w:hint="eastAsia"/>
        </w:rPr>
        <w:t>как</w:t>
      </w:r>
      <w:r>
        <w:t></w:t>
      </w:r>
      <w:r>
        <w:rPr>
          <w:rFonts w:hint="eastAsia"/>
        </w:rPr>
        <w:t>и</w:t>
      </w:r>
      <w:r>
        <w:t></w:t>
      </w:r>
      <w:r>
        <w:rPr>
          <w:rFonts w:hint="eastAsia"/>
        </w:rPr>
        <w:t>глобального</w:t>
      </w:r>
      <w:r>
        <w:t></w:t>
      </w:r>
      <w:r>
        <w:rPr>
          <w:rFonts w:hint="eastAsia"/>
        </w:rPr>
        <w:t>в</w:t>
      </w:r>
      <w:r>
        <w:t></w:t>
      </w:r>
      <w:r>
        <w:rPr>
          <w:rFonts w:hint="eastAsia"/>
        </w:rPr>
        <w:t>локальном</w:t>
      </w:r>
      <w:r>
        <w:t></w:t>
      </w:r>
      <w:r>
        <w:t></w:t>
      </w:r>
    </w:p>
    <w:p w14:paraId="27F23512" w14:textId="77777777" w:rsidR="000052BE" w:rsidRDefault="000052BE" w:rsidP="000052BE">
      <w:r>
        <w:t></w:t>
      </w:r>
      <w:r>
        <w:t></w:t>
      </w:r>
      <w:r>
        <w:tab/>
      </w:r>
      <w:r>
        <w:rPr>
          <w:rFonts w:hint="eastAsia"/>
        </w:rPr>
        <w:t>Глобализационные</w:t>
      </w:r>
      <w:r>
        <w:t></w:t>
      </w:r>
      <w:r>
        <w:rPr>
          <w:rFonts w:hint="eastAsia"/>
        </w:rPr>
        <w:t>процессы</w:t>
      </w:r>
      <w:r>
        <w:t></w:t>
      </w:r>
      <w:r>
        <w:t></w:t>
      </w:r>
      <w:r>
        <w:rPr>
          <w:rFonts w:hint="eastAsia"/>
        </w:rPr>
        <w:t>интегрируя</w:t>
      </w:r>
      <w:r>
        <w:t></w:t>
      </w:r>
      <w:r>
        <w:rPr>
          <w:rFonts w:hint="eastAsia"/>
        </w:rPr>
        <w:t>внешнее</w:t>
      </w:r>
      <w:r>
        <w:t></w:t>
      </w:r>
      <w:r>
        <w:rPr>
          <w:rFonts w:hint="eastAsia"/>
        </w:rPr>
        <w:t>социальное</w:t>
      </w:r>
      <w:r>
        <w:t></w:t>
      </w:r>
      <w:r>
        <w:rPr>
          <w:rFonts w:hint="eastAsia"/>
        </w:rPr>
        <w:t>пространство</w:t>
      </w:r>
      <w:r>
        <w:t></w:t>
      </w:r>
      <w:r>
        <w:t></w:t>
      </w:r>
      <w:r>
        <w:rPr>
          <w:rFonts w:hint="eastAsia"/>
        </w:rPr>
        <w:t>усиливают</w:t>
      </w:r>
      <w:r>
        <w:t></w:t>
      </w:r>
      <w:r>
        <w:rPr>
          <w:rFonts w:hint="eastAsia"/>
        </w:rPr>
        <w:t>его</w:t>
      </w:r>
      <w:r>
        <w:t></w:t>
      </w:r>
      <w:r>
        <w:rPr>
          <w:rFonts w:hint="eastAsia"/>
        </w:rPr>
        <w:t>внутреннюю</w:t>
      </w:r>
      <w:r>
        <w:t></w:t>
      </w:r>
      <w:r>
        <w:rPr>
          <w:rFonts w:hint="eastAsia"/>
        </w:rPr>
        <w:t>дифференциацию</w:t>
      </w:r>
      <w:r>
        <w:t></w:t>
      </w:r>
      <w:r>
        <w:t></w:t>
      </w:r>
      <w:r>
        <w:rPr>
          <w:rFonts w:hint="eastAsia"/>
        </w:rPr>
        <w:t>Глобализация</w:t>
      </w:r>
      <w:r>
        <w:t></w:t>
      </w:r>
      <w:r>
        <w:t></w:t>
      </w:r>
      <w:r>
        <w:rPr>
          <w:rFonts w:hint="eastAsia"/>
        </w:rPr>
        <w:t>рассматриваемая</w:t>
      </w:r>
      <w:r>
        <w:t></w:t>
      </w:r>
      <w:r>
        <w:rPr>
          <w:rFonts w:hint="eastAsia"/>
        </w:rPr>
        <w:t>как</w:t>
      </w:r>
      <w:r>
        <w:t></w:t>
      </w:r>
      <w:r>
        <w:rPr>
          <w:rFonts w:hint="eastAsia"/>
        </w:rPr>
        <w:t>стремление</w:t>
      </w:r>
      <w:r>
        <w:t></w:t>
      </w:r>
      <w:r>
        <w:rPr>
          <w:rFonts w:hint="eastAsia"/>
        </w:rPr>
        <w:t>человечества</w:t>
      </w:r>
      <w:r>
        <w:t></w:t>
      </w:r>
      <w:r>
        <w:rPr>
          <w:rFonts w:hint="eastAsia"/>
        </w:rPr>
        <w:t>к</w:t>
      </w:r>
      <w:r>
        <w:t></w:t>
      </w:r>
      <w:r>
        <w:rPr>
          <w:rFonts w:hint="eastAsia"/>
        </w:rPr>
        <w:t>достижению</w:t>
      </w:r>
      <w:r>
        <w:t></w:t>
      </w:r>
      <w:r>
        <w:rPr>
          <w:rFonts w:hint="eastAsia"/>
        </w:rPr>
        <w:t>планетарного</w:t>
      </w:r>
      <w:r>
        <w:t></w:t>
      </w:r>
      <w:r>
        <w:rPr>
          <w:rFonts w:hint="eastAsia"/>
        </w:rPr>
        <w:t>единства</w:t>
      </w:r>
      <w:r>
        <w:t></w:t>
      </w:r>
      <w:r>
        <w:rPr>
          <w:rFonts w:hint="eastAsia"/>
        </w:rPr>
        <w:t>при</w:t>
      </w:r>
      <w:r>
        <w:t></w:t>
      </w:r>
      <w:r>
        <w:rPr>
          <w:rFonts w:hint="eastAsia"/>
        </w:rPr>
        <w:t>сохранении</w:t>
      </w:r>
      <w:r>
        <w:t></w:t>
      </w:r>
      <w:r>
        <w:rPr>
          <w:rFonts w:hint="eastAsia"/>
        </w:rPr>
        <w:t>разнообразия</w:t>
      </w:r>
      <w:r>
        <w:t></w:t>
      </w:r>
      <w:r>
        <w:rPr>
          <w:rFonts w:hint="eastAsia"/>
        </w:rPr>
        <w:t>и</w:t>
      </w:r>
      <w:r>
        <w:t></w:t>
      </w:r>
      <w:r>
        <w:rPr>
          <w:rFonts w:hint="eastAsia"/>
        </w:rPr>
        <w:t>множества</w:t>
      </w:r>
      <w:r>
        <w:t></w:t>
      </w:r>
      <w:r>
        <w:rPr>
          <w:rFonts w:hint="eastAsia"/>
        </w:rPr>
        <w:t>культур</w:t>
      </w:r>
      <w:r>
        <w:t></w:t>
      </w:r>
      <w:r>
        <w:t></w:t>
      </w:r>
      <w:r>
        <w:rPr>
          <w:rFonts w:hint="eastAsia"/>
        </w:rPr>
        <w:t>нереализуема</w:t>
      </w:r>
      <w:r>
        <w:t></w:t>
      </w:r>
      <w:r>
        <w:rPr>
          <w:rFonts w:hint="eastAsia"/>
        </w:rPr>
        <w:t>без</w:t>
      </w:r>
      <w:r>
        <w:t></w:t>
      </w:r>
      <w:r>
        <w:rPr>
          <w:rFonts w:hint="eastAsia"/>
        </w:rPr>
        <w:t>изменения</w:t>
      </w:r>
      <w:r>
        <w:t></w:t>
      </w:r>
      <w:r>
        <w:rPr>
          <w:rFonts w:hint="eastAsia"/>
        </w:rPr>
        <w:t>общей</w:t>
      </w:r>
      <w:r>
        <w:t></w:t>
      </w:r>
      <w:r>
        <w:rPr>
          <w:rFonts w:hint="eastAsia"/>
        </w:rPr>
        <w:t>культурно</w:t>
      </w:r>
      <w:r>
        <w:t></w:t>
      </w:r>
      <w:r>
        <w:rPr>
          <w:rFonts w:hint="eastAsia"/>
        </w:rPr>
        <w:t>цивилизационной</w:t>
      </w:r>
      <w:r>
        <w:t></w:t>
      </w:r>
      <w:r>
        <w:rPr>
          <w:rFonts w:hint="eastAsia"/>
        </w:rPr>
        <w:t>парадигмы</w:t>
      </w:r>
      <w:r>
        <w:t></w:t>
      </w:r>
      <w:r>
        <w:rPr>
          <w:rFonts w:hint="eastAsia"/>
        </w:rPr>
        <w:t>развития</w:t>
      </w:r>
      <w:r>
        <w:t></w:t>
      </w:r>
      <w:r>
        <w:rPr>
          <w:rFonts w:hint="eastAsia"/>
        </w:rPr>
        <w:t>человечества</w:t>
      </w:r>
      <w:r>
        <w:t></w:t>
      </w:r>
      <w:r>
        <w:t></w:t>
      </w:r>
      <w:r>
        <w:rPr>
          <w:rFonts w:hint="eastAsia"/>
        </w:rPr>
        <w:t>без</w:t>
      </w:r>
      <w:r>
        <w:t></w:t>
      </w:r>
      <w:r>
        <w:rPr>
          <w:rFonts w:hint="eastAsia"/>
        </w:rPr>
        <w:t>качественного</w:t>
      </w:r>
      <w:r>
        <w:t></w:t>
      </w:r>
      <w:r>
        <w:rPr>
          <w:rFonts w:hint="eastAsia"/>
        </w:rPr>
        <w:t>преобразования</w:t>
      </w:r>
      <w:r>
        <w:t></w:t>
      </w:r>
      <w:r>
        <w:rPr>
          <w:rFonts w:hint="eastAsia"/>
        </w:rPr>
        <w:t>всей</w:t>
      </w:r>
      <w:r>
        <w:t></w:t>
      </w:r>
      <w:r>
        <w:rPr>
          <w:rFonts w:hint="eastAsia"/>
        </w:rPr>
        <w:t>системы</w:t>
      </w:r>
      <w:r>
        <w:t></w:t>
      </w:r>
      <w:r>
        <w:rPr>
          <w:rFonts w:hint="eastAsia"/>
        </w:rPr>
        <w:t>ценностей</w:t>
      </w:r>
      <w:r>
        <w:t></w:t>
      </w:r>
      <w:r>
        <w:rPr>
          <w:rFonts w:hint="eastAsia"/>
        </w:rPr>
        <w:t>национальных</w:t>
      </w:r>
      <w:r>
        <w:t></w:t>
      </w:r>
      <w:r>
        <w:rPr>
          <w:rFonts w:hint="eastAsia"/>
        </w:rPr>
        <w:t>культур</w:t>
      </w:r>
      <w:r>
        <w:t></w:t>
      </w:r>
    </w:p>
    <w:p w14:paraId="11EACCEF" w14:textId="77777777" w:rsidR="000052BE" w:rsidRDefault="000052BE" w:rsidP="000052BE">
      <w:r>
        <w:t></w:t>
      </w:r>
      <w:r>
        <w:t></w:t>
      </w:r>
      <w:r>
        <w:tab/>
      </w:r>
      <w:r>
        <w:rPr>
          <w:rFonts w:hint="eastAsia"/>
        </w:rPr>
        <w:t>Философское</w:t>
      </w:r>
      <w:r>
        <w:t></w:t>
      </w:r>
      <w:r>
        <w:rPr>
          <w:rFonts w:hint="eastAsia"/>
        </w:rPr>
        <w:t>осмысление</w:t>
      </w:r>
      <w:r>
        <w:t></w:t>
      </w:r>
      <w:r>
        <w:rPr>
          <w:rFonts w:hint="eastAsia"/>
        </w:rPr>
        <w:t>проблемы</w:t>
      </w:r>
      <w:r>
        <w:t></w:t>
      </w:r>
      <w:r>
        <w:rPr>
          <w:rFonts w:hint="eastAsia"/>
        </w:rPr>
        <w:t>национальной</w:t>
      </w:r>
      <w:r>
        <w:t></w:t>
      </w:r>
      <w:r>
        <w:rPr>
          <w:rFonts w:hint="eastAsia"/>
        </w:rPr>
        <w:t>идентичности</w:t>
      </w:r>
      <w:r>
        <w:t></w:t>
      </w:r>
      <w:r>
        <w:t></w:t>
      </w:r>
      <w:r>
        <w:t></w:t>
      </w:r>
      <w:r>
        <w:rPr>
          <w:rFonts w:hint="eastAsia"/>
        </w:rPr>
        <w:t>необходимая</w:t>
      </w:r>
      <w:r>
        <w:t></w:t>
      </w:r>
      <w:r>
        <w:rPr>
          <w:rFonts w:hint="eastAsia"/>
        </w:rPr>
        <w:t>концептуальная</w:t>
      </w:r>
      <w:r>
        <w:t></w:t>
      </w:r>
      <w:r>
        <w:rPr>
          <w:rFonts w:hint="eastAsia"/>
        </w:rPr>
        <w:t>компонента</w:t>
      </w:r>
      <w:r>
        <w:t></w:t>
      </w:r>
      <w:r>
        <w:rPr>
          <w:rFonts w:hint="eastAsia"/>
        </w:rPr>
        <w:t>выработки</w:t>
      </w:r>
      <w:r>
        <w:t></w:t>
      </w:r>
      <w:r>
        <w:rPr>
          <w:rFonts w:hint="eastAsia"/>
        </w:rPr>
        <w:t>российской</w:t>
      </w:r>
      <w:r>
        <w:t></w:t>
      </w:r>
      <w:r>
        <w:rPr>
          <w:rFonts w:hint="eastAsia"/>
        </w:rPr>
        <w:t>государственной</w:t>
      </w:r>
      <w:r>
        <w:t></w:t>
      </w:r>
      <w:r>
        <w:rPr>
          <w:rFonts w:hint="eastAsia"/>
        </w:rPr>
        <w:t>национальной</w:t>
      </w:r>
      <w:r>
        <w:t></w:t>
      </w:r>
      <w:r>
        <w:rPr>
          <w:rFonts w:hint="eastAsia"/>
        </w:rPr>
        <w:t>политики</w:t>
      </w:r>
      <w:r>
        <w:t></w:t>
      </w:r>
      <w:r>
        <w:t></w:t>
      </w:r>
      <w:r>
        <w:rPr>
          <w:rFonts w:hint="eastAsia"/>
        </w:rPr>
        <w:t>отвечающей</w:t>
      </w:r>
      <w:r>
        <w:t></w:t>
      </w:r>
      <w:r>
        <w:rPr>
          <w:rFonts w:hint="eastAsia"/>
        </w:rPr>
        <w:t>императивам</w:t>
      </w:r>
      <w:r>
        <w:t></w:t>
      </w:r>
      <w:r>
        <w:rPr>
          <w:rFonts w:hint="eastAsia"/>
        </w:rPr>
        <w:t>современности</w:t>
      </w:r>
      <w:r>
        <w:t></w:t>
      </w:r>
      <w:r>
        <w:t></w:t>
      </w:r>
      <w:r>
        <w:rPr>
          <w:rFonts w:hint="eastAsia"/>
        </w:rPr>
        <w:t>поиска</w:t>
      </w:r>
      <w:r>
        <w:t></w:t>
      </w:r>
      <w:r>
        <w:rPr>
          <w:rFonts w:hint="eastAsia"/>
        </w:rPr>
        <w:t>новых</w:t>
      </w:r>
      <w:r>
        <w:t></w:t>
      </w:r>
      <w:r>
        <w:rPr>
          <w:rFonts w:hint="eastAsia"/>
        </w:rPr>
        <w:t>ориентиров</w:t>
      </w:r>
      <w:r>
        <w:t></w:t>
      </w:r>
      <w:r>
        <w:rPr>
          <w:rFonts w:hint="eastAsia"/>
        </w:rPr>
        <w:t>развития</w:t>
      </w:r>
      <w:r>
        <w:t></w:t>
      </w:r>
      <w:r>
        <w:rPr>
          <w:rFonts w:hint="eastAsia"/>
        </w:rPr>
        <w:t>России</w:t>
      </w:r>
      <w:r>
        <w:t></w:t>
      </w:r>
      <w:r>
        <w:rPr>
          <w:rFonts w:hint="eastAsia"/>
        </w:rPr>
        <w:t>как</w:t>
      </w:r>
      <w:r>
        <w:t></w:t>
      </w:r>
      <w:r>
        <w:rPr>
          <w:rFonts w:hint="eastAsia"/>
        </w:rPr>
        <w:t>многонационального</w:t>
      </w:r>
      <w:r>
        <w:t></w:t>
      </w:r>
      <w:r>
        <w:t></w:t>
      </w:r>
      <w:r>
        <w:rPr>
          <w:rFonts w:hint="eastAsia"/>
        </w:rPr>
        <w:t>поликонфессионального</w:t>
      </w:r>
      <w:r>
        <w:t></w:t>
      </w:r>
      <w:r>
        <w:rPr>
          <w:rFonts w:hint="eastAsia"/>
        </w:rPr>
        <w:t>государства</w:t>
      </w:r>
      <w:r>
        <w:t></w:t>
      </w:r>
      <w:r>
        <w:rPr>
          <w:rFonts w:hint="eastAsia"/>
        </w:rPr>
        <w:t>в</w:t>
      </w:r>
      <w:r>
        <w:t></w:t>
      </w:r>
      <w:r>
        <w:rPr>
          <w:rFonts w:hint="eastAsia"/>
        </w:rPr>
        <w:t>условиях</w:t>
      </w:r>
      <w:r>
        <w:t></w:t>
      </w:r>
      <w:r>
        <w:rPr>
          <w:rFonts w:hint="eastAsia"/>
        </w:rPr>
        <w:t>глобализации</w:t>
      </w:r>
      <w:r>
        <w:t></w:t>
      </w:r>
      <w:r>
        <w:t></w:t>
      </w:r>
      <w:r>
        <w:rPr>
          <w:rFonts w:hint="eastAsia"/>
        </w:rPr>
        <w:t>Для</w:t>
      </w:r>
      <w:r>
        <w:t></w:t>
      </w:r>
      <w:r>
        <w:rPr>
          <w:rFonts w:hint="eastAsia"/>
        </w:rPr>
        <w:t>России</w:t>
      </w:r>
      <w:r>
        <w:t></w:t>
      </w:r>
      <w:r>
        <w:rPr>
          <w:rFonts w:hint="eastAsia"/>
        </w:rPr>
        <w:t>чрезвычайно</w:t>
      </w:r>
      <w:r>
        <w:t></w:t>
      </w:r>
      <w:r>
        <w:rPr>
          <w:rFonts w:hint="eastAsia"/>
        </w:rPr>
        <w:t>важна</w:t>
      </w:r>
      <w:r>
        <w:t></w:t>
      </w:r>
      <w:r>
        <w:rPr>
          <w:rFonts w:hint="eastAsia"/>
        </w:rPr>
        <w:t>самоидентификация</w:t>
      </w:r>
      <w:r>
        <w:t></w:t>
      </w:r>
      <w:r>
        <w:rPr>
          <w:rFonts w:hint="eastAsia"/>
        </w:rPr>
        <w:t>как</w:t>
      </w:r>
      <w:r>
        <w:t></w:t>
      </w:r>
      <w:r>
        <w:rPr>
          <w:rFonts w:hint="eastAsia"/>
        </w:rPr>
        <w:t>государства</w:t>
      </w:r>
      <w:r>
        <w:t></w:t>
      </w:r>
      <w:r>
        <w:rPr>
          <w:rFonts w:hint="eastAsia"/>
        </w:rPr>
        <w:t>и</w:t>
      </w:r>
      <w:r>
        <w:t></w:t>
      </w:r>
      <w:r>
        <w:rPr>
          <w:rFonts w:hint="eastAsia"/>
        </w:rPr>
        <w:t>как</w:t>
      </w:r>
      <w:r>
        <w:t></w:t>
      </w:r>
      <w:r>
        <w:rPr>
          <w:rFonts w:hint="eastAsia"/>
        </w:rPr>
        <w:t>самобытной</w:t>
      </w:r>
      <w:r>
        <w:t></w:t>
      </w:r>
      <w:r>
        <w:rPr>
          <w:rFonts w:hint="eastAsia"/>
        </w:rPr>
        <w:t>культурно</w:t>
      </w:r>
      <w:r>
        <w:t></w:t>
      </w:r>
      <w:r>
        <w:rPr>
          <w:rFonts w:hint="eastAsia"/>
        </w:rPr>
        <w:t>цивилизационной</w:t>
      </w:r>
      <w:r>
        <w:t></w:t>
      </w:r>
      <w:r>
        <w:rPr>
          <w:rFonts w:hint="eastAsia"/>
        </w:rPr>
        <w:t>общности</w:t>
      </w:r>
      <w:r>
        <w:t></w:t>
      </w:r>
    </w:p>
    <w:p w14:paraId="6996E2A5" w14:textId="77C494AF" w:rsidR="000052BE" w:rsidRPr="000052BE" w:rsidRDefault="000052BE" w:rsidP="000052BE">
      <w:r>
        <w:rPr>
          <w:rFonts w:hint="eastAsia"/>
        </w:rPr>
        <w:t>Теоретическая</w:t>
      </w:r>
      <w:r>
        <w:t></w:t>
      </w:r>
      <w:r>
        <w:rPr>
          <w:rFonts w:hint="eastAsia"/>
        </w:rPr>
        <w:t>разработка</w:t>
      </w:r>
      <w:r>
        <w:t></w:t>
      </w:r>
      <w:r>
        <w:rPr>
          <w:rFonts w:hint="eastAsia"/>
        </w:rPr>
        <w:t>вопросов</w:t>
      </w:r>
      <w:r>
        <w:t></w:t>
      </w:r>
      <w:r>
        <w:t></w:t>
      </w:r>
      <w:r>
        <w:rPr>
          <w:rFonts w:hint="eastAsia"/>
        </w:rPr>
        <w:t>связанных</w:t>
      </w:r>
      <w:r>
        <w:t></w:t>
      </w:r>
      <w:r>
        <w:rPr>
          <w:rFonts w:hint="eastAsia"/>
        </w:rPr>
        <w:t>с</w:t>
      </w:r>
      <w:r>
        <w:t></w:t>
      </w:r>
      <w:r>
        <w:rPr>
          <w:rFonts w:hint="eastAsia"/>
        </w:rPr>
        <w:t>прояснением</w:t>
      </w:r>
      <w:r>
        <w:t></w:t>
      </w:r>
      <w:r>
        <w:rPr>
          <w:rFonts w:hint="eastAsia"/>
        </w:rPr>
        <w:t>сущности</w:t>
      </w:r>
      <w:r>
        <w:t></w:t>
      </w:r>
      <w:r>
        <w:t></w:t>
      </w:r>
      <w:r>
        <w:rPr>
          <w:rFonts w:hint="eastAsia"/>
        </w:rPr>
        <w:t>содержания</w:t>
      </w:r>
      <w:r>
        <w:t></w:t>
      </w:r>
      <w:r>
        <w:t></w:t>
      </w:r>
      <w:r>
        <w:rPr>
          <w:rFonts w:hint="eastAsia"/>
        </w:rPr>
        <w:t>функций</w:t>
      </w:r>
      <w:r>
        <w:t></w:t>
      </w:r>
      <w:r>
        <w:t></w:t>
      </w:r>
      <w:r>
        <w:rPr>
          <w:rFonts w:hint="eastAsia"/>
        </w:rPr>
        <w:t>форм</w:t>
      </w:r>
      <w:r>
        <w:t></w:t>
      </w:r>
      <w:r>
        <w:rPr>
          <w:rFonts w:hint="eastAsia"/>
        </w:rPr>
        <w:t>и</w:t>
      </w:r>
      <w:r>
        <w:t></w:t>
      </w:r>
      <w:r>
        <w:rPr>
          <w:rFonts w:hint="eastAsia"/>
        </w:rPr>
        <w:t>пр</w:t>
      </w:r>
      <w:r>
        <w:rPr>
          <w:rFonts w:hint="eastAsia"/>
        </w:rPr>
        <w:lastRenderedPageBreak/>
        <w:t>оявлений</w:t>
      </w:r>
      <w:r>
        <w:t></w:t>
      </w:r>
      <w:r>
        <w:rPr>
          <w:rFonts w:hint="eastAsia"/>
        </w:rPr>
        <w:t>национальной</w:t>
      </w:r>
      <w:r>
        <w:t></w:t>
      </w:r>
      <w:r>
        <w:rPr>
          <w:rFonts w:hint="eastAsia"/>
        </w:rPr>
        <w:t>идентичности</w:t>
      </w:r>
      <w:r>
        <w:t></w:t>
      </w:r>
      <w:r>
        <w:rPr>
          <w:rFonts w:hint="eastAsia"/>
        </w:rPr>
        <w:t>относится</w:t>
      </w:r>
      <w:r>
        <w:t></w:t>
      </w:r>
      <w:r>
        <w:rPr>
          <w:rFonts w:hint="eastAsia"/>
        </w:rPr>
        <w:t>к</w:t>
      </w:r>
      <w:r>
        <w:t></w:t>
      </w:r>
      <w:r>
        <w:rPr>
          <w:rFonts w:hint="eastAsia"/>
        </w:rPr>
        <w:t>комплексу</w:t>
      </w:r>
      <w:r>
        <w:t></w:t>
      </w:r>
      <w:r>
        <w:rPr>
          <w:rFonts w:hint="eastAsia"/>
        </w:rPr>
        <w:t>задач</w:t>
      </w:r>
      <w:r>
        <w:t></w:t>
      </w:r>
      <w:r>
        <w:rPr>
          <w:rFonts w:hint="eastAsia"/>
        </w:rPr>
        <w:t>по</w:t>
      </w:r>
      <w:r>
        <w:t></w:t>
      </w:r>
      <w:r>
        <w:rPr>
          <w:rFonts w:hint="eastAsia"/>
        </w:rPr>
        <w:t>созданию</w:t>
      </w:r>
      <w:r>
        <w:t></w:t>
      </w:r>
      <w:r>
        <w:rPr>
          <w:rFonts w:hint="eastAsia"/>
        </w:rPr>
        <w:t>научного</w:t>
      </w:r>
      <w:r>
        <w:t></w:t>
      </w:r>
      <w:r>
        <w:rPr>
          <w:rFonts w:hint="eastAsia"/>
        </w:rPr>
        <w:t>инструментария</w:t>
      </w:r>
      <w:r>
        <w:t></w:t>
      </w:r>
      <w:r>
        <w:rPr>
          <w:rFonts w:hint="eastAsia"/>
        </w:rPr>
        <w:t>исследований</w:t>
      </w:r>
      <w:r>
        <w:t></w:t>
      </w:r>
      <w:r>
        <w:rPr>
          <w:rFonts w:hint="eastAsia"/>
        </w:rPr>
        <w:t>национальных</w:t>
      </w:r>
      <w:r>
        <w:t></w:t>
      </w:r>
      <w:r>
        <w:rPr>
          <w:rFonts w:hint="eastAsia"/>
        </w:rPr>
        <w:t>отношений</w:t>
      </w:r>
      <w:r>
        <w:t></w:t>
      </w:r>
      <w:r>
        <w:t></w:t>
      </w:r>
      <w:r>
        <w:rPr>
          <w:rFonts w:hint="eastAsia"/>
        </w:rPr>
        <w:t>которые</w:t>
      </w:r>
      <w:r>
        <w:t></w:t>
      </w:r>
      <w:r>
        <w:rPr>
          <w:rFonts w:hint="eastAsia"/>
        </w:rPr>
        <w:t>являются</w:t>
      </w:r>
      <w:r>
        <w:t></w:t>
      </w:r>
      <w:r>
        <w:rPr>
          <w:rFonts w:hint="eastAsia"/>
        </w:rPr>
        <w:t>сложнейшей</w:t>
      </w:r>
      <w:r>
        <w:t></w:t>
      </w:r>
      <w:r>
        <w:rPr>
          <w:rFonts w:hint="eastAsia"/>
        </w:rPr>
        <w:t>сферой</w:t>
      </w:r>
      <w:r>
        <w:t></w:t>
      </w:r>
      <w:r>
        <w:rPr>
          <w:rFonts w:hint="eastAsia"/>
        </w:rPr>
        <w:t>общественной</w:t>
      </w:r>
      <w:r>
        <w:t></w:t>
      </w:r>
      <w:r>
        <w:rPr>
          <w:rFonts w:hint="eastAsia"/>
        </w:rPr>
        <w:t>жизни</w:t>
      </w:r>
      <w:r>
        <w:t></w:t>
      </w:r>
      <w:r>
        <w:t></w:t>
      </w:r>
      <w:r>
        <w:rPr>
          <w:rFonts w:hint="eastAsia"/>
        </w:rPr>
        <w:t>От</w:t>
      </w:r>
      <w:r>
        <w:t></w:t>
      </w:r>
      <w:r>
        <w:rPr>
          <w:rFonts w:hint="eastAsia"/>
        </w:rPr>
        <w:t>ответов</w:t>
      </w:r>
      <w:r>
        <w:t></w:t>
      </w:r>
      <w:r>
        <w:rPr>
          <w:rFonts w:hint="eastAsia"/>
        </w:rPr>
        <w:t>на</w:t>
      </w:r>
      <w:r>
        <w:t></w:t>
      </w:r>
      <w:r>
        <w:rPr>
          <w:rFonts w:hint="eastAsia"/>
        </w:rPr>
        <w:t>них</w:t>
      </w:r>
      <w:r>
        <w:t></w:t>
      </w:r>
      <w:r>
        <w:rPr>
          <w:rFonts w:hint="eastAsia"/>
        </w:rPr>
        <w:t>зависят</w:t>
      </w:r>
      <w:r>
        <w:t></w:t>
      </w:r>
      <w:r>
        <w:rPr>
          <w:rFonts w:hint="eastAsia"/>
        </w:rPr>
        <w:t>судьбы</w:t>
      </w:r>
      <w:r>
        <w:t></w:t>
      </w:r>
      <w:r>
        <w:rPr>
          <w:rFonts w:hint="eastAsia"/>
        </w:rPr>
        <w:t>народов</w:t>
      </w:r>
      <w:r>
        <w:t></w:t>
      </w:r>
      <w:r>
        <w:t></w:t>
      </w:r>
      <w:r>
        <w:rPr>
          <w:rFonts w:hint="eastAsia"/>
        </w:rPr>
        <w:t>государств</w:t>
      </w:r>
      <w:r>
        <w:t></w:t>
      </w:r>
      <w:r>
        <w:t></w:t>
      </w:r>
      <w:r>
        <w:rPr>
          <w:rFonts w:hint="eastAsia"/>
        </w:rPr>
        <w:t>Применительно</w:t>
      </w:r>
      <w:r>
        <w:t></w:t>
      </w:r>
      <w:r>
        <w:rPr>
          <w:rFonts w:hint="eastAsia"/>
        </w:rPr>
        <w:t>к</w:t>
      </w:r>
      <w:r>
        <w:t></w:t>
      </w:r>
      <w:r>
        <w:rPr>
          <w:rFonts w:hint="eastAsia"/>
        </w:rPr>
        <w:t>России</w:t>
      </w:r>
      <w:r>
        <w:t></w:t>
      </w:r>
      <w:r>
        <w:t></w:t>
      </w:r>
      <w:r>
        <w:t></w:t>
      </w:r>
      <w:r>
        <w:rPr>
          <w:rFonts w:hint="eastAsia"/>
        </w:rPr>
        <w:t>судьба</w:t>
      </w:r>
      <w:r>
        <w:t></w:t>
      </w:r>
      <w:r>
        <w:rPr>
          <w:rFonts w:hint="eastAsia"/>
        </w:rPr>
        <w:t>всего</w:t>
      </w:r>
      <w:r>
        <w:t></w:t>
      </w:r>
      <w:r>
        <w:rPr>
          <w:rFonts w:hint="eastAsia"/>
        </w:rPr>
        <w:t>евразийского</w:t>
      </w:r>
      <w:r>
        <w:t></w:t>
      </w:r>
      <w:r>
        <w:rPr>
          <w:rFonts w:hint="eastAsia"/>
        </w:rPr>
        <w:t>государства</w:t>
      </w:r>
      <w:r>
        <w:t></w:t>
      </w:r>
      <w:r>
        <w:t></w:t>
      </w:r>
      <w:r>
        <w:rPr>
          <w:rFonts w:hint="eastAsia"/>
        </w:rPr>
        <w:t>объединившего</w:t>
      </w:r>
      <w:r>
        <w:t></w:t>
      </w:r>
      <w:r>
        <w:rPr>
          <w:rFonts w:hint="eastAsia"/>
        </w:rPr>
        <w:t>в</w:t>
      </w:r>
      <w:r>
        <w:t></w:t>
      </w:r>
      <w:r>
        <w:rPr>
          <w:rFonts w:hint="eastAsia"/>
        </w:rPr>
        <w:t>себе</w:t>
      </w:r>
      <w:r>
        <w:t></w:t>
      </w:r>
      <w:r>
        <w:rPr>
          <w:rFonts w:hint="eastAsia"/>
        </w:rPr>
        <w:t>различные</w:t>
      </w:r>
      <w:r>
        <w:t></w:t>
      </w:r>
      <w:r>
        <w:rPr>
          <w:rFonts w:hint="eastAsia"/>
        </w:rPr>
        <w:t>народы</w:t>
      </w:r>
      <w:r>
        <w:t></w:t>
      </w:r>
      <w:r>
        <w:rPr>
          <w:rFonts w:hint="eastAsia"/>
        </w:rPr>
        <w:t>и</w:t>
      </w:r>
      <w:r>
        <w:t></w:t>
      </w:r>
      <w:r>
        <w:rPr>
          <w:rFonts w:hint="eastAsia"/>
        </w:rPr>
        <w:t>культуры</w:t>
      </w:r>
      <w:r>
        <w:t></w:t>
      </w:r>
      <w:r>
        <w:t></w:t>
      </w:r>
      <w:r>
        <w:rPr>
          <w:rFonts w:hint="eastAsia"/>
        </w:rPr>
        <w:t>В</w:t>
      </w:r>
      <w:r>
        <w:t></w:t>
      </w:r>
      <w:r>
        <w:rPr>
          <w:rFonts w:hint="eastAsia"/>
        </w:rPr>
        <w:t>поисках</w:t>
      </w:r>
      <w:r>
        <w:t></w:t>
      </w:r>
      <w:r>
        <w:rPr>
          <w:rFonts w:hint="eastAsia"/>
        </w:rPr>
        <w:t>своей</w:t>
      </w:r>
      <w:r>
        <w:t></w:t>
      </w:r>
      <w:r>
        <w:rPr>
          <w:rFonts w:hint="eastAsia"/>
        </w:rPr>
        <w:t>национальной</w:t>
      </w:r>
      <w:r>
        <w:t></w:t>
      </w:r>
      <w:r>
        <w:rPr>
          <w:rFonts w:hint="eastAsia"/>
        </w:rPr>
        <w:t>идентичности</w:t>
      </w:r>
      <w:r>
        <w:t></w:t>
      </w:r>
      <w:r>
        <w:rPr>
          <w:rFonts w:hint="eastAsia"/>
        </w:rPr>
        <w:t>необходимы</w:t>
      </w:r>
      <w:r>
        <w:t></w:t>
      </w:r>
      <w:r>
        <w:rPr>
          <w:rFonts w:hint="eastAsia"/>
        </w:rPr>
        <w:t>идеи</w:t>
      </w:r>
      <w:r>
        <w:t></w:t>
      </w:r>
      <w:r>
        <w:t></w:t>
      </w:r>
      <w:r>
        <w:rPr>
          <w:rFonts w:hint="eastAsia"/>
        </w:rPr>
        <w:t>адекватные</w:t>
      </w:r>
      <w:r>
        <w:t></w:t>
      </w:r>
      <w:r>
        <w:rPr>
          <w:rFonts w:hint="eastAsia"/>
        </w:rPr>
        <w:t>реалиям</w:t>
      </w:r>
      <w:r>
        <w:t></w:t>
      </w:r>
      <w:r>
        <w:rPr>
          <w:rFonts w:hint="eastAsia"/>
        </w:rPr>
        <w:t>глобализирующегося</w:t>
      </w:r>
      <w:r>
        <w:t></w:t>
      </w:r>
      <w:r>
        <w:rPr>
          <w:rFonts w:hint="eastAsia"/>
        </w:rPr>
        <w:t>мира</w:t>
      </w:r>
      <w:r>
        <w:t></w:t>
      </w:r>
      <w:r>
        <w:t></w:t>
      </w:r>
      <w:r>
        <w:rPr>
          <w:rFonts w:hint="eastAsia"/>
        </w:rPr>
        <w:t>учитывающие</w:t>
      </w:r>
      <w:r>
        <w:t></w:t>
      </w:r>
      <w:r>
        <w:rPr>
          <w:rFonts w:hint="eastAsia"/>
        </w:rPr>
        <w:t>уникальность</w:t>
      </w:r>
      <w:r>
        <w:t></w:t>
      </w:r>
      <w:r>
        <w:rPr>
          <w:rFonts w:hint="eastAsia"/>
        </w:rPr>
        <w:t>нашего</w:t>
      </w:r>
      <w:r>
        <w:t></w:t>
      </w:r>
      <w:r>
        <w:rPr>
          <w:rFonts w:hint="eastAsia"/>
        </w:rPr>
        <w:t>многонационального</w:t>
      </w:r>
      <w:r>
        <w:t></w:t>
      </w:r>
      <w:r>
        <w:rPr>
          <w:rFonts w:hint="eastAsia"/>
        </w:rPr>
        <w:t>сообщества</w:t>
      </w:r>
      <w:bookmarkStart w:id="0" w:name="_GoBack"/>
      <w:bookmarkEnd w:id="0"/>
    </w:p>
    <w:sectPr w:rsidR="000052BE" w:rsidRPr="000052B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8C67A" w14:textId="77777777" w:rsidR="00562BF1" w:rsidRPr="008D1934" w:rsidRDefault="00562BF1">
      <w:pPr>
        <w:spacing w:after="0" w:line="240" w:lineRule="auto"/>
      </w:pPr>
      <w:r w:rsidRPr="008D1934">
        <w:separator/>
      </w:r>
    </w:p>
  </w:endnote>
  <w:endnote w:type="continuationSeparator" w:id="0">
    <w:p w14:paraId="49C24B2A" w14:textId="77777777" w:rsidR="00562BF1" w:rsidRPr="008D1934" w:rsidRDefault="00562BF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B7779" w14:textId="77777777" w:rsidR="00562BF1" w:rsidRPr="008D1934" w:rsidRDefault="00562BF1"/>
    <w:p w14:paraId="10C3312E" w14:textId="77777777" w:rsidR="00562BF1" w:rsidRPr="008D1934" w:rsidRDefault="00562BF1"/>
    <w:p w14:paraId="2B426B7B" w14:textId="77777777" w:rsidR="00562BF1" w:rsidRPr="008D1934" w:rsidRDefault="00562BF1"/>
    <w:p w14:paraId="2E22293F" w14:textId="77777777" w:rsidR="00562BF1" w:rsidRPr="008D1934" w:rsidRDefault="00562BF1"/>
    <w:p w14:paraId="6F952E60" w14:textId="77777777" w:rsidR="00562BF1" w:rsidRPr="008D1934" w:rsidRDefault="00562BF1"/>
    <w:p w14:paraId="49210692" w14:textId="77777777" w:rsidR="00562BF1" w:rsidRPr="008D1934" w:rsidRDefault="00562BF1"/>
    <w:p w14:paraId="1305E5E2" w14:textId="77777777" w:rsidR="00562BF1" w:rsidRPr="008D1934" w:rsidRDefault="00562BF1">
      <w:pPr>
        <w:rPr>
          <w:sz w:val="2"/>
          <w:szCs w:val="2"/>
        </w:rPr>
      </w:pPr>
      <w:r>
        <w:rPr>
          <w:noProof/>
        </w:rPr>
        <mc:AlternateContent>
          <mc:Choice Requires="wps">
            <w:drawing>
              <wp:anchor distT="0" distB="0" distL="63500" distR="63500" simplePos="0" relativeHeight="251660288" behindDoc="1" locked="0" layoutInCell="1" allowOverlap="1" wp14:anchorId="47F809E3" wp14:editId="11A0196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08F2A57" w14:textId="77777777" w:rsidR="00562BF1" w:rsidRPr="008D1934" w:rsidRDefault="00562B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809E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708F2A57" w14:textId="77777777" w:rsidR="00562BF1" w:rsidRPr="008D1934" w:rsidRDefault="00562B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450D695" w14:textId="77777777" w:rsidR="00562BF1" w:rsidRPr="008D1934" w:rsidRDefault="00562BF1"/>
    <w:p w14:paraId="0C44F6E9" w14:textId="77777777" w:rsidR="00562BF1" w:rsidRPr="008D1934" w:rsidRDefault="00562BF1"/>
    <w:p w14:paraId="4CC107E2" w14:textId="77777777" w:rsidR="00562BF1" w:rsidRPr="008D1934" w:rsidRDefault="00562BF1">
      <w:pPr>
        <w:rPr>
          <w:sz w:val="2"/>
          <w:szCs w:val="2"/>
        </w:rPr>
      </w:pPr>
      <w:r>
        <w:rPr>
          <w:noProof/>
        </w:rPr>
        <mc:AlternateContent>
          <mc:Choice Requires="wps">
            <w:drawing>
              <wp:anchor distT="0" distB="0" distL="63500" distR="63500" simplePos="0" relativeHeight="251659264" behindDoc="1" locked="0" layoutInCell="1" allowOverlap="1" wp14:anchorId="45FBCA14" wp14:editId="6784418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5702344" w14:textId="77777777" w:rsidR="00562BF1" w:rsidRPr="008D1934" w:rsidRDefault="00562B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BCA1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35702344" w14:textId="77777777" w:rsidR="00562BF1" w:rsidRPr="008D1934" w:rsidRDefault="00562B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584EA2" w14:textId="77777777" w:rsidR="00562BF1" w:rsidRPr="008D1934" w:rsidRDefault="00562BF1"/>
    <w:p w14:paraId="6ACD550C" w14:textId="77777777" w:rsidR="00562BF1" w:rsidRPr="008D1934" w:rsidRDefault="00562BF1">
      <w:pPr>
        <w:rPr>
          <w:sz w:val="2"/>
          <w:szCs w:val="2"/>
        </w:rPr>
      </w:pPr>
    </w:p>
    <w:p w14:paraId="6244900A" w14:textId="77777777" w:rsidR="00562BF1" w:rsidRPr="008D1934" w:rsidRDefault="00562BF1"/>
    <w:p w14:paraId="7B56B203" w14:textId="77777777" w:rsidR="00562BF1" w:rsidRPr="008D1934" w:rsidRDefault="00562BF1">
      <w:pPr>
        <w:spacing w:after="0" w:line="240" w:lineRule="auto"/>
      </w:pPr>
    </w:p>
  </w:footnote>
  <w:footnote w:type="continuationSeparator" w:id="0">
    <w:p w14:paraId="681676AB" w14:textId="77777777" w:rsidR="00562BF1" w:rsidRPr="008D1934" w:rsidRDefault="00562BF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BF1"/>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7BBC3-1B19-414F-B20A-CBC5C8BB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174</cp:revision>
  <cp:lastPrinted>2024-05-12T14:21:00Z</cp:lastPrinted>
  <dcterms:created xsi:type="dcterms:W3CDTF">2024-06-09T18:55:00Z</dcterms:created>
  <dcterms:modified xsi:type="dcterms:W3CDTF">2024-06-10T15:54:00Z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