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1F" w:rsidRPr="00CA4B1F" w:rsidRDefault="00CA4B1F" w:rsidP="00CA4B1F">
      <w:pPr>
        <w:tabs>
          <w:tab w:val="clear" w:pos="709"/>
        </w:tabs>
        <w:suppressAutoHyphens w:val="0"/>
        <w:spacing w:after="229" w:line="340" w:lineRule="exact"/>
        <w:ind w:right="140" w:firstLine="0"/>
        <w:jc w:val="center"/>
        <w:rPr>
          <w:rFonts w:ascii="Microsoft Sans Serif" w:eastAsia="Microsoft Sans Serif" w:hAnsi="Microsoft Sans Serif" w:cs="Microsoft Sans Serif"/>
          <w:color w:val="000000"/>
          <w:kern w:val="0"/>
          <w:sz w:val="34"/>
          <w:szCs w:val="34"/>
          <w:lang w:eastAsia="ru-RU" w:bidi="ru-RU"/>
        </w:rPr>
      </w:pPr>
      <w:r w:rsidRPr="00CA4B1F">
        <w:rPr>
          <w:rFonts w:ascii="Microsoft Sans Serif" w:eastAsia="Microsoft Sans Serif" w:hAnsi="Microsoft Sans Serif" w:cs="Microsoft Sans Serif"/>
          <w:color w:val="000000"/>
          <w:kern w:val="0"/>
          <w:sz w:val="34"/>
          <w:szCs w:val="34"/>
          <w:lang w:eastAsia="ru-RU" w:bidi="ru-RU"/>
        </w:rPr>
        <w:t>61</w:t>
      </w:r>
      <w:r w:rsidRPr="00CA4B1F">
        <w:rPr>
          <w:rFonts w:ascii="Times New Roman" w:eastAsia="Microsoft Sans Serif" w:hAnsi="Times New Roman" w:cs="Times New Roman"/>
          <w:b/>
          <w:bCs/>
          <w:color w:val="000000"/>
          <w:kern w:val="0"/>
          <w:sz w:val="26"/>
          <w:szCs w:val="26"/>
          <w:lang w:eastAsia="ru-RU" w:bidi="ru-RU"/>
        </w:rPr>
        <w:t>:</w:t>
      </w:r>
      <w:r w:rsidRPr="00CA4B1F">
        <w:rPr>
          <w:rFonts w:ascii="Microsoft Sans Serif" w:eastAsia="Microsoft Sans Serif" w:hAnsi="Microsoft Sans Serif" w:cs="Microsoft Sans Serif"/>
          <w:color w:val="000000"/>
          <w:kern w:val="0"/>
          <w:sz w:val="34"/>
          <w:szCs w:val="34"/>
          <w:lang w:eastAsia="ru-RU" w:bidi="ru-RU"/>
        </w:rPr>
        <w:t>07</w:t>
      </w:r>
      <w:r w:rsidRPr="00CA4B1F">
        <w:rPr>
          <w:rFonts w:ascii="Times New Roman" w:eastAsia="Microsoft Sans Serif" w:hAnsi="Times New Roman" w:cs="Times New Roman"/>
          <w:b/>
          <w:bCs/>
          <w:color w:val="000000"/>
          <w:kern w:val="0"/>
          <w:sz w:val="26"/>
          <w:szCs w:val="26"/>
          <w:lang w:eastAsia="ru-RU" w:bidi="ru-RU"/>
        </w:rPr>
        <w:t>-</w:t>
      </w:r>
      <w:r w:rsidRPr="00CA4B1F">
        <w:rPr>
          <w:rFonts w:ascii="Microsoft Sans Serif" w:eastAsia="Microsoft Sans Serif" w:hAnsi="Microsoft Sans Serif" w:cs="Microsoft Sans Serif"/>
          <w:color w:val="000000"/>
          <w:kern w:val="0"/>
          <w:sz w:val="34"/>
          <w:szCs w:val="34"/>
          <w:lang w:eastAsia="ru-RU" w:bidi="ru-RU"/>
        </w:rPr>
        <w:t>5/792</w:t>
      </w:r>
    </w:p>
    <w:p w:rsidR="00CA4B1F" w:rsidRPr="00CA4B1F" w:rsidRDefault="00CA4B1F" w:rsidP="00CA4B1F">
      <w:pPr>
        <w:tabs>
          <w:tab w:val="clear" w:pos="709"/>
        </w:tabs>
        <w:suppressAutoHyphens w:val="0"/>
        <w:spacing w:after="0" w:line="490" w:lineRule="exact"/>
        <w:ind w:left="200" w:firstLine="0"/>
        <w:jc w:val="center"/>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БЕЛГОРОДСКИЙ ГОСУДАРСТВЕННЫЙ ТЕХНОЛОГИЧЕСКИЙ</w:t>
      </w:r>
      <w:r w:rsidRPr="00CA4B1F">
        <w:rPr>
          <w:rFonts w:ascii="Times New Roman" w:eastAsia="Times New Roman" w:hAnsi="Times New Roman" w:cs="Times New Roman"/>
          <w:color w:val="000000"/>
          <w:kern w:val="0"/>
          <w:sz w:val="26"/>
          <w:szCs w:val="26"/>
          <w:lang w:eastAsia="ru-RU" w:bidi="ru-RU"/>
        </w:rPr>
        <w:br/>
        <w:t>УНИВЕРСИТЕТ ИМ. В.Г. ШУХОВА</w:t>
      </w:r>
      <w:r w:rsidRPr="00CA4B1F">
        <w:rPr>
          <w:rFonts w:ascii="Times New Roman" w:eastAsia="Times New Roman" w:hAnsi="Times New Roman" w:cs="Times New Roman"/>
          <w:color w:val="000000"/>
          <w:kern w:val="0"/>
          <w:sz w:val="26"/>
          <w:szCs w:val="26"/>
          <w:lang w:eastAsia="ru-RU" w:bidi="ru-RU"/>
        </w:rPr>
        <w:br/>
        <w:t>ФЕДЕРАЛЬНОЕ ГОСУДАРСТВЕННОЕ НАУЧНОЕ УЧРЕЖДЕНИЕ</w:t>
      </w:r>
      <w:r w:rsidRPr="00CA4B1F">
        <w:rPr>
          <w:rFonts w:ascii="Times New Roman" w:eastAsia="Times New Roman" w:hAnsi="Times New Roman" w:cs="Times New Roman"/>
          <w:color w:val="000000"/>
          <w:kern w:val="0"/>
          <w:sz w:val="26"/>
          <w:szCs w:val="26"/>
          <w:lang w:eastAsia="ru-RU" w:bidi="ru-RU"/>
        </w:rPr>
        <w:br/>
        <w:t>ВСЕРОССИЙСКИЙ НАУЧНО-ИССЛЕДОВАТЕЛЬСКИЙ ИНСТИТУТ</w:t>
      </w:r>
    </w:p>
    <w:p w:rsidR="00CA4B1F" w:rsidRPr="00CA4B1F" w:rsidRDefault="00CA4B1F" w:rsidP="00CA4B1F">
      <w:pPr>
        <w:tabs>
          <w:tab w:val="clear" w:pos="709"/>
        </w:tabs>
        <w:suppressAutoHyphens w:val="0"/>
        <w:spacing w:after="1624" w:line="490" w:lineRule="exact"/>
        <w:ind w:left="200" w:firstLine="0"/>
        <w:jc w:val="center"/>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ОХРАНЫ ТРУДА</w:t>
      </w:r>
    </w:p>
    <w:p w:rsidR="00CA4B1F" w:rsidRPr="00CA4B1F" w:rsidRDefault="00CA4B1F" w:rsidP="00CA4B1F">
      <w:pPr>
        <w:tabs>
          <w:tab w:val="clear" w:pos="709"/>
        </w:tabs>
        <w:suppressAutoHyphens w:val="0"/>
        <w:spacing w:after="714" w:line="260" w:lineRule="exact"/>
        <w:ind w:right="200"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83820" distB="149225" distL="63500" distR="63500" simplePos="0" relativeHeight="251660288" behindDoc="1" locked="0" layoutInCell="1" allowOverlap="1">
            <wp:simplePos x="0" y="0"/>
            <wp:positionH relativeFrom="margin">
              <wp:posOffset>4742815</wp:posOffset>
            </wp:positionH>
            <wp:positionV relativeFrom="paragraph">
              <wp:posOffset>158750</wp:posOffset>
            </wp:positionV>
            <wp:extent cx="438785" cy="475615"/>
            <wp:effectExtent l="19050" t="0" r="0" b="0"/>
            <wp:wrapSquare wrapText="bothSides"/>
            <wp:docPr id="35" name="Рисунок 35" descr="C:\Users\Pavel\AppData\Local\Temp\Rar$DIa0.59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Pavel\AppData\Local\Temp\Rar$DIa0.592\media\image1.png"/>
                    <pic:cNvPicPr>
                      <a:picLocks noChangeAspect="1" noChangeArrowheads="1"/>
                    </pic:cNvPicPr>
                  </pic:nvPicPr>
                  <pic:blipFill>
                    <a:blip r:embed="rId8" cstate="print"/>
                    <a:srcRect/>
                    <a:stretch>
                      <a:fillRect/>
                    </a:stretch>
                  </pic:blipFill>
                  <pic:spPr bwMode="auto">
                    <a:xfrm>
                      <a:off x="0" y="0"/>
                      <a:ext cx="438785" cy="475615"/>
                    </a:xfrm>
                    <a:prstGeom prst="rect">
                      <a:avLst/>
                    </a:prstGeom>
                    <a:noFill/>
                  </pic:spPr>
                </pic:pic>
              </a:graphicData>
            </a:graphic>
          </wp:anchor>
        </w:drawing>
      </w:r>
      <w:r w:rsidRPr="00CA4B1F">
        <w:rPr>
          <w:rFonts w:ascii="Times New Roman" w:eastAsia="Times New Roman" w:hAnsi="Times New Roman" w:cs="Times New Roman"/>
          <w:color w:val="000000"/>
          <w:kern w:val="0"/>
          <w:sz w:val="26"/>
          <w:szCs w:val="26"/>
          <w:lang w:eastAsia="ru-RU" w:bidi="ru-RU"/>
        </w:rPr>
        <w:t>На правах рукописи</w:t>
      </w:r>
    </w:p>
    <w:p w:rsidR="00CA4B1F" w:rsidRPr="00CA4B1F" w:rsidRDefault="00CA4B1F" w:rsidP="00CA4B1F">
      <w:pPr>
        <w:tabs>
          <w:tab w:val="clear" w:pos="709"/>
        </w:tabs>
        <w:suppressAutoHyphens w:val="0"/>
        <w:spacing w:after="477" w:line="260" w:lineRule="exact"/>
        <w:ind w:right="200" w:firstLine="0"/>
        <w:jc w:val="righ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ШАПТАЛА ВИТАЛИЙ ВЛАДИМИРОВИЧ</w:t>
      </w:r>
    </w:p>
    <w:p w:rsidR="00CA4B1F" w:rsidRPr="00CA4B1F" w:rsidRDefault="00CA4B1F" w:rsidP="00CA4B1F">
      <w:pPr>
        <w:tabs>
          <w:tab w:val="clear" w:pos="709"/>
        </w:tabs>
        <w:suppressAutoHyphens w:val="0"/>
        <w:spacing w:after="0" w:line="485" w:lineRule="exact"/>
        <w:ind w:left="200" w:firstLine="0"/>
        <w:jc w:val="center"/>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УЛУЧШЕНИЕ ОХРАНЫ ТРУДА РАБОТНИКОВ</w:t>
      </w:r>
      <w:r w:rsidRPr="00CA4B1F">
        <w:rPr>
          <w:rFonts w:ascii="Times New Roman" w:eastAsia="Times New Roman" w:hAnsi="Times New Roman" w:cs="Times New Roman"/>
          <w:color w:val="000000"/>
          <w:kern w:val="0"/>
          <w:sz w:val="26"/>
          <w:szCs w:val="26"/>
          <w:lang w:eastAsia="ru-RU" w:bidi="ru-RU"/>
        </w:rPr>
        <w:br/>
        <w:t>КОМБИКОРМОВЫХ ПРЕДПРИЯТИЙ АГРОПРОМЫШЛЕННОГО</w:t>
      </w:r>
      <w:r w:rsidRPr="00CA4B1F">
        <w:rPr>
          <w:rFonts w:ascii="Times New Roman" w:eastAsia="Times New Roman" w:hAnsi="Times New Roman" w:cs="Times New Roman"/>
          <w:color w:val="000000"/>
          <w:kern w:val="0"/>
          <w:sz w:val="26"/>
          <w:szCs w:val="26"/>
          <w:lang w:eastAsia="ru-RU" w:bidi="ru-RU"/>
        </w:rPr>
        <w:br/>
        <w:t>КОМПЛЕКСА ПУТЕМ СНИЖЕНИЯ ПЫЛЕВОГО ЗАГРЯЗНЕНИЯ</w:t>
      </w:r>
      <w:r w:rsidRPr="00CA4B1F">
        <w:rPr>
          <w:rFonts w:ascii="Times New Roman" w:eastAsia="Times New Roman" w:hAnsi="Times New Roman" w:cs="Times New Roman"/>
          <w:color w:val="000000"/>
          <w:kern w:val="0"/>
          <w:sz w:val="26"/>
          <w:szCs w:val="26"/>
          <w:lang w:eastAsia="ru-RU" w:bidi="ru-RU"/>
        </w:rPr>
        <w:br/>
        <w:t>ПРОИЗВОДСТВЕНОЙ СРЕДЫ</w:t>
      </w:r>
    </w:p>
    <w:p w:rsidR="00CA4B1F" w:rsidRPr="00CA4B1F" w:rsidRDefault="00CA4B1F" w:rsidP="00CA4B1F">
      <w:pPr>
        <w:tabs>
          <w:tab w:val="clear" w:pos="709"/>
        </w:tabs>
        <w:suppressAutoHyphens w:val="0"/>
        <w:spacing w:after="424" w:line="485" w:lineRule="exact"/>
        <w:ind w:right="200" w:firstLine="0"/>
        <w:jc w:val="righ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Специальность 05.26.01 - Охрана труда (в агропромышленном комплексе)</w:t>
      </w:r>
    </w:p>
    <w:p w:rsidR="00CA4B1F" w:rsidRPr="00CA4B1F" w:rsidRDefault="00CA4B1F" w:rsidP="00CA4B1F">
      <w:pPr>
        <w:tabs>
          <w:tab w:val="clear" w:pos="709"/>
        </w:tabs>
        <w:suppressAutoHyphens w:val="0"/>
        <w:spacing w:after="896" w:line="480" w:lineRule="exact"/>
        <w:ind w:left="200" w:firstLine="0"/>
        <w:jc w:val="center"/>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ДИССЕРТАЦИЯ</w:t>
      </w:r>
      <w:r w:rsidRPr="00CA4B1F">
        <w:rPr>
          <w:rFonts w:ascii="Times New Roman" w:eastAsia="Times New Roman" w:hAnsi="Times New Roman" w:cs="Times New Roman"/>
          <w:color w:val="000000"/>
          <w:kern w:val="0"/>
          <w:sz w:val="26"/>
          <w:szCs w:val="26"/>
          <w:lang w:eastAsia="ru-RU" w:bidi="ru-RU"/>
        </w:rPr>
        <w:br/>
        <w:t>на соискание ученой степени</w:t>
      </w:r>
      <w:r w:rsidRPr="00CA4B1F">
        <w:rPr>
          <w:rFonts w:ascii="Times New Roman" w:eastAsia="Times New Roman" w:hAnsi="Times New Roman" w:cs="Times New Roman"/>
          <w:color w:val="000000"/>
          <w:kern w:val="0"/>
          <w:sz w:val="26"/>
          <w:szCs w:val="26"/>
          <w:lang w:eastAsia="ru-RU" w:bidi="ru-RU"/>
        </w:rPr>
        <w:br/>
        <w:t>кандидата технических наук</w:t>
      </w:r>
    </w:p>
    <w:p w:rsidR="00CA4B1F" w:rsidRPr="00CA4B1F" w:rsidRDefault="00CA4B1F" w:rsidP="00CA4B1F">
      <w:pPr>
        <w:tabs>
          <w:tab w:val="clear" w:pos="709"/>
        </w:tabs>
        <w:suppressAutoHyphens w:val="0"/>
        <w:spacing w:after="3" w:line="260" w:lineRule="exact"/>
        <w:ind w:left="442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Научный руководитель:</w:t>
      </w:r>
    </w:p>
    <w:p w:rsidR="00CA4B1F" w:rsidRPr="00CA4B1F" w:rsidRDefault="00CA4B1F" w:rsidP="00CA4B1F">
      <w:pPr>
        <w:tabs>
          <w:tab w:val="clear" w:pos="709"/>
        </w:tabs>
        <w:suppressAutoHyphens w:val="0"/>
        <w:spacing w:after="2036" w:line="480" w:lineRule="exact"/>
        <w:ind w:left="4420" w:right="20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кандидат технических наук, доцент Тюриков Борис Михайлович</w:t>
      </w:r>
    </w:p>
    <w:p w:rsidR="00CA4B1F" w:rsidRPr="00CA4B1F" w:rsidRDefault="00CA4B1F" w:rsidP="00CA4B1F">
      <w:pPr>
        <w:tabs>
          <w:tab w:val="clear" w:pos="709"/>
        </w:tabs>
        <w:suppressAutoHyphens w:val="0"/>
        <w:spacing w:after="0" w:line="260" w:lineRule="exact"/>
        <w:ind w:left="200" w:firstLine="0"/>
        <w:jc w:val="center"/>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Орел, Белгород 2006</w:t>
      </w:r>
      <w:r w:rsidRPr="00CA4B1F">
        <w:rPr>
          <w:rFonts w:ascii="Times New Roman" w:eastAsia="Times New Roman" w:hAnsi="Times New Roman" w:cs="Times New Roman"/>
          <w:color w:val="000000"/>
          <w:kern w:val="0"/>
          <w:sz w:val="26"/>
          <w:szCs w:val="26"/>
          <w:lang w:eastAsia="ru-RU" w:bidi="ru-RU"/>
        </w:rPr>
        <w:br w:type="page"/>
      </w:r>
    </w:p>
    <w:p w:rsidR="00CA4B1F" w:rsidRPr="00CA4B1F" w:rsidRDefault="00CA4B1F" w:rsidP="00CA4B1F">
      <w:pPr>
        <w:tabs>
          <w:tab w:val="clear" w:pos="709"/>
        </w:tabs>
        <w:suppressAutoHyphens w:val="0"/>
        <w:spacing w:after="174" w:line="260" w:lineRule="exact"/>
        <w:ind w:left="42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СОДЕРЖАНИЕ</w:t>
      </w:r>
    </w:p>
    <w:p w:rsidR="00CA4B1F" w:rsidRPr="00CA4B1F" w:rsidRDefault="00CA4B1F" w:rsidP="00CA4B1F">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стр.</w:t>
      </w:r>
    </w:p>
    <w:p w:rsidR="00CA4B1F" w:rsidRPr="00CA4B1F" w:rsidRDefault="00CA4B1F" w:rsidP="00CA4B1F">
      <w:pPr>
        <w:tabs>
          <w:tab w:val="clear" w:pos="709"/>
          <w:tab w:val="left" w:leader="dot" w:pos="9043"/>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fldChar w:fldCharType="begin"/>
      </w:r>
      <w:r w:rsidRPr="00CA4B1F">
        <w:rPr>
          <w:rFonts w:ascii="Times New Roman" w:eastAsia="Times New Roman" w:hAnsi="Times New Roman" w:cs="Times New Roman"/>
          <w:color w:val="000000"/>
          <w:kern w:val="0"/>
          <w:sz w:val="26"/>
          <w:szCs w:val="26"/>
          <w:lang w:eastAsia="ru-RU" w:bidi="ru-RU"/>
        </w:rPr>
        <w:instrText xml:space="preserve"> TOC \o "1-5" \h \z </w:instrText>
      </w:r>
      <w:r w:rsidRPr="00CA4B1F">
        <w:rPr>
          <w:rFonts w:ascii="Times New Roman" w:eastAsia="Times New Roman" w:hAnsi="Times New Roman" w:cs="Times New Roman"/>
          <w:color w:val="000000"/>
          <w:kern w:val="0"/>
          <w:sz w:val="26"/>
          <w:szCs w:val="26"/>
          <w:lang w:eastAsia="ru-RU" w:bidi="ru-RU"/>
        </w:rPr>
        <w:fldChar w:fldCharType="separate"/>
      </w:r>
      <w:r w:rsidRPr="00CA4B1F">
        <w:rPr>
          <w:rFonts w:ascii="Times New Roman" w:eastAsia="Times New Roman" w:hAnsi="Times New Roman" w:cs="Times New Roman"/>
          <w:color w:val="000000"/>
          <w:kern w:val="0"/>
          <w:sz w:val="26"/>
          <w:szCs w:val="26"/>
          <w:lang w:eastAsia="ru-RU" w:bidi="ru-RU"/>
        </w:rPr>
        <w:t>Введение</w:t>
      </w:r>
      <w:r w:rsidRPr="00CA4B1F">
        <w:rPr>
          <w:rFonts w:ascii="Times New Roman" w:eastAsia="Times New Roman" w:hAnsi="Times New Roman" w:cs="Times New Roman"/>
          <w:color w:val="000000"/>
          <w:kern w:val="0"/>
          <w:sz w:val="26"/>
          <w:szCs w:val="26"/>
          <w:lang w:eastAsia="ru-RU" w:bidi="ru-RU"/>
        </w:rPr>
        <w:tab/>
        <w:t>5</w:t>
      </w:r>
    </w:p>
    <w:p w:rsidR="00CA4B1F" w:rsidRPr="00CA4B1F" w:rsidRDefault="00CA4B1F" w:rsidP="00CA4B1F">
      <w:pPr>
        <w:tabs>
          <w:tab w:val="clear" w:pos="709"/>
          <w:tab w:val="left" w:leader="dot" w:pos="9043"/>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Глава 1. Современное состояние вопроса и задачи исследования</w:t>
      </w:r>
      <w:r w:rsidRPr="00CA4B1F">
        <w:rPr>
          <w:rFonts w:ascii="Times New Roman" w:eastAsia="Times New Roman" w:hAnsi="Times New Roman" w:cs="Times New Roman"/>
          <w:color w:val="000000"/>
          <w:kern w:val="0"/>
          <w:sz w:val="26"/>
          <w:szCs w:val="26"/>
          <w:lang w:eastAsia="ru-RU" w:bidi="ru-RU"/>
        </w:rPr>
        <w:tab/>
        <w:t>10</w:t>
      </w:r>
    </w:p>
    <w:p w:rsidR="00CA4B1F" w:rsidRPr="00CA4B1F" w:rsidRDefault="00CA4B1F" w:rsidP="00CA4B1F">
      <w:pPr>
        <w:numPr>
          <w:ilvl w:val="0"/>
          <w:numId w:val="23"/>
        </w:numPr>
        <w:tabs>
          <w:tab w:val="clear" w:pos="709"/>
          <w:tab w:val="left" w:pos="1294"/>
          <w:tab w:val="right" w:leader="dot" w:pos="8684"/>
        </w:tabs>
        <w:suppressAutoHyphens w:val="0"/>
        <w:spacing w:after="0" w:line="48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Состояние заболеваемости и травматизма на предприятиях комбикормо</w:t>
      </w:r>
      <w:r w:rsidRPr="00CA4B1F">
        <w:rPr>
          <w:rFonts w:ascii="Times New Roman" w:eastAsia="Times New Roman" w:hAnsi="Times New Roman" w:cs="Times New Roman"/>
          <w:color w:val="000000"/>
          <w:kern w:val="0"/>
          <w:sz w:val="26"/>
          <w:szCs w:val="26"/>
          <w:lang w:eastAsia="ru-RU" w:bidi="ru-RU"/>
        </w:rPr>
        <w:softHyphen/>
        <w:t>вой промышленности</w:t>
      </w:r>
      <w:r w:rsidRPr="00CA4B1F">
        <w:rPr>
          <w:rFonts w:ascii="Times New Roman" w:eastAsia="Times New Roman" w:hAnsi="Times New Roman" w:cs="Times New Roman"/>
          <w:color w:val="000000"/>
          <w:kern w:val="0"/>
          <w:sz w:val="26"/>
          <w:szCs w:val="26"/>
          <w:lang w:eastAsia="ru-RU" w:bidi="ru-RU"/>
        </w:rPr>
        <w:tab/>
        <w:t>10</w:t>
      </w:r>
    </w:p>
    <w:p w:rsidR="00CA4B1F" w:rsidRPr="00CA4B1F" w:rsidRDefault="00CA4B1F" w:rsidP="00CA4B1F">
      <w:pPr>
        <w:numPr>
          <w:ilvl w:val="0"/>
          <w:numId w:val="23"/>
        </w:numPr>
        <w:tabs>
          <w:tab w:val="clear" w:pos="709"/>
          <w:tab w:val="left" w:pos="1275"/>
          <w:tab w:val="right" w:leader="dot" w:pos="9382"/>
        </w:tabs>
        <w:suppressAutoHyphens w:val="0"/>
        <w:spacing w:after="0" w:line="48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Комбикормовое производство и его опасные и вредные факторы</w:t>
      </w:r>
      <w:r w:rsidRPr="00CA4B1F">
        <w:rPr>
          <w:rFonts w:ascii="Times New Roman" w:eastAsia="Times New Roman" w:hAnsi="Times New Roman" w:cs="Times New Roman"/>
          <w:color w:val="000000"/>
          <w:kern w:val="0"/>
          <w:sz w:val="26"/>
          <w:szCs w:val="26"/>
          <w:lang w:eastAsia="ru-RU" w:bidi="ru-RU"/>
        </w:rPr>
        <w:tab/>
        <w:t>13</w:t>
      </w:r>
    </w:p>
    <w:p w:rsidR="00CA4B1F" w:rsidRPr="00CA4B1F" w:rsidRDefault="00CA4B1F" w:rsidP="00CA4B1F">
      <w:pPr>
        <w:numPr>
          <w:ilvl w:val="0"/>
          <w:numId w:val="23"/>
        </w:numPr>
        <w:tabs>
          <w:tab w:val="clear" w:pos="709"/>
          <w:tab w:val="left" w:pos="1275"/>
          <w:tab w:val="right" w:leader="dot" w:pos="9382"/>
        </w:tabs>
        <w:suppressAutoHyphens w:val="0"/>
        <w:spacing w:after="0" w:line="485" w:lineRule="exact"/>
        <w:ind w:left="1180" w:hanging="46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Влияние запыленности воздуха на профессиональную заболеваемость ра</w:t>
      </w:r>
      <w:r w:rsidRPr="00CA4B1F">
        <w:rPr>
          <w:rFonts w:ascii="Times New Roman" w:eastAsia="Times New Roman" w:hAnsi="Times New Roman" w:cs="Times New Roman"/>
          <w:color w:val="000000"/>
          <w:kern w:val="0"/>
          <w:sz w:val="26"/>
          <w:szCs w:val="26"/>
          <w:lang w:eastAsia="ru-RU" w:bidi="ru-RU"/>
        </w:rPr>
        <w:softHyphen/>
        <w:t>ботников комбикормовых предприятий</w:t>
      </w:r>
      <w:r w:rsidRPr="00CA4B1F">
        <w:rPr>
          <w:rFonts w:ascii="Times New Roman" w:eastAsia="Times New Roman" w:hAnsi="Times New Roman" w:cs="Times New Roman"/>
          <w:color w:val="000000"/>
          <w:kern w:val="0"/>
          <w:sz w:val="26"/>
          <w:szCs w:val="26"/>
          <w:lang w:eastAsia="ru-RU" w:bidi="ru-RU"/>
        </w:rPr>
        <w:tab/>
        <w:t>21</w:t>
      </w:r>
    </w:p>
    <w:p w:rsidR="00CA4B1F" w:rsidRPr="00CA4B1F" w:rsidRDefault="00CA4B1F" w:rsidP="00CA4B1F">
      <w:pPr>
        <w:tabs>
          <w:tab w:val="clear" w:pos="709"/>
          <w:tab w:val="left" w:pos="658"/>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w:t>
      </w:r>
      <w:r w:rsidRPr="00CA4B1F">
        <w:rPr>
          <w:rFonts w:ascii="Times New Roman" w:eastAsia="Times New Roman" w:hAnsi="Times New Roman" w:cs="Times New Roman"/>
          <w:color w:val="000000"/>
          <w:kern w:val="0"/>
          <w:sz w:val="26"/>
          <w:szCs w:val="26"/>
          <w:lang w:eastAsia="ru-RU" w:bidi="ru-RU"/>
        </w:rPr>
        <w:tab/>
        <w:t>1 ^.Характеристика применяемых методов и технических средств борьбы с</w:t>
      </w:r>
    </w:p>
    <w:p w:rsidR="00CA4B1F" w:rsidRPr="00CA4B1F" w:rsidRDefault="00CA4B1F" w:rsidP="00CA4B1F">
      <w:pPr>
        <w:tabs>
          <w:tab w:val="clear" w:pos="709"/>
          <w:tab w:val="right" w:leader="dot" w:pos="9382"/>
        </w:tabs>
        <w:suppressAutoHyphens w:val="0"/>
        <w:spacing w:after="0" w:line="485" w:lineRule="exact"/>
        <w:ind w:left="118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пылью</w:t>
      </w:r>
      <w:r w:rsidRPr="00CA4B1F">
        <w:rPr>
          <w:rFonts w:ascii="Times New Roman" w:eastAsia="Times New Roman" w:hAnsi="Times New Roman" w:cs="Times New Roman"/>
          <w:color w:val="000000"/>
          <w:kern w:val="0"/>
          <w:sz w:val="26"/>
          <w:szCs w:val="26"/>
          <w:lang w:eastAsia="ru-RU" w:bidi="ru-RU"/>
        </w:rPr>
        <w:tab/>
        <w:t>25</w:t>
      </w:r>
    </w:p>
    <w:p w:rsidR="00CA4B1F" w:rsidRPr="00CA4B1F" w:rsidRDefault="00CA4B1F" w:rsidP="00CA4B1F">
      <w:pPr>
        <w:numPr>
          <w:ilvl w:val="0"/>
          <w:numId w:val="24"/>
        </w:numPr>
        <w:tabs>
          <w:tab w:val="clear" w:pos="709"/>
          <w:tab w:val="left" w:pos="1462"/>
          <w:tab w:val="right" w:leader="dot" w:pos="9382"/>
        </w:tabs>
        <w:suppressAutoHyphens w:val="0"/>
        <w:spacing w:after="0" w:line="48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Аспирация пылевыделяющего оборудования</w:t>
      </w:r>
      <w:r w:rsidRPr="00CA4B1F">
        <w:rPr>
          <w:rFonts w:ascii="Times New Roman" w:eastAsia="Times New Roman" w:hAnsi="Times New Roman" w:cs="Times New Roman"/>
          <w:color w:val="000000"/>
          <w:kern w:val="0"/>
          <w:sz w:val="26"/>
          <w:szCs w:val="26"/>
          <w:lang w:eastAsia="ru-RU" w:bidi="ru-RU"/>
        </w:rPr>
        <w:tab/>
        <w:t>26</w:t>
      </w:r>
    </w:p>
    <w:p w:rsidR="00CA4B1F" w:rsidRPr="00CA4B1F" w:rsidRDefault="00CA4B1F" w:rsidP="00CA4B1F">
      <w:pPr>
        <w:numPr>
          <w:ilvl w:val="0"/>
          <w:numId w:val="24"/>
        </w:numPr>
        <w:tabs>
          <w:tab w:val="clear" w:pos="709"/>
          <w:tab w:val="left" w:pos="1462"/>
          <w:tab w:val="right" w:leader="dot" w:pos="9382"/>
        </w:tabs>
        <w:suppressAutoHyphens w:val="0"/>
        <w:spacing w:after="0" w:line="48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Очистка аспирируемого воздуха</w:t>
      </w:r>
      <w:r w:rsidRPr="00CA4B1F">
        <w:rPr>
          <w:rFonts w:ascii="Times New Roman" w:eastAsia="Times New Roman" w:hAnsi="Times New Roman" w:cs="Times New Roman"/>
          <w:color w:val="000000"/>
          <w:kern w:val="0"/>
          <w:sz w:val="26"/>
          <w:szCs w:val="26"/>
          <w:lang w:eastAsia="ru-RU" w:bidi="ru-RU"/>
        </w:rPr>
        <w:tab/>
        <w:t xml:space="preserve"> 31</w:t>
      </w:r>
    </w:p>
    <w:p w:rsidR="00CA4B1F" w:rsidRPr="00CA4B1F" w:rsidRDefault="00CA4B1F" w:rsidP="00CA4B1F">
      <w:pPr>
        <w:numPr>
          <w:ilvl w:val="0"/>
          <w:numId w:val="24"/>
        </w:numPr>
        <w:tabs>
          <w:tab w:val="clear" w:pos="709"/>
          <w:tab w:val="left" w:pos="1462"/>
          <w:tab w:val="right" w:leader="dot" w:pos="9382"/>
        </w:tabs>
        <w:suppressAutoHyphens w:val="0"/>
        <w:spacing w:after="0" w:line="48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Пылеуборка поверхностей</w:t>
      </w:r>
      <w:r w:rsidRPr="00CA4B1F">
        <w:rPr>
          <w:rFonts w:ascii="Times New Roman" w:eastAsia="Times New Roman" w:hAnsi="Times New Roman" w:cs="Times New Roman"/>
          <w:color w:val="000000"/>
          <w:kern w:val="0"/>
          <w:sz w:val="26"/>
          <w:szCs w:val="26"/>
          <w:lang w:eastAsia="ru-RU" w:bidi="ru-RU"/>
        </w:rPr>
        <w:tab/>
        <w:t>38</w:t>
      </w:r>
    </w:p>
    <w:p w:rsidR="00CA4B1F" w:rsidRPr="00CA4B1F" w:rsidRDefault="00CA4B1F" w:rsidP="00CA4B1F">
      <w:pPr>
        <w:numPr>
          <w:ilvl w:val="0"/>
          <w:numId w:val="24"/>
        </w:numPr>
        <w:tabs>
          <w:tab w:val="clear" w:pos="709"/>
          <w:tab w:val="left" w:pos="1462"/>
          <w:tab w:val="right" w:leader="dot" w:pos="9382"/>
        </w:tabs>
        <w:suppressAutoHyphens w:val="0"/>
        <w:spacing w:after="0" w:line="48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Общеобменная вентиляция</w:t>
      </w:r>
      <w:r w:rsidRPr="00CA4B1F">
        <w:rPr>
          <w:rFonts w:ascii="Times New Roman" w:eastAsia="Times New Roman" w:hAnsi="Times New Roman" w:cs="Times New Roman"/>
          <w:color w:val="000000"/>
          <w:kern w:val="0"/>
          <w:sz w:val="26"/>
          <w:szCs w:val="26"/>
          <w:lang w:eastAsia="ru-RU" w:bidi="ru-RU"/>
        </w:rPr>
        <w:tab/>
        <w:t>40</w:t>
      </w:r>
    </w:p>
    <w:p w:rsidR="00CA4B1F" w:rsidRPr="00CA4B1F" w:rsidRDefault="00CA4B1F" w:rsidP="00CA4B1F">
      <w:pPr>
        <w:numPr>
          <w:ilvl w:val="0"/>
          <w:numId w:val="24"/>
        </w:numPr>
        <w:tabs>
          <w:tab w:val="clear" w:pos="709"/>
          <w:tab w:val="left" w:pos="1462"/>
          <w:tab w:val="right" w:leader="dot" w:pos="9382"/>
        </w:tabs>
        <w:suppressAutoHyphens w:val="0"/>
        <w:spacing w:after="0" w:line="48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Средства индивидуальной защиты от пыли</w:t>
      </w:r>
      <w:r w:rsidRPr="00CA4B1F">
        <w:rPr>
          <w:rFonts w:ascii="Times New Roman" w:eastAsia="Times New Roman" w:hAnsi="Times New Roman" w:cs="Times New Roman"/>
          <w:color w:val="000000"/>
          <w:kern w:val="0"/>
          <w:sz w:val="26"/>
          <w:szCs w:val="26"/>
          <w:lang w:eastAsia="ru-RU" w:bidi="ru-RU"/>
        </w:rPr>
        <w:tab/>
        <w:t>43</w:t>
      </w:r>
    </w:p>
    <w:p w:rsidR="00CA4B1F" w:rsidRPr="00CA4B1F" w:rsidRDefault="00CA4B1F" w:rsidP="00CA4B1F">
      <w:pPr>
        <w:tabs>
          <w:tab w:val="clear" w:pos="709"/>
          <w:tab w:val="right" w:leader="dot" w:pos="9382"/>
        </w:tabs>
        <w:suppressAutoHyphens w:val="0"/>
        <w:spacing w:after="428" w:line="485" w:lineRule="exact"/>
        <w:ind w:left="72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Выводы. Цель и задачи исследования</w:t>
      </w:r>
      <w:r w:rsidRPr="00CA4B1F">
        <w:rPr>
          <w:rFonts w:ascii="Times New Roman" w:eastAsia="Times New Roman" w:hAnsi="Times New Roman" w:cs="Times New Roman"/>
          <w:color w:val="000000"/>
          <w:kern w:val="0"/>
          <w:sz w:val="26"/>
          <w:szCs w:val="26"/>
          <w:lang w:eastAsia="ru-RU" w:bidi="ru-RU"/>
        </w:rPr>
        <w:tab/>
        <w:t>45</w:t>
      </w:r>
    </w:p>
    <w:p w:rsidR="00CA4B1F" w:rsidRPr="00CA4B1F" w:rsidRDefault="00CA4B1F" w:rsidP="00CA4B1F">
      <w:pPr>
        <w:tabs>
          <w:tab w:val="clear" w:pos="709"/>
          <w:tab w:val="right" w:leader="dot" w:pos="9382"/>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Глава 2. Теоретические и экспериментальные исследования</w:t>
      </w:r>
      <w:r w:rsidRPr="00CA4B1F">
        <w:rPr>
          <w:rFonts w:ascii="Times New Roman" w:eastAsia="Times New Roman" w:hAnsi="Times New Roman" w:cs="Times New Roman"/>
          <w:color w:val="000000"/>
          <w:kern w:val="0"/>
          <w:sz w:val="26"/>
          <w:szCs w:val="26"/>
          <w:lang w:eastAsia="ru-RU" w:bidi="ru-RU"/>
        </w:rPr>
        <w:tab/>
        <w:t>48</w:t>
      </w:r>
    </w:p>
    <w:p w:rsidR="00CA4B1F" w:rsidRPr="00CA4B1F" w:rsidRDefault="00CA4B1F" w:rsidP="00CA4B1F">
      <w:pPr>
        <w:numPr>
          <w:ilvl w:val="0"/>
          <w:numId w:val="25"/>
        </w:numPr>
        <w:tabs>
          <w:tab w:val="clear" w:pos="709"/>
          <w:tab w:val="left" w:pos="1294"/>
        </w:tabs>
        <w:suppressAutoHyphens w:val="0"/>
        <w:spacing w:after="0" w:line="47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Математическое моделирование формирования пылевой обстановки при</w:t>
      </w:r>
    </w:p>
    <w:p w:rsidR="00CA4B1F" w:rsidRPr="00CA4B1F" w:rsidRDefault="00CA4B1F" w:rsidP="00CA4B1F">
      <w:pPr>
        <w:tabs>
          <w:tab w:val="clear" w:pos="709"/>
          <w:tab w:val="right" w:leader="dot" w:pos="9382"/>
        </w:tabs>
        <w:suppressAutoHyphens w:val="0"/>
        <w:spacing w:after="0" w:line="475" w:lineRule="exact"/>
        <w:ind w:left="118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производстве комбикормов</w:t>
      </w:r>
      <w:r w:rsidRPr="00CA4B1F">
        <w:rPr>
          <w:rFonts w:ascii="Times New Roman" w:eastAsia="Times New Roman" w:hAnsi="Times New Roman" w:cs="Times New Roman"/>
          <w:color w:val="000000"/>
          <w:kern w:val="0"/>
          <w:sz w:val="26"/>
          <w:szCs w:val="26"/>
          <w:lang w:eastAsia="ru-RU" w:bidi="ru-RU"/>
        </w:rPr>
        <w:tab/>
        <w:t>48</w:t>
      </w:r>
    </w:p>
    <w:p w:rsidR="00CA4B1F" w:rsidRPr="00CA4B1F" w:rsidRDefault="00CA4B1F" w:rsidP="00CA4B1F">
      <w:pPr>
        <w:numPr>
          <w:ilvl w:val="0"/>
          <w:numId w:val="25"/>
        </w:numPr>
        <w:tabs>
          <w:tab w:val="clear" w:pos="709"/>
          <w:tab w:val="left" w:pos="1294"/>
          <w:tab w:val="right" w:leader="dot" w:pos="9382"/>
        </w:tabs>
        <w:suppressAutoHyphens w:val="0"/>
        <w:spacing w:after="0" w:line="475" w:lineRule="exact"/>
        <w:ind w:left="1180" w:hanging="46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Методика экспериментальных исследований пылевого состояния произ</w:t>
      </w:r>
      <w:r w:rsidRPr="00CA4B1F">
        <w:rPr>
          <w:rFonts w:ascii="Times New Roman" w:eastAsia="Times New Roman" w:hAnsi="Times New Roman" w:cs="Times New Roman"/>
          <w:color w:val="000000"/>
          <w:kern w:val="0"/>
          <w:sz w:val="26"/>
          <w:szCs w:val="26"/>
          <w:lang w:eastAsia="ru-RU" w:bidi="ru-RU"/>
        </w:rPr>
        <w:softHyphen/>
        <w:t>водственной среды</w:t>
      </w:r>
      <w:r w:rsidRPr="00CA4B1F">
        <w:rPr>
          <w:rFonts w:ascii="Times New Roman" w:eastAsia="Times New Roman" w:hAnsi="Times New Roman" w:cs="Times New Roman"/>
          <w:color w:val="000000"/>
          <w:kern w:val="0"/>
          <w:sz w:val="26"/>
          <w:szCs w:val="26"/>
          <w:lang w:eastAsia="ru-RU" w:bidi="ru-RU"/>
        </w:rPr>
        <w:tab/>
        <w:t>55</w:t>
      </w:r>
    </w:p>
    <w:p w:rsidR="00CA4B1F" w:rsidRPr="00CA4B1F" w:rsidRDefault="00CA4B1F" w:rsidP="00CA4B1F">
      <w:pPr>
        <w:numPr>
          <w:ilvl w:val="0"/>
          <w:numId w:val="25"/>
        </w:numPr>
        <w:tabs>
          <w:tab w:val="clear" w:pos="709"/>
          <w:tab w:val="left" w:pos="1294"/>
        </w:tabs>
        <w:suppressAutoHyphens w:val="0"/>
        <w:spacing w:after="0" w:line="47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Методика исследования физико-механических свойств комбикормовых</w:t>
      </w:r>
    </w:p>
    <w:p w:rsidR="00CA4B1F" w:rsidRPr="00CA4B1F" w:rsidRDefault="00CA4B1F" w:rsidP="00CA4B1F">
      <w:pPr>
        <w:tabs>
          <w:tab w:val="clear" w:pos="709"/>
          <w:tab w:val="right" w:leader="dot" w:pos="9382"/>
        </w:tabs>
        <w:suppressAutoHyphens w:val="0"/>
        <w:spacing w:after="0" w:line="475" w:lineRule="exact"/>
        <w:ind w:left="118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пылей</w:t>
      </w:r>
      <w:r w:rsidRPr="00CA4B1F">
        <w:rPr>
          <w:rFonts w:ascii="Times New Roman" w:eastAsia="Times New Roman" w:hAnsi="Times New Roman" w:cs="Times New Roman"/>
          <w:color w:val="000000"/>
          <w:kern w:val="0"/>
          <w:sz w:val="26"/>
          <w:szCs w:val="26"/>
          <w:lang w:eastAsia="ru-RU" w:bidi="ru-RU"/>
        </w:rPr>
        <w:tab/>
        <w:t>57</w:t>
      </w:r>
    </w:p>
    <w:p w:rsidR="00CA4B1F" w:rsidRPr="00CA4B1F" w:rsidRDefault="00CA4B1F" w:rsidP="00CA4B1F">
      <w:pPr>
        <w:numPr>
          <w:ilvl w:val="0"/>
          <w:numId w:val="25"/>
        </w:numPr>
        <w:tabs>
          <w:tab w:val="clear" w:pos="709"/>
          <w:tab w:val="left" w:pos="1294"/>
          <w:tab w:val="right" w:leader="dot" w:pos="9382"/>
        </w:tabs>
        <w:suppressAutoHyphens w:val="0"/>
        <w:spacing w:after="0" w:line="475" w:lineRule="exact"/>
        <w:ind w:left="1180" w:hanging="46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Обоснование инженерно-технических решений и организационных ме</w:t>
      </w:r>
      <w:r w:rsidRPr="00CA4B1F">
        <w:rPr>
          <w:rFonts w:ascii="Times New Roman" w:eastAsia="Times New Roman" w:hAnsi="Times New Roman" w:cs="Times New Roman"/>
          <w:color w:val="000000"/>
          <w:kern w:val="0"/>
          <w:sz w:val="26"/>
          <w:szCs w:val="26"/>
          <w:lang w:eastAsia="ru-RU" w:bidi="ru-RU"/>
        </w:rPr>
        <w:softHyphen/>
        <w:t>роприятий по борьбе с пылью</w:t>
      </w:r>
      <w:r w:rsidRPr="00CA4B1F">
        <w:rPr>
          <w:rFonts w:ascii="Times New Roman" w:eastAsia="Times New Roman" w:hAnsi="Times New Roman" w:cs="Times New Roman"/>
          <w:color w:val="000000"/>
          <w:kern w:val="0"/>
          <w:sz w:val="26"/>
          <w:szCs w:val="26"/>
          <w:lang w:eastAsia="ru-RU" w:bidi="ru-RU"/>
        </w:rPr>
        <w:tab/>
        <w:t>60</w:t>
      </w:r>
    </w:p>
    <w:p w:rsidR="00CA4B1F" w:rsidRPr="00CA4B1F" w:rsidRDefault="00CA4B1F" w:rsidP="00CA4B1F">
      <w:pPr>
        <w:numPr>
          <w:ilvl w:val="0"/>
          <w:numId w:val="25"/>
        </w:numPr>
        <w:tabs>
          <w:tab w:val="clear" w:pos="709"/>
          <w:tab w:val="left" w:pos="1294"/>
          <w:tab w:val="right" w:leader="dot" w:pos="9382"/>
        </w:tabs>
        <w:suppressAutoHyphens w:val="0"/>
        <w:spacing w:after="0" w:line="475" w:lineRule="exact"/>
        <w:ind w:left="72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Статистическая обработка результатов измерений</w:t>
      </w:r>
      <w:r w:rsidRPr="00CA4B1F">
        <w:rPr>
          <w:rFonts w:ascii="Times New Roman" w:eastAsia="Times New Roman" w:hAnsi="Times New Roman" w:cs="Times New Roman"/>
          <w:color w:val="000000"/>
          <w:kern w:val="0"/>
          <w:sz w:val="26"/>
          <w:szCs w:val="26"/>
          <w:lang w:eastAsia="ru-RU" w:bidi="ru-RU"/>
        </w:rPr>
        <w:tab/>
        <w:t>61</w:t>
      </w:r>
    </w:p>
    <w:p w:rsidR="00CA4B1F" w:rsidRPr="00CA4B1F" w:rsidRDefault="00CA4B1F" w:rsidP="00CA4B1F">
      <w:pPr>
        <w:tabs>
          <w:tab w:val="clear" w:pos="709"/>
          <w:tab w:val="right" w:leader="dot" w:pos="9382"/>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Выводы</w:t>
      </w:r>
      <w:r w:rsidRPr="00CA4B1F">
        <w:rPr>
          <w:rFonts w:ascii="Times New Roman" w:eastAsia="Times New Roman" w:hAnsi="Times New Roman" w:cs="Times New Roman"/>
          <w:color w:val="000000"/>
          <w:kern w:val="0"/>
          <w:sz w:val="26"/>
          <w:szCs w:val="26"/>
          <w:lang w:eastAsia="ru-RU" w:bidi="ru-RU"/>
        </w:rPr>
        <w:tab/>
        <w:t>63</w:t>
      </w:r>
      <w:r w:rsidRPr="00CA4B1F">
        <w:rPr>
          <w:rFonts w:ascii="Times New Roman" w:eastAsia="Times New Roman" w:hAnsi="Times New Roman" w:cs="Times New Roman"/>
          <w:color w:val="000000"/>
          <w:kern w:val="0"/>
          <w:sz w:val="26"/>
          <w:szCs w:val="26"/>
          <w:lang w:eastAsia="ru-RU" w:bidi="ru-RU"/>
        </w:rPr>
        <w:br w:type="page"/>
      </w:r>
      <w:r w:rsidRPr="00CA4B1F">
        <w:rPr>
          <w:rFonts w:ascii="Times New Roman" w:eastAsia="Times New Roman" w:hAnsi="Times New Roman" w:cs="Times New Roman"/>
          <w:color w:val="000000"/>
          <w:kern w:val="0"/>
          <w:sz w:val="26"/>
          <w:szCs w:val="26"/>
          <w:lang w:eastAsia="ru-RU" w:bidi="ru-RU"/>
        </w:rPr>
        <w:fldChar w:fldCharType="end"/>
      </w:r>
    </w:p>
    <w:p w:rsidR="00CA4B1F" w:rsidRPr="00CA4B1F" w:rsidRDefault="00CA4B1F" w:rsidP="00CA4B1F">
      <w:pPr>
        <w:tabs>
          <w:tab w:val="clear" w:pos="709"/>
        </w:tabs>
        <w:suppressAutoHyphens w:val="0"/>
        <w:spacing w:after="0" w:line="300" w:lineRule="exact"/>
        <w:ind w:right="320" w:firstLine="0"/>
        <w:jc w:val="center"/>
        <w:rPr>
          <w:rFonts w:ascii="Century Gothic" w:eastAsia="Century Gothic" w:hAnsi="Century Gothic" w:cs="Century Gothic"/>
          <w:color w:val="000000"/>
          <w:kern w:val="0"/>
          <w:sz w:val="30"/>
          <w:szCs w:val="30"/>
          <w:lang w:eastAsia="ru-RU" w:bidi="ru-RU"/>
        </w:rPr>
      </w:pPr>
      <w:r w:rsidRPr="00CA4B1F">
        <w:rPr>
          <w:rFonts w:ascii="Century Gothic" w:eastAsia="Century Gothic" w:hAnsi="Century Gothic" w:cs="Century Gothic"/>
          <w:color w:val="000000"/>
          <w:kern w:val="0"/>
          <w:sz w:val="30"/>
          <w:szCs w:val="30"/>
          <w:lang w:val="uk-UA" w:eastAsia="uk-UA" w:bidi="uk-UA"/>
        </w:rPr>
        <w:t>з</w:t>
      </w:r>
    </w:p>
    <w:p w:rsidR="00CA4B1F" w:rsidRPr="00CA4B1F" w:rsidRDefault="00CA4B1F" w:rsidP="00CA4B1F">
      <w:pPr>
        <w:tabs>
          <w:tab w:val="clear" w:pos="709"/>
          <w:tab w:val="left" w:leader="dot" w:pos="9307"/>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fldChar w:fldCharType="begin"/>
      </w:r>
      <w:r w:rsidRPr="00CA4B1F">
        <w:rPr>
          <w:rFonts w:ascii="Times New Roman" w:eastAsia="Times New Roman" w:hAnsi="Times New Roman" w:cs="Times New Roman"/>
          <w:color w:val="000000"/>
          <w:kern w:val="0"/>
          <w:sz w:val="26"/>
          <w:szCs w:val="26"/>
          <w:lang w:eastAsia="ru-RU" w:bidi="ru-RU"/>
        </w:rPr>
        <w:instrText xml:space="preserve"> TOC \o "1-5" \h \z </w:instrText>
      </w:r>
      <w:r w:rsidRPr="00CA4B1F">
        <w:rPr>
          <w:rFonts w:ascii="Times New Roman" w:eastAsia="Times New Roman" w:hAnsi="Times New Roman" w:cs="Times New Roman"/>
          <w:color w:val="000000"/>
          <w:kern w:val="0"/>
          <w:sz w:val="26"/>
          <w:szCs w:val="26"/>
          <w:lang w:eastAsia="ru-RU" w:bidi="ru-RU"/>
        </w:rPr>
        <w:fldChar w:fldCharType="separate"/>
      </w:r>
      <w:r w:rsidRPr="00CA4B1F">
        <w:rPr>
          <w:rFonts w:ascii="Times New Roman" w:eastAsia="Times New Roman" w:hAnsi="Times New Roman" w:cs="Times New Roman"/>
          <w:color w:val="000000"/>
          <w:kern w:val="0"/>
          <w:sz w:val="26"/>
          <w:szCs w:val="26"/>
          <w:lang w:val="uk-UA" w:eastAsia="uk-UA" w:bidi="uk-UA"/>
        </w:rPr>
        <w:t xml:space="preserve">Глава 3. </w:t>
      </w:r>
      <w:r w:rsidRPr="00CA4B1F">
        <w:rPr>
          <w:rFonts w:ascii="Times New Roman" w:eastAsia="Times New Roman" w:hAnsi="Times New Roman" w:cs="Times New Roman"/>
          <w:color w:val="000000"/>
          <w:kern w:val="0"/>
          <w:sz w:val="26"/>
          <w:szCs w:val="26"/>
          <w:lang w:eastAsia="ru-RU" w:bidi="ru-RU"/>
        </w:rPr>
        <w:t>Результаты теоретических и экспериментальных исследований</w:t>
      </w:r>
      <w:r w:rsidRPr="00CA4B1F">
        <w:rPr>
          <w:rFonts w:ascii="Times New Roman" w:eastAsia="Times New Roman" w:hAnsi="Times New Roman" w:cs="Times New Roman"/>
          <w:color w:val="000000"/>
          <w:kern w:val="0"/>
          <w:sz w:val="26"/>
          <w:szCs w:val="26"/>
          <w:lang w:eastAsia="ru-RU" w:bidi="ru-RU"/>
        </w:rPr>
        <w:tab/>
        <w:t>65</w:t>
      </w:r>
    </w:p>
    <w:p w:rsidR="00CA4B1F" w:rsidRPr="00CA4B1F" w:rsidRDefault="00CA4B1F" w:rsidP="00CA4B1F">
      <w:pPr>
        <w:numPr>
          <w:ilvl w:val="0"/>
          <w:numId w:val="26"/>
        </w:numPr>
        <w:tabs>
          <w:tab w:val="clear" w:pos="709"/>
          <w:tab w:val="left" w:pos="1279"/>
        </w:tabs>
        <w:suppressAutoHyphens w:val="0"/>
        <w:spacing w:after="0" w:line="485" w:lineRule="exact"/>
        <w:ind w:left="7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Анализ производственного травматизма в комбикормовой отрасли АПК..65</w:t>
      </w:r>
    </w:p>
    <w:p w:rsidR="00CA4B1F" w:rsidRPr="00CA4B1F" w:rsidRDefault="00CA4B1F" w:rsidP="00CA4B1F">
      <w:pPr>
        <w:numPr>
          <w:ilvl w:val="0"/>
          <w:numId w:val="26"/>
        </w:numPr>
        <w:tabs>
          <w:tab w:val="clear" w:pos="709"/>
          <w:tab w:val="left" w:pos="1279"/>
          <w:tab w:val="right" w:leader="dot" w:pos="8570"/>
        </w:tabs>
        <w:suppressAutoHyphens w:val="0"/>
        <w:spacing w:after="0" w:line="485" w:lineRule="exact"/>
        <w:ind w:left="1220" w:hanging="52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Математические модели формирования пылевой обстановки при производ</w:t>
      </w:r>
      <w:r w:rsidRPr="00CA4B1F">
        <w:rPr>
          <w:rFonts w:ascii="Times New Roman" w:eastAsia="Times New Roman" w:hAnsi="Times New Roman" w:cs="Times New Roman"/>
          <w:color w:val="000000"/>
          <w:kern w:val="0"/>
          <w:sz w:val="26"/>
          <w:szCs w:val="26"/>
          <w:lang w:eastAsia="ru-RU" w:bidi="ru-RU"/>
        </w:rPr>
        <w:softHyphen/>
        <w:t>стве комбикормов</w:t>
      </w:r>
      <w:r w:rsidRPr="00CA4B1F">
        <w:rPr>
          <w:rFonts w:ascii="Times New Roman" w:eastAsia="Times New Roman" w:hAnsi="Times New Roman" w:cs="Times New Roman"/>
          <w:color w:val="000000"/>
          <w:kern w:val="0"/>
          <w:sz w:val="26"/>
          <w:szCs w:val="26"/>
          <w:lang w:eastAsia="ru-RU" w:bidi="ru-RU"/>
        </w:rPr>
        <w:tab/>
        <w:t>72</w:t>
      </w:r>
    </w:p>
    <w:p w:rsidR="00CA4B1F" w:rsidRPr="00CA4B1F" w:rsidRDefault="00CA4B1F" w:rsidP="00CA4B1F">
      <w:pPr>
        <w:numPr>
          <w:ilvl w:val="0"/>
          <w:numId w:val="27"/>
        </w:numPr>
        <w:tabs>
          <w:tab w:val="clear" w:pos="709"/>
          <w:tab w:val="left" w:pos="1466"/>
          <w:tab w:val="left" w:leader="dot" w:pos="9307"/>
        </w:tabs>
        <w:suppressAutoHyphens w:val="0"/>
        <w:spacing w:after="0" w:line="485" w:lineRule="exact"/>
        <w:ind w:left="7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Моделирование процессов выделения пыли</w:t>
      </w:r>
      <w:r w:rsidRPr="00CA4B1F">
        <w:rPr>
          <w:rFonts w:ascii="Times New Roman" w:eastAsia="Times New Roman" w:hAnsi="Times New Roman" w:cs="Times New Roman"/>
          <w:color w:val="000000"/>
          <w:kern w:val="0"/>
          <w:sz w:val="26"/>
          <w:szCs w:val="26"/>
          <w:lang w:eastAsia="ru-RU" w:bidi="ru-RU"/>
        </w:rPr>
        <w:tab/>
        <w:t>72</w:t>
      </w:r>
    </w:p>
    <w:p w:rsidR="00CA4B1F" w:rsidRPr="00CA4B1F" w:rsidRDefault="00CA4B1F" w:rsidP="00CA4B1F">
      <w:pPr>
        <w:numPr>
          <w:ilvl w:val="0"/>
          <w:numId w:val="27"/>
        </w:numPr>
        <w:tabs>
          <w:tab w:val="clear" w:pos="709"/>
          <w:tab w:val="left" w:pos="1466"/>
          <w:tab w:val="left" w:leader="dot" w:pos="9307"/>
        </w:tabs>
        <w:suppressAutoHyphens w:val="0"/>
        <w:spacing w:after="0" w:line="485" w:lineRule="exact"/>
        <w:ind w:left="7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Моделирование пылевого состояния производственных помещений</w:t>
      </w:r>
      <w:r w:rsidRPr="00CA4B1F">
        <w:rPr>
          <w:rFonts w:ascii="Times New Roman" w:eastAsia="Times New Roman" w:hAnsi="Times New Roman" w:cs="Times New Roman"/>
          <w:color w:val="000000"/>
          <w:kern w:val="0"/>
          <w:sz w:val="26"/>
          <w:szCs w:val="26"/>
          <w:lang w:eastAsia="ru-RU" w:bidi="ru-RU"/>
        </w:rPr>
        <w:tab/>
        <w:t>83</w:t>
      </w:r>
    </w:p>
    <w:p w:rsidR="00CA4B1F" w:rsidRPr="00CA4B1F" w:rsidRDefault="00CA4B1F" w:rsidP="00CA4B1F">
      <w:pPr>
        <w:numPr>
          <w:ilvl w:val="0"/>
          <w:numId w:val="27"/>
        </w:numPr>
        <w:tabs>
          <w:tab w:val="clear" w:pos="709"/>
          <w:tab w:val="left" w:pos="1471"/>
          <w:tab w:val="left" w:leader="dot" w:pos="9307"/>
        </w:tabs>
        <w:suppressAutoHyphens w:val="0"/>
        <w:spacing w:after="0" w:line="485" w:lineRule="exact"/>
        <w:ind w:left="1360" w:hanging="66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Моделирование пылевого загрязнения промышленных площадок комби</w:t>
      </w:r>
      <w:r w:rsidRPr="00CA4B1F">
        <w:rPr>
          <w:rFonts w:ascii="Times New Roman" w:eastAsia="Times New Roman" w:hAnsi="Times New Roman" w:cs="Times New Roman"/>
          <w:color w:val="000000"/>
          <w:kern w:val="0"/>
          <w:sz w:val="26"/>
          <w:szCs w:val="26"/>
          <w:lang w:eastAsia="ru-RU" w:bidi="ru-RU"/>
        </w:rPr>
        <w:softHyphen/>
        <w:t>кормовых предприятий</w:t>
      </w:r>
      <w:r w:rsidRPr="00CA4B1F">
        <w:rPr>
          <w:rFonts w:ascii="Times New Roman" w:eastAsia="Times New Roman" w:hAnsi="Times New Roman" w:cs="Times New Roman"/>
          <w:color w:val="000000"/>
          <w:kern w:val="0"/>
          <w:sz w:val="26"/>
          <w:szCs w:val="26"/>
          <w:lang w:eastAsia="ru-RU" w:bidi="ru-RU"/>
        </w:rPr>
        <w:tab/>
        <w:t>90</w:t>
      </w:r>
    </w:p>
    <w:p w:rsidR="00CA4B1F" w:rsidRPr="00CA4B1F" w:rsidRDefault="00CA4B1F" w:rsidP="00CA4B1F">
      <w:pPr>
        <w:numPr>
          <w:ilvl w:val="0"/>
          <w:numId w:val="27"/>
        </w:numPr>
        <w:tabs>
          <w:tab w:val="clear" w:pos="709"/>
          <w:tab w:val="left" w:pos="1471"/>
          <w:tab w:val="left" w:leader="dot" w:pos="9307"/>
        </w:tabs>
        <w:suppressAutoHyphens w:val="0"/>
        <w:spacing w:after="0" w:line="485" w:lineRule="exact"/>
        <w:ind w:left="1360" w:hanging="66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Прогнозирование концентрации и дисперсного состава пыли в зоне дыха</w:t>
      </w:r>
      <w:r w:rsidRPr="00CA4B1F">
        <w:rPr>
          <w:rFonts w:ascii="Times New Roman" w:eastAsia="Times New Roman" w:hAnsi="Times New Roman" w:cs="Times New Roman"/>
          <w:color w:val="000000"/>
          <w:kern w:val="0"/>
          <w:sz w:val="26"/>
          <w:szCs w:val="26"/>
          <w:lang w:eastAsia="ru-RU" w:bidi="ru-RU"/>
        </w:rPr>
        <w:softHyphen/>
        <w:t>ния работающих</w:t>
      </w:r>
      <w:r w:rsidRPr="00CA4B1F">
        <w:rPr>
          <w:rFonts w:ascii="Times New Roman" w:eastAsia="Times New Roman" w:hAnsi="Times New Roman" w:cs="Times New Roman"/>
          <w:color w:val="000000"/>
          <w:kern w:val="0"/>
          <w:sz w:val="26"/>
          <w:szCs w:val="26"/>
          <w:lang w:eastAsia="ru-RU" w:bidi="ru-RU"/>
        </w:rPr>
        <w:tab/>
        <w:t>97</w:t>
      </w:r>
    </w:p>
    <w:p w:rsidR="00CA4B1F" w:rsidRPr="00CA4B1F" w:rsidRDefault="00CA4B1F" w:rsidP="00CA4B1F">
      <w:pPr>
        <w:numPr>
          <w:ilvl w:val="0"/>
          <w:numId w:val="26"/>
        </w:numPr>
        <w:tabs>
          <w:tab w:val="clear" w:pos="709"/>
          <w:tab w:val="left" w:pos="1274"/>
        </w:tabs>
        <w:suppressAutoHyphens w:val="0"/>
        <w:spacing w:after="0" w:line="485" w:lineRule="exact"/>
        <w:ind w:left="7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Экспериментальные исследования пылевого загрязнения производственной</w:t>
      </w:r>
    </w:p>
    <w:p w:rsidR="00CA4B1F" w:rsidRPr="00CA4B1F" w:rsidRDefault="00CA4B1F" w:rsidP="00CA4B1F">
      <w:pPr>
        <w:tabs>
          <w:tab w:val="clear" w:pos="709"/>
          <w:tab w:val="right" w:leader="dot" w:pos="9758"/>
        </w:tabs>
        <w:suppressAutoHyphens w:val="0"/>
        <w:spacing w:after="0" w:line="485" w:lineRule="exact"/>
        <w:ind w:left="122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среды</w:t>
      </w:r>
      <w:r w:rsidRPr="00CA4B1F">
        <w:rPr>
          <w:rFonts w:ascii="Times New Roman" w:eastAsia="Times New Roman" w:hAnsi="Times New Roman" w:cs="Times New Roman"/>
          <w:color w:val="000000"/>
          <w:kern w:val="0"/>
          <w:sz w:val="26"/>
          <w:szCs w:val="26"/>
          <w:lang w:eastAsia="ru-RU" w:bidi="ru-RU"/>
        </w:rPr>
        <w:tab/>
        <w:t>109</w:t>
      </w:r>
    </w:p>
    <w:p w:rsidR="00CA4B1F" w:rsidRPr="00CA4B1F" w:rsidRDefault="00CA4B1F" w:rsidP="00CA4B1F">
      <w:pPr>
        <w:numPr>
          <w:ilvl w:val="0"/>
          <w:numId w:val="28"/>
        </w:numPr>
        <w:tabs>
          <w:tab w:val="clear" w:pos="709"/>
          <w:tab w:val="left" w:pos="1471"/>
          <w:tab w:val="right" w:leader="dot" w:pos="9758"/>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Исследование физико-механических свойств пылей, выделяемых при про</w:t>
      </w:r>
      <w:r w:rsidRPr="00CA4B1F">
        <w:rPr>
          <w:rFonts w:ascii="Times New Roman" w:eastAsia="Times New Roman" w:hAnsi="Times New Roman" w:cs="Times New Roman"/>
          <w:color w:val="000000"/>
          <w:kern w:val="0"/>
          <w:sz w:val="26"/>
          <w:szCs w:val="26"/>
          <w:lang w:eastAsia="ru-RU" w:bidi="ru-RU"/>
        </w:rPr>
        <w:softHyphen/>
        <w:t>изводстве комбикормов</w:t>
      </w:r>
      <w:r w:rsidRPr="00CA4B1F">
        <w:rPr>
          <w:rFonts w:ascii="Times New Roman" w:eastAsia="Times New Roman" w:hAnsi="Times New Roman" w:cs="Times New Roman"/>
          <w:color w:val="000000"/>
          <w:kern w:val="0"/>
          <w:sz w:val="26"/>
          <w:szCs w:val="26"/>
          <w:lang w:eastAsia="ru-RU" w:bidi="ru-RU"/>
        </w:rPr>
        <w:tab/>
        <w:t>109</w:t>
      </w:r>
    </w:p>
    <w:p w:rsidR="00CA4B1F" w:rsidRPr="00CA4B1F" w:rsidRDefault="00CA4B1F" w:rsidP="00CA4B1F">
      <w:pPr>
        <w:numPr>
          <w:ilvl w:val="0"/>
          <w:numId w:val="28"/>
        </w:numPr>
        <w:tabs>
          <w:tab w:val="clear" w:pos="709"/>
          <w:tab w:val="left" w:pos="1471"/>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Определение параметров пылевого состояния производственных</w:t>
      </w:r>
    </w:p>
    <w:p w:rsidR="00CA4B1F" w:rsidRPr="00CA4B1F" w:rsidRDefault="00CA4B1F" w:rsidP="00CA4B1F">
      <w:pPr>
        <w:tabs>
          <w:tab w:val="clear" w:pos="709"/>
          <w:tab w:val="right" w:leader="dot" w:pos="9758"/>
        </w:tabs>
        <w:suppressAutoHyphens w:val="0"/>
        <w:spacing w:after="0" w:line="485" w:lineRule="exact"/>
        <w:ind w:left="136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помещений</w:t>
      </w:r>
      <w:r w:rsidRPr="00CA4B1F">
        <w:rPr>
          <w:rFonts w:ascii="Times New Roman" w:eastAsia="Times New Roman" w:hAnsi="Times New Roman" w:cs="Times New Roman"/>
          <w:color w:val="000000"/>
          <w:kern w:val="0"/>
          <w:sz w:val="26"/>
          <w:szCs w:val="26"/>
          <w:lang w:eastAsia="ru-RU" w:bidi="ru-RU"/>
        </w:rPr>
        <w:tab/>
        <w:t>117</w:t>
      </w:r>
    </w:p>
    <w:p w:rsidR="00CA4B1F" w:rsidRPr="00CA4B1F" w:rsidRDefault="00CA4B1F" w:rsidP="00CA4B1F">
      <w:pPr>
        <w:numPr>
          <w:ilvl w:val="0"/>
          <w:numId w:val="26"/>
        </w:numPr>
        <w:tabs>
          <w:tab w:val="clear" w:pos="709"/>
          <w:tab w:val="left" w:pos="1274"/>
          <w:tab w:val="right" w:leader="dot" w:pos="9758"/>
        </w:tabs>
        <w:suppressAutoHyphens w:val="0"/>
        <w:spacing w:after="0" w:line="485" w:lineRule="exact"/>
        <w:ind w:left="7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Прогнозирование пылезащитной эффективности СИЗОД</w:t>
      </w:r>
      <w:r w:rsidRPr="00CA4B1F">
        <w:rPr>
          <w:rFonts w:ascii="Times New Roman" w:eastAsia="Times New Roman" w:hAnsi="Times New Roman" w:cs="Times New Roman"/>
          <w:color w:val="000000"/>
          <w:kern w:val="0"/>
          <w:sz w:val="26"/>
          <w:szCs w:val="26"/>
          <w:lang w:eastAsia="ru-RU" w:bidi="ru-RU"/>
        </w:rPr>
        <w:tab/>
        <w:t>123</w:t>
      </w:r>
    </w:p>
    <w:p w:rsidR="00CA4B1F" w:rsidRPr="00CA4B1F" w:rsidRDefault="00CA4B1F" w:rsidP="00CA4B1F">
      <w:pPr>
        <w:tabs>
          <w:tab w:val="clear" w:pos="709"/>
          <w:tab w:val="right" w:leader="dot" w:pos="9758"/>
        </w:tabs>
        <w:suppressAutoHyphens w:val="0"/>
        <w:spacing w:after="904" w:line="485" w:lineRule="exact"/>
        <w:ind w:left="70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Выводы</w:t>
      </w:r>
      <w:r w:rsidRPr="00CA4B1F">
        <w:rPr>
          <w:rFonts w:ascii="Times New Roman" w:eastAsia="Times New Roman" w:hAnsi="Times New Roman" w:cs="Times New Roman"/>
          <w:color w:val="000000"/>
          <w:kern w:val="0"/>
          <w:sz w:val="26"/>
          <w:szCs w:val="26"/>
          <w:lang w:eastAsia="ru-RU" w:bidi="ru-RU"/>
        </w:rPr>
        <w:tab/>
        <w:t>127</w:t>
      </w:r>
    </w:p>
    <w:p w:rsidR="00CA4B1F" w:rsidRPr="00CA4B1F" w:rsidRDefault="00CA4B1F" w:rsidP="00CA4B1F">
      <w:pPr>
        <w:tabs>
          <w:tab w:val="clear" w:pos="709"/>
          <w:tab w:val="right" w:leader="dot" w:pos="8843"/>
        </w:tabs>
        <w:suppressAutoHyphens w:val="0"/>
        <w:spacing w:after="0" w:line="480" w:lineRule="exact"/>
        <w:ind w:left="940" w:hanging="94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Глава 4.Технические решения и организационные мероприятия по снижению пылевой нагрузки на работников комбикормовых предприятий</w:t>
      </w:r>
      <w:r w:rsidRPr="00CA4B1F">
        <w:rPr>
          <w:rFonts w:ascii="Times New Roman" w:eastAsia="Times New Roman" w:hAnsi="Times New Roman" w:cs="Times New Roman"/>
          <w:color w:val="000000"/>
          <w:kern w:val="0"/>
          <w:sz w:val="26"/>
          <w:szCs w:val="26"/>
          <w:lang w:eastAsia="ru-RU" w:bidi="ru-RU"/>
        </w:rPr>
        <w:tab/>
        <w:t>128</w:t>
      </w:r>
    </w:p>
    <w:p w:rsidR="00CA4B1F" w:rsidRPr="00CA4B1F" w:rsidRDefault="00CA4B1F" w:rsidP="00CA4B1F">
      <w:pPr>
        <w:numPr>
          <w:ilvl w:val="1"/>
          <w:numId w:val="26"/>
        </w:numPr>
        <w:tabs>
          <w:tab w:val="clear" w:pos="709"/>
          <w:tab w:val="left" w:pos="1270"/>
          <w:tab w:val="right" w:leader="dot" w:pos="8570"/>
        </w:tabs>
        <w:suppressAutoHyphens w:val="0"/>
        <w:spacing w:after="0" w:line="480" w:lineRule="exact"/>
        <w:ind w:left="1220" w:hanging="52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Технические решения по реконструкции систем обеспыливания линий по</w:t>
      </w:r>
      <w:r w:rsidRPr="00CA4B1F">
        <w:rPr>
          <w:rFonts w:ascii="Times New Roman" w:eastAsia="Times New Roman" w:hAnsi="Times New Roman" w:cs="Times New Roman"/>
          <w:color w:val="000000"/>
          <w:kern w:val="0"/>
          <w:sz w:val="26"/>
          <w:szCs w:val="26"/>
          <w:lang w:eastAsia="ru-RU" w:bidi="ru-RU"/>
        </w:rPr>
        <w:softHyphen/>
        <w:t>дачи мелкодисперсных компонентов комбикорма</w:t>
      </w:r>
      <w:r w:rsidRPr="00CA4B1F">
        <w:rPr>
          <w:rFonts w:ascii="Times New Roman" w:eastAsia="Times New Roman" w:hAnsi="Times New Roman" w:cs="Times New Roman"/>
          <w:color w:val="000000"/>
          <w:kern w:val="0"/>
          <w:sz w:val="26"/>
          <w:szCs w:val="26"/>
          <w:lang w:eastAsia="ru-RU" w:bidi="ru-RU"/>
        </w:rPr>
        <w:tab/>
        <w:t>128</w:t>
      </w:r>
    </w:p>
    <w:p w:rsidR="00CA4B1F" w:rsidRPr="00CA4B1F" w:rsidRDefault="00CA4B1F" w:rsidP="00CA4B1F">
      <w:pPr>
        <w:numPr>
          <w:ilvl w:val="1"/>
          <w:numId w:val="26"/>
        </w:numPr>
        <w:tabs>
          <w:tab w:val="clear" w:pos="709"/>
          <w:tab w:val="left" w:pos="1279"/>
          <w:tab w:val="right" w:leader="dot" w:pos="8570"/>
        </w:tabs>
        <w:suppressAutoHyphens w:val="0"/>
        <w:spacing w:after="0" w:line="480" w:lineRule="exact"/>
        <w:ind w:left="1220" w:hanging="52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Практические рекомендации по снижению пылевыделений в производст</w:t>
      </w:r>
      <w:r w:rsidRPr="00CA4B1F">
        <w:rPr>
          <w:rFonts w:ascii="Times New Roman" w:eastAsia="Times New Roman" w:hAnsi="Times New Roman" w:cs="Times New Roman"/>
          <w:color w:val="000000"/>
          <w:kern w:val="0"/>
          <w:sz w:val="26"/>
          <w:szCs w:val="26"/>
          <w:lang w:eastAsia="ru-RU" w:bidi="ru-RU"/>
        </w:rPr>
        <w:softHyphen/>
        <w:t>венных помещениях и на промышленных площадках</w:t>
      </w:r>
      <w:r w:rsidRPr="00CA4B1F">
        <w:rPr>
          <w:rFonts w:ascii="Times New Roman" w:eastAsia="Times New Roman" w:hAnsi="Times New Roman" w:cs="Times New Roman"/>
          <w:color w:val="000000"/>
          <w:kern w:val="0"/>
          <w:sz w:val="26"/>
          <w:szCs w:val="26"/>
          <w:lang w:eastAsia="ru-RU" w:bidi="ru-RU"/>
        </w:rPr>
        <w:tab/>
        <w:t>134</w:t>
      </w:r>
    </w:p>
    <w:p w:rsidR="00CA4B1F" w:rsidRPr="00CA4B1F" w:rsidRDefault="00CA4B1F" w:rsidP="00CA4B1F">
      <w:pPr>
        <w:numPr>
          <w:ilvl w:val="1"/>
          <w:numId w:val="26"/>
        </w:numPr>
        <w:tabs>
          <w:tab w:val="clear" w:pos="709"/>
          <w:tab w:val="left" w:pos="1279"/>
          <w:tab w:val="right" w:leader="dot" w:pos="8570"/>
        </w:tabs>
        <w:suppressAutoHyphens w:val="0"/>
        <w:spacing w:after="0" w:line="480" w:lineRule="exact"/>
        <w:ind w:left="1220" w:hanging="52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Методика автоматизированной оценки и отбора информационных материа</w:t>
      </w:r>
      <w:r w:rsidRPr="00CA4B1F">
        <w:rPr>
          <w:rFonts w:ascii="Times New Roman" w:eastAsia="Times New Roman" w:hAnsi="Times New Roman" w:cs="Times New Roman"/>
          <w:color w:val="000000"/>
          <w:kern w:val="0"/>
          <w:sz w:val="26"/>
          <w:szCs w:val="26"/>
          <w:lang w:eastAsia="ru-RU" w:bidi="ru-RU"/>
        </w:rPr>
        <w:softHyphen/>
        <w:t>лов по охране труда</w:t>
      </w:r>
      <w:r w:rsidRPr="00CA4B1F">
        <w:rPr>
          <w:rFonts w:ascii="Times New Roman" w:eastAsia="Times New Roman" w:hAnsi="Times New Roman" w:cs="Times New Roman"/>
          <w:color w:val="000000"/>
          <w:kern w:val="0"/>
          <w:sz w:val="26"/>
          <w:szCs w:val="26"/>
          <w:lang w:eastAsia="ru-RU" w:bidi="ru-RU"/>
        </w:rPr>
        <w:tab/>
        <w:t>138</w:t>
      </w:r>
      <w:r w:rsidRPr="00CA4B1F">
        <w:rPr>
          <w:rFonts w:ascii="Times New Roman" w:eastAsia="Times New Roman" w:hAnsi="Times New Roman" w:cs="Times New Roman"/>
          <w:color w:val="000000"/>
          <w:kern w:val="0"/>
          <w:sz w:val="26"/>
          <w:szCs w:val="26"/>
          <w:lang w:eastAsia="ru-RU" w:bidi="ru-RU"/>
        </w:rPr>
        <w:fldChar w:fldCharType="end"/>
      </w:r>
    </w:p>
    <w:p w:rsidR="00CA4B1F" w:rsidRPr="00CA4B1F" w:rsidRDefault="00CA4B1F" w:rsidP="00CA4B1F">
      <w:pPr>
        <w:tabs>
          <w:tab w:val="clear" w:pos="709"/>
        </w:tabs>
        <w:suppressAutoHyphens w:val="0"/>
        <w:spacing w:after="0" w:line="260" w:lineRule="exact"/>
        <w:ind w:right="220" w:firstLine="0"/>
        <w:jc w:val="right"/>
        <w:rPr>
          <w:rFonts w:ascii="Times New Roman" w:eastAsia="Times New Roman" w:hAnsi="Times New Roman" w:cs="Times New Roman"/>
          <w:color w:val="000000"/>
          <w:kern w:val="0"/>
          <w:sz w:val="26"/>
          <w:szCs w:val="26"/>
          <w:lang w:eastAsia="ru-RU" w:bidi="ru-RU"/>
        </w:rPr>
        <w:sectPr w:rsidR="00CA4B1F" w:rsidRPr="00CA4B1F" w:rsidSect="00CA4B1F">
          <w:type w:val="continuous"/>
          <w:pgSz w:w="10819" w:h="17040"/>
          <w:pgMar w:top="288" w:right="455" w:bottom="1472" w:left="477" w:header="0" w:footer="3" w:gutter="0"/>
          <w:cols w:space="720"/>
          <w:noEndnote/>
          <w:docGrid w:linePitch="360"/>
        </w:sectPr>
      </w:pPr>
      <w:r w:rsidRPr="00CA4B1F">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60" type="#_x0000_t202" style="position:absolute;left:0;text-align:left;margin-left:31.45pt;margin-top:-1.05pt;width:48.25pt;height:15.9pt;z-index:-251655168;mso-wrap-distance-left:5pt;mso-wrap-distance-right:5pt;mso-wrap-distance-bottom:19.3pt;mso-position-horizontal-relative:margin" filled="f" stroked="f">
            <v:textbox style="mso-fit-shape-to-text:t" inset="0,0,0,0">
              <w:txbxContent>
                <w:p w:rsidR="00CA4B1F" w:rsidRDefault="00CA4B1F" w:rsidP="00CA4B1F">
                  <w:pPr>
                    <w:pStyle w:val="2fff8"/>
                    <w:shd w:val="clear" w:color="auto" w:fill="auto"/>
                    <w:spacing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CA4B1F">
        <w:rPr>
          <w:rFonts w:ascii="Times New Roman" w:eastAsia="Times New Roman" w:hAnsi="Times New Roman" w:cs="Times New Roman"/>
          <w:color w:val="000000"/>
          <w:kern w:val="0"/>
          <w:sz w:val="26"/>
          <w:szCs w:val="26"/>
          <w:lang w:eastAsia="ru-RU" w:bidi="ru-RU"/>
        </w:rPr>
        <w:t>140</w:t>
      </w:r>
    </w:p>
    <w:p w:rsidR="00CA4B1F" w:rsidRPr="00CA4B1F" w:rsidRDefault="00CA4B1F" w:rsidP="00CA4B1F">
      <w:pPr>
        <w:tabs>
          <w:tab w:val="clear" w:pos="709"/>
          <w:tab w:val="right" w:leader="dot" w:pos="9823"/>
        </w:tabs>
        <w:suppressAutoHyphens w:val="0"/>
        <w:spacing w:after="0" w:line="485" w:lineRule="exact"/>
        <w:ind w:left="1120" w:hanging="112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fldChar w:fldCharType="begin"/>
      </w:r>
      <w:r w:rsidRPr="00CA4B1F">
        <w:rPr>
          <w:rFonts w:ascii="Times New Roman" w:eastAsia="Times New Roman" w:hAnsi="Times New Roman" w:cs="Times New Roman"/>
          <w:color w:val="000000"/>
          <w:kern w:val="0"/>
          <w:sz w:val="26"/>
          <w:szCs w:val="26"/>
          <w:lang w:eastAsia="ru-RU" w:bidi="ru-RU"/>
        </w:rPr>
        <w:instrText xml:space="preserve"> TOC \o "1-5" \h \z </w:instrText>
      </w:r>
      <w:r w:rsidRPr="00CA4B1F">
        <w:rPr>
          <w:rFonts w:ascii="Times New Roman" w:eastAsia="Times New Roman" w:hAnsi="Times New Roman" w:cs="Times New Roman"/>
          <w:color w:val="000000"/>
          <w:kern w:val="0"/>
          <w:sz w:val="26"/>
          <w:szCs w:val="26"/>
          <w:lang w:eastAsia="ru-RU" w:bidi="ru-RU"/>
        </w:rPr>
        <w:fldChar w:fldCharType="separate"/>
      </w:r>
      <w:r w:rsidRPr="00CA4B1F">
        <w:rPr>
          <w:rFonts w:ascii="Times New Roman" w:eastAsia="Times New Roman" w:hAnsi="Times New Roman" w:cs="Times New Roman"/>
          <w:color w:val="000000"/>
          <w:kern w:val="0"/>
          <w:sz w:val="26"/>
          <w:szCs w:val="26"/>
          <w:lang w:eastAsia="ru-RU" w:bidi="ru-RU"/>
        </w:rPr>
        <w:t>Глава 5. Оценка социально-экономической эффективности от снижения запыленности воздушной среды при производстве комбикормов</w:t>
      </w:r>
      <w:r w:rsidRPr="00CA4B1F">
        <w:rPr>
          <w:rFonts w:ascii="Times New Roman" w:eastAsia="Times New Roman" w:hAnsi="Times New Roman" w:cs="Times New Roman"/>
          <w:color w:val="000000"/>
          <w:kern w:val="0"/>
          <w:sz w:val="26"/>
          <w:szCs w:val="26"/>
          <w:lang w:eastAsia="ru-RU" w:bidi="ru-RU"/>
        </w:rPr>
        <w:tab/>
        <w:t>141</w:t>
      </w:r>
    </w:p>
    <w:p w:rsidR="00CA4B1F" w:rsidRPr="00CA4B1F" w:rsidRDefault="00CA4B1F" w:rsidP="00CA4B1F">
      <w:pPr>
        <w:numPr>
          <w:ilvl w:val="0"/>
          <w:numId w:val="29"/>
        </w:numPr>
        <w:tabs>
          <w:tab w:val="clear" w:pos="709"/>
          <w:tab w:val="left" w:pos="1390"/>
          <w:tab w:val="left" w:leader="dot" w:pos="94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Определение социально-экономической эффективности технических реше</w:t>
      </w:r>
      <w:r w:rsidRPr="00CA4B1F">
        <w:rPr>
          <w:rFonts w:ascii="Times New Roman" w:eastAsia="Times New Roman" w:hAnsi="Times New Roman" w:cs="Times New Roman"/>
          <w:color w:val="000000"/>
          <w:kern w:val="0"/>
          <w:sz w:val="26"/>
          <w:szCs w:val="26"/>
          <w:lang w:eastAsia="ru-RU" w:bidi="ru-RU"/>
        </w:rPr>
        <w:softHyphen/>
        <w:t>ний по борьбе с пылью</w:t>
      </w:r>
      <w:r w:rsidRPr="00CA4B1F">
        <w:rPr>
          <w:rFonts w:ascii="Times New Roman" w:eastAsia="Times New Roman" w:hAnsi="Times New Roman" w:cs="Times New Roman"/>
          <w:color w:val="000000"/>
          <w:kern w:val="0"/>
          <w:sz w:val="26"/>
          <w:szCs w:val="26"/>
          <w:lang w:eastAsia="ru-RU" w:bidi="ru-RU"/>
        </w:rPr>
        <w:tab/>
        <w:t>141</w:t>
      </w:r>
    </w:p>
    <w:p w:rsidR="00CA4B1F" w:rsidRPr="00CA4B1F" w:rsidRDefault="00CA4B1F" w:rsidP="00CA4B1F">
      <w:pPr>
        <w:numPr>
          <w:ilvl w:val="0"/>
          <w:numId w:val="29"/>
        </w:numPr>
        <w:tabs>
          <w:tab w:val="clear" w:pos="709"/>
          <w:tab w:val="left" w:pos="1390"/>
          <w:tab w:val="right" w:leader="dot" w:pos="9823"/>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Расчет экономической эффективности реконструкции аспирационных сис</w:t>
      </w:r>
      <w:r w:rsidRPr="00CA4B1F">
        <w:rPr>
          <w:rFonts w:ascii="Times New Roman" w:eastAsia="Times New Roman" w:hAnsi="Times New Roman" w:cs="Times New Roman"/>
          <w:color w:val="000000"/>
          <w:kern w:val="0"/>
          <w:sz w:val="26"/>
          <w:szCs w:val="26"/>
          <w:lang w:eastAsia="ru-RU" w:bidi="ru-RU"/>
        </w:rPr>
        <w:softHyphen/>
        <w:t>тем</w:t>
      </w:r>
      <w:r w:rsidRPr="00CA4B1F">
        <w:rPr>
          <w:rFonts w:ascii="Times New Roman" w:eastAsia="Times New Roman" w:hAnsi="Times New Roman" w:cs="Times New Roman"/>
          <w:color w:val="000000"/>
          <w:kern w:val="0"/>
          <w:sz w:val="26"/>
          <w:szCs w:val="26"/>
          <w:lang w:eastAsia="ru-RU" w:bidi="ru-RU"/>
        </w:rPr>
        <w:tab/>
        <w:t>143</w:t>
      </w:r>
    </w:p>
    <w:p w:rsidR="00CA4B1F" w:rsidRPr="00CA4B1F" w:rsidRDefault="00CA4B1F" w:rsidP="00CA4B1F">
      <w:pPr>
        <w:numPr>
          <w:ilvl w:val="0"/>
          <w:numId w:val="29"/>
        </w:numPr>
        <w:tabs>
          <w:tab w:val="clear" w:pos="709"/>
          <w:tab w:val="left" w:pos="1390"/>
          <w:tab w:val="right" w:leader="dot" w:pos="9823"/>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Расчет и оптимизация социально-экономической эффективности комплекс</w:t>
      </w:r>
      <w:r w:rsidRPr="00CA4B1F">
        <w:rPr>
          <w:rFonts w:ascii="Times New Roman" w:eastAsia="Times New Roman" w:hAnsi="Times New Roman" w:cs="Times New Roman"/>
          <w:color w:val="000000"/>
          <w:kern w:val="0"/>
          <w:sz w:val="26"/>
          <w:szCs w:val="26"/>
          <w:lang w:eastAsia="ru-RU" w:bidi="ru-RU"/>
        </w:rPr>
        <w:softHyphen/>
        <w:t>ных систем обеспыливания производства комбикормов</w:t>
      </w:r>
      <w:r w:rsidRPr="00CA4B1F">
        <w:rPr>
          <w:rFonts w:ascii="Times New Roman" w:eastAsia="Times New Roman" w:hAnsi="Times New Roman" w:cs="Times New Roman"/>
          <w:color w:val="000000"/>
          <w:kern w:val="0"/>
          <w:sz w:val="26"/>
          <w:szCs w:val="26"/>
          <w:lang w:eastAsia="ru-RU" w:bidi="ru-RU"/>
        </w:rPr>
        <w:tab/>
        <w:t>145</w:t>
      </w:r>
    </w:p>
    <w:p w:rsidR="00CA4B1F" w:rsidRPr="00CA4B1F" w:rsidRDefault="00CA4B1F" w:rsidP="00CA4B1F">
      <w:pPr>
        <w:tabs>
          <w:tab w:val="clear" w:pos="709"/>
          <w:tab w:val="right" w:leader="dot" w:pos="9823"/>
        </w:tabs>
        <w:suppressAutoHyphens w:val="0"/>
        <w:spacing w:after="0" w:line="485" w:lineRule="exact"/>
        <w:ind w:left="82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Выводы</w:t>
      </w:r>
      <w:r w:rsidRPr="00CA4B1F">
        <w:rPr>
          <w:rFonts w:ascii="Times New Roman" w:eastAsia="Times New Roman" w:hAnsi="Times New Roman" w:cs="Times New Roman"/>
          <w:color w:val="000000"/>
          <w:kern w:val="0"/>
          <w:sz w:val="26"/>
          <w:szCs w:val="26"/>
          <w:lang w:eastAsia="ru-RU" w:bidi="ru-RU"/>
        </w:rPr>
        <w:tab/>
        <w:t>152</w:t>
      </w:r>
    </w:p>
    <w:p w:rsidR="00CA4B1F" w:rsidRPr="00CA4B1F" w:rsidRDefault="00CA4B1F" w:rsidP="00CA4B1F">
      <w:pPr>
        <w:tabs>
          <w:tab w:val="clear" w:pos="709"/>
          <w:tab w:val="right" w:leader="dot" w:pos="9823"/>
        </w:tabs>
        <w:suppressAutoHyphens w:val="0"/>
        <w:spacing w:after="0" w:line="485" w:lineRule="exact"/>
        <w:ind w:left="82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Общие выводы и рекомендации производству</w:t>
      </w:r>
      <w:r w:rsidRPr="00CA4B1F">
        <w:rPr>
          <w:rFonts w:ascii="Times New Roman" w:eastAsia="Times New Roman" w:hAnsi="Times New Roman" w:cs="Times New Roman"/>
          <w:color w:val="000000"/>
          <w:kern w:val="0"/>
          <w:sz w:val="26"/>
          <w:szCs w:val="26"/>
          <w:lang w:eastAsia="ru-RU" w:bidi="ru-RU"/>
        </w:rPr>
        <w:tab/>
        <w:t>153</w:t>
      </w:r>
    </w:p>
    <w:p w:rsidR="00CA4B1F" w:rsidRPr="00CA4B1F" w:rsidRDefault="00CA4B1F" w:rsidP="00CA4B1F">
      <w:pPr>
        <w:tabs>
          <w:tab w:val="clear" w:pos="709"/>
          <w:tab w:val="right" w:leader="dot" w:pos="9823"/>
        </w:tabs>
        <w:suppressAutoHyphens w:val="0"/>
        <w:spacing w:after="0" w:line="485" w:lineRule="exact"/>
        <w:ind w:left="82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Список литературы</w:t>
      </w:r>
      <w:r w:rsidRPr="00CA4B1F">
        <w:rPr>
          <w:rFonts w:ascii="Times New Roman" w:eastAsia="Times New Roman" w:hAnsi="Times New Roman" w:cs="Times New Roman"/>
          <w:color w:val="000000"/>
          <w:kern w:val="0"/>
          <w:sz w:val="26"/>
          <w:szCs w:val="26"/>
          <w:lang w:eastAsia="ru-RU" w:bidi="ru-RU"/>
        </w:rPr>
        <w:tab/>
        <w:t>156</w:t>
      </w:r>
    </w:p>
    <w:p w:rsidR="00CA4B1F" w:rsidRPr="00CA4B1F" w:rsidRDefault="00CA4B1F" w:rsidP="00CA4B1F">
      <w:pPr>
        <w:tabs>
          <w:tab w:val="clear" w:pos="709"/>
          <w:tab w:val="right" w:leader="dot" w:pos="9823"/>
        </w:tabs>
        <w:suppressAutoHyphens w:val="0"/>
        <w:spacing w:after="0" w:line="485" w:lineRule="exact"/>
        <w:ind w:left="820" w:firstLine="0"/>
        <w:rPr>
          <w:rFonts w:ascii="Times New Roman" w:eastAsia="Times New Roman" w:hAnsi="Times New Roman" w:cs="Times New Roman"/>
          <w:color w:val="000000"/>
          <w:kern w:val="0"/>
          <w:sz w:val="26"/>
          <w:szCs w:val="26"/>
          <w:lang w:eastAsia="ru-RU" w:bidi="ru-RU"/>
        </w:rPr>
        <w:sectPr w:rsidR="00CA4B1F" w:rsidRPr="00CA4B1F">
          <w:headerReference w:type="even" r:id="rId9"/>
          <w:headerReference w:type="default" r:id="rId10"/>
          <w:pgSz w:w="10819" w:h="17040"/>
          <w:pgMar w:top="1118" w:right="418" w:bottom="1118" w:left="389" w:header="0" w:footer="3" w:gutter="0"/>
          <w:cols w:space="720"/>
          <w:noEndnote/>
          <w:docGrid w:linePitch="360"/>
        </w:sectPr>
      </w:pPr>
      <w:r w:rsidRPr="00CA4B1F">
        <w:rPr>
          <w:rFonts w:ascii="Times New Roman" w:eastAsia="Times New Roman" w:hAnsi="Times New Roman" w:cs="Times New Roman"/>
          <w:color w:val="000000"/>
          <w:kern w:val="0"/>
          <w:sz w:val="26"/>
          <w:szCs w:val="26"/>
          <w:lang w:eastAsia="ru-RU" w:bidi="ru-RU"/>
        </w:rPr>
        <w:t>Приложения</w:t>
      </w:r>
      <w:r w:rsidRPr="00CA4B1F">
        <w:rPr>
          <w:rFonts w:ascii="Times New Roman" w:eastAsia="Times New Roman" w:hAnsi="Times New Roman" w:cs="Times New Roman"/>
          <w:color w:val="000000"/>
          <w:kern w:val="0"/>
          <w:sz w:val="26"/>
          <w:szCs w:val="26"/>
          <w:lang w:eastAsia="ru-RU" w:bidi="ru-RU"/>
        </w:rPr>
        <w:tab/>
        <w:t>167</w:t>
      </w:r>
      <w:r w:rsidRPr="00CA4B1F">
        <w:rPr>
          <w:rFonts w:ascii="Times New Roman" w:eastAsia="Times New Roman" w:hAnsi="Times New Roman" w:cs="Times New Roman"/>
          <w:color w:val="000000"/>
          <w:kern w:val="0"/>
          <w:sz w:val="26"/>
          <w:szCs w:val="26"/>
          <w:lang w:eastAsia="ru-RU" w:bidi="ru-RU"/>
        </w:rPr>
        <w:fldChar w:fldCharType="end"/>
      </w:r>
    </w:p>
    <w:p w:rsidR="00CA4B1F" w:rsidRPr="00CA4B1F" w:rsidRDefault="00CA4B1F" w:rsidP="00CA4B1F">
      <w:pPr>
        <w:tabs>
          <w:tab w:val="clear" w:pos="709"/>
        </w:tabs>
        <w:suppressAutoHyphens w:val="0"/>
        <w:spacing w:after="0" w:line="485" w:lineRule="exact"/>
        <w:ind w:right="280" w:firstLine="0"/>
        <w:jc w:val="center"/>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Введение</w:t>
      </w:r>
    </w:p>
    <w:p w:rsidR="00CA4B1F" w:rsidRPr="00CA4B1F" w:rsidRDefault="00CA4B1F" w:rsidP="00CA4B1F">
      <w:pPr>
        <w:tabs>
          <w:tab w:val="clear" w:pos="709"/>
        </w:tabs>
        <w:suppressAutoHyphens w:val="0"/>
        <w:spacing w:after="0" w:line="485" w:lineRule="exact"/>
        <w:ind w:left="780" w:right="500" w:firstLine="68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Вредное воздействие пыли является причиной более 40% производст</w:t>
      </w:r>
      <w:r w:rsidRPr="00CA4B1F">
        <w:rPr>
          <w:rFonts w:ascii="Times New Roman" w:eastAsia="Times New Roman" w:hAnsi="Times New Roman" w:cs="Times New Roman"/>
          <w:color w:val="000000"/>
          <w:kern w:val="0"/>
          <w:sz w:val="26"/>
          <w:szCs w:val="26"/>
          <w:lang w:eastAsia="ru-RU" w:bidi="ru-RU"/>
        </w:rPr>
        <w:softHyphen/>
        <w:t>венно обусловленных и профессиональных заболеваний работников АПК, поэтому снижение пылевого загрязнения воздушной среды является одним из приоритетных направлений обеспечения здоровых и безопасных условий труда, важным условием повышения эффективности агропромышленного производства.</w:t>
      </w:r>
    </w:p>
    <w:p w:rsidR="00CA4B1F" w:rsidRPr="00CA4B1F" w:rsidRDefault="00CA4B1F" w:rsidP="00CA4B1F">
      <w:pPr>
        <w:tabs>
          <w:tab w:val="clear" w:pos="709"/>
        </w:tabs>
        <w:suppressAutoHyphens w:val="0"/>
        <w:spacing w:after="0" w:line="485" w:lineRule="exact"/>
        <w:ind w:left="780" w:right="500" w:firstLine="68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Основным способом борьбы с пылью при производстве комбикормов является аспирация, однако, ее санитарно-гигиеническая эффективность во многих случаях оказывается недостаточной, что приводит к повышенной за</w:t>
      </w:r>
      <w:r w:rsidRPr="00CA4B1F">
        <w:rPr>
          <w:rFonts w:ascii="Times New Roman" w:eastAsia="Times New Roman" w:hAnsi="Times New Roman" w:cs="Times New Roman"/>
          <w:color w:val="000000"/>
          <w:kern w:val="0"/>
          <w:sz w:val="26"/>
          <w:szCs w:val="26"/>
          <w:lang w:eastAsia="ru-RU" w:bidi="ru-RU"/>
        </w:rPr>
        <w:softHyphen/>
        <w:t>пыленности воздуха рабочих и обслуживаемых зон. Главными причинами этого является несовершенство аспирационных систем, выделение пыли че</w:t>
      </w:r>
      <w:r w:rsidRPr="00CA4B1F">
        <w:rPr>
          <w:rFonts w:ascii="Times New Roman" w:eastAsia="Times New Roman" w:hAnsi="Times New Roman" w:cs="Times New Roman"/>
          <w:color w:val="000000"/>
          <w:kern w:val="0"/>
          <w:sz w:val="26"/>
          <w:szCs w:val="26"/>
          <w:lang w:eastAsia="ru-RU" w:bidi="ru-RU"/>
        </w:rPr>
        <w:softHyphen/>
        <w:t>рез неплотности оборудования и локализующих укрытий, рассредоточенное и поверхностное пыление, недостаточный и неправильно организованный воздухообмен помещений и другие.</w:t>
      </w:r>
    </w:p>
    <w:p w:rsidR="00CA4B1F" w:rsidRPr="00CA4B1F" w:rsidRDefault="00CA4B1F" w:rsidP="00CA4B1F">
      <w:pPr>
        <w:tabs>
          <w:tab w:val="clear" w:pos="709"/>
        </w:tabs>
        <w:suppressAutoHyphens w:val="0"/>
        <w:spacing w:after="0" w:line="485" w:lineRule="exact"/>
        <w:ind w:left="780" w:right="500" w:firstLine="68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Из-за разнообразия причин и источников пылевого загрязнения воздуха поддержание предельной допустимой концентрации пыли с помощью одной лишь аспирации, как правило, невозможно. Необходимо использование дру</w:t>
      </w:r>
      <w:r w:rsidRPr="00CA4B1F">
        <w:rPr>
          <w:rFonts w:ascii="Times New Roman" w:eastAsia="Times New Roman" w:hAnsi="Times New Roman" w:cs="Times New Roman"/>
          <w:color w:val="000000"/>
          <w:kern w:val="0"/>
          <w:sz w:val="26"/>
          <w:szCs w:val="26"/>
          <w:lang w:eastAsia="ru-RU" w:bidi="ru-RU"/>
        </w:rPr>
        <w:softHyphen/>
        <w:t>гих дополняющих аспирацию средств борьбы с пылью: вакуумной пыле</w:t>
      </w:r>
      <w:r w:rsidRPr="00CA4B1F">
        <w:rPr>
          <w:rFonts w:ascii="Times New Roman" w:eastAsia="Times New Roman" w:hAnsi="Times New Roman" w:cs="Times New Roman"/>
          <w:color w:val="000000"/>
          <w:kern w:val="0"/>
          <w:sz w:val="26"/>
          <w:szCs w:val="26"/>
          <w:lang w:eastAsia="ru-RU" w:bidi="ru-RU"/>
        </w:rPr>
        <w:softHyphen/>
        <w:t>уборки поверхностей, общеобменной вентиляции, а при выполнении ряда специфических работ - средств индивидуальной защиты органов дыхания (СИЗОД). Произвольное применение несогласованных между собой средств обеспыливания может привести к ухудшению пылевой ситуации на рабочих местах, поэтому актуальной задачей является, установление условий рацио</w:t>
      </w:r>
      <w:r w:rsidRPr="00CA4B1F">
        <w:rPr>
          <w:rFonts w:ascii="Times New Roman" w:eastAsia="Times New Roman" w:hAnsi="Times New Roman" w:cs="Times New Roman"/>
          <w:color w:val="000000"/>
          <w:kern w:val="0"/>
          <w:sz w:val="26"/>
          <w:szCs w:val="26"/>
          <w:lang w:eastAsia="ru-RU" w:bidi="ru-RU"/>
        </w:rPr>
        <w:softHyphen/>
        <w:t>нального применения отдельных способов борьбы с пылью, а также разра</w:t>
      </w:r>
      <w:r w:rsidRPr="00CA4B1F">
        <w:rPr>
          <w:rFonts w:ascii="Times New Roman" w:eastAsia="Times New Roman" w:hAnsi="Times New Roman" w:cs="Times New Roman"/>
          <w:color w:val="000000"/>
          <w:kern w:val="0"/>
          <w:sz w:val="26"/>
          <w:szCs w:val="26"/>
          <w:lang w:eastAsia="ru-RU" w:bidi="ru-RU"/>
        </w:rPr>
        <w:softHyphen/>
        <w:t>ботка инженерных методов расчета комплексных систем обеспыливания, как наиболее эффективного средства защиты работников от вредного воздейст</w:t>
      </w:r>
      <w:r w:rsidRPr="00CA4B1F">
        <w:rPr>
          <w:rFonts w:ascii="Times New Roman" w:eastAsia="Times New Roman" w:hAnsi="Times New Roman" w:cs="Times New Roman"/>
          <w:color w:val="000000"/>
          <w:kern w:val="0"/>
          <w:sz w:val="26"/>
          <w:szCs w:val="26"/>
          <w:lang w:eastAsia="ru-RU" w:bidi="ru-RU"/>
        </w:rPr>
        <w:softHyphen/>
        <w:t>вия пыли. Важным условием разработки расчетных методик и технических решений по совершенствованию обеспыливающих систем является примене</w:t>
      </w:r>
      <w:r w:rsidRPr="00CA4B1F">
        <w:rPr>
          <w:rFonts w:ascii="Times New Roman" w:eastAsia="Times New Roman" w:hAnsi="Times New Roman" w:cs="Times New Roman"/>
          <w:color w:val="000000"/>
          <w:kern w:val="0"/>
          <w:sz w:val="26"/>
          <w:szCs w:val="26"/>
          <w:lang w:eastAsia="ru-RU" w:bidi="ru-RU"/>
        </w:rPr>
        <w:softHyphen/>
        <w:t>ние математического моделирования процессов пылевого загрязнения воз</w:t>
      </w:r>
      <w:r w:rsidRPr="00CA4B1F">
        <w:rPr>
          <w:rFonts w:ascii="Times New Roman" w:eastAsia="Times New Roman" w:hAnsi="Times New Roman" w:cs="Times New Roman"/>
          <w:color w:val="000000"/>
          <w:kern w:val="0"/>
          <w:sz w:val="26"/>
          <w:szCs w:val="26"/>
          <w:lang w:eastAsia="ru-RU" w:bidi="ru-RU"/>
        </w:rPr>
        <w:softHyphen/>
        <w:t>душной среды, отдельных средств обеспыливания и их комплексов.</w:t>
      </w:r>
    </w:p>
    <w:p w:rsidR="00CA4B1F" w:rsidRPr="00CA4B1F" w:rsidRDefault="00CA4B1F" w:rsidP="00CA4B1F">
      <w:pPr>
        <w:tabs>
          <w:tab w:val="clear" w:pos="709"/>
        </w:tabs>
        <w:suppressAutoHyphens w:val="0"/>
        <w:spacing w:after="0" w:line="485" w:lineRule="exact"/>
        <w:ind w:left="800" w:right="480" w:firstLine="6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Настоящая диссертационная работа выполнена на кафедре безопасно</w:t>
      </w:r>
      <w:r w:rsidRPr="00CA4B1F">
        <w:rPr>
          <w:rFonts w:ascii="Times New Roman" w:eastAsia="Times New Roman" w:hAnsi="Times New Roman" w:cs="Times New Roman"/>
          <w:color w:val="000000"/>
          <w:kern w:val="0"/>
          <w:sz w:val="26"/>
          <w:szCs w:val="26"/>
          <w:lang w:eastAsia="ru-RU" w:bidi="ru-RU"/>
        </w:rPr>
        <w:softHyphen/>
        <w:t>сти жизнедеятельности Белгородского государственного технологического университета и во Всероссийском научно-исследовательском институте ох</w:t>
      </w:r>
      <w:r w:rsidRPr="00CA4B1F">
        <w:rPr>
          <w:rFonts w:ascii="Times New Roman" w:eastAsia="Times New Roman" w:hAnsi="Times New Roman" w:cs="Times New Roman"/>
          <w:color w:val="000000"/>
          <w:kern w:val="0"/>
          <w:sz w:val="26"/>
          <w:szCs w:val="26"/>
          <w:lang w:eastAsia="ru-RU" w:bidi="ru-RU"/>
        </w:rPr>
        <w:softHyphen/>
        <w:t>раны труда Министерства сельского хозяйства РФ.</w:t>
      </w:r>
    </w:p>
    <w:p w:rsidR="00CA4B1F" w:rsidRPr="00CA4B1F" w:rsidRDefault="00CA4B1F" w:rsidP="00CA4B1F">
      <w:pPr>
        <w:tabs>
          <w:tab w:val="clear" w:pos="709"/>
        </w:tabs>
        <w:suppressAutoHyphens w:val="0"/>
        <w:spacing w:after="0" w:line="485" w:lineRule="exact"/>
        <w:ind w:left="800" w:right="480" w:firstLine="6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 xml:space="preserve">Диссертация основана на закономерностях обеспечения безопасных условий труда и сохранения здоровья работников в сельскохозяйственном производстве, развитых в работах И.В. Гальянова, А.И. </w:t>
      </w:r>
      <w:r w:rsidRPr="00CA4B1F">
        <w:rPr>
          <w:rFonts w:ascii="Times New Roman" w:eastAsia="Times New Roman" w:hAnsi="Times New Roman" w:cs="Times New Roman"/>
          <w:color w:val="000000"/>
          <w:kern w:val="0"/>
          <w:sz w:val="26"/>
          <w:szCs w:val="26"/>
          <w:lang w:val="uk-UA" w:eastAsia="uk-UA" w:bidi="uk-UA"/>
        </w:rPr>
        <w:t xml:space="preserve">Гавриленко, </w:t>
      </w:r>
      <w:r w:rsidRPr="00CA4B1F">
        <w:rPr>
          <w:rFonts w:ascii="Times New Roman" w:eastAsia="Times New Roman" w:hAnsi="Times New Roman" w:cs="Times New Roman"/>
          <w:color w:val="000000"/>
          <w:kern w:val="0"/>
          <w:sz w:val="26"/>
          <w:szCs w:val="26"/>
          <w:lang w:eastAsia="ru-RU" w:bidi="ru-RU"/>
        </w:rPr>
        <w:t>А.П. Ла</w:t>
      </w:r>
      <w:r w:rsidRPr="00CA4B1F">
        <w:rPr>
          <w:rFonts w:ascii="Times New Roman" w:eastAsia="Times New Roman" w:hAnsi="Times New Roman" w:cs="Times New Roman"/>
          <w:color w:val="000000"/>
          <w:kern w:val="0"/>
          <w:sz w:val="26"/>
          <w:szCs w:val="26"/>
          <w:lang w:eastAsia="ru-RU" w:bidi="ru-RU"/>
        </w:rPr>
        <w:softHyphen/>
        <w:t xml:space="preserve">пина, А.В. Луковникова, В.Н. Михайлова, Б.М. Тюрикова, А.Ф. </w:t>
      </w:r>
      <w:r w:rsidRPr="00CA4B1F">
        <w:rPr>
          <w:rFonts w:ascii="Times New Roman" w:eastAsia="Times New Roman" w:hAnsi="Times New Roman" w:cs="Times New Roman"/>
          <w:color w:val="000000"/>
          <w:kern w:val="0"/>
          <w:sz w:val="26"/>
          <w:szCs w:val="26"/>
          <w:lang w:val="uk-UA" w:eastAsia="uk-UA" w:bidi="uk-UA"/>
        </w:rPr>
        <w:t>Теплова,</w:t>
      </w:r>
    </w:p>
    <w:p w:rsidR="00CA4B1F" w:rsidRPr="00CA4B1F" w:rsidRDefault="00CA4B1F" w:rsidP="00CA4B1F">
      <w:pPr>
        <w:tabs>
          <w:tab w:val="clear" w:pos="709"/>
        </w:tabs>
        <w:suppressAutoHyphens w:val="0"/>
        <w:spacing w:after="0" w:line="485" w:lineRule="exact"/>
        <w:ind w:left="800" w:right="480" w:firstLine="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А.К. Тургиева, В.С. Шкрабака и других. Внедрение результатов их исследо</w:t>
      </w:r>
      <w:r w:rsidRPr="00CA4B1F">
        <w:rPr>
          <w:rFonts w:ascii="Times New Roman" w:eastAsia="Times New Roman" w:hAnsi="Times New Roman" w:cs="Times New Roman"/>
          <w:color w:val="000000"/>
          <w:kern w:val="0"/>
          <w:sz w:val="26"/>
          <w:szCs w:val="26"/>
          <w:lang w:eastAsia="ru-RU" w:bidi="ru-RU"/>
        </w:rPr>
        <w:softHyphen/>
        <w:t>ваний, а также выполнение целевых научно-технических программ МСХ РФ по охране труда привели к улучшению условий и охраны труда на предпри</w:t>
      </w:r>
      <w:r w:rsidRPr="00CA4B1F">
        <w:rPr>
          <w:rFonts w:ascii="Times New Roman" w:eastAsia="Times New Roman" w:hAnsi="Times New Roman" w:cs="Times New Roman"/>
          <w:color w:val="000000"/>
          <w:kern w:val="0"/>
          <w:sz w:val="26"/>
          <w:szCs w:val="26"/>
          <w:lang w:eastAsia="ru-RU" w:bidi="ru-RU"/>
        </w:rPr>
        <w:softHyphen/>
        <w:t>ятиях перерабатывающих отраслей АПК, однако задача снижения до безо</w:t>
      </w:r>
      <w:r w:rsidRPr="00CA4B1F">
        <w:rPr>
          <w:rFonts w:ascii="Times New Roman" w:eastAsia="Times New Roman" w:hAnsi="Times New Roman" w:cs="Times New Roman"/>
          <w:color w:val="000000"/>
          <w:kern w:val="0"/>
          <w:sz w:val="26"/>
          <w:szCs w:val="26"/>
          <w:lang w:eastAsia="ru-RU" w:bidi="ru-RU"/>
        </w:rPr>
        <w:softHyphen/>
        <w:t>пасного уровня пылевой нагрузки на работников комбикормовой промыш</w:t>
      </w:r>
      <w:r w:rsidRPr="00CA4B1F">
        <w:rPr>
          <w:rFonts w:ascii="Times New Roman" w:eastAsia="Times New Roman" w:hAnsi="Times New Roman" w:cs="Times New Roman"/>
          <w:color w:val="000000"/>
          <w:kern w:val="0"/>
          <w:sz w:val="26"/>
          <w:szCs w:val="26"/>
          <w:lang w:eastAsia="ru-RU" w:bidi="ru-RU"/>
        </w:rPr>
        <w:softHyphen/>
        <w:t>ленности все еще остается нерешенной.</w:t>
      </w:r>
    </w:p>
    <w:p w:rsidR="00CA4B1F" w:rsidRPr="00CA4B1F" w:rsidRDefault="00CA4B1F" w:rsidP="00CA4B1F">
      <w:pPr>
        <w:tabs>
          <w:tab w:val="clear" w:pos="709"/>
        </w:tabs>
        <w:suppressAutoHyphens w:val="0"/>
        <w:spacing w:after="0" w:line="485" w:lineRule="exact"/>
        <w:ind w:left="800" w:right="480" w:firstLine="6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Цель работы:</w:t>
      </w:r>
      <w:r w:rsidRPr="00CA4B1F">
        <w:rPr>
          <w:rFonts w:ascii="Times New Roman" w:eastAsia="Times New Roman" w:hAnsi="Times New Roman" w:cs="Times New Roman"/>
          <w:color w:val="000000"/>
          <w:kern w:val="0"/>
          <w:sz w:val="26"/>
          <w:szCs w:val="26"/>
          <w:lang w:eastAsia="ru-RU" w:bidi="ru-RU"/>
        </w:rPr>
        <w:t xml:space="preserve"> улучшение условий и охраны труда работников комби</w:t>
      </w:r>
      <w:r w:rsidRPr="00CA4B1F">
        <w:rPr>
          <w:rFonts w:ascii="Times New Roman" w:eastAsia="Times New Roman" w:hAnsi="Times New Roman" w:cs="Times New Roman"/>
          <w:color w:val="000000"/>
          <w:kern w:val="0"/>
          <w:sz w:val="26"/>
          <w:szCs w:val="26"/>
          <w:lang w:eastAsia="ru-RU" w:bidi="ru-RU"/>
        </w:rPr>
        <w:softHyphen/>
        <w:t>кормовых предприятий путем снижения запыленности воздуха на основе мо</w:t>
      </w:r>
      <w:r w:rsidRPr="00CA4B1F">
        <w:rPr>
          <w:rFonts w:ascii="Times New Roman" w:eastAsia="Times New Roman" w:hAnsi="Times New Roman" w:cs="Times New Roman"/>
          <w:color w:val="000000"/>
          <w:kern w:val="0"/>
          <w:sz w:val="26"/>
          <w:szCs w:val="26"/>
          <w:lang w:eastAsia="ru-RU" w:bidi="ru-RU"/>
        </w:rPr>
        <w:softHyphen/>
        <w:t>делирования пылевого загрязнения производственной среды</w:t>
      </w:r>
    </w:p>
    <w:p w:rsidR="00CA4B1F" w:rsidRPr="00CA4B1F" w:rsidRDefault="00CA4B1F" w:rsidP="00CA4B1F">
      <w:pPr>
        <w:tabs>
          <w:tab w:val="clear" w:pos="709"/>
        </w:tabs>
        <w:suppressAutoHyphens w:val="0"/>
        <w:spacing w:after="0" w:line="485" w:lineRule="exact"/>
        <w:ind w:left="800" w:right="480" w:firstLine="6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Объектом исследования</w:t>
      </w:r>
      <w:r w:rsidRPr="00CA4B1F">
        <w:rPr>
          <w:rFonts w:ascii="Times New Roman" w:eastAsia="Times New Roman" w:hAnsi="Times New Roman" w:cs="Times New Roman"/>
          <w:color w:val="000000"/>
          <w:kern w:val="0"/>
          <w:sz w:val="26"/>
          <w:szCs w:val="26"/>
          <w:lang w:eastAsia="ru-RU" w:bidi="ru-RU"/>
        </w:rPr>
        <w:t xml:space="preserve"> является условия и охрана труда работников предприятий комбикормовой промышленности.</w:t>
      </w:r>
    </w:p>
    <w:p w:rsidR="00CA4B1F" w:rsidRPr="00CA4B1F" w:rsidRDefault="00CA4B1F" w:rsidP="00CA4B1F">
      <w:pPr>
        <w:tabs>
          <w:tab w:val="clear" w:pos="709"/>
        </w:tabs>
        <w:suppressAutoHyphens w:val="0"/>
        <w:spacing w:after="0" w:line="485" w:lineRule="exact"/>
        <w:ind w:left="800" w:right="480" w:firstLine="6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Предметом исследования</w:t>
      </w:r>
      <w:r w:rsidRPr="00CA4B1F">
        <w:rPr>
          <w:rFonts w:ascii="Times New Roman" w:eastAsia="Times New Roman" w:hAnsi="Times New Roman" w:cs="Times New Roman"/>
          <w:color w:val="000000"/>
          <w:kern w:val="0"/>
          <w:sz w:val="26"/>
          <w:szCs w:val="26"/>
          <w:lang w:eastAsia="ru-RU" w:bidi="ru-RU"/>
        </w:rPr>
        <w:t xml:space="preserve"> является пылевая нагрузка на работников комбикормовых предприятий</w:t>
      </w:r>
    </w:p>
    <w:p w:rsidR="00CA4B1F" w:rsidRPr="00CA4B1F" w:rsidRDefault="00CA4B1F" w:rsidP="00CA4B1F">
      <w:pPr>
        <w:tabs>
          <w:tab w:val="clear" w:pos="709"/>
        </w:tabs>
        <w:suppressAutoHyphens w:val="0"/>
        <w:spacing w:after="0" w:line="485" w:lineRule="exact"/>
        <w:ind w:left="800" w:right="480" w:firstLine="6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Параметрами исследования</w:t>
      </w:r>
      <w:r w:rsidRPr="00CA4B1F">
        <w:rPr>
          <w:rFonts w:ascii="Times New Roman" w:eastAsia="Times New Roman" w:hAnsi="Times New Roman" w:cs="Times New Roman"/>
          <w:color w:val="000000"/>
          <w:kern w:val="0"/>
          <w:sz w:val="26"/>
          <w:szCs w:val="26"/>
          <w:lang w:eastAsia="ru-RU" w:bidi="ru-RU"/>
        </w:rPr>
        <w:t xml:space="preserve"> являются концентрация пыли воздуха ра</w:t>
      </w:r>
      <w:r w:rsidRPr="00CA4B1F">
        <w:rPr>
          <w:rFonts w:ascii="Times New Roman" w:eastAsia="Times New Roman" w:hAnsi="Times New Roman" w:cs="Times New Roman"/>
          <w:color w:val="000000"/>
          <w:kern w:val="0"/>
          <w:sz w:val="26"/>
          <w:szCs w:val="26"/>
          <w:lang w:eastAsia="ru-RU" w:bidi="ru-RU"/>
        </w:rPr>
        <w:softHyphen/>
        <w:t>бочих (обслуживаемых) зон и промышленных площадок; величина осадоч</w:t>
      </w:r>
      <w:r w:rsidRPr="00CA4B1F">
        <w:rPr>
          <w:rFonts w:ascii="Times New Roman" w:eastAsia="Times New Roman" w:hAnsi="Times New Roman" w:cs="Times New Roman"/>
          <w:color w:val="000000"/>
          <w:kern w:val="0"/>
          <w:sz w:val="26"/>
          <w:szCs w:val="26"/>
          <w:lang w:eastAsia="ru-RU" w:bidi="ru-RU"/>
        </w:rPr>
        <w:softHyphen/>
        <w:t>ной запыленности поверхностей помещений и оборудования; механические свойства взвешенной пыли; технические характеристики устройств и систем обеспыливающей вентиляции</w:t>
      </w:r>
    </w:p>
    <w:p w:rsidR="00CA4B1F" w:rsidRPr="00CA4B1F" w:rsidRDefault="00CA4B1F" w:rsidP="00CA4B1F">
      <w:pPr>
        <w:tabs>
          <w:tab w:val="clear" w:pos="709"/>
        </w:tabs>
        <w:suppressAutoHyphens w:val="0"/>
        <w:spacing w:after="58" w:line="260" w:lineRule="exact"/>
        <w:ind w:left="146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Положения, выносимые на защиту:</w:t>
      </w:r>
    </w:p>
    <w:p w:rsidR="00CA4B1F" w:rsidRPr="00CA4B1F" w:rsidRDefault="00CA4B1F" w:rsidP="00CA4B1F">
      <w:pPr>
        <w:tabs>
          <w:tab w:val="clear" w:pos="709"/>
        </w:tabs>
        <w:suppressAutoHyphens w:val="0"/>
        <w:spacing w:after="0" w:line="490"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-математические модели источников пылевыделения, процессов формиро</w:t>
      </w:r>
      <w:r w:rsidRPr="00CA4B1F">
        <w:rPr>
          <w:rFonts w:ascii="Times New Roman" w:eastAsia="Times New Roman" w:hAnsi="Times New Roman" w:cs="Times New Roman"/>
          <w:color w:val="000000"/>
          <w:kern w:val="0"/>
          <w:sz w:val="26"/>
          <w:szCs w:val="26"/>
          <w:lang w:eastAsia="ru-RU" w:bidi="ru-RU"/>
        </w:rPr>
        <w:softHyphen/>
        <w:t>вания пылевого состояния помещений и технических средств защиты от пы</w:t>
      </w:r>
      <w:r w:rsidRPr="00CA4B1F">
        <w:rPr>
          <w:rFonts w:ascii="Times New Roman" w:eastAsia="Times New Roman" w:hAnsi="Times New Roman" w:cs="Times New Roman"/>
          <w:color w:val="000000"/>
          <w:kern w:val="0"/>
          <w:sz w:val="26"/>
          <w:szCs w:val="26"/>
          <w:lang w:eastAsia="ru-RU" w:bidi="ru-RU"/>
        </w:rPr>
        <w:softHyphen/>
        <w:t>ли;</w:t>
      </w:r>
    </w:p>
    <w:p w:rsidR="00CA4B1F" w:rsidRPr="00CA4B1F" w:rsidRDefault="00CA4B1F" w:rsidP="00CA4B1F">
      <w:pPr>
        <w:tabs>
          <w:tab w:val="clear" w:pos="709"/>
        </w:tabs>
        <w:suppressAutoHyphens w:val="0"/>
        <w:spacing w:after="0" w:line="490"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-результаты экспериментальных исследований физико-механических свойств комбикормовых пылей и параметров воздушной среды производст</w:t>
      </w:r>
      <w:r w:rsidRPr="00CA4B1F">
        <w:rPr>
          <w:rFonts w:ascii="Times New Roman" w:eastAsia="Times New Roman" w:hAnsi="Times New Roman" w:cs="Times New Roman"/>
          <w:color w:val="000000"/>
          <w:kern w:val="0"/>
          <w:sz w:val="26"/>
          <w:szCs w:val="26"/>
          <w:lang w:eastAsia="ru-RU" w:bidi="ru-RU"/>
        </w:rPr>
        <w:softHyphen/>
        <w:t>венных помещений;</w:t>
      </w:r>
    </w:p>
    <w:p w:rsidR="00CA4B1F" w:rsidRPr="00CA4B1F" w:rsidRDefault="00CA4B1F" w:rsidP="00CA4B1F">
      <w:pPr>
        <w:tabs>
          <w:tab w:val="clear" w:pos="709"/>
        </w:tabs>
        <w:suppressAutoHyphens w:val="0"/>
        <w:spacing w:after="5" w:line="260" w:lineRule="exact"/>
        <w:ind w:left="760" w:firstLine="26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-методики расчета технических средств и систем борьбы с пылью;</w:t>
      </w:r>
    </w:p>
    <w:p w:rsidR="00CA4B1F" w:rsidRPr="00CA4B1F" w:rsidRDefault="00CA4B1F" w:rsidP="00CA4B1F">
      <w:pPr>
        <w:tabs>
          <w:tab w:val="clear" w:pos="709"/>
        </w:tabs>
        <w:suppressAutoHyphens w:val="0"/>
        <w:spacing w:after="0" w:line="490"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-технические решения, рекомендации и организационные мероприятия по снижению пылевой нагрузки на работников комбикормовых предприятий.</w:t>
      </w:r>
    </w:p>
    <w:p w:rsidR="00CA4B1F" w:rsidRPr="00CA4B1F" w:rsidRDefault="00CA4B1F" w:rsidP="00CA4B1F">
      <w:pPr>
        <w:tabs>
          <w:tab w:val="clear" w:pos="709"/>
        </w:tabs>
        <w:suppressAutoHyphens w:val="0"/>
        <w:spacing w:after="0" w:line="490" w:lineRule="exact"/>
        <w:ind w:left="146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Научная новизна работы:</w:t>
      </w:r>
    </w:p>
    <w:p w:rsidR="00CA4B1F" w:rsidRPr="00CA4B1F" w:rsidRDefault="00CA4B1F" w:rsidP="00CA4B1F">
      <w:pPr>
        <w:tabs>
          <w:tab w:val="clear" w:pos="709"/>
        </w:tabs>
        <w:suppressAutoHyphens w:val="0"/>
        <w:spacing w:after="0" w:line="499"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-установлены новые зависимости для расчета интенсивности основных источников пылевыделения;</w:t>
      </w:r>
    </w:p>
    <w:p w:rsidR="00CA4B1F" w:rsidRPr="00CA4B1F" w:rsidRDefault="00CA4B1F" w:rsidP="00CA4B1F">
      <w:pPr>
        <w:tabs>
          <w:tab w:val="clear" w:pos="709"/>
        </w:tabs>
        <w:suppressAutoHyphens w:val="0"/>
        <w:spacing w:after="0" w:line="499"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-уточнена методика расчета параметров микроклимата и пылевого состоя</w:t>
      </w:r>
      <w:r w:rsidRPr="00CA4B1F">
        <w:rPr>
          <w:rFonts w:ascii="Times New Roman" w:eastAsia="Times New Roman" w:hAnsi="Times New Roman" w:cs="Times New Roman"/>
          <w:color w:val="000000"/>
          <w:kern w:val="0"/>
          <w:sz w:val="26"/>
          <w:szCs w:val="26"/>
          <w:lang w:eastAsia="ru-RU" w:bidi="ru-RU"/>
        </w:rPr>
        <w:softHyphen/>
        <w:t>ния производственных помещений;</w:t>
      </w:r>
    </w:p>
    <w:p w:rsidR="00CA4B1F" w:rsidRPr="00CA4B1F" w:rsidRDefault="00CA4B1F" w:rsidP="00CA4B1F">
      <w:pPr>
        <w:tabs>
          <w:tab w:val="clear" w:pos="709"/>
        </w:tabs>
        <w:suppressAutoHyphens w:val="0"/>
        <w:spacing w:after="0" w:line="494"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-выявлены новые закономерности распределения концентрации и дис</w:t>
      </w:r>
      <w:r w:rsidRPr="00CA4B1F">
        <w:rPr>
          <w:rFonts w:ascii="Times New Roman" w:eastAsia="Times New Roman" w:hAnsi="Times New Roman" w:cs="Times New Roman"/>
          <w:color w:val="000000"/>
          <w:kern w:val="0"/>
          <w:sz w:val="26"/>
          <w:szCs w:val="26"/>
          <w:lang w:eastAsia="ru-RU" w:bidi="ru-RU"/>
        </w:rPr>
        <w:softHyphen/>
        <w:t>персного состава пыли по высоте помещения, позволяющие уточнить расчет пылевой нагрузки на работников;</w:t>
      </w:r>
    </w:p>
    <w:p w:rsidR="00CA4B1F" w:rsidRPr="00CA4B1F" w:rsidRDefault="00CA4B1F" w:rsidP="00CA4B1F">
      <w:pPr>
        <w:tabs>
          <w:tab w:val="clear" w:pos="709"/>
        </w:tabs>
        <w:suppressAutoHyphens w:val="0"/>
        <w:spacing w:after="0" w:line="494"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-обоснован новый метод прогнозирования гигиенической эффективности аспирационных систем;</w:t>
      </w:r>
    </w:p>
    <w:p w:rsidR="00CA4B1F" w:rsidRPr="00CA4B1F" w:rsidRDefault="00CA4B1F" w:rsidP="00CA4B1F">
      <w:pPr>
        <w:tabs>
          <w:tab w:val="clear" w:pos="709"/>
        </w:tabs>
        <w:suppressAutoHyphens w:val="0"/>
        <w:spacing w:after="0" w:line="494"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-уточнена методика расчета защитной эффективности противопылевых респираторов</w:t>
      </w:r>
    </w:p>
    <w:p w:rsidR="00CA4B1F" w:rsidRPr="00CA4B1F" w:rsidRDefault="00CA4B1F" w:rsidP="00CA4B1F">
      <w:pPr>
        <w:tabs>
          <w:tab w:val="clear" w:pos="709"/>
        </w:tabs>
        <w:suppressAutoHyphens w:val="0"/>
        <w:spacing w:after="0" w:line="494" w:lineRule="exact"/>
        <w:ind w:left="760" w:right="52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-разработана методика расчета и оптимизации комплексных систем обес</w:t>
      </w:r>
      <w:r w:rsidRPr="00CA4B1F">
        <w:rPr>
          <w:rFonts w:ascii="Times New Roman" w:eastAsia="Times New Roman" w:hAnsi="Times New Roman" w:cs="Times New Roman"/>
          <w:color w:val="000000"/>
          <w:kern w:val="0"/>
          <w:sz w:val="26"/>
          <w:szCs w:val="26"/>
          <w:lang w:eastAsia="ru-RU" w:bidi="ru-RU"/>
        </w:rPr>
        <w:softHyphen/>
        <w:t>пыливания производства комбикормов.</w:t>
      </w:r>
    </w:p>
    <w:p w:rsidR="00CA4B1F" w:rsidRPr="00CA4B1F" w:rsidRDefault="00CA4B1F" w:rsidP="00CA4B1F">
      <w:pPr>
        <w:tabs>
          <w:tab w:val="clear" w:pos="709"/>
        </w:tabs>
        <w:suppressAutoHyphens w:val="0"/>
        <w:spacing w:after="0" w:line="494" w:lineRule="exact"/>
        <w:ind w:left="760" w:firstLine="26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Практическая ценность работы</w:t>
      </w:r>
    </w:p>
    <w:p w:rsidR="00CA4B1F" w:rsidRPr="00CA4B1F" w:rsidRDefault="00CA4B1F" w:rsidP="00CA4B1F">
      <w:pPr>
        <w:tabs>
          <w:tab w:val="clear" w:pos="709"/>
        </w:tabs>
        <w:suppressAutoHyphens w:val="0"/>
        <w:spacing w:after="0" w:line="475" w:lineRule="exact"/>
        <w:ind w:left="760" w:right="520" w:firstLine="50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Комплекс теоретических и экспериментальных исследований при их внедрении позволит снизить пылевую нагрузку на работников комбикормо</w:t>
      </w:r>
      <w:r w:rsidRPr="00CA4B1F">
        <w:rPr>
          <w:rFonts w:ascii="Times New Roman" w:eastAsia="Times New Roman" w:hAnsi="Times New Roman" w:cs="Times New Roman"/>
          <w:color w:val="000000"/>
          <w:kern w:val="0"/>
          <w:sz w:val="26"/>
          <w:szCs w:val="26"/>
          <w:lang w:eastAsia="ru-RU" w:bidi="ru-RU"/>
        </w:rPr>
        <w:softHyphen/>
        <w:t>вых предприятий на 20-25%.</w:t>
      </w:r>
    </w:p>
    <w:p w:rsidR="00CA4B1F" w:rsidRPr="00CA4B1F" w:rsidRDefault="00CA4B1F" w:rsidP="00CA4B1F">
      <w:pPr>
        <w:tabs>
          <w:tab w:val="clear" w:pos="709"/>
        </w:tabs>
        <w:suppressAutoHyphens w:val="0"/>
        <w:spacing w:after="0" w:line="485" w:lineRule="exact"/>
        <w:ind w:left="760" w:right="520" w:firstLine="52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По результатам теоретических и экспериментальных исследований предложены технические решения для реконструкции систем аспирации уз</w:t>
      </w:r>
      <w:r w:rsidRPr="00CA4B1F">
        <w:rPr>
          <w:rFonts w:ascii="Times New Roman" w:eastAsia="Times New Roman" w:hAnsi="Times New Roman" w:cs="Times New Roman"/>
          <w:color w:val="000000"/>
          <w:kern w:val="0"/>
          <w:sz w:val="26"/>
          <w:szCs w:val="26"/>
          <w:lang w:eastAsia="ru-RU" w:bidi="ru-RU"/>
        </w:rPr>
        <w:softHyphen/>
        <w:t>лов загрузки пылящих компонентов комбикормов, позволяющие нормализо</w:t>
      </w:r>
      <w:r w:rsidRPr="00CA4B1F">
        <w:rPr>
          <w:rFonts w:ascii="Times New Roman" w:eastAsia="Times New Roman" w:hAnsi="Times New Roman" w:cs="Times New Roman"/>
          <w:color w:val="000000"/>
          <w:kern w:val="0"/>
          <w:sz w:val="26"/>
          <w:szCs w:val="26"/>
          <w:lang w:eastAsia="ru-RU" w:bidi="ru-RU"/>
        </w:rPr>
        <w:softHyphen/>
        <w:t>вать пылевую обстановку на рабочих местах и сократить безвозвратный пы</w:t>
      </w:r>
      <w:r w:rsidRPr="00CA4B1F">
        <w:rPr>
          <w:rFonts w:ascii="Times New Roman" w:eastAsia="Times New Roman" w:hAnsi="Times New Roman" w:cs="Times New Roman"/>
          <w:color w:val="000000"/>
          <w:kern w:val="0"/>
          <w:sz w:val="26"/>
          <w:szCs w:val="26"/>
          <w:lang w:eastAsia="ru-RU" w:bidi="ru-RU"/>
        </w:rPr>
        <w:softHyphen/>
        <w:t>леунос сырья.</w:t>
      </w:r>
    </w:p>
    <w:p w:rsidR="00CA4B1F" w:rsidRPr="00CA4B1F" w:rsidRDefault="00CA4B1F" w:rsidP="00CA4B1F">
      <w:pPr>
        <w:tabs>
          <w:tab w:val="clear" w:pos="709"/>
        </w:tabs>
        <w:suppressAutoHyphens w:val="0"/>
        <w:spacing w:after="0" w:line="485" w:lineRule="exact"/>
        <w:ind w:left="10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Внедрение результатов исследований</w:t>
      </w:r>
    </w:p>
    <w:p w:rsidR="00CA4B1F" w:rsidRPr="00CA4B1F" w:rsidRDefault="00CA4B1F" w:rsidP="00CA4B1F">
      <w:pPr>
        <w:tabs>
          <w:tab w:val="clear" w:pos="709"/>
        </w:tabs>
        <w:suppressAutoHyphens w:val="0"/>
        <w:spacing w:after="0" w:line="485" w:lineRule="exact"/>
        <w:ind w:left="760" w:right="520" w:firstLine="52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Технические решения, расчетные методики и рекомендации внедрены на комбикормовом заводе колхоза имени Фрунзе и Новооскольском комби</w:t>
      </w:r>
      <w:r w:rsidRPr="00CA4B1F">
        <w:rPr>
          <w:rFonts w:ascii="Times New Roman" w:eastAsia="Times New Roman" w:hAnsi="Times New Roman" w:cs="Times New Roman"/>
          <w:color w:val="000000"/>
          <w:kern w:val="0"/>
          <w:sz w:val="26"/>
          <w:szCs w:val="26"/>
          <w:lang w:eastAsia="ru-RU" w:bidi="ru-RU"/>
        </w:rPr>
        <w:softHyphen/>
        <w:t>кормовом заводе Белгородской области, где используются при разработке мероприятий по улучшению условий труда, при реконструкции и наладке обеспыливающего оборудования.</w:t>
      </w:r>
    </w:p>
    <w:p w:rsidR="00CA4B1F" w:rsidRPr="00CA4B1F" w:rsidRDefault="00CA4B1F" w:rsidP="00CA4B1F">
      <w:pPr>
        <w:tabs>
          <w:tab w:val="clear" w:pos="709"/>
        </w:tabs>
        <w:suppressAutoHyphens w:val="0"/>
        <w:spacing w:after="0" w:line="485" w:lineRule="exact"/>
        <w:ind w:left="760" w:right="520" w:firstLine="52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Материалы работы использовались в учебном процессе и дипломном проектировании при подготовке инженеров специальности 280102 «Безопас</w:t>
      </w:r>
      <w:r w:rsidRPr="00CA4B1F">
        <w:rPr>
          <w:rFonts w:ascii="Times New Roman" w:eastAsia="Times New Roman" w:hAnsi="Times New Roman" w:cs="Times New Roman"/>
          <w:color w:val="000000"/>
          <w:kern w:val="0"/>
          <w:sz w:val="26"/>
          <w:szCs w:val="26"/>
          <w:lang w:eastAsia="ru-RU" w:bidi="ru-RU"/>
        </w:rPr>
        <w:softHyphen/>
        <w:t>ность технологических процессов и производств» на кафедре безопасности жизнедеятельности БГТУ им. В.Г. Шухова.</w:t>
      </w:r>
    </w:p>
    <w:p w:rsidR="00CA4B1F" w:rsidRPr="00CA4B1F" w:rsidRDefault="00CA4B1F" w:rsidP="00CA4B1F">
      <w:pPr>
        <w:tabs>
          <w:tab w:val="clear" w:pos="709"/>
        </w:tabs>
        <w:suppressAutoHyphens w:val="0"/>
        <w:spacing w:after="0" w:line="485" w:lineRule="exact"/>
        <w:ind w:left="760" w:firstLine="52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Результаты внедрения подтверждены документами.</w:t>
      </w:r>
    </w:p>
    <w:p w:rsidR="00CA4B1F" w:rsidRPr="00CA4B1F" w:rsidRDefault="00CA4B1F" w:rsidP="00CA4B1F">
      <w:pPr>
        <w:tabs>
          <w:tab w:val="clear" w:pos="709"/>
        </w:tabs>
        <w:suppressAutoHyphens w:val="0"/>
        <w:spacing w:after="0" w:line="485" w:lineRule="exact"/>
        <w:ind w:left="10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Апробация работы</w:t>
      </w:r>
    </w:p>
    <w:p w:rsidR="00CA4B1F" w:rsidRPr="00CA4B1F" w:rsidRDefault="00CA4B1F" w:rsidP="00CA4B1F">
      <w:pPr>
        <w:tabs>
          <w:tab w:val="clear" w:pos="709"/>
        </w:tabs>
        <w:suppressAutoHyphens w:val="0"/>
        <w:spacing w:after="0" w:line="485" w:lineRule="exact"/>
        <w:ind w:left="760" w:right="520" w:firstLine="52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Результаты исследований и основные положения работы докладывались и получили одобрение на II Всероссийской научно-практической конферен</w:t>
      </w:r>
      <w:r w:rsidRPr="00CA4B1F">
        <w:rPr>
          <w:rFonts w:ascii="Times New Roman" w:eastAsia="Times New Roman" w:hAnsi="Times New Roman" w:cs="Times New Roman"/>
          <w:color w:val="000000"/>
          <w:kern w:val="0"/>
          <w:sz w:val="26"/>
          <w:szCs w:val="26"/>
          <w:lang w:eastAsia="ru-RU" w:bidi="ru-RU"/>
        </w:rPr>
        <w:softHyphen/>
        <w:t>ции «Актуальные проблемы труда, его охраны и безопасности»(Самара, 2005); IX Международной научно-производственной конференции «Пробле</w:t>
      </w:r>
      <w:r w:rsidRPr="00CA4B1F">
        <w:rPr>
          <w:rFonts w:ascii="Times New Roman" w:eastAsia="Times New Roman" w:hAnsi="Times New Roman" w:cs="Times New Roman"/>
          <w:color w:val="000000"/>
          <w:kern w:val="0"/>
          <w:sz w:val="26"/>
          <w:szCs w:val="26"/>
          <w:lang w:eastAsia="ru-RU" w:bidi="ru-RU"/>
        </w:rPr>
        <w:softHyphen/>
        <w:t>мы сельскохозяйственного производства на современном этапе и пути их решения»(Белгород, 2005); на научно-практической конференции во Всерос</w:t>
      </w:r>
      <w:r w:rsidRPr="00CA4B1F">
        <w:rPr>
          <w:rFonts w:ascii="Times New Roman" w:eastAsia="Times New Roman" w:hAnsi="Times New Roman" w:cs="Times New Roman"/>
          <w:color w:val="000000"/>
          <w:kern w:val="0"/>
          <w:sz w:val="26"/>
          <w:szCs w:val="26"/>
          <w:lang w:eastAsia="ru-RU" w:bidi="ru-RU"/>
        </w:rPr>
        <w:softHyphen/>
        <w:t>сийском научно-исследовательском институте охраны труда (Орел, 2006); VIII Международной научно-практической конференции «Экология и жизнь»(Пенза 2006), Международных научно-технических конференциях БГТУ им. В.Г. Шухова (Белгород, 2004-2006).</w:t>
      </w:r>
    </w:p>
    <w:p w:rsidR="00CA4B1F" w:rsidRPr="00CA4B1F" w:rsidRDefault="00CA4B1F" w:rsidP="00CA4B1F">
      <w:pPr>
        <w:tabs>
          <w:tab w:val="clear" w:pos="709"/>
        </w:tabs>
        <w:suppressAutoHyphens w:val="0"/>
        <w:spacing w:after="0" w:line="485" w:lineRule="exact"/>
        <w:ind w:left="100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u w:val="single"/>
          <w:lang w:eastAsia="ru-RU" w:bidi="ru-RU"/>
        </w:rPr>
        <w:t>Публикации</w:t>
      </w:r>
    </w:p>
    <w:p w:rsidR="00CA4B1F" w:rsidRPr="00CA4B1F" w:rsidRDefault="00CA4B1F" w:rsidP="00CA4B1F">
      <w:pPr>
        <w:tabs>
          <w:tab w:val="clear" w:pos="709"/>
        </w:tabs>
        <w:suppressAutoHyphens w:val="0"/>
        <w:spacing w:after="0" w:line="509" w:lineRule="exact"/>
        <w:ind w:left="760" w:right="520" w:firstLine="52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Результаты исследований по теме диссертации изложены в 14 печатных работах, 2 из которых опубликованы в изданиях, рекомендованных ВАК РФ.</w:t>
      </w:r>
    </w:p>
    <w:p w:rsidR="00CA4B1F" w:rsidRPr="00CA4B1F" w:rsidRDefault="00CA4B1F" w:rsidP="00CA4B1F">
      <w:pPr>
        <w:tabs>
          <w:tab w:val="clear" w:pos="709"/>
        </w:tabs>
        <w:suppressAutoHyphens w:val="0"/>
        <w:spacing w:after="0" w:line="490" w:lineRule="exact"/>
        <w:ind w:left="1140" w:firstLine="0"/>
        <w:jc w:val="left"/>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Ст</w:t>
      </w:r>
      <w:r w:rsidRPr="00CA4B1F">
        <w:rPr>
          <w:rFonts w:ascii="Times New Roman" w:eastAsia="Times New Roman" w:hAnsi="Times New Roman" w:cs="Times New Roman"/>
          <w:color w:val="000000"/>
          <w:kern w:val="0"/>
          <w:sz w:val="26"/>
          <w:szCs w:val="26"/>
          <w:u w:val="single"/>
          <w:lang w:eastAsia="ru-RU" w:bidi="ru-RU"/>
        </w:rPr>
        <w:t>руктура и объем диссертации</w:t>
      </w:r>
    </w:p>
    <w:p w:rsidR="00CA4B1F" w:rsidRPr="00CA4B1F" w:rsidRDefault="00CA4B1F" w:rsidP="00CA4B1F">
      <w:pPr>
        <w:tabs>
          <w:tab w:val="clear" w:pos="709"/>
        </w:tabs>
        <w:suppressAutoHyphens w:val="0"/>
        <w:spacing w:after="0" w:line="490" w:lineRule="exact"/>
        <w:ind w:left="840" w:right="440" w:firstLine="540"/>
        <w:rPr>
          <w:rFonts w:ascii="Times New Roman" w:eastAsia="Times New Roman" w:hAnsi="Times New Roman" w:cs="Times New Roman"/>
          <w:color w:val="000000"/>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Диссертация состоит из введения, пяти глав, общих выводов, списка ис</w:t>
      </w:r>
      <w:r w:rsidRPr="00CA4B1F">
        <w:rPr>
          <w:rFonts w:ascii="Times New Roman" w:eastAsia="Times New Roman" w:hAnsi="Times New Roman" w:cs="Times New Roman"/>
          <w:color w:val="000000"/>
          <w:kern w:val="0"/>
          <w:sz w:val="26"/>
          <w:szCs w:val="26"/>
          <w:lang w:eastAsia="ru-RU" w:bidi="ru-RU"/>
        </w:rPr>
        <w:softHyphen/>
        <w:t>пользованной литературы и приложений. Работа изложена на 170 страницах машинописного текста и содержит 155 страниц основного текста, 37 рисун</w:t>
      </w:r>
      <w:r w:rsidRPr="00CA4B1F">
        <w:rPr>
          <w:rFonts w:ascii="Times New Roman" w:eastAsia="Times New Roman" w:hAnsi="Times New Roman" w:cs="Times New Roman"/>
          <w:color w:val="000000"/>
          <w:kern w:val="0"/>
          <w:sz w:val="26"/>
          <w:szCs w:val="26"/>
          <w:lang w:eastAsia="ru-RU" w:bidi="ru-RU"/>
        </w:rPr>
        <w:softHyphen/>
        <w:t>ков, 32 таблицы и 3 приложения. Список литературы содержит 117 наимено</w:t>
      </w:r>
      <w:r w:rsidRPr="00CA4B1F">
        <w:rPr>
          <w:rFonts w:ascii="Times New Roman" w:eastAsia="Times New Roman" w:hAnsi="Times New Roman" w:cs="Times New Roman"/>
          <w:color w:val="000000"/>
          <w:kern w:val="0"/>
          <w:sz w:val="26"/>
          <w:szCs w:val="26"/>
          <w:lang w:eastAsia="ru-RU" w:bidi="ru-RU"/>
        </w:rPr>
        <w:softHyphen/>
        <w:t>ваний.</w:t>
      </w:r>
    </w:p>
    <w:p w:rsidR="003065C9" w:rsidRDefault="00CA4B1F" w:rsidP="00CA4B1F">
      <w:pPr>
        <w:rPr>
          <w:rFonts w:ascii="Arial Unicode MS" w:eastAsia="Arial Unicode MS" w:hAnsi="Arial Unicode MS" w:cs="Arial Unicode MS"/>
          <w:color w:val="000000"/>
          <w:kern w:val="0"/>
          <w:sz w:val="24"/>
          <w:szCs w:val="24"/>
          <w:lang w:eastAsia="ru-RU" w:bidi="ru-RU"/>
        </w:rPr>
      </w:pPr>
      <w:r w:rsidRPr="00CA4B1F">
        <w:rPr>
          <w:rFonts w:ascii="Arial Unicode MS" w:eastAsia="Arial Unicode MS" w:hAnsi="Arial Unicode MS" w:cs="Arial Unicode MS"/>
          <w:color w:val="000000"/>
          <w:kern w:val="0"/>
          <w:sz w:val="24"/>
          <w:szCs w:val="24"/>
          <w:lang w:eastAsia="ru-RU" w:bidi="ru-RU"/>
        </w:rPr>
        <w:t>Высокая запыленность производственной воздушной среды при произ</w:t>
      </w:r>
      <w:r w:rsidRPr="00CA4B1F">
        <w:rPr>
          <w:rFonts w:ascii="Arial Unicode MS" w:eastAsia="Arial Unicode MS" w:hAnsi="Arial Unicode MS" w:cs="Arial Unicode MS"/>
          <w:color w:val="000000"/>
          <w:kern w:val="0"/>
          <w:sz w:val="24"/>
          <w:szCs w:val="24"/>
          <w:lang w:eastAsia="ru-RU" w:bidi="ru-RU"/>
        </w:rPr>
        <w:softHyphen/>
        <w:t>водстве комбикормов является главным вредным и опасным производствен</w:t>
      </w:r>
      <w:r w:rsidRPr="00CA4B1F">
        <w:rPr>
          <w:rFonts w:ascii="Arial Unicode MS" w:eastAsia="Arial Unicode MS" w:hAnsi="Arial Unicode MS" w:cs="Arial Unicode MS"/>
          <w:color w:val="000000"/>
          <w:kern w:val="0"/>
          <w:sz w:val="24"/>
          <w:szCs w:val="24"/>
          <w:lang w:eastAsia="ru-RU" w:bidi="ru-RU"/>
        </w:rPr>
        <w:softHyphen/>
        <w:t>ным фактором. Снижение пылевого загрязнения воздушной среды произ</w:t>
      </w:r>
      <w:r w:rsidRPr="00CA4B1F">
        <w:rPr>
          <w:rFonts w:ascii="Arial Unicode MS" w:eastAsia="Arial Unicode MS" w:hAnsi="Arial Unicode MS" w:cs="Arial Unicode MS"/>
          <w:color w:val="000000"/>
          <w:kern w:val="0"/>
          <w:sz w:val="24"/>
          <w:szCs w:val="24"/>
          <w:lang w:eastAsia="ru-RU" w:bidi="ru-RU"/>
        </w:rPr>
        <w:softHyphen/>
        <w:t>водственных помещений и промышленных площадок возможно лишь на ос</w:t>
      </w:r>
      <w:r w:rsidRPr="00CA4B1F">
        <w:rPr>
          <w:rFonts w:ascii="Arial Unicode MS" w:eastAsia="Arial Unicode MS" w:hAnsi="Arial Unicode MS" w:cs="Arial Unicode MS"/>
          <w:color w:val="000000"/>
          <w:kern w:val="0"/>
          <w:sz w:val="24"/>
          <w:szCs w:val="24"/>
          <w:lang w:eastAsia="ru-RU" w:bidi="ru-RU"/>
        </w:rPr>
        <w:softHyphen/>
        <w:t>нове комплексного подхода, включающего в себя уменьшение технологиче</w:t>
      </w:r>
      <w:r w:rsidRPr="00CA4B1F">
        <w:rPr>
          <w:rFonts w:ascii="Arial Unicode MS" w:eastAsia="Arial Unicode MS" w:hAnsi="Arial Unicode MS" w:cs="Arial Unicode MS"/>
          <w:color w:val="000000"/>
          <w:kern w:val="0"/>
          <w:sz w:val="24"/>
          <w:szCs w:val="24"/>
          <w:lang w:eastAsia="ru-RU" w:bidi="ru-RU"/>
        </w:rPr>
        <w:softHyphen/>
        <w:t>ского пылевыделения и его локализацию, рациональное сочетание различных средств борьбы с пылью и их инженерно-техническое усовершенствование, повышение культуры производства, эффективности обучения и пропаганды по вопросам охраны труда и промышленной безопасности.</w:t>
      </w:r>
    </w:p>
    <w:p w:rsidR="00CA4B1F" w:rsidRDefault="00CA4B1F" w:rsidP="00CA4B1F">
      <w:pPr>
        <w:rPr>
          <w:rFonts w:ascii="Arial Unicode MS" w:eastAsia="Arial Unicode MS" w:hAnsi="Arial Unicode MS" w:cs="Arial Unicode MS"/>
          <w:color w:val="000000"/>
          <w:kern w:val="0"/>
          <w:sz w:val="24"/>
          <w:szCs w:val="24"/>
          <w:lang w:eastAsia="ru-RU" w:bidi="ru-RU"/>
        </w:rPr>
      </w:pPr>
    </w:p>
    <w:p w:rsidR="00CA4B1F" w:rsidRDefault="00CA4B1F" w:rsidP="00CA4B1F">
      <w:pPr>
        <w:rPr>
          <w:rFonts w:ascii="Arial Unicode MS" w:eastAsia="Arial Unicode MS" w:hAnsi="Arial Unicode MS" w:cs="Arial Unicode MS"/>
          <w:color w:val="000000"/>
          <w:kern w:val="0"/>
          <w:sz w:val="24"/>
          <w:szCs w:val="24"/>
          <w:lang w:eastAsia="ru-RU" w:bidi="ru-RU"/>
        </w:rPr>
      </w:pPr>
    </w:p>
    <w:p w:rsidR="00CA4B1F" w:rsidRDefault="00CA4B1F" w:rsidP="00CA4B1F">
      <w:pPr>
        <w:rPr>
          <w:rFonts w:ascii="Arial Unicode MS" w:eastAsia="Arial Unicode MS" w:hAnsi="Arial Unicode MS" w:cs="Arial Unicode MS"/>
          <w:color w:val="000000"/>
          <w:kern w:val="0"/>
          <w:sz w:val="24"/>
          <w:szCs w:val="24"/>
          <w:lang w:eastAsia="ru-RU" w:bidi="ru-RU"/>
        </w:rPr>
      </w:pPr>
    </w:p>
    <w:p w:rsidR="00CA4B1F" w:rsidRPr="00CA4B1F" w:rsidRDefault="00CA4B1F" w:rsidP="00CA4B1F">
      <w:pPr>
        <w:tabs>
          <w:tab w:val="clear" w:pos="709"/>
        </w:tabs>
        <w:suppressAutoHyphens w:val="0"/>
        <w:spacing w:after="0" w:line="480" w:lineRule="exact"/>
        <w:ind w:left="20" w:firstLine="0"/>
        <w:jc w:val="center"/>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Выводы</w:t>
      </w:r>
    </w:p>
    <w:p w:rsidR="00CA4B1F" w:rsidRPr="00CA4B1F" w:rsidRDefault="00CA4B1F" w:rsidP="00CA4B1F">
      <w:pPr>
        <w:numPr>
          <w:ilvl w:val="0"/>
          <w:numId w:val="30"/>
        </w:numPr>
        <w:tabs>
          <w:tab w:val="clear" w:pos="709"/>
          <w:tab w:val="left" w:pos="322"/>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Разработана методика расчета экономической эффективности реконструк</w:t>
      </w:r>
      <w:r w:rsidRPr="00CA4B1F">
        <w:rPr>
          <w:rFonts w:ascii="Times New Roman" w:eastAsia="Times New Roman" w:hAnsi="Times New Roman" w:cs="Times New Roman"/>
          <w:color w:val="000000"/>
          <w:kern w:val="0"/>
          <w:sz w:val="26"/>
          <w:szCs w:val="26"/>
          <w:lang w:eastAsia="ru-RU" w:bidi="ru-RU"/>
        </w:rPr>
        <w:softHyphen/>
        <w:t>ции аспирационных систем узлов растаривания и загрузки мелкодисперсных компонентов комбикормов. Социально-экономический эффект предлагаемых технических решений составляет 152 596 руб.</w:t>
      </w:r>
    </w:p>
    <w:p w:rsidR="00CA4B1F" w:rsidRPr="00CA4B1F" w:rsidRDefault="00CA4B1F" w:rsidP="00CA4B1F">
      <w:pPr>
        <w:numPr>
          <w:ilvl w:val="0"/>
          <w:numId w:val="30"/>
        </w:numPr>
        <w:tabs>
          <w:tab w:val="clear" w:pos="709"/>
          <w:tab w:val="left" w:pos="327"/>
        </w:tabs>
        <w:suppressAutoHyphens w:val="0"/>
        <w:spacing w:after="0" w:line="480" w:lineRule="exact"/>
        <w:ind w:right="400" w:firstLine="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Предложена методика расчета и оптимизации комплексных систем обес</w:t>
      </w:r>
      <w:r w:rsidRPr="00CA4B1F">
        <w:rPr>
          <w:rFonts w:ascii="Times New Roman" w:eastAsia="Times New Roman" w:hAnsi="Times New Roman" w:cs="Times New Roman"/>
          <w:color w:val="000000"/>
          <w:kern w:val="0"/>
          <w:sz w:val="26"/>
          <w:szCs w:val="26"/>
          <w:lang w:eastAsia="ru-RU" w:bidi="ru-RU"/>
        </w:rPr>
        <w:softHyphen/>
        <w:t>пыливания (КСО) производственных помещений комбикормовых предпри</w:t>
      </w:r>
      <w:r w:rsidRPr="00CA4B1F">
        <w:rPr>
          <w:rFonts w:ascii="Times New Roman" w:eastAsia="Times New Roman" w:hAnsi="Times New Roman" w:cs="Times New Roman"/>
          <w:color w:val="000000"/>
          <w:kern w:val="0"/>
          <w:sz w:val="26"/>
          <w:szCs w:val="26"/>
          <w:lang w:eastAsia="ru-RU" w:bidi="ru-RU"/>
        </w:rPr>
        <w:softHyphen/>
        <w:t>ятий. Оценка социально-экономической эффективности снижения запылен</w:t>
      </w:r>
      <w:r w:rsidRPr="00CA4B1F">
        <w:rPr>
          <w:rFonts w:ascii="Times New Roman" w:eastAsia="Times New Roman" w:hAnsi="Times New Roman" w:cs="Times New Roman"/>
          <w:color w:val="000000"/>
          <w:kern w:val="0"/>
          <w:sz w:val="26"/>
          <w:szCs w:val="26"/>
          <w:lang w:eastAsia="ru-RU" w:bidi="ru-RU"/>
        </w:rPr>
        <w:softHyphen/>
        <w:t>ности производственной и окружающей воздушной среды, достигаемого в результате внедрения КСО, составляет до 10 рублей на 1 тонну производи</w:t>
      </w:r>
      <w:r w:rsidRPr="00CA4B1F">
        <w:rPr>
          <w:rFonts w:ascii="Times New Roman" w:eastAsia="Times New Roman" w:hAnsi="Times New Roman" w:cs="Times New Roman"/>
          <w:color w:val="000000"/>
          <w:kern w:val="0"/>
          <w:sz w:val="26"/>
          <w:szCs w:val="26"/>
          <w:lang w:eastAsia="ru-RU" w:bidi="ru-RU"/>
        </w:rPr>
        <w:softHyphen/>
        <w:t>мых комбикормов.</w:t>
      </w:r>
    </w:p>
    <w:p w:rsidR="00CA4B1F" w:rsidRPr="00CA4B1F" w:rsidRDefault="00CA4B1F" w:rsidP="00CA4B1F">
      <w:pPr>
        <w:tabs>
          <w:tab w:val="clear" w:pos="709"/>
        </w:tabs>
        <w:suppressAutoHyphens w:val="0"/>
        <w:spacing w:after="0" w:line="485" w:lineRule="exact"/>
        <w:ind w:left="20" w:firstLine="0"/>
        <w:jc w:val="center"/>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Общие выводы и рекомендации производству</w:t>
      </w:r>
    </w:p>
    <w:p w:rsidR="00CA4B1F" w:rsidRPr="00CA4B1F" w:rsidRDefault="00CA4B1F" w:rsidP="00CA4B1F">
      <w:pPr>
        <w:numPr>
          <w:ilvl w:val="0"/>
          <w:numId w:val="31"/>
        </w:numPr>
        <w:tabs>
          <w:tab w:val="clear" w:pos="709"/>
          <w:tab w:val="left" w:pos="1014"/>
        </w:tabs>
        <w:suppressAutoHyphens w:val="0"/>
        <w:spacing w:after="0" w:line="485" w:lineRule="exact"/>
        <w:ind w:firstLine="72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Повышенная запыленность воздуха является основным вредным и опасным фактором комбикормового производства. Продолжительное воздей</w:t>
      </w:r>
      <w:r w:rsidRPr="00CA4B1F">
        <w:rPr>
          <w:rFonts w:ascii="Times New Roman" w:eastAsia="Times New Roman" w:hAnsi="Times New Roman" w:cs="Times New Roman"/>
          <w:color w:val="000000"/>
          <w:kern w:val="0"/>
          <w:sz w:val="26"/>
          <w:szCs w:val="26"/>
          <w:lang w:eastAsia="ru-RU" w:bidi="ru-RU"/>
        </w:rPr>
        <w:softHyphen/>
        <w:t>ствие органоминеральных пылей, выделяющихся при производстве комби</w:t>
      </w:r>
      <w:r w:rsidRPr="00CA4B1F">
        <w:rPr>
          <w:rFonts w:ascii="Times New Roman" w:eastAsia="Times New Roman" w:hAnsi="Times New Roman" w:cs="Times New Roman"/>
          <w:color w:val="000000"/>
          <w:kern w:val="0"/>
          <w:sz w:val="26"/>
          <w:szCs w:val="26"/>
          <w:lang w:eastAsia="ru-RU" w:bidi="ru-RU"/>
        </w:rPr>
        <w:softHyphen/>
        <w:t>кормов, является причиной более 40 % всех случаев профессиональных за</w:t>
      </w:r>
      <w:r w:rsidRPr="00CA4B1F">
        <w:rPr>
          <w:rFonts w:ascii="Times New Roman" w:eastAsia="Times New Roman" w:hAnsi="Times New Roman" w:cs="Times New Roman"/>
          <w:color w:val="000000"/>
          <w:kern w:val="0"/>
          <w:sz w:val="26"/>
          <w:szCs w:val="26"/>
          <w:lang w:eastAsia="ru-RU" w:bidi="ru-RU"/>
        </w:rPr>
        <w:softHyphen/>
        <w:t>болеваний работников комбикормовых предприятий. Запыленность воздуха ухудшает условия труда и приводит к повышению травматизма на 8-10 %. Пыль основных компонентов и самих комбикормов образует с воздухом взрывоопасные смеси, представляющие потенциальную угрозу жизни и здо</w:t>
      </w:r>
      <w:r w:rsidRPr="00CA4B1F">
        <w:rPr>
          <w:rFonts w:ascii="Times New Roman" w:eastAsia="Times New Roman" w:hAnsi="Times New Roman" w:cs="Times New Roman"/>
          <w:color w:val="000000"/>
          <w:kern w:val="0"/>
          <w:sz w:val="26"/>
          <w:szCs w:val="26"/>
          <w:lang w:eastAsia="ru-RU" w:bidi="ru-RU"/>
        </w:rPr>
        <w:softHyphen/>
        <w:t>ровью работников. Поэтому борьба с пылью является одним из главных на</w:t>
      </w:r>
      <w:r w:rsidRPr="00CA4B1F">
        <w:rPr>
          <w:rFonts w:ascii="Times New Roman" w:eastAsia="Times New Roman" w:hAnsi="Times New Roman" w:cs="Times New Roman"/>
          <w:color w:val="000000"/>
          <w:kern w:val="0"/>
          <w:sz w:val="26"/>
          <w:szCs w:val="26"/>
          <w:lang w:eastAsia="ru-RU" w:bidi="ru-RU"/>
        </w:rPr>
        <w:softHyphen/>
        <w:t>правлений улучшения условий и охраны труда работников комбикормовой промышленности.</w:t>
      </w:r>
    </w:p>
    <w:p w:rsidR="00CA4B1F" w:rsidRPr="00CA4B1F" w:rsidRDefault="00CA4B1F" w:rsidP="00CA4B1F">
      <w:pPr>
        <w:numPr>
          <w:ilvl w:val="0"/>
          <w:numId w:val="31"/>
        </w:numPr>
        <w:tabs>
          <w:tab w:val="clear" w:pos="709"/>
          <w:tab w:val="left" w:pos="980"/>
        </w:tabs>
        <w:suppressAutoHyphens w:val="0"/>
        <w:spacing w:after="0" w:line="485" w:lineRule="exact"/>
        <w:ind w:firstLine="72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Разработаны математические модели основных источников пылевого загрязнения производственной среды, с помощью которых обоснованы спо</w:t>
      </w:r>
      <w:r w:rsidRPr="00CA4B1F">
        <w:rPr>
          <w:rFonts w:ascii="Times New Roman" w:eastAsia="Times New Roman" w:hAnsi="Times New Roman" w:cs="Times New Roman"/>
          <w:color w:val="000000"/>
          <w:kern w:val="0"/>
          <w:sz w:val="26"/>
          <w:szCs w:val="26"/>
          <w:lang w:eastAsia="ru-RU" w:bidi="ru-RU"/>
        </w:rPr>
        <w:softHyphen/>
        <w:t>собы снижения их интенсивности на 30-60 %.</w:t>
      </w:r>
    </w:p>
    <w:p w:rsidR="00CA4B1F" w:rsidRPr="00CA4B1F" w:rsidRDefault="00CA4B1F" w:rsidP="00CA4B1F">
      <w:pPr>
        <w:numPr>
          <w:ilvl w:val="0"/>
          <w:numId w:val="31"/>
        </w:numPr>
        <w:tabs>
          <w:tab w:val="clear" w:pos="709"/>
          <w:tab w:val="left" w:pos="990"/>
        </w:tabs>
        <w:suppressAutoHyphens w:val="0"/>
        <w:spacing w:after="0" w:line="485" w:lineRule="exact"/>
        <w:ind w:firstLine="72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Предложены методики расчета санитарно-гигиенической эффектив</w:t>
      </w:r>
      <w:r w:rsidRPr="00CA4B1F">
        <w:rPr>
          <w:rFonts w:ascii="Times New Roman" w:eastAsia="Times New Roman" w:hAnsi="Times New Roman" w:cs="Times New Roman"/>
          <w:color w:val="000000"/>
          <w:kern w:val="0"/>
          <w:sz w:val="26"/>
          <w:szCs w:val="26"/>
          <w:lang w:eastAsia="ru-RU" w:bidi="ru-RU"/>
        </w:rPr>
        <w:softHyphen/>
        <w:t>ности аспирационных установок и пылевого состояния производственных помещений, позволяющие найти конструктивно-режимные параметры сис</w:t>
      </w:r>
      <w:r w:rsidRPr="00CA4B1F">
        <w:rPr>
          <w:rFonts w:ascii="Times New Roman" w:eastAsia="Times New Roman" w:hAnsi="Times New Roman" w:cs="Times New Roman"/>
          <w:color w:val="000000"/>
          <w:kern w:val="0"/>
          <w:sz w:val="26"/>
          <w:szCs w:val="26"/>
          <w:lang w:eastAsia="ru-RU" w:bidi="ru-RU"/>
        </w:rPr>
        <w:softHyphen/>
        <w:t>тем обеспыливающей вентиляции, необходимые для поддержания предель</w:t>
      </w:r>
      <w:r w:rsidRPr="00CA4B1F">
        <w:rPr>
          <w:rFonts w:ascii="Times New Roman" w:eastAsia="Times New Roman" w:hAnsi="Times New Roman" w:cs="Times New Roman"/>
          <w:color w:val="000000"/>
          <w:kern w:val="0"/>
          <w:sz w:val="26"/>
          <w:szCs w:val="26"/>
          <w:lang w:eastAsia="ru-RU" w:bidi="ru-RU"/>
        </w:rPr>
        <w:softHyphen/>
        <w:t>но-допустимой запыленности воздуха рабочих зон на уровне 4-6 мг/м</w:t>
      </w:r>
      <w:r w:rsidRPr="00CA4B1F">
        <w:rPr>
          <w:rFonts w:ascii="Times New Roman" w:eastAsia="Times New Roman" w:hAnsi="Times New Roman" w:cs="Times New Roman"/>
          <w:color w:val="000000"/>
          <w:kern w:val="0"/>
          <w:sz w:val="26"/>
          <w:szCs w:val="26"/>
          <w:vertAlign w:val="superscript"/>
          <w:lang w:eastAsia="ru-RU" w:bidi="ru-RU"/>
        </w:rPr>
        <w:t>3</w:t>
      </w:r>
      <w:r w:rsidRPr="00CA4B1F">
        <w:rPr>
          <w:rFonts w:ascii="Times New Roman" w:eastAsia="Times New Roman" w:hAnsi="Times New Roman" w:cs="Times New Roman"/>
          <w:color w:val="000000"/>
          <w:kern w:val="0"/>
          <w:sz w:val="26"/>
          <w:szCs w:val="26"/>
          <w:lang w:eastAsia="ru-RU" w:bidi="ru-RU"/>
        </w:rPr>
        <w:t>.</w:t>
      </w:r>
    </w:p>
    <w:p w:rsidR="00CA4B1F" w:rsidRPr="00CA4B1F" w:rsidRDefault="00CA4B1F" w:rsidP="00CA4B1F">
      <w:pPr>
        <w:numPr>
          <w:ilvl w:val="0"/>
          <w:numId w:val="31"/>
        </w:numPr>
        <w:tabs>
          <w:tab w:val="clear" w:pos="709"/>
          <w:tab w:val="left" w:pos="985"/>
        </w:tabs>
        <w:suppressAutoHyphens w:val="0"/>
        <w:spacing w:after="0" w:line="485" w:lineRule="exact"/>
        <w:ind w:firstLine="72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Исследованы закономерности рассеивания запыленных аспирацион</w:t>
      </w:r>
      <w:r w:rsidRPr="00CA4B1F">
        <w:rPr>
          <w:rFonts w:ascii="Times New Roman" w:eastAsia="Times New Roman" w:hAnsi="Times New Roman" w:cs="Times New Roman"/>
          <w:color w:val="000000"/>
          <w:kern w:val="0"/>
          <w:sz w:val="26"/>
          <w:szCs w:val="26"/>
          <w:lang w:eastAsia="ru-RU" w:bidi="ru-RU"/>
        </w:rPr>
        <w:softHyphen/>
        <w:t>ных выбросов комбикормовых предприятий, позволяющие разработать ме</w:t>
      </w:r>
      <w:r w:rsidRPr="00CA4B1F">
        <w:rPr>
          <w:rFonts w:ascii="Times New Roman" w:eastAsia="Times New Roman" w:hAnsi="Times New Roman" w:cs="Times New Roman"/>
          <w:color w:val="000000"/>
          <w:kern w:val="0"/>
          <w:sz w:val="26"/>
          <w:szCs w:val="26"/>
          <w:lang w:eastAsia="ru-RU" w:bidi="ru-RU"/>
        </w:rPr>
        <w:softHyphen/>
        <w:t>роприятия по снижению запыленности приточного воздуха до О.ЗСпдк , нор</w:t>
      </w:r>
      <w:r w:rsidRPr="00CA4B1F">
        <w:rPr>
          <w:rFonts w:ascii="Times New Roman" w:eastAsia="Times New Roman" w:hAnsi="Times New Roman" w:cs="Times New Roman"/>
          <w:color w:val="000000"/>
          <w:kern w:val="0"/>
          <w:sz w:val="26"/>
          <w:szCs w:val="26"/>
          <w:lang w:eastAsia="ru-RU" w:bidi="ru-RU"/>
        </w:rPr>
        <w:softHyphen/>
        <w:t>мализации пылевой обстановки в зонах обслуживания открыто установлен</w:t>
      </w:r>
      <w:r w:rsidRPr="00CA4B1F">
        <w:rPr>
          <w:rFonts w:ascii="Times New Roman" w:eastAsia="Times New Roman" w:hAnsi="Times New Roman" w:cs="Times New Roman"/>
          <w:color w:val="000000"/>
          <w:kern w:val="0"/>
          <w:sz w:val="26"/>
          <w:szCs w:val="26"/>
          <w:lang w:eastAsia="ru-RU" w:bidi="ru-RU"/>
        </w:rPr>
        <w:softHyphen/>
        <w:t>ного оборудования, на промышленных площадках и на границах санитарно</w:t>
      </w:r>
      <w:r w:rsidRPr="00CA4B1F">
        <w:rPr>
          <w:rFonts w:ascii="Times New Roman" w:eastAsia="Times New Roman" w:hAnsi="Times New Roman" w:cs="Times New Roman"/>
          <w:color w:val="000000"/>
          <w:kern w:val="0"/>
          <w:sz w:val="26"/>
          <w:szCs w:val="26"/>
          <w:lang w:eastAsia="ru-RU" w:bidi="ru-RU"/>
        </w:rPr>
        <w:softHyphen/>
        <w:t>защитных зон.</w:t>
      </w:r>
    </w:p>
    <w:p w:rsidR="00CA4B1F" w:rsidRPr="00CA4B1F" w:rsidRDefault="00CA4B1F" w:rsidP="00CA4B1F">
      <w:pPr>
        <w:numPr>
          <w:ilvl w:val="0"/>
          <w:numId w:val="31"/>
        </w:numPr>
        <w:tabs>
          <w:tab w:val="clear" w:pos="709"/>
          <w:tab w:val="left" w:pos="985"/>
        </w:tabs>
        <w:suppressAutoHyphens w:val="0"/>
        <w:spacing w:after="0" w:line="485" w:lineRule="exact"/>
        <w:ind w:firstLine="72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Обоснован и разработан метод расчета распределения концентрации пыли по высоте помещений и в частности, в зоне дыхания работников, по</w:t>
      </w:r>
      <w:r w:rsidRPr="00CA4B1F">
        <w:rPr>
          <w:rFonts w:ascii="Times New Roman" w:eastAsia="Times New Roman" w:hAnsi="Times New Roman" w:cs="Times New Roman"/>
          <w:color w:val="000000"/>
          <w:kern w:val="0"/>
          <w:sz w:val="26"/>
          <w:szCs w:val="26"/>
          <w:lang w:eastAsia="ru-RU" w:bidi="ru-RU"/>
        </w:rPr>
        <w:softHyphen/>
        <w:t xml:space="preserve">зволяющий повысить на 20 </w:t>
      </w:r>
      <w:r w:rsidRPr="00CA4B1F">
        <w:rPr>
          <w:rFonts w:ascii="Times New Roman" w:eastAsia="Times New Roman" w:hAnsi="Times New Roman" w:cs="Times New Roman"/>
          <w:i/>
          <w:iCs/>
          <w:color w:val="000000"/>
          <w:kern w:val="0"/>
          <w:sz w:val="26"/>
          <w:szCs w:val="26"/>
          <w:shd w:val="clear" w:color="auto" w:fill="FFFFFF"/>
          <w:lang w:eastAsia="en-US" w:bidi="en-US"/>
        </w:rPr>
        <w:t>%</w:t>
      </w:r>
      <w:r w:rsidRPr="00CA4B1F">
        <w:rPr>
          <w:rFonts w:ascii="Times New Roman" w:eastAsia="Times New Roman" w:hAnsi="Times New Roman" w:cs="Times New Roman"/>
          <w:color w:val="000000"/>
          <w:kern w:val="0"/>
          <w:sz w:val="26"/>
          <w:szCs w:val="26"/>
          <w:lang w:eastAsia="ru-RU" w:bidi="ru-RU"/>
        </w:rPr>
        <w:t xml:space="preserve"> достоверность определения величины общей и фракционной пылевой нагрузки , получаемой ими в течение рабочей смены.</w:t>
      </w:r>
    </w:p>
    <w:p w:rsidR="00CA4B1F" w:rsidRPr="00CA4B1F" w:rsidRDefault="00CA4B1F" w:rsidP="00CA4B1F">
      <w:pPr>
        <w:numPr>
          <w:ilvl w:val="0"/>
          <w:numId w:val="31"/>
        </w:numPr>
        <w:tabs>
          <w:tab w:val="clear" w:pos="709"/>
          <w:tab w:val="left" w:pos="1022"/>
        </w:tabs>
        <w:suppressAutoHyphens w:val="0"/>
        <w:spacing w:after="0" w:line="485" w:lineRule="exact"/>
        <w:ind w:firstLine="76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Экспериментально найдены характеристики пылей комбикормового производства и параметров пылевого состояния производственных помеще</w:t>
      </w:r>
      <w:r w:rsidRPr="00CA4B1F">
        <w:rPr>
          <w:rFonts w:ascii="Times New Roman" w:eastAsia="Times New Roman" w:hAnsi="Times New Roman" w:cs="Times New Roman"/>
          <w:color w:val="000000"/>
          <w:kern w:val="0"/>
          <w:sz w:val="26"/>
          <w:szCs w:val="26"/>
          <w:lang w:eastAsia="ru-RU" w:bidi="ru-RU"/>
        </w:rPr>
        <w:softHyphen/>
        <w:t>ний, входящие в математические модели, а также выполнена опытная про</w:t>
      </w:r>
      <w:r w:rsidRPr="00CA4B1F">
        <w:rPr>
          <w:rFonts w:ascii="Times New Roman" w:eastAsia="Times New Roman" w:hAnsi="Times New Roman" w:cs="Times New Roman"/>
          <w:color w:val="000000"/>
          <w:kern w:val="0"/>
          <w:sz w:val="26"/>
          <w:szCs w:val="26"/>
          <w:lang w:eastAsia="ru-RU" w:bidi="ru-RU"/>
        </w:rPr>
        <w:softHyphen/>
        <w:t>верка предлагаемых расчетных методик. Результаты натурных обследований показывают хорошее(до 15 %) согласование расчетных методик и опытных данных.</w:t>
      </w:r>
    </w:p>
    <w:p w:rsidR="00CA4B1F" w:rsidRPr="00CA4B1F" w:rsidRDefault="00CA4B1F" w:rsidP="00CA4B1F">
      <w:pPr>
        <w:numPr>
          <w:ilvl w:val="0"/>
          <w:numId w:val="31"/>
        </w:numPr>
        <w:tabs>
          <w:tab w:val="clear" w:pos="709"/>
          <w:tab w:val="left" w:pos="1022"/>
        </w:tabs>
        <w:suppressAutoHyphens w:val="0"/>
        <w:spacing w:after="0" w:line="485" w:lineRule="exact"/>
        <w:ind w:firstLine="76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На основе применения фракционных коэффициентов проникания предложена уточненная методика прогнозирования защитной эффективности противопылевых респираторов, позволяющая повысить точность определе</w:t>
      </w:r>
      <w:r w:rsidRPr="00CA4B1F">
        <w:rPr>
          <w:rFonts w:ascii="Times New Roman" w:eastAsia="Times New Roman" w:hAnsi="Times New Roman" w:cs="Times New Roman"/>
          <w:color w:val="000000"/>
          <w:kern w:val="0"/>
          <w:sz w:val="26"/>
          <w:szCs w:val="26"/>
          <w:lang w:eastAsia="ru-RU" w:bidi="ru-RU"/>
        </w:rPr>
        <w:softHyphen/>
        <w:t>ния максимально допустимой концентрации пыли на 30 %.</w:t>
      </w:r>
    </w:p>
    <w:p w:rsidR="00CA4B1F" w:rsidRPr="00CA4B1F" w:rsidRDefault="00CA4B1F" w:rsidP="00CA4B1F">
      <w:pPr>
        <w:numPr>
          <w:ilvl w:val="0"/>
          <w:numId w:val="31"/>
        </w:numPr>
        <w:tabs>
          <w:tab w:val="clear" w:pos="709"/>
          <w:tab w:val="left" w:pos="102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Разработана автоматизированная компьютерная технология, позво</w:t>
      </w:r>
      <w:r w:rsidRPr="00CA4B1F">
        <w:rPr>
          <w:rFonts w:ascii="Times New Roman" w:eastAsia="Times New Roman" w:hAnsi="Times New Roman" w:cs="Times New Roman"/>
          <w:color w:val="000000"/>
          <w:kern w:val="0"/>
          <w:sz w:val="26"/>
          <w:szCs w:val="26"/>
          <w:lang w:eastAsia="ru-RU" w:bidi="ru-RU"/>
        </w:rPr>
        <w:softHyphen/>
        <w:t>ляющая в 2 раза сократить время экспертизы и отбора наиболее эффективных информационных и иллюстративных материалов, повысить результативность инструктажей, обучения и пропаганды по охране труда и промышленной безопасности, как необходимого условия сохранения жизни и здоровья ра</w:t>
      </w:r>
      <w:r w:rsidRPr="00CA4B1F">
        <w:rPr>
          <w:rFonts w:ascii="Times New Roman" w:eastAsia="Times New Roman" w:hAnsi="Times New Roman" w:cs="Times New Roman"/>
          <w:color w:val="000000"/>
          <w:kern w:val="0"/>
          <w:sz w:val="26"/>
          <w:szCs w:val="26"/>
          <w:lang w:eastAsia="ru-RU" w:bidi="ru-RU"/>
        </w:rPr>
        <w:softHyphen/>
        <w:t>ботников комбикормовых предприятий.</w:t>
      </w:r>
    </w:p>
    <w:p w:rsidR="00CA4B1F" w:rsidRPr="00CA4B1F" w:rsidRDefault="00CA4B1F" w:rsidP="00CA4B1F">
      <w:pPr>
        <w:numPr>
          <w:ilvl w:val="0"/>
          <w:numId w:val="31"/>
        </w:numPr>
        <w:tabs>
          <w:tab w:val="clear" w:pos="709"/>
          <w:tab w:val="left" w:pos="1052"/>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CA4B1F">
        <w:rPr>
          <w:rFonts w:ascii="Times New Roman" w:eastAsia="Times New Roman" w:hAnsi="Times New Roman" w:cs="Times New Roman"/>
          <w:color w:val="000000"/>
          <w:kern w:val="0"/>
          <w:sz w:val="26"/>
          <w:szCs w:val="26"/>
          <w:lang w:eastAsia="ru-RU" w:bidi="ru-RU"/>
        </w:rPr>
        <w:t>На основе результатов теоретических и экспериментальных иссле</w:t>
      </w:r>
      <w:r w:rsidRPr="00CA4B1F">
        <w:rPr>
          <w:rFonts w:ascii="Times New Roman" w:eastAsia="Times New Roman" w:hAnsi="Times New Roman" w:cs="Times New Roman"/>
          <w:color w:val="000000"/>
          <w:kern w:val="0"/>
          <w:sz w:val="26"/>
          <w:szCs w:val="26"/>
          <w:lang w:eastAsia="ru-RU" w:bidi="ru-RU"/>
        </w:rPr>
        <w:softHyphen/>
        <w:t>дований разработаны инженерно-технические предложения по реконструк</w:t>
      </w:r>
      <w:r w:rsidRPr="00CA4B1F">
        <w:rPr>
          <w:rFonts w:ascii="Times New Roman" w:eastAsia="Times New Roman" w:hAnsi="Times New Roman" w:cs="Times New Roman"/>
          <w:color w:val="000000"/>
          <w:kern w:val="0"/>
          <w:sz w:val="26"/>
          <w:szCs w:val="26"/>
          <w:lang w:eastAsia="ru-RU" w:bidi="ru-RU"/>
        </w:rPr>
        <w:softHyphen/>
        <w:t>ции систем обеспыливания линий подачи мелкодисперсных компонентов комбикормов. Внедрение этих предложений позволило нормализовать пыле</w:t>
      </w:r>
      <w:r w:rsidRPr="00CA4B1F">
        <w:rPr>
          <w:rFonts w:ascii="Times New Roman" w:eastAsia="Times New Roman" w:hAnsi="Times New Roman" w:cs="Times New Roman"/>
          <w:color w:val="000000"/>
          <w:kern w:val="0"/>
          <w:sz w:val="26"/>
          <w:szCs w:val="26"/>
          <w:lang w:eastAsia="ru-RU" w:bidi="ru-RU"/>
        </w:rPr>
        <w:softHyphen/>
        <w:t>вую обстановку на рабочих местах, снизить пылевую нагрузку на работников комбикормовых предприятий на 20-25%; снизить безвозвратные потери цен</w:t>
      </w:r>
      <w:r w:rsidRPr="00CA4B1F">
        <w:rPr>
          <w:rFonts w:ascii="Times New Roman" w:eastAsia="Times New Roman" w:hAnsi="Times New Roman" w:cs="Times New Roman"/>
          <w:color w:val="000000"/>
          <w:kern w:val="0"/>
          <w:sz w:val="26"/>
          <w:szCs w:val="26"/>
          <w:lang w:eastAsia="ru-RU" w:bidi="ru-RU"/>
        </w:rPr>
        <w:softHyphen/>
        <w:t>ного сырья и уменьшить пылевое загрязнение внешней среды. Экономиче</w:t>
      </w:r>
      <w:r w:rsidRPr="00CA4B1F">
        <w:rPr>
          <w:rFonts w:ascii="Times New Roman" w:eastAsia="Times New Roman" w:hAnsi="Times New Roman" w:cs="Times New Roman"/>
          <w:color w:val="000000"/>
          <w:kern w:val="0"/>
          <w:sz w:val="26"/>
          <w:szCs w:val="26"/>
          <w:lang w:eastAsia="ru-RU" w:bidi="ru-RU"/>
        </w:rPr>
        <w:softHyphen/>
        <w:t>ский эффект от внедренных инженерно-технических решений составляет 152 596 руб. в год.</w:t>
      </w:r>
    </w:p>
    <w:p w:rsidR="00CA4B1F" w:rsidRPr="00CA4B1F" w:rsidRDefault="00CA4B1F" w:rsidP="00CA4B1F">
      <w:r w:rsidRPr="00CA4B1F">
        <w:rPr>
          <w:rFonts w:ascii="Arial Unicode MS" w:eastAsia="Arial Unicode MS" w:hAnsi="Arial Unicode MS" w:cs="Arial Unicode MS"/>
          <w:color w:val="000000"/>
          <w:kern w:val="0"/>
          <w:sz w:val="24"/>
          <w:szCs w:val="24"/>
          <w:lang w:eastAsia="ru-RU" w:bidi="ru-RU"/>
        </w:rPr>
        <w:t>Обоснована необходимость применения в комбикормовом произ</w:t>
      </w:r>
      <w:r w:rsidRPr="00CA4B1F">
        <w:rPr>
          <w:rFonts w:ascii="Arial Unicode MS" w:eastAsia="Arial Unicode MS" w:hAnsi="Arial Unicode MS" w:cs="Arial Unicode MS"/>
          <w:color w:val="000000"/>
          <w:kern w:val="0"/>
          <w:sz w:val="24"/>
          <w:szCs w:val="24"/>
          <w:lang w:eastAsia="ru-RU" w:bidi="ru-RU"/>
        </w:rPr>
        <w:softHyphen/>
        <w:t>водстве комплексных систем обеспыливания, разработана методика их рас</w:t>
      </w:r>
      <w:r w:rsidRPr="00CA4B1F">
        <w:rPr>
          <w:rFonts w:ascii="Arial Unicode MS" w:eastAsia="Arial Unicode MS" w:hAnsi="Arial Unicode MS" w:cs="Arial Unicode MS"/>
          <w:color w:val="000000"/>
          <w:kern w:val="0"/>
          <w:sz w:val="24"/>
          <w:szCs w:val="24"/>
          <w:lang w:eastAsia="ru-RU" w:bidi="ru-RU"/>
        </w:rPr>
        <w:softHyphen/>
        <w:t>чета и оптимизации. Прогнозируемая общая социально-экономическая эф</w:t>
      </w:r>
      <w:r w:rsidRPr="00CA4B1F">
        <w:rPr>
          <w:rFonts w:ascii="Arial Unicode MS" w:eastAsia="Arial Unicode MS" w:hAnsi="Arial Unicode MS" w:cs="Arial Unicode MS"/>
          <w:color w:val="000000"/>
          <w:kern w:val="0"/>
          <w:sz w:val="24"/>
          <w:szCs w:val="24"/>
          <w:lang w:eastAsia="ru-RU" w:bidi="ru-RU"/>
        </w:rPr>
        <w:softHyphen/>
        <w:t>фективность разработанных инженерно-технических и организационных ме</w:t>
      </w:r>
      <w:r w:rsidRPr="00CA4B1F">
        <w:rPr>
          <w:rFonts w:ascii="Arial Unicode MS" w:eastAsia="Arial Unicode MS" w:hAnsi="Arial Unicode MS" w:cs="Arial Unicode MS"/>
          <w:color w:val="000000"/>
          <w:kern w:val="0"/>
          <w:sz w:val="24"/>
          <w:szCs w:val="24"/>
          <w:lang w:eastAsia="ru-RU" w:bidi="ru-RU"/>
        </w:rPr>
        <w:softHyphen/>
        <w:t>роприятий по снижению пылевого загрязнения производственной и окру</w:t>
      </w:r>
      <w:r w:rsidRPr="00CA4B1F">
        <w:rPr>
          <w:rFonts w:ascii="Arial Unicode MS" w:eastAsia="Arial Unicode MS" w:hAnsi="Arial Unicode MS" w:cs="Arial Unicode MS"/>
          <w:color w:val="000000"/>
          <w:kern w:val="0"/>
          <w:sz w:val="24"/>
          <w:szCs w:val="24"/>
          <w:lang w:eastAsia="ru-RU" w:bidi="ru-RU"/>
        </w:rPr>
        <w:softHyphen/>
        <w:t>жающей среды составляет порядка 10 рублей на 1 тонну производимых ком</w:t>
      </w:r>
      <w:r w:rsidRPr="00CA4B1F">
        <w:rPr>
          <w:rFonts w:ascii="Arial Unicode MS" w:eastAsia="Arial Unicode MS" w:hAnsi="Arial Unicode MS" w:cs="Arial Unicode MS"/>
          <w:color w:val="000000"/>
          <w:kern w:val="0"/>
          <w:sz w:val="24"/>
          <w:szCs w:val="24"/>
          <w:lang w:eastAsia="ru-RU" w:bidi="ru-RU"/>
        </w:rPr>
        <w:softHyphen/>
        <w:t>бикормов.</w:t>
      </w:r>
    </w:p>
    <w:sectPr w:rsidR="00CA4B1F" w:rsidRPr="00CA4B1F"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14" w:rsidRDefault="00AA3814">
      <w:pPr>
        <w:spacing w:after="0" w:line="240" w:lineRule="auto"/>
      </w:pPr>
      <w:r>
        <w:separator/>
      </w:r>
    </w:p>
  </w:endnote>
  <w:endnote w:type="continuationSeparator" w:id="0">
    <w:p w:rsidR="00AA3814" w:rsidRDefault="00AA3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814" w:rsidRDefault="00AA381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3814" w:rsidRDefault="00AA3814">
                <w:pPr>
                  <w:spacing w:line="240" w:lineRule="auto"/>
                </w:pPr>
                <w:fldSimple w:instr=" PAGE \* MERGEFORMAT ">
                  <w:r w:rsidR="00CA4B1F" w:rsidRPr="00CA4B1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14" w:rsidRDefault="00AA3814"/>
    <w:p w:rsidR="00AA3814" w:rsidRDefault="00AA3814"/>
    <w:p w:rsidR="00AA3814" w:rsidRDefault="00AA3814"/>
    <w:p w:rsidR="00AA3814" w:rsidRDefault="00AA3814"/>
    <w:p w:rsidR="00AA3814" w:rsidRDefault="00AA3814"/>
    <w:p w:rsidR="00AA3814" w:rsidRDefault="00AA3814"/>
    <w:p w:rsidR="00AA3814" w:rsidRDefault="00AA3814">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814" w:rsidRDefault="00AA3814">
                  <w:pPr>
                    <w:spacing w:line="240" w:lineRule="auto"/>
                  </w:pPr>
                  <w:fldSimple w:instr=" PAGE \* MERGEFORMAT ">
                    <w:r w:rsidRPr="00E648E2">
                      <w:rPr>
                        <w:rStyle w:val="afffff9"/>
                        <w:b w:val="0"/>
                        <w:bCs w:val="0"/>
                        <w:noProof/>
                      </w:rPr>
                      <w:t>19</w:t>
                    </w:r>
                  </w:fldSimple>
                </w:p>
              </w:txbxContent>
            </v:textbox>
            <w10:wrap anchorx="page" anchory="page"/>
          </v:shape>
        </w:pict>
      </w:r>
    </w:p>
    <w:p w:rsidR="00AA3814" w:rsidRDefault="00AA3814"/>
    <w:p w:rsidR="00AA3814" w:rsidRDefault="00AA3814"/>
    <w:p w:rsidR="00AA3814" w:rsidRDefault="00AA3814">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814" w:rsidRDefault="00AA3814"/>
                <w:p w:rsidR="00AA3814" w:rsidRDefault="00AA3814">
                  <w:pPr>
                    <w:pStyle w:val="1ffffff7"/>
                    <w:spacing w:line="240" w:lineRule="auto"/>
                  </w:pPr>
                  <w:fldSimple w:instr=" PAGE \* MERGEFORMAT ">
                    <w:r w:rsidRPr="00E648E2">
                      <w:rPr>
                        <w:rStyle w:val="3b"/>
                        <w:noProof/>
                      </w:rPr>
                      <w:t>19</w:t>
                    </w:r>
                  </w:fldSimple>
                </w:p>
              </w:txbxContent>
            </v:textbox>
            <w10:wrap anchorx="page" anchory="page"/>
          </v:shape>
        </w:pict>
      </w:r>
    </w:p>
    <w:p w:rsidR="00AA3814" w:rsidRDefault="00AA3814"/>
    <w:p w:rsidR="00AA3814" w:rsidRDefault="00AA3814">
      <w:pPr>
        <w:rPr>
          <w:sz w:val="2"/>
          <w:szCs w:val="2"/>
        </w:rPr>
      </w:pPr>
    </w:p>
    <w:p w:rsidR="00AA3814" w:rsidRDefault="00AA3814"/>
    <w:p w:rsidR="00AA3814" w:rsidRDefault="00AA3814">
      <w:pPr>
        <w:spacing w:after="0" w:line="240" w:lineRule="auto"/>
      </w:pPr>
    </w:p>
  </w:footnote>
  <w:footnote w:type="continuationSeparator" w:id="0">
    <w:p w:rsidR="00AA3814" w:rsidRDefault="00AA3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1F" w:rsidRDefault="00CA4B1F">
    <w:pPr>
      <w:rPr>
        <w:sz w:val="2"/>
        <w:szCs w:val="2"/>
      </w:rPr>
    </w:pPr>
    <w:r w:rsidRPr="001F03BD">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275.75pt;margin-top:29.65pt;width:9.6pt;height:8.9pt;z-index:-251614208;mso-wrap-style:none;mso-wrap-distance-left:5pt;mso-wrap-distance-right:5pt;mso-position-horizontal-relative:page;mso-position-vertical-relative:page" wrapcoords="0 0" filled="f" stroked="f">
          <v:textbox style="mso-fit-shape-to-text:t" inset="0,0,0,0">
            <w:txbxContent>
              <w:p w:rsidR="00CA4B1F" w:rsidRDefault="00CA4B1F">
                <w:pPr>
                  <w:spacing w:line="240" w:lineRule="auto"/>
                </w:pPr>
                <w:fldSimple w:instr=" PAGE \* MERGEFORMAT ">
                  <w:r w:rsidRPr="009524ED">
                    <w:rPr>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1F" w:rsidRDefault="00CA4B1F">
    <w:pPr>
      <w:rPr>
        <w:sz w:val="2"/>
        <w:szCs w:val="2"/>
      </w:rPr>
    </w:pPr>
    <w:r w:rsidRPr="001F03BD">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275.75pt;margin-top:29.65pt;width:9.6pt;height:8.9pt;z-index:-251613184;mso-wrap-style:none;mso-wrap-distance-left:5pt;mso-wrap-distance-right:5pt;mso-position-horizontal-relative:page;mso-position-vertical-relative:page" wrapcoords="0 0" filled="f" stroked="f">
          <v:textbox style="mso-fit-shape-to-text:t" inset="0,0,0,0">
            <w:txbxContent>
              <w:p w:rsidR="00CA4B1F" w:rsidRDefault="00CA4B1F">
                <w:pPr>
                  <w:spacing w:line="240" w:lineRule="auto"/>
                </w:pPr>
                <w:fldSimple w:instr=" PAGE \* MERGEFORMAT ">
                  <w:r>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Pr="005856C0" w:rsidRDefault="00AA38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B24841"/>
    <w:multiLevelType w:val="multilevel"/>
    <w:tmpl w:val="4F28366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8A94B66"/>
    <w:multiLevelType w:val="multilevel"/>
    <w:tmpl w:val="9D4C0B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CE3CCC"/>
    <w:multiLevelType w:val="multilevel"/>
    <w:tmpl w:val="36EC88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AF2D4B"/>
    <w:multiLevelType w:val="multilevel"/>
    <w:tmpl w:val="8E38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9231C9"/>
    <w:multiLevelType w:val="multilevel"/>
    <w:tmpl w:val="2D4076E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B36863"/>
    <w:multiLevelType w:val="multilevel"/>
    <w:tmpl w:val="CEF402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AD2E5B"/>
    <w:multiLevelType w:val="multilevel"/>
    <w:tmpl w:val="277AD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4B2B65"/>
    <w:multiLevelType w:val="hybridMultilevel"/>
    <w:tmpl w:val="C4BCF4E6"/>
    <w:lvl w:ilvl="0" w:tplc="478C350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7">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F4A1C2A"/>
    <w:multiLevelType w:val="multilevel"/>
    <w:tmpl w:val="491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C43194"/>
    <w:multiLevelType w:val="multilevel"/>
    <w:tmpl w:val="580C2B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3">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094563"/>
    <w:multiLevelType w:val="multilevel"/>
    <w:tmpl w:val="7806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54A1F53"/>
    <w:multiLevelType w:val="multilevel"/>
    <w:tmpl w:val="CCE89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107"/>
  </w:num>
  <w:num w:numId="8">
    <w:abstractNumId w:val="97"/>
  </w:num>
  <w:num w:numId="9">
    <w:abstractNumId w:val="87"/>
  </w:num>
  <w:num w:numId="10">
    <w:abstractNumId w:val="74"/>
  </w:num>
  <w:num w:numId="11">
    <w:abstractNumId w:val="92"/>
  </w:num>
  <w:num w:numId="12">
    <w:abstractNumId w:val="78"/>
  </w:num>
  <w:num w:numId="13">
    <w:abstractNumId w:val="95"/>
  </w:num>
  <w:num w:numId="14">
    <w:abstractNumId w:val="81"/>
  </w:num>
  <w:num w:numId="15">
    <w:abstractNumId w:val="103"/>
  </w:num>
  <w:num w:numId="16">
    <w:abstractNumId w:val="85"/>
  </w:num>
  <w:num w:numId="17">
    <w:abstractNumId w:val="98"/>
  </w:num>
  <w:num w:numId="18">
    <w:abstractNumId w:val="99"/>
  </w:num>
  <w:num w:numId="19">
    <w:abstractNumId w:val="72"/>
  </w:num>
  <w:num w:numId="20">
    <w:abstractNumId w:val="96"/>
  </w:num>
  <w:num w:numId="21">
    <w:abstractNumId w:val="100"/>
  </w:num>
  <w:num w:numId="22">
    <w:abstractNumId w:val="94"/>
  </w:num>
  <w:num w:numId="23">
    <w:abstractNumId w:val="84"/>
  </w:num>
  <w:num w:numId="24">
    <w:abstractNumId w:val="80"/>
  </w:num>
  <w:num w:numId="25">
    <w:abstractNumId w:val="101"/>
  </w:num>
  <w:num w:numId="26">
    <w:abstractNumId w:val="106"/>
  </w:num>
  <w:num w:numId="27">
    <w:abstractNumId w:val="93"/>
  </w:num>
  <w:num w:numId="28">
    <w:abstractNumId w:val="91"/>
  </w:num>
  <w:num w:numId="29">
    <w:abstractNumId w:val="88"/>
  </w:num>
  <w:num w:numId="30">
    <w:abstractNumId w:val="105"/>
  </w:num>
  <w:num w:numId="31">
    <w:abstractNumId w:val="9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B4DBB-685E-4B46-BD38-174D4713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2494</TotalTime>
  <Pages>11</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2022-05-18T16:04:00Z</dcterms:created>
  <dcterms:modified xsi:type="dcterms:W3CDTF">2022-05-23T20:01:00Z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