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3F9B0" w14:textId="77777777" w:rsidR="006169D6" w:rsidRPr="006169D6" w:rsidRDefault="006169D6" w:rsidP="006169D6">
      <w:pPr>
        <w:rPr>
          <w:rFonts w:ascii="Helvetica" w:hAnsi="Helvetica" w:cs="Helvetica"/>
          <w:b/>
          <w:bCs/>
          <w:color w:val="222222"/>
          <w:sz w:val="21"/>
          <w:szCs w:val="21"/>
        </w:rPr>
      </w:pPr>
      <w:r w:rsidRPr="006169D6">
        <w:rPr>
          <w:rFonts w:ascii="Helvetica" w:hAnsi="Helvetica" w:cs="Helvetica" w:hint="eastAsia"/>
          <w:b/>
          <w:bCs/>
          <w:color w:val="222222"/>
          <w:sz w:val="21"/>
          <w:szCs w:val="21"/>
        </w:rPr>
        <w:t>Гришковский</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Борис</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Анатольевич</w:t>
      </w:r>
      <w:r w:rsidRPr="006169D6">
        <w:rPr>
          <w:rFonts w:ascii="Helvetica" w:hAnsi="Helvetica" w:cs="Helvetica"/>
          <w:b/>
          <w:bCs/>
          <w:color w:val="222222"/>
          <w:sz w:val="21"/>
          <w:szCs w:val="21"/>
        </w:rPr>
        <w:t>.</w:t>
      </w:r>
    </w:p>
    <w:p w14:paraId="771ECED8" w14:textId="77777777" w:rsidR="006169D6" w:rsidRPr="006169D6" w:rsidRDefault="006169D6" w:rsidP="006169D6">
      <w:pPr>
        <w:rPr>
          <w:rFonts w:ascii="Helvetica" w:hAnsi="Helvetica" w:cs="Helvetica"/>
          <w:b/>
          <w:bCs/>
          <w:color w:val="222222"/>
          <w:sz w:val="21"/>
          <w:szCs w:val="21"/>
        </w:rPr>
      </w:pPr>
      <w:r w:rsidRPr="006169D6">
        <w:rPr>
          <w:rFonts w:ascii="Helvetica" w:hAnsi="Helvetica" w:cs="Helvetica" w:hint="eastAsia"/>
          <w:b/>
          <w:bCs/>
          <w:color w:val="222222"/>
          <w:sz w:val="21"/>
          <w:szCs w:val="21"/>
        </w:rPr>
        <w:t>Исследование</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структуры</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водородных</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связей</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тройной</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спирали</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коллагенового</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типа</w:t>
      </w:r>
      <w:r w:rsidRPr="006169D6">
        <w:rPr>
          <w:rFonts w:ascii="Helvetica" w:hAnsi="Helvetica" w:cs="Helvetica"/>
          <w:b/>
          <w:bCs/>
          <w:color w:val="222222"/>
          <w:sz w:val="21"/>
          <w:szCs w:val="21"/>
        </w:rPr>
        <w:t xml:space="preserve"> : </w:t>
      </w:r>
      <w:r w:rsidRPr="006169D6">
        <w:rPr>
          <w:rFonts w:ascii="Helvetica" w:hAnsi="Helvetica" w:cs="Helvetica" w:hint="eastAsia"/>
          <w:b/>
          <w:bCs/>
          <w:color w:val="222222"/>
          <w:sz w:val="21"/>
          <w:szCs w:val="21"/>
        </w:rPr>
        <w:t>диссертация</w:t>
      </w:r>
      <w:r w:rsidRPr="006169D6">
        <w:rPr>
          <w:rFonts w:ascii="Helvetica" w:hAnsi="Helvetica" w:cs="Helvetica"/>
          <w:b/>
          <w:bCs/>
          <w:color w:val="222222"/>
          <w:sz w:val="21"/>
          <w:szCs w:val="21"/>
        </w:rPr>
        <w:t xml:space="preserve"> ... </w:t>
      </w:r>
      <w:r w:rsidRPr="006169D6">
        <w:rPr>
          <w:rFonts w:ascii="Helvetica" w:hAnsi="Helvetica" w:cs="Helvetica" w:hint="eastAsia"/>
          <w:b/>
          <w:bCs/>
          <w:color w:val="222222"/>
          <w:sz w:val="21"/>
          <w:szCs w:val="21"/>
        </w:rPr>
        <w:t>кандидата</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физико</w:t>
      </w:r>
      <w:r w:rsidRPr="006169D6">
        <w:rPr>
          <w:rFonts w:ascii="Helvetica" w:hAnsi="Helvetica" w:cs="Helvetica"/>
          <w:b/>
          <w:bCs/>
          <w:color w:val="222222"/>
          <w:sz w:val="21"/>
          <w:szCs w:val="21"/>
        </w:rPr>
        <w:t>-</w:t>
      </w:r>
      <w:r w:rsidRPr="006169D6">
        <w:rPr>
          <w:rFonts w:ascii="Helvetica" w:hAnsi="Helvetica" w:cs="Helvetica" w:hint="eastAsia"/>
          <w:b/>
          <w:bCs/>
          <w:color w:val="222222"/>
          <w:sz w:val="21"/>
          <w:szCs w:val="21"/>
        </w:rPr>
        <w:t>математических</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наук</w:t>
      </w:r>
      <w:r w:rsidRPr="006169D6">
        <w:rPr>
          <w:rFonts w:ascii="Helvetica" w:hAnsi="Helvetica" w:cs="Helvetica"/>
          <w:b/>
          <w:bCs/>
          <w:color w:val="222222"/>
          <w:sz w:val="21"/>
          <w:szCs w:val="21"/>
        </w:rPr>
        <w:t xml:space="preserve"> : 03.00.02. - </w:t>
      </w:r>
      <w:r w:rsidRPr="006169D6">
        <w:rPr>
          <w:rFonts w:ascii="Helvetica" w:hAnsi="Helvetica" w:cs="Helvetica" w:hint="eastAsia"/>
          <w:b/>
          <w:bCs/>
          <w:color w:val="222222"/>
          <w:sz w:val="21"/>
          <w:szCs w:val="21"/>
        </w:rPr>
        <w:t>Пущино</w:t>
      </w:r>
      <w:r w:rsidRPr="006169D6">
        <w:rPr>
          <w:rFonts w:ascii="Helvetica" w:hAnsi="Helvetica" w:cs="Helvetica"/>
          <w:b/>
          <w:bCs/>
          <w:color w:val="222222"/>
          <w:sz w:val="21"/>
          <w:szCs w:val="21"/>
        </w:rPr>
        <w:t xml:space="preserve">, 1983. - 105 </w:t>
      </w:r>
      <w:r w:rsidRPr="006169D6">
        <w:rPr>
          <w:rFonts w:ascii="Helvetica" w:hAnsi="Helvetica" w:cs="Helvetica" w:hint="eastAsia"/>
          <w:b/>
          <w:bCs/>
          <w:color w:val="222222"/>
          <w:sz w:val="21"/>
          <w:szCs w:val="21"/>
        </w:rPr>
        <w:t>с</w:t>
      </w:r>
      <w:r w:rsidRPr="006169D6">
        <w:rPr>
          <w:rFonts w:ascii="Helvetica" w:hAnsi="Helvetica" w:cs="Helvetica"/>
          <w:b/>
          <w:bCs/>
          <w:color w:val="222222"/>
          <w:sz w:val="21"/>
          <w:szCs w:val="21"/>
        </w:rPr>
        <w:t xml:space="preserve">. : </w:t>
      </w:r>
      <w:r w:rsidRPr="006169D6">
        <w:rPr>
          <w:rFonts w:ascii="Helvetica" w:hAnsi="Helvetica" w:cs="Helvetica" w:hint="eastAsia"/>
          <w:b/>
          <w:bCs/>
          <w:color w:val="222222"/>
          <w:sz w:val="21"/>
          <w:szCs w:val="21"/>
        </w:rPr>
        <w:t>ил</w:t>
      </w:r>
      <w:r w:rsidRPr="006169D6">
        <w:rPr>
          <w:rFonts w:ascii="Helvetica" w:hAnsi="Helvetica" w:cs="Helvetica"/>
          <w:b/>
          <w:bCs/>
          <w:color w:val="222222"/>
          <w:sz w:val="21"/>
          <w:szCs w:val="21"/>
        </w:rPr>
        <w:t>.</w:t>
      </w:r>
    </w:p>
    <w:p w14:paraId="73F222AF" w14:textId="77777777" w:rsidR="006169D6" w:rsidRPr="006169D6" w:rsidRDefault="006169D6" w:rsidP="006169D6">
      <w:pPr>
        <w:rPr>
          <w:rFonts w:ascii="Helvetica" w:hAnsi="Helvetica" w:cs="Helvetica"/>
          <w:b/>
          <w:bCs/>
          <w:color w:val="222222"/>
          <w:sz w:val="21"/>
          <w:szCs w:val="21"/>
        </w:rPr>
      </w:pPr>
      <w:r w:rsidRPr="006169D6">
        <w:rPr>
          <w:rFonts w:ascii="Helvetica" w:hAnsi="Helvetica" w:cs="Helvetica" w:hint="eastAsia"/>
          <w:b/>
          <w:bCs/>
          <w:color w:val="222222"/>
          <w:sz w:val="21"/>
          <w:szCs w:val="21"/>
        </w:rPr>
        <w:t>больше</w:t>
      </w:r>
    </w:p>
    <w:p w14:paraId="2B299B45" w14:textId="77777777" w:rsidR="006169D6" w:rsidRPr="006169D6" w:rsidRDefault="006169D6" w:rsidP="006169D6">
      <w:pPr>
        <w:rPr>
          <w:rFonts w:ascii="Helvetica" w:hAnsi="Helvetica" w:cs="Helvetica"/>
          <w:b/>
          <w:bCs/>
          <w:color w:val="222222"/>
          <w:sz w:val="21"/>
          <w:szCs w:val="21"/>
        </w:rPr>
      </w:pPr>
      <w:r w:rsidRPr="006169D6">
        <w:rPr>
          <w:rFonts w:ascii="Helvetica" w:hAnsi="Helvetica" w:cs="Helvetica" w:hint="eastAsia"/>
          <w:b/>
          <w:bCs/>
          <w:color w:val="222222"/>
          <w:sz w:val="21"/>
          <w:szCs w:val="21"/>
        </w:rPr>
        <w:t>Цитаты</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из</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текста</w:t>
      </w:r>
      <w:r w:rsidRPr="006169D6">
        <w:rPr>
          <w:rFonts w:ascii="Helvetica" w:hAnsi="Helvetica" w:cs="Helvetica"/>
          <w:b/>
          <w:bCs/>
          <w:color w:val="222222"/>
          <w:sz w:val="21"/>
          <w:szCs w:val="21"/>
        </w:rPr>
        <w:t>:</w:t>
      </w:r>
    </w:p>
    <w:p w14:paraId="76367E1B" w14:textId="77777777" w:rsidR="006169D6" w:rsidRPr="006169D6" w:rsidRDefault="006169D6" w:rsidP="006169D6">
      <w:pPr>
        <w:rPr>
          <w:rFonts w:ascii="Helvetica" w:hAnsi="Helvetica" w:cs="Helvetica"/>
          <w:b/>
          <w:bCs/>
          <w:color w:val="222222"/>
          <w:sz w:val="21"/>
          <w:szCs w:val="21"/>
        </w:rPr>
      </w:pPr>
      <w:r w:rsidRPr="006169D6">
        <w:rPr>
          <w:rFonts w:ascii="Helvetica" w:hAnsi="Helvetica" w:cs="Helvetica" w:hint="eastAsia"/>
          <w:b/>
          <w:bCs/>
          <w:color w:val="222222"/>
          <w:sz w:val="21"/>
          <w:szCs w:val="21"/>
        </w:rPr>
        <w:t>стр</w:t>
      </w:r>
      <w:r w:rsidRPr="006169D6">
        <w:rPr>
          <w:rFonts w:ascii="Helvetica" w:hAnsi="Helvetica" w:cs="Helvetica"/>
          <w:b/>
          <w:bCs/>
          <w:color w:val="222222"/>
          <w:sz w:val="21"/>
          <w:szCs w:val="21"/>
        </w:rPr>
        <w:t>. 1</w:t>
      </w:r>
    </w:p>
    <w:p w14:paraId="2390BC0F" w14:textId="77777777" w:rsidR="006169D6" w:rsidRPr="006169D6" w:rsidRDefault="006169D6" w:rsidP="006169D6">
      <w:pPr>
        <w:rPr>
          <w:rFonts w:ascii="Helvetica" w:hAnsi="Helvetica" w:cs="Helvetica"/>
          <w:b/>
          <w:bCs/>
          <w:color w:val="222222"/>
          <w:sz w:val="21"/>
          <w:szCs w:val="21"/>
        </w:rPr>
      </w:pPr>
      <w:r w:rsidRPr="006169D6">
        <w:rPr>
          <w:rFonts w:ascii="Helvetica" w:hAnsi="Helvetica" w:cs="Helvetica" w:hint="eastAsia"/>
          <w:b/>
          <w:bCs/>
          <w:color w:val="222222"/>
          <w:sz w:val="21"/>
          <w:szCs w:val="21"/>
        </w:rPr>
        <w:t>в</w:t>
      </w:r>
      <w:r w:rsidRPr="006169D6">
        <w:rPr>
          <w:rFonts w:ascii="Helvetica" w:hAnsi="Helvetica" w:cs="Helvetica"/>
          <w:b/>
          <w:bCs/>
          <w:color w:val="222222"/>
          <w:sz w:val="21"/>
          <w:szCs w:val="21"/>
        </w:rPr>
        <w:t>/ '</w:t>
      </w:r>
      <w:proofErr w:type="spellStart"/>
      <w:r w:rsidRPr="006169D6">
        <w:rPr>
          <w:rFonts w:ascii="Helvetica" w:hAnsi="Helvetica" w:cs="Helvetica"/>
          <w:b/>
          <w:bCs/>
          <w:color w:val="222222"/>
          <w:sz w:val="21"/>
          <w:szCs w:val="21"/>
        </w:rPr>
        <w:t>Jf</w:t>
      </w:r>
      <w:proofErr w:type="spellEnd"/>
      <w:r w:rsidRPr="006169D6">
        <w:rPr>
          <w:rFonts w:ascii="Helvetica" w:hAnsi="Helvetica" w:cs="Helvetica"/>
          <w:b/>
          <w:bCs/>
          <w:color w:val="222222"/>
          <w:sz w:val="21"/>
          <w:szCs w:val="21"/>
        </w:rPr>
        <w:t xml:space="preserve">-////S^-o / </w:t>
      </w:r>
      <w:r w:rsidRPr="006169D6">
        <w:rPr>
          <w:rFonts w:ascii="Helvetica" w:hAnsi="Helvetica" w:cs="Helvetica" w:hint="eastAsia"/>
          <w:b/>
          <w:bCs/>
          <w:color w:val="222222"/>
          <w:sz w:val="21"/>
          <w:szCs w:val="21"/>
        </w:rPr>
        <w:t>АКАДЕШШ</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НАУК</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СССР</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ИНСТИТУТ</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БИОЛОГИЧЕСКОЙ</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ШШШ</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ГРИШКОВСКИЙ</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Борис</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Анатольевич</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ИССЛЕДОВАНИЕ</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СТРУКТУРЫ</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ВОДОРОДНЫХ</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СВЯЗЕЙ</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ТРОЙНОЙ</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СПИРАЛИ</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КОЛЛАГЕНОВОГО</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ТИПА</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УДК</w:t>
      </w:r>
      <w:r w:rsidRPr="006169D6">
        <w:rPr>
          <w:rFonts w:ascii="Helvetica" w:hAnsi="Helvetica" w:cs="Helvetica"/>
          <w:b/>
          <w:bCs/>
          <w:color w:val="222222"/>
          <w:sz w:val="21"/>
          <w:szCs w:val="21"/>
        </w:rPr>
        <w:t xml:space="preserve"> 547.963.3 (</w:t>
      </w:r>
      <w:r w:rsidRPr="006169D6">
        <w:rPr>
          <w:rFonts w:ascii="Helvetica" w:hAnsi="Helvetica" w:cs="Helvetica" w:hint="eastAsia"/>
          <w:b/>
          <w:bCs/>
          <w:color w:val="222222"/>
          <w:sz w:val="21"/>
          <w:szCs w:val="21"/>
        </w:rPr>
        <w:t>Специальность</w:t>
      </w:r>
      <w:r w:rsidRPr="006169D6">
        <w:rPr>
          <w:rFonts w:ascii="Helvetica" w:hAnsi="Helvetica" w:cs="Helvetica"/>
          <w:b/>
          <w:bCs/>
          <w:color w:val="222222"/>
          <w:sz w:val="21"/>
          <w:szCs w:val="21"/>
        </w:rPr>
        <w:t xml:space="preserve"> 03.00.02 - </w:t>
      </w:r>
      <w:r w:rsidRPr="006169D6">
        <w:rPr>
          <w:rFonts w:ascii="Helvetica" w:hAnsi="Helvetica" w:cs="Helvetica" w:hint="eastAsia"/>
          <w:b/>
          <w:bCs/>
          <w:color w:val="222222"/>
          <w:sz w:val="21"/>
          <w:szCs w:val="21"/>
        </w:rPr>
        <w:t>Биофизика</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Д</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и</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с</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с</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е</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р</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т</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а</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ц</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и</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я</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на</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соискание</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ученой</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степени</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кандидата</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физико</w:t>
      </w:r>
      <w:r w:rsidRPr="006169D6">
        <w:rPr>
          <w:rFonts w:ascii="Helvetica" w:hAnsi="Helvetica" w:cs="Helvetica"/>
          <w:b/>
          <w:bCs/>
          <w:color w:val="222222"/>
          <w:sz w:val="21"/>
          <w:szCs w:val="21"/>
        </w:rPr>
        <w:t>-</w:t>
      </w:r>
      <w:r w:rsidRPr="006169D6">
        <w:rPr>
          <w:rFonts w:ascii="Helvetica" w:hAnsi="Helvetica" w:cs="Helvetica" w:hint="eastAsia"/>
          <w:b/>
          <w:bCs/>
          <w:color w:val="222222"/>
          <w:sz w:val="21"/>
          <w:szCs w:val="21"/>
        </w:rPr>
        <w:t>математических</w:t>
      </w:r>
    </w:p>
    <w:p w14:paraId="028B54CF" w14:textId="77777777" w:rsidR="006169D6" w:rsidRPr="006169D6" w:rsidRDefault="006169D6" w:rsidP="006169D6">
      <w:pPr>
        <w:rPr>
          <w:rFonts w:ascii="Helvetica" w:hAnsi="Helvetica" w:cs="Helvetica"/>
          <w:b/>
          <w:bCs/>
          <w:color w:val="222222"/>
          <w:sz w:val="21"/>
          <w:szCs w:val="21"/>
        </w:rPr>
      </w:pPr>
      <w:r w:rsidRPr="006169D6">
        <w:rPr>
          <w:rFonts w:ascii="Helvetica" w:hAnsi="Helvetica" w:cs="Helvetica" w:hint="eastAsia"/>
          <w:b/>
          <w:bCs/>
          <w:color w:val="222222"/>
          <w:sz w:val="21"/>
          <w:szCs w:val="21"/>
        </w:rPr>
        <w:t>стр</w:t>
      </w:r>
      <w:r w:rsidRPr="006169D6">
        <w:rPr>
          <w:rFonts w:ascii="Helvetica" w:hAnsi="Helvetica" w:cs="Helvetica"/>
          <w:b/>
          <w:bCs/>
          <w:color w:val="222222"/>
          <w:sz w:val="21"/>
          <w:szCs w:val="21"/>
        </w:rPr>
        <w:t>. 11</w:t>
      </w:r>
    </w:p>
    <w:p w14:paraId="36413602" w14:textId="77777777" w:rsidR="006169D6" w:rsidRPr="006169D6" w:rsidRDefault="006169D6" w:rsidP="006169D6">
      <w:pPr>
        <w:rPr>
          <w:rFonts w:ascii="Helvetica" w:hAnsi="Helvetica" w:cs="Helvetica"/>
          <w:b/>
          <w:bCs/>
          <w:color w:val="222222"/>
          <w:sz w:val="21"/>
          <w:szCs w:val="21"/>
        </w:rPr>
      </w:pPr>
      <w:r w:rsidRPr="006169D6">
        <w:rPr>
          <w:rFonts w:ascii="Helvetica" w:hAnsi="Helvetica" w:cs="Helvetica"/>
          <w:b/>
          <w:bCs/>
          <w:color w:val="222222"/>
          <w:sz w:val="21"/>
          <w:szCs w:val="21"/>
        </w:rPr>
        <w:t xml:space="preserve">2.92 2.75 2.87 2.87 2.95 2.95 2.95 </w:t>
      </w:r>
      <w:r w:rsidRPr="006169D6">
        <w:rPr>
          <w:rFonts w:ascii="Helvetica" w:hAnsi="Helvetica" w:cs="Helvetica" w:hint="eastAsia"/>
          <w:b/>
          <w:bCs/>
          <w:color w:val="222222"/>
          <w:sz w:val="21"/>
          <w:szCs w:val="21"/>
        </w:rPr>
        <w:t>полиглицин</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П</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полипролин</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П</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слоевая</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структура</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слоевая</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структура</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тройная</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спираль</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слоевая</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структура</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тройная</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спираль</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тройная</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спираль</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тройная</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спираль</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тройная</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спираль</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тройная</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спираль</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коллаген</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П</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коллаген</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П</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коллаген</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П</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коллаген</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П</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коллаген</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П</w:t>
      </w:r>
      <w:r w:rsidRPr="006169D6">
        <w:rPr>
          <w:rFonts w:ascii="Helvetica" w:hAnsi="Helvetica" w:cs="Helvetica"/>
          <w:b/>
          <w:bCs/>
          <w:color w:val="222222"/>
          <w:sz w:val="21"/>
          <w:szCs w:val="21"/>
        </w:rPr>
        <w:t xml:space="preserve"> 1 </w:t>
      </w:r>
      <w:r w:rsidRPr="006169D6">
        <w:rPr>
          <w:rFonts w:ascii="Helvetica" w:hAnsi="Helvetica" w:cs="Helvetica" w:hint="eastAsia"/>
          <w:b/>
          <w:bCs/>
          <w:color w:val="222222"/>
          <w:sz w:val="21"/>
          <w:szCs w:val="21"/>
        </w:rPr>
        <w:t>•</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Ссылка</w:t>
      </w:r>
      <w:r w:rsidRPr="006169D6">
        <w:rPr>
          <w:rFonts w:ascii="Helvetica" w:hAnsi="Helvetica" w:cs="Helvetica"/>
          <w:b/>
          <w:bCs/>
          <w:color w:val="222222"/>
          <w:sz w:val="21"/>
          <w:szCs w:val="21"/>
        </w:rPr>
        <w:t xml:space="preserve"> ' [551 [52] 1109] [100]</w:t>
      </w:r>
    </w:p>
    <w:p w14:paraId="7EC1B607" w14:textId="77777777" w:rsidR="006169D6" w:rsidRPr="006169D6" w:rsidRDefault="006169D6" w:rsidP="006169D6">
      <w:pPr>
        <w:rPr>
          <w:rFonts w:ascii="Helvetica" w:hAnsi="Helvetica" w:cs="Helvetica"/>
          <w:b/>
          <w:bCs/>
          <w:color w:val="222222"/>
          <w:sz w:val="21"/>
          <w:szCs w:val="21"/>
        </w:rPr>
      </w:pPr>
      <w:r w:rsidRPr="006169D6">
        <w:rPr>
          <w:rFonts w:ascii="Helvetica" w:hAnsi="Helvetica" w:cs="Helvetica" w:hint="eastAsia"/>
          <w:b/>
          <w:bCs/>
          <w:color w:val="222222"/>
          <w:sz w:val="21"/>
          <w:szCs w:val="21"/>
        </w:rPr>
        <w:t>стр</w:t>
      </w:r>
      <w:r w:rsidRPr="006169D6">
        <w:rPr>
          <w:rFonts w:ascii="Helvetica" w:hAnsi="Helvetica" w:cs="Helvetica"/>
          <w:b/>
          <w:bCs/>
          <w:color w:val="222222"/>
          <w:sz w:val="21"/>
          <w:szCs w:val="21"/>
        </w:rPr>
        <w:t>. 32</w:t>
      </w:r>
    </w:p>
    <w:p w14:paraId="68713070" w14:textId="77777777" w:rsidR="006169D6" w:rsidRPr="006169D6" w:rsidRDefault="006169D6" w:rsidP="006169D6">
      <w:pPr>
        <w:rPr>
          <w:rFonts w:ascii="Helvetica" w:hAnsi="Helvetica" w:cs="Helvetica"/>
          <w:b/>
          <w:bCs/>
          <w:color w:val="222222"/>
          <w:sz w:val="21"/>
          <w:szCs w:val="21"/>
        </w:rPr>
      </w:pPr>
      <w:r w:rsidRPr="006169D6">
        <w:rPr>
          <w:rFonts w:ascii="Helvetica" w:hAnsi="Helvetica" w:cs="Helvetica" w:hint="eastAsia"/>
          <w:b/>
          <w:bCs/>
          <w:color w:val="222222"/>
          <w:sz w:val="21"/>
          <w:szCs w:val="21"/>
        </w:rPr>
        <w:t>Эта</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задача</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включала</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в</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себя</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следующее</w:t>
      </w:r>
      <w:r w:rsidRPr="006169D6">
        <w:rPr>
          <w:rFonts w:ascii="Helvetica" w:hAnsi="Helvetica" w:cs="Helvetica"/>
          <w:b/>
          <w:bCs/>
          <w:color w:val="222222"/>
          <w:sz w:val="21"/>
          <w:szCs w:val="21"/>
        </w:rPr>
        <w:t xml:space="preserve">: 1. </w:t>
      </w:r>
      <w:r w:rsidRPr="006169D6">
        <w:rPr>
          <w:rFonts w:ascii="Helvetica" w:hAnsi="Helvetica" w:cs="Helvetica" w:hint="eastAsia"/>
          <w:b/>
          <w:bCs/>
          <w:color w:val="222222"/>
          <w:sz w:val="21"/>
          <w:szCs w:val="21"/>
        </w:rPr>
        <w:t>Исследование</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влияния</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воды</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на</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формирование</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структуры</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полипролин</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п</w:t>
      </w:r>
      <w:r w:rsidRPr="006169D6">
        <w:rPr>
          <w:rFonts w:ascii="Helvetica" w:hAnsi="Helvetica" w:cs="Helvetica"/>
          <w:b/>
          <w:bCs/>
          <w:color w:val="222222"/>
          <w:sz w:val="21"/>
          <w:szCs w:val="21"/>
        </w:rPr>
        <w:t xml:space="preserve">. 2. </w:t>
      </w:r>
      <w:r w:rsidRPr="006169D6">
        <w:rPr>
          <w:rFonts w:ascii="Helvetica" w:hAnsi="Helvetica" w:cs="Helvetica" w:hint="eastAsia"/>
          <w:b/>
          <w:bCs/>
          <w:color w:val="222222"/>
          <w:sz w:val="21"/>
          <w:szCs w:val="21"/>
        </w:rPr>
        <w:t>Изучение</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формирования</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структуры</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водородных</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связей</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тройной</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спирали</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при</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удлинении</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полипептвдной</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цепи</w:t>
      </w:r>
      <w:r w:rsidRPr="006169D6">
        <w:rPr>
          <w:rFonts w:ascii="Helvetica" w:hAnsi="Helvetica" w:cs="Helvetica"/>
          <w:b/>
          <w:bCs/>
          <w:color w:val="222222"/>
          <w:sz w:val="21"/>
          <w:szCs w:val="21"/>
        </w:rPr>
        <w:t xml:space="preserve">. 3. </w:t>
      </w:r>
      <w:r w:rsidRPr="006169D6">
        <w:rPr>
          <w:rFonts w:ascii="Helvetica" w:hAnsi="Helvetica" w:cs="Helvetica" w:hint="eastAsia"/>
          <w:b/>
          <w:bCs/>
          <w:color w:val="222222"/>
          <w:sz w:val="21"/>
          <w:szCs w:val="21"/>
        </w:rPr>
        <w:t>Исследование</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формирования</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структуры</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водородных</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связей</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тройной</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спирали</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с</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молекулами</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воды</w:t>
      </w:r>
      <w:r w:rsidRPr="006169D6">
        <w:rPr>
          <w:rFonts w:ascii="Helvetica" w:hAnsi="Helvetica" w:cs="Helvetica"/>
          <w:b/>
          <w:bCs/>
          <w:color w:val="222222"/>
          <w:sz w:val="21"/>
          <w:szCs w:val="21"/>
        </w:rPr>
        <w:t>.</w:t>
      </w:r>
    </w:p>
    <w:p w14:paraId="595C294E" w14:textId="77777777" w:rsidR="006169D6" w:rsidRPr="006169D6" w:rsidRDefault="006169D6" w:rsidP="006169D6">
      <w:pPr>
        <w:rPr>
          <w:rFonts w:ascii="Helvetica" w:hAnsi="Helvetica" w:cs="Helvetica"/>
          <w:b/>
          <w:bCs/>
          <w:color w:val="222222"/>
          <w:sz w:val="21"/>
          <w:szCs w:val="21"/>
        </w:rPr>
      </w:pPr>
    </w:p>
    <w:p w14:paraId="3FA96F66" w14:textId="77777777" w:rsidR="006169D6" w:rsidRPr="006169D6" w:rsidRDefault="006169D6" w:rsidP="006169D6">
      <w:pPr>
        <w:rPr>
          <w:rFonts w:ascii="Helvetica" w:hAnsi="Helvetica" w:cs="Helvetica"/>
          <w:b/>
          <w:bCs/>
          <w:color w:val="222222"/>
          <w:sz w:val="21"/>
          <w:szCs w:val="21"/>
        </w:rPr>
      </w:pPr>
      <w:r w:rsidRPr="006169D6">
        <w:rPr>
          <w:rFonts w:ascii="Helvetica" w:hAnsi="Helvetica" w:cs="Helvetica" w:hint="eastAsia"/>
          <w:b/>
          <w:bCs/>
          <w:color w:val="222222"/>
          <w:sz w:val="21"/>
          <w:szCs w:val="21"/>
        </w:rPr>
        <w:t>Оглавление</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диссертации</w:t>
      </w:r>
    </w:p>
    <w:p w14:paraId="622382A1" w14:textId="77777777" w:rsidR="006169D6" w:rsidRPr="006169D6" w:rsidRDefault="006169D6" w:rsidP="006169D6">
      <w:pPr>
        <w:rPr>
          <w:rFonts w:ascii="Helvetica" w:hAnsi="Helvetica" w:cs="Helvetica"/>
          <w:b/>
          <w:bCs/>
          <w:color w:val="222222"/>
          <w:sz w:val="21"/>
          <w:szCs w:val="21"/>
        </w:rPr>
      </w:pPr>
      <w:r w:rsidRPr="006169D6">
        <w:rPr>
          <w:rFonts w:ascii="Helvetica" w:hAnsi="Helvetica" w:cs="Helvetica" w:hint="eastAsia"/>
          <w:b/>
          <w:bCs/>
          <w:color w:val="222222"/>
          <w:sz w:val="21"/>
          <w:szCs w:val="21"/>
        </w:rPr>
        <w:t>кандидат</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физико</w:t>
      </w:r>
      <w:r w:rsidRPr="006169D6">
        <w:rPr>
          <w:rFonts w:ascii="Helvetica" w:hAnsi="Helvetica" w:cs="Helvetica"/>
          <w:b/>
          <w:bCs/>
          <w:color w:val="222222"/>
          <w:sz w:val="21"/>
          <w:szCs w:val="21"/>
        </w:rPr>
        <w:t>-</w:t>
      </w:r>
      <w:r w:rsidRPr="006169D6">
        <w:rPr>
          <w:rFonts w:ascii="Helvetica" w:hAnsi="Helvetica" w:cs="Helvetica" w:hint="eastAsia"/>
          <w:b/>
          <w:bCs/>
          <w:color w:val="222222"/>
          <w:sz w:val="21"/>
          <w:szCs w:val="21"/>
        </w:rPr>
        <w:t>математических</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наук</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Гришковский</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Борис</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Анатольевич</w:t>
      </w:r>
    </w:p>
    <w:p w14:paraId="07574DE2" w14:textId="77777777" w:rsidR="006169D6" w:rsidRPr="006169D6" w:rsidRDefault="006169D6" w:rsidP="006169D6">
      <w:pPr>
        <w:rPr>
          <w:rFonts w:ascii="Helvetica" w:hAnsi="Helvetica" w:cs="Helvetica"/>
          <w:b/>
          <w:bCs/>
          <w:color w:val="222222"/>
          <w:sz w:val="21"/>
          <w:szCs w:val="21"/>
        </w:rPr>
      </w:pPr>
      <w:r w:rsidRPr="006169D6">
        <w:rPr>
          <w:rFonts w:ascii="Helvetica" w:hAnsi="Helvetica" w:cs="Helvetica" w:hint="eastAsia"/>
          <w:b/>
          <w:bCs/>
          <w:color w:val="222222"/>
          <w:sz w:val="21"/>
          <w:szCs w:val="21"/>
        </w:rPr>
        <w:lastRenderedPageBreak/>
        <w:t>ВВЕДЕНИЕ</w:t>
      </w:r>
      <w:r w:rsidRPr="006169D6">
        <w:rPr>
          <w:rFonts w:ascii="Helvetica" w:hAnsi="Helvetica" w:cs="Helvetica"/>
          <w:b/>
          <w:bCs/>
          <w:color w:val="222222"/>
          <w:sz w:val="21"/>
          <w:szCs w:val="21"/>
        </w:rPr>
        <w:t>.</w:t>
      </w:r>
    </w:p>
    <w:p w14:paraId="3B538017" w14:textId="77777777" w:rsidR="006169D6" w:rsidRPr="006169D6" w:rsidRDefault="006169D6" w:rsidP="006169D6">
      <w:pPr>
        <w:rPr>
          <w:rFonts w:ascii="Helvetica" w:hAnsi="Helvetica" w:cs="Helvetica"/>
          <w:b/>
          <w:bCs/>
          <w:color w:val="222222"/>
          <w:sz w:val="21"/>
          <w:szCs w:val="21"/>
        </w:rPr>
      </w:pPr>
    </w:p>
    <w:p w14:paraId="0D65B38C" w14:textId="77777777" w:rsidR="006169D6" w:rsidRPr="006169D6" w:rsidRDefault="006169D6" w:rsidP="006169D6">
      <w:pPr>
        <w:rPr>
          <w:rFonts w:ascii="Helvetica" w:hAnsi="Helvetica" w:cs="Helvetica"/>
          <w:b/>
          <w:bCs/>
          <w:color w:val="222222"/>
          <w:sz w:val="21"/>
          <w:szCs w:val="21"/>
        </w:rPr>
      </w:pPr>
      <w:r w:rsidRPr="006169D6">
        <w:rPr>
          <w:rFonts w:ascii="Helvetica" w:hAnsi="Helvetica" w:cs="Helvetica" w:hint="eastAsia"/>
          <w:b/>
          <w:bCs/>
          <w:color w:val="222222"/>
          <w:sz w:val="21"/>
          <w:szCs w:val="21"/>
        </w:rPr>
        <w:t>ГЛАВА</w:t>
      </w:r>
      <w:r w:rsidRPr="006169D6">
        <w:rPr>
          <w:rFonts w:ascii="Helvetica" w:hAnsi="Helvetica" w:cs="Helvetica"/>
          <w:b/>
          <w:bCs/>
          <w:color w:val="222222"/>
          <w:sz w:val="21"/>
          <w:szCs w:val="21"/>
        </w:rPr>
        <w:t xml:space="preserve"> I. </w:t>
      </w:r>
      <w:r w:rsidRPr="006169D6">
        <w:rPr>
          <w:rFonts w:ascii="Helvetica" w:hAnsi="Helvetica" w:cs="Helvetica" w:hint="eastAsia"/>
          <w:b/>
          <w:bCs/>
          <w:color w:val="222222"/>
          <w:sz w:val="21"/>
          <w:szCs w:val="21"/>
        </w:rPr>
        <w:t>ОСОБЕННОСТИ</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АМИНОКИСЛОТНОГО</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СОСТАВА</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И</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СТРУКТУРА</w:t>
      </w:r>
    </w:p>
    <w:p w14:paraId="11A5B663" w14:textId="77777777" w:rsidR="006169D6" w:rsidRPr="006169D6" w:rsidRDefault="006169D6" w:rsidP="006169D6">
      <w:pPr>
        <w:rPr>
          <w:rFonts w:ascii="Helvetica" w:hAnsi="Helvetica" w:cs="Helvetica"/>
          <w:b/>
          <w:bCs/>
          <w:color w:val="222222"/>
          <w:sz w:val="21"/>
          <w:szCs w:val="21"/>
        </w:rPr>
      </w:pPr>
    </w:p>
    <w:p w14:paraId="1D52B41B" w14:textId="77777777" w:rsidR="006169D6" w:rsidRPr="006169D6" w:rsidRDefault="006169D6" w:rsidP="006169D6">
      <w:pPr>
        <w:rPr>
          <w:rFonts w:ascii="Helvetica" w:hAnsi="Helvetica" w:cs="Helvetica"/>
          <w:b/>
          <w:bCs/>
          <w:color w:val="222222"/>
          <w:sz w:val="21"/>
          <w:szCs w:val="21"/>
        </w:rPr>
      </w:pPr>
      <w:r w:rsidRPr="006169D6">
        <w:rPr>
          <w:rFonts w:ascii="Helvetica" w:hAnsi="Helvetica" w:cs="Helvetica" w:hint="eastAsia"/>
          <w:b/>
          <w:bCs/>
          <w:color w:val="222222"/>
          <w:sz w:val="21"/>
          <w:szCs w:val="21"/>
        </w:rPr>
        <w:t>КОЛЛАГЕНА</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Литературный</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обзор</w:t>
      </w:r>
      <w:r w:rsidRPr="006169D6">
        <w:rPr>
          <w:rFonts w:ascii="Helvetica" w:hAnsi="Helvetica" w:cs="Helvetica"/>
          <w:b/>
          <w:bCs/>
          <w:color w:val="222222"/>
          <w:sz w:val="21"/>
          <w:szCs w:val="21"/>
        </w:rPr>
        <w:t>)</w:t>
      </w:r>
    </w:p>
    <w:p w14:paraId="08D435DF" w14:textId="77777777" w:rsidR="006169D6" w:rsidRPr="006169D6" w:rsidRDefault="006169D6" w:rsidP="006169D6">
      <w:pPr>
        <w:rPr>
          <w:rFonts w:ascii="Helvetica" w:hAnsi="Helvetica" w:cs="Helvetica"/>
          <w:b/>
          <w:bCs/>
          <w:color w:val="222222"/>
          <w:sz w:val="21"/>
          <w:szCs w:val="21"/>
        </w:rPr>
      </w:pPr>
    </w:p>
    <w:p w14:paraId="5023591E" w14:textId="77777777" w:rsidR="006169D6" w:rsidRPr="006169D6" w:rsidRDefault="006169D6" w:rsidP="006169D6">
      <w:pPr>
        <w:rPr>
          <w:rFonts w:ascii="Helvetica" w:hAnsi="Helvetica" w:cs="Helvetica"/>
          <w:b/>
          <w:bCs/>
          <w:color w:val="222222"/>
          <w:sz w:val="21"/>
          <w:szCs w:val="21"/>
        </w:rPr>
      </w:pPr>
      <w:r w:rsidRPr="006169D6">
        <w:rPr>
          <w:rFonts w:ascii="Helvetica" w:hAnsi="Helvetica" w:cs="Helvetica" w:hint="eastAsia"/>
          <w:b/>
          <w:bCs/>
          <w:color w:val="222222"/>
          <w:sz w:val="21"/>
          <w:szCs w:val="21"/>
        </w:rPr>
        <w:t>§</w:t>
      </w:r>
      <w:r w:rsidRPr="006169D6">
        <w:rPr>
          <w:rFonts w:ascii="Helvetica" w:hAnsi="Helvetica" w:cs="Helvetica"/>
          <w:b/>
          <w:bCs/>
          <w:color w:val="222222"/>
          <w:sz w:val="21"/>
          <w:szCs w:val="21"/>
        </w:rPr>
        <w:t xml:space="preserve"> 1. </w:t>
      </w:r>
      <w:r w:rsidRPr="006169D6">
        <w:rPr>
          <w:rFonts w:ascii="Helvetica" w:hAnsi="Helvetica" w:cs="Helvetica" w:hint="eastAsia"/>
          <w:b/>
          <w:bCs/>
          <w:color w:val="222222"/>
          <w:sz w:val="21"/>
          <w:szCs w:val="21"/>
        </w:rPr>
        <w:t>Аминокислотный</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состав</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коллагена</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и</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модельных</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полипептадов</w:t>
      </w:r>
      <w:r w:rsidRPr="006169D6">
        <w:rPr>
          <w:rFonts w:ascii="Helvetica" w:hAnsi="Helvetica" w:cs="Helvetica"/>
          <w:b/>
          <w:bCs/>
          <w:color w:val="222222"/>
          <w:sz w:val="21"/>
          <w:szCs w:val="21"/>
        </w:rPr>
        <w:t>.</w:t>
      </w:r>
    </w:p>
    <w:p w14:paraId="771EBB12" w14:textId="77777777" w:rsidR="006169D6" w:rsidRPr="006169D6" w:rsidRDefault="006169D6" w:rsidP="006169D6">
      <w:pPr>
        <w:rPr>
          <w:rFonts w:ascii="Helvetica" w:hAnsi="Helvetica" w:cs="Helvetica"/>
          <w:b/>
          <w:bCs/>
          <w:color w:val="222222"/>
          <w:sz w:val="21"/>
          <w:szCs w:val="21"/>
        </w:rPr>
      </w:pPr>
    </w:p>
    <w:p w14:paraId="70FBA64F" w14:textId="77777777" w:rsidR="006169D6" w:rsidRPr="006169D6" w:rsidRDefault="006169D6" w:rsidP="006169D6">
      <w:pPr>
        <w:rPr>
          <w:rFonts w:ascii="Helvetica" w:hAnsi="Helvetica" w:cs="Helvetica"/>
          <w:b/>
          <w:bCs/>
          <w:color w:val="222222"/>
          <w:sz w:val="21"/>
          <w:szCs w:val="21"/>
        </w:rPr>
      </w:pPr>
      <w:r w:rsidRPr="006169D6">
        <w:rPr>
          <w:rFonts w:ascii="Helvetica" w:hAnsi="Helvetica" w:cs="Helvetica" w:hint="eastAsia"/>
          <w:b/>
          <w:bCs/>
          <w:color w:val="222222"/>
          <w:sz w:val="21"/>
          <w:szCs w:val="21"/>
        </w:rPr>
        <w:t>§</w:t>
      </w:r>
      <w:r w:rsidRPr="006169D6">
        <w:rPr>
          <w:rFonts w:ascii="Helvetica" w:hAnsi="Helvetica" w:cs="Helvetica"/>
          <w:b/>
          <w:bCs/>
          <w:color w:val="222222"/>
          <w:sz w:val="21"/>
          <w:szCs w:val="21"/>
        </w:rPr>
        <w:t xml:space="preserve"> 2. </w:t>
      </w:r>
      <w:r w:rsidRPr="006169D6">
        <w:rPr>
          <w:rFonts w:ascii="Helvetica" w:hAnsi="Helvetica" w:cs="Helvetica" w:hint="eastAsia"/>
          <w:b/>
          <w:bCs/>
          <w:color w:val="222222"/>
          <w:sz w:val="21"/>
          <w:szCs w:val="21"/>
        </w:rPr>
        <w:t>Структура</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коллагена</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и</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модельных</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полипептидов</w:t>
      </w:r>
    </w:p>
    <w:p w14:paraId="01281FD0" w14:textId="77777777" w:rsidR="006169D6" w:rsidRPr="006169D6" w:rsidRDefault="006169D6" w:rsidP="006169D6">
      <w:pPr>
        <w:rPr>
          <w:rFonts w:ascii="Helvetica" w:hAnsi="Helvetica" w:cs="Helvetica"/>
          <w:b/>
          <w:bCs/>
          <w:color w:val="222222"/>
          <w:sz w:val="21"/>
          <w:szCs w:val="21"/>
        </w:rPr>
      </w:pPr>
    </w:p>
    <w:p w14:paraId="7B590C75" w14:textId="77777777" w:rsidR="006169D6" w:rsidRPr="006169D6" w:rsidRDefault="006169D6" w:rsidP="006169D6">
      <w:pPr>
        <w:rPr>
          <w:rFonts w:ascii="Helvetica" w:hAnsi="Helvetica" w:cs="Helvetica"/>
          <w:b/>
          <w:bCs/>
          <w:color w:val="222222"/>
          <w:sz w:val="21"/>
          <w:szCs w:val="21"/>
        </w:rPr>
      </w:pPr>
      <w:r w:rsidRPr="006169D6">
        <w:rPr>
          <w:rFonts w:ascii="Helvetica" w:hAnsi="Helvetica" w:cs="Helvetica"/>
          <w:b/>
          <w:bCs/>
          <w:color w:val="222222"/>
          <w:sz w:val="21"/>
          <w:szCs w:val="21"/>
        </w:rPr>
        <w:t xml:space="preserve">2.1. </w:t>
      </w:r>
      <w:r w:rsidRPr="006169D6">
        <w:rPr>
          <w:rFonts w:ascii="Helvetica" w:hAnsi="Helvetica" w:cs="Helvetica" w:hint="eastAsia"/>
          <w:b/>
          <w:bCs/>
          <w:color w:val="222222"/>
          <w:sz w:val="21"/>
          <w:szCs w:val="21"/>
        </w:rPr>
        <w:t>Полипролин</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П</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полиглицин</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П</w:t>
      </w:r>
      <w:r w:rsidRPr="006169D6">
        <w:rPr>
          <w:rFonts w:ascii="Helvetica" w:hAnsi="Helvetica" w:cs="Helvetica"/>
          <w:b/>
          <w:bCs/>
          <w:color w:val="222222"/>
          <w:sz w:val="21"/>
          <w:szCs w:val="21"/>
        </w:rPr>
        <w:t>.</w:t>
      </w:r>
    </w:p>
    <w:p w14:paraId="223FD08E" w14:textId="77777777" w:rsidR="006169D6" w:rsidRPr="006169D6" w:rsidRDefault="006169D6" w:rsidP="006169D6">
      <w:pPr>
        <w:rPr>
          <w:rFonts w:ascii="Helvetica" w:hAnsi="Helvetica" w:cs="Helvetica"/>
          <w:b/>
          <w:bCs/>
          <w:color w:val="222222"/>
          <w:sz w:val="21"/>
          <w:szCs w:val="21"/>
        </w:rPr>
      </w:pPr>
    </w:p>
    <w:p w14:paraId="053093C2" w14:textId="77777777" w:rsidR="006169D6" w:rsidRPr="006169D6" w:rsidRDefault="006169D6" w:rsidP="006169D6">
      <w:pPr>
        <w:rPr>
          <w:rFonts w:ascii="Helvetica" w:hAnsi="Helvetica" w:cs="Helvetica"/>
          <w:b/>
          <w:bCs/>
          <w:color w:val="222222"/>
          <w:sz w:val="21"/>
          <w:szCs w:val="21"/>
        </w:rPr>
      </w:pPr>
      <w:r w:rsidRPr="006169D6">
        <w:rPr>
          <w:rFonts w:ascii="Helvetica" w:hAnsi="Helvetica" w:cs="Helvetica"/>
          <w:b/>
          <w:bCs/>
          <w:color w:val="222222"/>
          <w:sz w:val="21"/>
          <w:szCs w:val="21"/>
        </w:rPr>
        <w:t xml:space="preserve">2.2. </w:t>
      </w:r>
      <w:r w:rsidRPr="006169D6">
        <w:rPr>
          <w:rFonts w:ascii="Helvetica" w:hAnsi="Helvetica" w:cs="Helvetica" w:hint="eastAsia"/>
          <w:b/>
          <w:bCs/>
          <w:color w:val="222222"/>
          <w:sz w:val="21"/>
          <w:szCs w:val="21"/>
        </w:rPr>
        <w:t>Соединения</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с</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трехспиральной</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структурой</w:t>
      </w:r>
    </w:p>
    <w:p w14:paraId="33A1277C" w14:textId="77777777" w:rsidR="006169D6" w:rsidRPr="006169D6" w:rsidRDefault="006169D6" w:rsidP="006169D6">
      <w:pPr>
        <w:rPr>
          <w:rFonts w:ascii="Helvetica" w:hAnsi="Helvetica" w:cs="Helvetica"/>
          <w:b/>
          <w:bCs/>
          <w:color w:val="222222"/>
          <w:sz w:val="21"/>
          <w:szCs w:val="21"/>
        </w:rPr>
      </w:pPr>
    </w:p>
    <w:p w14:paraId="487487C1" w14:textId="77777777" w:rsidR="006169D6" w:rsidRPr="006169D6" w:rsidRDefault="006169D6" w:rsidP="006169D6">
      <w:pPr>
        <w:rPr>
          <w:rFonts w:ascii="Helvetica" w:hAnsi="Helvetica" w:cs="Helvetica"/>
          <w:b/>
          <w:bCs/>
          <w:color w:val="222222"/>
          <w:sz w:val="21"/>
          <w:szCs w:val="21"/>
        </w:rPr>
      </w:pPr>
      <w:r w:rsidRPr="006169D6">
        <w:rPr>
          <w:rFonts w:ascii="Helvetica" w:hAnsi="Helvetica" w:cs="Helvetica"/>
          <w:b/>
          <w:bCs/>
          <w:color w:val="222222"/>
          <w:sz w:val="21"/>
          <w:szCs w:val="21"/>
        </w:rPr>
        <w:t xml:space="preserve">2.3. </w:t>
      </w:r>
      <w:r w:rsidRPr="006169D6">
        <w:rPr>
          <w:rFonts w:ascii="Helvetica" w:hAnsi="Helvetica" w:cs="Helvetica" w:hint="eastAsia"/>
          <w:b/>
          <w:bCs/>
          <w:color w:val="222222"/>
          <w:sz w:val="21"/>
          <w:szCs w:val="21"/>
        </w:rPr>
        <w:t>Вода</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и</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структура</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тройной</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спирали</w:t>
      </w:r>
      <w:r w:rsidRPr="006169D6">
        <w:rPr>
          <w:rFonts w:ascii="Helvetica" w:hAnsi="Helvetica" w:cs="Helvetica"/>
          <w:b/>
          <w:bCs/>
          <w:color w:val="222222"/>
          <w:sz w:val="21"/>
          <w:szCs w:val="21"/>
        </w:rPr>
        <w:t>.</w:t>
      </w:r>
    </w:p>
    <w:p w14:paraId="3988CA6F" w14:textId="77777777" w:rsidR="006169D6" w:rsidRPr="006169D6" w:rsidRDefault="006169D6" w:rsidP="006169D6">
      <w:pPr>
        <w:rPr>
          <w:rFonts w:ascii="Helvetica" w:hAnsi="Helvetica" w:cs="Helvetica"/>
          <w:b/>
          <w:bCs/>
          <w:color w:val="222222"/>
          <w:sz w:val="21"/>
          <w:szCs w:val="21"/>
        </w:rPr>
      </w:pPr>
    </w:p>
    <w:p w14:paraId="4FCADD90" w14:textId="77777777" w:rsidR="006169D6" w:rsidRPr="006169D6" w:rsidRDefault="006169D6" w:rsidP="006169D6">
      <w:pPr>
        <w:rPr>
          <w:rFonts w:ascii="Helvetica" w:hAnsi="Helvetica" w:cs="Helvetica"/>
          <w:b/>
          <w:bCs/>
          <w:color w:val="222222"/>
          <w:sz w:val="21"/>
          <w:szCs w:val="21"/>
        </w:rPr>
      </w:pPr>
      <w:r w:rsidRPr="006169D6">
        <w:rPr>
          <w:rFonts w:ascii="Helvetica" w:hAnsi="Helvetica" w:cs="Helvetica"/>
          <w:b/>
          <w:bCs/>
          <w:color w:val="222222"/>
          <w:sz w:val="21"/>
          <w:szCs w:val="21"/>
        </w:rPr>
        <w:t xml:space="preserve">2.4. </w:t>
      </w:r>
      <w:r w:rsidRPr="006169D6">
        <w:rPr>
          <w:rFonts w:ascii="Helvetica" w:hAnsi="Helvetica" w:cs="Helvetica" w:hint="eastAsia"/>
          <w:b/>
          <w:bCs/>
          <w:color w:val="222222"/>
          <w:sz w:val="21"/>
          <w:szCs w:val="21"/>
        </w:rPr>
        <w:t>Слоевые</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структуры</w:t>
      </w:r>
      <w:r w:rsidRPr="006169D6">
        <w:rPr>
          <w:rFonts w:ascii="Helvetica" w:hAnsi="Helvetica" w:cs="Helvetica"/>
          <w:b/>
          <w:bCs/>
          <w:color w:val="222222"/>
          <w:sz w:val="21"/>
          <w:szCs w:val="21"/>
        </w:rPr>
        <w:t>.</w:t>
      </w:r>
    </w:p>
    <w:p w14:paraId="34A2C3F7" w14:textId="77777777" w:rsidR="006169D6" w:rsidRPr="006169D6" w:rsidRDefault="006169D6" w:rsidP="006169D6">
      <w:pPr>
        <w:rPr>
          <w:rFonts w:ascii="Helvetica" w:hAnsi="Helvetica" w:cs="Helvetica"/>
          <w:b/>
          <w:bCs/>
          <w:color w:val="222222"/>
          <w:sz w:val="21"/>
          <w:szCs w:val="21"/>
        </w:rPr>
      </w:pPr>
    </w:p>
    <w:p w14:paraId="6344AEB9" w14:textId="77777777" w:rsidR="006169D6" w:rsidRPr="006169D6" w:rsidRDefault="006169D6" w:rsidP="006169D6">
      <w:pPr>
        <w:rPr>
          <w:rFonts w:ascii="Helvetica" w:hAnsi="Helvetica" w:cs="Helvetica"/>
          <w:b/>
          <w:bCs/>
          <w:color w:val="222222"/>
          <w:sz w:val="21"/>
          <w:szCs w:val="21"/>
        </w:rPr>
      </w:pPr>
      <w:r w:rsidRPr="006169D6">
        <w:rPr>
          <w:rFonts w:ascii="Helvetica" w:hAnsi="Helvetica" w:cs="Helvetica" w:hint="eastAsia"/>
          <w:b/>
          <w:bCs/>
          <w:color w:val="222222"/>
          <w:sz w:val="21"/>
          <w:szCs w:val="21"/>
        </w:rPr>
        <w:t>§</w:t>
      </w:r>
      <w:r w:rsidRPr="006169D6">
        <w:rPr>
          <w:rFonts w:ascii="Helvetica" w:hAnsi="Helvetica" w:cs="Helvetica"/>
          <w:b/>
          <w:bCs/>
          <w:color w:val="222222"/>
          <w:sz w:val="21"/>
          <w:szCs w:val="21"/>
        </w:rPr>
        <w:t xml:space="preserve"> 3. </w:t>
      </w:r>
      <w:r w:rsidRPr="006169D6">
        <w:rPr>
          <w:rFonts w:ascii="Helvetica" w:hAnsi="Helvetica" w:cs="Helvetica" w:hint="eastAsia"/>
          <w:b/>
          <w:bCs/>
          <w:color w:val="222222"/>
          <w:sz w:val="21"/>
          <w:szCs w:val="21"/>
        </w:rPr>
        <w:t>Инфракрасная</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спектроскопия</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коллагеновых</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соединений</w:t>
      </w:r>
      <w:r w:rsidRPr="006169D6">
        <w:rPr>
          <w:rFonts w:ascii="Helvetica" w:hAnsi="Helvetica" w:cs="Helvetica"/>
          <w:b/>
          <w:bCs/>
          <w:color w:val="222222"/>
          <w:sz w:val="21"/>
          <w:szCs w:val="21"/>
        </w:rPr>
        <w:t>.</w:t>
      </w:r>
    </w:p>
    <w:p w14:paraId="5CEFE0CC" w14:textId="77777777" w:rsidR="006169D6" w:rsidRPr="006169D6" w:rsidRDefault="006169D6" w:rsidP="006169D6">
      <w:pPr>
        <w:rPr>
          <w:rFonts w:ascii="Helvetica" w:hAnsi="Helvetica" w:cs="Helvetica"/>
          <w:b/>
          <w:bCs/>
          <w:color w:val="222222"/>
          <w:sz w:val="21"/>
          <w:szCs w:val="21"/>
        </w:rPr>
      </w:pPr>
    </w:p>
    <w:p w14:paraId="798FDA08" w14:textId="77777777" w:rsidR="006169D6" w:rsidRPr="006169D6" w:rsidRDefault="006169D6" w:rsidP="006169D6">
      <w:pPr>
        <w:rPr>
          <w:rFonts w:ascii="Helvetica" w:hAnsi="Helvetica" w:cs="Helvetica"/>
          <w:b/>
          <w:bCs/>
          <w:color w:val="222222"/>
          <w:sz w:val="21"/>
          <w:szCs w:val="21"/>
        </w:rPr>
      </w:pPr>
      <w:r w:rsidRPr="006169D6">
        <w:rPr>
          <w:rFonts w:ascii="Helvetica" w:hAnsi="Helvetica" w:cs="Helvetica"/>
          <w:b/>
          <w:bCs/>
          <w:color w:val="222222"/>
          <w:sz w:val="21"/>
          <w:szCs w:val="21"/>
        </w:rPr>
        <w:t xml:space="preserve">3.1. </w:t>
      </w:r>
      <w:r w:rsidRPr="006169D6">
        <w:rPr>
          <w:rFonts w:ascii="Helvetica" w:hAnsi="Helvetica" w:cs="Helvetica" w:hint="eastAsia"/>
          <w:b/>
          <w:bCs/>
          <w:color w:val="222222"/>
          <w:sz w:val="21"/>
          <w:szCs w:val="21"/>
        </w:rPr>
        <w:t>Полоса</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амвд</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А</w:t>
      </w:r>
      <w:r w:rsidRPr="006169D6">
        <w:rPr>
          <w:rFonts w:ascii="Helvetica" w:hAnsi="Helvetica" w:cs="Helvetica"/>
          <w:b/>
          <w:bCs/>
          <w:color w:val="222222"/>
          <w:sz w:val="21"/>
          <w:szCs w:val="21"/>
        </w:rPr>
        <w:t>.</w:t>
      </w:r>
    </w:p>
    <w:p w14:paraId="1EAC62A3" w14:textId="77777777" w:rsidR="006169D6" w:rsidRPr="006169D6" w:rsidRDefault="006169D6" w:rsidP="006169D6">
      <w:pPr>
        <w:rPr>
          <w:rFonts w:ascii="Helvetica" w:hAnsi="Helvetica" w:cs="Helvetica"/>
          <w:b/>
          <w:bCs/>
          <w:color w:val="222222"/>
          <w:sz w:val="21"/>
          <w:szCs w:val="21"/>
        </w:rPr>
      </w:pPr>
    </w:p>
    <w:p w14:paraId="5650D943" w14:textId="77777777" w:rsidR="006169D6" w:rsidRPr="006169D6" w:rsidRDefault="006169D6" w:rsidP="006169D6">
      <w:pPr>
        <w:rPr>
          <w:rFonts w:ascii="Helvetica" w:hAnsi="Helvetica" w:cs="Helvetica"/>
          <w:b/>
          <w:bCs/>
          <w:color w:val="222222"/>
          <w:sz w:val="21"/>
          <w:szCs w:val="21"/>
        </w:rPr>
      </w:pPr>
      <w:r w:rsidRPr="006169D6">
        <w:rPr>
          <w:rFonts w:ascii="Helvetica" w:hAnsi="Helvetica" w:cs="Helvetica"/>
          <w:b/>
          <w:bCs/>
          <w:color w:val="222222"/>
          <w:sz w:val="21"/>
          <w:szCs w:val="21"/>
        </w:rPr>
        <w:t xml:space="preserve">3.2. </w:t>
      </w:r>
      <w:r w:rsidRPr="006169D6">
        <w:rPr>
          <w:rFonts w:ascii="Helvetica" w:hAnsi="Helvetica" w:cs="Helvetica" w:hint="eastAsia"/>
          <w:b/>
          <w:bCs/>
          <w:color w:val="222222"/>
          <w:sz w:val="21"/>
          <w:szCs w:val="21"/>
        </w:rPr>
        <w:t>Тонкая</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структура</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полосы</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амид</w:t>
      </w:r>
      <w:r w:rsidRPr="006169D6">
        <w:rPr>
          <w:rFonts w:ascii="Helvetica" w:hAnsi="Helvetica" w:cs="Helvetica"/>
          <w:b/>
          <w:bCs/>
          <w:color w:val="222222"/>
          <w:sz w:val="21"/>
          <w:szCs w:val="21"/>
        </w:rPr>
        <w:t xml:space="preserve"> I.</w:t>
      </w:r>
    </w:p>
    <w:p w14:paraId="76ABB534" w14:textId="77777777" w:rsidR="006169D6" w:rsidRPr="006169D6" w:rsidRDefault="006169D6" w:rsidP="006169D6">
      <w:pPr>
        <w:rPr>
          <w:rFonts w:ascii="Helvetica" w:hAnsi="Helvetica" w:cs="Helvetica"/>
          <w:b/>
          <w:bCs/>
          <w:color w:val="222222"/>
          <w:sz w:val="21"/>
          <w:szCs w:val="21"/>
        </w:rPr>
      </w:pPr>
    </w:p>
    <w:p w14:paraId="3453923D" w14:textId="77777777" w:rsidR="006169D6" w:rsidRPr="006169D6" w:rsidRDefault="006169D6" w:rsidP="006169D6">
      <w:pPr>
        <w:rPr>
          <w:rFonts w:ascii="Helvetica" w:hAnsi="Helvetica" w:cs="Helvetica"/>
          <w:b/>
          <w:bCs/>
          <w:color w:val="222222"/>
          <w:sz w:val="21"/>
          <w:szCs w:val="21"/>
        </w:rPr>
      </w:pPr>
      <w:r w:rsidRPr="006169D6">
        <w:rPr>
          <w:rFonts w:ascii="Helvetica" w:hAnsi="Helvetica" w:cs="Helvetica" w:hint="eastAsia"/>
          <w:b/>
          <w:bCs/>
          <w:color w:val="222222"/>
          <w:sz w:val="21"/>
          <w:szCs w:val="21"/>
        </w:rPr>
        <w:lastRenderedPageBreak/>
        <w:t>§</w:t>
      </w:r>
      <w:r w:rsidRPr="006169D6">
        <w:rPr>
          <w:rFonts w:ascii="Helvetica" w:hAnsi="Helvetica" w:cs="Helvetica"/>
          <w:b/>
          <w:bCs/>
          <w:color w:val="222222"/>
          <w:sz w:val="21"/>
          <w:szCs w:val="21"/>
        </w:rPr>
        <w:t xml:space="preserve"> 4. </w:t>
      </w:r>
      <w:r w:rsidRPr="006169D6">
        <w:rPr>
          <w:rFonts w:ascii="Helvetica" w:hAnsi="Helvetica" w:cs="Helvetica" w:hint="eastAsia"/>
          <w:b/>
          <w:bCs/>
          <w:color w:val="222222"/>
          <w:sz w:val="21"/>
          <w:szCs w:val="21"/>
        </w:rPr>
        <w:t>Постановка</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задачи</w:t>
      </w:r>
      <w:r w:rsidRPr="006169D6">
        <w:rPr>
          <w:rFonts w:ascii="Helvetica" w:hAnsi="Helvetica" w:cs="Helvetica"/>
          <w:b/>
          <w:bCs/>
          <w:color w:val="222222"/>
          <w:sz w:val="21"/>
          <w:szCs w:val="21"/>
        </w:rPr>
        <w:t>.</w:t>
      </w:r>
    </w:p>
    <w:p w14:paraId="051DFBDD" w14:textId="77777777" w:rsidR="006169D6" w:rsidRPr="006169D6" w:rsidRDefault="006169D6" w:rsidP="006169D6">
      <w:pPr>
        <w:rPr>
          <w:rFonts w:ascii="Helvetica" w:hAnsi="Helvetica" w:cs="Helvetica"/>
          <w:b/>
          <w:bCs/>
          <w:color w:val="222222"/>
          <w:sz w:val="21"/>
          <w:szCs w:val="21"/>
        </w:rPr>
      </w:pPr>
    </w:p>
    <w:p w14:paraId="6A540E9F" w14:textId="77777777" w:rsidR="006169D6" w:rsidRPr="006169D6" w:rsidRDefault="006169D6" w:rsidP="006169D6">
      <w:pPr>
        <w:rPr>
          <w:rFonts w:ascii="Helvetica" w:hAnsi="Helvetica" w:cs="Helvetica"/>
          <w:b/>
          <w:bCs/>
          <w:color w:val="222222"/>
          <w:sz w:val="21"/>
          <w:szCs w:val="21"/>
        </w:rPr>
      </w:pPr>
      <w:r w:rsidRPr="006169D6">
        <w:rPr>
          <w:rFonts w:ascii="Helvetica" w:hAnsi="Helvetica" w:cs="Helvetica" w:hint="eastAsia"/>
          <w:b/>
          <w:bCs/>
          <w:color w:val="222222"/>
          <w:sz w:val="21"/>
          <w:szCs w:val="21"/>
        </w:rPr>
        <w:t>ГЛАВА</w:t>
      </w:r>
      <w:r w:rsidRPr="006169D6">
        <w:rPr>
          <w:rFonts w:ascii="Helvetica" w:hAnsi="Helvetica" w:cs="Helvetica"/>
          <w:b/>
          <w:bCs/>
          <w:color w:val="222222"/>
          <w:sz w:val="21"/>
          <w:szCs w:val="21"/>
        </w:rPr>
        <w:t xml:space="preserve"> 2. </w:t>
      </w:r>
      <w:r w:rsidRPr="006169D6">
        <w:rPr>
          <w:rFonts w:ascii="Helvetica" w:hAnsi="Helvetica" w:cs="Helvetica" w:hint="eastAsia"/>
          <w:b/>
          <w:bCs/>
          <w:color w:val="222222"/>
          <w:sz w:val="21"/>
          <w:szCs w:val="21"/>
        </w:rPr>
        <w:t>МАТЕРИАЛЫ</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И</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МЕТОДЫ</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ИССЛЕДОВАНИЯ</w:t>
      </w:r>
      <w:r w:rsidRPr="006169D6">
        <w:rPr>
          <w:rFonts w:ascii="Helvetica" w:hAnsi="Helvetica" w:cs="Helvetica"/>
          <w:b/>
          <w:bCs/>
          <w:color w:val="222222"/>
          <w:sz w:val="21"/>
          <w:szCs w:val="21"/>
        </w:rPr>
        <w:t>.</w:t>
      </w:r>
    </w:p>
    <w:p w14:paraId="35C1D296" w14:textId="77777777" w:rsidR="006169D6" w:rsidRPr="006169D6" w:rsidRDefault="006169D6" w:rsidP="006169D6">
      <w:pPr>
        <w:rPr>
          <w:rFonts w:ascii="Helvetica" w:hAnsi="Helvetica" w:cs="Helvetica"/>
          <w:b/>
          <w:bCs/>
          <w:color w:val="222222"/>
          <w:sz w:val="21"/>
          <w:szCs w:val="21"/>
        </w:rPr>
      </w:pPr>
    </w:p>
    <w:p w14:paraId="67B8A2C0" w14:textId="77777777" w:rsidR="006169D6" w:rsidRPr="006169D6" w:rsidRDefault="006169D6" w:rsidP="006169D6">
      <w:pPr>
        <w:rPr>
          <w:rFonts w:ascii="Helvetica" w:hAnsi="Helvetica" w:cs="Helvetica"/>
          <w:b/>
          <w:bCs/>
          <w:color w:val="222222"/>
          <w:sz w:val="21"/>
          <w:szCs w:val="21"/>
        </w:rPr>
      </w:pPr>
      <w:r w:rsidRPr="006169D6">
        <w:rPr>
          <w:rFonts w:ascii="Helvetica" w:hAnsi="Helvetica" w:cs="Helvetica" w:hint="eastAsia"/>
          <w:b/>
          <w:bCs/>
          <w:color w:val="222222"/>
          <w:sz w:val="21"/>
          <w:szCs w:val="21"/>
        </w:rPr>
        <w:t>§</w:t>
      </w:r>
      <w:r w:rsidRPr="006169D6">
        <w:rPr>
          <w:rFonts w:ascii="Helvetica" w:hAnsi="Helvetica" w:cs="Helvetica"/>
          <w:b/>
          <w:bCs/>
          <w:color w:val="222222"/>
          <w:sz w:val="21"/>
          <w:szCs w:val="21"/>
        </w:rPr>
        <w:t xml:space="preserve"> I. </w:t>
      </w:r>
      <w:r w:rsidRPr="006169D6">
        <w:rPr>
          <w:rFonts w:ascii="Helvetica" w:hAnsi="Helvetica" w:cs="Helvetica" w:hint="eastAsia"/>
          <w:b/>
          <w:bCs/>
          <w:color w:val="222222"/>
          <w:sz w:val="21"/>
          <w:szCs w:val="21"/>
        </w:rPr>
        <w:t>Материал</w:t>
      </w:r>
      <w:r w:rsidRPr="006169D6">
        <w:rPr>
          <w:rFonts w:ascii="Helvetica" w:hAnsi="Helvetica" w:cs="Helvetica"/>
          <w:b/>
          <w:bCs/>
          <w:color w:val="222222"/>
          <w:sz w:val="21"/>
          <w:szCs w:val="21"/>
        </w:rPr>
        <w:t>.</w:t>
      </w:r>
    </w:p>
    <w:p w14:paraId="31488CEC" w14:textId="77777777" w:rsidR="006169D6" w:rsidRPr="006169D6" w:rsidRDefault="006169D6" w:rsidP="006169D6">
      <w:pPr>
        <w:rPr>
          <w:rFonts w:ascii="Helvetica" w:hAnsi="Helvetica" w:cs="Helvetica"/>
          <w:b/>
          <w:bCs/>
          <w:color w:val="222222"/>
          <w:sz w:val="21"/>
          <w:szCs w:val="21"/>
        </w:rPr>
      </w:pPr>
    </w:p>
    <w:p w14:paraId="47530629" w14:textId="77777777" w:rsidR="006169D6" w:rsidRPr="006169D6" w:rsidRDefault="006169D6" w:rsidP="006169D6">
      <w:pPr>
        <w:rPr>
          <w:rFonts w:ascii="Helvetica" w:hAnsi="Helvetica" w:cs="Helvetica"/>
          <w:b/>
          <w:bCs/>
          <w:color w:val="222222"/>
          <w:sz w:val="21"/>
          <w:szCs w:val="21"/>
        </w:rPr>
      </w:pPr>
      <w:r w:rsidRPr="006169D6">
        <w:rPr>
          <w:rFonts w:ascii="Helvetica" w:hAnsi="Helvetica" w:cs="Helvetica" w:hint="eastAsia"/>
          <w:b/>
          <w:bCs/>
          <w:color w:val="222222"/>
          <w:sz w:val="21"/>
          <w:szCs w:val="21"/>
        </w:rPr>
        <w:t>§</w:t>
      </w:r>
      <w:r w:rsidRPr="006169D6">
        <w:rPr>
          <w:rFonts w:ascii="Helvetica" w:hAnsi="Helvetica" w:cs="Helvetica"/>
          <w:b/>
          <w:bCs/>
          <w:color w:val="222222"/>
          <w:sz w:val="21"/>
          <w:szCs w:val="21"/>
        </w:rPr>
        <w:t xml:space="preserve"> 2. </w:t>
      </w:r>
      <w:r w:rsidRPr="006169D6">
        <w:rPr>
          <w:rFonts w:ascii="Helvetica" w:hAnsi="Helvetica" w:cs="Helvetica" w:hint="eastAsia"/>
          <w:b/>
          <w:bCs/>
          <w:color w:val="222222"/>
          <w:sz w:val="21"/>
          <w:szCs w:val="21"/>
        </w:rPr>
        <w:t>Гидратационные</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измерения</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ИК</w:t>
      </w:r>
      <w:r w:rsidRPr="006169D6">
        <w:rPr>
          <w:rFonts w:ascii="Helvetica" w:hAnsi="Helvetica" w:cs="Helvetica"/>
          <w:b/>
          <w:bCs/>
          <w:color w:val="222222"/>
          <w:sz w:val="21"/>
          <w:szCs w:val="21"/>
        </w:rPr>
        <w:t>-</w:t>
      </w:r>
      <w:r w:rsidRPr="006169D6">
        <w:rPr>
          <w:rFonts w:ascii="Helvetica" w:hAnsi="Helvetica" w:cs="Helvetica" w:hint="eastAsia"/>
          <w:b/>
          <w:bCs/>
          <w:color w:val="222222"/>
          <w:sz w:val="21"/>
          <w:szCs w:val="21"/>
        </w:rPr>
        <w:t>спектров</w:t>
      </w:r>
    </w:p>
    <w:p w14:paraId="57203739" w14:textId="77777777" w:rsidR="006169D6" w:rsidRPr="006169D6" w:rsidRDefault="006169D6" w:rsidP="006169D6">
      <w:pPr>
        <w:rPr>
          <w:rFonts w:ascii="Helvetica" w:hAnsi="Helvetica" w:cs="Helvetica"/>
          <w:b/>
          <w:bCs/>
          <w:color w:val="222222"/>
          <w:sz w:val="21"/>
          <w:szCs w:val="21"/>
        </w:rPr>
      </w:pPr>
    </w:p>
    <w:p w14:paraId="09F367DE" w14:textId="77777777" w:rsidR="006169D6" w:rsidRPr="006169D6" w:rsidRDefault="006169D6" w:rsidP="006169D6">
      <w:pPr>
        <w:rPr>
          <w:rFonts w:ascii="Helvetica" w:hAnsi="Helvetica" w:cs="Helvetica"/>
          <w:b/>
          <w:bCs/>
          <w:color w:val="222222"/>
          <w:sz w:val="21"/>
          <w:szCs w:val="21"/>
        </w:rPr>
      </w:pPr>
      <w:r w:rsidRPr="006169D6">
        <w:rPr>
          <w:rFonts w:ascii="Helvetica" w:hAnsi="Helvetica" w:cs="Helvetica" w:hint="eastAsia"/>
          <w:b/>
          <w:bCs/>
          <w:color w:val="222222"/>
          <w:sz w:val="21"/>
          <w:szCs w:val="21"/>
        </w:rPr>
        <w:t>§</w:t>
      </w:r>
      <w:r w:rsidRPr="006169D6">
        <w:rPr>
          <w:rFonts w:ascii="Helvetica" w:hAnsi="Helvetica" w:cs="Helvetica"/>
          <w:b/>
          <w:bCs/>
          <w:color w:val="222222"/>
          <w:sz w:val="21"/>
          <w:szCs w:val="21"/>
        </w:rPr>
        <w:t xml:space="preserve"> 3. </w:t>
      </w:r>
      <w:r w:rsidRPr="006169D6">
        <w:rPr>
          <w:rFonts w:ascii="Helvetica" w:hAnsi="Helvetica" w:cs="Helvetica" w:hint="eastAsia"/>
          <w:b/>
          <w:bCs/>
          <w:color w:val="222222"/>
          <w:sz w:val="21"/>
          <w:szCs w:val="21"/>
        </w:rPr>
        <w:t>Исследование</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кинетик</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водородо</w:t>
      </w:r>
      <w:r w:rsidRPr="006169D6">
        <w:rPr>
          <w:rFonts w:ascii="Helvetica" w:hAnsi="Helvetica" w:cs="Helvetica"/>
          <w:b/>
          <w:bCs/>
          <w:color w:val="222222"/>
          <w:sz w:val="21"/>
          <w:szCs w:val="21"/>
        </w:rPr>
        <w:t>-</w:t>
      </w:r>
      <w:r w:rsidRPr="006169D6">
        <w:rPr>
          <w:rFonts w:ascii="Helvetica" w:hAnsi="Helvetica" w:cs="Helvetica" w:hint="eastAsia"/>
          <w:b/>
          <w:bCs/>
          <w:color w:val="222222"/>
          <w:sz w:val="21"/>
          <w:szCs w:val="21"/>
        </w:rPr>
        <w:t>дейтериевого</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обмена</w:t>
      </w:r>
      <w:r w:rsidRPr="006169D6">
        <w:rPr>
          <w:rFonts w:ascii="Helvetica" w:hAnsi="Helvetica" w:cs="Helvetica"/>
          <w:b/>
          <w:bCs/>
          <w:color w:val="222222"/>
          <w:sz w:val="21"/>
          <w:szCs w:val="21"/>
        </w:rPr>
        <w:t>.</w:t>
      </w:r>
    </w:p>
    <w:p w14:paraId="59E4612D" w14:textId="77777777" w:rsidR="006169D6" w:rsidRPr="006169D6" w:rsidRDefault="006169D6" w:rsidP="006169D6">
      <w:pPr>
        <w:rPr>
          <w:rFonts w:ascii="Helvetica" w:hAnsi="Helvetica" w:cs="Helvetica"/>
          <w:b/>
          <w:bCs/>
          <w:color w:val="222222"/>
          <w:sz w:val="21"/>
          <w:szCs w:val="21"/>
        </w:rPr>
      </w:pPr>
    </w:p>
    <w:p w14:paraId="2970D7A9" w14:textId="77777777" w:rsidR="006169D6" w:rsidRPr="006169D6" w:rsidRDefault="006169D6" w:rsidP="006169D6">
      <w:pPr>
        <w:rPr>
          <w:rFonts w:ascii="Helvetica" w:hAnsi="Helvetica" w:cs="Helvetica"/>
          <w:b/>
          <w:bCs/>
          <w:color w:val="222222"/>
          <w:sz w:val="21"/>
          <w:szCs w:val="21"/>
        </w:rPr>
      </w:pPr>
      <w:r w:rsidRPr="006169D6">
        <w:rPr>
          <w:rFonts w:ascii="Helvetica" w:hAnsi="Helvetica" w:cs="Helvetica" w:hint="eastAsia"/>
          <w:b/>
          <w:bCs/>
          <w:color w:val="222222"/>
          <w:sz w:val="21"/>
          <w:szCs w:val="21"/>
        </w:rPr>
        <w:t>§</w:t>
      </w:r>
      <w:r w:rsidRPr="006169D6">
        <w:rPr>
          <w:rFonts w:ascii="Helvetica" w:hAnsi="Helvetica" w:cs="Helvetica"/>
          <w:b/>
          <w:bCs/>
          <w:color w:val="222222"/>
          <w:sz w:val="21"/>
          <w:szCs w:val="21"/>
        </w:rPr>
        <w:t xml:space="preserve"> 4. </w:t>
      </w:r>
      <w:r w:rsidRPr="006169D6">
        <w:rPr>
          <w:rFonts w:ascii="Helvetica" w:hAnsi="Helvetica" w:cs="Helvetica" w:hint="eastAsia"/>
          <w:b/>
          <w:bCs/>
          <w:color w:val="222222"/>
          <w:sz w:val="21"/>
          <w:szCs w:val="21"/>
        </w:rPr>
        <w:t>Эффект</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сужения</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полос</w:t>
      </w:r>
    </w:p>
    <w:p w14:paraId="690E3FD7" w14:textId="77777777" w:rsidR="006169D6" w:rsidRPr="006169D6" w:rsidRDefault="006169D6" w:rsidP="006169D6">
      <w:pPr>
        <w:rPr>
          <w:rFonts w:ascii="Helvetica" w:hAnsi="Helvetica" w:cs="Helvetica"/>
          <w:b/>
          <w:bCs/>
          <w:color w:val="222222"/>
          <w:sz w:val="21"/>
          <w:szCs w:val="21"/>
        </w:rPr>
      </w:pPr>
    </w:p>
    <w:p w14:paraId="62B405F4" w14:textId="77777777" w:rsidR="006169D6" w:rsidRPr="006169D6" w:rsidRDefault="006169D6" w:rsidP="006169D6">
      <w:pPr>
        <w:rPr>
          <w:rFonts w:ascii="Helvetica" w:hAnsi="Helvetica" w:cs="Helvetica"/>
          <w:b/>
          <w:bCs/>
          <w:color w:val="222222"/>
          <w:sz w:val="21"/>
          <w:szCs w:val="21"/>
        </w:rPr>
      </w:pPr>
      <w:r w:rsidRPr="006169D6">
        <w:rPr>
          <w:rFonts w:ascii="Helvetica" w:hAnsi="Helvetica" w:cs="Helvetica" w:hint="eastAsia"/>
          <w:b/>
          <w:bCs/>
          <w:color w:val="222222"/>
          <w:sz w:val="21"/>
          <w:szCs w:val="21"/>
        </w:rPr>
        <w:t>§</w:t>
      </w:r>
      <w:r w:rsidRPr="006169D6">
        <w:rPr>
          <w:rFonts w:ascii="Helvetica" w:hAnsi="Helvetica" w:cs="Helvetica"/>
          <w:b/>
          <w:bCs/>
          <w:color w:val="222222"/>
          <w:sz w:val="21"/>
          <w:szCs w:val="21"/>
        </w:rPr>
        <w:t xml:space="preserve"> 5. </w:t>
      </w:r>
      <w:r w:rsidRPr="006169D6">
        <w:rPr>
          <w:rFonts w:ascii="Helvetica" w:hAnsi="Helvetica" w:cs="Helvetica" w:hint="eastAsia"/>
          <w:b/>
          <w:bCs/>
          <w:color w:val="222222"/>
          <w:sz w:val="21"/>
          <w:szCs w:val="21"/>
        </w:rPr>
        <w:t>Разложение</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контура</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полосы</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амид</w:t>
      </w:r>
      <w:r w:rsidRPr="006169D6">
        <w:rPr>
          <w:rFonts w:ascii="Helvetica" w:hAnsi="Helvetica" w:cs="Helvetica"/>
          <w:b/>
          <w:bCs/>
          <w:color w:val="222222"/>
          <w:sz w:val="21"/>
          <w:szCs w:val="21"/>
        </w:rPr>
        <w:t xml:space="preserve"> I </w:t>
      </w:r>
      <w:r w:rsidRPr="006169D6">
        <w:rPr>
          <w:rFonts w:ascii="Helvetica" w:hAnsi="Helvetica" w:cs="Helvetica" w:hint="eastAsia"/>
          <w:b/>
          <w:bCs/>
          <w:color w:val="222222"/>
          <w:sz w:val="21"/>
          <w:szCs w:val="21"/>
        </w:rPr>
        <w:t>на</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составляющие</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компоненты</w:t>
      </w:r>
      <w:r w:rsidRPr="006169D6">
        <w:rPr>
          <w:rFonts w:ascii="Helvetica" w:hAnsi="Helvetica" w:cs="Helvetica"/>
          <w:b/>
          <w:bCs/>
          <w:color w:val="222222"/>
          <w:sz w:val="21"/>
          <w:szCs w:val="21"/>
        </w:rPr>
        <w:t>.</w:t>
      </w:r>
    </w:p>
    <w:p w14:paraId="2F553C3B" w14:textId="77777777" w:rsidR="006169D6" w:rsidRPr="006169D6" w:rsidRDefault="006169D6" w:rsidP="006169D6">
      <w:pPr>
        <w:rPr>
          <w:rFonts w:ascii="Helvetica" w:hAnsi="Helvetica" w:cs="Helvetica"/>
          <w:b/>
          <w:bCs/>
          <w:color w:val="222222"/>
          <w:sz w:val="21"/>
          <w:szCs w:val="21"/>
        </w:rPr>
      </w:pPr>
    </w:p>
    <w:p w14:paraId="73F46E0F" w14:textId="77777777" w:rsidR="006169D6" w:rsidRPr="006169D6" w:rsidRDefault="006169D6" w:rsidP="006169D6">
      <w:pPr>
        <w:rPr>
          <w:rFonts w:ascii="Helvetica" w:hAnsi="Helvetica" w:cs="Helvetica"/>
          <w:b/>
          <w:bCs/>
          <w:color w:val="222222"/>
          <w:sz w:val="21"/>
          <w:szCs w:val="21"/>
        </w:rPr>
      </w:pPr>
      <w:r w:rsidRPr="006169D6">
        <w:rPr>
          <w:rFonts w:ascii="Helvetica" w:hAnsi="Helvetica" w:cs="Helvetica" w:hint="eastAsia"/>
          <w:b/>
          <w:bCs/>
          <w:color w:val="222222"/>
          <w:sz w:val="21"/>
          <w:szCs w:val="21"/>
        </w:rPr>
        <w:t>ГЛАВА</w:t>
      </w:r>
      <w:r w:rsidRPr="006169D6">
        <w:rPr>
          <w:rFonts w:ascii="Helvetica" w:hAnsi="Helvetica" w:cs="Helvetica"/>
          <w:b/>
          <w:bCs/>
          <w:color w:val="222222"/>
          <w:sz w:val="21"/>
          <w:szCs w:val="21"/>
        </w:rPr>
        <w:t xml:space="preserve"> 3. </w:t>
      </w:r>
      <w:r w:rsidRPr="006169D6">
        <w:rPr>
          <w:rFonts w:ascii="Helvetica" w:hAnsi="Helvetica" w:cs="Helvetica" w:hint="eastAsia"/>
          <w:b/>
          <w:bCs/>
          <w:color w:val="222222"/>
          <w:sz w:val="21"/>
          <w:szCs w:val="21"/>
        </w:rPr>
        <w:t>ПОЛОСА</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АМЦЦ</w:t>
      </w:r>
      <w:r w:rsidRPr="006169D6">
        <w:rPr>
          <w:rFonts w:ascii="Helvetica" w:hAnsi="Helvetica" w:cs="Helvetica"/>
          <w:b/>
          <w:bCs/>
          <w:color w:val="222222"/>
          <w:sz w:val="21"/>
          <w:szCs w:val="21"/>
        </w:rPr>
        <w:t xml:space="preserve"> I </w:t>
      </w:r>
      <w:r w:rsidRPr="006169D6">
        <w:rPr>
          <w:rFonts w:ascii="Helvetica" w:hAnsi="Helvetica" w:cs="Helvetica" w:hint="eastAsia"/>
          <w:b/>
          <w:bCs/>
          <w:color w:val="222222"/>
          <w:sz w:val="21"/>
          <w:szCs w:val="21"/>
        </w:rPr>
        <w:t>И</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СТРУКТУРА</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ПОЛИПРОЛИНА</w:t>
      </w:r>
    </w:p>
    <w:p w14:paraId="032F325C" w14:textId="77777777" w:rsidR="006169D6" w:rsidRPr="006169D6" w:rsidRDefault="006169D6" w:rsidP="006169D6">
      <w:pPr>
        <w:rPr>
          <w:rFonts w:ascii="Helvetica" w:hAnsi="Helvetica" w:cs="Helvetica"/>
          <w:b/>
          <w:bCs/>
          <w:color w:val="222222"/>
          <w:sz w:val="21"/>
          <w:szCs w:val="21"/>
        </w:rPr>
      </w:pPr>
    </w:p>
    <w:p w14:paraId="44AB9F1B" w14:textId="77777777" w:rsidR="006169D6" w:rsidRPr="006169D6" w:rsidRDefault="006169D6" w:rsidP="006169D6">
      <w:pPr>
        <w:rPr>
          <w:rFonts w:ascii="Helvetica" w:hAnsi="Helvetica" w:cs="Helvetica"/>
          <w:b/>
          <w:bCs/>
          <w:color w:val="222222"/>
          <w:sz w:val="21"/>
          <w:szCs w:val="21"/>
        </w:rPr>
      </w:pPr>
      <w:r w:rsidRPr="006169D6">
        <w:rPr>
          <w:rFonts w:ascii="Helvetica" w:hAnsi="Helvetica" w:cs="Helvetica" w:hint="eastAsia"/>
          <w:b/>
          <w:bCs/>
          <w:color w:val="222222"/>
          <w:sz w:val="21"/>
          <w:szCs w:val="21"/>
        </w:rPr>
        <w:t>Экспериментальные</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результаты</w:t>
      </w:r>
      <w:r w:rsidRPr="006169D6">
        <w:rPr>
          <w:rFonts w:ascii="Helvetica" w:hAnsi="Helvetica" w:cs="Helvetica"/>
          <w:b/>
          <w:bCs/>
          <w:color w:val="222222"/>
          <w:sz w:val="21"/>
          <w:szCs w:val="21"/>
        </w:rPr>
        <w:t>)</w:t>
      </w:r>
    </w:p>
    <w:p w14:paraId="0703A4AF" w14:textId="77777777" w:rsidR="006169D6" w:rsidRPr="006169D6" w:rsidRDefault="006169D6" w:rsidP="006169D6">
      <w:pPr>
        <w:rPr>
          <w:rFonts w:ascii="Helvetica" w:hAnsi="Helvetica" w:cs="Helvetica"/>
          <w:b/>
          <w:bCs/>
          <w:color w:val="222222"/>
          <w:sz w:val="21"/>
          <w:szCs w:val="21"/>
        </w:rPr>
      </w:pPr>
    </w:p>
    <w:p w14:paraId="31D177D6" w14:textId="77777777" w:rsidR="006169D6" w:rsidRPr="006169D6" w:rsidRDefault="006169D6" w:rsidP="006169D6">
      <w:pPr>
        <w:rPr>
          <w:rFonts w:ascii="Helvetica" w:hAnsi="Helvetica" w:cs="Helvetica"/>
          <w:b/>
          <w:bCs/>
          <w:color w:val="222222"/>
          <w:sz w:val="21"/>
          <w:szCs w:val="21"/>
        </w:rPr>
      </w:pPr>
      <w:r w:rsidRPr="006169D6">
        <w:rPr>
          <w:rFonts w:ascii="Helvetica" w:hAnsi="Helvetica" w:cs="Helvetica" w:hint="eastAsia"/>
          <w:b/>
          <w:bCs/>
          <w:color w:val="222222"/>
          <w:sz w:val="21"/>
          <w:szCs w:val="21"/>
        </w:rPr>
        <w:t>ГЛАВА</w:t>
      </w:r>
      <w:r w:rsidRPr="006169D6">
        <w:rPr>
          <w:rFonts w:ascii="Helvetica" w:hAnsi="Helvetica" w:cs="Helvetica"/>
          <w:b/>
          <w:bCs/>
          <w:color w:val="222222"/>
          <w:sz w:val="21"/>
          <w:szCs w:val="21"/>
        </w:rPr>
        <w:t xml:space="preserve"> 4. </w:t>
      </w:r>
      <w:r w:rsidRPr="006169D6">
        <w:rPr>
          <w:rFonts w:ascii="Helvetica" w:hAnsi="Helvetica" w:cs="Helvetica" w:hint="eastAsia"/>
          <w:b/>
          <w:bCs/>
          <w:color w:val="222222"/>
          <w:sz w:val="21"/>
          <w:szCs w:val="21"/>
        </w:rPr>
        <w:t>ФОРМИРОВАНИЕ</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ТРЕХСПИРАЛЬНОЙ</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СТРУКТУРЫ</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ПРИ</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УВЕЛИЧЕНИИ</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ДЛИНЫ</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ПОЛИПЕПТИДНОЙ</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ЦЕПИ</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В</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РЯДУ</w:t>
      </w:r>
    </w:p>
    <w:p w14:paraId="4BEF114D" w14:textId="77777777" w:rsidR="006169D6" w:rsidRPr="006169D6" w:rsidRDefault="006169D6" w:rsidP="006169D6">
      <w:pPr>
        <w:rPr>
          <w:rFonts w:ascii="Helvetica" w:hAnsi="Helvetica" w:cs="Helvetica"/>
          <w:b/>
          <w:bCs/>
          <w:color w:val="222222"/>
          <w:sz w:val="21"/>
          <w:szCs w:val="21"/>
        </w:rPr>
      </w:pPr>
    </w:p>
    <w:p w14:paraId="2D779888" w14:textId="77777777" w:rsidR="006169D6" w:rsidRPr="006169D6" w:rsidRDefault="006169D6" w:rsidP="006169D6">
      <w:pPr>
        <w:rPr>
          <w:rFonts w:ascii="Helvetica" w:hAnsi="Helvetica" w:cs="Helvetica"/>
          <w:b/>
          <w:bCs/>
          <w:color w:val="222222"/>
          <w:sz w:val="21"/>
          <w:szCs w:val="21"/>
        </w:rPr>
      </w:pPr>
      <w:r w:rsidRPr="006169D6">
        <w:rPr>
          <w:rFonts w:ascii="Helvetica" w:hAnsi="Helvetica" w:cs="Helvetica" w:hint="eastAsia"/>
          <w:b/>
          <w:bCs/>
          <w:color w:val="222222"/>
          <w:sz w:val="21"/>
          <w:szCs w:val="21"/>
        </w:rPr>
        <w:t>Ъ</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ГЛИ</w:t>
      </w:r>
      <w:r w:rsidRPr="006169D6">
        <w:rPr>
          <w:rFonts w:ascii="Helvetica" w:hAnsi="Helvetica" w:cs="Helvetica"/>
          <w:b/>
          <w:bCs/>
          <w:color w:val="222222"/>
          <w:sz w:val="21"/>
          <w:szCs w:val="21"/>
        </w:rPr>
        <w:t>-</w:t>
      </w:r>
      <w:r w:rsidRPr="006169D6">
        <w:rPr>
          <w:rFonts w:ascii="Helvetica" w:hAnsi="Helvetica" w:cs="Helvetica" w:hint="eastAsia"/>
          <w:b/>
          <w:bCs/>
          <w:color w:val="222222"/>
          <w:sz w:val="21"/>
          <w:szCs w:val="21"/>
        </w:rPr>
        <w:t>ПРО</w:t>
      </w:r>
      <w:r w:rsidRPr="006169D6">
        <w:rPr>
          <w:rFonts w:ascii="Helvetica" w:hAnsi="Helvetica" w:cs="Helvetica"/>
          <w:b/>
          <w:bCs/>
          <w:color w:val="222222"/>
          <w:sz w:val="21"/>
          <w:szCs w:val="21"/>
        </w:rPr>
        <w:t>-</w:t>
      </w:r>
      <w:r w:rsidRPr="006169D6">
        <w:rPr>
          <w:rFonts w:ascii="Helvetica" w:hAnsi="Helvetica" w:cs="Helvetica" w:hint="eastAsia"/>
          <w:b/>
          <w:bCs/>
          <w:color w:val="222222"/>
          <w:sz w:val="21"/>
          <w:szCs w:val="21"/>
        </w:rPr>
        <w:t>ПРО</w:t>
      </w:r>
      <w:r w:rsidRPr="006169D6">
        <w:rPr>
          <w:rFonts w:ascii="Helvetica" w:hAnsi="Helvetica" w:cs="Helvetica"/>
          <w:b/>
          <w:bCs/>
          <w:color w:val="222222"/>
          <w:sz w:val="21"/>
          <w:szCs w:val="21"/>
        </w:rPr>
        <w:t xml:space="preserve">) - </w:t>
      </w:r>
      <w:r w:rsidRPr="006169D6">
        <w:rPr>
          <w:rFonts w:ascii="Helvetica" w:hAnsi="Helvetica" w:cs="Helvetica" w:hint="eastAsia"/>
          <w:b/>
          <w:bCs/>
          <w:color w:val="222222"/>
          <w:sz w:val="21"/>
          <w:szCs w:val="21"/>
        </w:rPr>
        <w:t>ОМе</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п</w:t>
      </w:r>
      <w:r w:rsidRPr="006169D6">
        <w:rPr>
          <w:rFonts w:ascii="Helvetica" w:hAnsi="Helvetica" w:cs="Helvetica"/>
          <w:b/>
          <w:bCs/>
          <w:color w:val="222222"/>
          <w:sz w:val="21"/>
          <w:szCs w:val="21"/>
        </w:rPr>
        <w:t xml:space="preserve"> = I, 2,., 8, </w:t>
      </w:r>
      <w:r w:rsidRPr="006169D6">
        <w:rPr>
          <w:rFonts w:ascii="Helvetica" w:hAnsi="Helvetica" w:cs="Helvetica" w:hint="eastAsia"/>
          <w:b/>
          <w:bCs/>
          <w:color w:val="222222"/>
          <w:sz w:val="21"/>
          <w:szCs w:val="21"/>
        </w:rPr>
        <w:t>ПОЛИМЕР</w:t>
      </w:r>
      <w:r w:rsidRPr="006169D6">
        <w:rPr>
          <w:rFonts w:ascii="Helvetica" w:hAnsi="Helvetica" w:cs="Helvetica"/>
          <w:b/>
          <w:bCs/>
          <w:color w:val="222222"/>
          <w:sz w:val="21"/>
          <w:szCs w:val="21"/>
        </w:rPr>
        <w:t>)</w:t>
      </w:r>
    </w:p>
    <w:p w14:paraId="60235FEA" w14:textId="77777777" w:rsidR="006169D6" w:rsidRPr="006169D6" w:rsidRDefault="006169D6" w:rsidP="006169D6">
      <w:pPr>
        <w:rPr>
          <w:rFonts w:ascii="Helvetica" w:hAnsi="Helvetica" w:cs="Helvetica"/>
          <w:b/>
          <w:bCs/>
          <w:color w:val="222222"/>
          <w:sz w:val="21"/>
          <w:szCs w:val="21"/>
        </w:rPr>
      </w:pPr>
    </w:p>
    <w:p w14:paraId="48236AED" w14:textId="77777777" w:rsidR="006169D6" w:rsidRPr="006169D6" w:rsidRDefault="006169D6" w:rsidP="006169D6">
      <w:pPr>
        <w:rPr>
          <w:rFonts w:ascii="Helvetica" w:hAnsi="Helvetica" w:cs="Helvetica"/>
          <w:b/>
          <w:bCs/>
          <w:color w:val="222222"/>
          <w:sz w:val="21"/>
          <w:szCs w:val="21"/>
        </w:rPr>
      </w:pPr>
      <w:r w:rsidRPr="006169D6">
        <w:rPr>
          <w:rFonts w:ascii="Helvetica" w:hAnsi="Helvetica" w:cs="Helvetica" w:hint="eastAsia"/>
          <w:b/>
          <w:bCs/>
          <w:color w:val="222222"/>
          <w:sz w:val="21"/>
          <w:szCs w:val="21"/>
        </w:rPr>
        <w:t>Экспериментальные</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результаты</w:t>
      </w:r>
    </w:p>
    <w:p w14:paraId="11C9D48D" w14:textId="77777777" w:rsidR="006169D6" w:rsidRPr="006169D6" w:rsidRDefault="006169D6" w:rsidP="006169D6">
      <w:pPr>
        <w:rPr>
          <w:rFonts w:ascii="Helvetica" w:hAnsi="Helvetica" w:cs="Helvetica"/>
          <w:b/>
          <w:bCs/>
          <w:color w:val="222222"/>
          <w:sz w:val="21"/>
          <w:szCs w:val="21"/>
        </w:rPr>
      </w:pPr>
    </w:p>
    <w:p w14:paraId="06EBDF85" w14:textId="77777777" w:rsidR="006169D6" w:rsidRPr="006169D6" w:rsidRDefault="006169D6" w:rsidP="006169D6">
      <w:pPr>
        <w:rPr>
          <w:rFonts w:ascii="Helvetica" w:hAnsi="Helvetica" w:cs="Helvetica"/>
          <w:b/>
          <w:bCs/>
          <w:color w:val="222222"/>
          <w:sz w:val="21"/>
          <w:szCs w:val="21"/>
        </w:rPr>
      </w:pPr>
      <w:r w:rsidRPr="006169D6">
        <w:rPr>
          <w:rFonts w:ascii="Helvetica" w:hAnsi="Helvetica" w:cs="Helvetica" w:hint="eastAsia"/>
          <w:b/>
          <w:bCs/>
          <w:color w:val="222222"/>
          <w:sz w:val="21"/>
          <w:szCs w:val="21"/>
        </w:rPr>
        <w:t>ГЛАВА</w:t>
      </w:r>
      <w:r w:rsidRPr="006169D6">
        <w:rPr>
          <w:rFonts w:ascii="Helvetica" w:hAnsi="Helvetica" w:cs="Helvetica"/>
          <w:b/>
          <w:bCs/>
          <w:color w:val="222222"/>
          <w:sz w:val="21"/>
          <w:szCs w:val="21"/>
        </w:rPr>
        <w:t xml:space="preserve"> 5. </w:t>
      </w:r>
      <w:r w:rsidRPr="006169D6">
        <w:rPr>
          <w:rFonts w:ascii="Helvetica" w:hAnsi="Helvetica" w:cs="Helvetica" w:hint="eastAsia"/>
          <w:b/>
          <w:bCs/>
          <w:color w:val="222222"/>
          <w:sz w:val="21"/>
          <w:szCs w:val="21"/>
        </w:rPr>
        <w:t>ТОНКАЯ</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СТРУКТУРА</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ПОЛОСЫ</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АМВД</w:t>
      </w:r>
      <w:r w:rsidRPr="006169D6">
        <w:rPr>
          <w:rFonts w:ascii="Helvetica" w:hAnsi="Helvetica" w:cs="Helvetica"/>
          <w:b/>
          <w:bCs/>
          <w:color w:val="222222"/>
          <w:sz w:val="21"/>
          <w:szCs w:val="21"/>
        </w:rPr>
        <w:t xml:space="preserve"> I </w:t>
      </w:r>
      <w:r w:rsidRPr="006169D6">
        <w:rPr>
          <w:rFonts w:ascii="Helvetica" w:hAnsi="Helvetica" w:cs="Helvetica" w:hint="eastAsia"/>
          <w:b/>
          <w:bCs/>
          <w:color w:val="222222"/>
          <w:sz w:val="21"/>
          <w:szCs w:val="21"/>
        </w:rPr>
        <w:t>И</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ГЕТЕРОГ</w:t>
      </w:r>
      <w:r w:rsidRPr="006169D6">
        <w:rPr>
          <w:rFonts w:ascii="Helvetica" w:hAnsi="Helvetica" w:cs="Helvetica" w:hint="eastAsia"/>
          <w:b/>
          <w:bCs/>
          <w:color w:val="222222"/>
          <w:sz w:val="21"/>
          <w:szCs w:val="21"/>
        </w:rPr>
        <w:lastRenderedPageBreak/>
        <w:t>ЕННОСТЬ</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СТРУКТУРЫ</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ВОДОРОДНЫХ</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СВЯЗЕЙ</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ТРОЙНОЙ</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СПИРАЛИ</w:t>
      </w:r>
    </w:p>
    <w:p w14:paraId="21EAB0EF" w14:textId="77777777" w:rsidR="006169D6" w:rsidRPr="006169D6" w:rsidRDefault="006169D6" w:rsidP="006169D6">
      <w:pPr>
        <w:rPr>
          <w:rFonts w:ascii="Helvetica" w:hAnsi="Helvetica" w:cs="Helvetica"/>
          <w:b/>
          <w:bCs/>
          <w:color w:val="222222"/>
          <w:sz w:val="21"/>
          <w:szCs w:val="21"/>
        </w:rPr>
      </w:pPr>
    </w:p>
    <w:p w14:paraId="43927C78" w14:textId="77777777" w:rsidR="006169D6" w:rsidRPr="006169D6" w:rsidRDefault="006169D6" w:rsidP="006169D6">
      <w:pPr>
        <w:rPr>
          <w:rFonts w:ascii="Helvetica" w:hAnsi="Helvetica" w:cs="Helvetica"/>
          <w:b/>
          <w:bCs/>
          <w:color w:val="222222"/>
          <w:sz w:val="21"/>
          <w:szCs w:val="21"/>
        </w:rPr>
      </w:pPr>
      <w:r w:rsidRPr="006169D6">
        <w:rPr>
          <w:rFonts w:ascii="Helvetica" w:hAnsi="Helvetica" w:cs="Helvetica" w:hint="eastAsia"/>
          <w:b/>
          <w:bCs/>
          <w:color w:val="222222"/>
          <w:sz w:val="21"/>
          <w:szCs w:val="21"/>
        </w:rPr>
        <w:t>ГЛИ</w:t>
      </w:r>
      <w:r w:rsidRPr="006169D6">
        <w:rPr>
          <w:rFonts w:ascii="Helvetica" w:hAnsi="Helvetica" w:cs="Helvetica"/>
          <w:b/>
          <w:bCs/>
          <w:color w:val="222222"/>
          <w:sz w:val="21"/>
          <w:szCs w:val="21"/>
        </w:rPr>
        <w:t>-</w:t>
      </w:r>
      <w:r w:rsidRPr="006169D6">
        <w:rPr>
          <w:rFonts w:ascii="Helvetica" w:hAnsi="Helvetica" w:cs="Helvetica" w:hint="eastAsia"/>
          <w:b/>
          <w:bCs/>
          <w:color w:val="222222"/>
          <w:sz w:val="21"/>
          <w:szCs w:val="21"/>
        </w:rPr>
        <w:t>ПРО</w:t>
      </w:r>
      <w:r w:rsidRPr="006169D6">
        <w:rPr>
          <w:rFonts w:ascii="Helvetica" w:hAnsi="Helvetica" w:cs="Helvetica"/>
          <w:b/>
          <w:bCs/>
          <w:color w:val="222222"/>
          <w:sz w:val="21"/>
          <w:szCs w:val="21"/>
        </w:rPr>
        <w:t>-</w:t>
      </w:r>
      <w:r w:rsidRPr="006169D6">
        <w:rPr>
          <w:rFonts w:ascii="Helvetica" w:hAnsi="Helvetica" w:cs="Helvetica" w:hint="eastAsia"/>
          <w:b/>
          <w:bCs/>
          <w:color w:val="222222"/>
          <w:sz w:val="21"/>
          <w:szCs w:val="21"/>
        </w:rPr>
        <w:t>ПРО</w:t>
      </w:r>
      <w:r w:rsidRPr="006169D6">
        <w:rPr>
          <w:rFonts w:ascii="Helvetica" w:hAnsi="Helvetica" w:cs="Helvetica"/>
          <w:b/>
          <w:bCs/>
          <w:color w:val="222222"/>
          <w:sz w:val="21"/>
          <w:szCs w:val="21"/>
        </w:rPr>
        <w:t>) (</w:t>
      </w:r>
      <w:r w:rsidRPr="006169D6">
        <w:rPr>
          <w:rFonts w:ascii="Helvetica" w:hAnsi="Helvetica" w:cs="Helvetica" w:hint="eastAsia"/>
          <w:b/>
          <w:bCs/>
          <w:color w:val="222222"/>
          <w:sz w:val="21"/>
          <w:szCs w:val="21"/>
        </w:rPr>
        <w:t>Экспериментальные</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результаты</w:t>
      </w:r>
      <w:r w:rsidRPr="006169D6">
        <w:rPr>
          <w:rFonts w:ascii="Helvetica" w:hAnsi="Helvetica" w:cs="Helvetica"/>
          <w:b/>
          <w:bCs/>
          <w:color w:val="222222"/>
          <w:sz w:val="21"/>
          <w:szCs w:val="21"/>
        </w:rPr>
        <w:t>).</w:t>
      </w:r>
    </w:p>
    <w:p w14:paraId="65BDD18C" w14:textId="77777777" w:rsidR="006169D6" w:rsidRPr="006169D6" w:rsidRDefault="006169D6" w:rsidP="006169D6">
      <w:pPr>
        <w:rPr>
          <w:rFonts w:ascii="Helvetica" w:hAnsi="Helvetica" w:cs="Helvetica"/>
          <w:b/>
          <w:bCs/>
          <w:color w:val="222222"/>
          <w:sz w:val="21"/>
          <w:szCs w:val="21"/>
        </w:rPr>
      </w:pPr>
    </w:p>
    <w:p w14:paraId="3E1CCC6A" w14:textId="77777777" w:rsidR="006169D6" w:rsidRPr="006169D6" w:rsidRDefault="006169D6" w:rsidP="006169D6">
      <w:pPr>
        <w:rPr>
          <w:rFonts w:ascii="Helvetica" w:hAnsi="Helvetica" w:cs="Helvetica"/>
          <w:b/>
          <w:bCs/>
          <w:color w:val="222222"/>
          <w:sz w:val="21"/>
          <w:szCs w:val="21"/>
        </w:rPr>
      </w:pPr>
      <w:r w:rsidRPr="006169D6">
        <w:rPr>
          <w:rFonts w:ascii="Helvetica" w:hAnsi="Helvetica" w:cs="Helvetica" w:hint="eastAsia"/>
          <w:b/>
          <w:bCs/>
          <w:color w:val="222222"/>
          <w:sz w:val="21"/>
          <w:szCs w:val="21"/>
        </w:rPr>
        <w:t>§</w:t>
      </w:r>
      <w:r w:rsidRPr="006169D6">
        <w:rPr>
          <w:rFonts w:ascii="Helvetica" w:hAnsi="Helvetica" w:cs="Helvetica"/>
          <w:b/>
          <w:bCs/>
          <w:color w:val="222222"/>
          <w:sz w:val="21"/>
          <w:szCs w:val="21"/>
        </w:rPr>
        <w:t xml:space="preserve"> I. </w:t>
      </w:r>
      <w:r w:rsidRPr="006169D6">
        <w:rPr>
          <w:rFonts w:ascii="Helvetica" w:hAnsi="Helvetica" w:cs="Helvetica" w:hint="eastAsia"/>
          <w:b/>
          <w:bCs/>
          <w:color w:val="222222"/>
          <w:sz w:val="21"/>
          <w:szCs w:val="21"/>
        </w:rPr>
        <w:t>Денатурация</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г</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гли</w:t>
      </w:r>
      <w:r w:rsidRPr="006169D6">
        <w:rPr>
          <w:rFonts w:ascii="Helvetica" w:hAnsi="Helvetica" w:cs="Helvetica"/>
          <w:b/>
          <w:bCs/>
          <w:color w:val="222222"/>
          <w:sz w:val="21"/>
          <w:szCs w:val="21"/>
        </w:rPr>
        <w:t>-</w:t>
      </w:r>
      <w:r w:rsidRPr="006169D6">
        <w:rPr>
          <w:rFonts w:ascii="Helvetica" w:hAnsi="Helvetica" w:cs="Helvetica" w:hint="eastAsia"/>
          <w:b/>
          <w:bCs/>
          <w:color w:val="222222"/>
          <w:sz w:val="21"/>
          <w:szCs w:val="21"/>
        </w:rPr>
        <w:t>про</w:t>
      </w:r>
      <w:r w:rsidRPr="006169D6">
        <w:rPr>
          <w:rFonts w:ascii="Helvetica" w:hAnsi="Helvetica" w:cs="Helvetica"/>
          <w:b/>
          <w:bCs/>
          <w:color w:val="222222"/>
          <w:sz w:val="21"/>
          <w:szCs w:val="21"/>
        </w:rPr>
        <w:t>-</w:t>
      </w:r>
      <w:r w:rsidRPr="006169D6">
        <w:rPr>
          <w:rFonts w:ascii="Helvetica" w:hAnsi="Helvetica" w:cs="Helvetica" w:hint="eastAsia"/>
          <w:b/>
          <w:bCs/>
          <w:color w:val="222222"/>
          <w:sz w:val="21"/>
          <w:szCs w:val="21"/>
        </w:rPr>
        <w:t>про</w:t>
      </w:r>
      <w:r w:rsidRPr="006169D6">
        <w:rPr>
          <w:rFonts w:ascii="Helvetica" w:hAnsi="Helvetica" w:cs="Helvetica"/>
          <w:b/>
          <w:bCs/>
          <w:color w:val="222222"/>
          <w:sz w:val="21"/>
          <w:szCs w:val="21"/>
        </w:rPr>
        <w:t>)</w:t>
      </w:r>
      <w:r w:rsidRPr="006169D6">
        <w:rPr>
          <w:rFonts w:ascii="Helvetica" w:hAnsi="Helvetica" w:cs="Helvetica" w:hint="eastAsia"/>
          <w:b/>
          <w:bCs/>
          <w:color w:val="222222"/>
          <w:sz w:val="21"/>
          <w:szCs w:val="21"/>
        </w:rPr>
        <w:t>д</w:t>
      </w:r>
      <w:r w:rsidRPr="006169D6">
        <w:rPr>
          <w:rFonts w:ascii="Helvetica" w:hAnsi="Helvetica" w:cs="Helvetica"/>
          <w:b/>
          <w:bCs/>
          <w:color w:val="222222"/>
          <w:sz w:val="21"/>
          <w:szCs w:val="21"/>
        </w:rPr>
        <w:t xml:space="preserve"> - </w:t>
      </w:r>
      <w:r w:rsidRPr="006169D6">
        <w:rPr>
          <w:rFonts w:ascii="Helvetica" w:hAnsi="Helvetica" w:cs="Helvetica" w:hint="eastAsia"/>
          <w:b/>
          <w:bCs/>
          <w:color w:val="222222"/>
          <w:sz w:val="21"/>
          <w:szCs w:val="21"/>
        </w:rPr>
        <w:t>ОМе</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в</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водном</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растворе</w:t>
      </w:r>
      <w:r w:rsidRPr="006169D6">
        <w:rPr>
          <w:rFonts w:ascii="Helvetica" w:hAnsi="Helvetica" w:cs="Helvetica"/>
          <w:b/>
          <w:bCs/>
          <w:color w:val="222222"/>
          <w:sz w:val="21"/>
          <w:szCs w:val="21"/>
        </w:rPr>
        <w:t>.</w:t>
      </w:r>
    </w:p>
    <w:p w14:paraId="71DACF34" w14:textId="77777777" w:rsidR="006169D6" w:rsidRPr="006169D6" w:rsidRDefault="006169D6" w:rsidP="006169D6">
      <w:pPr>
        <w:rPr>
          <w:rFonts w:ascii="Helvetica" w:hAnsi="Helvetica" w:cs="Helvetica"/>
          <w:b/>
          <w:bCs/>
          <w:color w:val="222222"/>
          <w:sz w:val="21"/>
          <w:szCs w:val="21"/>
        </w:rPr>
      </w:pPr>
    </w:p>
    <w:p w14:paraId="724BEFC7" w14:textId="77777777" w:rsidR="006169D6" w:rsidRPr="006169D6" w:rsidRDefault="006169D6" w:rsidP="006169D6">
      <w:pPr>
        <w:rPr>
          <w:rFonts w:ascii="Helvetica" w:hAnsi="Helvetica" w:cs="Helvetica"/>
          <w:b/>
          <w:bCs/>
          <w:color w:val="222222"/>
          <w:sz w:val="21"/>
          <w:szCs w:val="21"/>
        </w:rPr>
      </w:pPr>
      <w:r w:rsidRPr="006169D6">
        <w:rPr>
          <w:rFonts w:ascii="Helvetica" w:hAnsi="Helvetica" w:cs="Helvetica" w:hint="eastAsia"/>
          <w:b/>
          <w:bCs/>
          <w:color w:val="222222"/>
          <w:sz w:val="21"/>
          <w:szCs w:val="21"/>
        </w:rPr>
        <w:t>§</w:t>
      </w:r>
      <w:r w:rsidRPr="006169D6">
        <w:rPr>
          <w:rFonts w:ascii="Helvetica" w:hAnsi="Helvetica" w:cs="Helvetica"/>
          <w:b/>
          <w:bCs/>
          <w:color w:val="222222"/>
          <w:sz w:val="21"/>
          <w:szCs w:val="21"/>
        </w:rPr>
        <w:t xml:space="preserve"> 2. </w:t>
      </w:r>
      <w:r w:rsidRPr="006169D6">
        <w:rPr>
          <w:rFonts w:ascii="Helvetica" w:hAnsi="Helvetica" w:cs="Helvetica" w:hint="eastAsia"/>
          <w:b/>
          <w:bCs/>
          <w:color w:val="222222"/>
          <w:sz w:val="21"/>
          <w:szCs w:val="21"/>
        </w:rPr>
        <w:t>Гидратация</w:t>
      </w:r>
      <w:r w:rsidRPr="006169D6">
        <w:rPr>
          <w:rFonts w:ascii="Helvetica" w:hAnsi="Helvetica" w:cs="Helvetica"/>
          <w:b/>
          <w:bCs/>
          <w:color w:val="222222"/>
          <w:sz w:val="21"/>
          <w:szCs w:val="21"/>
        </w:rPr>
        <w:t xml:space="preserve"> 2 -(</w:t>
      </w:r>
      <w:r w:rsidRPr="006169D6">
        <w:rPr>
          <w:rFonts w:ascii="Helvetica" w:hAnsi="Helvetica" w:cs="Helvetica" w:hint="eastAsia"/>
          <w:b/>
          <w:bCs/>
          <w:color w:val="222222"/>
          <w:sz w:val="21"/>
          <w:szCs w:val="21"/>
        </w:rPr>
        <w:t>гли</w:t>
      </w:r>
      <w:r w:rsidRPr="006169D6">
        <w:rPr>
          <w:rFonts w:ascii="Helvetica" w:hAnsi="Helvetica" w:cs="Helvetica"/>
          <w:b/>
          <w:bCs/>
          <w:color w:val="222222"/>
          <w:sz w:val="21"/>
          <w:szCs w:val="21"/>
        </w:rPr>
        <w:t>-</w:t>
      </w:r>
      <w:r w:rsidRPr="006169D6">
        <w:rPr>
          <w:rFonts w:ascii="Helvetica" w:hAnsi="Helvetica" w:cs="Helvetica" w:hint="eastAsia"/>
          <w:b/>
          <w:bCs/>
          <w:color w:val="222222"/>
          <w:sz w:val="21"/>
          <w:szCs w:val="21"/>
        </w:rPr>
        <w:t>про</w:t>
      </w:r>
      <w:r w:rsidRPr="006169D6">
        <w:rPr>
          <w:rFonts w:ascii="Helvetica" w:hAnsi="Helvetica" w:cs="Helvetica"/>
          <w:b/>
          <w:bCs/>
          <w:color w:val="222222"/>
          <w:sz w:val="21"/>
          <w:szCs w:val="21"/>
        </w:rPr>
        <w:t>-</w:t>
      </w:r>
      <w:r w:rsidRPr="006169D6">
        <w:rPr>
          <w:rFonts w:ascii="Helvetica" w:hAnsi="Helvetica" w:cs="Helvetica" w:hint="eastAsia"/>
          <w:b/>
          <w:bCs/>
          <w:color w:val="222222"/>
          <w:sz w:val="21"/>
          <w:szCs w:val="21"/>
        </w:rPr>
        <w:t>про</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д</w:t>
      </w:r>
      <w:r w:rsidRPr="006169D6">
        <w:rPr>
          <w:rFonts w:ascii="Helvetica" w:hAnsi="Helvetica" w:cs="Helvetica"/>
          <w:b/>
          <w:bCs/>
          <w:color w:val="222222"/>
          <w:sz w:val="21"/>
          <w:szCs w:val="21"/>
        </w:rPr>
        <w:t xml:space="preserve"> - </w:t>
      </w:r>
      <w:r w:rsidRPr="006169D6">
        <w:rPr>
          <w:rFonts w:ascii="Helvetica" w:hAnsi="Helvetica" w:cs="Helvetica" w:hint="eastAsia"/>
          <w:b/>
          <w:bCs/>
          <w:color w:val="222222"/>
          <w:sz w:val="21"/>
          <w:szCs w:val="21"/>
        </w:rPr>
        <w:t>ОМе</w:t>
      </w:r>
      <w:r w:rsidRPr="006169D6">
        <w:rPr>
          <w:rFonts w:ascii="Helvetica" w:hAnsi="Helvetica" w:cs="Helvetica"/>
          <w:b/>
          <w:bCs/>
          <w:color w:val="222222"/>
          <w:sz w:val="21"/>
          <w:szCs w:val="21"/>
        </w:rPr>
        <w:t>.</w:t>
      </w:r>
    </w:p>
    <w:p w14:paraId="663AA917" w14:textId="77777777" w:rsidR="006169D6" w:rsidRPr="006169D6" w:rsidRDefault="006169D6" w:rsidP="006169D6">
      <w:pPr>
        <w:rPr>
          <w:rFonts w:ascii="Helvetica" w:hAnsi="Helvetica" w:cs="Helvetica"/>
          <w:b/>
          <w:bCs/>
          <w:color w:val="222222"/>
          <w:sz w:val="21"/>
          <w:szCs w:val="21"/>
        </w:rPr>
      </w:pPr>
    </w:p>
    <w:p w14:paraId="7375C4AC" w14:textId="77777777" w:rsidR="006169D6" w:rsidRPr="006169D6" w:rsidRDefault="006169D6" w:rsidP="006169D6">
      <w:pPr>
        <w:rPr>
          <w:rFonts w:ascii="Helvetica" w:hAnsi="Helvetica" w:cs="Helvetica"/>
          <w:b/>
          <w:bCs/>
          <w:color w:val="222222"/>
          <w:sz w:val="21"/>
          <w:szCs w:val="21"/>
        </w:rPr>
      </w:pPr>
      <w:r w:rsidRPr="006169D6">
        <w:rPr>
          <w:rFonts w:ascii="Helvetica" w:hAnsi="Helvetica" w:cs="Helvetica" w:hint="eastAsia"/>
          <w:b/>
          <w:bCs/>
          <w:color w:val="222222"/>
          <w:sz w:val="21"/>
          <w:szCs w:val="21"/>
        </w:rPr>
        <w:t>§</w:t>
      </w:r>
      <w:r w:rsidRPr="006169D6">
        <w:rPr>
          <w:rFonts w:ascii="Helvetica" w:hAnsi="Helvetica" w:cs="Helvetica"/>
          <w:b/>
          <w:bCs/>
          <w:color w:val="222222"/>
          <w:sz w:val="21"/>
          <w:szCs w:val="21"/>
        </w:rPr>
        <w:t xml:space="preserve"> 3. </w:t>
      </w:r>
      <w:r w:rsidRPr="006169D6">
        <w:rPr>
          <w:rFonts w:ascii="Helvetica" w:hAnsi="Helvetica" w:cs="Helvetica" w:hint="eastAsia"/>
          <w:b/>
          <w:bCs/>
          <w:color w:val="222222"/>
          <w:sz w:val="21"/>
          <w:szCs w:val="21"/>
        </w:rPr>
        <w:t>Полоса</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амид</w:t>
      </w:r>
      <w:r w:rsidRPr="006169D6">
        <w:rPr>
          <w:rFonts w:ascii="Helvetica" w:hAnsi="Helvetica" w:cs="Helvetica"/>
          <w:b/>
          <w:bCs/>
          <w:color w:val="222222"/>
          <w:sz w:val="21"/>
          <w:szCs w:val="21"/>
        </w:rPr>
        <w:t xml:space="preserve"> I (</w:t>
      </w:r>
      <w:r w:rsidRPr="006169D6">
        <w:rPr>
          <w:rFonts w:ascii="Helvetica" w:hAnsi="Helvetica" w:cs="Helvetica" w:hint="eastAsia"/>
          <w:b/>
          <w:bCs/>
          <w:color w:val="222222"/>
          <w:sz w:val="21"/>
          <w:szCs w:val="21"/>
        </w:rPr>
        <w:t>гли</w:t>
      </w:r>
      <w:r w:rsidRPr="006169D6">
        <w:rPr>
          <w:rFonts w:ascii="Helvetica" w:hAnsi="Helvetica" w:cs="Helvetica"/>
          <w:b/>
          <w:bCs/>
          <w:color w:val="222222"/>
          <w:sz w:val="21"/>
          <w:szCs w:val="21"/>
        </w:rPr>
        <w:t>-</w:t>
      </w:r>
      <w:r w:rsidRPr="006169D6">
        <w:rPr>
          <w:rFonts w:ascii="Helvetica" w:hAnsi="Helvetica" w:cs="Helvetica" w:hint="eastAsia"/>
          <w:b/>
          <w:bCs/>
          <w:color w:val="222222"/>
          <w:sz w:val="21"/>
          <w:szCs w:val="21"/>
        </w:rPr>
        <w:t>про</w:t>
      </w:r>
      <w:r w:rsidRPr="006169D6">
        <w:rPr>
          <w:rFonts w:ascii="Helvetica" w:hAnsi="Helvetica" w:cs="Helvetica"/>
          <w:b/>
          <w:bCs/>
          <w:color w:val="222222"/>
          <w:sz w:val="21"/>
          <w:szCs w:val="21"/>
        </w:rPr>
        <w:t>-</w:t>
      </w:r>
      <w:r w:rsidRPr="006169D6">
        <w:rPr>
          <w:rFonts w:ascii="Helvetica" w:hAnsi="Helvetica" w:cs="Helvetica" w:hint="eastAsia"/>
          <w:b/>
          <w:bCs/>
          <w:color w:val="222222"/>
          <w:sz w:val="21"/>
          <w:szCs w:val="21"/>
        </w:rPr>
        <w:t>гли</w:t>
      </w:r>
      <w:r w:rsidRPr="006169D6">
        <w:rPr>
          <w:rFonts w:ascii="Helvetica" w:hAnsi="Helvetica" w:cs="Helvetica"/>
          <w:b/>
          <w:bCs/>
          <w:color w:val="222222"/>
          <w:sz w:val="21"/>
          <w:szCs w:val="21"/>
        </w:rPr>
        <w:t>)</w:t>
      </w:r>
    </w:p>
    <w:p w14:paraId="0806FB37" w14:textId="77777777" w:rsidR="006169D6" w:rsidRPr="006169D6" w:rsidRDefault="006169D6" w:rsidP="006169D6">
      <w:pPr>
        <w:rPr>
          <w:rFonts w:ascii="Helvetica" w:hAnsi="Helvetica" w:cs="Helvetica"/>
          <w:b/>
          <w:bCs/>
          <w:color w:val="222222"/>
          <w:sz w:val="21"/>
          <w:szCs w:val="21"/>
        </w:rPr>
      </w:pPr>
    </w:p>
    <w:p w14:paraId="0EE022DB" w14:textId="77777777" w:rsidR="006169D6" w:rsidRPr="006169D6" w:rsidRDefault="006169D6" w:rsidP="006169D6">
      <w:pPr>
        <w:rPr>
          <w:rFonts w:ascii="Helvetica" w:hAnsi="Helvetica" w:cs="Helvetica"/>
          <w:b/>
          <w:bCs/>
          <w:color w:val="222222"/>
          <w:sz w:val="21"/>
          <w:szCs w:val="21"/>
        </w:rPr>
      </w:pPr>
      <w:r w:rsidRPr="006169D6">
        <w:rPr>
          <w:rFonts w:ascii="Helvetica" w:hAnsi="Helvetica" w:cs="Helvetica" w:hint="eastAsia"/>
          <w:b/>
          <w:bCs/>
          <w:color w:val="222222"/>
          <w:sz w:val="21"/>
          <w:szCs w:val="21"/>
        </w:rPr>
        <w:t>ГЛАВА</w:t>
      </w:r>
      <w:r w:rsidRPr="006169D6">
        <w:rPr>
          <w:rFonts w:ascii="Helvetica" w:hAnsi="Helvetica" w:cs="Helvetica"/>
          <w:b/>
          <w:bCs/>
          <w:color w:val="222222"/>
          <w:sz w:val="21"/>
          <w:szCs w:val="21"/>
        </w:rPr>
        <w:t xml:space="preserve"> 6. </w:t>
      </w:r>
      <w:r w:rsidRPr="006169D6">
        <w:rPr>
          <w:rFonts w:ascii="Helvetica" w:hAnsi="Helvetica" w:cs="Helvetica" w:hint="eastAsia"/>
          <w:b/>
          <w:bCs/>
          <w:color w:val="222222"/>
          <w:sz w:val="21"/>
          <w:szCs w:val="21"/>
        </w:rPr>
        <w:t>ОБСУЖДЕНИЕ</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ЭКСПЕРИМЕНТАЛЬНЫХ</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РЕЗУЛЬТАТОВ</w:t>
      </w:r>
      <w:r w:rsidRPr="006169D6">
        <w:rPr>
          <w:rFonts w:ascii="Helvetica" w:hAnsi="Helvetica" w:cs="Helvetica"/>
          <w:b/>
          <w:bCs/>
          <w:color w:val="222222"/>
          <w:sz w:val="21"/>
          <w:szCs w:val="21"/>
        </w:rPr>
        <w:t>.</w:t>
      </w:r>
    </w:p>
    <w:p w14:paraId="47A5F60A" w14:textId="77777777" w:rsidR="006169D6" w:rsidRPr="006169D6" w:rsidRDefault="006169D6" w:rsidP="006169D6">
      <w:pPr>
        <w:rPr>
          <w:rFonts w:ascii="Helvetica" w:hAnsi="Helvetica" w:cs="Helvetica"/>
          <w:b/>
          <w:bCs/>
          <w:color w:val="222222"/>
          <w:sz w:val="21"/>
          <w:szCs w:val="21"/>
        </w:rPr>
      </w:pPr>
    </w:p>
    <w:p w14:paraId="44DCA63D" w14:textId="77777777" w:rsidR="006169D6" w:rsidRPr="006169D6" w:rsidRDefault="006169D6" w:rsidP="006169D6">
      <w:pPr>
        <w:rPr>
          <w:rFonts w:ascii="Helvetica" w:hAnsi="Helvetica" w:cs="Helvetica"/>
          <w:b/>
          <w:bCs/>
          <w:color w:val="222222"/>
          <w:sz w:val="21"/>
          <w:szCs w:val="21"/>
        </w:rPr>
      </w:pPr>
      <w:r w:rsidRPr="006169D6">
        <w:rPr>
          <w:rFonts w:ascii="Helvetica" w:hAnsi="Helvetica" w:cs="Helvetica" w:hint="eastAsia"/>
          <w:b/>
          <w:bCs/>
          <w:color w:val="222222"/>
          <w:sz w:val="21"/>
          <w:szCs w:val="21"/>
        </w:rPr>
        <w:t>§</w:t>
      </w:r>
      <w:r w:rsidRPr="006169D6">
        <w:rPr>
          <w:rFonts w:ascii="Helvetica" w:hAnsi="Helvetica" w:cs="Helvetica"/>
          <w:b/>
          <w:bCs/>
          <w:color w:val="222222"/>
          <w:sz w:val="21"/>
          <w:szCs w:val="21"/>
        </w:rPr>
        <w:t xml:space="preserve"> I. </w:t>
      </w:r>
      <w:r w:rsidRPr="006169D6">
        <w:rPr>
          <w:rFonts w:ascii="Helvetica" w:hAnsi="Helvetica" w:cs="Helvetica" w:hint="eastAsia"/>
          <w:b/>
          <w:bCs/>
          <w:color w:val="222222"/>
          <w:sz w:val="21"/>
          <w:szCs w:val="21"/>
        </w:rPr>
        <w:t>Особенности</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инфракрасных</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спектров</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коллагеновых</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соединений</w:t>
      </w:r>
      <w:r w:rsidRPr="006169D6">
        <w:rPr>
          <w:rFonts w:ascii="Helvetica" w:hAnsi="Helvetica" w:cs="Helvetica"/>
          <w:b/>
          <w:bCs/>
          <w:color w:val="222222"/>
          <w:sz w:val="21"/>
          <w:szCs w:val="21"/>
        </w:rPr>
        <w:t>.</w:t>
      </w:r>
    </w:p>
    <w:p w14:paraId="5FE24C5F" w14:textId="77777777" w:rsidR="006169D6" w:rsidRPr="006169D6" w:rsidRDefault="006169D6" w:rsidP="006169D6">
      <w:pPr>
        <w:rPr>
          <w:rFonts w:ascii="Helvetica" w:hAnsi="Helvetica" w:cs="Helvetica"/>
          <w:b/>
          <w:bCs/>
          <w:color w:val="222222"/>
          <w:sz w:val="21"/>
          <w:szCs w:val="21"/>
        </w:rPr>
      </w:pPr>
    </w:p>
    <w:p w14:paraId="0798CD07" w14:textId="77777777" w:rsidR="006169D6" w:rsidRPr="006169D6" w:rsidRDefault="006169D6" w:rsidP="006169D6">
      <w:pPr>
        <w:rPr>
          <w:rFonts w:ascii="Helvetica" w:hAnsi="Helvetica" w:cs="Helvetica"/>
          <w:b/>
          <w:bCs/>
          <w:color w:val="222222"/>
          <w:sz w:val="21"/>
          <w:szCs w:val="21"/>
        </w:rPr>
      </w:pPr>
      <w:r w:rsidRPr="006169D6">
        <w:rPr>
          <w:rFonts w:ascii="Helvetica" w:hAnsi="Helvetica" w:cs="Helvetica"/>
          <w:b/>
          <w:bCs/>
          <w:color w:val="222222"/>
          <w:sz w:val="21"/>
          <w:szCs w:val="21"/>
        </w:rPr>
        <w:t xml:space="preserve">1.1. </w:t>
      </w:r>
      <w:r w:rsidRPr="006169D6">
        <w:rPr>
          <w:rFonts w:ascii="Helvetica" w:hAnsi="Helvetica" w:cs="Helvetica" w:hint="eastAsia"/>
          <w:b/>
          <w:bCs/>
          <w:color w:val="222222"/>
          <w:sz w:val="21"/>
          <w:szCs w:val="21"/>
        </w:rPr>
        <w:t>Частоты</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колебаний</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амид</w:t>
      </w:r>
      <w:r w:rsidRPr="006169D6">
        <w:rPr>
          <w:rFonts w:ascii="Helvetica" w:hAnsi="Helvetica" w:cs="Helvetica"/>
          <w:b/>
          <w:bCs/>
          <w:color w:val="222222"/>
          <w:sz w:val="21"/>
          <w:szCs w:val="21"/>
        </w:rPr>
        <w:t xml:space="preserve"> I </w:t>
      </w:r>
      <w:r w:rsidRPr="006169D6">
        <w:rPr>
          <w:rFonts w:ascii="Helvetica" w:hAnsi="Helvetica" w:cs="Helvetica" w:hint="eastAsia"/>
          <w:b/>
          <w:bCs/>
          <w:color w:val="222222"/>
          <w:sz w:val="21"/>
          <w:szCs w:val="21"/>
        </w:rPr>
        <w:t>имидной</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связи</w:t>
      </w:r>
    </w:p>
    <w:p w14:paraId="0BFE4A55" w14:textId="77777777" w:rsidR="006169D6" w:rsidRPr="006169D6" w:rsidRDefault="006169D6" w:rsidP="006169D6">
      <w:pPr>
        <w:rPr>
          <w:rFonts w:ascii="Helvetica" w:hAnsi="Helvetica" w:cs="Helvetica"/>
          <w:b/>
          <w:bCs/>
          <w:color w:val="222222"/>
          <w:sz w:val="21"/>
          <w:szCs w:val="21"/>
        </w:rPr>
      </w:pPr>
    </w:p>
    <w:p w14:paraId="3576489D" w14:textId="77777777" w:rsidR="006169D6" w:rsidRPr="006169D6" w:rsidRDefault="006169D6" w:rsidP="006169D6">
      <w:pPr>
        <w:rPr>
          <w:rFonts w:ascii="Helvetica" w:hAnsi="Helvetica" w:cs="Helvetica"/>
          <w:b/>
          <w:bCs/>
          <w:color w:val="222222"/>
          <w:sz w:val="21"/>
          <w:szCs w:val="21"/>
        </w:rPr>
      </w:pPr>
      <w:r w:rsidRPr="006169D6">
        <w:rPr>
          <w:rFonts w:ascii="Helvetica" w:hAnsi="Helvetica" w:cs="Helvetica"/>
          <w:b/>
          <w:bCs/>
          <w:color w:val="222222"/>
          <w:sz w:val="21"/>
          <w:szCs w:val="21"/>
        </w:rPr>
        <w:t xml:space="preserve">1.2. </w:t>
      </w:r>
      <w:r w:rsidRPr="006169D6">
        <w:rPr>
          <w:rFonts w:ascii="Helvetica" w:hAnsi="Helvetica" w:cs="Helvetica" w:hint="eastAsia"/>
          <w:b/>
          <w:bCs/>
          <w:color w:val="222222"/>
          <w:sz w:val="21"/>
          <w:szCs w:val="21"/>
        </w:rPr>
        <w:t>Мультиплетность</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полосы</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амид</w:t>
      </w:r>
      <w:r w:rsidRPr="006169D6">
        <w:rPr>
          <w:rFonts w:ascii="Helvetica" w:hAnsi="Helvetica" w:cs="Helvetica"/>
          <w:b/>
          <w:bCs/>
          <w:color w:val="222222"/>
          <w:sz w:val="21"/>
          <w:szCs w:val="21"/>
        </w:rPr>
        <w:t xml:space="preserve"> I </w:t>
      </w:r>
      <w:r w:rsidRPr="006169D6">
        <w:rPr>
          <w:rFonts w:ascii="Helvetica" w:hAnsi="Helvetica" w:cs="Helvetica" w:hint="eastAsia"/>
          <w:b/>
          <w:bCs/>
          <w:color w:val="222222"/>
          <w:sz w:val="21"/>
          <w:szCs w:val="21"/>
        </w:rPr>
        <w:t>коллагеновых</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соединений</w:t>
      </w:r>
      <w:r w:rsidRPr="006169D6">
        <w:rPr>
          <w:rFonts w:ascii="Helvetica" w:hAnsi="Helvetica" w:cs="Helvetica"/>
          <w:b/>
          <w:bCs/>
          <w:color w:val="222222"/>
          <w:sz w:val="21"/>
          <w:szCs w:val="21"/>
        </w:rPr>
        <w:t>.</w:t>
      </w:r>
    </w:p>
    <w:p w14:paraId="15CC8F8C" w14:textId="77777777" w:rsidR="006169D6" w:rsidRPr="006169D6" w:rsidRDefault="006169D6" w:rsidP="006169D6">
      <w:pPr>
        <w:rPr>
          <w:rFonts w:ascii="Helvetica" w:hAnsi="Helvetica" w:cs="Helvetica"/>
          <w:b/>
          <w:bCs/>
          <w:color w:val="222222"/>
          <w:sz w:val="21"/>
          <w:szCs w:val="21"/>
        </w:rPr>
      </w:pPr>
    </w:p>
    <w:p w14:paraId="63AB9F89" w14:textId="77777777" w:rsidR="006169D6" w:rsidRPr="006169D6" w:rsidRDefault="006169D6" w:rsidP="006169D6">
      <w:pPr>
        <w:rPr>
          <w:rFonts w:ascii="Helvetica" w:hAnsi="Helvetica" w:cs="Helvetica"/>
          <w:b/>
          <w:bCs/>
          <w:color w:val="222222"/>
          <w:sz w:val="21"/>
          <w:szCs w:val="21"/>
        </w:rPr>
      </w:pPr>
      <w:r w:rsidRPr="006169D6">
        <w:rPr>
          <w:rFonts w:ascii="Helvetica" w:hAnsi="Helvetica" w:cs="Helvetica" w:hint="eastAsia"/>
          <w:b/>
          <w:bCs/>
          <w:color w:val="222222"/>
          <w:sz w:val="21"/>
          <w:szCs w:val="21"/>
        </w:rPr>
        <w:t>§</w:t>
      </w:r>
      <w:r w:rsidRPr="006169D6">
        <w:rPr>
          <w:rFonts w:ascii="Helvetica" w:hAnsi="Helvetica" w:cs="Helvetica"/>
          <w:b/>
          <w:bCs/>
          <w:color w:val="222222"/>
          <w:sz w:val="21"/>
          <w:szCs w:val="21"/>
        </w:rPr>
        <w:t xml:space="preserve"> 2. </w:t>
      </w:r>
      <w:r w:rsidRPr="006169D6">
        <w:rPr>
          <w:rFonts w:ascii="Helvetica" w:hAnsi="Helvetica" w:cs="Helvetica" w:hint="eastAsia"/>
          <w:b/>
          <w:bCs/>
          <w:color w:val="222222"/>
          <w:sz w:val="21"/>
          <w:szCs w:val="21"/>
        </w:rPr>
        <w:t>Структура</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водородных</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связей</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модельных</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соединений</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и</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взаимодействие</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с</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водой</w:t>
      </w:r>
      <w:r w:rsidRPr="006169D6">
        <w:rPr>
          <w:rFonts w:ascii="Helvetica" w:hAnsi="Helvetica" w:cs="Helvetica"/>
          <w:b/>
          <w:bCs/>
          <w:color w:val="222222"/>
          <w:sz w:val="21"/>
          <w:szCs w:val="21"/>
        </w:rPr>
        <w:t>.</w:t>
      </w:r>
    </w:p>
    <w:p w14:paraId="4A143504" w14:textId="77777777" w:rsidR="006169D6" w:rsidRPr="006169D6" w:rsidRDefault="006169D6" w:rsidP="006169D6">
      <w:pPr>
        <w:rPr>
          <w:rFonts w:ascii="Helvetica" w:hAnsi="Helvetica" w:cs="Helvetica"/>
          <w:b/>
          <w:bCs/>
          <w:color w:val="222222"/>
          <w:sz w:val="21"/>
          <w:szCs w:val="21"/>
        </w:rPr>
      </w:pPr>
    </w:p>
    <w:p w14:paraId="0442CA06" w14:textId="77777777" w:rsidR="006169D6" w:rsidRPr="006169D6" w:rsidRDefault="006169D6" w:rsidP="006169D6">
      <w:pPr>
        <w:rPr>
          <w:rFonts w:ascii="Helvetica" w:hAnsi="Helvetica" w:cs="Helvetica"/>
          <w:b/>
          <w:bCs/>
          <w:color w:val="222222"/>
          <w:sz w:val="21"/>
          <w:szCs w:val="21"/>
        </w:rPr>
      </w:pPr>
      <w:r w:rsidRPr="006169D6">
        <w:rPr>
          <w:rFonts w:ascii="Helvetica" w:hAnsi="Helvetica" w:cs="Helvetica" w:hint="eastAsia"/>
          <w:b/>
          <w:bCs/>
          <w:color w:val="222222"/>
          <w:sz w:val="21"/>
          <w:szCs w:val="21"/>
        </w:rPr>
        <w:t>§</w:t>
      </w:r>
      <w:r w:rsidRPr="006169D6">
        <w:rPr>
          <w:rFonts w:ascii="Helvetica" w:hAnsi="Helvetica" w:cs="Helvetica"/>
          <w:b/>
          <w:bCs/>
          <w:color w:val="222222"/>
          <w:sz w:val="21"/>
          <w:szCs w:val="21"/>
        </w:rPr>
        <w:t xml:space="preserve"> 3. </w:t>
      </w:r>
      <w:r w:rsidRPr="006169D6">
        <w:rPr>
          <w:rFonts w:ascii="Helvetica" w:hAnsi="Helvetica" w:cs="Helvetica" w:hint="eastAsia"/>
          <w:b/>
          <w:bCs/>
          <w:color w:val="222222"/>
          <w:sz w:val="21"/>
          <w:szCs w:val="21"/>
        </w:rPr>
        <w:t>О</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структуре</w:t>
      </w:r>
      <w:r w:rsidRPr="006169D6">
        <w:rPr>
          <w:rFonts w:ascii="Helvetica" w:hAnsi="Helvetica" w:cs="Helvetica"/>
          <w:b/>
          <w:bCs/>
          <w:color w:val="222222"/>
          <w:sz w:val="21"/>
          <w:szCs w:val="21"/>
        </w:rPr>
        <w:t xml:space="preserve"> </w:t>
      </w:r>
      <w:r w:rsidRPr="006169D6">
        <w:rPr>
          <w:rFonts w:ascii="Helvetica" w:hAnsi="Helvetica" w:cs="Helvetica" w:hint="eastAsia"/>
          <w:b/>
          <w:bCs/>
          <w:color w:val="222222"/>
          <w:sz w:val="21"/>
          <w:szCs w:val="21"/>
        </w:rPr>
        <w:t>коллагена</w:t>
      </w:r>
      <w:r w:rsidRPr="006169D6">
        <w:rPr>
          <w:rFonts w:ascii="Helvetica" w:hAnsi="Helvetica" w:cs="Helvetica"/>
          <w:b/>
          <w:bCs/>
          <w:color w:val="222222"/>
          <w:sz w:val="21"/>
          <w:szCs w:val="21"/>
        </w:rPr>
        <w:t>.</w:t>
      </w:r>
    </w:p>
    <w:p w14:paraId="114D0D6B" w14:textId="77777777" w:rsidR="006169D6" w:rsidRPr="006169D6" w:rsidRDefault="006169D6" w:rsidP="006169D6">
      <w:pPr>
        <w:rPr>
          <w:rFonts w:ascii="Helvetica" w:hAnsi="Helvetica" w:cs="Helvetica"/>
          <w:b/>
          <w:bCs/>
          <w:color w:val="222222"/>
          <w:sz w:val="21"/>
          <w:szCs w:val="21"/>
        </w:rPr>
      </w:pPr>
    </w:p>
    <w:p w14:paraId="0C1B29AA" w14:textId="54086F0D" w:rsidR="008A0C40" w:rsidRPr="006169D6" w:rsidRDefault="006169D6" w:rsidP="006169D6">
      <w:r w:rsidRPr="006169D6">
        <w:rPr>
          <w:rFonts w:ascii="Helvetica" w:hAnsi="Helvetica" w:cs="Helvetica" w:hint="eastAsia"/>
          <w:b/>
          <w:bCs/>
          <w:color w:val="222222"/>
          <w:sz w:val="21"/>
          <w:szCs w:val="21"/>
        </w:rPr>
        <w:t>ВЫВОДЫ</w:t>
      </w:r>
    </w:p>
    <w:sectPr w:rsidR="008A0C40" w:rsidRPr="006169D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A3A88" w14:textId="77777777" w:rsidR="002D5196" w:rsidRDefault="002D5196">
      <w:pPr>
        <w:spacing w:after="0" w:line="240" w:lineRule="auto"/>
      </w:pPr>
      <w:r>
        <w:separator/>
      </w:r>
    </w:p>
  </w:endnote>
  <w:endnote w:type="continuationSeparator" w:id="0">
    <w:p w14:paraId="068DF337" w14:textId="77777777" w:rsidR="002D5196" w:rsidRDefault="002D5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6C575" w14:textId="77777777" w:rsidR="002D5196" w:rsidRDefault="002D5196"/>
    <w:p w14:paraId="3821EAE0" w14:textId="77777777" w:rsidR="002D5196" w:rsidRDefault="002D5196"/>
    <w:p w14:paraId="083C7742" w14:textId="77777777" w:rsidR="002D5196" w:rsidRDefault="002D5196"/>
    <w:p w14:paraId="12B7D753" w14:textId="77777777" w:rsidR="002D5196" w:rsidRDefault="002D5196"/>
    <w:p w14:paraId="31CC5568" w14:textId="77777777" w:rsidR="002D5196" w:rsidRDefault="002D5196"/>
    <w:p w14:paraId="06F550D9" w14:textId="77777777" w:rsidR="002D5196" w:rsidRDefault="002D5196"/>
    <w:p w14:paraId="0C2B550D" w14:textId="77777777" w:rsidR="002D5196" w:rsidRDefault="002D519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31A2C89" wp14:editId="0E2B646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819E7" w14:textId="77777777" w:rsidR="002D5196" w:rsidRDefault="002D519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1A2C8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F6819E7" w14:textId="77777777" w:rsidR="002D5196" w:rsidRDefault="002D519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56A7A62" w14:textId="77777777" w:rsidR="002D5196" w:rsidRDefault="002D5196"/>
    <w:p w14:paraId="10E5F751" w14:textId="77777777" w:rsidR="002D5196" w:rsidRDefault="002D5196"/>
    <w:p w14:paraId="614D9FB0" w14:textId="77777777" w:rsidR="002D5196" w:rsidRDefault="002D519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1B88F94" wp14:editId="1068DC6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DB2B3" w14:textId="77777777" w:rsidR="002D5196" w:rsidRDefault="002D5196"/>
                          <w:p w14:paraId="556D4FD2" w14:textId="77777777" w:rsidR="002D5196" w:rsidRDefault="002D519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B88F9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26DB2B3" w14:textId="77777777" w:rsidR="002D5196" w:rsidRDefault="002D5196"/>
                    <w:p w14:paraId="556D4FD2" w14:textId="77777777" w:rsidR="002D5196" w:rsidRDefault="002D519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9F404CA" w14:textId="77777777" w:rsidR="002D5196" w:rsidRDefault="002D5196"/>
    <w:p w14:paraId="2168C221" w14:textId="77777777" w:rsidR="002D5196" w:rsidRDefault="002D5196">
      <w:pPr>
        <w:rPr>
          <w:sz w:val="2"/>
          <w:szCs w:val="2"/>
        </w:rPr>
      </w:pPr>
    </w:p>
    <w:p w14:paraId="4AEC327F" w14:textId="77777777" w:rsidR="002D5196" w:rsidRDefault="002D5196"/>
    <w:p w14:paraId="625A090D" w14:textId="77777777" w:rsidR="002D5196" w:rsidRDefault="002D5196">
      <w:pPr>
        <w:spacing w:after="0" w:line="240" w:lineRule="auto"/>
      </w:pPr>
    </w:p>
  </w:footnote>
  <w:footnote w:type="continuationSeparator" w:id="0">
    <w:p w14:paraId="21120DA3" w14:textId="77777777" w:rsidR="002D5196" w:rsidRDefault="002D51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196"/>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23245</TotalTime>
  <Pages>4</Pages>
  <Words>430</Words>
  <Characters>2454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1155</cp:revision>
  <cp:lastPrinted>2009-02-06T05:36:00Z</cp:lastPrinted>
  <dcterms:created xsi:type="dcterms:W3CDTF">2025-11-25T20:19:00Z</dcterms:created>
  <dcterms:modified xsi:type="dcterms:W3CDTF">2025-12-30T10:48:00Z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