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51F2"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Багратиони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Нелли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Николаевна</w:t>
      </w:r>
      <w:r w:rsidRPr="00F876AC">
        <w:rPr>
          <w:rFonts w:ascii="Helvetica" w:hAnsi="Helvetica" w:cs="Helvetica"/>
          <w:b/>
          <w:bCs/>
          <w:color w:val="222222"/>
          <w:sz w:val="21"/>
          <w:szCs w:val="21"/>
        </w:rPr>
        <w:t>.</w:t>
      </w:r>
    </w:p>
    <w:p w14:paraId="31EBAA86"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Природные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регуляторы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высокорослой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низкорослой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 xml:space="preserve"> : </w:t>
      </w:r>
      <w:r w:rsidRPr="00F876AC">
        <w:rPr>
          <w:rFonts w:ascii="Helvetica" w:hAnsi="Helvetica" w:cs="Helvetica" w:hint="eastAsia"/>
          <w:b/>
          <w:bCs/>
          <w:color w:val="222222"/>
          <w:sz w:val="21"/>
          <w:szCs w:val="21"/>
        </w:rPr>
        <w:t>диссертация</w:t>
      </w:r>
      <w:r w:rsidRPr="00F876AC">
        <w:rPr>
          <w:rFonts w:ascii="Helvetica" w:hAnsi="Helvetica" w:cs="Helvetica"/>
          <w:b/>
          <w:bCs/>
          <w:color w:val="222222"/>
          <w:sz w:val="21"/>
          <w:szCs w:val="21"/>
        </w:rPr>
        <w:t xml:space="preserve"> ... </w:t>
      </w:r>
      <w:r w:rsidRPr="00F876AC">
        <w:rPr>
          <w:rFonts w:ascii="Helvetica" w:hAnsi="Helvetica" w:cs="Helvetica" w:hint="eastAsia"/>
          <w:b/>
          <w:bCs/>
          <w:color w:val="222222"/>
          <w:sz w:val="21"/>
          <w:szCs w:val="21"/>
        </w:rPr>
        <w:t>кандидата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биологических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наук</w:t>
      </w:r>
      <w:r w:rsidRPr="00F876AC">
        <w:rPr>
          <w:rFonts w:ascii="Helvetica" w:hAnsi="Helvetica" w:cs="Helvetica"/>
          <w:b/>
          <w:bCs/>
          <w:color w:val="222222"/>
          <w:sz w:val="21"/>
          <w:szCs w:val="21"/>
        </w:rPr>
        <w:t xml:space="preserve"> : 03.00.12. - </w:t>
      </w:r>
      <w:r w:rsidRPr="00F876AC">
        <w:rPr>
          <w:rFonts w:ascii="Helvetica" w:hAnsi="Helvetica" w:cs="Helvetica" w:hint="eastAsia"/>
          <w:b/>
          <w:bCs/>
          <w:color w:val="222222"/>
          <w:sz w:val="21"/>
          <w:szCs w:val="21"/>
        </w:rPr>
        <w:t>Тбилиси</w:t>
      </w:r>
      <w:r w:rsidRPr="00F876AC">
        <w:rPr>
          <w:rFonts w:ascii="Helvetica" w:hAnsi="Helvetica" w:cs="Helvetica"/>
          <w:b/>
          <w:bCs/>
          <w:color w:val="222222"/>
          <w:sz w:val="21"/>
          <w:szCs w:val="21"/>
        </w:rPr>
        <w:t xml:space="preserve">, 1984. - 155 </w:t>
      </w:r>
      <w:r w:rsidRPr="00F876AC">
        <w:rPr>
          <w:rFonts w:ascii="Helvetica" w:hAnsi="Helvetica" w:cs="Helvetica" w:hint="eastAsia"/>
          <w:b/>
          <w:bCs/>
          <w:color w:val="222222"/>
          <w:sz w:val="21"/>
          <w:szCs w:val="21"/>
        </w:rPr>
        <w:t>с</w:t>
      </w:r>
      <w:r w:rsidRPr="00F876AC">
        <w:rPr>
          <w:rFonts w:ascii="Helvetica" w:hAnsi="Helvetica" w:cs="Helvetica"/>
          <w:b/>
          <w:bCs/>
          <w:color w:val="222222"/>
          <w:sz w:val="21"/>
          <w:szCs w:val="21"/>
        </w:rPr>
        <w:t xml:space="preserve">. : </w:t>
      </w:r>
      <w:r w:rsidRPr="00F876AC">
        <w:rPr>
          <w:rFonts w:ascii="Helvetica" w:hAnsi="Helvetica" w:cs="Helvetica" w:hint="eastAsia"/>
          <w:b/>
          <w:bCs/>
          <w:color w:val="222222"/>
          <w:sz w:val="21"/>
          <w:szCs w:val="21"/>
        </w:rPr>
        <w:t>ил</w:t>
      </w:r>
      <w:r w:rsidRPr="00F876AC">
        <w:rPr>
          <w:rFonts w:ascii="Helvetica" w:hAnsi="Helvetica" w:cs="Helvetica"/>
          <w:b/>
          <w:bCs/>
          <w:color w:val="222222"/>
          <w:sz w:val="21"/>
          <w:szCs w:val="21"/>
        </w:rPr>
        <w:t>.</w:t>
      </w:r>
    </w:p>
    <w:p w14:paraId="38F9A907"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больше</w:t>
      </w:r>
    </w:p>
    <w:p w14:paraId="5CD63CEB"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Цитаты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из</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текста</w:t>
      </w:r>
      <w:r w:rsidRPr="00F876AC">
        <w:rPr>
          <w:rFonts w:ascii="Helvetica" w:hAnsi="Helvetica" w:cs="Helvetica"/>
          <w:b/>
          <w:bCs/>
          <w:color w:val="222222"/>
          <w:sz w:val="21"/>
          <w:szCs w:val="21"/>
        </w:rPr>
        <w:t>:</w:t>
      </w:r>
    </w:p>
    <w:p w14:paraId="21EBF93C"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стр</w:t>
      </w:r>
      <w:r w:rsidRPr="00F876AC">
        <w:rPr>
          <w:rFonts w:ascii="Helvetica" w:hAnsi="Helvetica" w:cs="Helvetica"/>
          <w:b/>
          <w:bCs/>
          <w:color w:val="222222"/>
          <w:sz w:val="21"/>
          <w:szCs w:val="21"/>
        </w:rPr>
        <w:t>. 1</w:t>
      </w:r>
    </w:p>
    <w:p w14:paraId="74C541EB"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b/>
          <w:bCs/>
          <w:color w:val="222222"/>
          <w:sz w:val="21"/>
          <w:szCs w:val="21"/>
        </w:rPr>
        <w:t xml:space="preserve">6f:ss~3/^&gt;,^^S </w:t>
      </w:r>
      <w:r w:rsidRPr="00F876AC">
        <w:rPr>
          <w:rFonts w:ascii="Helvetica" w:hAnsi="Helvetica" w:cs="Helvetica" w:hint="eastAsia"/>
          <w:b/>
          <w:bCs/>
          <w:color w:val="222222"/>
          <w:sz w:val="21"/>
          <w:szCs w:val="21"/>
        </w:rPr>
        <w:t>ТБИЛИССКИЙ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ОРДЕНА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ТРУДОВОГО</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КРАСНОГО</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ЗНАМЕНИ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ГОСУДАРСТВЕННЫЙ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УНИВЕРСИТЕТ</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правах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рукописи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БАГРАТИОНИ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Нелли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Николаевна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УДК</w:t>
      </w:r>
      <w:r w:rsidRPr="00F876AC">
        <w:rPr>
          <w:rFonts w:ascii="Helvetica" w:hAnsi="Helvetica" w:cs="Helvetica"/>
          <w:b/>
          <w:bCs/>
          <w:color w:val="222222"/>
          <w:sz w:val="21"/>
          <w:szCs w:val="21"/>
        </w:rPr>
        <w:t xml:space="preserve"> 5 8 1 . 1 9 2 . 7 . 0 8 </w:t>
      </w:r>
      <w:r w:rsidRPr="00F876AC">
        <w:rPr>
          <w:rFonts w:ascii="Helvetica" w:hAnsi="Helvetica" w:cs="Helvetica" w:hint="eastAsia"/>
          <w:b/>
          <w:bCs/>
          <w:color w:val="222222"/>
          <w:sz w:val="21"/>
          <w:szCs w:val="21"/>
        </w:rPr>
        <w:t>ПРИРОДНЫЕ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РЕГУЛЯТОРЫ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ВЫСОКОРОСЛОЙ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НИЗКОРОСЛОЙ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 xml:space="preserve"> 03.00.12 - </w:t>
      </w:r>
      <w:r w:rsidRPr="00F876AC">
        <w:rPr>
          <w:rFonts w:ascii="Helvetica" w:hAnsi="Helvetica" w:cs="Helvetica" w:hint="eastAsia"/>
          <w:b/>
          <w:bCs/>
          <w:color w:val="222222"/>
          <w:sz w:val="21"/>
          <w:szCs w:val="21"/>
        </w:rPr>
        <w:t>физиология</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растений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Диссертация</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соискание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ученой</w:t>
      </w:r>
    </w:p>
    <w:p w14:paraId="4E7ECD61"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стр</w:t>
      </w:r>
      <w:r w:rsidRPr="00F876AC">
        <w:rPr>
          <w:rFonts w:ascii="Helvetica" w:hAnsi="Helvetica" w:cs="Helvetica"/>
          <w:b/>
          <w:bCs/>
          <w:color w:val="222222"/>
          <w:sz w:val="21"/>
          <w:szCs w:val="21"/>
        </w:rPr>
        <w:t>. 2</w:t>
      </w:r>
    </w:p>
    <w:p w14:paraId="7199E990"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ь</w:t>
      </w:r>
      <w:r w:rsidRPr="00F876AC">
        <w:rPr>
          <w:rFonts w:ascii="Helvetica" w:hAnsi="Helvetica" w:cs="Helvetica"/>
          <w:b/>
          <w:bCs/>
          <w:color w:val="222222"/>
          <w:sz w:val="21"/>
          <w:szCs w:val="21"/>
        </w:rPr>
        <w:t>^</w:t>
      </w:r>
      <w:r w:rsidRPr="00F876AC">
        <w:rPr>
          <w:rFonts w:ascii="Helvetica" w:hAnsi="Helvetica" w:cs="Helvetica" w:hint="eastAsia"/>
          <w:b/>
          <w:bCs/>
          <w:color w:val="222222"/>
          <w:sz w:val="21"/>
          <w:szCs w:val="21"/>
        </w:rPr>
        <w:t>тагенов</w:t>
      </w:r>
      <w:r w:rsidRPr="00F876AC">
        <w:rPr>
          <w:rFonts w:ascii="Helvetica" w:hAnsi="Helvetica" w:cs="Helvetica"/>
          <w:b/>
          <w:bCs/>
          <w:color w:val="222222"/>
          <w:sz w:val="21"/>
          <w:szCs w:val="21"/>
        </w:rPr>
        <w:t xml:space="preserve">..35 </w:t>
      </w:r>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I. </w:t>
      </w:r>
      <w:r w:rsidRPr="00F876AC">
        <w:rPr>
          <w:rFonts w:ascii="Helvetica" w:hAnsi="Helvetica" w:cs="Helvetica" w:hint="eastAsia"/>
          <w:b/>
          <w:bCs/>
          <w:color w:val="222222"/>
          <w:sz w:val="21"/>
          <w:szCs w:val="21"/>
        </w:rPr>
        <w:t>Ростовые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процессы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высокорослой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низ­</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 xml:space="preserve"> 53 </w:t>
      </w:r>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Активность</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ауксинов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гиббереллинов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ингибиторов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высокорослой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низкорослой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формах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начальные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этапы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онтогенеза</w:t>
      </w:r>
      <w:r w:rsidRPr="00F876AC">
        <w:rPr>
          <w:rFonts w:ascii="Helvetica" w:hAnsi="Helvetica" w:cs="Helvetica"/>
          <w:b/>
          <w:bCs/>
          <w:color w:val="222222"/>
          <w:sz w:val="21"/>
          <w:szCs w:val="21"/>
        </w:rPr>
        <w:t xml:space="preserve">) 63 </w:t>
      </w:r>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Ш</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Активность</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ауксинов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гиббереллинов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ингибиторов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высокорослой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низкорослой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формах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поздних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этапах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онтогенеза</w:t>
      </w:r>
      <w:r w:rsidRPr="00F876AC">
        <w:rPr>
          <w:rFonts w:ascii="Helvetica" w:hAnsi="Helvetica" w:cs="Helvetica"/>
          <w:b/>
          <w:bCs/>
          <w:color w:val="222222"/>
          <w:sz w:val="21"/>
          <w:szCs w:val="21"/>
        </w:rPr>
        <w:t xml:space="preserve"> 89 </w:t>
      </w:r>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1</w:t>
      </w:r>
      <w:r w:rsidRPr="00F876AC">
        <w:rPr>
          <w:rFonts w:ascii="Helvetica" w:hAnsi="Helvetica" w:cs="Helvetica" w:hint="eastAsia"/>
          <w:b/>
          <w:bCs/>
          <w:color w:val="222222"/>
          <w:sz w:val="21"/>
          <w:szCs w:val="21"/>
        </w:rPr>
        <w:t>У</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Общие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аспекты</w:t>
      </w:r>
      <w:r w:rsidRPr="00F876AC">
        <w:rPr>
          <w:rFonts w:ascii="Helvetica" w:hAnsi="Helvetica" w:cs="Helvetica"/>
          <w:b/>
          <w:bCs/>
          <w:color w:val="222222"/>
          <w:sz w:val="21"/>
          <w:szCs w:val="21"/>
        </w:rPr>
        <w:t>...</w:t>
      </w:r>
    </w:p>
    <w:p w14:paraId="38A225A9" w14:textId="77777777" w:rsidR="00F876AC" w:rsidRPr="00F876AC" w:rsidRDefault="00F876AC" w:rsidP="00F876AC">
      <w:pPr>
        <w:rPr>
          <w:rFonts w:ascii="Helvetica" w:hAnsi="Helvetica" w:cs="Helvetica"/>
          <w:b/>
          <w:bCs/>
          <w:color w:val="222222"/>
          <w:sz w:val="21"/>
          <w:szCs w:val="21"/>
        </w:rPr>
      </w:pPr>
    </w:p>
    <w:p w14:paraId="3F8B910C"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Оглавление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диссертации</w:t>
      </w:r>
    </w:p>
    <w:p w14:paraId="68484C3A"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кандидат</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биологических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наук</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Багратиони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Нелли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Николаевна</w:t>
      </w:r>
    </w:p>
    <w:p w14:paraId="38A1493A"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ВВЕДЕНИЕ</w:t>
      </w:r>
      <w:r w:rsidRPr="00F876AC">
        <w:rPr>
          <w:rFonts w:ascii="Helvetica" w:hAnsi="Helvetica" w:cs="Helvetica"/>
          <w:b/>
          <w:bCs/>
          <w:color w:val="222222"/>
          <w:sz w:val="21"/>
          <w:szCs w:val="21"/>
        </w:rPr>
        <w:t>.</w:t>
      </w:r>
    </w:p>
    <w:p w14:paraId="1E830F16" w14:textId="77777777" w:rsidR="00F876AC" w:rsidRPr="00F876AC" w:rsidRDefault="00F876AC" w:rsidP="00F876AC">
      <w:pPr>
        <w:rPr>
          <w:rFonts w:ascii="Helvetica" w:hAnsi="Helvetica" w:cs="Helvetica"/>
          <w:b/>
          <w:bCs/>
          <w:color w:val="222222"/>
          <w:sz w:val="21"/>
          <w:szCs w:val="21"/>
        </w:rPr>
      </w:pPr>
    </w:p>
    <w:p w14:paraId="24E690BE"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b/>
          <w:bCs/>
          <w:color w:val="222222"/>
          <w:sz w:val="21"/>
          <w:szCs w:val="21"/>
        </w:rPr>
        <w:t xml:space="preserve">I. </w:t>
      </w:r>
      <w:r w:rsidRPr="00F876AC">
        <w:rPr>
          <w:rFonts w:ascii="Helvetica" w:hAnsi="Helvetica" w:cs="Helvetica" w:hint="eastAsia"/>
          <w:b/>
          <w:bCs/>
          <w:color w:val="222222"/>
          <w:sz w:val="21"/>
          <w:szCs w:val="21"/>
        </w:rPr>
        <w:t>ОБЗОР</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ЛИТЕРАТУРЫ</w:t>
      </w:r>
      <w:r w:rsidRPr="00F876AC">
        <w:rPr>
          <w:rFonts w:ascii="Helvetica" w:hAnsi="Helvetica" w:cs="Helvetica"/>
          <w:b/>
          <w:bCs/>
          <w:color w:val="222222"/>
          <w:sz w:val="21"/>
          <w:szCs w:val="21"/>
        </w:rPr>
        <w:t>.</w:t>
      </w:r>
    </w:p>
    <w:p w14:paraId="3C4B8305" w14:textId="77777777" w:rsidR="00F876AC" w:rsidRPr="00F876AC" w:rsidRDefault="00F876AC" w:rsidP="00F876AC">
      <w:pPr>
        <w:rPr>
          <w:rFonts w:ascii="Helvetica" w:hAnsi="Helvetica" w:cs="Helvetica"/>
          <w:b/>
          <w:bCs/>
          <w:color w:val="222222"/>
          <w:sz w:val="21"/>
          <w:szCs w:val="21"/>
        </w:rPr>
      </w:pPr>
    </w:p>
    <w:p w14:paraId="37EE20EC"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b/>
          <w:bCs/>
          <w:color w:val="222222"/>
          <w:sz w:val="21"/>
          <w:szCs w:val="21"/>
        </w:rPr>
        <w:t xml:space="preserve">1.1. </w:t>
      </w:r>
      <w:r w:rsidRPr="00F876AC">
        <w:rPr>
          <w:rFonts w:ascii="Helvetica" w:hAnsi="Helvetica" w:cs="Helvetica" w:hint="eastAsia"/>
          <w:b/>
          <w:bCs/>
          <w:color w:val="222222"/>
          <w:sz w:val="21"/>
          <w:szCs w:val="21"/>
        </w:rPr>
        <w:t>Онтогенез</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растительного</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организма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его</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особенности</w:t>
      </w:r>
    </w:p>
    <w:p w14:paraId="4571C9DD" w14:textId="77777777" w:rsidR="00F876AC" w:rsidRPr="00F876AC" w:rsidRDefault="00F876AC" w:rsidP="00F876AC">
      <w:pPr>
        <w:rPr>
          <w:rFonts w:ascii="Helvetica" w:hAnsi="Helvetica" w:cs="Helvetica"/>
          <w:b/>
          <w:bCs/>
          <w:color w:val="222222"/>
          <w:sz w:val="21"/>
          <w:szCs w:val="21"/>
        </w:rPr>
      </w:pPr>
    </w:p>
    <w:p w14:paraId="3959EBBE"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b/>
          <w:bCs/>
          <w:color w:val="222222"/>
          <w:sz w:val="21"/>
          <w:szCs w:val="21"/>
        </w:rPr>
        <w:t xml:space="preserve">1.2. </w:t>
      </w:r>
      <w:r w:rsidRPr="00F876AC">
        <w:rPr>
          <w:rFonts w:ascii="Helvetica" w:hAnsi="Helvetica" w:cs="Helvetica" w:hint="eastAsia"/>
          <w:b/>
          <w:bCs/>
          <w:color w:val="222222"/>
          <w:sz w:val="21"/>
          <w:szCs w:val="21"/>
        </w:rPr>
        <w:t>Фитогормоны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ингибиторы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отдельных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этапах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онтогенеза</w:t>
      </w:r>
      <w:r w:rsidRPr="00F876AC">
        <w:rPr>
          <w:rFonts w:ascii="Helvetica" w:hAnsi="Helvetica" w:cs="Helvetica"/>
          <w:b/>
          <w:bCs/>
          <w:color w:val="222222"/>
          <w:sz w:val="21"/>
          <w:szCs w:val="21"/>
        </w:rPr>
        <w:t>.</w:t>
      </w:r>
    </w:p>
    <w:p w14:paraId="49B5A44D" w14:textId="77777777" w:rsidR="00F876AC" w:rsidRPr="00F876AC" w:rsidRDefault="00F876AC" w:rsidP="00F876AC">
      <w:pPr>
        <w:rPr>
          <w:rFonts w:ascii="Helvetica" w:hAnsi="Helvetica" w:cs="Helvetica"/>
          <w:b/>
          <w:bCs/>
          <w:color w:val="222222"/>
          <w:sz w:val="21"/>
          <w:szCs w:val="21"/>
        </w:rPr>
      </w:pPr>
    </w:p>
    <w:p w14:paraId="586CF45D"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b/>
          <w:bCs/>
          <w:color w:val="222222"/>
          <w:sz w:val="21"/>
          <w:szCs w:val="21"/>
        </w:rPr>
        <w:t xml:space="preserve">1.3. </w:t>
      </w:r>
      <w:r w:rsidRPr="00F876AC">
        <w:rPr>
          <w:rFonts w:ascii="Helvetica" w:hAnsi="Helvetica" w:cs="Helvetica" w:hint="eastAsia"/>
          <w:b/>
          <w:bCs/>
          <w:color w:val="222222"/>
          <w:sz w:val="21"/>
          <w:szCs w:val="21"/>
        </w:rPr>
        <w:t>Генетические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ядерные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аспекты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онтогенеза</w:t>
      </w:r>
      <w:r w:rsidRPr="00F876AC">
        <w:rPr>
          <w:rFonts w:ascii="Helvetica" w:hAnsi="Helvetica" w:cs="Helvetica"/>
          <w:b/>
          <w:bCs/>
          <w:color w:val="222222"/>
          <w:sz w:val="21"/>
          <w:szCs w:val="21"/>
        </w:rPr>
        <w:t>.</w:t>
      </w:r>
    </w:p>
    <w:p w14:paraId="66E77E2E" w14:textId="77777777" w:rsidR="00F876AC" w:rsidRPr="00F876AC" w:rsidRDefault="00F876AC" w:rsidP="00F876AC">
      <w:pPr>
        <w:rPr>
          <w:rFonts w:ascii="Helvetica" w:hAnsi="Helvetica" w:cs="Helvetica"/>
          <w:b/>
          <w:bCs/>
          <w:color w:val="222222"/>
          <w:sz w:val="21"/>
          <w:szCs w:val="21"/>
        </w:rPr>
      </w:pPr>
    </w:p>
    <w:p w14:paraId="59E0A837"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b/>
          <w:bCs/>
          <w:color w:val="222222"/>
          <w:sz w:val="21"/>
          <w:szCs w:val="21"/>
        </w:rPr>
        <w:t xml:space="preserve">1.4. </w:t>
      </w:r>
      <w:r w:rsidRPr="00F876AC">
        <w:rPr>
          <w:rFonts w:ascii="Helvetica" w:hAnsi="Helvetica" w:cs="Helvetica" w:hint="eastAsia"/>
          <w:b/>
          <w:bCs/>
          <w:color w:val="222222"/>
          <w:sz w:val="21"/>
          <w:szCs w:val="21"/>
        </w:rPr>
        <w:t>Модификация</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ростовых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процессов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с</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помощью</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ь</w:t>
      </w:r>
      <w:r w:rsidRPr="00F876AC">
        <w:rPr>
          <w:rFonts w:ascii="Helvetica" w:hAnsi="Helvetica" w:cs="Helvetica"/>
          <w:b/>
          <w:bCs/>
          <w:color w:val="222222"/>
          <w:sz w:val="21"/>
          <w:szCs w:val="21"/>
        </w:rPr>
        <w:t>^</w:t>
      </w:r>
      <w:r w:rsidRPr="00F876AC">
        <w:rPr>
          <w:rFonts w:ascii="Helvetica" w:hAnsi="Helvetica" w:cs="Helvetica" w:hint="eastAsia"/>
          <w:b/>
          <w:bCs/>
          <w:color w:val="222222"/>
          <w:sz w:val="21"/>
          <w:szCs w:val="21"/>
        </w:rPr>
        <w:t>тагенов</w:t>
      </w:r>
      <w:r w:rsidRPr="00F876AC">
        <w:rPr>
          <w:rFonts w:ascii="Helvetica" w:hAnsi="Helvetica" w:cs="Helvetica"/>
          <w:b/>
          <w:bCs/>
          <w:color w:val="222222"/>
          <w:sz w:val="21"/>
          <w:szCs w:val="21"/>
        </w:rPr>
        <w:t>.</w:t>
      </w:r>
    </w:p>
    <w:p w14:paraId="1AA22957" w14:textId="77777777" w:rsidR="00F876AC" w:rsidRPr="00F876AC" w:rsidRDefault="00F876AC" w:rsidP="00F876AC">
      <w:pPr>
        <w:rPr>
          <w:rFonts w:ascii="Helvetica" w:hAnsi="Helvetica" w:cs="Helvetica"/>
          <w:b/>
          <w:bCs/>
          <w:color w:val="222222"/>
          <w:sz w:val="21"/>
          <w:szCs w:val="21"/>
        </w:rPr>
      </w:pPr>
    </w:p>
    <w:p w14:paraId="5A189C89"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b/>
          <w:bCs/>
          <w:color w:val="222222"/>
          <w:sz w:val="21"/>
          <w:szCs w:val="21"/>
        </w:rPr>
        <w:t xml:space="preserve">2. </w:t>
      </w:r>
      <w:r w:rsidRPr="00F876AC">
        <w:rPr>
          <w:rFonts w:ascii="Helvetica" w:hAnsi="Helvetica" w:cs="Helvetica" w:hint="eastAsia"/>
          <w:b/>
          <w:bCs/>
          <w:color w:val="222222"/>
          <w:sz w:val="21"/>
          <w:szCs w:val="21"/>
        </w:rPr>
        <w:t>МАТЕРИАЛЫ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МЕТОДО</w:t>
      </w:r>
      <w:r w:rsidRPr="00F876AC">
        <w:rPr>
          <w:rFonts w:ascii="Helvetica" w:hAnsi="Helvetica" w:cs="Helvetica"/>
          <w:b/>
          <w:bCs/>
          <w:color w:val="222222"/>
          <w:sz w:val="21"/>
          <w:szCs w:val="21"/>
        </w:rPr>
        <w:t>.*.</w:t>
      </w:r>
    </w:p>
    <w:p w14:paraId="7D3A1ADE" w14:textId="77777777" w:rsidR="00F876AC" w:rsidRPr="00F876AC" w:rsidRDefault="00F876AC" w:rsidP="00F876AC">
      <w:pPr>
        <w:rPr>
          <w:rFonts w:ascii="Helvetica" w:hAnsi="Helvetica" w:cs="Helvetica"/>
          <w:b/>
          <w:bCs/>
          <w:color w:val="222222"/>
          <w:sz w:val="21"/>
          <w:szCs w:val="21"/>
        </w:rPr>
      </w:pPr>
    </w:p>
    <w:p w14:paraId="3925B474"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b/>
          <w:bCs/>
          <w:color w:val="222222"/>
          <w:sz w:val="21"/>
          <w:szCs w:val="21"/>
        </w:rPr>
        <w:t xml:space="preserve">3. </w:t>
      </w:r>
      <w:r w:rsidRPr="00F876AC">
        <w:rPr>
          <w:rFonts w:ascii="Helvetica" w:hAnsi="Helvetica" w:cs="Helvetica" w:hint="eastAsia"/>
          <w:b/>
          <w:bCs/>
          <w:color w:val="222222"/>
          <w:sz w:val="21"/>
          <w:szCs w:val="21"/>
        </w:rPr>
        <w:t>ЭКСПЕРИМЕНТАЛЬНАЯ</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ЧАСТЬ</w:t>
      </w:r>
      <w:r w:rsidRPr="00F876AC">
        <w:rPr>
          <w:rFonts w:ascii="Helvetica" w:hAnsi="Helvetica" w:cs="Helvetica"/>
          <w:b/>
          <w:bCs/>
          <w:color w:val="222222"/>
          <w:sz w:val="21"/>
          <w:szCs w:val="21"/>
        </w:rPr>
        <w:t>.</w:t>
      </w:r>
    </w:p>
    <w:p w14:paraId="76889F14" w14:textId="77777777" w:rsidR="00F876AC" w:rsidRPr="00F876AC" w:rsidRDefault="00F876AC" w:rsidP="00F876AC">
      <w:pPr>
        <w:rPr>
          <w:rFonts w:ascii="Helvetica" w:hAnsi="Helvetica" w:cs="Helvetica"/>
          <w:b/>
          <w:bCs/>
          <w:color w:val="222222"/>
          <w:sz w:val="21"/>
          <w:szCs w:val="21"/>
        </w:rPr>
      </w:pPr>
    </w:p>
    <w:p w14:paraId="724BB368"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I. </w:t>
      </w:r>
      <w:r w:rsidRPr="00F876AC">
        <w:rPr>
          <w:rFonts w:ascii="Helvetica" w:hAnsi="Helvetica" w:cs="Helvetica" w:hint="eastAsia"/>
          <w:b/>
          <w:bCs/>
          <w:color w:val="222222"/>
          <w:sz w:val="21"/>
          <w:szCs w:val="21"/>
        </w:rPr>
        <w:t>Ростовые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процессы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высокорослой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низкорослой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w:t>
      </w:r>
    </w:p>
    <w:p w14:paraId="5D2E8169" w14:textId="77777777" w:rsidR="00F876AC" w:rsidRPr="00F876AC" w:rsidRDefault="00F876AC" w:rsidP="00F876AC">
      <w:pPr>
        <w:rPr>
          <w:rFonts w:ascii="Helvetica" w:hAnsi="Helvetica" w:cs="Helvetica"/>
          <w:b/>
          <w:bCs/>
          <w:color w:val="222222"/>
          <w:sz w:val="21"/>
          <w:szCs w:val="21"/>
        </w:rPr>
      </w:pPr>
    </w:p>
    <w:p w14:paraId="5C2770E2"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Активность</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ауксинов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гиббереллинов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ингибиторов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высокорослой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низкорослой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формах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начальные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этапы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онтогенеза</w:t>
      </w:r>
      <w:r w:rsidRPr="00F876AC">
        <w:rPr>
          <w:rFonts w:ascii="Helvetica" w:hAnsi="Helvetica" w:cs="Helvetica"/>
          <w:b/>
          <w:bCs/>
          <w:color w:val="222222"/>
          <w:sz w:val="21"/>
          <w:szCs w:val="21"/>
        </w:rPr>
        <w:t>).</w:t>
      </w:r>
    </w:p>
    <w:p w14:paraId="702282D6" w14:textId="77777777" w:rsidR="00F876AC" w:rsidRPr="00F876AC" w:rsidRDefault="00F876AC" w:rsidP="00F876AC">
      <w:pPr>
        <w:rPr>
          <w:rFonts w:ascii="Helvetica" w:hAnsi="Helvetica" w:cs="Helvetica"/>
          <w:b/>
          <w:bCs/>
          <w:color w:val="222222"/>
          <w:sz w:val="21"/>
          <w:szCs w:val="21"/>
        </w:rPr>
      </w:pPr>
    </w:p>
    <w:p w14:paraId="77024BCB"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Ш</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Активность</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ауксинов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гиббереллинов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ингибиторов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высокорослой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низкорослой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формах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поздних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этапах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онтогенеза</w:t>
      </w:r>
      <w:r w:rsidRPr="00F876AC">
        <w:rPr>
          <w:rFonts w:ascii="Helvetica" w:hAnsi="Helvetica" w:cs="Helvetica"/>
          <w:b/>
          <w:bCs/>
          <w:color w:val="222222"/>
          <w:sz w:val="21"/>
          <w:szCs w:val="21"/>
        </w:rPr>
        <w:t>.</w:t>
      </w:r>
    </w:p>
    <w:p w14:paraId="2E2294EC" w14:textId="77777777" w:rsidR="00F876AC" w:rsidRPr="00F876AC" w:rsidRDefault="00F876AC" w:rsidP="00F876AC">
      <w:pPr>
        <w:rPr>
          <w:rFonts w:ascii="Helvetica" w:hAnsi="Helvetica" w:cs="Helvetica"/>
          <w:b/>
          <w:bCs/>
          <w:color w:val="222222"/>
          <w:sz w:val="21"/>
          <w:szCs w:val="21"/>
        </w:rPr>
      </w:pPr>
    </w:p>
    <w:p w14:paraId="7FB7E40B" w14:textId="77777777" w:rsidR="00F876AC" w:rsidRPr="00F876AC" w:rsidRDefault="00F876AC" w:rsidP="00F876AC">
      <w:pPr>
        <w:rPr>
          <w:rFonts w:ascii="Helvetica" w:hAnsi="Helvetica" w:cs="Helvetica"/>
          <w:b/>
          <w:bCs/>
          <w:color w:val="222222"/>
          <w:sz w:val="21"/>
          <w:szCs w:val="21"/>
        </w:rPr>
      </w:pPr>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1</w:t>
      </w:r>
      <w:r w:rsidRPr="00F876AC">
        <w:rPr>
          <w:rFonts w:ascii="Helvetica" w:hAnsi="Helvetica" w:cs="Helvetica" w:hint="eastAsia"/>
          <w:b/>
          <w:bCs/>
          <w:color w:val="222222"/>
          <w:sz w:val="21"/>
          <w:szCs w:val="21"/>
        </w:rPr>
        <w:t>У</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Общие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аспекты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гормонально</w:t>
      </w:r>
      <w:r w:rsidRPr="00F876AC">
        <w:rPr>
          <w:rFonts w:ascii="Helvetica" w:hAnsi="Helvetica" w:cs="Helvetica"/>
          <w:b/>
          <w:bCs/>
          <w:color w:val="222222"/>
          <w:sz w:val="21"/>
          <w:szCs w:val="21"/>
        </w:rPr>
        <w:t>-</w:t>
      </w:r>
      <w:r w:rsidRPr="00F876AC">
        <w:rPr>
          <w:rFonts w:ascii="Helvetica" w:hAnsi="Helvetica" w:cs="Helvetica" w:hint="eastAsia"/>
          <w:b/>
          <w:bCs/>
          <w:color w:val="222222"/>
          <w:sz w:val="21"/>
          <w:szCs w:val="21"/>
        </w:rPr>
        <w:t>ингибиторных</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взаимоотношений</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онтогенезе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w:t>
      </w:r>
    </w:p>
    <w:p w14:paraId="4CB470AF" w14:textId="77777777" w:rsidR="00F876AC" w:rsidRPr="00F876AC" w:rsidRDefault="00F876AC" w:rsidP="00F876AC">
      <w:pPr>
        <w:rPr>
          <w:rFonts w:ascii="Helvetica" w:hAnsi="Helvetica" w:cs="Helvetica"/>
          <w:b/>
          <w:bCs/>
          <w:color w:val="222222"/>
          <w:sz w:val="21"/>
          <w:szCs w:val="21"/>
        </w:rPr>
      </w:pPr>
    </w:p>
    <w:p w14:paraId="109CC004" w14:textId="4153B8A0" w:rsidR="00484EB4" w:rsidRPr="00F876AC" w:rsidRDefault="00F876AC" w:rsidP="00F876AC">
      <w:r w:rsidRPr="00F876AC">
        <w:rPr>
          <w:rFonts w:ascii="Helvetica" w:hAnsi="Helvetica" w:cs="Helvetica" w:hint="eastAsia"/>
          <w:b/>
          <w:bCs/>
          <w:color w:val="222222"/>
          <w:sz w:val="21"/>
          <w:szCs w:val="21"/>
        </w:rPr>
        <w:t>Глава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У</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Действие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света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темноты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уровень</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регуляторов</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роста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у</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кукурузы</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Влияние</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ГК</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на</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эти</w:t>
      </w:r>
      <w:r w:rsidRPr="00F876AC">
        <w:rPr>
          <w:rFonts w:ascii="Helvetica" w:hAnsi="Helvetica" w:cs="Helvetica"/>
          <w:b/>
          <w:bCs/>
          <w:color w:val="222222"/>
          <w:sz w:val="21"/>
          <w:szCs w:val="21"/>
        </w:rPr>
        <w:t xml:space="preserve"> </w:t>
      </w:r>
      <w:r w:rsidRPr="00F876AC">
        <w:rPr>
          <w:rFonts w:ascii="Helvetica" w:hAnsi="Helvetica" w:cs="Helvetica" w:hint="eastAsia"/>
          <w:b/>
          <w:bCs/>
          <w:color w:val="222222"/>
          <w:sz w:val="21"/>
          <w:szCs w:val="21"/>
        </w:rPr>
        <w:t>процессы</w:t>
      </w:r>
      <w:r w:rsidRPr="00F876AC">
        <w:rPr>
          <w:rFonts w:ascii="Helvetica" w:hAnsi="Helvetica" w:cs="Helvetica"/>
          <w:b/>
          <w:bCs/>
          <w:color w:val="222222"/>
          <w:sz w:val="21"/>
          <w:szCs w:val="21"/>
        </w:rPr>
        <w:t>.</w:t>
      </w:r>
    </w:p>
    <w:sectPr w:rsidR="00484EB4" w:rsidRPr="00F876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130C2" w14:textId="77777777" w:rsidR="007C5D50" w:rsidRDefault="007C5D50">
      <w:pPr>
        <w:spacing w:after="0" w:line="240" w:lineRule="auto"/>
      </w:pPr>
      <w:r>
        <w:separator/>
      </w:r>
    </w:p>
  </w:endnote>
  <w:endnote w:type="continuationSeparator" w:id="0">
    <w:p w14:paraId="5621812B" w14:textId="77777777" w:rsidR="007C5D50" w:rsidRDefault="007C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C550" w14:textId="77777777" w:rsidR="007C5D50" w:rsidRDefault="007C5D50"/>
    <w:p w14:paraId="4F5C6EB8" w14:textId="77777777" w:rsidR="007C5D50" w:rsidRDefault="007C5D50"/>
    <w:p w14:paraId="28106ED3" w14:textId="77777777" w:rsidR="007C5D50" w:rsidRDefault="007C5D50"/>
    <w:p w14:paraId="1978504C" w14:textId="77777777" w:rsidR="007C5D50" w:rsidRDefault="007C5D50"/>
    <w:p w14:paraId="37AD3D90" w14:textId="77777777" w:rsidR="007C5D50" w:rsidRDefault="007C5D50"/>
    <w:p w14:paraId="0C1FA1DF" w14:textId="77777777" w:rsidR="007C5D50" w:rsidRDefault="007C5D50"/>
    <w:p w14:paraId="34919259" w14:textId="77777777" w:rsidR="007C5D50" w:rsidRDefault="007C5D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1D64E1" wp14:editId="0FB401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D72A" w14:textId="77777777" w:rsidR="007C5D50" w:rsidRDefault="007C5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1D64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78D72A" w14:textId="77777777" w:rsidR="007C5D50" w:rsidRDefault="007C5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A82BDC" w14:textId="77777777" w:rsidR="007C5D50" w:rsidRDefault="007C5D50"/>
    <w:p w14:paraId="01A7745D" w14:textId="77777777" w:rsidR="007C5D50" w:rsidRDefault="007C5D50"/>
    <w:p w14:paraId="1027B44F" w14:textId="77777777" w:rsidR="007C5D50" w:rsidRDefault="007C5D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B3FFE4" wp14:editId="1F6C78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E757C" w14:textId="77777777" w:rsidR="007C5D50" w:rsidRDefault="007C5D50"/>
                          <w:p w14:paraId="1C1DDC8F" w14:textId="77777777" w:rsidR="007C5D50" w:rsidRDefault="007C5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B3FF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EE757C" w14:textId="77777777" w:rsidR="007C5D50" w:rsidRDefault="007C5D50"/>
                    <w:p w14:paraId="1C1DDC8F" w14:textId="77777777" w:rsidR="007C5D50" w:rsidRDefault="007C5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3CE7BB" w14:textId="77777777" w:rsidR="007C5D50" w:rsidRDefault="007C5D50"/>
    <w:p w14:paraId="6192DCA4" w14:textId="77777777" w:rsidR="007C5D50" w:rsidRDefault="007C5D50">
      <w:pPr>
        <w:rPr>
          <w:sz w:val="2"/>
          <w:szCs w:val="2"/>
        </w:rPr>
      </w:pPr>
    </w:p>
    <w:p w14:paraId="5A2770B8" w14:textId="77777777" w:rsidR="007C5D50" w:rsidRDefault="007C5D50"/>
    <w:p w14:paraId="361C2753" w14:textId="77777777" w:rsidR="007C5D50" w:rsidRDefault="007C5D50">
      <w:pPr>
        <w:spacing w:after="0" w:line="240" w:lineRule="auto"/>
      </w:pPr>
    </w:p>
  </w:footnote>
  <w:footnote w:type="continuationSeparator" w:id="0">
    <w:p w14:paraId="6F99EB78" w14:textId="77777777" w:rsidR="007C5D50" w:rsidRDefault="007C5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D50"/>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214389</TotalTime>
  <Pages>2</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2433</cp:revision>
  <cp:lastPrinted>2009-02-06T05:36:00Z</cp:lastPrinted>
  <dcterms:created xsi:type="dcterms:W3CDTF">2024-01-07T13:43:00Z</dcterms:created>
  <dcterms:modified xsi:type="dcterms:W3CDTF">2025-11-23T20:26:00Z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