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AE53" w14:textId="1D505C77" w:rsidR="00295710" w:rsidRDefault="008831F3" w:rsidP="008831F3">
      <w:pPr>
        <w:rPr>
          <w:rFonts w:ascii="Times New Roman" w:eastAsia="Arial Unicode MS" w:hAnsi="Times New Roman" w:cs="Times New Roman"/>
          <w:b/>
          <w:bCs/>
          <w:color w:val="000000"/>
          <w:kern w:val="0"/>
          <w:sz w:val="28"/>
          <w:szCs w:val="28"/>
          <w:lang w:eastAsia="ru-RU" w:bidi="uk-UA"/>
        </w:rPr>
      </w:pPr>
      <w:r w:rsidRPr="008831F3">
        <w:rPr>
          <w:rFonts w:ascii="Times New Roman" w:eastAsia="Arial Unicode MS" w:hAnsi="Times New Roman" w:cs="Times New Roman" w:hint="eastAsia"/>
          <w:b/>
          <w:bCs/>
          <w:color w:val="000000"/>
          <w:kern w:val="0"/>
          <w:sz w:val="28"/>
          <w:szCs w:val="28"/>
          <w:lang w:eastAsia="ru-RU" w:bidi="uk-UA"/>
        </w:rPr>
        <w:t>Лунёв</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Александр</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Обоснование</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расчётных</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значений</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механических</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характеристик</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золошлаковых</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смесей</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для</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проектирования</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земляного</w:t>
      </w:r>
      <w:r w:rsidRPr="008831F3">
        <w:rPr>
          <w:rFonts w:ascii="Times New Roman" w:eastAsia="Arial Unicode MS" w:hAnsi="Times New Roman" w:cs="Times New Roman"/>
          <w:b/>
          <w:bCs/>
          <w:color w:val="000000"/>
          <w:kern w:val="0"/>
          <w:sz w:val="28"/>
          <w:szCs w:val="28"/>
          <w:lang w:eastAsia="ru-RU" w:bidi="uk-UA"/>
        </w:rPr>
        <w:t xml:space="preserve"> </w:t>
      </w:r>
      <w:r w:rsidRPr="008831F3">
        <w:rPr>
          <w:rFonts w:ascii="Times New Roman" w:eastAsia="Arial Unicode MS" w:hAnsi="Times New Roman" w:cs="Times New Roman" w:hint="eastAsia"/>
          <w:b/>
          <w:bCs/>
          <w:color w:val="000000"/>
          <w:kern w:val="0"/>
          <w:sz w:val="28"/>
          <w:szCs w:val="28"/>
          <w:lang w:eastAsia="ru-RU" w:bidi="uk-UA"/>
        </w:rPr>
        <w:t>полотна</w:t>
      </w:r>
    </w:p>
    <w:p w14:paraId="337465C5" w14:textId="77777777" w:rsidR="008831F3" w:rsidRDefault="008831F3" w:rsidP="008831F3">
      <w:r>
        <w:rPr>
          <w:rFonts w:hint="eastAsia"/>
        </w:rPr>
        <w:t>ОГЛАВЛЕНИЕ</w:t>
      </w:r>
      <w:r>
        <w:t xml:space="preserve"> </w:t>
      </w:r>
      <w:r>
        <w:rPr>
          <w:rFonts w:hint="eastAsia"/>
        </w:rPr>
        <w:t>ДИССЕРТАЦИИ</w:t>
      </w:r>
    </w:p>
    <w:p w14:paraId="13710BFD" w14:textId="77777777" w:rsidR="008831F3" w:rsidRDefault="008831F3" w:rsidP="008831F3">
      <w:r>
        <w:rPr>
          <w:rFonts w:hint="eastAsia"/>
        </w:rPr>
        <w:t>кандидат</w:t>
      </w:r>
      <w:r>
        <w:t xml:space="preserve"> </w:t>
      </w:r>
      <w:r>
        <w:rPr>
          <w:rFonts w:hint="eastAsia"/>
        </w:rPr>
        <w:t>наук</w:t>
      </w:r>
      <w:r>
        <w:t xml:space="preserve"> </w:t>
      </w:r>
      <w:r>
        <w:rPr>
          <w:rFonts w:hint="eastAsia"/>
        </w:rPr>
        <w:t>Лунёв</w:t>
      </w:r>
      <w:r>
        <w:t xml:space="preserve"> </w:t>
      </w:r>
      <w:r>
        <w:rPr>
          <w:rFonts w:hint="eastAsia"/>
        </w:rPr>
        <w:t>Александр</w:t>
      </w:r>
      <w:r>
        <w:t xml:space="preserve"> </w:t>
      </w:r>
      <w:r>
        <w:rPr>
          <w:rFonts w:hint="eastAsia"/>
        </w:rPr>
        <w:t>Александрович</w:t>
      </w:r>
    </w:p>
    <w:p w14:paraId="72E59F15" w14:textId="77777777" w:rsidR="008831F3" w:rsidRDefault="008831F3" w:rsidP="008831F3">
      <w:r>
        <w:rPr>
          <w:rFonts w:hint="eastAsia"/>
        </w:rPr>
        <w:t>ВВЕДЕНИЕ</w:t>
      </w:r>
    </w:p>
    <w:p w14:paraId="6E14CEFA" w14:textId="77777777" w:rsidR="008831F3" w:rsidRDefault="008831F3" w:rsidP="008831F3"/>
    <w:p w14:paraId="2F5551D2" w14:textId="77777777" w:rsidR="008831F3" w:rsidRDefault="008831F3" w:rsidP="008831F3">
      <w:r>
        <w:t xml:space="preserve">1 </w:t>
      </w:r>
      <w:r>
        <w:rPr>
          <w:rFonts w:hint="eastAsia"/>
        </w:rPr>
        <w:t>СОСТОЯНИЕ</w:t>
      </w:r>
      <w:r>
        <w:t xml:space="preserve"> </w:t>
      </w:r>
      <w:r>
        <w:rPr>
          <w:rFonts w:hint="eastAsia"/>
        </w:rPr>
        <w:t>ВОПРОСА</w:t>
      </w:r>
      <w:r>
        <w:t xml:space="preserve">, </w:t>
      </w:r>
      <w:r>
        <w:rPr>
          <w:rFonts w:hint="eastAsia"/>
        </w:rPr>
        <w:t>ОСОБЕННОСТИ</w:t>
      </w:r>
      <w:r>
        <w:t xml:space="preserve"> </w:t>
      </w:r>
      <w:r>
        <w:rPr>
          <w:rFonts w:hint="eastAsia"/>
        </w:rPr>
        <w:t>ЗОЛОШЛАКОВ</w:t>
      </w:r>
      <w:r>
        <w:t xml:space="preserve"> </w:t>
      </w:r>
      <w:r>
        <w:rPr>
          <w:rFonts w:hint="eastAsia"/>
        </w:rPr>
        <w:t>КАК</w:t>
      </w:r>
      <w:r>
        <w:t xml:space="preserve"> </w:t>
      </w:r>
      <w:r>
        <w:rPr>
          <w:rFonts w:hint="eastAsia"/>
        </w:rPr>
        <w:t>ТЕХНОГЕННЫХ</w:t>
      </w:r>
      <w:r>
        <w:t xml:space="preserve"> </w:t>
      </w:r>
      <w:r>
        <w:rPr>
          <w:rFonts w:hint="eastAsia"/>
        </w:rPr>
        <w:t>ГРУНТОВ</w:t>
      </w:r>
    </w:p>
    <w:p w14:paraId="7730A8A6" w14:textId="77777777" w:rsidR="008831F3" w:rsidRDefault="008831F3" w:rsidP="008831F3"/>
    <w:p w14:paraId="20C2CD76" w14:textId="77777777" w:rsidR="008831F3" w:rsidRDefault="008831F3" w:rsidP="008831F3">
      <w:r>
        <w:t xml:space="preserve">1.1 </w:t>
      </w:r>
      <w:r>
        <w:rPr>
          <w:rFonts w:hint="eastAsia"/>
        </w:rPr>
        <w:t>Вопросы</w:t>
      </w:r>
      <w:r>
        <w:t xml:space="preserve"> </w:t>
      </w:r>
      <w:r>
        <w:rPr>
          <w:rFonts w:hint="eastAsia"/>
        </w:rPr>
        <w:t>образования</w:t>
      </w:r>
      <w:r>
        <w:t xml:space="preserve">, </w:t>
      </w:r>
      <w:r>
        <w:rPr>
          <w:rFonts w:hint="eastAsia"/>
        </w:rPr>
        <w:t>складирования</w:t>
      </w:r>
      <w:r>
        <w:t xml:space="preserve"> </w:t>
      </w:r>
      <w:r>
        <w:rPr>
          <w:rFonts w:hint="eastAsia"/>
        </w:rPr>
        <w:t>и</w:t>
      </w:r>
      <w:r>
        <w:t xml:space="preserve"> </w:t>
      </w:r>
      <w:r>
        <w:rPr>
          <w:rFonts w:hint="eastAsia"/>
        </w:rPr>
        <w:t>накопления</w:t>
      </w:r>
      <w:r>
        <w:t xml:space="preserve"> </w:t>
      </w:r>
      <w:r>
        <w:rPr>
          <w:rFonts w:hint="eastAsia"/>
        </w:rPr>
        <w:t>золошлаковых</w:t>
      </w:r>
    </w:p>
    <w:p w14:paraId="6C50E3BC" w14:textId="77777777" w:rsidR="008831F3" w:rsidRDefault="008831F3" w:rsidP="008831F3"/>
    <w:p w14:paraId="763D8227" w14:textId="77777777" w:rsidR="008831F3" w:rsidRDefault="008831F3" w:rsidP="008831F3">
      <w:r>
        <w:rPr>
          <w:rFonts w:hint="eastAsia"/>
        </w:rPr>
        <w:t>смесей</w:t>
      </w:r>
      <w:r>
        <w:t xml:space="preserve"> </w:t>
      </w:r>
      <w:r>
        <w:rPr>
          <w:rFonts w:hint="eastAsia"/>
        </w:rPr>
        <w:t>тепловых</w:t>
      </w:r>
      <w:r>
        <w:t xml:space="preserve"> </w:t>
      </w:r>
      <w:r>
        <w:rPr>
          <w:rFonts w:hint="eastAsia"/>
        </w:rPr>
        <w:t>электростанций</w:t>
      </w:r>
    </w:p>
    <w:p w14:paraId="30B710DF" w14:textId="77777777" w:rsidR="008831F3" w:rsidRDefault="008831F3" w:rsidP="008831F3"/>
    <w:p w14:paraId="7A0F1AD7" w14:textId="77777777" w:rsidR="008831F3" w:rsidRDefault="008831F3" w:rsidP="008831F3">
      <w:r>
        <w:t xml:space="preserve">1.2 </w:t>
      </w:r>
      <w:r>
        <w:rPr>
          <w:rFonts w:hint="eastAsia"/>
        </w:rPr>
        <w:t>Особенности</w:t>
      </w:r>
      <w:r>
        <w:t xml:space="preserve"> </w:t>
      </w:r>
      <w:r>
        <w:rPr>
          <w:rFonts w:hint="eastAsia"/>
        </w:rPr>
        <w:t>химико</w:t>
      </w:r>
      <w:r>
        <w:t>-</w:t>
      </w:r>
      <w:r>
        <w:rPr>
          <w:rFonts w:hint="eastAsia"/>
        </w:rPr>
        <w:t>минералогического</w:t>
      </w:r>
      <w:r>
        <w:t xml:space="preserve"> </w:t>
      </w:r>
      <w:r>
        <w:rPr>
          <w:rFonts w:hint="eastAsia"/>
        </w:rPr>
        <w:t>состава</w:t>
      </w:r>
      <w:r>
        <w:t>_</w:t>
      </w:r>
      <w:r>
        <w:rPr>
          <w:rFonts w:hint="eastAsia"/>
        </w:rPr>
        <w:t>золошлаковых</w:t>
      </w:r>
      <w:r>
        <w:t xml:space="preserve"> </w:t>
      </w:r>
      <w:r>
        <w:rPr>
          <w:rFonts w:hint="eastAsia"/>
        </w:rPr>
        <w:t>смесей</w:t>
      </w:r>
    </w:p>
    <w:p w14:paraId="3085B686" w14:textId="77777777" w:rsidR="008831F3" w:rsidRDefault="008831F3" w:rsidP="008831F3"/>
    <w:p w14:paraId="14B7F572" w14:textId="77777777" w:rsidR="008831F3" w:rsidRDefault="008831F3" w:rsidP="008831F3">
      <w:r>
        <w:t xml:space="preserve">1.3 </w:t>
      </w:r>
      <w:r>
        <w:rPr>
          <w:rFonts w:hint="eastAsia"/>
        </w:rPr>
        <w:t>Структурные</w:t>
      </w:r>
      <w:r>
        <w:t xml:space="preserve"> </w:t>
      </w:r>
      <w:r>
        <w:rPr>
          <w:rFonts w:hint="eastAsia"/>
        </w:rPr>
        <w:t>особенности</w:t>
      </w:r>
      <w:r>
        <w:t xml:space="preserve"> </w:t>
      </w:r>
      <w:r>
        <w:rPr>
          <w:rFonts w:hint="eastAsia"/>
        </w:rPr>
        <w:t>золошлаковых</w:t>
      </w:r>
      <w:r>
        <w:t xml:space="preserve"> </w:t>
      </w:r>
      <w:r>
        <w:rPr>
          <w:rFonts w:hint="eastAsia"/>
        </w:rPr>
        <w:t>смесей</w:t>
      </w:r>
    </w:p>
    <w:p w14:paraId="704FC3D1" w14:textId="77777777" w:rsidR="008831F3" w:rsidRDefault="008831F3" w:rsidP="008831F3"/>
    <w:p w14:paraId="3F182BFA" w14:textId="77777777" w:rsidR="008831F3" w:rsidRDefault="008831F3" w:rsidP="008831F3">
      <w:r>
        <w:t xml:space="preserve">1.4 </w:t>
      </w:r>
      <w:r>
        <w:rPr>
          <w:rFonts w:hint="eastAsia"/>
        </w:rPr>
        <w:t>Расчётные</w:t>
      </w:r>
      <w:r>
        <w:t xml:space="preserve"> </w:t>
      </w:r>
      <w:r>
        <w:rPr>
          <w:rFonts w:hint="eastAsia"/>
        </w:rPr>
        <w:t>параметры</w:t>
      </w:r>
      <w:r>
        <w:t xml:space="preserve"> </w:t>
      </w:r>
      <w:r>
        <w:rPr>
          <w:rFonts w:hint="eastAsia"/>
        </w:rPr>
        <w:t>механических</w:t>
      </w:r>
      <w:r>
        <w:t xml:space="preserve"> </w:t>
      </w:r>
      <w:r>
        <w:rPr>
          <w:rFonts w:hint="eastAsia"/>
        </w:rPr>
        <w:t>характеристик</w:t>
      </w:r>
      <w:r>
        <w:t xml:space="preserve"> </w:t>
      </w:r>
      <w:r>
        <w:rPr>
          <w:rFonts w:hint="eastAsia"/>
        </w:rPr>
        <w:t>грунтов</w:t>
      </w:r>
      <w:r>
        <w:t xml:space="preserve"> </w:t>
      </w:r>
      <w:r>
        <w:rPr>
          <w:rFonts w:hint="eastAsia"/>
        </w:rPr>
        <w:t>для</w:t>
      </w:r>
      <w:r>
        <w:t xml:space="preserve"> </w:t>
      </w:r>
      <w:r>
        <w:rPr>
          <w:rFonts w:hint="eastAsia"/>
        </w:rPr>
        <w:t>проектирования</w:t>
      </w:r>
      <w:r>
        <w:t xml:space="preserve"> </w:t>
      </w:r>
      <w:r>
        <w:rPr>
          <w:rFonts w:hint="eastAsia"/>
        </w:rPr>
        <w:t>насыпей</w:t>
      </w:r>
      <w:r>
        <w:t xml:space="preserve"> </w:t>
      </w:r>
      <w:r>
        <w:rPr>
          <w:rFonts w:hint="eastAsia"/>
        </w:rPr>
        <w:t>земляного</w:t>
      </w:r>
      <w:r>
        <w:t xml:space="preserve"> </w:t>
      </w:r>
      <w:r>
        <w:rPr>
          <w:rFonts w:hint="eastAsia"/>
        </w:rPr>
        <w:t>полотна</w:t>
      </w:r>
      <w:r>
        <w:t xml:space="preserve"> </w:t>
      </w:r>
      <w:r>
        <w:rPr>
          <w:rFonts w:hint="eastAsia"/>
        </w:rPr>
        <w:t>и</w:t>
      </w:r>
      <w:r>
        <w:t xml:space="preserve"> </w:t>
      </w:r>
      <w:r>
        <w:rPr>
          <w:rFonts w:hint="eastAsia"/>
        </w:rPr>
        <w:t>дорожных</w:t>
      </w:r>
      <w:r>
        <w:t xml:space="preserve"> </w:t>
      </w:r>
      <w:r>
        <w:rPr>
          <w:rFonts w:hint="eastAsia"/>
        </w:rPr>
        <w:t>одежд</w:t>
      </w:r>
    </w:p>
    <w:p w14:paraId="1D5BE3D3" w14:textId="77777777" w:rsidR="008831F3" w:rsidRDefault="008831F3" w:rsidP="008831F3"/>
    <w:p w14:paraId="693FCC7F" w14:textId="77777777" w:rsidR="008831F3" w:rsidRDefault="008831F3" w:rsidP="008831F3">
      <w:r>
        <w:t xml:space="preserve">1.5 </w:t>
      </w:r>
      <w:r>
        <w:rPr>
          <w:rFonts w:hint="eastAsia"/>
        </w:rPr>
        <w:t>Состояние</w:t>
      </w:r>
      <w:r>
        <w:t xml:space="preserve"> </w:t>
      </w:r>
      <w:r>
        <w:rPr>
          <w:rFonts w:hint="eastAsia"/>
        </w:rPr>
        <w:t>вопроса</w:t>
      </w:r>
      <w:r>
        <w:t xml:space="preserve"> </w:t>
      </w:r>
      <w:r>
        <w:rPr>
          <w:rFonts w:hint="eastAsia"/>
        </w:rPr>
        <w:t>по</w:t>
      </w:r>
      <w:r>
        <w:t xml:space="preserve"> </w:t>
      </w:r>
      <w:r>
        <w:rPr>
          <w:rFonts w:hint="eastAsia"/>
        </w:rPr>
        <w:t>исследованию</w:t>
      </w:r>
      <w:r>
        <w:t xml:space="preserve"> </w:t>
      </w:r>
      <w:r>
        <w:rPr>
          <w:rFonts w:hint="eastAsia"/>
        </w:rPr>
        <w:t>золошлаковых</w:t>
      </w:r>
      <w:r>
        <w:t xml:space="preserve"> </w:t>
      </w:r>
      <w:r>
        <w:rPr>
          <w:rFonts w:hint="eastAsia"/>
        </w:rPr>
        <w:t>смесей</w:t>
      </w:r>
      <w:r>
        <w:t xml:space="preserve"> </w:t>
      </w:r>
      <w:r>
        <w:rPr>
          <w:rFonts w:hint="eastAsia"/>
        </w:rPr>
        <w:t>как</w:t>
      </w:r>
    </w:p>
    <w:p w14:paraId="4F9522D7" w14:textId="77777777" w:rsidR="008831F3" w:rsidRDefault="008831F3" w:rsidP="008831F3"/>
    <w:p w14:paraId="276671DE" w14:textId="77777777" w:rsidR="008831F3" w:rsidRDefault="008831F3" w:rsidP="008831F3">
      <w:r>
        <w:rPr>
          <w:rFonts w:hint="eastAsia"/>
        </w:rPr>
        <w:t>техногенных</w:t>
      </w:r>
      <w:r>
        <w:t xml:space="preserve"> </w:t>
      </w:r>
      <w:r>
        <w:rPr>
          <w:rFonts w:hint="eastAsia"/>
        </w:rPr>
        <w:t>грунтов</w:t>
      </w:r>
      <w:r>
        <w:t xml:space="preserve"> </w:t>
      </w:r>
      <w:r>
        <w:rPr>
          <w:rFonts w:hint="eastAsia"/>
        </w:rPr>
        <w:t>для</w:t>
      </w:r>
      <w:r>
        <w:t xml:space="preserve"> </w:t>
      </w:r>
      <w:r>
        <w:rPr>
          <w:rFonts w:hint="eastAsia"/>
        </w:rPr>
        <w:t>сооружения</w:t>
      </w:r>
      <w:r>
        <w:t xml:space="preserve"> </w:t>
      </w:r>
      <w:r>
        <w:rPr>
          <w:rFonts w:hint="eastAsia"/>
        </w:rPr>
        <w:t>земляных</w:t>
      </w:r>
      <w:r>
        <w:t xml:space="preserve"> </w:t>
      </w:r>
      <w:r>
        <w:rPr>
          <w:rFonts w:hint="eastAsia"/>
        </w:rPr>
        <w:t>сооружений</w:t>
      </w:r>
    </w:p>
    <w:p w14:paraId="202B0A5F" w14:textId="77777777" w:rsidR="008831F3" w:rsidRDefault="008831F3" w:rsidP="008831F3"/>
    <w:p w14:paraId="2E39A53F" w14:textId="77777777" w:rsidR="008831F3" w:rsidRDefault="008831F3" w:rsidP="008831F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4852758" w14:textId="77777777" w:rsidR="008831F3" w:rsidRDefault="008831F3" w:rsidP="008831F3"/>
    <w:p w14:paraId="3343436B" w14:textId="77777777" w:rsidR="008831F3" w:rsidRDefault="008831F3" w:rsidP="008831F3">
      <w:r>
        <w:t xml:space="preserve">2 </w:t>
      </w:r>
      <w:r>
        <w:rPr>
          <w:rFonts w:hint="eastAsia"/>
        </w:rPr>
        <w:t>ТЕОРЕТИЧЕСКИЕ</w:t>
      </w:r>
      <w:r>
        <w:t xml:space="preserve"> </w:t>
      </w:r>
      <w:r>
        <w:rPr>
          <w:rFonts w:hint="eastAsia"/>
        </w:rPr>
        <w:t>АСПЕКТЫ</w:t>
      </w:r>
      <w:r>
        <w:t xml:space="preserve"> </w:t>
      </w:r>
      <w:r>
        <w:rPr>
          <w:rFonts w:hint="eastAsia"/>
        </w:rPr>
        <w:t>МЕХАНИЗМА</w:t>
      </w:r>
      <w:r>
        <w:t xml:space="preserve"> </w:t>
      </w:r>
      <w:r>
        <w:rPr>
          <w:rFonts w:hint="eastAsia"/>
        </w:rPr>
        <w:t>ФОРМИРОВАНИЯ</w:t>
      </w:r>
      <w:r>
        <w:t xml:space="preserve"> </w:t>
      </w:r>
      <w:r>
        <w:rPr>
          <w:rFonts w:hint="eastAsia"/>
        </w:rPr>
        <w:lastRenderedPageBreak/>
        <w:t>НАПРЯЖЁННОГО</w:t>
      </w:r>
      <w:r>
        <w:t xml:space="preserve"> </w:t>
      </w:r>
      <w:r>
        <w:rPr>
          <w:rFonts w:hint="eastAsia"/>
        </w:rPr>
        <w:t>СОСТОЯНИЯ</w:t>
      </w:r>
      <w:r>
        <w:t xml:space="preserve"> </w:t>
      </w:r>
      <w:r>
        <w:rPr>
          <w:rFonts w:hint="eastAsia"/>
        </w:rPr>
        <w:t>В</w:t>
      </w:r>
      <w:r>
        <w:t xml:space="preserve"> </w:t>
      </w:r>
      <w:r>
        <w:rPr>
          <w:rFonts w:hint="eastAsia"/>
        </w:rPr>
        <w:t>НАСЫПЯХ</w:t>
      </w:r>
    </w:p>
    <w:p w14:paraId="367E41CE" w14:textId="77777777" w:rsidR="008831F3" w:rsidRDefault="008831F3" w:rsidP="008831F3"/>
    <w:p w14:paraId="24AF3ED3" w14:textId="77777777" w:rsidR="008831F3" w:rsidRDefault="008831F3" w:rsidP="008831F3">
      <w:r>
        <w:rPr>
          <w:rFonts w:hint="eastAsia"/>
        </w:rPr>
        <w:t>ИЗ</w:t>
      </w:r>
      <w:r>
        <w:t xml:space="preserve"> </w:t>
      </w:r>
      <w:r>
        <w:rPr>
          <w:rFonts w:hint="eastAsia"/>
        </w:rPr>
        <w:t>ЗОЛОШЛАКОВЫХ</w:t>
      </w:r>
      <w:r>
        <w:t xml:space="preserve"> </w:t>
      </w:r>
      <w:r>
        <w:rPr>
          <w:rFonts w:hint="eastAsia"/>
        </w:rPr>
        <w:t>СМЕСЕЙ</w:t>
      </w:r>
    </w:p>
    <w:p w14:paraId="7209E6F6" w14:textId="77777777" w:rsidR="008831F3" w:rsidRDefault="008831F3" w:rsidP="008831F3"/>
    <w:p w14:paraId="00EE620F" w14:textId="77777777" w:rsidR="008831F3" w:rsidRDefault="008831F3" w:rsidP="008831F3">
      <w:r>
        <w:t xml:space="preserve">2.1 </w:t>
      </w:r>
      <w:r>
        <w:rPr>
          <w:rFonts w:hint="eastAsia"/>
        </w:rPr>
        <w:t>Представления</w:t>
      </w:r>
      <w:r>
        <w:t xml:space="preserve"> </w:t>
      </w:r>
      <w:r>
        <w:rPr>
          <w:rFonts w:hint="eastAsia"/>
        </w:rPr>
        <w:t>о</w:t>
      </w:r>
      <w:r>
        <w:t xml:space="preserve"> </w:t>
      </w:r>
      <w:r>
        <w:rPr>
          <w:rFonts w:hint="eastAsia"/>
        </w:rPr>
        <w:t>формировании</w:t>
      </w:r>
      <w:r>
        <w:t xml:space="preserve"> </w:t>
      </w:r>
      <w:r>
        <w:rPr>
          <w:rFonts w:hint="eastAsia"/>
        </w:rPr>
        <w:t>напряжённого</w:t>
      </w:r>
      <w:r>
        <w:t xml:space="preserve"> </w:t>
      </w:r>
      <w:r>
        <w:rPr>
          <w:rFonts w:hint="eastAsia"/>
        </w:rPr>
        <w:t>состояния</w:t>
      </w:r>
      <w:r>
        <w:t>_</w:t>
      </w:r>
      <w:r>
        <w:rPr>
          <w:rFonts w:hint="eastAsia"/>
        </w:rPr>
        <w:t>в</w:t>
      </w:r>
      <w:r>
        <w:t xml:space="preserve"> </w:t>
      </w:r>
      <w:r>
        <w:rPr>
          <w:rFonts w:hint="eastAsia"/>
        </w:rPr>
        <w:t>грунтовых</w:t>
      </w:r>
      <w:r>
        <w:t xml:space="preserve"> </w:t>
      </w:r>
      <w:r>
        <w:rPr>
          <w:rFonts w:hint="eastAsia"/>
        </w:rPr>
        <w:t>насыпях</w:t>
      </w:r>
    </w:p>
    <w:p w14:paraId="54348222" w14:textId="77777777" w:rsidR="008831F3" w:rsidRDefault="008831F3" w:rsidP="008831F3"/>
    <w:p w14:paraId="7D714464" w14:textId="77777777" w:rsidR="008831F3" w:rsidRDefault="008831F3" w:rsidP="008831F3">
      <w:r>
        <w:t xml:space="preserve">2.2 </w:t>
      </w:r>
      <w:r>
        <w:rPr>
          <w:rFonts w:hint="eastAsia"/>
        </w:rPr>
        <w:t>Влияние</w:t>
      </w:r>
      <w:r>
        <w:t xml:space="preserve"> </w:t>
      </w:r>
      <w:r>
        <w:rPr>
          <w:rFonts w:hint="eastAsia"/>
        </w:rPr>
        <w:t>структуры</w:t>
      </w:r>
      <w:r>
        <w:t xml:space="preserve"> </w:t>
      </w:r>
      <w:r>
        <w:rPr>
          <w:rFonts w:hint="eastAsia"/>
        </w:rPr>
        <w:t>грунта</w:t>
      </w:r>
      <w:r>
        <w:t xml:space="preserve"> </w:t>
      </w:r>
      <w:r>
        <w:rPr>
          <w:rFonts w:hint="eastAsia"/>
        </w:rPr>
        <w:t>на</w:t>
      </w:r>
      <w:r>
        <w:t xml:space="preserve"> </w:t>
      </w:r>
      <w:r>
        <w:rPr>
          <w:rFonts w:hint="eastAsia"/>
        </w:rPr>
        <w:t>механизм</w:t>
      </w:r>
      <w:r>
        <w:t xml:space="preserve"> </w:t>
      </w:r>
      <w:r>
        <w:rPr>
          <w:rFonts w:hint="eastAsia"/>
        </w:rPr>
        <w:t>формирования</w:t>
      </w:r>
      <w:r>
        <w:t xml:space="preserve"> </w:t>
      </w:r>
      <w:r>
        <w:rPr>
          <w:rFonts w:hint="eastAsia"/>
        </w:rPr>
        <w:t>напряжений</w:t>
      </w:r>
    </w:p>
    <w:p w14:paraId="7D59A729" w14:textId="77777777" w:rsidR="008831F3" w:rsidRDefault="008831F3" w:rsidP="008831F3"/>
    <w:p w14:paraId="736ED364" w14:textId="77777777" w:rsidR="008831F3" w:rsidRDefault="008831F3" w:rsidP="008831F3">
      <w:r>
        <w:t xml:space="preserve">2.3 </w:t>
      </w:r>
      <w:r>
        <w:rPr>
          <w:rFonts w:hint="eastAsia"/>
        </w:rPr>
        <w:t>Моделирование</w:t>
      </w:r>
      <w:r>
        <w:t xml:space="preserve"> </w:t>
      </w:r>
      <w:r>
        <w:rPr>
          <w:rFonts w:hint="eastAsia"/>
        </w:rPr>
        <w:t>напряжённого</w:t>
      </w:r>
      <w:r>
        <w:t xml:space="preserve"> </w:t>
      </w:r>
      <w:r>
        <w:rPr>
          <w:rFonts w:hint="eastAsia"/>
        </w:rPr>
        <w:t>состояния</w:t>
      </w:r>
      <w:r>
        <w:t xml:space="preserve"> </w:t>
      </w:r>
      <w:r>
        <w:rPr>
          <w:rFonts w:hint="eastAsia"/>
        </w:rPr>
        <w:t>в</w:t>
      </w:r>
      <w:r>
        <w:t xml:space="preserve"> </w:t>
      </w:r>
      <w:r>
        <w:rPr>
          <w:rFonts w:hint="eastAsia"/>
        </w:rPr>
        <w:t>грунтах</w:t>
      </w:r>
      <w:r>
        <w:t xml:space="preserve"> </w:t>
      </w:r>
      <w:r>
        <w:rPr>
          <w:rFonts w:hint="eastAsia"/>
        </w:rPr>
        <w:t>и</w:t>
      </w:r>
      <w:r>
        <w:t xml:space="preserve"> </w:t>
      </w:r>
      <w:r>
        <w:rPr>
          <w:rFonts w:hint="eastAsia"/>
        </w:rPr>
        <w:t>оценка</w:t>
      </w:r>
      <w:r>
        <w:t xml:space="preserve"> </w:t>
      </w:r>
      <w:r>
        <w:rPr>
          <w:rFonts w:hint="eastAsia"/>
        </w:rPr>
        <w:t>возможности</w:t>
      </w:r>
      <w:r>
        <w:t xml:space="preserve"> </w:t>
      </w:r>
      <w:r>
        <w:rPr>
          <w:rFonts w:hint="eastAsia"/>
        </w:rPr>
        <w:t>использования</w:t>
      </w:r>
      <w:r>
        <w:t xml:space="preserve"> </w:t>
      </w:r>
      <w:r>
        <w:rPr>
          <w:rFonts w:hint="eastAsia"/>
        </w:rPr>
        <w:t>этих</w:t>
      </w:r>
      <w:r>
        <w:t xml:space="preserve"> </w:t>
      </w:r>
      <w:r>
        <w:rPr>
          <w:rFonts w:hint="eastAsia"/>
        </w:rPr>
        <w:t>моделей</w:t>
      </w:r>
      <w:r>
        <w:t xml:space="preserve"> </w:t>
      </w:r>
      <w:r>
        <w:rPr>
          <w:rFonts w:hint="eastAsia"/>
        </w:rPr>
        <w:t>для</w:t>
      </w:r>
      <w:r>
        <w:t xml:space="preserve"> </w:t>
      </w:r>
      <w:r>
        <w:rPr>
          <w:rFonts w:hint="eastAsia"/>
        </w:rPr>
        <w:t>золошлаковых</w:t>
      </w:r>
      <w:r>
        <w:t xml:space="preserve"> </w:t>
      </w:r>
      <w:r>
        <w:rPr>
          <w:rFonts w:hint="eastAsia"/>
        </w:rPr>
        <w:t>смесей</w:t>
      </w:r>
    </w:p>
    <w:p w14:paraId="7DB09B23" w14:textId="77777777" w:rsidR="008831F3" w:rsidRDefault="008831F3" w:rsidP="008831F3"/>
    <w:p w14:paraId="7B3C78A2" w14:textId="77777777" w:rsidR="008831F3" w:rsidRDefault="008831F3" w:rsidP="008831F3">
      <w:r>
        <w:t xml:space="preserve">2.3.1 </w:t>
      </w:r>
      <w:r>
        <w:rPr>
          <w:rFonts w:hint="eastAsia"/>
        </w:rPr>
        <w:t>Измерение</w:t>
      </w:r>
      <w:r>
        <w:t xml:space="preserve"> </w:t>
      </w:r>
      <w:r>
        <w:rPr>
          <w:rFonts w:hint="eastAsia"/>
        </w:rPr>
        <w:t>напряжений</w:t>
      </w:r>
      <w:r>
        <w:t xml:space="preserve"> (</w:t>
      </w:r>
      <w:r>
        <w:rPr>
          <w:rFonts w:hint="eastAsia"/>
        </w:rPr>
        <w:t>давлений</w:t>
      </w:r>
      <w:r>
        <w:t xml:space="preserve">) </w:t>
      </w:r>
      <w:r>
        <w:rPr>
          <w:rFonts w:hint="eastAsia"/>
        </w:rPr>
        <w:t>по</w:t>
      </w:r>
      <w:r>
        <w:t xml:space="preserve"> </w:t>
      </w:r>
      <w:r>
        <w:rPr>
          <w:rFonts w:hint="eastAsia"/>
        </w:rPr>
        <w:t>глубине</w:t>
      </w:r>
      <w:r>
        <w:t xml:space="preserve"> </w:t>
      </w:r>
      <w:r>
        <w:rPr>
          <w:rFonts w:hint="eastAsia"/>
        </w:rPr>
        <w:t>массива</w:t>
      </w:r>
      <w:r>
        <w:t xml:space="preserve"> </w:t>
      </w:r>
      <w:r>
        <w:rPr>
          <w:rFonts w:hint="eastAsia"/>
        </w:rPr>
        <w:t>из</w:t>
      </w:r>
      <w:r>
        <w:t xml:space="preserve"> </w:t>
      </w:r>
      <w:r>
        <w:rPr>
          <w:rFonts w:hint="eastAsia"/>
        </w:rPr>
        <w:t>золошлаковой</w:t>
      </w:r>
      <w:r>
        <w:t xml:space="preserve"> </w:t>
      </w:r>
      <w:r>
        <w:rPr>
          <w:rFonts w:hint="eastAsia"/>
        </w:rPr>
        <w:t>смеси</w:t>
      </w:r>
    </w:p>
    <w:p w14:paraId="59ECE6D8" w14:textId="77777777" w:rsidR="008831F3" w:rsidRDefault="008831F3" w:rsidP="008831F3"/>
    <w:p w14:paraId="7060E061" w14:textId="77777777" w:rsidR="008831F3" w:rsidRDefault="008831F3" w:rsidP="008831F3">
      <w:r>
        <w:t xml:space="preserve">2.3.2 </w:t>
      </w:r>
      <w:r>
        <w:rPr>
          <w:rFonts w:hint="eastAsia"/>
        </w:rPr>
        <w:t>Оценка</w:t>
      </w:r>
      <w:r>
        <w:t xml:space="preserve"> </w:t>
      </w:r>
      <w:r>
        <w:rPr>
          <w:rFonts w:hint="eastAsia"/>
        </w:rPr>
        <w:t>адекватности</w:t>
      </w:r>
      <w:r>
        <w:t xml:space="preserve"> </w:t>
      </w:r>
      <w:r>
        <w:rPr>
          <w:rFonts w:hint="eastAsia"/>
        </w:rPr>
        <w:t>моделей</w:t>
      </w:r>
      <w:r>
        <w:t xml:space="preserve"> </w:t>
      </w:r>
      <w:r>
        <w:rPr>
          <w:rFonts w:hint="eastAsia"/>
        </w:rPr>
        <w:t>напряжённого</w:t>
      </w:r>
      <w:r>
        <w:t xml:space="preserve"> </w:t>
      </w:r>
      <w:r>
        <w:rPr>
          <w:rFonts w:hint="eastAsia"/>
        </w:rPr>
        <w:t>состояния</w:t>
      </w:r>
      <w:r>
        <w:t xml:space="preserve"> </w:t>
      </w:r>
      <w:r>
        <w:rPr>
          <w:rFonts w:hint="eastAsia"/>
        </w:rPr>
        <w:t>в</w:t>
      </w:r>
      <w:r>
        <w:t xml:space="preserve"> </w:t>
      </w:r>
      <w:r>
        <w:rPr>
          <w:rFonts w:hint="eastAsia"/>
        </w:rPr>
        <w:t>грунтовых</w:t>
      </w:r>
      <w:r>
        <w:t xml:space="preserve"> </w:t>
      </w:r>
      <w:r>
        <w:rPr>
          <w:rFonts w:hint="eastAsia"/>
        </w:rPr>
        <w:t>массивах</w:t>
      </w:r>
      <w:r>
        <w:t xml:space="preserve"> </w:t>
      </w:r>
      <w:r>
        <w:rPr>
          <w:rFonts w:hint="eastAsia"/>
        </w:rPr>
        <w:t>применительно</w:t>
      </w:r>
      <w:r>
        <w:t xml:space="preserve"> </w:t>
      </w:r>
      <w:r>
        <w:rPr>
          <w:rFonts w:hint="eastAsia"/>
        </w:rPr>
        <w:t>к</w:t>
      </w:r>
      <w:r>
        <w:t xml:space="preserve"> </w:t>
      </w:r>
      <w:r>
        <w:rPr>
          <w:rFonts w:hint="eastAsia"/>
        </w:rPr>
        <w:t>золошлаковой</w:t>
      </w:r>
      <w:r>
        <w:t xml:space="preserve"> </w:t>
      </w:r>
      <w:r>
        <w:rPr>
          <w:rFonts w:hint="eastAsia"/>
        </w:rPr>
        <w:t>смеси</w:t>
      </w:r>
    </w:p>
    <w:p w14:paraId="4F8CE95D" w14:textId="77777777" w:rsidR="008831F3" w:rsidRDefault="008831F3" w:rsidP="008831F3"/>
    <w:p w14:paraId="6BE18600" w14:textId="77777777" w:rsidR="008831F3" w:rsidRDefault="008831F3" w:rsidP="008831F3">
      <w:r>
        <w:t xml:space="preserve">2.4 </w:t>
      </w:r>
      <w:r>
        <w:rPr>
          <w:rFonts w:hint="eastAsia"/>
        </w:rPr>
        <w:t>Особенности</w:t>
      </w:r>
      <w:r>
        <w:t xml:space="preserve"> </w:t>
      </w:r>
      <w:r>
        <w:rPr>
          <w:rFonts w:hint="eastAsia"/>
        </w:rPr>
        <w:t>формирования</w:t>
      </w:r>
      <w:r>
        <w:t xml:space="preserve"> </w:t>
      </w:r>
      <w:r>
        <w:rPr>
          <w:rFonts w:hint="eastAsia"/>
        </w:rPr>
        <w:t>напряжённого</w:t>
      </w:r>
      <w:r>
        <w:t xml:space="preserve"> </w:t>
      </w:r>
      <w:r>
        <w:rPr>
          <w:rFonts w:hint="eastAsia"/>
        </w:rPr>
        <w:t>состояния</w:t>
      </w:r>
      <w:r>
        <w:t xml:space="preserve"> </w:t>
      </w:r>
      <w:r>
        <w:rPr>
          <w:rFonts w:hint="eastAsia"/>
        </w:rPr>
        <w:t>в</w:t>
      </w:r>
      <w:r>
        <w:t xml:space="preserve"> </w:t>
      </w:r>
      <w:r>
        <w:rPr>
          <w:rFonts w:hint="eastAsia"/>
        </w:rPr>
        <w:t>насыпи</w:t>
      </w:r>
    </w:p>
    <w:p w14:paraId="45DE9972" w14:textId="77777777" w:rsidR="008831F3" w:rsidRDefault="008831F3" w:rsidP="008831F3"/>
    <w:p w14:paraId="07B1968A" w14:textId="77777777" w:rsidR="008831F3" w:rsidRDefault="008831F3" w:rsidP="008831F3">
      <w:r>
        <w:rPr>
          <w:rFonts w:hint="eastAsia"/>
        </w:rPr>
        <w:t>из</w:t>
      </w:r>
      <w:r>
        <w:t xml:space="preserve"> </w:t>
      </w:r>
      <w:r>
        <w:rPr>
          <w:rFonts w:hint="eastAsia"/>
        </w:rPr>
        <w:t>золошлаковой</w:t>
      </w:r>
      <w:r>
        <w:t xml:space="preserve"> </w:t>
      </w:r>
      <w:r>
        <w:rPr>
          <w:rFonts w:hint="eastAsia"/>
        </w:rPr>
        <w:t>смеси</w:t>
      </w:r>
      <w:r>
        <w:t xml:space="preserve"> </w:t>
      </w:r>
      <w:r>
        <w:rPr>
          <w:rFonts w:hint="eastAsia"/>
        </w:rPr>
        <w:t>при</w:t>
      </w:r>
      <w:r>
        <w:t xml:space="preserve"> </w:t>
      </w:r>
      <w:r>
        <w:rPr>
          <w:rFonts w:hint="eastAsia"/>
        </w:rPr>
        <w:t>воздействии</w:t>
      </w:r>
      <w:r>
        <w:t xml:space="preserve"> </w:t>
      </w:r>
      <w:r>
        <w:rPr>
          <w:rFonts w:hint="eastAsia"/>
        </w:rPr>
        <w:t>динамической</w:t>
      </w:r>
      <w:r>
        <w:t xml:space="preserve"> </w:t>
      </w:r>
      <w:r>
        <w:rPr>
          <w:rFonts w:hint="eastAsia"/>
        </w:rPr>
        <w:t>нагрузки</w:t>
      </w:r>
    </w:p>
    <w:p w14:paraId="42E8E3BB" w14:textId="77777777" w:rsidR="008831F3" w:rsidRDefault="008831F3" w:rsidP="008831F3"/>
    <w:p w14:paraId="7B754E3A" w14:textId="77777777" w:rsidR="008831F3" w:rsidRDefault="008831F3" w:rsidP="008831F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E470A58" w14:textId="77777777" w:rsidR="008831F3" w:rsidRDefault="008831F3" w:rsidP="008831F3"/>
    <w:p w14:paraId="6664B4CC" w14:textId="77777777" w:rsidR="008831F3" w:rsidRDefault="008831F3" w:rsidP="008831F3">
      <w:r>
        <w:t xml:space="preserve">3 </w:t>
      </w:r>
      <w:r>
        <w:rPr>
          <w:rFonts w:hint="eastAsia"/>
        </w:rPr>
        <w:t>ЭКСПЕРИМЕНТАЛЬНОЕ</w:t>
      </w:r>
      <w:r>
        <w:t xml:space="preserve"> </w:t>
      </w:r>
      <w:r>
        <w:rPr>
          <w:rFonts w:hint="eastAsia"/>
        </w:rPr>
        <w:t>ОПРЕДЕЛЕНИЕ</w:t>
      </w:r>
      <w:r>
        <w:t xml:space="preserve"> </w:t>
      </w:r>
      <w:r>
        <w:rPr>
          <w:rFonts w:hint="eastAsia"/>
        </w:rPr>
        <w:t>РАСЧЁТНЫХ</w:t>
      </w:r>
      <w:r>
        <w:t xml:space="preserve"> </w:t>
      </w:r>
      <w:r>
        <w:rPr>
          <w:rFonts w:hint="eastAsia"/>
        </w:rPr>
        <w:t>ПАРАМЕТРОВ</w:t>
      </w:r>
      <w:r>
        <w:t xml:space="preserve"> </w:t>
      </w:r>
      <w:r>
        <w:rPr>
          <w:rFonts w:hint="eastAsia"/>
        </w:rPr>
        <w:t>МЕХАНИЧЕСКИХ</w:t>
      </w:r>
      <w:r>
        <w:t xml:space="preserve"> </w:t>
      </w:r>
      <w:r>
        <w:rPr>
          <w:rFonts w:hint="eastAsia"/>
        </w:rPr>
        <w:t>ХАРАКТЕРИСТИК</w:t>
      </w:r>
      <w:r>
        <w:t xml:space="preserve"> </w:t>
      </w:r>
      <w:r>
        <w:rPr>
          <w:rFonts w:hint="eastAsia"/>
        </w:rPr>
        <w:t>ЗОЛОШЛАКОВЫХ</w:t>
      </w:r>
    </w:p>
    <w:p w14:paraId="4078E65A" w14:textId="77777777" w:rsidR="008831F3" w:rsidRDefault="008831F3" w:rsidP="008831F3"/>
    <w:p w14:paraId="7929E847" w14:textId="77777777" w:rsidR="008831F3" w:rsidRDefault="008831F3" w:rsidP="008831F3">
      <w:r>
        <w:rPr>
          <w:rFonts w:hint="eastAsia"/>
        </w:rPr>
        <w:t>СМЕСЕЙ</w:t>
      </w:r>
      <w:r>
        <w:t xml:space="preserve"> </w:t>
      </w:r>
      <w:r>
        <w:rPr>
          <w:rFonts w:hint="eastAsia"/>
        </w:rPr>
        <w:t>ДЛЯ</w:t>
      </w:r>
      <w:r>
        <w:t xml:space="preserve"> </w:t>
      </w:r>
      <w:r>
        <w:rPr>
          <w:rFonts w:hint="eastAsia"/>
        </w:rPr>
        <w:t>ПРОЕКТИРОВАНИЯ</w:t>
      </w:r>
      <w:r>
        <w:t xml:space="preserve"> </w:t>
      </w:r>
      <w:r>
        <w:rPr>
          <w:rFonts w:hint="eastAsia"/>
        </w:rPr>
        <w:t>ЗЕМЛЯНОГО</w:t>
      </w:r>
      <w:r>
        <w:t xml:space="preserve"> </w:t>
      </w:r>
      <w:r>
        <w:rPr>
          <w:rFonts w:hint="eastAsia"/>
        </w:rPr>
        <w:t>ПОЛОТНА</w:t>
      </w:r>
    </w:p>
    <w:p w14:paraId="57C0E6F9" w14:textId="77777777" w:rsidR="008831F3" w:rsidRDefault="008831F3" w:rsidP="008831F3"/>
    <w:p w14:paraId="1E69CFFA" w14:textId="77777777" w:rsidR="008831F3" w:rsidRDefault="008831F3" w:rsidP="008831F3">
      <w:r>
        <w:lastRenderedPageBreak/>
        <w:t xml:space="preserve">3.1 </w:t>
      </w:r>
      <w:r>
        <w:rPr>
          <w:rFonts w:hint="eastAsia"/>
        </w:rPr>
        <w:t>Методы</w:t>
      </w:r>
      <w:r>
        <w:t xml:space="preserve"> </w:t>
      </w:r>
      <w:r>
        <w:rPr>
          <w:rFonts w:hint="eastAsia"/>
        </w:rPr>
        <w:t>определение</w:t>
      </w:r>
      <w:r>
        <w:t xml:space="preserve"> </w:t>
      </w:r>
      <w:r>
        <w:rPr>
          <w:rFonts w:hint="eastAsia"/>
        </w:rPr>
        <w:t>расчётных</w:t>
      </w:r>
      <w:r>
        <w:t xml:space="preserve"> </w:t>
      </w:r>
      <w:r>
        <w:rPr>
          <w:rFonts w:hint="eastAsia"/>
        </w:rPr>
        <w:t>параметров</w:t>
      </w:r>
      <w:r>
        <w:t xml:space="preserve"> </w:t>
      </w:r>
      <w:r>
        <w:rPr>
          <w:rFonts w:hint="eastAsia"/>
        </w:rPr>
        <w:t>грунтов</w:t>
      </w:r>
      <w:r>
        <w:t xml:space="preserve"> </w:t>
      </w:r>
      <w:r>
        <w:rPr>
          <w:rFonts w:hint="eastAsia"/>
        </w:rPr>
        <w:t>для</w:t>
      </w:r>
      <w:r>
        <w:t xml:space="preserve"> </w:t>
      </w:r>
      <w:r>
        <w:rPr>
          <w:rFonts w:hint="eastAsia"/>
        </w:rPr>
        <w:t>проектирования</w:t>
      </w:r>
      <w:r>
        <w:t xml:space="preserve"> </w:t>
      </w:r>
      <w:r>
        <w:rPr>
          <w:rFonts w:hint="eastAsia"/>
        </w:rPr>
        <w:t>земляного</w:t>
      </w:r>
      <w:r>
        <w:t xml:space="preserve"> </w:t>
      </w:r>
      <w:r>
        <w:rPr>
          <w:rFonts w:hint="eastAsia"/>
        </w:rPr>
        <w:t>полотна</w:t>
      </w:r>
      <w:r>
        <w:t xml:space="preserve"> </w:t>
      </w:r>
      <w:r>
        <w:rPr>
          <w:rFonts w:hint="eastAsia"/>
        </w:rPr>
        <w:t>автомобильных</w:t>
      </w:r>
      <w:r>
        <w:t xml:space="preserve"> </w:t>
      </w:r>
      <w:r>
        <w:rPr>
          <w:rFonts w:hint="eastAsia"/>
        </w:rPr>
        <w:t>дорог</w:t>
      </w:r>
    </w:p>
    <w:p w14:paraId="5C5C646A" w14:textId="77777777" w:rsidR="008831F3" w:rsidRDefault="008831F3" w:rsidP="008831F3"/>
    <w:p w14:paraId="5F8511FE" w14:textId="77777777" w:rsidR="008831F3" w:rsidRDefault="008831F3" w:rsidP="008831F3">
      <w:r>
        <w:t xml:space="preserve">3.1.1 </w:t>
      </w:r>
      <w:r>
        <w:rPr>
          <w:rFonts w:hint="eastAsia"/>
        </w:rPr>
        <w:t>Прочностные</w:t>
      </w:r>
      <w:r>
        <w:t xml:space="preserve"> </w:t>
      </w:r>
      <w:r>
        <w:rPr>
          <w:rFonts w:hint="eastAsia"/>
        </w:rPr>
        <w:t>характеристики</w:t>
      </w:r>
    </w:p>
    <w:p w14:paraId="0F103529" w14:textId="77777777" w:rsidR="008831F3" w:rsidRDefault="008831F3" w:rsidP="008831F3"/>
    <w:p w14:paraId="7BD43158" w14:textId="77777777" w:rsidR="008831F3" w:rsidRDefault="008831F3" w:rsidP="008831F3">
      <w:r>
        <w:t xml:space="preserve">3.1.2 </w:t>
      </w:r>
      <w:r>
        <w:rPr>
          <w:rFonts w:hint="eastAsia"/>
        </w:rPr>
        <w:t>Деформационные</w:t>
      </w:r>
      <w:r>
        <w:t xml:space="preserve"> </w:t>
      </w:r>
      <w:r>
        <w:rPr>
          <w:rFonts w:hint="eastAsia"/>
        </w:rPr>
        <w:t>характеристики</w:t>
      </w:r>
    </w:p>
    <w:p w14:paraId="1675F9CD" w14:textId="77777777" w:rsidR="008831F3" w:rsidRDefault="008831F3" w:rsidP="008831F3"/>
    <w:p w14:paraId="46FCF8A0" w14:textId="77777777" w:rsidR="008831F3" w:rsidRDefault="008831F3" w:rsidP="008831F3">
      <w:r>
        <w:t xml:space="preserve">3.1.3 </w:t>
      </w:r>
      <w:r>
        <w:rPr>
          <w:rFonts w:hint="eastAsia"/>
        </w:rPr>
        <w:t>Методы</w:t>
      </w:r>
      <w:r>
        <w:t xml:space="preserve"> </w:t>
      </w:r>
      <w:r>
        <w:rPr>
          <w:rFonts w:hint="eastAsia"/>
        </w:rPr>
        <w:t>испытаний</w:t>
      </w:r>
      <w:r>
        <w:t xml:space="preserve"> </w:t>
      </w:r>
      <w:r>
        <w:rPr>
          <w:rFonts w:hint="eastAsia"/>
        </w:rPr>
        <w:t>для</w:t>
      </w:r>
      <w:r>
        <w:t xml:space="preserve"> </w:t>
      </w:r>
      <w:r>
        <w:rPr>
          <w:rFonts w:hint="eastAsia"/>
        </w:rPr>
        <w:t>определения</w:t>
      </w:r>
      <w:r>
        <w:t xml:space="preserve"> </w:t>
      </w:r>
      <w:r>
        <w:rPr>
          <w:rFonts w:hint="eastAsia"/>
        </w:rPr>
        <w:t>механических</w:t>
      </w:r>
      <w:r>
        <w:t xml:space="preserve"> </w:t>
      </w:r>
      <w:r>
        <w:rPr>
          <w:rFonts w:hint="eastAsia"/>
        </w:rPr>
        <w:t>характеристик</w:t>
      </w:r>
      <w:r>
        <w:t xml:space="preserve"> </w:t>
      </w:r>
      <w:r>
        <w:rPr>
          <w:rFonts w:hint="eastAsia"/>
        </w:rPr>
        <w:t>золошлаковых</w:t>
      </w:r>
      <w:r>
        <w:t xml:space="preserve"> </w:t>
      </w:r>
      <w:r>
        <w:rPr>
          <w:rFonts w:hint="eastAsia"/>
        </w:rPr>
        <w:t>смесей</w:t>
      </w:r>
    </w:p>
    <w:p w14:paraId="71DAF314" w14:textId="77777777" w:rsidR="008831F3" w:rsidRDefault="008831F3" w:rsidP="008831F3"/>
    <w:p w14:paraId="77AC481D" w14:textId="77777777" w:rsidR="008831F3" w:rsidRDefault="008831F3" w:rsidP="008831F3">
      <w:r>
        <w:t xml:space="preserve">3.2 </w:t>
      </w:r>
      <w:r>
        <w:rPr>
          <w:rFonts w:hint="eastAsia"/>
        </w:rPr>
        <w:t>Исследование</w:t>
      </w:r>
      <w:r>
        <w:t xml:space="preserve"> </w:t>
      </w:r>
      <w:r>
        <w:rPr>
          <w:rFonts w:hint="eastAsia"/>
        </w:rPr>
        <w:t>прочностных</w:t>
      </w:r>
      <w:r>
        <w:t xml:space="preserve"> </w:t>
      </w:r>
      <w:r>
        <w:rPr>
          <w:rFonts w:hint="eastAsia"/>
        </w:rPr>
        <w:t>характеристик</w:t>
      </w:r>
      <w:r>
        <w:t xml:space="preserve"> </w:t>
      </w:r>
      <w:r>
        <w:rPr>
          <w:rFonts w:hint="eastAsia"/>
        </w:rPr>
        <w:t>золошлаковых</w:t>
      </w:r>
      <w:r>
        <w:t xml:space="preserve"> </w:t>
      </w:r>
      <w:r>
        <w:rPr>
          <w:rFonts w:hint="eastAsia"/>
        </w:rPr>
        <w:t>смесей</w:t>
      </w:r>
    </w:p>
    <w:p w14:paraId="2757787F" w14:textId="77777777" w:rsidR="008831F3" w:rsidRDefault="008831F3" w:rsidP="008831F3"/>
    <w:p w14:paraId="61B672A2" w14:textId="77777777" w:rsidR="008831F3" w:rsidRDefault="008831F3" w:rsidP="008831F3">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плотности</w:t>
      </w:r>
      <w:r>
        <w:t xml:space="preserve"> </w:t>
      </w:r>
      <w:r>
        <w:rPr>
          <w:rFonts w:hint="eastAsia"/>
        </w:rPr>
        <w:t>и</w:t>
      </w:r>
      <w:r>
        <w:t xml:space="preserve"> </w:t>
      </w:r>
      <w:r>
        <w:rPr>
          <w:rFonts w:hint="eastAsia"/>
        </w:rPr>
        <w:t>влажности</w:t>
      </w:r>
    </w:p>
    <w:p w14:paraId="2F588A2B" w14:textId="77777777" w:rsidR="008831F3" w:rsidRDefault="008831F3" w:rsidP="008831F3"/>
    <w:p w14:paraId="72B95AE0" w14:textId="77777777" w:rsidR="008831F3" w:rsidRDefault="008831F3" w:rsidP="008831F3">
      <w:r>
        <w:t xml:space="preserve">3.3 </w:t>
      </w:r>
      <w:r>
        <w:rPr>
          <w:rFonts w:hint="eastAsia"/>
        </w:rPr>
        <w:t>Исследование</w:t>
      </w:r>
      <w:r>
        <w:t xml:space="preserve"> </w:t>
      </w:r>
      <w:r>
        <w:rPr>
          <w:rFonts w:hint="eastAsia"/>
        </w:rPr>
        <w:t>деформационных</w:t>
      </w:r>
      <w:r>
        <w:t xml:space="preserve"> </w:t>
      </w:r>
      <w:r>
        <w:rPr>
          <w:rFonts w:hint="eastAsia"/>
        </w:rPr>
        <w:t>характеристик</w:t>
      </w:r>
      <w:r>
        <w:t xml:space="preserve"> </w:t>
      </w:r>
      <w:r>
        <w:rPr>
          <w:rFonts w:hint="eastAsia"/>
        </w:rPr>
        <w:t>золошлаковой</w:t>
      </w:r>
      <w:r>
        <w:t xml:space="preserve"> </w:t>
      </w:r>
      <w:r>
        <w:rPr>
          <w:rFonts w:hint="eastAsia"/>
        </w:rPr>
        <w:t>смеси</w:t>
      </w:r>
    </w:p>
    <w:p w14:paraId="4BE0399D" w14:textId="77777777" w:rsidR="008831F3" w:rsidRDefault="008831F3" w:rsidP="008831F3"/>
    <w:p w14:paraId="740F07C9" w14:textId="77777777" w:rsidR="008831F3" w:rsidRDefault="008831F3" w:rsidP="008831F3">
      <w:r>
        <w:t xml:space="preserve">3.4 </w:t>
      </w:r>
      <w:r>
        <w:rPr>
          <w:rFonts w:hint="eastAsia"/>
        </w:rPr>
        <w:t>Закономерности</w:t>
      </w:r>
      <w:r>
        <w:t xml:space="preserve"> </w:t>
      </w:r>
      <w:r>
        <w:rPr>
          <w:rFonts w:hint="eastAsia"/>
        </w:rPr>
        <w:t>изменения</w:t>
      </w:r>
      <w:r>
        <w:t xml:space="preserve"> </w:t>
      </w:r>
      <w:r>
        <w:rPr>
          <w:rFonts w:hint="eastAsia"/>
        </w:rPr>
        <w:t>механических</w:t>
      </w:r>
      <w:r>
        <w:t xml:space="preserve"> </w:t>
      </w:r>
      <w:r>
        <w:rPr>
          <w:rFonts w:hint="eastAsia"/>
        </w:rPr>
        <w:t>характеристик</w:t>
      </w:r>
      <w:r>
        <w:t xml:space="preserve"> </w:t>
      </w:r>
      <w:r>
        <w:rPr>
          <w:rFonts w:hint="eastAsia"/>
        </w:rPr>
        <w:t>золошлаковой</w:t>
      </w:r>
      <w:r>
        <w:t xml:space="preserve"> </w:t>
      </w:r>
      <w:r>
        <w:rPr>
          <w:rFonts w:hint="eastAsia"/>
        </w:rPr>
        <w:t>смеси</w:t>
      </w:r>
      <w:r>
        <w:t xml:space="preserve"> </w:t>
      </w:r>
      <w:r>
        <w:rPr>
          <w:rFonts w:hint="eastAsia"/>
        </w:rPr>
        <w:t>при</w:t>
      </w:r>
      <w:r>
        <w:t xml:space="preserve"> </w:t>
      </w:r>
      <w:r>
        <w:rPr>
          <w:rFonts w:hint="eastAsia"/>
        </w:rPr>
        <w:t>изменении</w:t>
      </w:r>
      <w:r>
        <w:t xml:space="preserve"> </w:t>
      </w:r>
      <w:r>
        <w:rPr>
          <w:rFonts w:hint="eastAsia"/>
        </w:rPr>
        <w:t>влажности</w:t>
      </w:r>
      <w:r>
        <w:t xml:space="preserve"> </w:t>
      </w:r>
      <w:r>
        <w:rPr>
          <w:rFonts w:hint="eastAsia"/>
        </w:rPr>
        <w:t>и</w:t>
      </w:r>
      <w:r>
        <w:t xml:space="preserve"> </w:t>
      </w:r>
      <w:r>
        <w:rPr>
          <w:rFonts w:hint="eastAsia"/>
        </w:rPr>
        <w:t>плотности</w:t>
      </w:r>
    </w:p>
    <w:p w14:paraId="7FAA9C5B" w14:textId="77777777" w:rsidR="008831F3" w:rsidRDefault="008831F3" w:rsidP="008831F3"/>
    <w:p w14:paraId="4F3D5674" w14:textId="77777777" w:rsidR="008831F3" w:rsidRDefault="008831F3" w:rsidP="008831F3">
      <w:r>
        <w:t xml:space="preserve">3.5 </w:t>
      </w:r>
      <w:r>
        <w:rPr>
          <w:rFonts w:hint="eastAsia"/>
        </w:rPr>
        <w:t>Оценка</w:t>
      </w:r>
      <w:r>
        <w:t xml:space="preserve"> </w:t>
      </w:r>
      <w:r>
        <w:rPr>
          <w:rFonts w:hint="eastAsia"/>
        </w:rPr>
        <w:t>неоднородности</w:t>
      </w:r>
      <w:r>
        <w:t xml:space="preserve"> </w:t>
      </w:r>
      <w:r>
        <w:rPr>
          <w:rFonts w:hint="eastAsia"/>
        </w:rPr>
        <w:t>золошлаковых</w:t>
      </w:r>
      <w:r>
        <w:t xml:space="preserve"> </w:t>
      </w:r>
      <w:r>
        <w:rPr>
          <w:rFonts w:hint="eastAsia"/>
        </w:rPr>
        <w:t>смесей</w:t>
      </w:r>
      <w:r>
        <w:t xml:space="preserve"> </w:t>
      </w:r>
      <w:r>
        <w:rPr>
          <w:rFonts w:hint="eastAsia"/>
        </w:rPr>
        <w:t>в</w:t>
      </w:r>
      <w:r>
        <w:t xml:space="preserve"> </w:t>
      </w:r>
      <w:r>
        <w:rPr>
          <w:rFonts w:hint="eastAsia"/>
        </w:rPr>
        <w:t>отвалах</w:t>
      </w:r>
      <w:r>
        <w:t xml:space="preserve"> </w:t>
      </w:r>
      <w:r>
        <w:rPr>
          <w:rFonts w:hint="eastAsia"/>
        </w:rPr>
        <w:t>и</w:t>
      </w:r>
      <w:r>
        <w:t xml:space="preserve"> </w:t>
      </w:r>
      <w:r>
        <w:rPr>
          <w:rFonts w:hint="eastAsia"/>
        </w:rPr>
        <w:t>учёт</w:t>
      </w:r>
      <w:r>
        <w:t xml:space="preserve"> </w:t>
      </w:r>
      <w:r>
        <w:rPr>
          <w:rFonts w:hint="eastAsia"/>
        </w:rPr>
        <w:t>этого</w:t>
      </w:r>
    </w:p>
    <w:p w14:paraId="7F2A82AB" w14:textId="77777777" w:rsidR="008831F3" w:rsidRDefault="008831F3" w:rsidP="008831F3"/>
    <w:p w14:paraId="1CE3D4DB" w14:textId="77777777" w:rsidR="008831F3" w:rsidRDefault="008831F3" w:rsidP="008831F3">
      <w:r>
        <w:rPr>
          <w:rFonts w:hint="eastAsia"/>
        </w:rPr>
        <w:t>при</w:t>
      </w:r>
      <w:r>
        <w:t xml:space="preserve"> </w:t>
      </w:r>
      <w:r>
        <w:rPr>
          <w:rFonts w:hint="eastAsia"/>
        </w:rPr>
        <w:t>назначении</w:t>
      </w:r>
      <w:r>
        <w:t xml:space="preserve"> </w:t>
      </w:r>
      <w:r>
        <w:rPr>
          <w:rFonts w:hint="eastAsia"/>
        </w:rPr>
        <w:t>расчётных</w:t>
      </w:r>
      <w:r>
        <w:t xml:space="preserve"> </w:t>
      </w:r>
      <w:r>
        <w:rPr>
          <w:rFonts w:hint="eastAsia"/>
        </w:rPr>
        <w:t>значений</w:t>
      </w:r>
      <w:r>
        <w:t xml:space="preserve"> </w:t>
      </w:r>
      <w:r>
        <w:rPr>
          <w:rFonts w:hint="eastAsia"/>
        </w:rPr>
        <w:t>механических</w:t>
      </w:r>
      <w:r>
        <w:t xml:space="preserve"> </w:t>
      </w:r>
      <w:r>
        <w:rPr>
          <w:rFonts w:hint="eastAsia"/>
        </w:rPr>
        <w:t>параметров</w:t>
      </w:r>
    </w:p>
    <w:p w14:paraId="6B699D6A" w14:textId="77777777" w:rsidR="008831F3" w:rsidRDefault="008831F3" w:rsidP="008831F3"/>
    <w:p w14:paraId="4DC8CCC4" w14:textId="77777777" w:rsidR="008831F3" w:rsidRDefault="008831F3" w:rsidP="008831F3">
      <w:r>
        <w:t xml:space="preserve">3.5.1 </w:t>
      </w:r>
      <w:r>
        <w:rPr>
          <w:rFonts w:hint="eastAsia"/>
        </w:rPr>
        <w:t>Определение</w:t>
      </w:r>
      <w:r>
        <w:t xml:space="preserve"> </w:t>
      </w:r>
      <w:r>
        <w:rPr>
          <w:rFonts w:hint="eastAsia"/>
        </w:rPr>
        <w:t>закономерностей</w:t>
      </w:r>
      <w:r>
        <w:t xml:space="preserve"> </w:t>
      </w:r>
      <w:r>
        <w:rPr>
          <w:rFonts w:hint="eastAsia"/>
        </w:rPr>
        <w:t>изменения</w:t>
      </w:r>
      <w:r>
        <w:t xml:space="preserve"> </w:t>
      </w:r>
      <w:r>
        <w:rPr>
          <w:rFonts w:hint="eastAsia"/>
        </w:rPr>
        <w:t>гранулометрического</w:t>
      </w:r>
    </w:p>
    <w:p w14:paraId="2B644C5A" w14:textId="77777777" w:rsidR="008831F3" w:rsidRDefault="008831F3" w:rsidP="008831F3"/>
    <w:p w14:paraId="41D1E7AC" w14:textId="77777777" w:rsidR="008831F3" w:rsidRDefault="008831F3" w:rsidP="008831F3">
      <w:r>
        <w:rPr>
          <w:rFonts w:hint="eastAsia"/>
        </w:rPr>
        <w:t>состава</w:t>
      </w:r>
      <w:r>
        <w:t xml:space="preserve"> </w:t>
      </w:r>
      <w:r>
        <w:rPr>
          <w:rFonts w:hint="eastAsia"/>
        </w:rPr>
        <w:t>ЗШС</w:t>
      </w:r>
      <w:r>
        <w:t xml:space="preserve"> </w:t>
      </w:r>
      <w:r>
        <w:rPr>
          <w:rFonts w:hint="eastAsia"/>
        </w:rPr>
        <w:t>по</w:t>
      </w:r>
      <w:r>
        <w:t xml:space="preserve"> </w:t>
      </w:r>
      <w:r>
        <w:rPr>
          <w:rFonts w:hint="eastAsia"/>
        </w:rPr>
        <w:t>объёму</w:t>
      </w:r>
      <w:r>
        <w:t xml:space="preserve"> </w:t>
      </w:r>
      <w:r>
        <w:rPr>
          <w:rFonts w:hint="eastAsia"/>
        </w:rPr>
        <w:t>золоотвала</w:t>
      </w:r>
    </w:p>
    <w:p w14:paraId="2CB17632" w14:textId="77777777" w:rsidR="008831F3" w:rsidRDefault="008831F3" w:rsidP="008831F3"/>
    <w:p w14:paraId="2F10254C" w14:textId="77777777" w:rsidR="008831F3" w:rsidRDefault="008831F3" w:rsidP="008831F3">
      <w:r>
        <w:lastRenderedPageBreak/>
        <w:t xml:space="preserve">3.5.2 </w:t>
      </w:r>
      <w:r>
        <w:rPr>
          <w:rFonts w:hint="eastAsia"/>
        </w:rPr>
        <w:t>Влияние</w:t>
      </w:r>
      <w:r>
        <w:t xml:space="preserve"> </w:t>
      </w:r>
      <w:r>
        <w:rPr>
          <w:rFonts w:hint="eastAsia"/>
        </w:rPr>
        <w:t>гранулометрического</w:t>
      </w:r>
      <w:r>
        <w:t xml:space="preserve"> </w:t>
      </w:r>
      <w:r>
        <w:rPr>
          <w:rFonts w:hint="eastAsia"/>
        </w:rPr>
        <w:t>состава</w:t>
      </w:r>
      <w:r>
        <w:t xml:space="preserve"> </w:t>
      </w:r>
      <w:r>
        <w:rPr>
          <w:rFonts w:hint="eastAsia"/>
        </w:rPr>
        <w:t>золошлаковых</w:t>
      </w:r>
      <w:r>
        <w:t xml:space="preserve"> </w:t>
      </w:r>
      <w:r>
        <w:rPr>
          <w:rFonts w:hint="eastAsia"/>
        </w:rPr>
        <w:t>смесей</w:t>
      </w:r>
    </w:p>
    <w:p w14:paraId="197392E1" w14:textId="77777777" w:rsidR="008831F3" w:rsidRDefault="008831F3" w:rsidP="008831F3"/>
    <w:p w14:paraId="01D6730C" w14:textId="77777777" w:rsidR="008831F3" w:rsidRDefault="008831F3" w:rsidP="008831F3">
      <w:r>
        <w:rPr>
          <w:rFonts w:hint="eastAsia"/>
        </w:rPr>
        <w:t>на</w:t>
      </w:r>
      <w:r>
        <w:t xml:space="preserve"> </w:t>
      </w:r>
      <w:r>
        <w:rPr>
          <w:rFonts w:hint="eastAsia"/>
        </w:rPr>
        <w:t>механические</w:t>
      </w:r>
      <w:r>
        <w:t xml:space="preserve"> </w:t>
      </w:r>
      <w:r>
        <w:rPr>
          <w:rFonts w:hint="eastAsia"/>
        </w:rPr>
        <w:t>параметры</w:t>
      </w:r>
    </w:p>
    <w:p w14:paraId="1B083468" w14:textId="77777777" w:rsidR="008831F3" w:rsidRDefault="008831F3" w:rsidP="008831F3"/>
    <w:p w14:paraId="24CF313C" w14:textId="77777777" w:rsidR="008831F3" w:rsidRDefault="008831F3" w:rsidP="008831F3">
      <w:r>
        <w:t xml:space="preserve">3.6 </w:t>
      </w:r>
      <w:r>
        <w:rPr>
          <w:rFonts w:hint="eastAsia"/>
        </w:rPr>
        <w:t>Изменение</w:t>
      </w:r>
      <w:r>
        <w:t xml:space="preserve"> </w:t>
      </w:r>
      <w:r>
        <w:rPr>
          <w:rFonts w:hint="eastAsia"/>
        </w:rPr>
        <w:t>прочностных</w:t>
      </w:r>
      <w:r>
        <w:t xml:space="preserve"> </w:t>
      </w:r>
      <w:r>
        <w:rPr>
          <w:rFonts w:hint="eastAsia"/>
        </w:rPr>
        <w:t>параметров</w:t>
      </w:r>
      <w:r>
        <w:t xml:space="preserve"> </w:t>
      </w:r>
      <w:r>
        <w:rPr>
          <w:rFonts w:hint="eastAsia"/>
        </w:rPr>
        <w:t>золошлаковых</w:t>
      </w:r>
      <w:r>
        <w:t xml:space="preserve"> </w:t>
      </w:r>
      <w:r>
        <w:rPr>
          <w:rFonts w:hint="eastAsia"/>
        </w:rPr>
        <w:t>смесей</w:t>
      </w:r>
    </w:p>
    <w:p w14:paraId="3BA07ECC" w14:textId="77777777" w:rsidR="008831F3" w:rsidRDefault="008831F3" w:rsidP="008831F3"/>
    <w:p w14:paraId="172D3433" w14:textId="77777777" w:rsidR="008831F3" w:rsidRDefault="008831F3" w:rsidP="008831F3">
      <w:r>
        <w:rPr>
          <w:rFonts w:hint="eastAsia"/>
        </w:rPr>
        <w:t>при</w:t>
      </w:r>
      <w:r>
        <w:t xml:space="preserve"> </w:t>
      </w:r>
      <w:r>
        <w:rPr>
          <w:rFonts w:hint="eastAsia"/>
        </w:rPr>
        <w:t>циклическом</w:t>
      </w:r>
      <w:r>
        <w:t xml:space="preserve"> </w:t>
      </w:r>
      <w:r>
        <w:rPr>
          <w:rFonts w:hint="eastAsia"/>
        </w:rPr>
        <w:t>воздействии</w:t>
      </w:r>
      <w:r>
        <w:t xml:space="preserve"> </w:t>
      </w:r>
      <w:r>
        <w:rPr>
          <w:rFonts w:hint="eastAsia"/>
        </w:rPr>
        <w:t>транспортных</w:t>
      </w:r>
      <w:r>
        <w:t xml:space="preserve"> </w:t>
      </w:r>
      <w:r>
        <w:rPr>
          <w:rFonts w:hint="eastAsia"/>
        </w:rPr>
        <w:t>средств</w:t>
      </w:r>
    </w:p>
    <w:p w14:paraId="3C384512" w14:textId="77777777" w:rsidR="008831F3" w:rsidRDefault="008831F3" w:rsidP="008831F3"/>
    <w:p w14:paraId="55BE9463" w14:textId="77777777" w:rsidR="008831F3" w:rsidRDefault="008831F3" w:rsidP="008831F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B4F736F" w14:textId="77777777" w:rsidR="008831F3" w:rsidRDefault="008831F3" w:rsidP="008831F3"/>
    <w:p w14:paraId="020C1829" w14:textId="77777777" w:rsidR="008831F3" w:rsidRDefault="008831F3" w:rsidP="008831F3">
      <w:r>
        <w:t xml:space="preserve">4 </w:t>
      </w:r>
      <w:r>
        <w:rPr>
          <w:rFonts w:hint="eastAsia"/>
        </w:rPr>
        <w:t>ОПЫТНО</w:t>
      </w:r>
      <w:r>
        <w:t>-</w:t>
      </w:r>
      <w:r>
        <w:rPr>
          <w:rFonts w:hint="eastAsia"/>
        </w:rPr>
        <w:t>ПРОИЗВОДСТВЕННАЯ</w:t>
      </w:r>
      <w:r>
        <w:t xml:space="preserve"> </w:t>
      </w:r>
      <w:r>
        <w:rPr>
          <w:rFonts w:hint="eastAsia"/>
        </w:rPr>
        <w:t>ПРОВЕРКА</w:t>
      </w:r>
      <w:r>
        <w:t xml:space="preserve"> </w:t>
      </w:r>
      <w:r>
        <w:rPr>
          <w:rFonts w:hint="eastAsia"/>
        </w:rPr>
        <w:t>РЕЗУЛЬТАТОВ</w:t>
      </w:r>
      <w:r>
        <w:t xml:space="preserve"> </w:t>
      </w:r>
      <w:r>
        <w:rPr>
          <w:rFonts w:hint="eastAsia"/>
        </w:rPr>
        <w:t>ИССЛЕДОВАНИЙ</w:t>
      </w:r>
    </w:p>
    <w:p w14:paraId="25077E2A" w14:textId="77777777" w:rsidR="008831F3" w:rsidRDefault="008831F3" w:rsidP="008831F3"/>
    <w:p w14:paraId="2B7FDD9D" w14:textId="77777777" w:rsidR="008831F3" w:rsidRDefault="008831F3" w:rsidP="008831F3">
      <w:r>
        <w:t xml:space="preserve">4.1 </w:t>
      </w:r>
      <w:r>
        <w:rPr>
          <w:rFonts w:hint="eastAsia"/>
        </w:rPr>
        <w:t>Конструктивно</w:t>
      </w:r>
      <w:r>
        <w:t>-</w:t>
      </w:r>
      <w:r>
        <w:rPr>
          <w:rFonts w:hint="eastAsia"/>
        </w:rPr>
        <w:t>технологические</w:t>
      </w:r>
      <w:r>
        <w:t xml:space="preserve"> </w:t>
      </w:r>
      <w:r>
        <w:rPr>
          <w:rFonts w:hint="eastAsia"/>
        </w:rPr>
        <w:t>решения</w:t>
      </w:r>
      <w:r>
        <w:t xml:space="preserve"> </w:t>
      </w:r>
      <w:r>
        <w:rPr>
          <w:rFonts w:hint="eastAsia"/>
        </w:rPr>
        <w:t>для</w:t>
      </w:r>
      <w:r>
        <w:t xml:space="preserve"> </w:t>
      </w:r>
      <w:r>
        <w:rPr>
          <w:rFonts w:hint="eastAsia"/>
        </w:rPr>
        <w:t>сооружения</w:t>
      </w:r>
      <w:r>
        <w:t xml:space="preserve"> </w:t>
      </w:r>
      <w:r>
        <w:rPr>
          <w:rFonts w:hint="eastAsia"/>
        </w:rPr>
        <w:t>насыпей</w:t>
      </w:r>
      <w:r>
        <w:t xml:space="preserve"> </w:t>
      </w:r>
      <w:r>
        <w:rPr>
          <w:rFonts w:hint="eastAsia"/>
        </w:rPr>
        <w:t>земляного</w:t>
      </w:r>
      <w:r>
        <w:t xml:space="preserve"> </w:t>
      </w:r>
      <w:r>
        <w:rPr>
          <w:rFonts w:hint="eastAsia"/>
        </w:rPr>
        <w:t>полотна</w:t>
      </w:r>
      <w:r>
        <w:t xml:space="preserve"> </w:t>
      </w:r>
      <w:r>
        <w:rPr>
          <w:rFonts w:hint="eastAsia"/>
        </w:rPr>
        <w:t>из</w:t>
      </w:r>
      <w:r>
        <w:t xml:space="preserve"> </w:t>
      </w:r>
      <w:r>
        <w:rPr>
          <w:rFonts w:hint="eastAsia"/>
        </w:rPr>
        <w:t>золошлаковой</w:t>
      </w:r>
      <w:r>
        <w:t xml:space="preserve"> </w:t>
      </w:r>
      <w:r>
        <w:rPr>
          <w:rFonts w:hint="eastAsia"/>
        </w:rPr>
        <w:t>смеси</w:t>
      </w:r>
    </w:p>
    <w:p w14:paraId="63659E09" w14:textId="77777777" w:rsidR="008831F3" w:rsidRDefault="008831F3" w:rsidP="008831F3"/>
    <w:p w14:paraId="4C6C9C7B" w14:textId="77777777" w:rsidR="008831F3" w:rsidRDefault="008831F3" w:rsidP="008831F3">
      <w:r>
        <w:t xml:space="preserve">4.2 </w:t>
      </w:r>
      <w:r>
        <w:rPr>
          <w:rFonts w:hint="eastAsia"/>
        </w:rPr>
        <w:t>Результаты</w:t>
      </w:r>
      <w:r>
        <w:t xml:space="preserve"> </w:t>
      </w:r>
      <w:r>
        <w:rPr>
          <w:rFonts w:hint="eastAsia"/>
        </w:rPr>
        <w:t>строительства</w:t>
      </w:r>
      <w:r>
        <w:t xml:space="preserve"> </w:t>
      </w:r>
      <w:r>
        <w:rPr>
          <w:rFonts w:hint="eastAsia"/>
        </w:rPr>
        <w:t>и</w:t>
      </w:r>
      <w:r>
        <w:t xml:space="preserve"> </w:t>
      </w:r>
      <w:r>
        <w:rPr>
          <w:rFonts w:hint="eastAsia"/>
        </w:rPr>
        <w:t>обследования</w:t>
      </w:r>
      <w:r>
        <w:t xml:space="preserve"> </w:t>
      </w:r>
      <w:r>
        <w:rPr>
          <w:rFonts w:hint="eastAsia"/>
        </w:rPr>
        <w:t>опытного</w:t>
      </w:r>
      <w:r>
        <w:t xml:space="preserve"> </w:t>
      </w:r>
      <w:r>
        <w:rPr>
          <w:rFonts w:hint="eastAsia"/>
        </w:rPr>
        <w:t>участка</w:t>
      </w:r>
      <w:r>
        <w:t xml:space="preserve"> </w:t>
      </w:r>
      <w:r>
        <w:rPr>
          <w:rFonts w:hint="eastAsia"/>
        </w:rPr>
        <w:t>насыпи</w:t>
      </w:r>
    </w:p>
    <w:p w14:paraId="7DBBF305" w14:textId="77777777" w:rsidR="008831F3" w:rsidRDefault="008831F3" w:rsidP="008831F3"/>
    <w:p w14:paraId="2E670CF1" w14:textId="77777777" w:rsidR="008831F3" w:rsidRDefault="008831F3" w:rsidP="008831F3">
      <w:r>
        <w:t xml:space="preserve">4.3 </w:t>
      </w:r>
      <w:r>
        <w:rPr>
          <w:rFonts w:hint="eastAsia"/>
        </w:rPr>
        <w:t>Результаты</w:t>
      </w:r>
      <w:r>
        <w:t xml:space="preserve"> </w:t>
      </w:r>
      <w:r>
        <w:rPr>
          <w:rFonts w:hint="eastAsia"/>
        </w:rPr>
        <w:t>проектирования</w:t>
      </w:r>
      <w:r>
        <w:t xml:space="preserve"> </w:t>
      </w:r>
      <w:r>
        <w:rPr>
          <w:rFonts w:hint="eastAsia"/>
        </w:rPr>
        <w:t>и</w:t>
      </w:r>
      <w:r>
        <w:t xml:space="preserve"> </w:t>
      </w:r>
      <w:r>
        <w:rPr>
          <w:rFonts w:hint="eastAsia"/>
        </w:rPr>
        <w:t>строительства</w:t>
      </w:r>
      <w:r>
        <w:t xml:space="preserve"> </w:t>
      </w:r>
      <w:r>
        <w:rPr>
          <w:rFonts w:hint="eastAsia"/>
        </w:rPr>
        <w:t>пилотных</w:t>
      </w:r>
      <w:r>
        <w:t xml:space="preserve"> </w:t>
      </w:r>
      <w:r>
        <w:rPr>
          <w:rFonts w:hint="eastAsia"/>
        </w:rPr>
        <w:t>участков</w:t>
      </w:r>
    </w:p>
    <w:p w14:paraId="4268326C" w14:textId="77777777" w:rsidR="008831F3" w:rsidRDefault="008831F3" w:rsidP="008831F3"/>
    <w:p w14:paraId="32632DE8" w14:textId="77777777" w:rsidR="008831F3" w:rsidRDefault="008831F3" w:rsidP="008831F3">
      <w:r>
        <w:rPr>
          <w:rFonts w:hint="eastAsia"/>
        </w:rPr>
        <w:t>насыпей</w:t>
      </w:r>
      <w:r>
        <w:t xml:space="preserve"> </w:t>
      </w:r>
      <w:r>
        <w:rPr>
          <w:rFonts w:hint="eastAsia"/>
        </w:rPr>
        <w:t>из</w:t>
      </w:r>
      <w:r>
        <w:t xml:space="preserve"> </w:t>
      </w:r>
      <w:r>
        <w:rPr>
          <w:rFonts w:hint="eastAsia"/>
        </w:rPr>
        <w:t>золошлаковых</w:t>
      </w:r>
      <w:r>
        <w:t xml:space="preserve"> </w:t>
      </w:r>
      <w:r>
        <w:rPr>
          <w:rFonts w:hint="eastAsia"/>
        </w:rPr>
        <w:t>смесей</w:t>
      </w:r>
      <w:r>
        <w:t xml:space="preserve"> </w:t>
      </w:r>
      <w:r>
        <w:rPr>
          <w:rFonts w:hint="eastAsia"/>
        </w:rPr>
        <w:t>на</w:t>
      </w:r>
      <w:r>
        <w:t xml:space="preserve"> </w:t>
      </w:r>
      <w:r>
        <w:rPr>
          <w:rFonts w:hint="eastAsia"/>
        </w:rPr>
        <w:t>транспортных</w:t>
      </w:r>
      <w:r>
        <w:t xml:space="preserve"> </w:t>
      </w:r>
      <w:r>
        <w:rPr>
          <w:rFonts w:hint="eastAsia"/>
        </w:rPr>
        <w:t>развязках</w:t>
      </w:r>
    </w:p>
    <w:p w14:paraId="21E4DA80" w14:textId="77777777" w:rsidR="008831F3" w:rsidRDefault="008831F3" w:rsidP="008831F3"/>
    <w:p w14:paraId="639F2356" w14:textId="77777777" w:rsidR="008831F3" w:rsidRDefault="008831F3" w:rsidP="008831F3">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B1B74FA" w14:textId="77777777" w:rsidR="008831F3" w:rsidRDefault="008831F3" w:rsidP="008831F3"/>
    <w:p w14:paraId="176399C0" w14:textId="77777777" w:rsidR="008831F3" w:rsidRDefault="008831F3" w:rsidP="008831F3">
      <w:r>
        <w:t xml:space="preserve">5 </w:t>
      </w:r>
      <w:r>
        <w:rPr>
          <w:rFonts w:hint="eastAsia"/>
        </w:rPr>
        <w:t>ЭКОЛОГИЧЕСКАЯ</w:t>
      </w:r>
      <w:r>
        <w:t xml:space="preserve"> </w:t>
      </w:r>
      <w:r>
        <w:rPr>
          <w:rFonts w:hint="eastAsia"/>
        </w:rPr>
        <w:t>И</w:t>
      </w:r>
      <w:r>
        <w:t xml:space="preserve"> </w:t>
      </w:r>
      <w:r>
        <w:rPr>
          <w:rFonts w:hint="eastAsia"/>
        </w:rPr>
        <w:t>ЭКОНОМИЧЕСКАЯ</w:t>
      </w:r>
      <w:r>
        <w:t xml:space="preserve"> </w:t>
      </w:r>
      <w:r>
        <w:rPr>
          <w:rFonts w:hint="eastAsia"/>
        </w:rPr>
        <w:t>ОЦЕНКА</w:t>
      </w:r>
      <w:r>
        <w:t xml:space="preserve"> </w:t>
      </w:r>
      <w:r>
        <w:rPr>
          <w:rFonts w:hint="eastAsia"/>
        </w:rPr>
        <w:t>ПРЕДЛАГАЕМЫХ</w:t>
      </w:r>
      <w:r>
        <w:t xml:space="preserve"> </w:t>
      </w:r>
      <w:r>
        <w:rPr>
          <w:rFonts w:hint="eastAsia"/>
        </w:rPr>
        <w:t>КОНСТРУКТИВНО</w:t>
      </w:r>
      <w:r>
        <w:t>-</w:t>
      </w:r>
      <w:r>
        <w:rPr>
          <w:rFonts w:hint="eastAsia"/>
        </w:rPr>
        <w:t>ТЕХНОЛОГИЧЕСКИХ</w:t>
      </w:r>
      <w:r>
        <w:t xml:space="preserve"> </w:t>
      </w:r>
      <w:r>
        <w:rPr>
          <w:rFonts w:hint="eastAsia"/>
        </w:rPr>
        <w:t>РЕШЕНИЙ</w:t>
      </w:r>
    </w:p>
    <w:p w14:paraId="630E2933" w14:textId="77777777" w:rsidR="008831F3" w:rsidRDefault="008831F3" w:rsidP="008831F3"/>
    <w:p w14:paraId="314F6A30" w14:textId="77777777" w:rsidR="008831F3" w:rsidRDefault="008831F3" w:rsidP="008831F3">
      <w:r>
        <w:lastRenderedPageBreak/>
        <w:t xml:space="preserve">5.1 </w:t>
      </w:r>
      <w:r>
        <w:rPr>
          <w:rFonts w:hint="eastAsia"/>
        </w:rPr>
        <w:t>Экологическая</w:t>
      </w:r>
      <w:r>
        <w:t xml:space="preserve"> </w:t>
      </w:r>
      <w:r>
        <w:rPr>
          <w:rFonts w:hint="eastAsia"/>
        </w:rPr>
        <w:t>оценка</w:t>
      </w:r>
      <w:r>
        <w:t xml:space="preserve"> </w:t>
      </w:r>
      <w:r>
        <w:rPr>
          <w:rFonts w:hint="eastAsia"/>
        </w:rPr>
        <w:t>применения</w:t>
      </w:r>
      <w:r>
        <w:t xml:space="preserve"> </w:t>
      </w:r>
      <w:r>
        <w:rPr>
          <w:rFonts w:hint="eastAsia"/>
        </w:rPr>
        <w:t>золошлаковых</w:t>
      </w:r>
      <w:r>
        <w:t xml:space="preserve"> </w:t>
      </w:r>
      <w:r>
        <w:rPr>
          <w:rFonts w:hint="eastAsia"/>
        </w:rPr>
        <w:t>смесей</w:t>
      </w:r>
    </w:p>
    <w:p w14:paraId="4EA9730D" w14:textId="77777777" w:rsidR="008831F3" w:rsidRDefault="008831F3" w:rsidP="008831F3"/>
    <w:p w14:paraId="55AF9BBA" w14:textId="77777777" w:rsidR="008831F3" w:rsidRDefault="008831F3" w:rsidP="008831F3">
      <w:r>
        <w:rPr>
          <w:rFonts w:hint="eastAsia"/>
        </w:rPr>
        <w:t>для</w:t>
      </w:r>
      <w:r>
        <w:t xml:space="preserve"> </w:t>
      </w:r>
      <w:r>
        <w:rPr>
          <w:rFonts w:hint="eastAsia"/>
        </w:rPr>
        <w:t>строительства</w:t>
      </w:r>
      <w:r>
        <w:t xml:space="preserve"> </w:t>
      </w:r>
      <w:r>
        <w:rPr>
          <w:rFonts w:hint="eastAsia"/>
        </w:rPr>
        <w:t>насыпей</w:t>
      </w:r>
      <w:r>
        <w:t xml:space="preserve"> </w:t>
      </w:r>
      <w:r>
        <w:rPr>
          <w:rFonts w:hint="eastAsia"/>
        </w:rPr>
        <w:t>земляного</w:t>
      </w:r>
      <w:r>
        <w:t xml:space="preserve"> </w:t>
      </w:r>
      <w:r>
        <w:rPr>
          <w:rFonts w:hint="eastAsia"/>
        </w:rPr>
        <w:t>полотна</w:t>
      </w:r>
    </w:p>
    <w:p w14:paraId="4CF61EE3" w14:textId="77777777" w:rsidR="008831F3" w:rsidRDefault="008831F3" w:rsidP="008831F3"/>
    <w:p w14:paraId="190BCF05" w14:textId="77777777" w:rsidR="008831F3" w:rsidRDefault="008831F3" w:rsidP="008831F3">
      <w:r>
        <w:t xml:space="preserve">5.1.1 </w:t>
      </w:r>
      <w:r>
        <w:rPr>
          <w:rFonts w:hint="eastAsia"/>
        </w:rPr>
        <w:t>Оценка</w:t>
      </w:r>
      <w:r>
        <w:t xml:space="preserve"> </w:t>
      </w:r>
      <w:r>
        <w:rPr>
          <w:rFonts w:hint="eastAsia"/>
        </w:rPr>
        <w:t>традиционных</w:t>
      </w:r>
      <w:r>
        <w:t xml:space="preserve"> </w:t>
      </w:r>
      <w:r>
        <w:rPr>
          <w:rFonts w:hint="eastAsia"/>
        </w:rPr>
        <w:t>и</w:t>
      </w:r>
      <w:r>
        <w:t xml:space="preserve"> </w:t>
      </w:r>
      <w:r>
        <w:rPr>
          <w:rFonts w:hint="eastAsia"/>
        </w:rPr>
        <w:t>нормируемых</w:t>
      </w:r>
      <w:r>
        <w:t xml:space="preserve"> </w:t>
      </w:r>
      <w:r>
        <w:rPr>
          <w:rFonts w:hint="eastAsia"/>
        </w:rPr>
        <w:t>показателей</w:t>
      </w:r>
    </w:p>
    <w:p w14:paraId="7511C383" w14:textId="77777777" w:rsidR="008831F3" w:rsidRDefault="008831F3" w:rsidP="008831F3"/>
    <w:p w14:paraId="45866A7B" w14:textId="77777777" w:rsidR="008831F3" w:rsidRDefault="008831F3" w:rsidP="008831F3">
      <w:r>
        <w:t xml:space="preserve">5.1.2 </w:t>
      </w:r>
      <w:r>
        <w:rPr>
          <w:rFonts w:hint="eastAsia"/>
        </w:rPr>
        <w:t>Пригодность</w:t>
      </w:r>
      <w:r>
        <w:t xml:space="preserve"> </w:t>
      </w:r>
      <w:r>
        <w:rPr>
          <w:rFonts w:hint="eastAsia"/>
        </w:rPr>
        <w:t>золошлаковой</w:t>
      </w:r>
      <w:r>
        <w:t xml:space="preserve"> </w:t>
      </w:r>
      <w:r>
        <w:rPr>
          <w:rFonts w:hint="eastAsia"/>
        </w:rPr>
        <w:t>смеси</w:t>
      </w:r>
      <w:r>
        <w:t xml:space="preserve"> </w:t>
      </w:r>
      <w:r>
        <w:rPr>
          <w:rFonts w:hint="eastAsia"/>
        </w:rPr>
        <w:t>для</w:t>
      </w:r>
      <w:r>
        <w:t xml:space="preserve"> </w:t>
      </w:r>
      <w:r>
        <w:rPr>
          <w:rFonts w:hint="eastAsia"/>
        </w:rPr>
        <w:t>роста</w:t>
      </w:r>
      <w:r>
        <w:t xml:space="preserve"> </w:t>
      </w:r>
      <w:r>
        <w:rPr>
          <w:rFonts w:hint="eastAsia"/>
        </w:rPr>
        <w:t>травы</w:t>
      </w:r>
    </w:p>
    <w:p w14:paraId="50AFCE1E" w14:textId="77777777" w:rsidR="008831F3" w:rsidRDefault="008831F3" w:rsidP="008831F3"/>
    <w:p w14:paraId="03834226" w14:textId="77777777" w:rsidR="008831F3" w:rsidRDefault="008831F3" w:rsidP="008831F3">
      <w:r>
        <w:rPr>
          <w:rFonts w:hint="eastAsia"/>
        </w:rPr>
        <w:t>на</w:t>
      </w:r>
      <w:r>
        <w:t xml:space="preserve"> </w:t>
      </w:r>
      <w:r>
        <w:rPr>
          <w:rFonts w:hint="eastAsia"/>
        </w:rPr>
        <w:t>откосных</w:t>
      </w:r>
      <w:r>
        <w:t xml:space="preserve"> </w:t>
      </w:r>
      <w:r>
        <w:rPr>
          <w:rFonts w:hint="eastAsia"/>
        </w:rPr>
        <w:t>частях</w:t>
      </w:r>
      <w:r>
        <w:t xml:space="preserve"> </w:t>
      </w:r>
      <w:r>
        <w:rPr>
          <w:rFonts w:hint="eastAsia"/>
        </w:rPr>
        <w:t>земляного</w:t>
      </w:r>
      <w:r>
        <w:t xml:space="preserve"> </w:t>
      </w:r>
      <w:r>
        <w:rPr>
          <w:rFonts w:hint="eastAsia"/>
        </w:rPr>
        <w:t>полотна</w:t>
      </w:r>
    </w:p>
    <w:p w14:paraId="5D8D58D6" w14:textId="77777777" w:rsidR="008831F3" w:rsidRDefault="008831F3" w:rsidP="008831F3"/>
    <w:p w14:paraId="1295E9F4" w14:textId="77777777" w:rsidR="008831F3" w:rsidRDefault="008831F3" w:rsidP="008831F3">
      <w:r>
        <w:t xml:space="preserve">5.1.3 </w:t>
      </w:r>
      <w:r>
        <w:rPr>
          <w:rFonts w:hint="eastAsia"/>
        </w:rPr>
        <w:t>Оценка</w:t>
      </w:r>
      <w:r>
        <w:t xml:space="preserve"> </w:t>
      </w:r>
      <w:r>
        <w:rPr>
          <w:rFonts w:hint="eastAsia"/>
        </w:rPr>
        <w:t>пылеуноса</w:t>
      </w:r>
      <w:r>
        <w:t xml:space="preserve"> </w:t>
      </w:r>
      <w:r>
        <w:rPr>
          <w:rFonts w:hint="eastAsia"/>
        </w:rPr>
        <w:t>золошлаковой</w:t>
      </w:r>
      <w:r>
        <w:t xml:space="preserve"> </w:t>
      </w:r>
      <w:r>
        <w:rPr>
          <w:rFonts w:hint="eastAsia"/>
        </w:rPr>
        <w:t>смеси</w:t>
      </w:r>
    </w:p>
    <w:p w14:paraId="1C3CF1D0" w14:textId="77777777" w:rsidR="008831F3" w:rsidRDefault="008831F3" w:rsidP="008831F3"/>
    <w:p w14:paraId="69156691" w14:textId="77777777" w:rsidR="008831F3" w:rsidRDefault="008831F3" w:rsidP="008831F3">
      <w:r>
        <w:t xml:space="preserve">5.2 </w:t>
      </w:r>
      <w:r>
        <w:rPr>
          <w:rFonts w:hint="eastAsia"/>
        </w:rPr>
        <w:t>Экономическая</w:t>
      </w:r>
      <w:r>
        <w:t xml:space="preserve"> </w:t>
      </w:r>
      <w:r>
        <w:rPr>
          <w:rFonts w:hint="eastAsia"/>
        </w:rPr>
        <w:t>оценка</w:t>
      </w:r>
      <w:r>
        <w:t xml:space="preserve"> </w:t>
      </w:r>
      <w:r>
        <w:rPr>
          <w:rFonts w:hint="eastAsia"/>
        </w:rPr>
        <w:t>применения</w:t>
      </w:r>
      <w:r>
        <w:t xml:space="preserve"> </w:t>
      </w:r>
      <w:r>
        <w:rPr>
          <w:rFonts w:hint="eastAsia"/>
        </w:rPr>
        <w:t>золошлаковых</w:t>
      </w:r>
      <w:r>
        <w:t xml:space="preserve"> </w:t>
      </w:r>
      <w:r>
        <w:rPr>
          <w:rFonts w:hint="eastAsia"/>
        </w:rPr>
        <w:t>смесей</w:t>
      </w:r>
    </w:p>
    <w:p w14:paraId="750CB6BE" w14:textId="77777777" w:rsidR="008831F3" w:rsidRDefault="008831F3" w:rsidP="008831F3"/>
    <w:p w14:paraId="03CB90B6" w14:textId="77777777" w:rsidR="008831F3" w:rsidRDefault="008831F3" w:rsidP="008831F3">
      <w:r>
        <w:rPr>
          <w:rFonts w:hint="eastAsia"/>
        </w:rPr>
        <w:t>для</w:t>
      </w:r>
      <w:r>
        <w:t xml:space="preserve"> </w:t>
      </w:r>
      <w:r>
        <w:rPr>
          <w:rFonts w:hint="eastAsia"/>
        </w:rPr>
        <w:t>строительства</w:t>
      </w:r>
      <w:r>
        <w:t xml:space="preserve"> </w:t>
      </w:r>
      <w:r>
        <w:rPr>
          <w:rFonts w:hint="eastAsia"/>
        </w:rPr>
        <w:t>насыпей</w:t>
      </w:r>
      <w:r>
        <w:t xml:space="preserve"> </w:t>
      </w:r>
      <w:r>
        <w:rPr>
          <w:rFonts w:hint="eastAsia"/>
        </w:rPr>
        <w:t>земляного</w:t>
      </w:r>
      <w:r>
        <w:t xml:space="preserve"> </w:t>
      </w:r>
      <w:r>
        <w:rPr>
          <w:rFonts w:hint="eastAsia"/>
        </w:rPr>
        <w:t>полотна</w:t>
      </w:r>
    </w:p>
    <w:p w14:paraId="337B48FF" w14:textId="77777777" w:rsidR="008831F3" w:rsidRDefault="008831F3" w:rsidP="008831F3"/>
    <w:p w14:paraId="1BAC1EEE" w14:textId="77777777" w:rsidR="008831F3" w:rsidRDefault="008831F3" w:rsidP="008831F3">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352B3E18" w14:textId="77777777" w:rsidR="008831F3" w:rsidRDefault="008831F3" w:rsidP="008831F3"/>
    <w:p w14:paraId="56F9E9F2" w14:textId="77777777" w:rsidR="008831F3" w:rsidRDefault="008831F3" w:rsidP="008831F3">
      <w:r>
        <w:rPr>
          <w:rFonts w:hint="eastAsia"/>
        </w:rPr>
        <w:t>Заключение</w:t>
      </w:r>
      <w:r>
        <w:t xml:space="preserve"> </w:t>
      </w:r>
      <w:r>
        <w:rPr>
          <w:rFonts w:hint="eastAsia"/>
        </w:rPr>
        <w:t>по</w:t>
      </w:r>
      <w:r>
        <w:t xml:space="preserve"> </w:t>
      </w:r>
      <w:r>
        <w:rPr>
          <w:rFonts w:hint="eastAsia"/>
        </w:rPr>
        <w:t>диссертационной</w:t>
      </w:r>
      <w:r>
        <w:t xml:space="preserve"> </w:t>
      </w:r>
      <w:r>
        <w:rPr>
          <w:rFonts w:hint="eastAsia"/>
        </w:rPr>
        <w:t>работе</w:t>
      </w:r>
    </w:p>
    <w:p w14:paraId="4C90D0D7" w14:textId="77777777" w:rsidR="008831F3" w:rsidRDefault="008831F3" w:rsidP="008831F3"/>
    <w:p w14:paraId="6AA89F78" w14:textId="77777777" w:rsidR="008831F3" w:rsidRDefault="008831F3" w:rsidP="008831F3">
      <w:r>
        <w:rPr>
          <w:rFonts w:hint="eastAsia"/>
        </w:rPr>
        <w:t>Рекомендуемые</w:t>
      </w:r>
      <w:r>
        <w:t xml:space="preserve"> </w:t>
      </w:r>
      <w:r>
        <w:rPr>
          <w:rFonts w:hint="eastAsia"/>
        </w:rPr>
        <w:t>направления</w:t>
      </w:r>
      <w:r>
        <w:t xml:space="preserve"> </w:t>
      </w:r>
      <w:r>
        <w:rPr>
          <w:rFonts w:hint="eastAsia"/>
        </w:rPr>
        <w:t>дальнейших</w:t>
      </w:r>
      <w:r>
        <w:t xml:space="preserve"> </w:t>
      </w:r>
      <w:r>
        <w:rPr>
          <w:rFonts w:hint="eastAsia"/>
        </w:rPr>
        <w:t>исследований</w:t>
      </w:r>
    </w:p>
    <w:p w14:paraId="61FAB6DA" w14:textId="77777777" w:rsidR="008831F3" w:rsidRDefault="008831F3" w:rsidP="008831F3"/>
    <w:p w14:paraId="6A45B77D" w14:textId="77777777" w:rsidR="008831F3" w:rsidRDefault="008831F3" w:rsidP="008831F3">
      <w:r>
        <w:rPr>
          <w:rFonts w:hint="eastAsia"/>
        </w:rPr>
        <w:t>Список</w:t>
      </w:r>
      <w:r>
        <w:t xml:space="preserve"> </w:t>
      </w:r>
      <w:r>
        <w:rPr>
          <w:rFonts w:hint="eastAsia"/>
        </w:rPr>
        <w:t>литературы</w:t>
      </w:r>
    </w:p>
    <w:p w14:paraId="0F9D1EA4" w14:textId="77777777" w:rsidR="008831F3" w:rsidRDefault="008831F3" w:rsidP="008831F3"/>
    <w:p w14:paraId="19AD2018" w14:textId="77777777" w:rsidR="008831F3" w:rsidRDefault="008831F3" w:rsidP="008831F3">
      <w:r>
        <w:rPr>
          <w:rFonts w:hint="eastAsia"/>
        </w:rPr>
        <w:t>Приложение</w:t>
      </w:r>
      <w:r>
        <w:t xml:space="preserve"> </w:t>
      </w:r>
      <w:r>
        <w:rPr>
          <w:rFonts w:hint="eastAsia"/>
        </w:rPr>
        <w:t>А</w:t>
      </w:r>
      <w:r>
        <w:t xml:space="preserve"> - </w:t>
      </w:r>
      <w:r>
        <w:rPr>
          <w:rFonts w:hint="eastAsia"/>
        </w:rPr>
        <w:t>Коэффициенты</w:t>
      </w:r>
      <w:r>
        <w:t xml:space="preserve"> </w:t>
      </w:r>
      <w:r>
        <w:rPr>
          <w:rFonts w:hint="eastAsia"/>
        </w:rPr>
        <w:t>для</w:t>
      </w:r>
      <w:r>
        <w:t xml:space="preserve"> </w:t>
      </w:r>
      <w:r>
        <w:rPr>
          <w:rFonts w:hint="eastAsia"/>
        </w:rPr>
        <w:t>прогнозирования</w:t>
      </w:r>
      <w:r>
        <w:t xml:space="preserve"> </w:t>
      </w:r>
      <w:r>
        <w:rPr>
          <w:rFonts w:hint="eastAsia"/>
        </w:rPr>
        <w:t>параметров</w:t>
      </w:r>
    </w:p>
    <w:p w14:paraId="21B4FA22" w14:textId="77777777" w:rsidR="008831F3" w:rsidRDefault="008831F3" w:rsidP="008831F3"/>
    <w:p w14:paraId="36ECB3C8" w14:textId="77777777" w:rsidR="008831F3" w:rsidRDefault="008831F3" w:rsidP="008831F3">
      <w:r>
        <w:rPr>
          <w:rFonts w:hint="eastAsia"/>
        </w:rPr>
        <w:t>механических</w:t>
      </w:r>
      <w:r>
        <w:t xml:space="preserve"> </w:t>
      </w:r>
      <w:r>
        <w:rPr>
          <w:rFonts w:hint="eastAsia"/>
        </w:rPr>
        <w:t>характеристик</w:t>
      </w:r>
      <w:r>
        <w:t xml:space="preserve"> </w:t>
      </w:r>
      <w:r>
        <w:rPr>
          <w:rFonts w:hint="eastAsia"/>
        </w:rPr>
        <w:t>золошлаковых</w:t>
      </w:r>
      <w:r>
        <w:t xml:space="preserve"> </w:t>
      </w:r>
      <w:r>
        <w:rPr>
          <w:rFonts w:hint="eastAsia"/>
        </w:rPr>
        <w:t>смесе</w:t>
      </w:r>
      <w:r>
        <w:rPr>
          <w:rFonts w:hint="eastAsia"/>
        </w:rPr>
        <w:lastRenderedPageBreak/>
        <w:t>й</w:t>
      </w:r>
    </w:p>
    <w:p w14:paraId="31B9D9CC" w14:textId="77777777" w:rsidR="008831F3" w:rsidRDefault="008831F3" w:rsidP="008831F3"/>
    <w:p w14:paraId="41E52E4B" w14:textId="77777777" w:rsidR="008831F3" w:rsidRDefault="008831F3" w:rsidP="008831F3">
      <w:r>
        <w:rPr>
          <w:rFonts w:hint="eastAsia"/>
        </w:rPr>
        <w:t>Приложение</w:t>
      </w:r>
      <w:r>
        <w:t xml:space="preserve"> </w:t>
      </w:r>
      <w:r>
        <w:rPr>
          <w:rFonts w:hint="eastAsia"/>
        </w:rPr>
        <w:t>Б</w:t>
      </w:r>
      <w:r>
        <w:t xml:space="preserve"> - </w:t>
      </w:r>
      <w:r>
        <w:rPr>
          <w:rFonts w:hint="eastAsia"/>
        </w:rPr>
        <w:t>Конструкции</w:t>
      </w:r>
      <w:r>
        <w:t xml:space="preserve"> </w:t>
      </w:r>
      <w:r>
        <w:rPr>
          <w:rFonts w:hint="eastAsia"/>
        </w:rPr>
        <w:t>поперечных</w:t>
      </w:r>
      <w:r>
        <w:t xml:space="preserve"> </w:t>
      </w:r>
      <w:r>
        <w:rPr>
          <w:rFonts w:hint="eastAsia"/>
        </w:rPr>
        <w:t>профилей</w:t>
      </w:r>
      <w:r>
        <w:t xml:space="preserve"> </w:t>
      </w:r>
      <w:r>
        <w:rPr>
          <w:rFonts w:hint="eastAsia"/>
        </w:rPr>
        <w:t>земляного</w:t>
      </w:r>
      <w:r>
        <w:t xml:space="preserve"> </w:t>
      </w:r>
      <w:r>
        <w:rPr>
          <w:rFonts w:hint="eastAsia"/>
        </w:rPr>
        <w:t>полотна</w:t>
      </w:r>
    </w:p>
    <w:p w14:paraId="102DBC28" w14:textId="77777777" w:rsidR="008831F3" w:rsidRDefault="008831F3" w:rsidP="008831F3"/>
    <w:p w14:paraId="4597F3E4" w14:textId="77777777" w:rsidR="008831F3" w:rsidRDefault="008831F3" w:rsidP="008831F3">
      <w:r>
        <w:rPr>
          <w:rFonts w:hint="eastAsia"/>
        </w:rPr>
        <w:t>из</w:t>
      </w:r>
      <w:r>
        <w:t xml:space="preserve"> </w:t>
      </w:r>
      <w:r>
        <w:rPr>
          <w:rFonts w:hint="eastAsia"/>
        </w:rPr>
        <w:t>ЗШС</w:t>
      </w:r>
      <w:r>
        <w:t xml:space="preserve"> </w:t>
      </w:r>
      <w:r>
        <w:rPr>
          <w:rFonts w:hint="eastAsia"/>
        </w:rPr>
        <w:t>для</w:t>
      </w:r>
      <w:r>
        <w:t xml:space="preserve"> </w:t>
      </w:r>
      <w:r>
        <w:rPr>
          <w:rFonts w:hint="eastAsia"/>
        </w:rPr>
        <w:t>дорог</w:t>
      </w:r>
      <w:r>
        <w:t xml:space="preserve"> 1-11 </w:t>
      </w:r>
      <w:r>
        <w:rPr>
          <w:rFonts w:hint="eastAsia"/>
        </w:rPr>
        <w:t>технической</w:t>
      </w:r>
      <w:r>
        <w:t xml:space="preserve"> </w:t>
      </w:r>
      <w:r>
        <w:rPr>
          <w:rFonts w:hint="eastAsia"/>
        </w:rPr>
        <w:t>категории</w:t>
      </w:r>
    </w:p>
    <w:p w14:paraId="717455DB" w14:textId="77777777" w:rsidR="008831F3" w:rsidRDefault="008831F3" w:rsidP="008831F3"/>
    <w:p w14:paraId="170E9F35" w14:textId="77777777" w:rsidR="008831F3" w:rsidRDefault="008831F3" w:rsidP="008831F3">
      <w:r>
        <w:rPr>
          <w:rFonts w:hint="eastAsia"/>
        </w:rPr>
        <w:t>Приложение</w:t>
      </w:r>
      <w:r>
        <w:t xml:space="preserve"> </w:t>
      </w:r>
      <w:r>
        <w:rPr>
          <w:rFonts w:hint="eastAsia"/>
        </w:rPr>
        <w:t>В</w:t>
      </w:r>
      <w:r>
        <w:t xml:space="preserve"> - </w:t>
      </w:r>
      <w:r>
        <w:rPr>
          <w:rFonts w:hint="eastAsia"/>
        </w:rPr>
        <w:t>Конструкции</w:t>
      </w:r>
      <w:r>
        <w:t xml:space="preserve"> </w:t>
      </w:r>
      <w:r>
        <w:rPr>
          <w:rFonts w:hint="eastAsia"/>
        </w:rPr>
        <w:t>поперечных</w:t>
      </w:r>
      <w:r>
        <w:t xml:space="preserve"> </w:t>
      </w:r>
      <w:r>
        <w:rPr>
          <w:rFonts w:hint="eastAsia"/>
        </w:rPr>
        <w:t>профилей</w:t>
      </w:r>
      <w:r>
        <w:t xml:space="preserve"> </w:t>
      </w:r>
      <w:r>
        <w:rPr>
          <w:rFonts w:hint="eastAsia"/>
        </w:rPr>
        <w:t>земляного</w:t>
      </w:r>
      <w:r>
        <w:t xml:space="preserve"> </w:t>
      </w:r>
      <w:r>
        <w:rPr>
          <w:rFonts w:hint="eastAsia"/>
        </w:rPr>
        <w:t>полотна</w:t>
      </w:r>
    </w:p>
    <w:p w14:paraId="26FE766B" w14:textId="77777777" w:rsidR="008831F3" w:rsidRDefault="008831F3" w:rsidP="008831F3"/>
    <w:p w14:paraId="0B11A943" w14:textId="77777777" w:rsidR="008831F3" w:rsidRDefault="008831F3" w:rsidP="008831F3">
      <w:r>
        <w:rPr>
          <w:rFonts w:hint="eastAsia"/>
        </w:rPr>
        <w:t>из</w:t>
      </w:r>
      <w:r>
        <w:t xml:space="preserve"> </w:t>
      </w:r>
      <w:r>
        <w:rPr>
          <w:rFonts w:hint="eastAsia"/>
        </w:rPr>
        <w:t>ЗШС</w:t>
      </w:r>
      <w:r>
        <w:t xml:space="preserve"> </w:t>
      </w:r>
      <w:r>
        <w:rPr>
          <w:rFonts w:hint="eastAsia"/>
        </w:rPr>
        <w:t>для</w:t>
      </w:r>
      <w:r>
        <w:t xml:space="preserve"> </w:t>
      </w:r>
      <w:r>
        <w:rPr>
          <w:rFonts w:hint="eastAsia"/>
        </w:rPr>
        <w:t>дорог</w:t>
      </w:r>
      <w:r>
        <w:t xml:space="preserve"> </w:t>
      </w:r>
      <w:r>
        <w:rPr>
          <w:rFonts w:hint="eastAsia"/>
        </w:rPr>
        <w:t>Ш</w:t>
      </w:r>
      <w:r>
        <w:t>-</w:t>
      </w:r>
      <w:r>
        <w:rPr>
          <w:rFonts w:hint="eastAsia"/>
        </w:rPr>
        <w:t>У</w:t>
      </w:r>
      <w:r>
        <w:t xml:space="preserve"> </w:t>
      </w:r>
      <w:r>
        <w:rPr>
          <w:rFonts w:hint="eastAsia"/>
        </w:rPr>
        <w:t>технической</w:t>
      </w:r>
      <w:r>
        <w:t xml:space="preserve"> </w:t>
      </w:r>
      <w:r>
        <w:rPr>
          <w:rFonts w:hint="eastAsia"/>
        </w:rPr>
        <w:t>категории</w:t>
      </w:r>
    </w:p>
    <w:p w14:paraId="3F972045" w14:textId="77777777" w:rsidR="008831F3" w:rsidRDefault="008831F3" w:rsidP="008831F3"/>
    <w:p w14:paraId="23BDC1FF" w14:textId="77777777" w:rsidR="008831F3" w:rsidRDefault="008831F3" w:rsidP="008831F3">
      <w:r>
        <w:rPr>
          <w:rFonts w:hint="eastAsia"/>
        </w:rPr>
        <w:t>Приложение</w:t>
      </w:r>
      <w:r>
        <w:t xml:space="preserve"> </w:t>
      </w:r>
      <w:r>
        <w:rPr>
          <w:rFonts w:hint="eastAsia"/>
        </w:rPr>
        <w:t>Г</w:t>
      </w:r>
      <w:r>
        <w:t xml:space="preserve"> - </w:t>
      </w:r>
      <w:r>
        <w:rPr>
          <w:rFonts w:hint="eastAsia"/>
        </w:rPr>
        <w:t>Акт</w:t>
      </w:r>
      <w:r>
        <w:t xml:space="preserve"> </w:t>
      </w:r>
      <w:r>
        <w:rPr>
          <w:rFonts w:hint="eastAsia"/>
        </w:rPr>
        <w:t>внедрения</w:t>
      </w:r>
      <w:r>
        <w:t xml:space="preserve"> </w:t>
      </w:r>
      <w:r>
        <w:rPr>
          <w:rFonts w:hint="eastAsia"/>
        </w:rPr>
        <w:t>научно</w:t>
      </w:r>
      <w:r>
        <w:t>-</w:t>
      </w:r>
      <w:r>
        <w:rPr>
          <w:rFonts w:hint="eastAsia"/>
        </w:rPr>
        <w:t>исследовательских</w:t>
      </w:r>
      <w:r>
        <w:t xml:space="preserve"> </w:t>
      </w:r>
      <w:r>
        <w:rPr>
          <w:rFonts w:hint="eastAsia"/>
        </w:rPr>
        <w:t>разработок</w:t>
      </w:r>
    </w:p>
    <w:p w14:paraId="41C81FB0" w14:textId="77777777" w:rsidR="008831F3" w:rsidRDefault="008831F3" w:rsidP="008831F3"/>
    <w:p w14:paraId="35748ACA" w14:textId="77777777" w:rsidR="008831F3" w:rsidRDefault="008831F3" w:rsidP="008831F3">
      <w:r>
        <w:rPr>
          <w:rFonts w:hint="eastAsia"/>
        </w:rPr>
        <w:t>Приложение</w:t>
      </w:r>
      <w:r>
        <w:t xml:space="preserve"> </w:t>
      </w:r>
      <w:r>
        <w:rPr>
          <w:rFonts w:hint="eastAsia"/>
        </w:rPr>
        <w:t>Д</w:t>
      </w:r>
      <w:r>
        <w:t xml:space="preserve"> - </w:t>
      </w:r>
      <w:r>
        <w:rPr>
          <w:rFonts w:hint="eastAsia"/>
        </w:rPr>
        <w:t>Акт</w:t>
      </w:r>
      <w:r>
        <w:t xml:space="preserve"> </w:t>
      </w:r>
      <w:r>
        <w:rPr>
          <w:rFonts w:hint="eastAsia"/>
        </w:rPr>
        <w:t>внедрения</w:t>
      </w:r>
      <w:r>
        <w:t xml:space="preserve"> </w:t>
      </w:r>
      <w:r>
        <w:rPr>
          <w:rFonts w:hint="eastAsia"/>
        </w:rPr>
        <w:t>научно</w:t>
      </w:r>
      <w:r>
        <w:t>-</w:t>
      </w:r>
      <w:r>
        <w:rPr>
          <w:rFonts w:hint="eastAsia"/>
        </w:rPr>
        <w:t>исследовательских</w:t>
      </w:r>
      <w:r>
        <w:t xml:space="preserve"> </w:t>
      </w:r>
      <w:r>
        <w:rPr>
          <w:rFonts w:hint="eastAsia"/>
        </w:rPr>
        <w:t>разработок</w:t>
      </w:r>
    </w:p>
    <w:p w14:paraId="52FD37C8" w14:textId="77777777" w:rsidR="008831F3" w:rsidRDefault="008831F3" w:rsidP="008831F3"/>
    <w:p w14:paraId="7ACC85E7" w14:textId="5751C9AC" w:rsidR="008831F3" w:rsidRPr="008831F3" w:rsidRDefault="008831F3" w:rsidP="008831F3">
      <w:r>
        <w:rPr>
          <w:rFonts w:hint="eastAsia"/>
        </w:rPr>
        <w:t>Приложение</w:t>
      </w:r>
      <w:r>
        <w:t xml:space="preserve"> </w:t>
      </w:r>
      <w:r>
        <w:rPr>
          <w:rFonts w:hint="eastAsia"/>
        </w:rPr>
        <w:t>Е</w:t>
      </w:r>
      <w:r>
        <w:t xml:space="preserve"> -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8831F3" w:rsidRPr="008831F3" w:rsidSect="000A2E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C0DB" w14:textId="77777777" w:rsidR="000A2E6D" w:rsidRDefault="000A2E6D">
      <w:pPr>
        <w:spacing w:after="0" w:line="240" w:lineRule="auto"/>
      </w:pPr>
      <w:r>
        <w:separator/>
      </w:r>
    </w:p>
  </w:endnote>
  <w:endnote w:type="continuationSeparator" w:id="0">
    <w:p w14:paraId="71ECAE16" w14:textId="77777777" w:rsidR="000A2E6D" w:rsidRDefault="000A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3C1A" w14:textId="77777777" w:rsidR="000A2E6D" w:rsidRDefault="000A2E6D"/>
    <w:p w14:paraId="14C18D76" w14:textId="77777777" w:rsidR="000A2E6D" w:rsidRDefault="000A2E6D"/>
    <w:p w14:paraId="605C9D70" w14:textId="77777777" w:rsidR="000A2E6D" w:rsidRDefault="000A2E6D"/>
    <w:p w14:paraId="5C10CD05" w14:textId="77777777" w:rsidR="000A2E6D" w:rsidRDefault="000A2E6D"/>
    <w:p w14:paraId="0B9611E9" w14:textId="77777777" w:rsidR="000A2E6D" w:rsidRDefault="000A2E6D"/>
    <w:p w14:paraId="1739CA00" w14:textId="77777777" w:rsidR="000A2E6D" w:rsidRDefault="000A2E6D"/>
    <w:p w14:paraId="1F0717E0" w14:textId="77777777" w:rsidR="000A2E6D" w:rsidRDefault="000A2E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519C7A" wp14:editId="34ECE0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CEC0" w14:textId="77777777" w:rsidR="000A2E6D" w:rsidRDefault="000A2E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19C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D6CEC0" w14:textId="77777777" w:rsidR="000A2E6D" w:rsidRDefault="000A2E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2BB6DA" w14:textId="77777777" w:rsidR="000A2E6D" w:rsidRDefault="000A2E6D"/>
    <w:p w14:paraId="1E12B82B" w14:textId="77777777" w:rsidR="000A2E6D" w:rsidRDefault="000A2E6D"/>
    <w:p w14:paraId="4F2FFD8C" w14:textId="77777777" w:rsidR="000A2E6D" w:rsidRDefault="000A2E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798C5C" wp14:editId="180AAE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4669" w14:textId="77777777" w:rsidR="000A2E6D" w:rsidRDefault="000A2E6D"/>
                          <w:p w14:paraId="68F7F765" w14:textId="77777777" w:rsidR="000A2E6D" w:rsidRDefault="000A2E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98C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F64669" w14:textId="77777777" w:rsidR="000A2E6D" w:rsidRDefault="000A2E6D"/>
                    <w:p w14:paraId="68F7F765" w14:textId="77777777" w:rsidR="000A2E6D" w:rsidRDefault="000A2E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EB8F9" w14:textId="77777777" w:rsidR="000A2E6D" w:rsidRDefault="000A2E6D"/>
    <w:p w14:paraId="58AB35D8" w14:textId="77777777" w:rsidR="000A2E6D" w:rsidRDefault="000A2E6D">
      <w:pPr>
        <w:rPr>
          <w:sz w:val="2"/>
          <w:szCs w:val="2"/>
        </w:rPr>
      </w:pPr>
    </w:p>
    <w:p w14:paraId="3B3D9661" w14:textId="77777777" w:rsidR="000A2E6D" w:rsidRDefault="000A2E6D"/>
    <w:p w14:paraId="44BEEB31" w14:textId="77777777" w:rsidR="000A2E6D" w:rsidRDefault="000A2E6D">
      <w:pPr>
        <w:spacing w:after="0" w:line="240" w:lineRule="auto"/>
      </w:pPr>
    </w:p>
  </w:footnote>
  <w:footnote w:type="continuationSeparator" w:id="0">
    <w:p w14:paraId="40B257CB" w14:textId="77777777" w:rsidR="000A2E6D" w:rsidRDefault="000A2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6D"/>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16990</TotalTime>
  <Pages>6</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2014</cp:revision>
  <cp:lastPrinted>2009-02-06T05:36:00Z</cp:lastPrinted>
  <dcterms:created xsi:type="dcterms:W3CDTF">2024-01-07T13:43:00Z</dcterms:created>
  <dcterms:modified xsi:type="dcterms:W3CDTF">2024-02-05T20:34:00Z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