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1106" w:rsidRPr="00F71106" w:rsidRDefault="00F71106" w:rsidP="00F71106">
      <w:pPr>
        <w:rPr>
          <w:rFonts w:ascii="Times New Roman" w:eastAsia="Times New Roman" w:hAnsi="Times New Roman" w:cs="Arial"/>
          <w:kern w:val="0"/>
          <w:sz w:val="28"/>
          <w:szCs w:val="20"/>
          <w:lang w:eastAsia="ru-RU"/>
        </w:rPr>
      </w:pPr>
      <w:r w:rsidRPr="00F71106">
        <w:rPr>
          <w:rFonts w:ascii="Times New Roman" w:eastAsia="Times New Roman" w:hAnsi="Times New Roman" w:cs="Arial" w:hint="eastAsia"/>
          <w:kern w:val="0"/>
          <w:sz w:val="28"/>
          <w:szCs w:val="20"/>
          <w:lang w:eastAsia="ru-RU"/>
        </w:rPr>
        <w:t>Ващенко</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Олександр</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Віталійович</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інженер</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І</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категорії</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кафедри</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неорганічної</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хімії</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Київського</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національного</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уні</w:t>
      </w:r>
      <w:r w:rsidRPr="00F71106">
        <w:rPr>
          <w:rFonts w:ascii="Times New Roman" w:eastAsia="Times New Roman" w:hAnsi="Times New Roman" w:cs="Arial"/>
          <w:kern w:val="0"/>
          <w:sz w:val="28"/>
          <w:szCs w:val="20"/>
          <w:lang w:eastAsia="ru-RU"/>
        </w:rPr>
        <w:t>&amp;shy;</w:t>
      </w:r>
      <w:r w:rsidRPr="00F71106">
        <w:rPr>
          <w:rFonts w:ascii="Times New Roman" w:eastAsia="Times New Roman" w:hAnsi="Times New Roman" w:cs="Arial" w:hint="eastAsia"/>
          <w:kern w:val="0"/>
          <w:sz w:val="28"/>
          <w:szCs w:val="20"/>
          <w:lang w:eastAsia="ru-RU"/>
        </w:rPr>
        <w:t>верситету</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імені</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Тараса</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Шевченка</w:t>
      </w:r>
      <w:r w:rsidRPr="00F71106">
        <w:rPr>
          <w:rFonts w:ascii="Times New Roman" w:eastAsia="Times New Roman" w:hAnsi="Times New Roman" w:cs="Arial"/>
          <w:kern w:val="0"/>
          <w:sz w:val="28"/>
          <w:szCs w:val="20"/>
          <w:lang w:eastAsia="ru-RU"/>
        </w:rPr>
        <w:t>: &amp;laquo;</w:t>
      </w:r>
      <w:r w:rsidRPr="00F71106">
        <w:rPr>
          <w:rFonts w:ascii="Times New Roman" w:eastAsia="Times New Roman" w:hAnsi="Times New Roman" w:cs="Arial" w:hint="eastAsia"/>
          <w:kern w:val="0"/>
          <w:sz w:val="28"/>
          <w:szCs w:val="20"/>
          <w:lang w:eastAsia="ru-RU"/>
        </w:rPr>
        <w:t>Координаційні</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сполуки</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ураніл</w:t>
      </w:r>
      <w:r w:rsidRPr="00F71106">
        <w:rPr>
          <w:rFonts w:ascii="Times New Roman" w:eastAsia="Times New Roman" w:hAnsi="Times New Roman" w:cs="Arial"/>
          <w:kern w:val="0"/>
          <w:sz w:val="28"/>
          <w:szCs w:val="20"/>
          <w:lang w:eastAsia="ru-RU"/>
        </w:rPr>
        <w:t>-</w:t>
      </w:r>
      <w:r w:rsidRPr="00F71106">
        <w:rPr>
          <w:rFonts w:ascii="Times New Roman" w:eastAsia="Times New Roman" w:hAnsi="Times New Roman" w:cs="Arial" w:hint="eastAsia"/>
          <w:kern w:val="0"/>
          <w:sz w:val="28"/>
          <w:szCs w:val="20"/>
          <w:lang w:eastAsia="ru-RU"/>
        </w:rPr>
        <w:t>іона</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на</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основі</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похідних</w:t>
      </w:r>
      <w:r w:rsidRPr="00F71106">
        <w:rPr>
          <w:rFonts w:ascii="Times New Roman" w:eastAsia="Times New Roman" w:hAnsi="Times New Roman" w:cs="Arial"/>
          <w:kern w:val="0"/>
          <w:sz w:val="28"/>
          <w:szCs w:val="20"/>
          <w:lang w:eastAsia="ru-RU"/>
        </w:rPr>
        <w:t xml:space="preserve"> 1,2,4-</w:t>
      </w:r>
      <w:r w:rsidRPr="00F71106">
        <w:rPr>
          <w:rFonts w:ascii="Times New Roman" w:eastAsia="Times New Roman" w:hAnsi="Times New Roman" w:cs="Arial" w:hint="eastAsia"/>
          <w:kern w:val="0"/>
          <w:sz w:val="28"/>
          <w:szCs w:val="20"/>
          <w:lang w:eastAsia="ru-RU"/>
        </w:rPr>
        <w:t>триазолів</w:t>
      </w:r>
      <w:r w:rsidRPr="00F71106">
        <w:rPr>
          <w:rFonts w:ascii="Times New Roman" w:eastAsia="Times New Roman" w:hAnsi="Times New Roman" w:cs="Arial"/>
          <w:kern w:val="0"/>
          <w:sz w:val="28"/>
          <w:szCs w:val="20"/>
          <w:lang w:eastAsia="ru-RU"/>
        </w:rPr>
        <w:t xml:space="preserve">&amp;raquo; (02.00.01 - </w:t>
      </w:r>
      <w:r w:rsidRPr="00F71106">
        <w:rPr>
          <w:rFonts w:ascii="Times New Roman" w:eastAsia="Times New Roman" w:hAnsi="Times New Roman" w:cs="Arial" w:hint="eastAsia"/>
          <w:kern w:val="0"/>
          <w:sz w:val="28"/>
          <w:szCs w:val="20"/>
          <w:lang w:eastAsia="ru-RU"/>
        </w:rPr>
        <w:t>неорганічна</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хімія</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Спецрада</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Д</w:t>
      </w:r>
      <w:r w:rsidRPr="00F71106">
        <w:rPr>
          <w:rFonts w:ascii="Times New Roman" w:eastAsia="Times New Roman" w:hAnsi="Times New Roman" w:cs="Arial"/>
          <w:kern w:val="0"/>
          <w:sz w:val="28"/>
          <w:szCs w:val="20"/>
          <w:lang w:eastAsia="ru-RU"/>
        </w:rPr>
        <w:t xml:space="preserve"> 26.001.03 </w:t>
      </w:r>
      <w:r w:rsidRPr="00F71106">
        <w:rPr>
          <w:rFonts w:ascii="Times New Roman" w:eastAsia="Times New Roman" w:hAnsi="Times New Roman" w:cs="Arial" w:hint="eastAsia"/>
          <w:kern w:val="0"/>
          <w:sz w:val="28"/>
          <w:szCs w:val="20"/>
          <w:lang w:eastAsia="ru-RU"/>
        </w:rPr>
        <w:t>у</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Київському</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національному</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університеті</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імені</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Тараса</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Шевченка</w:t>
      </w:r>
    </w:p>
    <w:p w:rsidR="00F71106" w:rsidRPr="00F71106" w:rsidRDefault="00F71106" w:rsidP="00F71106">
      <w:pPr>
        <w:rPr>
          <w:rFonts w:ascii="Times New Roman" w:eastAsia="Times New Roman" w:hAnsi="Times New Roman" w:cs="Arial"/>
          <w:kern w:val="0"/>
          <w:sz w:val="28"/>
          <w:szCs w:val="20"/>
          <w:lang w:eastAsia="ru-RU"/>
        </w:rPr>
      </w:pPr>
    </w:p>
    <w:p w:rsidR="00F71106" w:rsidRPr="00F71106" w:rsidRDefault="00F71106" w:rsidP="00F71106">
      <w:pPr>
        <w:rPr>
          <w:rFonts w:ascii="Times New Roman" w:eastAsia="Times New Roman" w:hAnsi="Times New Roman" w:cs="Arial"/>
          <w:kern w:val="0"/>
          <w:sz w:val="28"/>
          <w:szCs w:val="20"/>
          <w:lang w:eastAsia="ru-RU"/>
        </w:rPr>
      </w:pPr>
    </w:p>
    <w:p w:rsidR="00F71106" w:rsidRPr="00F71106" w:rsidRDefault="00F71106" w:rsidP="00F71106">
      <w:pPr>
        <w:rPr>
          <w:rFonts w:ascii="Times New Roman" w:eastAsia="Times New Roman" w:hAnsi="Times New Roman" w:cs="Arial"/>
          <w:kern w:val="0"/>
          <w:sz w:val="28"/>
          <w:szCs w:val="20"/>
          <w:lang w:eastAsia="ru-RU"/>
        </w:rPr>
      </w:pPr>
    </w:p>
    <w:p w:rsidR="00F71106" w:rsidRPr="00F71106" w:rsidRDefault="00F71106" w:rsidP="00F71106">
      <w:pPr>
        <w:rPr>
          <w:rFonts w:ascii="Times New Roman" w:eastAsia="Times New Roman" w:hAnsi="Times New Roman" w:cs="Arial"/>
          <w:kern w:val="0"/>
          <w:sz w:val="28"/>
          <w:szCs w:val="20"/>
          <w:lang w:eastAsia="ru-RU"/>
        </w:rPr>
      </w:pPr>
    </w:p>
    <w:p w:rsidR="00F71106" w:rsidRPr="00F71106" w:rsidRDefault="00F71106" w:rsidP="00F71106">
      <w:pPr>
        <w:rPr>
          <w:rFonts w:ascii="Times New Roman" w:eastAsia="Times New Roman" w:hAnsi="Times New Roman" w:cs="Arial"/>
          <w:kern w:val="0"/>
          <w:sz w:val="28"/>
          <w:szCs w:val="20"/>
          <w:lang w:eastAsia="ru-RU"/>
        </w:rPr>
      </w:pPr>
      <w:r w:rsidRPr="00F71106">
        <w:rPr>
          <w:rFonts w:ascii="Times New Roman" w:eastAsia="Times New Roman" w:hAnsi="Times New Roman" w:cs="Arial" w:hint="eastAsia"/>
          <w:kern w:val="0"/>
          <w:sz w:val="28"/>
          <w:szCs w:val="20"/>
          <w:lang w:eastAsia="ru-RU"/>
        </w:rPr>
        <w:t>Київський</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національний</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університет</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імені</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Тараса</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Шевченка</w:t>
      </w:r>
    </w:p>
    <w:p w:rsidR="00F71106" w:rsidRPr="00F71106" w:rsidRDefault="00F71106" w:rsidP="00F71106">
      <w:pPr>
        <w:rPr>
          <w:rFonts w:ascii="Times New Roman" w:eastAsia="Times New Roman" w:hAnsi="Times New Roman" w:cs="Arial"/>
          <w:kern w:val="0"/>
          <w:sz w:val="28"/>
          <w:szCs w:val="20"/>
          <w:lang w:eastAsia="ru-RU"/>
        </w:rPr>
      </w:pPr>
      <w:r w:rsidRPr="00F71106">
        <w:rPr>
          <w:rFonts w:ascii="Times New Roman" w:eastAsia="Times New Roman" w:hAnsi="Times New Roman" w:cs="Arial" w:hint="eastAsia"/>
          <w:kern w:val="0"/>
          <w:sz w:val="28"/>
          <w:szCs w:val="20"/>
          <w:lang w:eastAsia="ru-RU"/>
        </w:rPr>
        <w:t>Міністерство</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освіти</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і</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науки</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України</w:t>
      </w:r>
    </w:p>
    <w:p w:rsidR="00F71106" w:rsidRPr="00F71106" w:rsidRDefault="00F71106" w:rsidP="00F71106">
      <w:pPr>
        <w:rPr>
          <w:rFonts w:ascii="Times New Roman" w:eastAsia="Times New Roman" w:hAnsi="Times New Roman" w:cs="Arial"/>
          <w:kern w:val="0"/>
          <w:sz w:val="28"/>
          <w:szCs w:val="20"/>
          <w:lang w:eastAsia="ru-RU"/>
        </w:rPr>
      </w:pPr>
      <w:r w:rsidRPr="00F71106">
        <w:rPr>
          <w:rFonts w:ascii="Times New Roman" w:eastAsia="Times New Roman" w:hAnsi="Times New Roman" w:cs="Arial" w:hint="eastAsia"/>
          <w:kern w:val="0"/>
          <w:sz w:val="28"/>
          <w:szCs w:val="20"/>
          <w:lang w:eastAsia="ru-RU"/>
        </w:rPr>
        <w:t>Київський</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національний</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університет</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імені</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Тараса</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Шевченка</w:t>
      </w:r>
    </w:p>
    <w:p w:rsidR="00F71106" w:rsidRPr="00F71106" w:rsidRDefault="00F71106" w:rsidP="00F71106">
      <w:pPr>
        <w:rPr>
          <w:rFonts w:ascii="Times New Roman" w:eastAsia="Times New Roman" w:hAnsi="Times New Roman" w:cs="Arial"/>
          <w:kern w:val="0"/>
          <w:sz w:val="28"/>
          <w:szCs w:val="20"/>
          <w:lang w:eastAsia="ru-RU"/>
        </w:rPr>
      </w:pPr>
      <w:r w:rsidRPr="00F71106">
        <w:rPr>
          <w:rFonts w:ascii="Times New Roman" w:eastAsia="Times New Roman" w:hAnsi="Times New Roman" w:cs="Arial" w:hint="eastAsia"/>
          <w:kern w:val="0"/>
          <w:sz w:val="28"/>
          <w:szCs w:val="20"/>
          <w:lang w:eastAsia="ru-RU"/>
        </w:rPr>
        <w:t>Міністерство</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освіти</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і</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науки</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України</w:t>
      </w:r>
    </w:p>
    <w:p w:rsidR="00F71106" w:rsidRPr="00F71106" w:rsidRDefault="00F71106" w:rsidP="00F71106">
      <w:pPr>
        <w:rPr>
          <w:rFonts w:ascii="Times New Roman" w:eastAsia="Times New Roman" w:hAnsi="Times New Roman" w:cs="Arial"/>
          <w:kern w:val="0"/>
          <w:sz w:val="28"/>
          <w:szCs w:val="20"/>
          <w:lang w:eastAsia="ru-RU"/>
        </w:rPr>
      </w:pPr>
      <w:r w:rsidRPr="00F71106">
        <w:rPr>
          <w:rFonts w:ascii="Times New Roman" w:eastAsia="Times New Roman" w:hAnsi="Times New Roman" w:cs="Arial" w:hint="eastAsia"/>
          <w:kern w:val="0"/>
          <w:sz w:val="28"/>
          <w:szCs w:val="20"/>
          <w:lang w:eastAsia="ru-RU"/>
        </w:rPr>
        <w:t>Кваліфікаційна</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наукова</w:t>
      </w:r>
    </w:p>
    <w:p w:rsidR="00F71106" w:rsidRPr="00F71106" w:rsidRDefault="00F71106" w:rsidP="00F71106">
      <w:pPr>
        <w:rPr>
          <w:rFonts w:ascii="Times New Roman" w:eastAsia="Times New Roman" w:hAnsi="Times New Roman" w:cs="Arial"/>
          <w:kern w:val="0"/>
          <w:sz w:val="28"/>
          <w:szCs w:val="20"/>
          <w:lang w:eastAsia="ru-RU"/>
        </w:rPr>
      </w:pPr>
      <w:r w:rsidRPr="00F71106">
        <w:rPr>
          <w:rFonts w:ascii="Times New Roman" w:eastAsia="Times New Roman" w:hAnsi="Times New Roman" w:cs="Arial" w:hint="eastAsia"/>
          <w:kern w:val="0"/>
          <w:sz w:val="28"/>
          <w:szCs w:val="20"/>
          <w:lang w:eastAsia="ru-RU"/>
        </w:rPr>
        <w:t>праця</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на</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правах</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рукопису</w:t>
      </w:r>
    </w:p>
    <w:p w:rsidR="00F71106" w:rsidRPr="00F71106" w:rsidRDefault="00F71106" w:rsidP="00F71106">
      <w:pPr>
        <w:rPr>
          <w:rFonts w:ascii="Times New Roman" w:eastAsia="Times New Roman" w:hAnsi="Times New Roman" w:cs="Arial"/>
          <w:kern w:val="0"/>
          <w:sz w:val="28"/>
          <w:szCs w:val="20"/>
          <w:lang w:eastAsia="ru-RU"/>
        </w:rPr>
      </w:pPr>
      <w:r w:rsidRPr="00F71106">
        <w:rPr>
          <w:rFonts w:ascii="Times New Roman" w:eastAsia="Times New Roman" w:hAnsi="Times New Roman" w:cs="Arial" w:hint="eastAsia"/>
          <w:kern w:val="0"/>
          <w:sz w:val="28"/>
          <w:szCs w:val="20"/>
          <w:lang w:eastAsia="ru-RU"/>
        </w:rPr>
        <w:t>ВАЩЕНКО</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ОЛЕКСАНДР</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ВІТАЛІЙОВИЧ</w:t>
      </w:r>
    </w:p>
    <w:p w:rsidR="00F71106" w:rsidRPr="00F71106" w:rsidRDefault="00F71106" w:rsidP="00F71106">
      <w:pPr>
        <w:rPr>
          <w:rFonts w:ascii="Times New Roman" w:eastAsia="Times New Roman" w:hAnsi="Times New Roman" w:cs="Arial"/>
          <w:kern w:val="0"/>
          <w:sz w:val="28"/>
          <w:szCs w:val="20"/>
          <w:lang w:eastAsia="ru-RU"/>
        </w:rPr>
      </w:pPr>
      <w:r w:rsidRPr="00F71106">
        <w:rPr>
          <w:rFonts w:ascii="Times New Roman" w:eastAsia="Times New Roman" w:hAnsi="Times New Roman" w:cs="Arial" w:hint="eastAsia"/>
          <w:kern w:val="0"/>
          <w:sz w:val="28"/>
          <w:szCs w:val="20"/>
          <w:lang w:eastAsia="ru-RU"/>
        </w:rPr>
        <w:t>УДК</w:t>
      </w:r>
      <w:r w:rsidRPr="00F71106">
        <w:rPr>
          <w:rFonts w:ascii="Times New Roman" w:eastAsia="Times New Roman" w:hAnsi="Times New Roman" w:cs="Arial"/>
          <w:kern w:val="0"/>
          <w:sz w:val="28"/>
          <w:szCs w:val="20"/>
          <w:lang w:eastAsia="ru-RU"/>
        </w:rPr>
        <w:t xml:space="preserve"> 541.49+546.791.6-381+547.792</w:t>
      </w:r>
    </w:p>
    <w:p w:rsidR="00F71106" w:rsidRPr="00F71106" w:rsidRDefault="00F71106" w:rsidP="00F71106">
      <w:pPr>
        <w:rPr>
          <w:rFonts w:ascii="Times New Roman" w:eastAsia="Times New Roman" w:hAnsi="Times New Roman" w:cs="Arial"/>
          <w:kern w:val="0"/>
          <w:sz w:val="28"/>
          <w:szCs w:val="20"/>
          <w:lang w:eastAsia="ru-RU"/>
        </w:rPr>
      </w:pPr>
      <w:r w:rsidRPr="00F71106">
        <w:rPr>
          <w:rFonts w:ascii="Times New Roman" w:eastAsia="Times New Roman" w:hAnsi="Times New Roman" w:cs="Arial" w:hint="eastAsia"/>
          <w:kern w:val="0"/>
          <w:sz w:val="28"/>
          <w:szCs w:val="20"/>
          <w:lang w:eastAsia="ru-RU"/>
        </w:rPr>
        <w:t>ДИСЕРТАЦІЯ</w:t>
      </w:r>
    </w:p>
    <w:p w:rsidR="00F71106" w:rsidRPr="00F71106" w:rsidRDefault="00F71106" w:rsidP="00F71106">
      <w:pPr>
        <w:rPr>
          <w:rFonts w:ascii="Times New Roman" w:eastAsia="Times New Roman" w:hAnsi="Times New Roman" w:cs="Arial"/>
          <w:kern w:val="0"/>
          <w:sz w:val="28"/>
          <w:szCs w:val="20"/>
          <w:lang w:eastAsia="ru-RU"/>
        </w:rPr>
      </w:pPr>
      <w:r w:rsidRPr="00F71106">
        <w:rPr>
          <w:rFonts w:ascii="Times New Roman" w:eastAsia="Times New Roman" w:hAnsi="Times New Roman" w:cs="Arial" w:hint="eastAsia"/>
          <w:kern w:val="0"/>
          <w:sz w:val="28"/>
          <w:szCs w:val="20"/>
          <w:lang w:eastAsia="ru-RU"/>
        </w:rPr>
        <w:t>КООРДИНАЦІЙНІ</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СПОЛУКИ</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УРАНІЛ</w:t>
      </w:r>
      <w:r w:rsidRPr="00F71106">
        <w:rPr>
          <w:rFonts w:ascii="Times New Roman" w:eastAsia="Times New Roman" w:hAnsi="Times New Roman" w:cs="Arial"/>
          <w:kern w:val="0"/>
          <w:sz w:val="28"/>
          <w:szCs w:val="20"/>
          <w:lang w:eastAsia="ru-RU"/>
        </w:rPr>
        <w:t>-</w:t>
      </w:r>
      <w:r w:rsidRPr="00F71106">
        <w:rPr>
          <w:rFonts w:ascii="Times New Roman" w:eastAsia="Times New Roman" w:hAnsi="Times New Roman" w:cs="Arial" w:hint="eastAsia"/>
          <w:kern w:val="0"/>
          <w:sz w:val="28"/>
          <w:szCs w:val="20"/>
          <w:lang w:eastAsia="ru-RU"/>
        </w:rPr>
        <w:t>ІОНУ</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НА</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ОСНОВІ</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ПОХІДНИХ</w:t>
      </w:r>
    </w:p>
    <w:p w:rsidR="00F71106" w:rsidRPr="00F71106" w:rsidRDefault="00F71106" w:rsidP="00F71106">
      <w:pPr>
        <w:rPr>
          <w:rFonts w:ascii="Times New Roman" w:eastAsia="Times New Roman" w:hAnsi="Times New Roman" w:cs="Arial"/>
          <w:kern w:val="0"/>
          <w:sz w:val="28"/>
          <w:szCs w:val="20"/>
          <w:lang w:eastAsia="ru-RU"/>
        </w:rPr>
      </w:pPr>
      <w:r w:rsidRPr="00F71106">
        <w:rPr>
          <w:rFonts w:ascii="Times New Roman" w:eastAsia="Times New Roman" w:hAnsi="Times New Roman" w:cs="Arial"/>
          <w:kern w:val="0"/>
          <w:sz w:val="28"/>
          <w:szCs w:val="20"/>
          <w:lang w:eastAsia="ru-RU"/>
        </w:rPr>
        <w:t>1,2,4-</w:t>
      </w:r>
      <w:r w:rsidRPr="00F71106">
        <w:rPr>
          <w:rFonts w:ascii="Times New Roman" w:eastAsia="Times New Roman" w:hAnsi="Times New Roman" w:cs="Arial" w:hint="eastAsia"/>
          <w:kern w:val="0"/>
          <w:sz w:val="28"/>
          <w:szCs w:val="20"/>
          <w:lang w:eastAsia="ru-RU"/>
        </w:rPr>
        <w:t>ТРИАЗОЛІВ</w:t>
      </w:r>
    </w:p>
    <w:p w:rsidR="00F71106" w:rsidRPr="00F71106" w:rsidRDefault="00F71106" w:rsidP="00F71106">
      <w:pPr>
        <w:rPr>
          <w:rFonts w:ascii="Times New Roman" w:eastAsia="Times New Roman" w:hAnsi="Times New Roman" w:cs="Arial"/>
          <w:kern w:val="0"/>
          <w:sz w:val="28"/>
          <w:szCs w:val="20"/>
          <w:lang w:eastAsia="ru-RU"/>
        </w:rPr>
      </w:pPr>
      <w:r w:rsidRPr="00F71106">
        <w:rPr>
          <w:rFonts w:ascii="Times New Roman" w:eastAsia="Times New Roman" w:hAnsi="Times New Roman" w:cs="Arial"/>
          <w:kern w:val="0"/>
          <w:sz w:val="28"/>
          <w:szCs w:val="20"/>
          <w:lang w:eastAsia="ru-RU"/>
        </w:rPr>
        <w:t xml:space="preserve">02.00.01 </w:t>
      </w:r>
      <w:r w:rsidRPr="00F71106">
        <w:rPr>
          <w:rFonts w:ascii="Times New Roman" w:eastAsia="Times New Roman" w:hAnsi="Times New Roman" w:cs="Arial" w:hint="eastAsia"/>
          <w:kern w:val="0"/>
          <w:sz w:val="28"/>
          <w:szCs w:val="20"/>
          <w:lang w:eastAsia="ru-RU"/>
        </w:rPr>
        <w:t>–</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неорганічна</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хімія</w:t>
      </w:r>
    </w:p>
    <w:p w:rsidR="00F71106" w:rsidRPr="00F71106" w:rsidRDefault="00F71106" w:rsidP="00F71106">
      <w:pPr>
        <w:rPr>
          <w:rFonts w:ascii="Times New Roman" w:eastAsia="Times New Roman" w:hAnsi="Times New Roman" w:cs="Arial"/>
          <w:kern w:val="0"/>
          <w:sz w:val="28"/>
          <w:szCs w:val="20"/>
          <w:lang w:eastAsia="ru-RU"/>
        </w:rPr>
      </w:pPr>
      <w:r w:rsidRPr="00F71106">
        <w:rPr>
          <w:rFonts w:ascii="Times New Roman" w:eastAsia="Times New Roman" w:hAnsi="Times New Roman" w:cs="Arial" w:hint="eastAsia"/>
          <w:kern w:val="0"/>
          <w:sz w:val="28"/>
          <w:szCs w:val="20"/>
          <w:lang w:eastAsia="ru-RU"/>
        </w:rPr>
        <w:t>Хімія</w:t>
      </w:r>
    </w:p>
    <w:p w:rsidR="00F71106" w:rsidRPr="00F71106" w:rsidRDefault="00F71106" w:rsidP="00F71106">
      <w:pPr>
        <w:rPr>
          <w:rFonts w:ascii="Times New Roman" w:eastAsia="Times New Roman" w:hAnsi="Times New Roman" w:cs="Arial"/>
          <w:kern w:val="0"/>
          <w:sz w:val="28"/>
          <w:szCs w:val="20"/>
          <w:lang w:eastAsia="ru-RU"/>
        </w:rPr>
      </w:pPr>
      <w:r w:rsidRPr="00F71106">
        <w:rPr>
          <w:rFonts w:ascii="Times New Roman" w:eastAsia="Times New Roman" w:hAnsi="Times New Roman" w:cs="Arial" w:hint="eastAsia"/>
          <w:kern w:val="0"/>
          <w:sz w:val="28"/>
          <w:szCs w:val="20"/>
          <w:lang w:eastAsia="ru-RU"/>
        </w:rPr>
        <w:t>Подається</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на</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здобуття</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наукового</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ступеня</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кандидата</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хімічних</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наук</w:t>
      </w:r>
    </w:p>
    <w:p w:rsidR="00F71106" w:rsidRPr="00F71106" w:rsidRDefault="00F71106" w:rsidP="00F71106">
      <w:pPr>
        <w:rPr>
          <w:rFonts w:ascii="Times New Roman" w:eastAsia="Times New Roman" w:hAnsi="Times New Roman" w:cs="Arial"/>
          <w:kern w:val="0"/>
          <w:sz w:val="28"/>
          <w:szCs w:val="20"/>
          <w:lang w:eastAsia="ru-RU"/>
        </w:rPr>
      </w:pPr>
      <w:r w:rsidRPr="00F71106">
        <w:rPr>
          <w:rFonts w:ascii="Times New Roman" w:eastAsia="Times New Roman" w:hAnsi="Times New Roman" w:cs="Arial" w:hint="eastAsia"/>
          <w:kern w:val="0"/>
          <w:sz w:val="28"/>
          <w:szCs w:val="20"/>
          <w:lang w:eastAsia="ru-RU"/>
        </w:rPr>
        <w:t>Дисертація</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містить</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результати</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власних</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досліджень</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Використання</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ідей</w:t>
      </w:r>
      <w:r w:rsidRPr="00F71106">
        <w:rPr>
          <w:rFonts w:ascii="Times New Roman" w:eastAsia="Times New Roman" w:hAnsi="Times New Roman" w:cs="Arial"/>
          <w:kern w:val="0"/>
          <w:sz w:val="28"/>
          <w:szCs w:val="20"/>
          <w:lang w:eastAsia="ru-RU"/>
        </w:rPr>
        <w:t>,</w:t>
      </w:r>
    </w:p>
    <w:p w:rsidR="00F71106" w:rsidRPr="00F71106" w:rsidRDefault="00F71106" w:rsidP="00F71106">
      <w:pPr>
        <w:rPr>
          <w:rFonts w:ascii="Times New Roman" w:eastAsia="Times New Roman" w:hAnsi="Times New Roman" w:cs="Arial"/>
          <w:kern w:val="0"/>
          <w:sz w:val="28"/>
          <w:szCs w:val="20"/>
          <w:lang w:eastAsia="ru-RU"/>
        </w:rPr>
      </w:pPr>
      <w:r w:rsidRPr="00F71106">
        <w:rPr>
          <w:rFonts w:ascii="Times New Roman" w:eastAsia="Times New Roman" w:hAnsi="Times New Roman" w:cs="Arial" w:hint="eastAsia"/>
          <w:kern w:val="0"/>
          <w:sz w:val="28"/>
          <w:szCs w:val="20"/>
          <w:lang w:eastAsia="ru-RU"/>
        </w:rPr>
        <w:t>результатів</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і</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текстів</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інших</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авторів</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мають</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посилання</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на</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відповідне</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джерело</w:t>
      </w:r>
    </w:p>
    <w:p w:rsidR="00F71106" w:rsidRPr="00F71106" w:rsidRDefault="00F71106" w:rsidP="00F71106">
      <w:pPr>
        <w:rPr>
          <w:rFonts w:ascii="Times New Roman" w:eastAsia="Times New Roman" w:hAnsi="Times New Roman" w:cs="Arial"/>
          <w:kern w:val="0"/>
          <w:sz w:val="28"/>
          <w:szCs w:val="20"/>
          <w:lang w:eastAsia="ru-RU"/>
        </w:rPr>
      </w:pPr>
      <w:r w:rsidRPr="00F71106">
        <w:rPr>
          <w:rFonts w:ascii="Times New Roman" w:eastAsia="Times New Roman" w:hAnsi="Times New Roman" w:cs="Arial"/>
          <w:kern w:val="0"/>
          <w:sz w:val="28"/>
          <w:szCs w:val="20"/>
          <w:lang w:eastAsia="ru-RU"/>
        </w:rPr>
        <w:t xml:space="preserve">____________ </w:t>
      </w:r>
      <w:r w:rsidRPr="00F71106">
        <w:rPr>
          <w:rFonts w:ascii="Times New Roman" w:eastAsia="Times New Roman" w:hAnsi="Times New Roman" w:cs="Arial" w:hint="eastAsia"/>
          <w:kern w:val="0"/>
          <w:sz w:val="28"/>
          <w:szCs w:val="20"/>
          <w:lang w:eastAsia="ru-RU"/>
        </w:rPr>
        <w:t>підпис</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ініціали</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та</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прізвище</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здобувача</w:t>
      </w:r>
    </w:p>
    <w:p w:rsidR="00F71106" w:rsidRPr="00F71106" w:rsidRDefault="00F71106" w:rsidP="00F71106">
      <w:pPr>
        <w:rPr>
          <w:rFonts w:ascii="Times New Roman" w:eastAsia="Times New Roman" w:hAnsi="Times New Roman" w:cs="Arial"/>
          <w:kern w:val="0"/>
          <w:sz w:val="28"/>
          <w:szCs w:val="20"/>
          <w:lang w:eastAsia="ru-RU"/>
        </w:rPr>
      </w:pPr>
      <w:r w:rsidRPr="00F71106">
        <w:rPr>
          <w:rFonts w:ascii="Times New Roman" w:eastAsia="Times New Roman" w:hAnsi="Times New Roman" w:cs="Arial" w:hint="eastAsia"/>
          <w:kern w:val="0"/>
          <w:sz w:val="28"/>
          <w:szCs w:val="20"/>
          <w:lang w:eastAsia="ru-RU"/>
        </w:rPr>
        <w:t>Науковий</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керівник</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доктор</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хімічних</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наук</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професор</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Лампека</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Р</w:t>
      </w:r>
      <w:r w:rsidRPr="00F71106">
        <w:rPr>
          <w:rFonts w:ascii="Times New Roman" w:eastAsia="Times New Roman" w:hAnsi="Times New Roman" w:cs="Arial"/>
          <w:kern w:val="0"/>
          <w:sz w:val="28"/>
          <w:szCs w:val="20"/>
          <w:lang w:eastAsia="ru-RU"/>
        </w:rPr>
        <w:t>.</w:t>
      </w:r>
      <w:r w:rsidRPr="00F71106">
        <w:rPr>
          <w:rFonts w:ascii="Times New Roman" w:eastAsia="Times New Roman" w:hAnsi="Times New Roman" w:cs="Arial" w:hint="eastAsia"/>
          <w:kern w:val="0"/>
          <w:sz w:val="28"/>
          <w:szCs w:val="20"/>
          <w:lang w:eastAsia="ru-RU"/>
        </w:rPr>
        <w:t>Д</w:t>
      </w:r>
      <w:r w:rsidRPr="00F71106">
        <w:rPr>
          <w:rFonts w:ascii="Times New Roman" w:eastAsia="Times New Roman" w:hAnsi="Times New Roman" w:cs="Arial"/>
          <w:kern w:val="0"/>
          <w:sz w:val="28"/>
          <w:szCs w:val="20"/>
          <w:lang w:eastAsia="ru-RU"/>
        </w:rPr>
        <w:t>.</w:t>
      </w:r>
    </w:p>
    <w:p w:rsidR="00F71106" w:rsidRPr="00F71106" w:rsidRDefault="00F71106" w:rsidP="00F71106">
      <w:pPr>
        <w:rPr>
          <w:rFonts w:ascii="Times New Roman" w:eastAsia="Times New Roman" w:hAnsi="Times New Roman" w:cs="Arial"/>
          <w:kern w:val="0"/>
          <w:sz w:val="28"/>
          <w:szCs w:val="20"/>
          <w:lang w:eastAsia="ru-RU"/>
        </w:rPr>
      </w:pPr>
      <w:r w:rsidRPr="00F71106">
        <w:rPr>
          <w:rFonts w:ascii="Times New Roman" w:eastAsia="Times New Roman" w:hAnsi="Times New Roman" w:cs="Arial" w:hint="eastAsia"/>
          <w:kern w:val="0"/>
          <w:sz w:val="28"/>
          <w:szCs w:val="20"/>
          <w:lang w:eastAsia="ru-RU"/>
        </w:rPr>
        <w:t>Київ</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w:t>
      </w:r>
      <w:r w:rsidRPr="00F71106">
        <w:rPr>
          <w:rFonts w:ascii="Times New Roman" w:eastAsia="Times New Roman" w:hAnsi="Times New Roman" w:cs="Arial"/>
          <w:kern w:val="0"/>
          <w:sz w:val="28"/>
          <w:szCs w:val="20"/>
          <w:lang w:eastAsia="ru-RU"/>
        </w:rPr>
        <w:t xml:space="preserve"> 2017</w:t>
      </w:r>
    </w:p>
    <w:p w:rsidR="00F71106" w:rsidRPr="00F71106" w:rsidRDefault="00F71106" w:rsidP="00F71106">
      <w:pPr>
        <w:rPr>
          <w:rFonts w:ascii="Times New Roman" w:eastAsia="Times New Roman" w:hAnsi="Times New Roman" w:cs="Arial"/>
          <w:kern w:val="0"/>
          <w:sz w:val="28"/>
          <w:szCs w:val="20"/>
          <w:lang w:eastAsia="ru-RU"/>
        </w:rPr>
      </w:pPr>
    </w:p>
    <w:p w:rsidR="00F71106" w:rsidRPr="00F71106" w:rsidRDefault="00F71106" w:rsidP="00F71106">
      <w:pPr>
        <w:rPr>
          <w:rFonts w:ascii="Times New Roman" w:eastAsia="Times New Roman" w:hAnsi="Times New Roman" w:cs="Arial"/>
          <w:kern w:val="0"/>
          <w:sz w:val="28"/>
          <w:szCs w:val="20"/>
          <w:lang w:eastAsia="ru-RU"/>
        </w:rPr>
      </w:pPr>
    </w:p>
    <w:p w:rsidR="00F71106" w:rsidRPr="00F71106" w:rsidRDefault="00F71106" w:rsidP="00F71106">
      <w:pPr>
        <w:rPr>
          <w:rFonts w:ascii="Times New Roman" w:eastAsia="Times New Roman" w:hAnsi="Times New Roman" w:cs="Arial"/>
          <w:kern w:val="0"/>
          <w:sz w:val="28"/>
          <w:szCs w:val="20"/>
          <w:lang w:eastAsia="ru-RU"/>
        </w:rPr>
      </w:pPr>
    </w:p>
    <w:p w:rsidR="00F71106" w:rsidRPr="00F71106" w:rsidRDefault="00F71106" w:rsidP="00F71106">
      <w:pPr>
        <w:rPr>
          <w:rFonts w:ascii="Times New Roman" w:eastAsia="Times New Roman" w:hAnsi="Times New Roman" w:cs="Arial"/>
          <w:kern w:val="0"/>
          <w:sz w:val="28"/>
          <w:szCs w:val="20"/>
          <w:lang w:eastAsia="ru-RU"/>
        </w:rPr>
      </w:pPr>
    </w:p>
    <w:p w:rsidR="00F71106" w:rsidRPr="00F71106" w:rsidRDefault="00F71106" w:rsidP="00F71106">
      <w:pPr>
        <w:rPr>
          <w:rFonts w:ascii="Times New Roman" w:eastAsia="Times New Roman" w:hAnsi="Times New Roman" w:cs="Arial"/>
          <w:kern w:val="0"/>
          <w:sz w:val="28"/>
          <w:szCs w:val="20"/>
          <w:lang w:eastAsia="ru-RU"/>
        </w:rPr>
      </w:pPr>
      <w:r w:rsidRPr="00F71106">
        <w:rPr>
          <w:rFonts w:ascii="Times New Roman" w:eastAsia="Times New Roman" w:hAnsi="Times New Roman" w:cs="Arial" w:hint="eastAsia"/>
          <w:kern w:val="0"/>
          <w:sz w:val="28"/>
          <w:szCs w:val="20"/>
          <w:lang w:eastAsia="ru-RU"/>
        </w:rPr>
        <w:t>ЗМІСТ</w:t>
      </w:r>
    </w:p>
    <w:p w:rsidR="00F71106" w:rsidRPr="00F71106" w:rsidRDefault="00F71106" w:rsidP="00F71106">
      <w:pPr>
        <w:rPr>
          <w:rFonts w:ascii="Times New Roman" w:eastAsia="Times New Roman" w:hAnsi="Times New Roman" w:cs="Arial"/>
          <w:kern w:val="0"/>
          <w:sz w:val="28"/>
          <w:szCs w:val="20"/>
          <w:lang w:eastAsia="ru-RU"/>
        </w:rPr>
      </w:pPr>
      <w:r w:rsidRPr="00F71106">
        <w:rPr>
          <w:rFonts w:ascii="Times New Roman" w:eastAsia="Times New Roman" w:hAnsi="Times New Roman" w:cs="Arial" w:hint="eastAsia"/>
          <w:kern w:val="0"/>
          <w:sz w:val="28"/>
          <w:szCs w:val="20"/>
          <w:lang w:eastAsia="ru-RU"/>
        </w:rPr>
        <w:t>ПЕРЕЛІК</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УМОВНИХ</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СКОРОЧЕНЬ</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ТА</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ПОЗНАЧЕНЬ………………………</w:t>
      </w:r>
    </w:p>
    <w:p w:rsidR="00F71106" w:rsidRPr="00F71106" w:rsidRDefault="00F71106" w:rsidP="00F71106">
      <w:pPr>
        <w:rPr>
          <w:rFonts w:ascii="Times New Roman" w:eastAsia="Times New Roman" w:hAnsi="Times New Roman" w:cs="Arial"/>
          <w:kern w:val="0"/>
          <w:sz w:val="28"/>
          <w:szCs w:val="20"/>
          <w:lang w:eastAsia="ru-RU"/>
        </w:rPr>
      </w:pPr>
      <w:r w:rsidRPr="00F71106">
        <w:rPr>
          <w:rFonts w:ascii="Times New Roman" w:eastAsia="Times New Roman" w:hAnsi="Times New Roman" w:cs="Arial" w:hint="eastAsia"/>
          <w:kern w:val="0"/>
          <w:sz w:val="28"/>
          <w:szCs w:val="20"/>
          <w:lang w:eastAsia="ru-RU"/>
        </w:rPr>
        <w:t>ВСТУП……………………………………………………………………………</w:t>
      </w:r>
    </w:p>
    <w:p w:rsidR="00F71106" w:rsidRPr="00F71106" w:rsidRDefault="00F71106" w:rsidP="00F71106">
      <w:pPr>
        <w:rPr>
          <w:rFonts w:ascii="Times New Roman" w:eastAsia="Times New Roman" w:hAnsi="Times New Roman" w:cs="Arial"/>
          <w:kern w:val="0"/>
          <w:sz w:val="28"/>
          <w:szCs w:val="20"/>
          <w:lang w:eastAsia="ru-RU"/>
        </w:rPr>
      </w:pPr>
      <w:r w:rsidRPr="00F71106">
        <w:rPr>
          <w:rFonts w:ascii="Times New Roman" w:eastAsia="Times New Roman" w:hAnsi="Times New Roman" w:cs="Arial" w:hint="eastAsia"/>
          <w:kern w:val="0"/>
          <w:sz w:val="28"/>
          <w:szCs w:val="20"/>
          <w:lang w:eastAsia="ru-RU"/>
        </w:rPr>
        <w:t>РОЗДІЛ</w:t>
      </w:r>
      <w:r w:rsidRPr="00F71106">
        <w:rPr>
          <w:rFonts w:ascii="Times New Roman" w:eastAsia="Times New Roman" w:hAnsi="Times New Roman" w:cs="Arial"/>
          <w:kern w:val="0"/>
          <w:sz w:val="28"/>
          <w:szCs w:val="20"/>
          <w:lang w:eastAsia="ru-RU"/>
        </w:rPr>
        <w:t xml:space="preserve"> 1. </w:t>
      </w:r>
      <w:r w:rsidRPr="00F71106">
        <w:rPr>
          <w:rFonts w:ascii="Times New Roman" w:eastAsia="Times New Roman" w:hAnsi="Times New Roman" w:cs="Arial" w:hint="eastAsia"/>
          <w:kern w:val="0"/>
          <w:sz w:val="28"/>
          <w:szCs w:val="20"/>
          <w:lang w:eastAsia="ru-RU"/>
        </w:rPr>
        <w:t>ОГЛЯД</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ЛІТЕРАТУРНИХ</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ДАНИХ………………………………</w:t>
      </w:r>
      <w:r w:rsidRPr="00F71106">
        <w:rPr>
          <w:rFonts w:ascii="Times New Roman" w:eastAsia="Times New Roman" w:hAnsi="Times New Roman" w:cs="Arial"/>
          <w:kern w:val="0"/>
          <w:sz w:val="28"/>
          <w:szCs w:val="20"/>
          <w:lang w:eastAsia="ru-RU"/>
        </w:rPr>
        <w:t>..</w:t>
      </w:r>
    </w:p>
    <w:p w:rsidR="00F71106" w:rsidRPr="00F71106" w:rsidRDefault="00F71106" w:rsidP="00F71106">
      <w:pPr>
        <w:rPr>
          <w:rFonts w:ascii="Times New Roman" w:eastAsia="Times New Roman" w:hAnsi="Times New Roman" w:cs="Arial"/>
          <w:kern w:val="0"/>
          <w:sz w:val="28"/>
          <w:szCs w:val="20"/>
          <w:lang w:eastAsia="ru-RU"/>
        </w:rPr>
      </w:pPr>
      <w:r w:rsidRPr="00F71106">
        <w:rPr>
          <w:rFonts w:ascii="Times New Roman" w:eastAsia="Times New Roman" w:hAnsi="Times New Roman" w:cs="Arial"/>
          <w:kern w:val="0"/>
          <w:sz w:val="28"/>
          <w:szCs w:val="20"/>
          <w:lang w:eastAsia="ru-RU"/>
        </w:rPr>
        <w:t xml:space="preserve">1.1 </w:t>
      </w:r>
      <w:r w:rsidRPr="00F71106">
        <w:rPr>
          <w:rFonts w:ascii="Times New Roman" w:eastAsia="Times New Roman" w:hAnsi="Times New Roman" w:cs="Arial" w:hint="eastAsia"/>
          <w:kern w:val="0"/>
          <w:sz w:val="28"/>
          <w:szCs w:val="20"/>
          <w:lang w:eastAsia="ru-RU"/>
        </w:rPr>
        <w:t>Загальні</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положення</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хімії</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урану………………………………………</w:t>
      </w:r>
      <w:r w:rsidRPr="00F71106">
        <w:rPr>
          <w:rFonts w:ascii="Times New Roman" w:eastAsia="Times New Roman" w:hAnsi="Times New Roman" w:cs="Arial"/>
          <w:kern w:val="0"/>
          <w:sz w:val="28"/>
          <w:szCs w:val="20"/>
          <w:lang w:eastAsia="ru-RU"/>
        </w:rPr>
        <w:t>..</w:t>
      </w:r>
    </w:p>
    <w:p w:rsidR="00F71106" w:rsidRPr="00F71106" w:rsidRDefault="00F71106" w:rsidP="00F71106">
      <w:pPr>
        <w:rPr>
          <w:rFonts w:ascii="Times New Roman" w:eastAsia="Times New Roman" w:hAnsi="Times New Roman" w:cs="Arial"/>
          <w:kern w:val="0"/>
          <w:sz w:val="28"/>
          <w:szCs w:val="20"/>
          <w:lang w:eastAsia="ru-RU"/>
        </w:rPr>
      </w:pPr>
      <w:r w:rsidRPr="00F71106">
        <w:rPr>
          <w:rFonts w:ascii="Times New Roman" w:eastAsia="Times New Roman" w:hAnsi="Times New Roman" w:cs="Arial"/>
          <w:kern w:val="0"/>
          <w:sz w:val="28"/>
          <w:szCs w:val="20"/>
          <w:lang w:eastAsia="ru-RU"/>
        </w:rPr>
        <w:t xml:space="preserve">1.2 </w:t>
      </w:r>
      <w:r w:rsidRPr="00F71106">
        <w:rPr>
          <w:rFonts w:ascii="Times New Roman" w:eastAsia="Times New Roman" w:hAnsi="Times New Roman" w:cs="Arial" w:hint="eastAsia"/>
          <w:kern w:val="0"/>
          <w:sz w:val="28"/>
          <w:szCs w:val="20"/>
          <w:lang w:eastAsia="ru-RU"/>
        </w:rPr>
        <w:t>Координаційна</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хімія</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ураніл</w:t>
      </w:r>
      <w:r w:rsidRPr="00F71106">
        <w:rPr>
          <w:rFonts w:ascii="Times New Roman" w:eastAsia="Times New Roman" w:hAnsi="Times New Roman" w:cs="Arial"/>
          <w:kern w:val="0"/>
          <w:sz w:val="28"/>
          <w:szCs w:val="20"/>
          <w:lang w:eastAsia="ru-RU"/>
        </w:rPr>
        <w:t>-</w:t>
      </w:r>
      <w:r w:rsidRPr="00F71106">
        <w:rPr>
          <w:rFonts w:ascii="Times New Roman" w:eastAsia="Times New Roman" w:hAnsi="Times New Roman" w:cs="Arial" w:hint="eastAsia"/>
          <w:kern w:val="0"/>
          <w:sz w:val="28"/>
          <w:szCs w:val="20"/>
          <w:lang w:eastAsia="ru-RU"/>
        </w:rPr>
        <w:t>іону</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у</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водних</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розчинах………………</w:t>
      </w:r>
      <w:r w:rsidRPr="00F71106">
        <w:rPr>
          <w:rFonts w:ascii="Times New Roman" w:eastAsia="Times New Roman" w:hAnsi="Times New Roman" w:cs="Arial"/>
          <w:kern w:val="0"/>
          <w:sz w:val="28"/>
          <w:szCs w:val="20"/>
          <w:lang w:eastAsia="ru-RU"/>
        </w:rPr>
        <w:t>..</w:t>
      </w:r>
    </w:p>
    <w:p w:rsidR="00F71106" w:rsidRPr="00F71106" w:rsidRDefault="00F71106" w:rsidP="00F71106">
      <w:pPr>
        <w:rPr>
          <w:rFonts w:ascii="Times New Roman" w:eastAsia="Times New Roman" w:hAnsi="Times New Roman" w:cs="Arial"/>
          <w:kern w:val="0"/>
          <w:sz w:val="28"/>
          <w:szCs w:val="20"/>
          <w:lang w:eastAsia="ru-RU"/>
        </w:rPr>
      </w:pPr>
      <w:r w:rsidRPr="00F71106">
        <w:rPr>
          <w:rFonts w:ascii="Times New Roman" w:eastAsia="Times New Roman" w:hAnsi="Times New Roman" w:cs="Arial"/>
          <w:kern w:val="0"/>
          <w:sz w:val="28"/>
          <w:szCs w:val="20"/>
          <w:lang w:eastAsia="ru-RU"/>
        </w:rPr>
        <w:t xml:space="preserve">1.3 </w:t>
      </w:r>
      <w:r w:rsidRPr="00F71106">
        <w:rPr>
          <w:rFonts w:ascii="Times New Roman" w:eastAsia="Times New Roman" w:hAnsi="Times New Roman" w:cs="Arial" w:hint="eastAsia"/>
          <w:kern w:val="0"/>
          <w:sz w:val="28"/>
          <w:szCs w:val="20"/>
          <w:lang w:eastAsia="ru-RU"/>
        </w:rPr>
        <w:t>Координаційна</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хімія</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ураніл</w:t>
      </w:r>
      <w:r w:rsidRPr="00F71106">
        <w:rPr>
          <w:rFonts w:ascii="Times New Roman" w:eastAsia="Times New Roman" w:hAnsi="Times New Roman" w:cs="Arial"/>
          <w:kern w:val="0"/>
          <w:sz w:val="28"/>
          <w:szCs w:val="20"/>
          <w:lang w:eastAsia="ru-RU"/>
        </w:rPr>
        <w:t>-</w:t>
      </w:r>
      <w:r w:rsidRPr="00F71106">
        <w:rPr>
          <w:rFonts w:ascii="Times New Roman" w:eastAsia="Times New Roman" w:hAnsi="Times New Roman" w:cs="Arial" w:hint="eastAsia"/>
          <w:kern w:val="0"/>
          <w:sz w:val="28"/>
          <w:szCs w:val="20"/>
          <w:lang w:eastAsia="ru-RU"/>
        </w:rPr>
        <w:t>іону</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в</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неводних</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розчинах……………</w:t>
      </w:r>
      <w:r w:rsidRPr="00F71106">
        <w:rPr>
          <w:rFonts w:ascii="Times New Roman" w:eastAsia="Times New Roman" w:hAnsi="Times New Roman" w:cs="Arial"/>
          <w:kern w:val="0"/>
          <w:sz w:val="28"/>
          <w:szCs w:val="20"/>
          <w:lang w:eastAsia="ru-RU"/>
        </w:rPr>
        <w:t>..</w:t>
      </w:r>
    </w:p>
    <w:p w:rsidR="00F71106" w:rsidRPr="00F71106" w:rsidRDefault="00F71106" w:rsidP="00F71106">
      <w:pPr>
        <w:rPr>
          <w:rFonts w:ascii="Times New Roman" w:eastAsia="Times New Roman" w:hAnsi="Times New Roman" w:cs="Arial"/>
          <w:kern w:val="0"/>
          <w:sz w:val="28"/>
          <w:szCs w:val="20"/>
          <w:lang w:eastAsia="ru-RU"/>
        </w:rPr>
      </w:pPr>
      <w:r w:rsidRPr="00F71106">
        <w:rPr>
          <w:rFonts w:ascii="Times New Roman" w:eastAsia="Times New Roman" w:hAnsi="Times New Roman" w:cs="Arial"/>
          <w:kern w:val="0"/>
          <w:sz w:val="28"/>
          <w:szCs w:val="20"/>
          <w:lang w:eastAsia="ru-RU"/>
        </w:rPr>
        <w:t xml:space="preserve">1.3.1 </w:t>
      </w:r>
      <w:r w:rsidRPr="00F71106">
        <w:rPr>
          <w:rFonts w:ascii="Times New Roman" w:eastAsia="Times New Roman" w:hAnsi="Times New Roman" w:cs="Arial" w:hint="eastAsia"/>
          <w:kern w:val="0"/>
          <w:sz w:val="28"/>
          <w:szCs w:val="20"/>
          <w:lang w:eastAsia="ru-RU"/>
        </w:rPr>
        <w:t>Координаційні</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сполуки</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ураніл</w:t>
      </w:r>
      <w:r w:rsidRPr="00F71106">
        <w:rPr>
          <w:rFonts w:ascii="Times New Roman" w:eastAsia="Times New Roman" w:hAnsi="Times New Roman" w:cs="Arial"/>
          <w:kern w:val="0"/>
          <w:sz w:val="28"/>
          <w:szCs w:val="20"/>
          <w:lang w:eastAsia="ru-RU"/>
        </w:rPr>
        <w:t>-</w:t>
      </w:r>
      <w:r w:rsidRPr="00F71106">
        <w:rPr>
          <w:rFonts w:ascii="Times New Roman" w:eastAsia="Times New Roman" w:hAnsi="Times New Roman" w:cs="Arial" w:hint="eastAsia"/>
          <w:kern w:val="0"/>
          <w:sz w:val="28"/>
          <w:szCs w:val="20"/>
          <w:lang w:eastAsia="ru-RU"/>
        </w:rPr>
        <w:t>іону</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на</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основі</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нейтральних</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та</w:t>
      </w:r>
    </w:p>
    <w:p w:rsidR="00F71106" w:rsidRPr="00F71106" w:rsidRDefault="00F71106" w:rsidP="00F71106">
      <w:pPr>
        <w:rPr>
          <w:rFonts w:ascii="Times New Roman" w:eastAsia="Times New Roman" w:hAnsi="Times New Roman" w:cs="Arial"/>
          <w:kern w:val="0"/>
          <w:sz w:val="28"/>
          <w:szCs w:val="20"/>
          <w:lang w:eastAsia="ru-RU"/>
        </w:rPr>
      </w:pPr>
      <w:r w:rsidRPr="00F71106">
        <w:rPr>
          <w:rFonts w:ascii="Times New Roman" w:eastAsia="Times New Roman" w:hAnsi="Times New Roman" w:cs="Arial" w:hint="eastAsia"/>
          <w:kern w:val="0"/>
          <w:sz w:val="28"/>
          <w:szCs w:val="20"/>
          <w:lang w:eastAsia="ru-RU"/>
        </w:rPr>
        <w:t>аніонних</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О</w:t>
      </w:r>
      <w:r w:rsidRPr="00F71106">
        <w:rPr>
          <w:rFonts w:ascii="Times New Roman" w:eastAsia="Times New Roman" w:hAnsi="Times New Roman" w:cs="Arial"/>
          <w:kern w:val="0"/>
          <w:sz w:val="28"/>
          <w:szCs w:val="20"/>
          <w:lang w:eastAsia="ru-RU"/>
        </w:rPr>
        <w:t>-</w:t>
      </w:r>
      <w:r w:rsidRPr="00F71106">
        <w:rPr>
          <w:rFonts w:ascii="Times New Roman" w:eastAsia="Times New Roman" w:hAnsi="Times New Roman" w:cs="Arial" w:hint="eastAsia"/>
          <w:kern w:val="0"/>
          <w:sz w:val="28"/>
          <w:szCs w:val="20"/>
          <w:lang w:eastAsia="ru-RU"/>
        </w:rPr>
        <w:t>донорних</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лігандів…………………………………</w:t>
      </w:r>
      <w:r w:rsidRPr="00F71106">
        <w:rPr>
          <w:rFonts w:ascii="Times New Roman" w:eastAsia="Times New Roman" w:hAnsi="Times New Roman" w:cs="Arial"/>
          <w:kern w:val="0"/>
          <w:sz w:val="28"/>
          <w:szCs w:val="20"/>
          <w:lang w:eastAsia="ru-RU"/>
        </w:rPr>
        <w:t>....</w:t>
      </w:r>
    </w:p>
    <w:p w:rsidR="00F71106" w:rsidRPr="00F71106" w:rsidRDefault="00F71106" w:rsidP="00F71106">
      <w:pPr>
        <w:rPr>
          <w:rFonts w:ascii="Times New Roman" w:eastAsia="Times New Roman" w:hAnsi="Times New Roman" w:cs="Arial"/>
          <w:kern w:val="0"/>
          <w:sz w:val="28"/>
          <w:szCs w:val="20"/>
          <w:lang w:eastAsia="ru-RU"/>
        </w:rPr>
      </w:pPr>
      <w:r w:rsidRPr="00F71106">
        <w:rPr>
          <w:rFonts w:ascii="Times New Roman" w:eastAsia="Times New Roman" w:hAnsi="Times New Roman" w:cs="Arial"/>
          <w:kern w:val="0"/>
          <w:sz w:val="28"/>
          <w:szCs w:val="20"/>
          <w:lang w:eastAsia="ru-RU"/>
        </w:rPr>
        <w:t xml:space="preserve">1.3.2 </w:t>
      </w:r>
      <w:r w:rsidRPr="00F71106">
        <w:rPr>
          <w:rFonts w:ascii="Times New Roman" w:eastAsia="Times New Roman" w:hAnsi="Times New Roman" w:cs="Arial" w:hint="eastAsia"/>
          <w:kern w:val="0"/>
          <w:sz w:val="28"/>
          <w:szCs w:val="20"/>
          <w:lang w:eastAsia="ru-RU"/>
        </w:rPr>
        <w:t>Координаційна</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хімія</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ураніл</w:t>
      </w:r>
      <w:r w:rsidRPr="00F71106">
        <w:rPr>
          <w:rFonts w:ascii="Times New Roman" w:eastAsia="Times New Roman" w:hAnsi="Times New Roman" w:cs="Arial"/>
          <w:kern w:val="0"/>
          <w:sz w:val="28"/>
          <w:szCs w:val="20"/>
          <w:lang w:eastAsia="ru-RU"/>
        </w:rPr>
        <w:t>-</w:t>
      </w:r>
      <w:r w:rsidRPr="00F71106">
        <w:rPr>
          <w:rFonts w:ascii="Times New Roman" w:eastAsia="Times New Roman" w:hAnsi="Times New Roman" w:cs="Arial" w:hint="eastAsia"/>
          <w:kern w:val="0"/>
          <w:sz w:val="28"/>
          <w:szCs w:val="20"/>
          <w:lang w:eastAsia="ru-RU"/>
        </w:rPr>
        <w:t>іону</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з</w:t>
      </w:r>
      <w:r w:rsidRPr="00F71106">
        <w:rPr>
          <w:rFonts w:ascii="Times New Roman" w:eastAsia="Times New Roman" w:hAnsi="Times New Roman" w:cs="Arial"/>
          <w:kern w:val="0"/>
          <w:sz w:val="28"/>
          <w:szCs w:val="20"/>
          <w:lang w:eastAsia="ru-RU"/>
        </w:rPr>
        <w:t xml:space="preserve"> O,N-</w:t>
      </w:r>
      <w:r w:rsidRPr="00F71106">
        <w:rPr>
          <w:rFonts w:ascii="Times New Roman" w:eastAsia="Times New Roman" w:hAnsi="Times New Roman" w:cs="Arial" w:hint="eastAsia"/>
          <w:kern w:val="0"/>
          <w:sz w:val="28"/>
          <w:szCs w:val="20"/>
          <w:lang w:eastAsia="ru-RU"/>
        </w:rPr>
        <w:t>донорними</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лігандами</w:t>
      </w:r>
      <w:r w:rsidRPr="00F71106">
        <w:rPr>
          <w:rFonts w:ascii="Times New Roman" w:eastAsia="Times New Roman" w:hAnsi="Times New Roman" w:cs="Arial"/>
          <w:kern w:val="0"/>
          <w:sz w:val="28"/>
          <w:szCs w:val="20"/>
          <w:lang w:eastAsia="ru-RU"/>
        </w:rPr>
        <w:t>..</w:t>
      </w:r>
    </w:p>
    <w:p w:rsidR="00F71106" w:rsidRPr="00F71106" w:rsidRDefault="00F71106" w:rsidP="00F71106">
      <w:pPr>
        <w:rPr>
          <w:rFonts w:ascii="Times New Roman" w:eastAsia="Times New Roman" w:hAnsi="Times New Roman" w:cs="Arial"/>
          <w:kern w:val="0"/>
          <w:sz w:val="28"/>
          <w:szCs w:val="20"/>
          <w:lang w:eastAsia="ru-RU"/>
        </w:rPr>
      </w:pPr>
      <w:r w:rsidRPr="00F71106">
        <w:rPr>
          <w:rFonts w:ascii="Times New Roman" w:eastAsia="Times New Roman" w:hAnsi="Times New Roman" w:cs="Arial"/>
          <w:kern w:val="0"/>
          <w:sz w:val="28"/>
          <w:szCs w:val="20"/>
          <w:lang w:eastAsia="ru-RU"/>
        </w:rPr>
        <w:t xml:space="preserve">1.3.3 </w:t>
      </w:r>
      <w:r w:rsidRPr="00F71106">
        <w:rPr>
          <w:rFonts w:ascii="Times New Roman" w:eastAsia="Times New Roman" w:hAnsi="Times New Roman" w:cs="Arial" w:hint="eastAsia"/>
          <w:kern w:val="0"/>
          <w:sz w:val="28"/>
          <w:szCs w:val="20"/>
          <w:lang w:eastAsia="ru-RU"/>
        </w:rPr>
        <w:t>Координаційна</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хімія</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ураніл</w:t>
      </w:r>
      <w:r w:rsidRPr="00F71106">
        <w:rPr>
          <w:rFonts w:ascii="Times New Roman" w:eastAsia="Times New Roman" w:hAnsi="Times New Roman" w:cs="Arial"/>
          <w:kern w:val="0"/>
          <w:sz w:val="28"/>
          <w:szCs w:val="20"/>
          <w:lang w:eastAsia="ru-RU"/>
        </w:rPr>
        <w:t>-</w:t>
      </w:r>
      <w:r w:rsidRPr="00F71106">
        <w:rPr>
          <w:rFonts w:ascii="Times New Roman" w:eastAsia="Times New Roman" w:hAnsi="Times New Roman" w:cs="Arial" w:hint="eastAsia"/>
          <w:kern w:val="0"/>
          <w:sz w:val="28"/>
          <w:szCs w:val="20"/>
          <w:lang w:eastAsia="ru-RU"/>
        </w:rPr>
        <w:t>іону</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з</w:t>
      </w:r>
      <w:r w:rsidRPr="00F71106">
        <w:rPr>
          <w:rFonts w:ascii="Times New Roman" w:eastAsia="Times New Roman" w:hAnsi="Times New Roman" w:cs="Arial"/>
          <w:kern w:val="0"/>
          <w:sz w:val="28"/>
          <w:szCs w:val="20"/>
          <w:lang w:eastAsia="ru-RU"/>
        </w:rPr>
        <w:t xml:space="preserve"> N-</w:t>
      </w:r>
      <w:r w:rsidRPr="00F71106">
        <w:rPr>
          <w:rFonts w:ascii="Times New Roman" w:eastAsia="Times New Roman" w:hAnsi="Times New Roman" w:cs="Arial" w:hint="eastAsia"/>
          <w:kern w:val="0"/>
          <w:sz w:val="28"/>
          <w:szCs w:val="20"/>
          <w:lang w:eastAsia="ru-RU"/>
        </w:rPr>
        <w:t>донорними</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лігандами……</w:t>
      </w:r>
    </w:p>
    <w:p w:rsidR="00F71106" w:rsidRPr="00F71106" w:rsidRDefault="00F71106" w:rsidP="00F71106">
      <w:pPr>
        <w:rPr>
          <w:rFonts w:ascii="Times New Roman" w:eastAsia="Times New Roman" w:hAnsi="Times New Roman" w:cs="Arial"/>
          <w:kern w:val="0"/>
          <w:sz w:val="28"/>
          <w:szCs w:val="20"/>
          <w:lang w:eastAsia="ru-RU"/>
        </w:rPr>
      </w:pPr>
      <w:r w:rsidRPr="00F71106">
        <w:rPr>
          <w:rFonts w:ascii="Times New Roman" w:eastAsia="Times New Roman" w:hAnsi="Times New Roman" w:cs="Arial"/>
          <w:kern w:val="0"/>
          <w:sz w:val="28"/>
          <w:szCs w:val="20"/>
          <w:lang w:eastAsia="ru-RU"/>
        </w:rPr>
        <w:t xml:space="preserve">1.4 </w:t>
      </w:r>
      <w:r w:rsidRPr="00F71106">
        <w:rPr>
          <w:rFonts w:ascii="Times New Roman" w:eastAsia="Times New Roman" w:hAnsi="Times New Roman" w:cs="Arial" w:hint="eastAsia"/>
          <w:kern w:val="0"/>
          <w:sz w:val="28"/>
          <w:szCs w:val="20"/>
          <w:lang w:eastAsia="ru-RU"/>
        </w:rPr>
        <w:t>Практичне</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застосування</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комплексів</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ураніл</w:t>
      </w:r>
      <w:r w:rsidRPr="00F71106">
        <w:rPr>
          <w:rFonts w:ascii="Times New Roman" w:eastAsia="Times New Roman" w:hAnsi="Times New Roman" w:cs="Arial"/>
          <w:kern w:val="0"/>
          <w:sz w:val="28"/>
          <w:szCs w:val="20"/>
          <w:lang w:eastAsia="ru-RU"/>
        </w:rPr>
        <w:t>-</w:t>
      </w:r>
      <w:r w:rsidRPr="00F71106">
        <w:rPr>
          <w:rFonts w:ascii="Times New Roman" w:eastAsia="Times New Roman" w:hAnsi="Times New Roman" w:cs="Arial" w:hint="eastAsia"/>
          <w:kern w:val="0"/>
          <w:sz w:val="28"/>
          <w:szCs w:val="20"/>
          <w:lang w:eastAsia="ru-RU"/>
        </w:rPr>
        <w:t>іону………………………</w:t>
      </w:r>
    </w:p>
    <w:p w:rsidR="00F71106" w:rsidRPr="00F71106" w:rsidRDefault="00F71106" w:rsidP="00F71106">
      <w:pPr>
        <w:rPr>
          <w:rFonts w:ascii="Times New Roman" w:eastAsia="Times New Roman" w:hAnsi="Times New Roman" w:cs="Arial"/>
          <w:kern w:val="0"/>
          <w:sz w:val="28"/>
          <w:szCs w:val="20"/>
          <w:lang w:eastAsia="ru-RU"/>
        </w:rPr>
      </w:pPr>
      <w:r w:rsidRPr="00F71106">
        <w:rPr>
          <w:rFonts w:ascii="Times New Roman" w:eastAsia="Times New Roman" w:hAnsi="Times New Roman" w:cs="Arial"/>
          <w:kern w:val="0"/>
          <w:sz w:val="28"/>
          <w:szCs w:val="20"/>
          <w:lang w:eastAsia="ru-RU"/>
        </w:rPr>
        <w:t xml:space="preserve">1.4.1 </w:t>
      </w:r>
      <w:r w:rsidRPr="00F71106">
        <w:rPr>
          <w:rFonts w:ascii="Times New Roman" w:eastAsia="Times New Roman" w:hAnsi="Times New Roman" w:cs="Arial" w:hint="eastAsia"/>
          <w:kern w:val="0"/>
          <w:sz w:val="28"/>
          <w:szCs w:val="20"/>
          <w:lang w:eastAsia="ru-RU"/>
        </w:rPr>
        <w:t>Флуоресцентні</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властивості</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сполук</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ураніл</w:t>
      </w:r>
      <w:r w:rsidRPr="00F71106">
        <w:rPr>
          <w:rFonts w:ascii="Times New Roman" w:eastAsia="Times New Roman" w:hAnsi="Times New Roman" w:cs="Arial"/>
          <w:kern w:val="0"/>
          <w:sz w:val="28"/>
          <w:szCs w:val="20"/>
          <w:lang w:eastAsia="ru-RU"/>
        </w:rPr>
        <w:t>-</w:t>
      </w:r>
      <w:r w:rsidRPr="00F71106">
        <w:rPr>
          <w:rFonts w:ascii="Times New Roman" w:eastAsia="Times New Roman" w:hAnsi="Times New Roman" w:cs="Arial" w:hint="eastAsia"/>
          <w:kern w:val="0"/>
          <w:sz w:val="28"/>
          <w:szCs w:val="20"/>
          <w:lang w:eastAsia="ru-RU"/>
        </w:rPr>
        <w:t>іону………………</w:t>
      </w:r>
      <w:r w:rsidRPr="00F71106">
        <w:rPr>
          <w:rFonts w:ascii="Times New Roman" w:eastAsia="Times New Roman" w:hAnsi="Times New Roman" w:cs="Arial"/>
          <w:kern w:val="0"/>
          <w:sz w:val="28"/>
          <w:szCs w:val="20"/>
          <w:lang w:eastAsia="ru-RU"/>
        </w:rPr>
        <w:t>.......</w:t>
      </w:r>
    </w:p>
    <w:p w:rsidR="00F71106" w:rsidRPr="00F71106" w:rsidRDefault="00F71106" w:rsidP="00F71106">
      <w:pPr>
        <w:rPr>
          <w:rFonts w:ascii="Times New Roman" w:eastAsia="Times New Roman" w:hAnsi="Times New Roman" w:cs="Arial"/>
          <w:kern w:val="0"/>
          <w:sz w:val="28"/>
          <w:szCs w:val="20"/>
          <w:lang w:eastAsia="ru-RU"/>
        </w:rPr>
      </w:pPr>
      <w:r w:rsidRPr="00F71106">
        <w:rPr>
          <w:rFonts w:ascii="Times New Roman" w:eastAsia="Times New Roman" w:hAnsi="Times New Roman" w:cs="Arial"/>
          <w:kern w:val="0"/>
          <w:sz w:val="28"/>
          <w:szCs w:val="20"/>
          <w:lang w:eastAsia="ru-RU"/>
        </w:rPr>
        <w:t xml:space="preserve">1.4.2 </w:t>
      </w:r>
      <w:r w:rsidRPr="00F71106">
        <w:rPr>
          <w:rFonts w:ascii="Times New Roman" w:eastAsia="Times New Roman" w:hAnsi="Times New Roman" w:cs="Arial" w:hint="eastAsia"/>
          <w:kern w:val="0"/>
          <w:sz w:val="28"/>
          <w:szCs w:val="20"/>
          <w:lang w:eastAsia="ru-RU"/>
        </w:rPr>
        <w:t>Каталітичні</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та</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адсорбційні</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властивості</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комплексних</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сполук</w:t>
      </w:r>
    </w:p>
    <w:p w:rsidR="00F71106" w:rsidRPr="00F71106" w:rsidRDefault="00F71106" w:rsidP="00F71106">
      <w:pPr>
        <w:rPr>
          <w:rFonts w:ascii="Times New Roman" w:eastAsia="Times New Roman" w:hAnsi="Times New Roman" w:cs="Arial"/>
          <w:kern w:val="0"/>
          <w:sz w:val="28"/>
          <w:szCs w:val="20"/>
          <w:lang w:eastAsia="ru-RU"/>
        </w:rPr>
      </w:pPr>
      <w:r w:rsidRPr="00F71106">
        <w:rPr>
          <w:rFonts w:ascii="Times New Roman" w:eastAsia="Times New Roman" w:hAnsi="Times New Roman" w:cs="Arial" w:hint="eastAsia"/>
          <w:kern w:val="0"/>
          <w:sz w:val="28"/>
          <w:szCs w:val="20"/>
          <w:lang w:eastAsia="ru-RU"/>
        </w:rPr>
        <w:t>уранілу………………………………………………………………</w:t>
      </w:r>
      <w:r w:rsidRPr="00F71106">
        <w:rPr>
          <w:rFonts w:ascii="Times New Roman" w:eastAsia="Times New Roman" w:hAnsi="Times New Roman" w:cs="Arial"/>
          <w:kern w:val="0"/>
          <w:sz w:val="28"/>
          <w:szCs w:val="20"/>
          <w:lang w:eastAsia="ru-RU"/>
        </w:rPr>
        <w:t>.</w:t>
      </w:r>
    </w:p>
    <w:p w:rsidR="00F71106" w:rsidRPr="00F71106" w:rsidRDefault="00F71106" w:rsidP="00F71106">
      <w:pPr>
        <w:rPr>
          <w:rFonts w:ascii="Times New Roman" w:eastAsia="Times New Roman" w:hAnsi="Times New Roman" w:cs="Arial"/>
          <w:kern w:val="0"/>
          <w:sz w:val="28"/>
          <w:szCs w:val="20"/>
          <w:lang w:eastAsia="ru-RU"/>
        </w:rPr>
      </w:pPr>
      <w:r w:rsidRPr="00F71106">
        <w:rPr>
          <w:rFonts w:ascii="Times New Roman" w:eastAsia="Times New Roman" w:hAnsi="Times New Roman" w:cs="Arial"/>
          <w:kern w:val="0"/>
          <w:sz w:val="28"/>
          <w:szCs w:val="20"/>
          <w:lang w:eastAsia="ru-RU"/>
        </w:rPr>
        <w:t xml:space="preserve">1.4.3 </w:t>
      </w:r>
      <w:r w:rsidRPr="00F71106">
        <w:rPr>
          <w:rFonts w:ascii="Times New Roman" w:eastAsia="Times New Roman" w:hAnsi="Times New Roman" w:cs="Arial" w:hint="eastAsia"/>
          <w:kern w:val="0"/>
          <w:sz w:val="28"/>
          <w:szCs w:val="20"/>
          <w:lang w:eastAsia="ru-RU"/>
        </w:rPr>
        <w:t>Взаємодія</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ураніл</w:t>
      </w:r>
      <w:r w:rsidRPr="00F71106">
        <w:rPr>
          <w:rFonts w:ascii="Times New Roman" w:eastAsia="Times New Roman" w:hAnsi="Times New Roman" w:cs="Arial"/>
          <w:kern w:val="0"/>
          <w:sz w:val="28"/>
          <w:szCs w:val="20"/>
          <w:lang w:eastAsia="ru-RU"/>
        </w:rPr>
        <w:t>-</w:t>
      </w:r>
      <w:r w:rsidRPr="00F71106">
        <w:rPr>
          <w:rFonts w:ascii="Times New Roman" w:eastAsia="Times New Roman" w:hAnsi="Times New Roman" w:cs="Arial" w:hint="eastAsia"/>
          <w:kern w:val="0"/>
          <w:sz w:val="28"/>
          <w:szCs w:val="20"/>
          <w:lang w:eastAsia="ru-RU"/>
        </w:rPr>
        <w:t>іону</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з</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біомолекулами…………………………</w:t>
      </w:r>
      <w:r w:rsidRPr="00F71106">
        <w:rPr>
          <w:rFonts w:ascii="Times New Roman" w:eastAsia="Times New Roman" w:hAnsi="Times New Roman" w:cs="Arial"/>
          <w:kern w:val="0"/>
          <w:sz w:val="28"/>
          <w:szCs w:val="20"/>
          <w:lang w:eastAsia="ru-RU"/>
        </w:rPr>
        <w:t>..</w:t>
      </w:r>
    </w:p>
    <w:p w:rsidR="00F71106" w:rsidRPr="00F71106" w:rsidRDefault="00F71106" w:rsidP="00F71106">
      <w:pPr>
        <w:rPr>
          <w:rFonts w:ascii="Times New Roman" w:eastAsia="Times New Roman" w:hAnsi="Times New Roman" w:cs="Arial"/>
          <w:kern w:val="0"/>
          <w:sz w:val="28"/>
          <w:szCs w:val="20"/>
          <w:lang w:eastAsia="ru-RU"/>
        </w:rPr>
      </w:pPr>
      <w:r w:rsidRPr="00F71106">
        <w:rPr>
          <w:rFonts w:ascii="Times New Roman" w:eastAsia="Times New Roman" w:hAnsi="Times New Roman" w:cs="Arial"/>
          <w:kern w:val="0"/>
          <w:sz w:val="28"/>
          <w:szCs w:val="20"/>
          <w:lang w:eastAsia="ru-RU"/>
        </w:rPr>
        <w:t xml:space="preserve">1.4.4 </w:t>
      </w:r>
      <w:r w:rsidRPr="00F71106">
        <w:rPr>
          <w:rFonts w:ascii="Times New Roman" w:eastAsia="Times New Roman" w:hAnsi="Times New Roman" w:cs="Arial" w:hint="eastAsia"/>
          <w:kern w:val="0"/>
          <w:sz w:val="28"/>
          <w:szCs w:val="20"/>
          <w:lang w:eastAsia="ru-RU"/>
        </w:rPr>
        <w:t>Використання</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уранільних</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комплексів</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з</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органічними</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лігандами</w:t>
      </w:r>
    </w:p>
    <w:p w:rsidR="00F71106" w:rsidRPr="00F71106" w:rsidRDefault="00F71106" w:rsidP="00F71106">
      <w:pPr>
        <w:rPr>
          <w:rFonts w:ascii="Times New Roman" w:eastAsia="Times New Roman" w:hAnsi="Times New Roman" w:cs="Arial"/>
          <w:kern w:val="0"/>
          <w:sz w:val="28"/>
          <w:szCs w:val="20"/>
          <w:lang w:eastAsia="ru-RU"/>
        </w:rPr>
      </w:pPr>
      <w:r w:rsidRPr="00F71106">
        <w:rPr>
          <w:rFonts w:ascii="Times New Roman" w:eastAsia="Times New Roman" w:hAnsi="Times New Roman" w:cs="Arial" w:hint="eastAsia"/>
          <w:kern w:val="0"/>
          <w:sz w:val="28"/>
          <w:szCs w:val="20"/>
          <w:lang w:eastAsia="ru-RU"/>
        </w:rPr>
        <w:t>для</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зв’язування</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та</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екстракції</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ураніл</w:t>
      </w:r>
      <w:r w:rsidRPr="00F71106">
        <w:rPr>
          <w:rFonts w:ascii="Times New Roman" w:eastAsia="Times New Roman" w:hAnsi="Times New Roman" w:cs="Arial"/>
          <w:kern w:val="0"/>
          <w:sz w:val="28"/>
          <w:szCs w:val="20"/>
          <w:lang w:eastAsia="ru-RU"/>
        </w:rPr>
        <w:t>-</w:t>
      </w:r>
      <w:r w:rsidRPr="00F71106">
        <w:rPr>
          <w:rFonts w:ascii="Times New Roman" w:eastAsia="Times New Roman" w:hAnsi="Times New Roman" w:cs="Arial" w:hint="eastAsia"/>
          <w:kern w:val="0"/>
          <w:sz w:val="28"/>
          <w:szCs w:val="20"/>
          <w:lang w:eastAsia="ru-RU"/>
        </w:rPr>
        <w:t>іону</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в</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процесах</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переробки</w:t>
      </w:r>
    </w:p>
    <w:p w:rsidR="00F71106" w:rsidRPr="00F71106" w:rsidRDefault="00F71106" w:rsidP="00F71106">
      <w:pPr>
        <w:rPr>
          <w:rFonts w:ascii="Times New Roman" w:eastAsia="Times New Roman" w:hAnsi="Times New Roman" w:cs="Arial"/>
          <w:kern w:val="0"/>
          <w:sz w:val="28"/>
          <w:szCs w:val="20"/>
          <w:lang w:eastAsia="ru-RU"/>
        </w:rPr>
      </w:pPr>
      <w:r w:rsidRPr="00F71106">
        <w:rPr>
          <w:rFonts w:ascii="Times New Roman" w:eastAsia="Times New Roman" w:hAnsi="Times New Roman" w:cs="Arial" w:hint="eastAsia"/>
          <w:kern w:val="0"/>
          <w:sz w:val="28"/>
          <w:szCs w:val="20"/>
          <w:lang w:eastAsia="ru-RU"/>
        </w:rPr>
        <w:t>ядерного</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палива……………………………………………………</w:t>
      </w:r>
      <w:r w:rsidRPr="00F71106">
        <w:rPr>
          <w:rFonts w:ascii="Times New Roman" w:eastAsia="Times New Roman" w:hAnsi="Times New Roman" w:cs="Arial"/>
          <w:kern w:val="0"/>
          <w:sz w:val="28"/>
          <w:szCs w:val="20"/>
          <w:lang w:eastAsia="ru-RU"/>
        </w:rPr>
        <w:t>.</w:t>
      </w:r>
    </w:p>
    <w:p w:rsidR="00F71106" w:rsidRPr="00F71106" w:rsidRDefault="00F71106" w:rsidP="00F71106">
      <w:pPr>
        <w:rPr>
          <w:rFonts w:ascii="Times New Roman" w:eastAsia="Times New Roman" w:hAnsi="Times New Roman" w:cs="Arial"/>
          <w:kern w:val="0"/>
          <w:sz w:val="28"/>
          <w:szCs w:val="20"/>
          <w:lang w:eastAsia="ru-RU"/>
        </w:rPr>
      </w:pPr>
      <w:r w:rsidRPr="00F71106">
        <w:rPr>
          <w:rFonts w:ascii="Times New Roman" w:eastAsia="Times New Roman" w:hAnsi="Times New Roman" w:cs="Arial"/>
          <w:kern w:val="0"/>
          <w:sz w:val="28"/>
          <w:szCs w:val="20"/>
          <w:lang w:eastAsia="ru-RU"/>
        </w:rPr>
        <w:t xml:space="preserve">1.5 </w:t>
      </w:r>
      <w:r w:rsidRPr="00F71106">
        <w:rPr>
          <w:rFonts w:ascii="Times New Roman" w:eastAsia="Times New Roman" w:hAnsi="Times New Roman" w:cs="Arial" w:hint="eastAsia"/>
          <w:kern w:val="0"/>
          <w:sz w:val="28"/>
          <w:szCs w:val="20"/>
          <w:lang w:eastAsia="ru-RU"/>
        </w:rPr>
        <w:t>Координаційна</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хімія</w:t>
      </w:r>
      <w:r w:rsidRPr="00F71106">
        <w:rPr>
          <w:rFonts w:ascii="Times New Roman" w:eastAsia="Times New Roman" w:hAnsi="Times New Roman" w:cs="Arial"/>
          <w:kern w:val="0"/>
          <w:sz w:val="28"/>
          <w:szCs w:val="20"/>
          <w:lang w:eastAsia="ru-RU"/>
        </w:rPr>
        <w:t xml:space="preserve"> 1,2,4-</w:t>
      </w:r>
      <w:r w:rsidRPr="00F71106">
        <w:rPr>
          <w:rFonts w:ascii="Times New Roman" w:eastAsia="Times New Roman" w:hAnsi="Times New Roman" w:cs="Arial" w:hint="eastAsia"/>
          <w:kern w:val="0"/>
          <w:sz w:val="28"/>
          <w:szCs w:val="20"/>
          <w:lang w:eastAsia="ru-RU"/>
        </w:rPr>
        <w:t>триазолу…………………………………</w:t>
      </w:r>
      <w:r w:rsidRPr="00F71106">
        <w:rPr>
          <w:rFonts w:ascii="Times New Roman" w:eastAsia="Times New Roman" w:hAnsi="Times New Roman" w:cs="Arial"/>
          <w:kern w:val="0"/>
          <w:sz w:val="28"/>
          <w:szCs w:val="20"/>
          <w:lang w:eastAsia="ru-RU"/>
        </w:rPr>
        <w:t>..</w:t>
      </w:r>
    </w:p>
    <w:p w:rsidR="00F71106" w:rsidRPr="00F71106" w:rsidRDefault="00F71106" w:rsidP="00F71106">
      <w:pPr>
        <w:rPr>
          <w:rFonts w:ascii="Times New Roman" w:eastAsia="Times New Roman" w:hAnsi="Times New Roman" w:cs="Arial"/>
          <w:kern w:val="0"/>
          <w:sz w:val="28"/>
          <w:szCs w:val="20"/>
          <w:lang w:eastAsia="ru-RU"/>
        </w:rPr>
      </w:pPr>
      <w:r w:rsidRPr="00F71106">
        <w:rPr>
          <w:rFonts w:ascii="Times New Roman" w:eastAsia="Times New Roman" w:hAnsi="Times New Roman" w:cs="Arial"/>
          <w:kern w:val="0"/>
          <w:sz w:val="28"/>
          <w:szCs w:val="20"/>
          <w:lang w:eastAsia="ru-RU"/>
        </w:rPr>
        <w:t xml:space="preserve">1.5.1 </w:t>
      </w:r>
      <w:r w:rsidRPr="00F71106">
        <w:rPr>
          <w:rFonts w:ascii="Times New Roman" w:eastAsia="Times New Roman" w:hAnsi="Times New Roman" w:cs="Arial" w:hint="eastAsia"/>
          <w:kern w:val="0"/>
          <w:sz w:val="28"/>
          <w:szCs w:val="20"/>
          <w:lang w:eastAsia="ru-RU"/>
        </w:rPr>
        <w:t>Особливості</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координації</w:t>
      </w:r>
      <w:r w:rsidRPr="00F71106">
        <w:rPr>
          <w:rFonts w:ascii="Times New Roman" w:eastAsia="Times New Roman" w:hAnsi="Times New Roman" w:cs="Arial"/>
          <w:kern w:val="0"/>
          <w:sz w:val="28"/>
          <w:szCs w:val="20"/>
          <w:lang w:eastAsia="ru-RU"/>
        </w:rPr>
        <w:t xml:space="preserve"> 1,2,4-</w:t>
      </w:r>
      <w:r w:rsidRPr="00F71106">
        <w:rPr>
          <w:rFonts w:ascii="Times New Roman" w:eastAsia="Times New Roman" w:hAnsi="Times New Roman" w:cs="Arial" w:hint="eastAsia"/>
          <w:kern w:val="0"/>
          <w:sz w:val="28"/>
          <w:szCs w:val="20"/>
          <w:lang w:eastAsia="ru-RU"/>
        </w:rPr>
        <w:t>триазольного</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гетероциклу………</w:t>
      </w:r>
      <w:r w:rsidRPr="00F71106">
        <w:rPr>
          <w:rFonts w:ascii="Times New Roman" w:eastAsia="Times New Roman" w:hAnsi="Times New Roman" w:cs="Arial"/>
          <w:kern w:val="0"/>
          <w:sz w:val="28"/>
          <w:szCs w:val="20"/>
          <w:lang w:eastAsia="ru-RU"/>
        </w:rPr>
        <w:t>.</w:t>
      </w:r>
    </w:p>
    <w:p w:rsidR="00F71106" w:rsidRPr="00F71106" w:rsidRDefault="00F71106" w:rsidP="00F71106">
      <w:pPr>
        <w:rPr>
          <w:rFonts w:ascii="Times New Roman" w:eastAsia="Times New Roman" w:hAnsi="Times New Roman" w:cs="Arial"/>
          <w:kern w:val="0"/>
          <w:sz w:val="28"/>
          <w:szCs w:val="20"/>
          <w:lang w:eastAsia="ru-RU"/>
        </w:rPr>
      </w:pPr>
      <w:r w:rsidRPr="00F71106">
        <w:rPr>
          <w:rFonts w:ascii="Times New Roman" w:eastAsia="Times New Roman" w:hAnsi="Times New Roman" w:cs="Arial"/>
          <w:kern w:val="0"/>
          <w:sz w:val="28"/>
          <w:szCs w:val="20"/>
          <w:lang w:eastAsia="ru-RU"/>
        </w:rPr>
        <w:t xml:space="preserve">1.5.2 </w:t>
      </w:r>
      <w:r w:rsidRPr="00F71106">
        <w:rPr>
          <w:rFonts w:ascii="Times New Roman" w:eastAsia="Times New Roman" w:hAnsi="Times New Roman" w:cs="Arial" w:hint="eastAsia"/>
          <w:kern w:val="0"/>
          <w:sz w:val="28"/>
          <w:szCs w:val="20"/>
          <w:lang w:eastAsia="ru-RU"/>
        </w:rPr>
        <w:t>Координаційні</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сполуки</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похідних</w:t>
      </w:r>
      <w:r w:rsidRPr="00F71106">
        <w:rPr>
          <w:rFonts w:ascii="Times New Roman" w:eastAsia="Times New Roman" w:hAnsi="Times New Roman" w:cs="Arial"/>
          <w:kern w:val="0"/>
          <w:sz w:val="28"/>
          <w:szCs w:val="20"/>
          <w:lang w:eastAsia="ru-RU"/>
        </w:rPr>
        <w:t xml:space="preserve"> 3-(2-</w:t>
      </w:r>
      <w:r w:rsidRPr="00F71106">
        <w:rPr>
          <w:rFonts w:ascii="Times New Roman" w:eastAsia="Times New Roman" w:hAnsi="Times New Roman" w:cs="Arial" w:hint="eastAsia"/>
          <w:kern w:val="0"/>
          <w:sz w:val="28"/>
          <w:szCs w:val="20"/>
          <w:lang w:eastAsia="ru-RU"/>
        </w:rPr>
        <w:t>піридил</w:t>
      </w:r>
      <w:r w:rsidRPr="00F71106">
        <w:rPr>
          <w:rFonts w:ascii="Times New Roman" w:eastAsia="Times New Roman" w:hAnsi="Times New Roman" w:cs="Arial"/>
          <w:kern w:val="0"/>
          <w:sz w:val="28"/>
          <w:szCs w:val="20"/>
          <w:lang w:eastAsia="ru-RU"/>
        </w:rPr>
        <w:t>)-1,2,4-</w:t>
      </w:r>
    </w:p>
    <w:p w:rsidR="00F71106" w:rsidRPr="00F71106" w:rsidRDefault="00F71106" w:rsidP="00F71106">
      <w:pPr>
        <w:rPr>
          <w:rFonts w:ascii="Times New Roman" w:eastAsia="Times New Roman" w:hAnsi="Times New Roman" w:cs="Arial"/>
          <w:kern w:val="0"/>
          <w:sz w:val="28"/>
          <w:szCs w:val="20"/>
          <w:lang w:eastAsia="ru-RU"/>
        </w:rPr>
      </w:pPr>
      <w:r w:rsidRPr="00F71106">
        <w:rPr>
          <w:rFonts w:ascii="Times New Roman" w:eastAsia="Times New Roman" w:hAnsi="Times New Roman" w:cs="Arial" w:hint="eastAsia"/>
          <w:kern w:val="0"/>
          <w:sz w:val="28"/>
          <w:szCs w:val="20"/>
          <w:lang w:eastAsia="ru-RU"/>
        </w:rPr>
        <w:t>триазолів…………………………………………………………</w:t>
      </w:r>
      <w:r w:rsidRPr="00F71106">
        <w:rPr>
          <w:rFonts w:ascii="Times New Roman" w:eastAsia="Times New Roman" w:hAnsi="Times New Roman" w:cs="Arial"/>
          <w:kern w:val="0"/>
          <w:sz w:val="28"/>
          <w:szCs w:val="20"/>
          <w:lang w:eastAsia="ru-RU"/>
        </w:rPr>
        <w:t>.</w:t>
      </w:r>
    </w:p>
    <w:p w:rsidR="00F71106" w:rsidRPr="00F71106" w:rsidRDefault="00F71106" w:rsidP="00F71106">
      <w:pPr>
        <w:rPr>
          <w:rFonts w:ascii="Times New Roman" w:eastAsia="Times New Roman" w:hAnsi="Times New Roman" w:cs="Arial"/>
          <w:kern w:val="0"/>
          <w:sz w:val="28"/>
          <w:szCs w:val="20"/>
          <w:lang w:eastAsia="ru-RU"/>
        </w:rPr>
      </w:pPr>
      <w:r w:rsidRPr="00F71106">
        <w:rPr>
          <w:rFonts w:ascii="Times New Roman" w:eastAsia="Times New Roman" w:hAnsi="Times New Roman" w:cs="Arial"/>
          <w:kern w:val="0"/>
          <w:sz w:val="28"/>
          <w:szCs w:val="20"/>
          <w:lang w:eastAsia="ru-RU"/>
        </w:rPr>
        <w:t xml:space="preserve">1.5.3 </w:t>
      </w:r>
      <w:r w:rsidRPr="00F71106">
        <w:rPr>
          <w:rFonts w:ascii="Times New Roman" w:eastAsia="Times New Roman" w:hAnsi="Times New Roman" w:cs="Arial" w:hint="eastAsia"/>
          <w:kern w:val="0"/>
          <w:sz w:val="28"/>
          <w:szCs w:val="20"/>
          <w:lang w:eastAsia="ru-RU"/>
        </w:rPr>
        <w:t>Координаційні</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сполуки</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похідних</w:t>
      </w:r>
      <w:r w:rsidRPr="00F71106">
        <w:rPr>
          <w:rFonts w:ascii="Times New Roman" w:eastAsia="Times New Roman" w:hAnsi="Times New Roman" w:cs="Arial"/>
          <w:kern w:val="0"/>
          <w:sz w:val="28"/>
          <w:szCs w:val="20"/>
          <w:lang w:eastAsia="ru-RU"/>
        </w:rPr>
        <w:t xml:space="preserve"> 2-</w:t>
      </w:r>
      <w:r w:rsidRPr="00F71106">
        <w:rPr>
          <w:rFonts w:ascii="Times New Roman" w:eastAsia="Times New Roman" w:hAnsi="Times New Roman" w:cs="Arial" w:hint="eastAsia"/>
          <w:kern w:val="0"/>
          <w:sz w:val="28"/>
          <w:szCs w:val="20"/>
          <w:lang w:eastAsia="ru-RU"/>
        </w:rPr>
        <w:t>гідроксифеніл</w:t>
      </w:r>
      <w:r w:rsidRPr="00F71106">
        <w:rPr>
          <w:rFonts w:ascii="Times New Roman" w:eastAsia="Times New Roman" w:hAnsi="Times New Roman" w:cs="Arial"/>
          <w:kern w:val="0"/>
          <w:sz w:val="28"/>
          <w:szCs w:val="20"/>
          <w:lang w:eastAsia="ru-RU"/>
        </w:rPr>
        <w:t>-1,2,4-</w:t>
      </w:r>
    </w:p>
    <w:p w:rsidR="00F71106" w:rsidRPr="00F71106" w:rsidRDefault="00F71106" w:rsidP="00F71106">
      <w:pPr>
        <w:rPr>
          <w:rFonts w:ascii="Times New Roman" w:eastAsia="Times New Roman" w:hAnsi="Times New Roman" w:cs="Arial"/>
          <w:kern w:val="0"/>
          <w:sz w:val="28"/>
          <w:szCs w:val="20"/>
          <w:lang w:eastAsia="ru-RU"/>
        </w:rPr>
      </w:pPr>
      <w:r w:rsidRPr="00F71106">
        <w:rPr>
          <w:rFonts w:ascii="Times New Roman" w:eastAsia="Times New Roman" w:hAnsi="Times New Roman" w:cs="Arial" w:hint="eastAsia"/>
          <w:kern w:val="0"/>
          <w:sz w:val="28"/>
          <w:szCs w:val="20"/>
          <w:lang w:eastAsia="ru-RU"/>
        </w:rPr>
        <w:t>триазолів……………………………………………………………</w:t>
      </w:r>
    </w:p>
    <w:p w:rsidR="00F71106" w:rsidRPr="00F71106" w:rsidRDefault="00F71106" w:rsidP="00F71106">
      <w:pPr>
        <w:rPr>
          <w:rFonts w:ascii="Times New Roman" w:eastAsia="Times New Roman" w:hAnsi="Times New Roman" w:cs="Arial"/>
          <w:kern w:val="0"/>
          <w:sz w:val="28"/>
          <w:szCs w:val="20"/>
          <w:lang w:eastAsia="ru-RU"/>
        </w:rPr>
      </w:pPr>
      <w:r w:rsidRPr="00F71106">
        <w:rPr>
          <w:rFonts w:ascii="Times New Roman" w:eastAsia="Times New Roman" w:hAnsi="Times New Roman" w:cs="Arial"/>
          <w:kern w:val="0"/>
          <w:sz w:val="28"/>
          <w:szCs w:val="20"/>
          <w:lang w:eastAsia="ru-RU"/>
        </w:rPr>
        <w:t xml:space="preserve">1.6 </w:t>
      </w:r>
      <w:r w:rsidRPr="00F71106">
        <w:rPr>
          <w:rFonts w:ascii="Times New Roman" w:eastAsia="Times New Roman" w:hAnsi="Times New Roman" w:cs="Arial" w:hint="eastAsia"/>
          <w:kern w:val="0"/>
          <w:sz w:val="28"/>
          <w:szCs w:val="20"/>
          <w:lang w:eastAsia="ru-RU"/>
        </w:rPr>
        <w:t>Висновки</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та</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постановка</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задачі</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дослідження…………………………</w:t>
      </w:r>
      <w:r w:rsidRPr="00F71106">
        <w:rPr>
          <w:rFonts w:ascii="Times New Roman" w:eastAsia="Times New Roman" w:hAnsi="Times New Roman" w:cs="Arial"/>
          <w:kern w:val="0"/>
          <w:sz w:val="28"/>
          <w:szCs w:val="20"/>
          <w:lang w:eastAsia="ru-RU"/>
        </w:rPr>
        <w:t>.</w:t>
      </w:r>
    </w:p>
    <w:p w:rsidR="00F71106" w:rsidRPr="00F71106" w:rsidRDefault="00F71106" w:rsidP="00F71106">
      <w:pPr>
        <w:rPr>
          <w:rFonts w:ascii="Times New Roman" w:eastAsia="Times New Roman" w:hAnsi="Times New Roman" w:cs="Arial"/>
          <w:kern w:val="0"/>
          <w:sz w:val="28"/>
          <w:szCs w:val="20"/>
          <w:lang w:eastAsia="ru-RU"/>
        </w:rPr>
      </w:pPr>
      <w:r w:rsidRPr="00F71106">
        <w:rPr>
          <w:rFonts w:ascii="Times New Roman" w:eastAsia="Times New Roman" w:hAnsi="Times New Roman" w:cs="Arial" w:hint="eastAsia"/>
          <w:kern w:val="0"/>
          <w:sz w:val="28"/>
          <w:szCs w:val="20"/>
          <w:lang w:eastAsia="ru-RU"/>
        </w:rPr>
        <w:t>РОЗДІЛ</w:t>
      </w:r>
      <w:r w:rsidRPr="00F71106">
        <w:rPr>
          <w:rFonts w:ascii="Times New Roman" w:eastAsia="Times New Roman" w:hAnsi="Times New Roman" w:cs="Arial"/>
          <w:kern w:val="0"/>
          <w:sz w:val="28"/>
          <w:szCs w:val="20"/>
          <w:lang w:eastAsia="ru-RU"/>
        </w:rPr>
        <w:t xml:space="preserve"> 2. </w:t>
      </w:r>
      <w:r w:rsidRPr="00F71106">
        <w:rPr>
          <w:rFonts w:ascii="Times New Roman" w:eastAsia="Times New Roman" w:hAnsi="Times New Roman" w:cs="Arial" w:hint="eastAsia"/>
          <w:kern w:val="0"/>
          <w:sz w:val="28"/>
          <w:szCs w:val="20"/>
          <w:lang w:eastAsia="ru-RU"/>
        </w:rPr>
        <w:t>ЕКСПЕРИМЕНТАЛЬНА</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ЧАСТИНА</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ФІЗИЧНІ</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МЕТОДИ</w:t>
      </w:r>
    </w:p>
    <w:p w:rsidR="00F71106" w:rsidRPr="00F71106" w:rsidRDefault="00F71106" w:rsidP="00F71106">
      <w:pPr>
        <w:rPr>
          <w:rFonts w:ascii="Times New Roman" w:eastAsia="Times New Roman" w:hAnsi="Times New Roman" w:cs="Arial"/>
          <w:kern w:val="0"/>
          <w:sz w:val="28"/>
          <w:szCs w:val="20"/>
          <w:lang w:eastAsia="ru-RU"/>
        </w:rPr>
      </w:pPr>
      <w:r w:rsidRPr="00F71106">
        <w:rPr>
          <w:rFonts w:ascii="Times New Roman" w:eastAsia="Times New Roman" w:hAnsi="Times New Roman" w:cs="Arial" w:hint="eastAsia"/>
          <w:kern w:val="0"/>
          <w:sz w:val="28"/>
          <w:szCs w:val="20"/>
          <w:lang w:eastAsia="ru-RU"/>
        </w:rPr>
        <w:t>ДОСЛІДЖЕННЯ</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ТА</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СИНТЕЗ</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ЛІГАНДІВ</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І</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КОМПЛЕКСІВ</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НА</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ЇХ</w:t>
      </w:r>
    </w:p>
    <w:p w:rsidR="00F71106" w:rsidRPr="00F71106" w:rsidRDefault="00F71106" w:rsidP="00F71106">
      <w:pPr>
        <w:rPr>
          <w:rFonts w:ascii="Times New Roman" w:eastAsia="Times New Roman" w:hAnsi="Times New Roman" w:cs="Arial"/>
          <w:kern w:val="0"/>
          <w:sz w:val="28"/>
          <w:szCs w:val="20"/>
          <w:lang w:eastAsia="ru-RU"/>
        </w:rPr>
      </w:pPr>
      <w:r w:rsidRPr="00F71106">
        <w:rPr>
          <w:rFonts w:ascii="Times New Roman" w:eastAsia="Times New Roman" w:hAnsi="Times New Roman" w:cs="Arial" w:hint="eastAsia"/>
          <w:kern w:val="0"/>
          <w:sz w:val="28"/>
          <w:szCs w:val="20"/>
          <w:lang w:eastAsia="ru-RU"/>
        </w:rPr>
        <w:t>ОСНОВІ……………………………………………………………………………</w:t>
      </w:r>
      <w:r w:rsidRPr="00F71106">
        <w:rPr>
          <w:rFonts w:ascii="Times New Roman" w:eastAsia="Times New Roman" w:hAnsi="Times New Roman" w:cs="Arial"/>
          <w:kern w:val="0"/>
          <w:sz w:val="28"/>
          <w:szCs w:val="20"/>
          <w:lang w:eastAsia="ru-RU"/>
        </w:rPr>
        <w:t>.</w:t>
      </w:r>
    </w:p>
    <w:p w:rsidR="00F71106" w:rsidRPr="00F71106" w:rsidRDefault="00F71106" w:rsidP="00F71106">
      <w:pPr>
        <w:rPr>
          <w:rFonts w:ascii="Times New Roman" w:eastAsia="Times New Roman" w:hAnsi="Times New Roman" w:cs="Arial"/>
          <w:kern w:val="0"/>
          <w:sz w:val="28"/>
          <w:szCs w:val="20"/>
          <w:lang w:eastAsia="ru-RU"/>
        </w:rPr>
      </w:pPr>
      <w:r w:rsidRPr="00F71106">
        <w:rPr>
          <w:rFonts w:ascii="Times New Roman" w:eastAsia="Times New Roman" w:hAnsi="Times New Roman" w:cs="Arial"/>
          <w:kern w:val="0"/>
          <w:sz w:val="28"/>
          <w:szCs w:val="20"/>
          <w:lang w:eastAsia="ru-RU"/>
        </w:rPr>
        <w:t>13</w:t>
      </w:r>
    </w:p>
    <w:p w:rsidR="00F71106" w:rsidRPr="00F71106" w:rsidRDefault="00F71106" w:rsidP="00F71106">
      <w:pPr>
        <w:rPr>
          <w:rFonts w:ascii="Times New Roman" w:eastAsia="Times New Roman" w:hAnsi="Times New Roman" w:cs="Arial"/>
          <w:kern w:val="0"/>
          <w:sz w:val="28"/>
          <w:szCs w:val="20"/>
          <w:lang w:eastAsia="ru-RU"/>
        </w:rPr>
      </w:pPr>
      <w:r w:rsidRPr="00F71106">
        <w:rPr>
          <w:rFonts w:ascii="Times New Roman" w:eastAsia="Times New Roman" w:hAnsi="Times New Roman" w:cs="Arial"/>
          <w:kern w:val="0"/>
          <w:sz w:val="28"/>
          <w:szCs w:val="20"/>
          <w:lang w:eastAsia="ru-RU"/>
        </w:rPr>
        <w:t>18</w:t>
      </w:r>
    </w:p>
    <w:p w:rsidR="00F71106" w:rsidRPr="00F71106" w:rsidRDefault="00F71106" w:rsidP="00F71106">
      <w:pPr>
        <w:rPr>
          <w:rFonts w:ascii="Times New Roman" w:eastAsia="Times New Roman" w:hAnsi="Times New Roman" w:cs="Arial"/>
          <w:kern w:val="0"/>
          <w:sz w:val="28"/>
          <w:szCs w:val="20"/>
          <w:lang w:eastAsia="ru-RU"/>
        </w:rPr>
      </w:pPr>
      <w:r w:rsidRPr="00F71106">
        <w:rPr>
          <w:rFonts w:ascii="Times New Roman" w:eastAsia="Times New Roman" w:hAnsi="Times New Roman" w:cs="Arial"/>
          <w:kern w:val="0"/>
          <w:sz w:val="28"/>
          <w:szCs w:val="20"/>
          <w:lang w:eastAsia="ru-RU"/>
        </w:rPr>
        <w:t>23</w:t>
      </w:r>
    </w:p>
    <w:p w:rsidR="00F71106" w:rsidRPr="00F71106" w:rsidRDefault="00F71106" w:rsidP="00F71106">
      <w:pPr>
        <w:rPr>
          <w:rFonts w:ascii="Times New Roman" w:eastAsia="Times New Roman" w:hAnsi="Times New Roman" w:cs="Arial"/>
          <w:kern w:val="0"/>
          <w:sz w:val="28"/>
          <w:szCs w:val="20"/>
          <w:lang w:eastAsia="ru-RU"/>
        </w:rPr>
      </w:pPr>
      <w:r w:rsidRPr="00F71106">
        <w:rPr>
          <w:rFonts w:ascii="Times New Roman" w:eastAsia="Times New Roman" w:hAnsi="Times New Roman" w:cs="Arial"/>
          <w:kern w:val="0"/>
          <w:sz w:val="28"/>
          <w:szCs w:val="20"/>
          <w:lang w:eastAsia="ru-RU"/>
        </w:rPr>
        <w:t>23</w:t>
      </w:r>
    </w:p>
    <w:p w:rsidR="00F71106" w:rsidRPr="00F71106" w:rsidRDefault="00F71106" w:rsidP="00F71106">
      <w:pPr>
        <w:rPr>
          <w:rFonts w:ascii="Times New Roman" w:eastAsia="Times New Roman" w:hAnsi="Times New Roman" w:cs="Arial"/>
          <w:kern w:val="0"/>
          <w:sz w:val="28"/>
          <w:szCs w:val="20"/>
          <w:lang w:eastAsia="ru-RU"/>
        </w:rPr>
      </w:pPr>
      <w:r w:rsidRPr="00F71106">
        <w:rPr>
          <w:rFonts w:ascii="Times New Roman" w:eastAsia="Times New Roman" w:hAnsi="Times New Roman" w:cs="Arial"/>
          <w:kern w:val="0"/>
          <w:sz w:val="28"/>
          <w:szCs w:val="20"/>
          <w:lang w:eastAsia="ru-RU"/>
        </w:rPr>
        <w:t>23</w:t>
      </w:r>
    </w:p>
    <w:p w:rsidR="00F71106" w:rsidRPr="00F71106" w:rsidRDefault="00F71106" w:rsidP="00F71106">
      <w:pPr>
        <w:rPr>
          <w:rFonts w:ascii="Times New Roman" w:eastAsia="Times New Roman" w:hAnsi="Times New Roman" w:cs="Arial"/>
          <w:kern w:val="0"/>
          <w:sz w:val="28"/>
          <w:szCs w:val="20"/>
          <w:lang w:eastAsia="ru-RU"/>
        </w:rPr>
      </w:pPr>
      <w:r w:rsidRPr="00F71106">
        <w:rPr>
          <w:rFonts w:ascii="Times New Roman" w:eastAsia="Times New Roman" w:hAnsi="Times New Roman" w:cs="Arial"/>
          <w:kern w:val="0"/>
          <w:sz w:val="28"/>
          <w:szCs w:val="20"/>
          <w:lang w:eastAsia="ru-RU"/>
        </w:rPr>
        <w:t>24</w:t>
      </w:r>
    </w:p>
    <w:p w:rsidR="00F71106" w:rsidRPr="00F71106" w:rsidRDefault="00F71106" w:rsidP="00F71106">
      <w:pPr>
        <w:rPr>
          <w:rFonts w:ascii="Times New Roman" w:eastAsia="Times New Roman" w:hAnsi="Times New Roman" w:cs="Arial"/>
          <w:kern w:val="0"/>
          <w:sz w:val="28"/>
          <w:szCs w:val="20"/>
          <w:lang w:eastAsia="ru-RU"/>
        </w:rPr>
      </w:pPr>
      <w:r w:rsidRPr="00F71106">
        <w:rPr>
          <w:rFonts w:ascii="Times New Roman" w:eastAsia="Times New Roman" w:hAnsi="Times New Roman" w:cs="Arial"/>
          <w:kern w:val="0"/>
          <w:sz w:val="28"/>
          <w:szCs w:val="20"/>
          <w:lang w:eastAsia="ru-RU"/>
        </w:rPr>
        <w:t>25</w:t>
      </w:r>
    </w:p>
    <w:p w:rsidR="00F71106" w:rsidRPr="00F71106" w:rsidRDefault="00F71106" w:rsidP="00F71106">
      <w:pPr>
        <w:rPr>
          <w:rFonts w:ascii="Times New Roman" w:eastAsia="Times New Roman" w:hAnsi="Times New Roman" w:cs="Arial"/>
          <w:kern w:val="0"/>
          <w:sz w:val="28"/>
          <w:szCs w:val="20"/>
          <w:lang w:eastAsia="ru-RU"/>
        </w:rPr>
      </w:pPr>
      <w:r w:rsidRPr="00F71106">
        <w:rPr>
          <w:rFonts w:ascii="Times New Roman" w:eastAsia="Times New Roman" w:hAnsi="Times New Roman" w:cs="Arial"/>
          <w:kern w:val="0"/>
          <w:sz w:val="28"/>
          <w:szCs w:val="20"/>
          <w:lang w:eastAsia="ru-RU"/>
        </w:rPr>
        <w:t>31</w:t>
      </w:r>
    </w:p>
    <w:p w:rsidR="00F71106" w:rsidRPr="00F71106" w:rsidRDefault="00F71106" w:rsidP="00F71106">
      <w:pPr>
        <w:rPr>
          <w:rFonts w:ascii="Times New Roman" w:eastAsia="Times New Roman" w:hAnsi="Times New Roman" w:cs="Arial"/>
          <w:kern w:val="0"/>
          <w:sz w:val="28"/>
          <w:szCs w:val="20"/>
          <w:lang w:eastAsia="ru-RU"/>
        </w:rPr>
      </w:pPr>
      <w:r w:rsidRPr="00F71106">
        <w:rPr>
          <w:rFonts w:ascii="Times New Roman" w:eastAsia="Times New Roman" w:hAnsi="Times New Roman" w:cs="Arial"/>
          <w:kern w:val="0"/>
          <w:sz w:val="28"/>
          <w:szCs w:val="20"/>
          <w:lang w:eastAsia="ru-RU"/>
        </w:rPr>
        <w:t>35</w:t>
      </w:r>
    </w:p>
    <w:p w:rsidR="00F71106" w:rsidRPr="00F71106" w:rsidRDefault="00F71106" w:rsidP="00F71106">
      <w:pPr>
        <w:rPr>
          <w:rFonts w:ascii="Times New Roman" w:eastAsia="Times New Roman" w:hAnsi="Times New Roman" w:cs="Arial"/>
          <w:kern w:val="0"/>
          <w:sz w:val="28"/>
          <w:szCs w:val="20"/>
          <w:lang w:eastAsia="ru-RU"/>
        </w:rPr>
      </w:pPr>
      <w:r w:rsidRPr="00F71106">
        <w:rPr>
          <w:rFonts w:ascii="Times New Roman" w:eastAsia="Times New Roman" w:hAnsi="Times New Roman" w:cs="Arial"/>
          <w:kern w:val="0"/>
          <w:sz w:val="28"/>
          <w:szCs w:val="20"/>
          <w:lang w:eastAsia="ru-RU"/>
        </w:rPr>
        <w:t>36</w:t>
      </w:r>
    </w:p>
    <w:p w:rsidR="00F71106" w:rsidRPr="00F71106" w:rsidRDefault="00F71106" w:rsidP="00F71106">
      <w:pPr>
        <w:rPr>
          <w:rFonts w:ascii="Times New Roman" w:eastAsia="Times New Roman" w:hAnsi="Times New Roman" w:cs="Arial"/>
          <w:kern w:val="0"/>
          <w:sz w:val="28"/>
          <w:szCs w:val="20"/>
          <w:lang w:eastAsia="ru-RU"/>
        </w:rPr>
      </w:pPr>
      <w:r w:rsidRPr="00F71106">
        <w:rPr>
          <w:rFonts w:ascii="Times New Roman" w:eastAsia="Times New Roman" w:hAnsi="Times New Roman" w:cs="Arial"/>
          <w:kern w:val="0"/>
          <w:sz w:val="28"/>
          <w:szCs w:val="20"/>
          <w:lang w:eastAsia="ru-RU"/>
        </w:rPr>
        <w:t>36</w:t>
      </w:r>
    </w:p>
    <w:p w:rsidR="00F71106" w:rsidRPr="00F71106" w:rsidRDefault="00F71106" w:rsidP="00F71106">
      <w:pPr>
        <w:rPr>
          <w:rFonts w:ascii="Times New Roman" w:eastAsia="Times New Roman" w:hAnsi="Times New Roman" w:cs="Arial"/>
          <w:kern w:val="0"/>
          <w:sz w:val="28"/>
          <w:szCs w:val="20"/>
          <w:lang w:eastAsia="ru-RU"/>
        </w:rPr>
      </w:pPr>
      <w:r w:rsidRPr="00F71106">
        <w:rPr>
          <w:rFonts w:ascii="Times New Roman" w:eastAsia="Times New Roman" w:hAnsi="Times New Roman" w:cs="Arial"/>
          <w:kern w:val="0"/>
          <w:sz w:val="28"/>
          <w:szCs w:val="20"/>
          <w:lang w:eastAsia="ru-RU"/>
        </w:rPr>
        <w:t>37</w:t>
      </w:r>
    </w:p>
    <w:p w:rsidR="00F71106" w:rsidRPr="00F71106" w:rsidRDefault="00F71106" w:rsidP="00F71106">
      <w:pPr>
        <w:rPr>
          <w:rFonts w:ascii="Times New Roman" w:eastAsia="Times New Roman" w:hAnsi="Times New Roman" w:cs="Arial"/>
          <w:kern w:val="0"/>
          <w:sz w:val="28"/>
          <w:szCs w:val="20"/>
          <w:lang w:eastAsia="ru-RU"/>
        </w:rPr>
      </w:pPr>
      <w:r w:rsidRPr="00F71106">
        <w:rPr>
          <w:rFonts w:ascii="Times New Roman" w:eastAsia="Times New Roman" w:hAnsi="Times New Roman" w:cs="Arial"/>
          <w:kern w:val="0"/>
          <w:sz w:val="28"/>
          <w:szCs w:val="20"/>
          <w:lang w:eastAsia="ru-RU"/>
        </w:rPr>
        <w:t>39</w:t>
      </w:r>
    </w:p>
    <w:p w:rsidR="00F71106" w:rsidRPr="00F71106" w:rsidRDefault="00F71106" w:rsidP="00F71106">
      <w:pPr>
        <w:rPr>
          <w:rFonts w:ascii="Times New Roman" w:eastAsia="Times New Roman" w:hAnsi="Times New Roman" w:cs="Arial"/>
          <w:kern w:val="0"/>
          <w:sz w:val="28"/>
          <w:szCs w:val="20"/>
          <w:lang w:eastAsia="ru-RU"/>
        </w:rPr>
      </w:pPr>
      <w:r w:rsidRPr="00F71106">
        <w:rPr>
          <w:rFonts w:ascii="Times New Roman" w:eastAsia="Times New Roman" w:hAnsi="Times New Roman" w:cs="Arial"/>
          <w:kern w:val="0"/>
          <w:sz w:val="28"/>
          <w:szCs w:val="20"/>
          <w:lang w:eastAsia="ru-RU"/>
        </w:rPr>
        <w:t>41</w:t>
      </w:r>
    </w:p>
    <w:p w:rsidR="00F71106" w:rsidRPr="00F71106" w:rsidRDefault="00F71106" w:rsidP="00F71106">
      <w:pPr>
        <w:rPr>
          <w:rFonts w:ascii="Times New Roman" w:eastAsia="Times New Roman" w:hAnsi="Times New Roman" w:cs="Arial"/>
          <w:kern w:val="0"/>
          <w:sz w:val="28"/>
          <w:szCs w:val="20"/>
          <w:lang w:eastAsia="ru-RU"/>
        </w:rPr>
      </w:pPr>
      <w:r w:rsidRPr="00F71106">
        <w:rPr>
          <w:rFonts w:ascii="Times New Roman" w:eastAsia="Times New Roman" w:hAnsi="Times New Roman" w:cs="Arial"/>
          <w:kern w:val="0"/>
          <w:sz w:val="28"/>
          <w:szCs w:val="20"/>
          <w:lang w:eastAsia="ru-RU"/>
        </w:rPr>
        <w:t>43</w:t>
      </w:r>
    </w:p>
    <w:p w:rsidR="00F71106" w:rsidRPr="00F71106" w:rsidRDefault="00F71106" w:rsidP="00F71106">
      <w:pPr>
        <w:rPr>
          <w:rFonts w:ascii="Times New Roman" w:eastAsia="Times New Roman" w:hAnsi="Times New Roman" w:cs="Arial"/>
          <w:kern w:val="0"/>
          <w:sz w:val="28"/>
          <w:szCs w:val="20"/>
          <w:lang w:eastAsia="ru-RU"/>
        </w:rPr>
      </w:pPr>
      <w:r w:rsidRPr="00F71106">
        <w:rPr>
          <w:rFonts w:ascii="Times New Roman" w:eastAsia="Times New Roman" w:hAnsi="Times New Roman" w:cs="Arial"/>
          <w:kern w:val="0"/>
          <w:sz w:val="28"/>
          <w:szCs w:val="20"/>
          <w:lang w:eastAsia="ru-RU"/>
        </w:rPr>
        <w:t>43</w:t>
      </w:r>
    </w:p>
    <w:p w:rsidR="00F71106" w:rsidRPr="00F71106" w:rsidRDefault="00F71106" w:rsidP="00F71106">
      <w:pPr>
        <w:rPr>
          <w:rFonts w:ascii="Times New Roman" w:eastAsia="Times New Roman" w:hAnsi="Times New Roman" w:cs="Arial"/>
          <w:kern w:val="0"/>
          <w:sz w:val="28"/>
          <w:szCs w:val="20"/>
          <w:lang w:eastAsia="ru-RU"/>
        </w:rPr>
      </w:pPr>
      <w:r w:rsidRPr="00F71106">
        <w:rPr>
          <w:rFonts w:ascii="Times New Roman" w:eastAsia="Times New Roman" w:hAnsi="Times New Roman" w:cs="Arial"/>
          <w:kern w:val="0"/>
          <w:sz w:val="28"/>
          <w:szCs w:val="20"/>
          <w:lang w:eastAsia="ru-RU"/>
        </w:rPr>
        <w:t>44</w:t>
      </w:r>
    </w:p>
    <w:p w:rsidR="00F71106" w:rsidRPr="00F71106" w:rsidRDefault="00F71106" w:rsidP="00F71106">
      <w:pPr>
        <w:rPr>
          <w:rFonts w:ascii="Times New Roman" w:eastAsia="Times New Roman" w:hAnsi="Times New Roman" w:cs="Arial"/>
          <w:kern w:val="0"/>
          <w:sz w:val="28"/>
          <w:szCs w:val="20"/>
          <w:lang w:eastAsia="ru-RU"/>
        </w:rPr>
      </w:pPr>
      <w:r w:rsidRPr="00F71106">
        <w:rPr>
          <w:rFonts w:ascii="Times New Roman" w:eastAsia="Times New Roman" w:hAnsi="Times New Roman" w:cs="Arial"/>
          <w:kern w:val="0"/>
          <w:sz w:val="28"/>
          <w:szCs w:val="20"/>
          <w:lang w:eastAsia="ru-RU"/>
        </w:rPr>
        <w:t>47</w:t>
      </w:r>
    </w:p>
    <w:p w:rsidR="00F71106" w:rsidRPr="00F71106" w:rsidRDefault="00F71106" w:rsidP="00F71106">
      <w:pPr>
        <w:rPr>
          <w:rFonts w:ascii="Times New Roman" w:eastAsia="Times New Roman" w:hAnsi="Times New Roman" w:cs="Arial"/>
          <w:kern w:val="0"/>
          <w:sz w:val="28"/>
          <w:szCs w:val="20"/>
          <w:lang w:eastAsia="ru-RU"/>
        </w:rPr>
      </w:pPr>
      <w:r w:rsidRPr="00F71106">
        <w:rPr>
          <w:rFonts w:ascii="Times New Roman" w:eastAsia="Times New Roman" w:hAnsi="Times New Roman" w:cs="Arial"/>
          <w:kern w:val="0"/>
          <w:sz w:val="28"/>
          <w:szCs w:val="20"/>
          <w:lang w:eastAsia="ru-RU"/>
        </w:rPr>
        <w:t>48</w:t>
      </w:r>
    </w:p>
    <w:p w:rsidR="00F71106" w:rsidRPr="00F71106" w:rsidRDefault="00F71106" w:rsidP="00F71106">
      <w:pPr>
        <w:rPr>
          <w:rFonts w:ascii="Times New Roman" w:eastAsia="Times New Roman" w:hAnsi="Times New Roman" w:cs="Arial"/>
          <w:kern w:val="0"/>
          <w:sz w:val="28"/>
          <w:szCs w:val="20"/>
          <w:lang w:eastAsia="ru-RU"/>
        </w:rPr>
      </w:pPr>
      <w:r w:rsidRPr="00F71106">
        <w:rPr>
          <w:rFonts w:ascii="Times New Roman" w:eastAsia="Times New Roman" w:hAnsi="Times New Roman" w:cs="Arial"/>
          <w:kern w:val="0"/>
          <w:sz w:val="28"/>
          <w:szCs w:val="20"/>
          <w:lang w:eastAsia="ru-RU"/>
        </w:rPr>
        <w:t>49</w:t>
      </w:r>
    </w:p>
    <w:p w:rsidR="00F71106" w:rsidRPr="00F71106" w:rsidRDefault="00F71106" w:rsidP="00F71106">
      <w:pPr>
        <w:rPr>
          <w:rFonts w:ascii="Times New Roman" w:eastAsia="Times New Roman" w:hAnsi="Times New Roman" w:cs="Arial"/>
          <w:kern w:val="0"/>
          <w:sz w:val="28"/>
          <w:szCs w:val="20"/>
          <w:lang w:eastAsia="ru-RU"/>
        </w:rPr>
      </w:pPr>
      <w:r w:rsidRPr="00F71106">
        <w:rPr>
          <w:rFonts w:ascii="Times New Roman" w:eastAsia="Times New Roman" w:hAnsi="Times New Roman" w:cs="Arial"/>
          <w:kern w:val="0"/>
          <w:sz w:val="28"/>
          <w:szCs w:val="20"/>
          <w:lang w:eastAsia="ru-RU"/>
        </w:rPr>
        <w:t>10</w:t>
      </w:r>
    </w:p>
    <w:p w:rsidR="00F71106" w:rsidRPr="00F71106" w:rsidRDefault="00F71106" w:rsidP="00F71106">
      <w:pPr>
        <w:rPr>
          <w:rFonts w:ascii="Times New Roman" w:eastAsia="Times New Roman" w:hAnsi="Times New Roman" w:cs="Arial"/>
          <w:kern w:val="0"/>
          <w:sz w:val="28"/>
          <w:szCs w:val="20"/>
          <w:lang w:eastAsia="ru-RU"/>
        </w:rPr>
      </w:pPr>
      <w:r w:rsidRPr="00F71106">
        <w:rPr>
          <w:rFonts w:ascii="Times New Roman" w:eastAsia="Times New Roman" w:hAnsi="Times New Roman" w:cs="Arial"/>
          <w:kern w:val="0"/>
          <w:sz w:val="28"/>
          <w:szCs w:val="20"/>
          <w:lang w:eastAsia="ru-RU"/>
        </w:rPr>
        <w:t xml:space="preserve">2.1 </w:t>
      </w:r>
      <w:r w:rsidRPr="00F71106">
        <w:rPr>
          <w:rFonts w:ascii="Times New Roman" w:eastAsia="Times New Roman" w:hAnsi="Times New Roman" w:cs="Arial" w:hint="eastAsia"/>
          <w:kern w:val="0"/>
          <w:sz w:val="28"/>
          <w:szCs w:val="20"/>
          <w:lang w:eastAsia="ru-RU"/>
        </w:rPr>
        <w:t>Вихідні</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речовини</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та</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фізичні</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методи</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дослідження</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отриманих</w:t>
      </w:r>
    </w:p>
    <w:p w:rsidR="00F71106" w:rsidRPr="00F71106" w:rsidRDefault="00F71106" w:rsidP="00F71106">
      <w:pPr>
        <w:rPr>
          <w:rFonts w:ascii="Times New Roman" w:eastAsia="Times New Roman" w:hAnsi="Times New Roman" w:cs="Arial"/>
          <w:kern w:val="0"/>
          <w:sz w:val="28"/>
          <w:szCs w:val="20"/>
          <w:lang w:eastAsia="ru-RU"/>
        </w:rPr>
      </w:pPr>
      <w:r w:rsidRPr="00F71106">
        <w:rPr>
          <w:rFonts w:ascii="Times New Roman" w:eastAsia="Times New Roman" w:hAnsi="Times New Roman" w:cs="Arial" w:hint="eastAsia"/>
          <w:kern w:val="0"/>
          <w:sz w:val="28"/>
          <w:szCs w:val="20"/>
          <w:lang w:eastAsia="ru-RU"/>
        </w:rPr>
        <w:t>сполук………………………………………………………………………</w:t>
      </w:r>
      <w:r w:rsidRPr="00F71106">
        <w:rPr>
          <w:rFonts w:ascii="Times New Roman" w:eastAsia="Times New Roman" w:hAnsi="Times New Roman" w:cs="Arial"/>
          <w:kern w:val="0"/>
          <w:sz w:val="28"/>
          <w:szCs w:val="20"/>
          <w:lang w:eastAsia="ru-RU"/>
        </w:rPr>
        <w:t>.</w:t>
      </w:r>
    </w:p>
    <w:p w:rsidR="00F71106" w:rsidRPr="00F71106" w:rsidRDefault="00F71106" w:rsidP="00F71106">
      <w:pPr>
        <w:rPr>
          <w:rFonts w:ascii="Times New Roman" w:eastAsia="Times New Roman" w:hAnsi="Times New Roman" w:cs="Arial"/>
          <w:kern w:val="0"/>
          <w:sz w:val="28"/>
          <w:szCs w:val="20"/>
          <w:lang w:eastAsia="ru-RU"/>
        </w:rPr>
      </w:pPr>
      <w:r w:rsidRPr="00F71106">
        <w:rPr>
          <w:rFonts w:ascii="Times New Roman" w:eastAsia="Times New Roman" w:hAnsi="Times New Roman" w:cs="Arial"/>
          <w:kern w:val="0"/>
          <w:sz w:val="28"/>
          <w:szCs w:val="20"/>
          <w:lang w:eastAsia="ru-RU"/>
        </w:rPr>
        <w:t xml:space="preserve">2.2 </w:t>
      </w:r>
      <w:r w:rsidRPr="00F71106">
        <w:rPr>
          <w:rFonts w:ascii="Times New Roman" w:eastAsia="Times New Roman" w:hAnsi="Times New Roman" w:cs="Arial" w:hint="eastAsia"/>
          <w:kern w:val="0"/>
          <w:sz w:val="28"/>
          <w:szCs w:val="20"/>
          <w:lang w:eastAsia="ru-RU"/>
        </w:rPr>
        <w:t>Синтез</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симетричних</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та</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несиметричних</w:t>
      </w:r>
      <w:r w:rsidRPr="00F71106">
        <w:rPr>
          <w:rFonts w:ascii="Times New Roman" w:eastAsia="Times New Roman" w:hAnsi="Times New Roman" w:cs="Arial"/>
          <w:kern w:val="0"/>
          <w:sz w:val="28"/>
          <w:szCs w:val="20"/>
          <w:lang w:eastAsia="ru-RU"/>
        </w:rPr>
        <w:t xml:space="preserve"> 3,5-</w:t>
      </w:r>
      <w:r w:rsidRPr="00F71106">
        <w:rPr>
          <w:rFonts w:ascii="Times New Roman" w:eastAsia="Times New Roman" w:hAnsi="Times New Roman" w:cs="Arial" w:hint="eastAsia"/>
          <w:kern w:val="0"/>
          <w:sz w:val="28"/>
          <w:szCs w:val="20"/>
          <w:lang w:eastAsia="ru-RU"/>
        </w:rPr>
        <w:t>дизаміщених</w:t>
      </w:r>
      <w:r w:rsidRPr="00F71106">
        <w:rPr>
          <w:rFonts w:ascii="Times New Roman" w:eastAsia="Times New Roman" w:hAnsi="Times New Roman" w:cs="Arial"/>
          <w:kern w:val="0"/>
          <w:sz w:val="28"/>
          <w:szCs w:val="20"/>
          <w:lang w:eastAsia="ru-RU"/>
        </w:rPr>
        <w:t>-1,2,4-</w:t>
      </w:r>
    </w:p>
    <w:p w:rsidR="00F71106" w:rsidRPr="00F71106" w:rsidRDefault="00F71106" w:rsidP="00F71106">
      <w:pPr>
        <w:rPr>
          <w:rFonts w:ascii="Times New Roman" w:eastAsia="Times New Roman" w:hAnsi="Times New Roman" w:cs="Arial"/>
          <w:kern w:val="0"/>
          <w:sz w:val="28"/>
          <w:szCs w:val="20"/>
          <w:lang w:eastAsia="ru-RU"/>
        </w:rPr>
      </w:pPr>
      <w:r w:rsidRPr="00F71106">
        <w:rPr>
          <w:rFonts w:ascii="Times New Roman" w:eastAsia="Times New Roman" w:hAnsi="Times New Roman" w:cs="Arial" w:hint="eastAsia"/>
          <w:kern w:val="0"/>
          <w:sz w:val="28"/>
          <w:szCs w:val="20"/>
          <w:lang w:eastAsia="ru-RU"/>
        </w:rPr>
        <w:t>триазолів……………………………………………………………………</w:t>
      </w:r>
      <w:r w:rsidRPr="00F71106">
        <w:rPr>
          <w:rFonts w:ascii="Times New Roman" w:eastAsia="Times New Roman" w:hAnsi="Times New Roman" w:cs="Arial"/>
          <w:kern w:val="0"/>
          <w:sz w:val="28"/>
          <w:szCs w:val="20"/>
          <w:lang w:eastAsia="ru-RU"/>
        </w:rPr>
        <w:t>.</w:t>
      </w:r>
    </w:p>
    <w:p w:rsidR="00F71106" w:rsidRPr="00F71106" w:rsidRDefault="00F71106" w:rsidP="00F71106">
      <w:pPr>
        <w:rPr>
          <w:rFonts w:ascii="Times New Roman" w:eastAsia="Times New Roman" w:hAnsi="Times New Roman" w:cs="Arial"/>
          <w:kern w:val="0"/>
          <w:sz w:val="28"/>
          <w:szCs w:val="20"/>
          <w:lang w:eastAsia="ru-RU"/>
        </w:rPr>
      </w:pPr>
      <w:r w:rsidRPr="00F71106">
        <w:rPr>
          <w:rFonts w:ascii="Times New Roman" w:eastAsia="Times New Roman" w:hAnsi="Times New Roman" w:cs="Arial"/>
          <w:kern w:val="0"/>
          <w:sz w:val="28"/>
          <w:szCs w:val="20"/>
          <w:lang w:eastAsia="ru-RU"/>
        </w:rPr>
        <w:t xml:space="preserve">2.2.1 </w:t>
      </w:r>
      <w:r w:rsidRPr="00F71106">
        <w:rPr>
          <w:rFonts w:ascii="Times New Roman" w:eastAsia="Times New Roman" w:hAnsi="Times New Roman" w:cs="Arial" w:hint="eastAsia"/>
          <w:kern w:val="0"/>
          <w:sz w:val="28"/>
          <w:szCs w:val="20"/>
          <w:lang w:eastAsia="ru-RU"/>
        </w:rPr>
        <w:t>Методики</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синтезу</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лігандів</w:t>
      </w:r>
      <w:r w:rsidRPr="00F71106">
        <w:rPr>
          <w:rFonts w:ascii="Times New Roman" w:eastAsia="Times New Roman" w:hAnsi="Times New Roman" w:cs="Arial"/>
          <w:kern w:val="0"/>
          <w:sz w:val="28"/>
          <w:szCs w:val="20"/>
          <w:lang w:eastAsia="ru-RU"/>
        </w:rPr>
        <w:t xml:space="preserve"> H2L</w:t>
      </w:r>
    </w:p>
    <w:p w:rsidR="00F71106" w:rsidRPr="00F71106" w:rsidRDefault="00F71106" w:rsidP="00F71106">
      <w:pPr>
        <w:rPr>
          <w:rFonts w:ascii="Times New Roman" w:eastAsia="Times New Roman" w:hAnsi="Times New Roman" w:cs="Arial"/>
          <w:kern w:val="0"/>
          <w:sz w:val="28"/>
          <w:szCs w:val="20"/>
          <w:lang w:eastAsia="ru-RU"/>
        </w:rPr>
      </w:pPr>
      <w:r w:rsidRPr="00F71106">
        <w:rPr>
          <w:rFonts w:ascii="Times New Roman" w:eastAsia="Times New Roman" w:hAnsi="Times New Roman" w:cs="Arial"/>
          <w:kern w:val="0"/>
          <w:sz w:val="28"/>
          <w:szCs w:val="20"/>
          <w:lang w:eastAsia="ru-RU"/>
        </w:rPr>
        <w:t>1</w:t>
      </w:r>
    </w:p>
    <w:p w:rsidR="00F71106" w:rsidRPr="00F71106" w:rsidRDefault="00F71106" w:rsidP="00F71106">
      <w:pPr>
        <w:rPr>
          <w:rFonts w:ascii="Times New Roman" w:eastAsia="Times New Roman" w:hAnsi="Times New Roman" w:cs="Arial"/>
          <w:kern w:val="0"/>
          <w:sz w:val="28"/>
          <w:szCs w:val="20"/>
          <w:lang w:eastAsia="ru-RU"/>
        </w:rPr>
      </w:pP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w:t>
      </w:r>
      <w:r w:rsidRPr="00F71106">
        <w:rPr>
          <w:rFonts w:ascii="Times New Roman" w:eastAsia="Times New Roman" w:hAnsi="Times New Roman" w:cs="Arial"/>
          <w:kern w:val="0"/>
          <w:sz w:val="28"/>
          <w:szCs w:val="20"/>
          <w:lang w:eastAsia="ru-RU"/>
        </w:rPr>
        <w:t xml:space="preserve"> L</w:t>
      </w:r>
    </w:p>
    <w:p w:rsidR="00F71106" w:rsidRPr="00F71106" w:rsidRDefault="00F71106" w:rsidP="00F71106">
      <w:pPr>
        <w:rPr>
          <w:rFonts w:ascii="Times New Roman" w:eastAsia="Times New Roman" w:hAnsi="Times New Roman" w:cs="Arial"/>
          <w:kern w:val="0"/>
          <w:sz w:val="28"/>
          <w:szCs w:val="20"/>
          <w:lang w:eastAsia="ru-RU"/>
        </w:rPr>
      </w:pPr>
      <w:r w:rsidRPr="00F71106">
        <w:rPr>
          <w:rFonts w:ascii="Times New Roman" w:eastAsia="Times New Roman" w:hAnsi="Times New Roman" w:cs="Arial"/>
          <w:kern w:val="0"/>
          <w:sz w:val="28"/>
          <w:szCs w:val="20"/>
          <w:lang w:eastAsia="ru-RU"/>
        </w:rPr>
        <w:t>5</w:t>
      </w:r>
      <w:r w:rsidRPr="00F71106">
        <w:rPr>
          <w:rFonts w:ascii="Times New Roman" w:eastAsia="Times New Roman" w:hAnsi="Times New Roman" w:cs="Arial" w:hint="eastAsia"/>
          <w:kern w:val="0"/>
          <w:sz w:val="28"/>
          <w:szCs w:val="20"/>
          <w:lang w:eastAsia="ru-RU"/>
        </w:rPr>
        <w:t>………………………………</w:t>
      </w:r>
    </w:p>
    <w:p w:rsidR="00F71106" w:rsidRPr="00F71106" w:rsidRDefault="00F71106" w:rsidP="00F71106">
      <w:pPr>
        <w:rPr>
          <w:rFonts w:ascii="Times New Roman" w:eastAsia="Times New Roman" w:hAnsi="Times New Roman" w:cs="Arial"/>
          <w:kern w:val="0"/>
          <w:sz w:val="28"/>
          <w:szCs w:val="20"/>
          <w:lang w:eastAsia="ru-RU"/>
        </w:rPr>
      </w:pPr>
      <w:r w:rsidRPr="00F71106">
        <w:rPr>
          <w:rFonts w:ascii="Times New Roman" w:eastAsia="Times New Roman" w:hAnsi="Times New Roman" w:cs="Arial"/>
          <w:kern w:val="0"/>
          <w:sz w:val="28"/>
          <w:szCs w:val="20"/>
          <w:lang w:eastAsia="ru-RU"/>
        </w:rPr>
        <w:t xml:space="preserve">2.3 </w:t>
      </w:r>
      <w:r w:rsidRPr="00F71106">
        <w:rPr>
          <w:rFonts w:ascii="Times New Roman" w:eastAsia="Times New Roman" w:hAnsi="Times New Roman" w:cs="Arial" w:hint="eastAsia"/>
          <w:kern w:val="0"/>
          <w:sz w:val="28"/>
          <w:szCs w:val="20"/>
          <w:lang w:eastAsia="ru-RU"/>
        </w:rPr>
        <w:t>Синтез</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симетричних</w:t>
      </w:r>
      <w:r w:rsidRPr="00F71106">
        <w:rPr>
          <w:rFonts w:ascii="Times New Roman" w:eastAsia="Times New Roman" w:hAnsi="Times New Roman" w:cs="Arial"/>
          <w:kern w:val="0"/>
          <w:sz w:val="28"/>
          <w:szCs w:val="20"/>
          <w:lang w:eastAsia="ru-RU"/>
        </w:rPr>
        <w:t xml:space="preserve"> O,N </w:t>
      </w:r>
      <w:r w:rsidRPr="00F71106">
        <w:rPr>
          <w:rFonts w:ascii="Times New Roman" w:eastAsia="Times New Roman" w:hAnsi="Times New Roman" w:cs="Arial" w:hint="eastAsia"/>
          <w:kern w:val="0"/>
          <w:sz w:val="28"/>
          <w:szCs w:val="20"/>
          <w:lang w:eastAsia="ru-RU"/>
        </w:rPr>
        <w:t>х</w:t>
      </w:r>
      <w:r w:rsidRPr="00F71106">
        <w:rPr>
          <w:rFonts w:ascii="Times New Roman" w:eastAsia="Times New Roman" w:hAnsi="Times New Roman" w:cs="Arial"/>
          <w:kern w:val="0"/>
          <w:sz w:val="28"/>
          <w:szCs w:val="20"/>
          <w:lang w:eastAsia="ru-RU"/>
        </w:rPr>
        <w:t xml:space="preserve">,O </w:t>
      </w:r>
      <w:r w:rsidRPr="00F71106">
        <w:rPr>
          <w:rFonts w:ascii="Times New Roman" w:eastAsia="Times New Roman" w:hAnsi="Times New Roman" w:cs="Arial" w:hint="eastAsia"/>
          <w:kern w:val="0"/>
          <w:sz w:val="28"/>
          <w:szCs w:val="20"/>
          <w:lang w:eastAsia="ru-RU"/>
        </w:rPr>
        <w:t>та</w:t>
      </w:r>
      <w:r w:rsidRPr="00F71106">
        <w:rPr>
          <w:rFonts w:ascii="Times New Roman" w:eastAsia="Times New Roman" w:hAnsi="Times New Roman" w:cs="Arial"/>
          <w:kern w:val="0"/>
          <w:sz w:val="28"/>
          <w:szCs w:val="20"/>
          <w:lang w:eastAsia="ru-RU"/>
        </w:rPr>
        <w:t xml:space="preserve"> N,N x,N-</w:t>
      </w:r>
      <w:r w:rsidRPr="00F71106">
        <w:rPr>
          <w:rFonts w:ascii="Times New Roman" w:eastAsia="Times New Roman" w:hAnsi="Times New Roman" w:cs="Arial" w:hint="eastAsia"/>
          <w:kern w:val="0"/>
          <w:sz w:val="28"/>
          <w:szCs w:val="20"/>
          <w:lang w:eastAsia="ru-RU"/>
        </w:rPr>
        <w:t>донорних</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лігандів</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що</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містять</w:t>
      </w:r>
    </w:p>
    <w:p w:rsidR="00F71106" w:rsidRPr="00F71106" w:rsidRDefault="00F71106" w:rsidP="00F71106">
      <w:pPr>
        <w:rPr>
          <w:rFonts w:ascii="Times New Roman" w:eastAsia="Times New Roman" w:hAnsi="Times New Roman" w:cs="Arial"/>
          <w:kern w:val="0"/>
          <w:sz w:val="28"/>
          <w:szCs w:val="20"/>
          <w:lang w:eastAsia="ru-RU"/>
        </w:rPr>
      </w:pPr>
      <w:r w:rsidRPr="00F71106">
        <w:rPr>
          <w:rFonts w:ascii="Times New Roman" w:eastAsia="Times New Roman" w:hAnsi="Times New Roman" w:cs="Arial"/>
          <w:kern w:val="0"/>
          <w:sz w:val="28"/>
          <w:szCs w:val="20"/>
          <w:lang w:eastAsia="ru-RU"/>
        </w:rPr>
        <w:t xml:space="preserve">2-4 </w:t>
      </w:r>
      <w:r w:rsidRPr="00F71106">
        <w:rPr>
          <w:rFonts w:ascii="Times New Roman" w:eastAsia="Times New Roman" w:hAnsi="Times New Roman" w:cs="Arial" w:hint="eastAsia"/>
          <w:kern w:val="0"/>
          <w:sz w:val="28"/>
          <w:szCs w:val="20"/>
          <w:lang w:eastAsia="ru-RU"/>
        </w:rPr>
        <w:t>триазольні</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гетероцикли………………………………………………</w:t>
      </w:r>
      <w:r w:rsidRPr="00F71106">
        <w:rPr>
          <w:rFonts w:ascii="Times New Roman" w:eastAsia="Times New Roman" w:hAnsi="Times New Roman" w:cs="Arial"/>
          <w:kern w:val="0"/>
          <w:sz w:val="28"/>
          <w:szCs w:val="20"/>
          <w:lang w:eastAsia="ru-RU"/>
        </w:rPr>
        <w:t>.</w:t>
      </w:r>
    </w:p>
    <w:p w:rsidR="00F71106" w:rsidRPr="00F71106" w:rsidRDefault="00F71106" w:rsidP="00F71106">
      <w:pPr>
        <w:rPr>
          <w:rFonts w:ascii="Times New Roman" w:eastAsia="Times New Roman" w:hAnsi="Times New Roman" w:cs="Arial"/>
          <w:kern w:val="0"/>
          <w:sz w:val="28"/>
          <w:szCs w:val="20"/>
          <w:lang w:eastAsia="ru-RU"/>
        </w:rPr>
      </w:pPr>
      <w:r w:rsidRPr="00F71106">
        <w:rPr>
          <w:rFonts w:ascii="Times New Roman" w:eastAsia="Times New Roman" w:hAnsi="Times New Roman" w:cs="Arial"/>
          <w:kern w:val="0"/>
          <w:sz w:val="28"/>
          <w:szCs w:val="20"/>
          <w:lang w:eastAsia="ru-RU"/>
        </w:rPr>
        <w:t xml:space="preserve">2.3.1 </w:t>
      </w:r>
      <w:r w:rsidRPr="00F71106">
        <w:rPr>
          <w:rFonts w:ascii="Times New Roman" w:eastAsia="Times New Roman" w:hAnsi="Times New Roman" w:cs="Arial" w:hint="eastAsia"/>
          <w:kern w:val="0"/>
          <w:sz w:val="28"/>
          <w:szCs w:val="20"/>
          <w:lang w:eastAsia="ru-RU"/>
        </w:rPr>
        <w:t>Методики</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синтезу</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лігандів</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Н</w:t>
      </w:r>
      <w:r w:rsidRPr="00F71106">
        <w:rPr>
          <w:rFonts w:ascii="Times New Roman" w:eastAsia="Times New Roman" w:hAnsi="Times New Roman" w:cs="Arial"/>
          <w:kern w:val="0"/>
          <w:sz w:val="28"/>
          <w:szCs w:val="20"/>
          <w:lang w:eastAsia="ru-RU"/>
        </w:rPr>
        <w:t>nL</w:t>
      </w:r>
    </w:p>
    <w:p w:rsidR="00F71106" w:rsidRPr="00F71106" w:rsidRDefault="00F71106" w:rsidP="00F71106">
      <w:pPr>
        <w:rPr>
          <w:rFonts w:ascii="Times New Roman" w:eastAsia="Times New Roman" w:hAnsi="Times New Roman" w:cs="Arial"/>
          <w:kern w:val="0"/>
          <w:sz w:val="28"/>
          <w:szCs w:val="20"/>
          <w:lang w:eastAsia="ru-RU"/>
        </w:rPr>
      </w:pPr>
      <w:r w:rsidRPr="00F71106">
        <w:rPr>
          <w:rFonts w:ascii="Times New Roman" w:eastAsia="Times New Roman" w:hAnsi="Times New Roman" w:cs="Arial"/>
          <w:kern w:val="0"/>
          <w:sz w:val="28"/>
          <w:szCs w:val="20"/>
          <w:lang w:eastAsia="ru-RU"/>
        </w:rPr>
        <w:t>6-15</w:t>
      </w:r>
      <w:r w:rsidRPr="00F71106">
        <w:rPr>
          <w:rFonts w:ascii="Times New Roman" w:eastAsia="Times New Roman" w:hAnsi="Times New Roman" w:cs="Arial" w:hint="eastAsia"/>
          <w:kern w:val="0"/>
          <w:sz w:val="28"/>
          <w:szCs w:val="20"/>
          <w:lang w:eastAsia="ru-RU"/>
        </w:rPr>
        <w:t>…………………………………</w:t>
      </w:r>
      <w:r w:rsidRPr="00F71106">
        <w:rPr>
          <w:rFonts w:ascii="Times New Roman" w:eastAsia="Times New Roman" w:hAnsi="Times New Roman" w:cs="Arial"/>
          <w:kern w:val="0"/>
          <w:sz w:val="28"/>
          <w:szCs w:val="20"/>
          <w:lang w:eastAsia="ru-RU"/>
        </w:rPr>
        <w:t>..</w:t>
      </w:r>
    </w:p>
    <w:p w:rsidR="00F71106" w:rsidRPr="00F71106" w:rsidRDefault="00F71106" w:rsidP="00F71106">
      <w:pPr>
        <w:rPr>
          <w:rFonts w:ascii="Times New Roman" w:eastAsia="Times New Roman" w:hAnsi="Times New Roman" w:cs="Arial"/>
          <w:kern w:val="0"/>
          <w:sz w:val="28"/>
          <w:szCs w:val="20"/>
          <w:lang w:eastAsia="ru-RU"/>
        </w:rPr>
      </w:pPr>
      <w:r w:rsidRPr="00F71106">
        <w:rPr>
          <w:rFonts w:ascii="Times New Roman" w:eastAsia="Times New Roman" w:hAnsi="Times New Roman" w:cs="Arial"/>
          <w:kern w:val="0"/>
          <w:sz w:val="28"/>
          <w:szCs w:val="20"/>
          <w:lang w:eastAsia="ru-RU"/>
        </w:rPr>
        <w:t xml:space="preserve">2.4 </w:t>
      </w:r>
      <w:r w:rsidRPr="00F71106">
        <w:rPr>
          <w:rFonts w:ascii="Times New Roman" w:eastAsia="Times New Roman" w:hAnsi="Times New Roman" w:cs="Arial" w:hint="eastAsia"/>
          <w:kern w:val="0"/>
          <w:sz w:val="28"/>
          <w:szCs w:val="20"/>
          <w:lang w:eastAsia="ru-RU"/>
        </w:rPr>
        <w:t>Синтез</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симетричних</w:t>
      </w:r>
      <w:r w:rsidRPr="00F71106">
        <w:rPr>
          <w:rFonts w:ascii="Times New Roman" w:eastAsia="Times New Roman" w:hAnsi="Times New Roman" w:cs="Arial"/>
          <w:kern w:val="0"/>
          <w:sz w:val="28"/>
          <w:szCs w:val="20"/>
          <w:lang w:eastAsia="ru-RU"/>
        </w:rPr>
        <w:t xml:space="preserve"> O,N </w:t>
      </w:r>
      <w:r w:rsidRPr="00F71106">
        <w:rPr>
          <w:rFonts w:ascii="Times New Roman" w:eastAsia="Times New Roman" w:hAnsi="Times New Roman" w:cs="Arial" w:hint="eastAsia"/>
          <w:kern w:val="0"/>
          <w:sz w:val="28"/>
          <w:szCs w:val="20"/>
          <w:lang w:eastAsia="ru-RU"/>
        </w:rPr>
        <w:t>х</w:t>
      </w:r>
      <w:r w:rsidRPr="00F71106">
        <w:rPr>
          <w:rFonts w:ascii="Times New Roman" w:eastAsia="Times New Roman" w:hAnsi="Times New Roman" w:cs="Arial"/>
          <w:kern w:val="0"/>
          <w:sz w:val="28"/>
          <w:szCs w:val="20"/>
          <w:lang w:eastAsia="ru-RU"/>
        </w:rPr>
        <w:t xml:space="preserve">,O </w:t>
      </w:r>
      <w:r w:rsidRPr="00F71106">
        <w:rPr>
          <w:rFonts w:ascii="Times New Roman" w:eastAsia="Times New Roman" w:hAnsi="Times New Roman" w:cs="Arial" w:hint="eastAsia"/>
          <w:kern w:val="0"/>
          <w:sz w:val="28"/>
          <w:szCs w:val="20"/>
          <w:lang w:eastAsia="ru-RU"/>
        </w:rPr>
        <w:t>та</w:t>
      </w:r>
      <w:r w:rsidRPr="00F71106">
        <w:rPr>
          <w:rFonts w:ascii="Times New Roman" w:eastAsia="Times New Roman" w:hAnsi="Times New Roman" w:cs="Arial"/>
          <w:kern w:val="0"/>
          <w:sz w:val="28"/>
          <w:szCs w:val="20"/>
          <w:lang w:eastAsia="ru-RU"/>
        </w:rPr>
        <w:t xml:space="preserve"> O,N x,N-</w:t>
      </w:r>
      <w:r w:rsidRPr="00F71106">
        <w:rPr>
          <w:rFonts w:ascii="Times New Roman" w:eastAsia="Times New Roman" w:hAnsi="Times New Roman" w:cs="Arial" w:hint="eastAsia"/>
          <w:kern w:val="0"/>
          <w:sz w:val="28"/>
          <w:szCs w:val="20"/>
          <w:lang w:eastAsia="ru-RU"/>
        </w:rPr>
        <w:t>донорних</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лігандів</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що</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містять</w:t>
      </w:r>
    </w:p>
    <w:p w:rsidR="00F71106" w:rsidRPr="00F71106" w:rsidRDefault="00F71106" w:rsidP="00F71106">
      <w:pPr>
        <w:rPr>
          <w:rFonts w:ascii="Times New Roman" w:eastAsia="Times New Roman" w:hAnsi="Times New Roman" w:cs="Arial"/>
          <w:kern w:val="0"/>
          <w:sz w:val="28"/>
          <w:szCs w:val="20"/>
          <w:lang w:eastAsia="ru-RU"/>
        </w:rPr>
      </w:pPr>
      <w:r w:rsidRPr="00F71106">
        <w:rPr>
          <w:rFonts w:ascii="Times New Roman" w:eastAsia="Times New Roman" w:hAnsi="Times New Roman" w:cs="Arial"/>
          <w:kern w:val="0"/>
          <w:sz w:val="28"/>
          <w:szCs w:val="20"/>
          <w:lang w:eastAsia="ru-RU"/>
        </w:rPr>
        <w:t xml:space="preserve">2-4 </w:t>
      </w:r>
      <w:r w:rsidRPr="00F71106">
        <w:rPr>
          <w:rFonts w:ascii="Times New Roman" w:eastAsia="Times New Roman" w:hAnsi="Times New Roman" w:cs="Arial" w:hint="eastAsia"/>
          <w:kern w:val="0"/>
          <w:sz w:val="28"/>
          <w:szCs w:val="20"/>
          <w:lang w:eastAsia="ru-RU"/>
        </w:rPr>
        <w:t>триазольні</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гетероцикли………………………………………………</w:t>
      </w:r>
    </w:p>
    <w:p w:rsidR="00F71106" w:rsidRPr="00F71106" w:rsidRDefault="00F71106" w:rsidP="00F71106">
      <w:pPr>
        <w:rPr>
          <w:rFonts w:ascii="Times New Roman" w:eastAsia="Times New Roman" w:hAnsi="Times New Roman" w:cs="Arial"/>
          <w:kern w:val="0"/>
          <w:sz w:val="28"/>
          <w:szCs w:val="20"/>
          <w:lang w:eastAsia="ru-RU"/>
        </w:rPr>
      </w:pPr>
      <w:r w:rsidRPr="00F71106">
        <w:rPr>
          <w:rFonts w:ascii="Times New Roman" w:eastAsia="Times New Roman" w:hAnsi="Times New Roman" w:cs="Arial"/>
          <w:kern w:val="0"/>
          <w:sz w:val="28"/>
          <w:szCs w:val="20"/>
          <w:lang w:eastAsia="ru-RU"/>
        </w:rPr>
        <w:t xml:space="preserve">2.4.1. </w:t>
      </w:r>
      <w:r w:rsidRPr="00F71106">
        <w:rPr>
          <w:rFonts w:ascii="Times New Roman" w:eastAsia="Times New Roman" w:hAnsi="Times New Roman" w:cs="Arial" w:hint="eastAsia"/>
          <w:kern w:val="0"/>
          <w:sz w:val="28"/>
          <w:szCs w:val="20"/>
          <w:lang w:eastAsia="ru-RU"/>
        </w:rPr>
        <w:t>Методики</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синтезу</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лігандів</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Н</w:t>
      </w:r>
      <w:r w:rsidRPr="00F71106">
        <w:rPr>
          <w:rFonts w:ascii="Times New Roman" w:eastAsia="Times New Roman" w:hAnsi="Times New Roman" w:cs="Arial"/>
          <w:kern w:val="0"/>
          <w:sz w:val="28"/>
          <w:szCs w:val="20"/>
          <w:lang w:eastAsia="ru-RU"/>
        </w:rPr>
        <w:t>nL</w:t>
      </w:r>
    </w:p>
    <w:p w:rsidR="00F71106" w:rsidRPr="00F71106" w:rsidRDefault="00F71106" w:rsidP="00F71106">
      <w:pPr>
        <w:rPr>
          <w:rFonts w:ascii="Times New Roman" w:eastAsia="Times New Roman" w:hAnsi="Times New Roman" w:cs="Arial"/>
          <w:kern w:val="0"/>
          <w:sz w:val="28"/>
          <w:szCs w:val="20"/>
          <w:lang w:eastAsia="ru-RU"/>
        </w:rPr>
      </w:pPr>
      <w:r w:rsidRPr="00F71106">
        <w:rPr>
          <w:rFonts w:ascii="Times New Roman" w:eastAsia="Times New Roman" w:hAnsi="Times New Roman" w:cs="Arial"/>
          <w:kern w:val="0"/>
          <w:sz w:val="28"/>
          <w:szCs w:val="20"/>
          <w:lang w:eastAsia="ru-RU"/>
        </w:rPr>
        <w:t>16-34</w:t>
      </w:r>
      <w:r w:rsidRPr="00F71106">
        <w:rPr>
          <w:rFonts w:ascii="Times New Roman" w:eastAsia="Times New Roman" w:hAnsi="Times New Roman" w:cs="Arial" w:hint="eastAsia"/>
          <w:kern w:val="0"/>
          <w:sz w:val="28"/>
          <w:szCs w:val="20"/>
          <w:lang w:eastAsia="ru-RU"/>
        </w:rPr>
        <w:t>………………………………</w:t>
      </w:r>
      <w:r w:rsidRPr="00F71106">
        <w:rPr>
          <w:rFonts w:ascii="Times New Roman" w:eastAsia="Times New Roman" w:hAnsi="Times New Roman" w:cs="Arial"/>
          <w:kern w:val="0"/>
          <w:sz w:val="28"/>
          <w:szCs w:val="20"/>
          <w:lang w:eastAsia="ru-RU"/>
        </w:rPr>
        <w:t>..</w:t>
      </w:r>
    </w:p>
    <w:p w:rsidR="00F71106" w:rsidRPr="00F71106" w:rsidRDefault="00F71106" w:rsidP="00F71106">
      <w:pPr>
        <w:rPr>
          <w:rFonts w:ascii="Times New Roman" w:eastAsia="Times New Roman" w:hAnsi="Times New Roman" w:cs="Arial"/>
          <w:kern w:val="0"/>
          <w:sz w:val="28"/>
          <w:szCs w:val="20"/>
          <w:lang w:eastAsia="ru-RU"/>
        </w:rPr>
      </w:pPr>
      <w:r w:rsidRPr="00F71106">
        <w:rPr>
          <w:rFonts w:ascii="Times New Roman" w:eastAsia="Times New Roman" w:hAnsi="Times New Roman" w:cs="Arial"/>
          <w:kern w:val="0"/>
          <w:sz w:val="28"/>
          <w:szCs w:val="20"/>
          <w:lang w:eastAsia="ru-RU"/>
        </w:rPr>
        <w:t xml:space="preserve">2.5 </w:t>
      </w:r>
      <w:r w:rsidRPr="00F71106">
        <w:rPr>
          <w:rFonts w:ascii="Times New Roman" w:eastAsia="Times New Roman" w:hAnsi="Times New Roman" w:cs="Arial" w:hint="eastAsia"/>
          <w:kern w:val="0"/>
          <w:sz w:val="28"/>
          <w:szCs w:val="20"/>
          <w:lang w:eastAsia="ru-RU"/>
        </w:rPr>
        <w:t>Синтез</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координаційних</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сполук</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ураніл</w:t>
      </w:r>
      <w:r w:rsidRPr="00F71106">
        <w:rPr>
          <w:rFonts w:ascii="Times New Roman" w:eastAsia="Times New Roman" w:hAnsi="Times New Roman" w:cs="Arial"/>
          <w:kern w:val="0"/>
          <w:sz w:val="28"/>
          <w:szCs w:val="20"/>
          <w:lang w:eastAsia="ru-RU"/>
        </w:rPr>
        <w:t>-</w:t>
      </w:r>
      <w:r w:rsidRPr="00F71106">
        <w:rPr>
          <w:rFonts w:ascii="Times New Roman" w:eastAsia="Times New Roman" w:hAnsi="Times New Roman" w:cs="Arial" w:hint="eastAsia"/>
          <w:kern w:val="0"/>
          <w:sz w:val="28"/>
          <w:szCs w:val="20"/>
          <w:lang w:eastAsia="ru-RU"/>
        </w:rPr>
        <w:t>іону</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з</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лігандами</w:t>
      </w:r>
    </w:p>
    <w:p w:rsidR="00F71106" w:rsidRPr="00F71106" w:rsidRDefault="00F71106" w:rsidP="00F71106">
      <w:pPr>
        <w:rPr>
          <w:rFonts w:ascii="Times New Roman" w:eastAsia="Times New Roman" w:hAnsi="Times New Roman" w:cs="Arial"/>
          <w:kern w:val="0"/>
          <w:sz w:val="28"/>
          <w:szCs w:val="20"/>
          <w:lang w:eastAsia="ru-RU"/>
        </w:rPr>
      </w:pPr>
      <w:r w:rsidRPr="00F71106">
        <w:rPr>
          <w:rFonts w:ascii="Times New Roman" w:eastAsia="Times New Roman" w:hAnsi="Times New Roman" w:cs="Arial"/>
          <w:kern w:val="0"/>
          <w:sz w:val="28"/>
          <w:szCs w:val="20"/>
          <w:lang w:eastAsia="ru-RU"/>
        </w:rPr>
        <w:t>HnL</w:t>
      </w:r>
    </w:p>
    <w:p w:rsidR="00F71106" w:rsidRPr="00F71106" w:rsidRDefault="00F71106" w:rsidP="00F71106">
      <w:pPr>
        <w:rPr>
          <w:rFonts w:ascii="Times New Roman" w:eastAsia="Times New Roman" w:hAnsi="Times New Roman" w:cs="Arial"/>
          <w:kern w:val="0"/>
          <w:sz w:val="28"/>
          <w:szCs w:val="20"/>
          <w:lang w:eastAsia="ru-RU"/>
        </w:rPr>
      </w:pPr>
      <w:r w:rsidRPr="00F71106">
        <w:rPr>
          <w:rFonts w:ascii="Times New Roman" w:eastAsia="Times New Roman" w:hAnsi="Times New Roman" w:cs="Arial"/>
          <w:kern w:val="0"/>
          <w:sz w:val="28"/>
          <w:szCs w:val="20"/>
          <w:lang w:eastAsia="ru-RU"/>
        </w:rPr>
        <w:t>1-10,12-21,24-32</w:t>
      </w:r>
      <w:r w:rsidRPr="00F71106">
        <w:rPr>
          <w:rFonts w:ascii="Times New Roman" w:eastAsia="Times New Roman" w:hAnsi="Times New Roman" w:cs="Arial" w:hint="eastAsia"/>
          <w:kern w:val="0"/>
          <w:sz w:val="28"/>
          <w:szCs w:val="20"/>
          <w:lang w:eastAsia="ru-RU"/>
        </w:rPr>
        <w:t>………………………………………………………………</w:t>
      </w:r>
    </w:p>
    <w:p w:rsidR="00F71106" w:rsidRPr="00F71106" w:rsidRDefault="00F71106" w:rsidP="00F71106">
      <w:pPr>
        <w:rPr>
          <w:rFonts w:ascii="Times New Roman" w:eastAsia="Times New Roman" w:hAnsi="Times New Roman" w:cs="Arial"/>
          <w:kern w:val="0"/>
          <w:sz w:val="28"/>
          <w:szCs w:val="20"/>
          <w:lang w:eastAsia="ru-RU"/>
        </w:rPr>
      </w:pPr>
      <w:r w:rsidRPr="00F71106">
        <w:rPr>
          <w:rFonts w:ascii="Times New Roman" w:eastAsia="Times New Roman" w:hAnsi="Times New Roman" w:cs="Arial"/>
          <w:kern w:val="0"/>
          <w:sz w:val="28"/>
          <w:szCs w:val="20"/>
          <w:lang w:eastAsia="ru-RU"/>
        </w:rPr>
        <w:t xml:space="preserve">2.6 </w:t>
      </w:r>
      <w:r w:rsidRPr="00F71106">
        <w:rPr>
          <w:rFonts w:ascii="Times New Roman" w:eastAsia="Times New Roman" w:hAnsi="Times New Roman" w:cs="Arial" w:hint="eastAsia"/>
          <w:kern w:val="0"/>
          <w:sz w:val="28"/>
          <w:szCs w:val="20"/>
          <w:lang w:eastAsia="ru-RU"/>
        </w:rPr>
        <w:t>Синтез</w:t>
      </w:r>
      <w:r w:rsidRPr="00F71106">
        <w:rPr>
          <w:rFonts w:ascii="Times New Roman" w:eastAsia="Times New Roman" w:hAnsi="Times New Roman" w:cs="Arial"/>
          <w:kern w:val="0"/>
          <w:sz w:val="28"/>
          <w:szCs w:val="20"/>
          <w:lang w:eastAsia="ru-RU"/>
        </w:rPr>
        <w:t xml:space="preserve"> N,N</w:t>
      </w:r>
      <w:r w:rsidRPr="00F71106">
        <w:rPr>
          <w:rFonts w:ascii="Times New Roman" w:eastAsia="Times New Roman" w:hAnsi="Times New Roman" w:cs="Arial" w:hint="eastAsia"/>
          <w:kern w:val="0"/>
          <w:sz w:val="28"/>
          <w:szCs w:val="20"/>
          <w:lang w:eastAsia="ru-RU"/>
        </w:rPr>
        <w:t>’</w:t>
      </w:r>
      <w:r w:rsidRPr="00F71106">
        <w:rPr>
          <w:rFonts w:ascii="Times New Roman" w:eastAsia="Times New Roman" w:hAnsi="Times New Roman" w:cs="Arial"/>
          <w:kern w:val="0"/>
          <w:sz w:val="28"/>
          <w:szCs w:val="20"/>
          <w:lang w:eastAsia="ru-RU"/>
        </w:rPr>
        <w:t>,N -</w:t>
      </w:r>
      <w:r w:rsidRPr="00F71106">
        <w:rPr>
          <w:rFonts w:ascii="Times New Roman" w:eastAsia="Times New Roman" w:hAnsi="Times New Roman" w:cs="Arial" w:hint="eastAsia"/>
          <w:kern w:val="0"/>
          <w:sz w:val="28"/>
          <w:szCs w:val="20"/>
          <w:lang w:eastAsia="ru-RU"/>
        </w:rPr>
        <w:t>трибензилтритриазоліл</w:t>
      </w:r>
      <w:r w:rsidRPr="00F71106">
        <w:rPr>
          <w:rFonts w:ascii="Times New Roman" w:eastAsia="Times New Roman" w:hAnsi="Times New Roman" w:cs="Arial"/>
          <w:kern w:val="0"/>
          <w:sz w:val="28"/>
          <w:szCs w:val="20"/>
          <w:lang w:eastAsia="ru-RU"/>
        </w:rPr>
        <w:t>-</w:t>
      </w:r>
      <w:r w:rsidRPr="00F71106">
        <w:rPr>
          <w:rFonts w:ascii="Times New Roman" w:eastAsia="Times New Roman" w:hAnsi="Times New Roman" w:cs="Arial" w:hint="eastAsia"/>
          <w:kern w:val="0"/>
          <w:sz w:val="28"/>
          <w:szCs w:val="20"/>
          <w:lang w:eastAsia="ru-RU"/>
        </w:rPr>
        <w:t>диоцтової</w:t>
      </w:r>
      <w:r w:rsidRPr="00F71106">
        <w:rPr>
          <w:rFonts w:ascii="Times New Roman" w:eastAsia="Times New Roman" w:hAnsi="Times New Roman" w:cs="Arial"/>
          <w:kern w:val="0"/>
          <w:sz w:val="28"/>
          <w:szCs w:val="20"/>
          <w:lang w:eastAsia="ru-RU"/>
        </w:rPr>
        <w:t xml:space="preserve"> ‖ </w:t>
      </w:r>
      <w:r w:rsidRPr="00F71106">
        <w:rPr>
          <w:rFonts w:ascii="Times New Roman" w:eastAsia="Times New Roman" w:hAnsi="Times New Roman" w:cs="Arial" w:hint="eastAsia"/>
          <w:kern w:val="0"/>
          <w:sz w:val="28"/>
          <w:szCs w:val="20"/>
          <w:lang w:eastAsia="ru-RU"/>
        </w:rPr>
        <w:t>кислоти</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та</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її</w:t>
      </w:r>
    </w:p>
    <w:p w:rsidR="00F71106" w:rsidRPr="00F71106" w:rsidRDefault="00F71106" w:rsidP="00F71106">
      <w:pPr>
        <w:rPr>
          <w:rFonts w:ascii="Times New Roman" w:eastAsia="Times New Roman" w:hAnsi="Times New Roman" w:cs="Arial"/>
          <w:kern w:val="0"/>
          <w:sz w:val="28"/>
          <w:szCs w:val="20"/>
          <w:lang w:eastAsia="ru-RU"/>
        </w:rPr>
      </w:pPr>
      <w:r w:rsidRPr="00F71106">
        <w:rPr>
          <w:rFonts w:ascii="Times New Roman" w:eastAsia="Times New Roman" w:hAnsi="Times New Roman" w:cs="Arial" w:hint="eastAsia"/>
          <w:kern w:val="0"/>
          <w:sz w:val="28"/>
          <w:szCs w:val="20"/>
          <w:lang w:eastAsia="ru-RU"/>
        </w:rPr>
        <w:t>уранільного</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комплексу……………………………………………………</w:t>
      </w:r>
    </w:p>
    <w:p w:rsidR="00F71106" w:rsidRPr="00F71106" w:rsidRDefault="00F71106" w:rsidP="00F71106">
      <w:pPr>
        <w:rPr>
          <w:rFonts w:ascii="Times New Roman" w:eastAsia="Times New Roman" w:hAnsi="Times New Roman" w:cs="Arial"/>
          <w:kern w:val="0"/>
          <w:sz w:val="28"/>
          <w:szCs w:val="20"/>
          <w:lang w:eastAsia="ru-RU"/>
        </w:rPr>
      </w:pPr>
      <w:r w:rsidRPr="00F71106">
        <w:rPr>
          <w:rFonts w:ascii="Times New Roman" w:eastAsia="Times New Roman" w:hAnsi="Times New Roman" w:cs="Arial"/>
          <w:kern w:val="0"/>
          <w:sz w:val="28"/>
          <w:szCs w:val="20"/>
          <w:lang w:eastAsia="ru-RU"/>
        </w:rPr>
        <w:t xml:space="preserve">2.7 </w:t>
      </w:r>
      <w:r w:rsidRPr="00F71106">
        <w:rPr>
          <w:rFonts w:ascii="Times New Roman" w:eastAsia="Times New Roman" w:hAnsi="Times New Roman" w:cs="Arial" w:hint="eastAsia"/>
          <w:kern w:val="0"/>
          <w:sz w:val="28"/>
          <w:szCs w:val="20"/>
          <w:lang w:eastAsia="ru-RU"/>
        </w:rPr>
        <w:t>Короткі</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висновки…………………………………………………………</w:t>
      </w:r>
      <w:r w:rsidRPr="00F71106">
        <w:rPr>
          <w:rFonts w:ascii="Times New Roman" w:eastAsia="Times New Roman" w:hAnsi="Times New Roman" w:cs="Arial"/>
          <w:kern w:val="0"/>
          <w:sz w:val="28"/>
          <w:szCs w:val="20"/>
          <w:lang w:eastAsia="ru-RU"/>
        </w:rPr>
        <w:t>..</w:t>
      </w:r>
    </w:p>
    <w:p w:rsidR="00F71106" w:rsidRPr="00F71106" w:rsidRDefault="00F71106" w:rsidP="00F71106">
      <w:pPr>
        <w:rPr>
          <w:rFonts w:ascii="Times New Roman" w:eastAsia="Times New Roman" w:hAnsi="Times New Roman" w:cs="Arial"/>
          <w:kern w:val="0"/>
          <w:sz w:val="28"/>
          <w:szCs w:val="20"/>
          <w:lang w:eastAsia="ru-RU"/>
        </w:rPr>
      </w:pPr>
      <w:r w:rsidRPr="00F71106">
        <w:rPr>
          <w:rFonts w:ascii="Times New Roman" w:eastAsia="Times New Roman" w:hAnsi="Times New Roman" w:cs="Arial" w:hint="eastAsia"/>
          <w:kern w:val="0"/>
          <w:sz w:val="28"/>
          <w:szCs w:val="20"/>
          <w:lang w:eastAsia="ru-RU"/>
        </w:rPr>
        <w:t>РОЗДІЛ</w:t>
      </w:r>
      <w:r w:rsidRPr="00F71106">
        <w:rPr>
          <w:rFonts w:ascii="Times New Roman" w:eastAsia="Times New Roman" w:hAnsi="Times New Roman" w:cs="Arial"/>
          <w:kern w:val="0"/>
          <w:sz w:val="28"/>
          <w:szCs w:val="20"/>
          <w:lang w:eastAsia="ru-RU"/>
        </w:rPr>
        <w:t xml:space="preserve"> 3. </w:t>
      </w:r>
      <w:r w:rsidRPr="00F71106">
        <w:rPr>
          <w:rFonts w:ascii="Times New Roman" w:eastAsia="Times New Roman" w:hAnsi="Times New Roman" w:cs="Arial" w:hint="eastAsia"/>
          <w:kern w:val="0"/>
          <w:sz w:val="28"/>
          <w:szCs w:val="20"/>
          <w:lang w:eastAsia="ru-RU"/>
        </w:rPr>
        <w:t>ДОСЛІДЖЕННЯ</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ФІЗИКО</w:t>
      </w:r>
      <w:r w:rsidRPr="00F71106">
        <w:rPr>
          <w:rFonts w:ascii="Times New Roman" w:eastAsia="Times New Roman" w:hAnsi="Times New Roman" w:cs="Arial"/>
          <w:kern w:val="0"/>
          <w:sz w:val="28"/>
          <w:szCs w:val="20"/>
          <w:lang w:eastAsia="ru-RU"/>
        </w:rPr>
        <w:t>-</w:t>
      </w:r>
      <w:r w:rsidRPr="00F71106">
        <w:rPr>
          <w:rFonts w:ascii="Times New Roman" w:eastAsia="Times New Roman" w:hAnsi="Times New Roman" w:cs="Arial" w:hint="eastAsia"/>
          <w:kern w:val="0"/>
          <w:sz w:val="28"/>
          <w:szCs w:val="20"/>
          <w:lang w:eastAsia="ru-RU"/>
        </w:rPr>
        <w:t>ХІМІЧНИХ</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ВЛАСТИВОСТЕЙ</w:t>
      </w:r>
      <w:r w:rsidRPr="00F71106">
        <w:rPr>
          <w:rFonts w:ascii="Times New Roman" w:eastAsia="Times New Roman" w:hAnsi="Times New Roman" w:cs="Arial"/>
          <w:kern w:val="0"/>
          <w:sz w:val="28"/>
          <w:szCs w:val="20"/>
          <w:lang w:eastAsia="ru-RU"/>
        </w:rPr>
        <w:t xml:space="preserve"> 3,5-</w:t>
      </w:r>
    </w:p>
    <w:p w:rsidR="00F71106" w:rsidRPr="00F71106" w:rsidRDefault="00F71106" w:rsidP="00F71106">
      <w:pPr>
        <w:rPr>
          <w:rFonts w:ascii="Times New Roman" w:eastAsia="Times New Roman" w:hAnsi="Times New Roman" w:cs="Arial"/>
          <w:kern w:val="0"/>
          <w:sz w:val="28"/>
          <w:szCs w:val="20"/>
          <w:lang w:eastAsia="ru-RU"/>
        </w:rPr>
      </w:pPr>
      <w:r w:rsidRPr="00F71106">
        <w:rPr>
          <w:rFonts w:ascii="Times New Roman" w:eastAsia="Times New Roman" w:hAnsi="Times New Roman" w:cs="Arial" w:hint="eastAsia"/>
          <w:kern w:val="0"/>
          <w:sz w:val="28"/>
          <w:szCs w:val="20"/>
          <w:lang w:eastAsia="ru-RU"/>
        </w:rPr>
        <w:t>ЗАМІЩЕНИХ</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ПОХІДНИХ</w:t>
      </w:r>
      <w:r w:rsidRPr="00F71106">
        <w:rPr>
          <w:rFonts w:ascii="Times New Roman" w:eastAsia="Times New Roman" w:hAnsi="Times New Roman" w:cs="Arial"/>
          <w:kern w:val="0"/>
          <w:sz w:val="28"/>
          <w:szCs w:val="20"/>
          <w:lang w:eastAsia="ru-RU"/>
        </w:rPr>
        <w:t xml:space="preserve"> 1,2,4-</w:t>
      </w:r>
      <w:r w:rsidRPr="00F71106">
        <w:rPr>
          <w:rFonts w:ascii="Times New Roman" w:eastAsia="Times New Roman" w:hAnsi="Times New Roman" w:cs="Arial" w:hint="eastAsia"/>
          <w:kern w:val="0"/>
          <w:sz w:val="28"/>
          <w:szCs w:val="20"/>
          <w:lang w:eastAsia="ru-RU"/>
        </w:rPr>
        <w:t>ТРИАЗОЛІВ………………………………</w:t>
      </w:r>
      <w:r w:rsidRPr="00F71106">
        <w:rPr>
          <w:rFonts w:ascii="Times New Roman" w:eastAsia="Times New Roman" w:hAnsi="Times New Roman" w:cs="Arial"/>
          <w:kern w:val="0"/>
          <w:sz w:val="28"/>
          <w:szCs w:val="20"/>
          <w:lang w:eastAsia="ru-RU"/>
        </w:rPr>
        <w:t>..</w:t>
      </w:r>
    </w:p>
    <w:p w:rsidR="00F71106" w:rsidRPr="00F71106" w:rsidRDefault="00F71106" w:rsidP="00F71106">
      <w:pPr>
        <w:rPr>
          <w:rFonts w:ascii="Times New Roman" w:eastAsia="Times New Roman" w:hAnsi="Times New Roman" w:cs="Arial"/>
          <w:kern w:val="0"/>
          <w:sz w:val="28"/>
          <w:szCs w:val="20"/>
          <w:lang w:eastAsia="ru-RU"/>
        </w:rPr>
      </w:pPr>
      <w:r w:rsidRPr="00F71106">
        <w:rPr>
          <w:rFonts w:ascii="Times New Roman" w:eastAsia="Times New Roman" w:hAnsi="Times New Roman" w:cs="Arial"/>
          <w:kern w:val="0"/>
          <w:sz w:val="28"/>
          <w:szCs w:val="20"/>
          <w:lang w:eastAsia="ru-RU"/>
        </w:rPr>
        <w:t xml:space="preserve">3.1 </w:t>
      </w:r>
      <w:r w:rsidRPr="00F71106">
        <w:rPr>
          <w:rFonts w:ascii="Times New Roman" w:eastAsia="Times New Roman" w:hAnsi="Times New Roman" w:cs="Arial" w:hint="eastAsia"/>
          <w:kern w:val="0"/>
          <w:sz w:val="28"/>
          <w:szCs w:val="20"/>
          <w:lang w:eastAsia="ru-RU"/>
        </w:rPr>
        <w:t>Таутомерія</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похідних</w:t>
      </w:r>
      <w:r w:rsidRPr="00F71106">
        <w:rPr>
          <w:rFonts w:ascii="Times New Roman" w:eastAsia="Times New Roman" w:hAnsi="Times New Roman" w:cs="Arial"/>
          <w:kern w:val="0"/>
          <w:sz w:val="28"/>
          <w:szCs w:val="20"/>
          <w:lang w:eastAsia="ru-RU"/>
        </w:rPr>
        <w:t xml:space="preserve"> 3,5-</w:t>
      </w:r>
      <w:r w:rsidRPr="00F71106">
        <w:rPr>
          <w:rFonts w:ascii="Times New Roman" w:eastAsia="Times New Roman" w:hAnsi="Times New Roman" w:cs="Arial" w:hint="eastAsia"/>
          <w:kern w:val="0"/>
          <w:sz w:val="28"/>
          <w:szCs w:val="20"/>
          <w:lang w:eastAsia="ru-RU"/>
        </w:rPr>
        <w:t>заміщених</w:t>
      </w:r>
      <w:r w:rsidRPr="00F71106">
        <w:rPr>
          <w:rFonts w:ascii="Times New Roman" w:eastAsia="Times New Roman" w:hAnsi="Times New Roman" w:cs="Arial"/>
          <w:kern w:val="0"/>
          <w:sz w:val="28"/>
          <w:szCs w:val="20"/>
          <w:lang w:eastAsia="ru-RU"/>
        </w:rPr>
        <w:t>1,2,4-</w:t>
      </w:r>
      <w:r w:rsidRPr="00F71106">
        <w:rPr>
          <w:rFonts w:ascii="Times New Roman" w:eastAsia="Times New Roman" w:hAnsi="Times New Roman" w:cs="Arial" w:hint="eastAsia"/>
          <w:kern w:val="0"/>
          <w:sz w:val="28"/>
          <w:szCs w:val="20"/>
          <w:lang w:eastAsia="ru-RU"/>
        </w:rPr>
        <w:t>триазолів……………………</w:t>
      </w:r>
    </w:p>
    <w:p w:rsidR="00F71106" w:rsidRPr="00F71106" w:rsidRDefault="00F71106" w:rsidP="00F71106">
      <w:pPr>
        <w:rPr>
          <w:rFonts w:ascii="Times New Roman" w:eastAsia="Times New Roman" w:hAnsi="Times New Roman" w:cs="Arial"/>
          <w:kern w:val="0"/>
          <w:sz w:val="28"/>
          <w:szCs w:val="20"/>
          <w:lang w:eastAsia="ru-RU"/>
        </w:rPr>
      </w:pPr>
      <w:r w:rsidRPr="00F71106">
        <w:rPr>
          <w:rFonts w:ascii="Times New Roman" w:eastAsia="Times New Roman" w:hAnsi="Times New Roman" w:cs="Arial"/>
          <w:kern w:val="0"/>
          <w:sz w:val="28"/>
          <w:szCs w:val="20"/>
          <w:lang w:eastAsia="ru-RU"/>
        </w:rPr>
        <w:t xml:space="preserve">3.2 </w:t>
      </w:r>
      <w:r w:rsidRPr="00F71106">
        <w:rPr>
          <w:rFonts w:ascii="Times New Roman" w:eastAsia="Times New Roman" w:hAnsi="Times New Roman" w:cs="Arial" w:hint="eastAsia"/>
          <w:kern w:val="0"/>
          <w:sz w:val="28"/>
          <w:szCs w:val="20"/>
          <w:lang w:eastAsia="ru-RU"/>
        </w:rPr>
        <w:t>Особливості</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ЯМР</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та</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ІЧ</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спектрів</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синтезованих</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лігандів………………</w:t>
      </w:r>
      <w:r w:rsidRPr="00F71106">
        <w:rPr>
          <w:rFonts w:ascii="Times New Roman" w:eastAsia="Times New Roman" w:hAnsi="Times New Roman" w:cs="Arial"/>
          <w:kern w:val="0"/>
          <w:sz w:val="28"/>
          <w:szCs w:val="20"/>
          <w:lang w:eastAsia="ru-RU"/>
        </w:rPr>
        <w:t>..</w:t>
      </w:r>
    </w:p>
    <w:p w:rsidR="00F71106" w:rsidRPr="00F71106" w:rsidRDefault="00F71106" w:rsidP="00F71106">
      <w:pPr>
        <w:rPr>
          <w:rFonts w:ascii="Times New Roman" w:eastAsia="Times New Roman" w:hAnsi="Times New Roman" w:cs="Arial"/>
          <w:kern w:val="0"/>
          <w:sz w:val="28"/>
          <w:szCs w:val="20"/>
          <w:lang w:eastAsia="ru-RU"/>
        </w:rPr>
      </w:pPr>
      <w:r w:rsidRPr="00F71106">
        <w:rPr>
          <w:rFonts w:ascii="Times New Roman" w:eastAsia="Times New Roman" w:hAnsi="Times New Roman" w:cs="Arial"/>
          <w:kern w:val="0"/>
          <w:sz w:val="28"/>
          <w:szCs w:val="20"/>
          <w:lang w:eastAsia="ru-RU"/>
        </w:rPr>
        <w:t xml:space="preserve">3.3 </w:t>
      </w:r>
      <w:r w:rsidRPr="00F71106">
        <w:rPr>
          <w:rFonts w:ascii="Times New Roman" w:eastAsia="Times New Roman" w:hAnsi="Times New Roman" w:cs="Arial" w:hint="eastAsia"/>
          <w:kern w:val="0"/>
          <w:sz w:val="28"/>
          <w:szCs w:val="20"/>
          <w:lang w:eastAsia="ru-RU"/>
        </w:rPr>
        <w:t>Будова</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диетилового</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естеру</w:t>
      </w:r>
      <w:r w:rsidRPr="00F71106">
        <w:rPr>
          <w:rFonts w:ascii="Times New Roman" w:eastAsia="Times New Roman" w:hAnsi="Times New Roman" w:cs="Arial"/>
          <w:kern w:val="0"/>
          <w:sz w:val="28"/>
          <w:szCs w:val="20"/>
          <w:lang w:eastAsia="ru-RU"/>
        </w:rPr>
        <w:t xml:space="preserve"> 1,2,4-</w:t>
      </w:r>
      <w:r w:rsidRPr="00F71106">
        <w:rPr>
          <w:rFonts w:ascii="Times New Roman" w:eastAsia="Times New Roman" w:hAnsi="Times New Roman" w:cs="Arial" w:hint="eastAsia"/>
          <w:kern w:val="0"/>
          <w:sz w:val="28"/>
          <w:szCs w:val="20"/>
          <w:lang w:eastAsia="ru-RU"/>
        </w:rPr>
        <w:t>триазолілдиоцтової</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кислоти</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в</w:t>
      </w:r>
    </w:p>
    <w:p w:rsidR="00F71106" w:rsidRPr="00F71106" w:rsidRDefault="00F71106" w:rsidP="00F71106">
      <w:pPr>
        <w:rPr>
          <w:rFonts w:ascii="Times New Roman" w:eastAsia="Times New Roman" w:hAnsi="Times New Roman" w:cs="Arial"/>
          <w:kern w:val="0"/>
          <w:sz w:val="28"/>
          <w:szCs w:val="20"/>
          <w:lang w:eastAsia="ru-RU"/>
        </w:rPr>
      </w:pPr>
      <w:r w:rsidRPr="00F71106">
        <w:rPr>
          <w:rFonts w:ascii="Times New Roman" w:eastAsia="Times New Roman" w:hAnsi="Times New Roman" w:cs="Arial" w:hint="eastAsia"/>
          <w:kern w:val="0"/>
          <w:sz w:val="28"/>
          <w:szCs w:val="20"/>
          <w:lang w:eastAsia="ru-RU"/>
        </w:rPr>
        <w:t>кристалічному</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стані</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та</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в</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розчині</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w:t>
      </w:r>
    </w:p>
    <w:p w:rsidR="00F71106" w:rsidRPr="00F71106" w:rsidRDefault="00F71106" w:rsidP="00F71106">
      <w:pPr>
        <w:rPr>
          <w:rFonts w:ascii="Times New Roman" w:eastAsia="Times New Roman" w:hAnsi="Times New Roman" w:cs="Arial"/>
          <w:kern w:val="0"/>
          <w:sz w:val="28"/>
          <w:szCs w:val="20"/>
          <w:lang w:eastAsia="ru-RU"/>
        </w:rPr>
      </w:pPr>
      <w:r w:rsidRPr="00F71106">
        <w:rPr>
          <w:rFonts w:ascii="Times New Roman" w:eastAsia="Times New Roman" w:hAnsi="Times New Roman" w:cs="Arial"/>
          <w:kern w:val="0"/>
          <w:sz w:val="28"/>
          <w:szCs w:val="20"/>
          <w:lang w:eastAsia="ru-RU"/>
        </w:rPr>
        <w:t xml:space="preserve">3.4 </w:t>
      </w:r>
      <w:r w:rsidRPr="00F71106">
        <w:rPr>
          <w:rFonts w:ascii="Times New Roman" w:eastAsia="Times New Roman" w:hAnsi="Times New Roman" w:cs="Arial" w:hint="eastAsia"/>
          <w:kern w:val="0"/>
          <w:sz w:val="28"/>
          <w:szCs w:val="20"/>
          <w:lang w:eastAsia="ru-RU"/>
        </w:rPr>
        <w:t>Основні</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закономірності</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взаємодії</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похідних</w:t>
      </w:r>
      <w:r w:rsidRPr="00F71106">
        <w:rPr>
          <w:rFonts w:ascii="Times New Roman" w:eastAsia="Times New Roman" w:hAnsi="Times New Roman" w:cs="Arial"/>
          <w:kern w:val="0"/>
          <w:sz w:val="28"/>
          <w:szCs w:val="20"/>
          <w:lang w:eastAsia="ru-RU"/>
        </w:rPr>
        <w:t xml:space="preserve"> 1,2,4-</w:t>
      </w:r>
      <w:r w:rsidRPr="00F71106">
        <w:rPr>
          <w:rFonts w:ascii="Times New Roman" w:eastAsia="Times New Roman" w:hAnsi="Times New Roman" w:cs="Arial" w:hint="eastAsia"/>
          <w:kern w:val="0"/>
          <w:sz w:val="28"/>
          <w:szCs w:val="20"/>
          <w:lang w:eastAsia="ru-RU"/>
        </w:rPr>
        <w:t>триазолу</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з</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ураніліоном………………………………………………………………………</w:t>
      </w:r>
      <w:r w:rsidRPr="00F71106">
        <w:rPr>
          <w:rFonts w:ascii="Times New Roman" w:eastAsia="Times New Roman" w:hAnsi="Times New Roman" w:cs="Arial"/>
          <w:kern w:val="0"/>
          <w:sz w:val="28"/>
          <w:szCs w:val="20"/>
          <w:lang w:eastAsia="ru-RU"/>
        </w:rPr>
        <w:t>..</w:t>
      </w:r>
    </w:p>
    <w:p w:rsidR="00F71106" w:rsidRPr="00F71106" w:rsidRDefault="00F71106" w:rsidP="00F71106">
      <w:pPr>
        <w:rPr>
          <w:rFonts w:ascii="Times New Roman" w:eastAsia="Times New Roman" w:hAnsi="Times New Roman" w:cs="Arial"/>
          <w:kern w:val="0"/>
          <w:sz w:val="28"/>
          <w:szCs w:val="20"/>
          <w:lang w:eastAsia="ru-RU"/>
        </w:rPr>
      </w:pPr>
      <w:r w:rsidRPr="00F71106">
        <w:rPr>
          <w:rFonts w:ascii="Times New Roman" w:eastAsia="Times New Roman" w:hAnsi="Times New Roman" w:cs="Arial"/>
          <w:kern w:val="0"/>
          <w:sz w:val="28"/>
          <w:szCs w:val="20"/>
          <w:lang w:eastAsia="ru-RU"/>
        </w:rPr>
        <w:t xml:space="preserve">3.5 </w:t>
      </w:r>
      <w:r w:rsidRPr="00F71106">
        <w:rPr>
          <w:rFonts w:ascii="Times New Roman" w:eastAsia="Times New Roman" w:hAnsi="Times New Roman" w:cs="Arial" w:hint="eastAsia"/>
          <w:kern w:val="0"/>
          <w:sz w:val="28"/>
          <w:szCs w:val="20"/>
          <w:lang w:eastAsia="ru-RU"/>
        </w:rPr>
        <w:t>Взаємодія</w:t>
      </w:r>
      <w:r w:rsidRPr="00F71106">
        <w:rPr>
          <w:rFonts w:ascii="Times New Roman" w:eastAsia="Times New Roman" w:hAnsi="Times New Roman" w:cs="Arial"/>
          <w:kern w:val="0"/>
          <w:sz w:val="28"/>
          <w:szCs w:val="20"/>
          <w:lang w:eastAsia="ru-RU"/>
        </w:rPr>
        <w:t xml:space="preserve"> 3-</w:t>
      </w:r>
      <w:r w:rsidRPr="00F71106">
        <w:rPr>
          <w:rFonts w:ascii="Times New Roman" w:eastAsia="Times New Roman" w:hAnsi="Times New Roman" w:cs="Arial" w:hint="eastAsia"/>
          <w:kern w:val="0"/>
          <w:sz w:val="28"/>
          <w:szCs w:val="20"/>
          <w:lang w:eastAsia="ru-RU"/>
        </w:rPr>
        <w:t>гідроксиметил</w:t>
      </w:r>
      <w:r w:rsidRPr="00F71106">
        <w:rPr>
          <w:rFonts w:ascii="Times New Roman" w:eastAsia="Times New Roman" w:hAnsi="Times New Roman" w:cs="Arial"/>
          <w:kern w:val="0"/>
          <w:sz w:val="28"/>
          <w:szCs w:val="20"/>
          <w:lang w:eastAsia="ru-RU"/>
        </w:rPr>
        <w:t>-1,2,4-</w:t>
      </w:r>
      <w:r w:rsidRPr="00F71106">
        <w:rPr>
          <w:rFonts w:ascii="Times New Roman" w:eastAsia="Times New Roman" w:hAnsi="Times New Roman" w:cs="Arial" w:hint="eastAsia"/>
          <w:kern w:val="0"/>
          <w:sz w:val="28"/>
          <w:szCs w:val="20"/>
          <w:lang w:eastAsia="ru-RU"/>
        </w:rPr>
        <w:t>триазолів</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з</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ураніл</w:t>
      </w:r>
      <w:r w:rsidRPr="00F71106">
        <w:rPr>
          <w:rFonts w:ascii="Times New Roman" w:eastAsia="Times New Roman" w:hAnsi="Times New Roman" w:cs="Arial"/>
          <w:kern w:val="0"/>
          <w:sz w:val="28"/>
          <w:szCs w:val="20"/>
          <w:lang w:eastAsia="ru-RU"/>
        </w:rPr>
        <w:t>-</w:t>
      </w:r>
      <w:r w:rsidRPr="00F71106">
        <w:rPr>
          <w:rFonts w:ascii="Times New Roman" w:eastAsia="Times New Roman" w:hAnsi="Times New Roman" w:cs="Arial" w:hint="eastAsia"/>
          <w:kern w:val="0"/>
          <w:sz w:val="28"/>
          <w:szCs w:val="20"/>
          <w:lang w:eastAsia="ru-RU"/>
        </w:rPr>
        <w:t>іоном……………</w:t>
      </w:r>
    </w:p>
    <w:p w:rsidR="00F71106" w:rsidRPr="00F71106" w:rsidRDefault="00F71106" w:rsidP="00F71106">
      <w:pPr>
        <w:rPr>
          <w:rFonts w:ascii="Times New Roman" w:eastAsia="Times New Roman" w:hAnsi="Times New Roman" w:cs="Arial"/>
          <w:kern w:val="0"/>
          <w:sz w:val="28"/>
          <w:szCs w:val="20"/>
          <w:lang w:eastAsia="ru-RU"/>
        </w:rPr>
      </w:pPr>
      <w:r w:rsidRPr="00F71106">
        <w:rPr>
          <w:rFonts w:ascii="Times New Roman" w:eastAsia="Times New Roman" w:hAnsi="Times New Roman" w:cs="Arial"/>
          <w:kern w:val="0"/>
          <w:sz w:val="28"/>
          <w:szCs w:val="20"/>
          <w:lang w:eastAsia="ru-RU"/>
        </w:rPr>
        <w:t xml:space="preserve">3.6 </w:t>
      </w:r>
      <w:r w:rsidRPr="00F71106">
        <w:rPr>
          <w:rFonts w:ascii="Times New Roman" w:eastAsia="Times New Roman" w:hAnsi="Times New Roman" w:cs="Arial" w:hint="eastAsia"/>
          <w:kern w:val="0"/>
          <w:sz w:val="28"/>
          <w:szCs w:val="20"/>
          <w:lang w:eastAsia="ru-RU"/>
        </w:rPr>
        <w:t>Взаємодія</w:t>
      </w:r>
      <w:r w:rsidRPr="00F71106">
        <w:rPr>
          <w:rFonts w:ascii="Times New Roman" w:eastAsia="Times New Roman" w:hAnsi="Times New Roman" w:cs="Arial"/>
          <w:kern w:val="0"/>
          <w:sz w:val="28"/>
          <w:szCs w:val="20"/>
          <w:lang w:eastAsia="ru-RU"/>
        </w:rPr>
        <w:t xml:space="preserve"> 3,5-</w:t>
      </w:r>
      <w:r w:rsidRPr="00F71106">
        <w:rPr>
          <w:rFonts w:ascii="Times New Roman" w:eastAsia="Times New Roman" w:hAnsi="Times New Roman" w:cs="Arial" w:hint="eastAsia"/>
          <w:kern w:val="0"/>
          <w:sz w:val="28"/>
          <w:szCs w:val="20"/>
          <w:lang w:eastAsia="ru-RU"/>
        </w:rPr>
        <w:t>ди</w:t>
      </w:r>
      <w:r w:rsidRPr="00F71106">
        <w:rPr>
          <w:rFonts w:ascii="Times New Roman" w:eastAsia="Times New Roman" w:hAnsi="Times New Roman" w:cs="Arial"/>
          <w:kern w:val="0"/>
          <w:sz w:val="28"/>
          <w:szCs w:val="20"/>
          <w:lang w:eastAsia="ru-RU"/>
        </w:rPr>
        <w:t>(</w:t>
      </w:r>
      <w:r w:rsidRPr="00F71106">
        <w:rPr>
          <w:rFonts w:ascii="Times New Roman" w:eastAsia="Times New Roman" w:hAnsi="Times New Roman" w:cs="Arial" w:hint="eastAsia"/>
          <w:kern w:val="0"/>
          <w:sz w:val="28"/>
          <w:szCs w:val="20"/>
          <w:lang w:eastAsia="ru-RU"/>
        </w:rPr>
        <w:t>амінометил</w:t>
      </w:r>
      <w:r w:rsidRPr="00F71106">
        <w:rPr>
          <w:rFonts w:ascii="Times New Roman" w:eastAsia="Times New Roman" w:hAnsi="Times New Roman" w:cs="Arial"/>
          <w:kern w:val="0"/>
          <w:sz w:val="28"/>
          <w:szCs w:val="20"/>
          <w:lang w:eastAsia="ru-RU"/>
        </w:rPr>
        <w:t>)-1,2,4-</w:t>
      </w:r>
      <w:r w:rsidRPr="00F71106">
        <w:rPr>
          <w:rFonts w:ascii="Times New Roman" w:eastAsia="Times New Roman" w:hAnsi="Times New Roman" w:cs="Arial" w:hint="eastAsia"/>
          <w:kern w:val="0"/>
          <w:sz w:val="28"/>
          <w:szCs w:val="20"/>
          <w:lang w:eastAsia="ru-RU"/>
        </w:rPr>
        <w:t>триазолів</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з</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ураніл</w:t>
      </w:r>
      <w:r w:rsidRPr="00F71106">
        <w:rPr>
          <w:rFonts w:ascii="Times New Roman" w:eastAsia="Times New Roman" w:hAnsi="Times New Roman" w:cs="Arial"/>
          <w:kern w:val="0"/>
          <w:sz w:val="28"/>
          <w:szCs w:val="20"/>
          <w:lang w:eastAsia="ru-RU"/>
        </w:rPr>
        <w:t>-</w:t>
      </w:r>
      <w:r w:rsidRPr="00F71106">
        <w:rPr>
          <w:rFonts w:ascii="Times New Roman" w:eastAsia="Times New Roman" w:hAnsi="Times New Roman" w:cs="Arial" w:hint="eastAsia"/>
          <w:kern w:val="0"/>
          <w:sz w:val="28"/>
          <w:szCs w:val="20"/>
          <w:lang w:eastAsia="ru-RU"/>
        </w:rPr>
        <w:t>іоном………</w:t>
      </w:r>
      <w:r w:rsidRPr="00F71106">
        <w:rPr>
          <w:rFonts w:ascii="Times New Roman" w:eastAsia="Times New Roman" w:hAnsi="Times New Roman" w:cs="Arial"/>
          <w:kern w:val="0"/>
          <w:sz w:val="28"/>
          <w:szCs w:val="20"/>
          <w:lang w:eastAsia="ru-RU"/>
        </w:rPr>
        <w:t>..</w:t>
      </w:r>
    </w:p>
    <w:p w:rsidR="00F71106" w:rsidRPr="00F71106" w:rsidRDefault="00F71106" w:rsidP="00F71106">
      <w:pPr>
        <w:rPr>
          <w:rFonts w:ascii="Times New Roman" w:eastAsia="Times New Roman" w:hAnsi="Times New Roman" w:cs="Arial"/>
          <w:kern w:val="0"/>
          <w:sz w:val="28"/>
          <w:szCs w:val="20"/>
          <w:lang w:eastAsia="ru-RU"/>
        </w:rPr>
      </w:pPr>
      <w:r w:rsidRPr="00F71106">
        <w:rPr>
          <w:rFonts w:ascii="Times New Roman" w:eastAsia="Times New Roman" w:hAnsi="Times New Roman" w:cs="Arial"/>
          <w:kern w:val="0"/>
          <w:sz w:val="28"/>
          <w:szCs w:val="20"/>
          <w:lang w:eastAsia="ru-RU"/>
        </w:rPr>
        <w:t xml:space="preserve">3.7 </w:t>
      </w:r>
      <w:r w:rsidRPr="00F71106">
        <w:rPr>
          <w:rFonts w:ascii="Times New Roman" w:eastAsia="Times New Roman" w:hAnsi="Times New Roman" w:cs="Arial" w:hint="eastAsia"/>
          <w:kern w:val="0"/>
          <w:sz w:val="28"/>
          <w:szCs w:val="20"/>
          <w:lang w:eastAsia="ru-RU"/>
        </w:rPr>
        <w:t>Короткі</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висновки…………………………………………………………</w:t>
      </w:r>
      <w:r w:rsidRPr="00F71106">
        <w:rPr>
          <w:rFonts w:ascii="Times New Roman" w:eastAsia="Times New Roman" w:hAnsi="Times New Roman" w:cs="Arial"/>
          <w:kern w:val="0"/>
          <w:sz w:val="28"/>
          <w:szCs w:val="20"/>
          <w:lang w:eastAsia="ru-RU"/>
        </w:rPr>
        <w:t>..</w:t>
      </w:r>
    </w:p>
    <w:p w:rsidR="00F71106" w:rsidRPr="00F71106" w:rsidRDefault="00F71106" w:rsidP="00F71106">
      <w:pPr>
        <w:rPr>
          <w:rFonts w:ascii="Times New Roman" w:eastAsia="Times New Roman" w:hAnsi="Times New Roman" w:cs="Arial"/>
          <w:kern w:val="0"/>
          <w:sz w:val="28"/>
          <w:szCs w:val="20"/>
          <w:lang w:eastAsia="ru-RU"/>
        </w:rPr>
      </w:pPr>
      <w:r w:rsidRPr="00F71106">
        <w:rPr>
          <w:rFonts w:ascii="Times New Roman" w:eastAsia="Times New Roman" w:hAnsi="Times New Roman" w:cs="Arial"/>
          <w:kern w:val="0"/>
          <w:sz w:val="28"/>
          <w:szCs w:val="20"/>
          <w:lang w:eastAsia="ru-RU"/>
        </w:rPr>
        <w:t>49</w:t>
      </w:r>
    </w:p>
    <w:p w:rsidR="00F71106" w:rsidRPr="00F71106" w:rsidRDefault="00F71106" w:rsidP="00F71106">
      <w:pPr>
        <w:rPr>
          <w:rFonts w:ascii="Times New Roman" w:eastAsia="Times New Roman" w:hAnsi="Times New Roman" w:cs="Arial"/>
          <w:kern w:val="0"/>
          <w:sz w:val="28"/>
          <w:szCs w:val="20"/>
          <w:lang w:eastAsia="ru-RU"/>
        </w:rPr>
      </w:pPr>
      <w:r w:rsidRPr="00F71106">
        <w:rPr>
          <w:rFonts w:ascii="Times New Roman" w:eastAsia="Times New Roman" w:hAnsi="Times New Roman" w:cs="Arial"/>
          <w:kern w:val="0"/>
          <w:sz w:val="28"/>
          <w:szCs w:val="20"/>
          <w:lang w:eastAsia="ru-RU"/>
        </w:rPr>
        <w:t>50</w:t>
      </w:r>
    </w:p>
    <w:p w:rsidR="00F71106" w:rsidRPr="00F71106" w:rsidRDefault="00F71106" w:rsidP="00F71106">
      <w:pPr>
        <w:rPr>
          <w:rFonts w:ascii="Times New Roman" w:eastAsia="Times New Roman" w:hAnsi="Times New Roman" w:cs="Arial"/>
          <w:kern w:val="0"/>
          <w:sz w:val="28"/>
          <w:szCs w:val="20"/>
          <w:lang w:eastAsia="ru-RU"/>
        </w:rPr>
      </w:pPr>
      <w:r w:rsidRPr="00F71106">
        <w:rPr>
          <w:rFonts w:ascii="Times New Roman" w:eastAsia="Times New Roman" w:hAnsi="Times New Roman" w:cs="Arial"/>
          <w:kern w:val="0"/>
          <w:sz w:val="28"/>
          <w:szCs w:val="20"/>
          <w:lang w:eastAsia="ru-RU"/>
        </w:rPr>
        <w:t>53</w:t>
      </w:r>
    </w:p>
    <w:p w:rsidR="00F71106" w:rsidRPr="00F71106" w:rsidRDefault="00F71106" w:rsidP="00F71106">
      <w:pPr>
        <w:rPr>
          <w:rFonts w:ascii="Times New Roman" w:eastAsia="Times New Roman" w:hAnsi="Times New Roman" w:cs="Arial"/>
          <w:kern w:val="0"/>
          <w:sz w:val="28"/>
          <w:szCs w:val="20"/>
          <w:lang w:eastAsia="ru-RU"/>
        </w:rPr>
      </w:pPr>
      <w:r w:rsidRPr="00F71106">
        <w:rPr>
          <w:rFonts w:ascii="Times New Roman" w:eastAsia="Times New Roman" w:hAnsi="Times New Roman" w:cs="Arial"/>
          <w:kern w:val="0"/>
          <w:sz w:val="28"/>
          <w:szCs w:val="20"/>
          <w:lang w:eastAsia="ru-RU"/>
        </w:rPr>
        <w:t>55</w:t>
      </w:r>
    </w:p>
    <w:p w:rsidR="00F71106" w:rsidRPr="00F71106" w:rsidRDefault="00F71106" w:rsidP="00F71106">
      <w:pPr>
        <w:rPr>
          <w:rFonts w:ascii="Times New Roman" w:eastAsia="Times New Roman" w:hAnsi="Times New Roman" w:cs="Arial"/>
          <w:kern w:val="0"/>
          <w:sz w:val="28"/>
          <w:szCs w:val="20"/>
          <w:lang w:eastAsia="ru-RU"/>
        </w:rPr>
      </w:pPr>
      <w:r w:rsidRPr="00F71106">
        <w:rPr>
          <w:rFonts w:ascii="Times New Roman" w:eastAsia="Times New Roman" w:hAnsi="Times New Roman" w:cs="Arial"/>
          <w:kern w:val="0"/>
          <w:sz w:val="28"/>
          <w:szCs w:val="20"/>
          <w:lang w:eastAsia="ru-RU"/>
        </w:rPr>
        <w:t>56</w:t>
      </w:r>
    </w:p>
    <w:p w:rsidR="00F71106" w:rsidRPr="00F71106" w:rsidRDefault="00F71106" w:rsidP="00F71106">
      <w:pPr>
        <w:rPr>
          <w:rFonts w:ascii="Times New Roman" w:eastAsia="Times New Roman" w:hAnsi="Times New Roman" w:cs="Arial"/>
          <w:kern w:val="0"/>
          <w:sz w:val="28"/>
          <w:szCs w:val="20"/>
          <w:lang w:eastAsia="ru-RU"/>
        </w:rPr>
      </w:pPr>
      <w:r w:rsidRPr="00F71106">
        <w:rPr>
          <w:rFonts w:ascii="Times New Roman" w:eastAsia="Times New Roman" w:hAnsi="Times New Roman" w:cs="Arial"/>
          <w:kern w:val="0"/>
          <w:sz w:val="28"/>
          <w:szCs w:val="20"/>
          <w:lang w:eastAsia="ru-RU"/>
        </w:rPr>
        <w:t>59</w:t>
      </w:r>
    </w:p>
    <w:p w:rsidR="00F71106" w:rsidRPr="00F71106" w:rsidRDefault="00F71106" w:rsidP="00F71106">
      <w:pPr>
        <w:rPr>
          <w:rFonts w:ascii="Times New Roman" w:eastAsia="Times New Roman" w:hAnsi="Times New Roman" w:cs="Arial"/>
          <w:kern w:val="0"/>
          <w:sz w:val="28"/>
          <w:szCs w:val="20"/>
          <w:lang w:eastAsia="ru-RU"/>
        </w:rPr>
      </w:pPr>
      <w:r w:rsidRPr="00F71106">
        <w:rPr>
          <w:rFonts w:ascii="Times New Roman" w:eastAsia="Times New Roman" w:hAnsi="Times New Roman" w:cs="Arial"/>
          <w:kern w:val="0"/>
          <w:sz w:val="28"/>
          <w:szCs w:val="20"/>
          <w:lang w:eastAsia="ru-RU"/>
        </w:rPr>
        <w:t>61</w:t>
      </w:r>
    </w:p>
    <w:p w:rsidR="00F71106" w:rsidRPr="00F71106" w:rsidRDefault="00F71106" w:rsidP="00F71106">
      <w:pPr>
        <w:rPr>
          <w:rFonts w:ascii="Times New Roman" w:eastAsia="Times New Roman" w:hAnsi="Times New Roman" w:cs="Arial"/>
          <w:kern w:val="0"/>
          <w:sz w:val="28"/>
          <w:szCs w:val="20"/>
          <w:lang w:eastAsia="ru-RU"/>
        </w:rPr>
      </w:pPr>
      <w:r w:rsidRPr="00F71106">
        <w:rPr>
          <w:rFonts w:ascii="Times New Roman" w:eastAsia="Times New Roman" w:hAnsi="Times New Roman" w:cs="Arial"/>
          <w:kern w:val="0"/>
          <w:sz w:val="28"/>
          <w:szCs w:val="20"/>
          <w:lang w:eastAsia="ru-RU"/>
        </w:rPr>
        <w:t>67</w:t>
      </w:r>
    </w:p>
    <w:p w:rsidR="00F71106" w:rsidRPr="00F71106" w:rsidRDefault="00F71106" w:rsidP="00F71106">
      <w:pPr>
        <w:rPr>
          <w:rFonts w:ascii="Times New Roman" w:eastAsia="Times New Roman" w:hAnsi="Times New Roman" w:cs="Arial"/>
          <w:kern w:val="0"/>
          <w:sz w:val="28"/>
          <w:szCs w:val="20"/>
          <w:lang w:eastAsia="ru-RU"/>
        </w:rPr>
      </w:pPr>
      <w:r w:rsidRPr="00F71106">
        <w:rPr>
          <w:rFonts w:ascii="Times New Roman" w:eastAsia="Times New Roman" w:hAnsi="Times New Roman" w:cs="Arial"/>
          <w:kern w:val="0"/>
          <w:sz w:val="28"/>
          <w:szCs w:val="20"/>
          <w:lang w:eastAsia="ru-RU"/>
        </w:rPr>
        <w:t>74</w:t>
      </w:r>
    </w:p>
    <w:p w:rsidR="00F71106" w:rsidRPr="00F71106" w:rsidRDefault="00F71106" w:rsidP="00F71106">
      <w:pPr>
        <w:rPr>
          <w:rFonts w:ascii="Times New Roman" w:eastAsia="Times New Roman" w:hAnsi="Times New Roman" w:cs="Arial"/>
          <w:kern w:val="0"/>
          <w:sz w:val="28"/>
          <w:szCs w:val="20"/>
          <w:lang w:eastAsia="ru-RU"/>
        </w:rPr>
      </w:pPr>
      <w:r w:rsidRPr="00F71106">
        <w:rPr>
          <w:rFonts w:ascii="Times New Roman" w:eastAsia="Times New Roman" w:hAnsi="Times New Roman" w:cs="Arial"/>
          <w:kern w:val="0"/>
          <w:sz w:val="28"/>
          <w:szCs w:val="20"/>
          <w:lang w:eastAsia="ru-RU"/>
        </w:rPr>
        <w:t>75</w:t>
      </w:r>
    </w:p>
    <w:p w:rsidR="00F71106" w:rsidRPr="00F71106" w:rsidRDefault="00F71106" w:rsidP="00F71106">
      <w:pPr>
        <w:rPr>
          <w:rFonts w:ascii="Times New Roman" w:eastAsia="Times New Roman" w:hAnsi="Times New Roman" w:cs="Arial"/>
          <w:kern w:val="0"/>
          <w:sz w:val="28"/>
          <w:szCs w:val="20"/>
          <w:lang w:eastAsia="ru-RU"/>
        </w:rPr>
      </w:pPr>
      <w:r w:rsidRPr="00F71106">
        <w:rPr>
          <w:rFonts w:ascii="Times New Roman" w:eastAsia="Times New Roman" w:hAnsi="Times New Roman" w:cs="Arial"/>
          <w:kern w:val="0"/>
          <w:sz w:val="28"/>
          <w:szCs w:val="20"/>
          <w:lang w:eastAsia="ru-RU"/>
        </w:rPr>
        <w:t>76</w:t>
      </w:r>
    </w:p>
    <w:p w:rsidR="00F71106" w:rsidRPr="00F71106" w:rsidRDefault="00F71106" w:rsidP="00F71106">
      <w:pPr>
        <w:rPr>
          <w:rFonts w:ascii="Times New Roman" w:eastAsia="Times New Roman" w:hAnsi="Times New Roman" w:cs="Arial"/>
          <w:kern w:val="0"/>
          <w:sz w:val="28"/>
          <w:szCs w:val="20"/>
          <w:lang w:eastAsia="ru-RU"/>
        </w:rPr>
      </w:pPr>
      <w:r w:rsidRPr="00F71106">
        <w:rPr>
          <w:rFonts w:ascii="Times New Roman" w:eastAsia="Times New Roman" w:hAnsi="Times New Roman" w:cs="Arial"/>
          <w:kern w:val="0"/>
          <w:sz w:val="28"/>
          <w:szCs w:val="20"/>
          <w:lang w:eastAsia="ru-RU"/>
        </w:rPr>
        <w:t>76</w:t>
      </w:r>
    </w:p>
    <w:p w:rsidR="00F71106" w:rsidRPr="00F71106" w:rsidRDefault="00F71106" w:rsidP="00F71106">
      <w:pPr>
        <w:rPr>
          <w:rFonts w:ascii="Times New Roman" w:eastAsia="Times New Roman" w:hAnsi="Times New Roman" w:cs="Arial"/>
          <w:kern w:val="0"/>
          <w:sz w:val="28"/>
          <w:szCs w:val="20"/>
          <w:lang w:eastAsia="ru-RU"/>
        </w:rPr>
      </w:pPr>
      <w:r w:rsidRPr="00F71106">
        <w:rPr>
          <w:rFonts w:ascii="Times New Roman" w:eastAsia="Times New Roman" w:hAnsi="Times New Roman" w:cs="Arial"/>
          <w:kern w:val="0"/>
          <w:sz w:val="28"/>
          <w:szCs w:val="20"/>
          <w:lang w:eastAsia="ru-RU"/>
        </w:rPr>
        <w:t>79</w:t>
      </w:r>
    </w:p>
    <w:p w:rsidR="00F71106" w:rsidRPr="00F71106" w:rsidRDefault="00F71106" w:rsidP="00F71106">
      <w:pPr>
        <w:rPr>
          <w:rFonts w:ascii="Times New Roman" w:eastAsia="Times New Roman" w:hAnsi="Times New Roman" w:cs="Arial"/>
          <w:kern w:val="0"/>
          <w:sz w:val="28"/>
          <w:szCs w:val="20"/>
          <w:lang w:eastAsia="ru-RU"/>
        </w:rPr>
      </w:pPr>
      <w:r w:rsidRPr="00F71106">
        <w:rPr>
          <w:rFonts w:ascii="Times New Roman" w:eastAsia="Times New Roman" w:hAnsi="Times New Roman" w:cs="Arial"/>
          <w:kern w:val="0"/>
          <w:sz w:val="28"/>
          <w:szCs w:val="20"/>
          <w:lang w:eastAsia="ru-RU"/>
        </w:rPr>
        <w:t>81</w:t>
      </w:r>
    </w:p>
    <w:p w:rsidR="00F71106" w:rsidRPr="00F71106" w:rsidRDefault="00F71106" w:rsidP="00F71106">
      <w:pPr>
        <w:rPr>
          <w:rFonts w:ascii="Times New Roman" w:eastAsia="Times New Roman" w:hAnsi="Times New Roman" w:cs="Arial"/>
          <w:kern w:val="0"/>
          <w:sz w:val="28"/>
          <w:szCs w:val="20"/>
          <w:lang w:eastAsia="ru-RU"/>
        </w:rPr>
      </w:pPr>
      <w:r w:rsidRPr="00F71106">
        <w:rPr>
          <w:rFonts w:ascii="Times New Roman" w:eastAsia="Times New Roman" w:hAnsi="Times New Roman" w:cs="Arial"/>
          <w:kern w:val="0"/>
          <w:sz w:val="28"/>
          <w:szCs w:val="20"/>
          <w:lang w:eastAsia="ru-RU"/>
        </w:rPr>
        <w:t>83</w:t>
      </w:r>
    </w:p>
    <w:p w:rsidR="00F71106" w:rsidRPr="00F71106" w:rsidRDefault="00F71106" w:rsidP="00F71106">
      <w:pPr>
        <w:rPr>
          <w:rFonts w:ascii="Times New Roman" w:eastAsia="Times New Roman" w:hAnsi="Times New Roman" w:cs="Arial"/>
          <w:kern w:val="0"/>
          <w:sz w:val="28"/>
          <w:szCs w:val="20"/>
          <w:lang w:eastAsia="ru-RU"/>
        </w:rPr>
      </w:pPr>
      <w:r w:rsidRPr="00F71106">
        <w:rPr>
          <w:rFonts w:ascii="Times New Roman" w:eastAsia="Times New Roman" w:hAnsi="Times New Roman" w:cs="Arial"/>
          <w:kern w:val="0"/>
          <w:sz w:val="28"/>
          <w:szCs w:val="20"/>
          <w:lang w:eastAsia="ru-RU"/>
        </w:rPr>
        <w:t>85</w:t>
      </w:r>
    </w:p>
    <w:p w:rsidR="00F71106" w:rsidRPr="00F71106" w:rsidRDefault="00F71106" w:rsidP="00F71106">
      <w:pPr>
        <w:rPr>
          <w:rFonts w:ascii="Times New Roman" w:eastAsia="Times New Roman" w:hAnsi="Times New Roman" w:cs="Arial"/>
          <w:kern w:val="0"/>
          <w:sz w:val="28"/>
          <w:szCs w:val="20"/>
          <w:lang w:eastAsia="ru-RU"/>
        </w:rPr>
      </w:pPr>
      <w:r w:rsidRPr="00F71106">
        <w:rPr>
          <w:rFonts w:ascii="Times New Roman" w:eastAsia="Times New Roman" w:hAnsi="Times New Roman" w:cs="Arial"/>
          <w:kern w:val="0"/>
          <w:sz w:val="28"/>
          <w:szCs w:val="20"/>
          <w:lang w:eastAsia="ru-RU"/>
        </w:rPr>
        <w:t>89</w:t>
      </w:r>
    </w:p>
    <w:p w:rsidR="00F71106" w:rsidRPr="00F71106" w:rsidRDefault="00F71106" w:rsidP="00F71106">
      <w:pPr>
        <w:rPr>
          <w:rFonts w:ascii="Times New Roman" w:eastAsia="Times New Roman" w:hAnsi="Times New Roman" w:cs="Arial"/>
          <w:kern w:val="0"/>
          <w:sz w:val="28"/>
          <w:szCs w:val="20"/>
          <w:lang w:eastAsia="ru-RU"/>
        </w:rPr>
      </w:pPr>
      <w:r w:rsidRPr="00F71106">
        <w:rPr>
          <w:rFonts w:ascii="Times New Roman" w:eastAsia="Times New Roman" w:hAnsi="Times New Roman" w:cs="Arial"/>
          <w:kern w:val="0"/>
          <w:sz w:val="28"/>
          <w:szCs w:val="20"/>
          <w:lang w:eastAsia="ru-RU"/>
        </w:rPr>
        <w:t>91</w:t>
      </w:r>
    </w:p>
    <w:p w:rsidR="00F71106" w:rsidRPr="00F71106" w:rsidRDefault="00F71106" w:rsidP="00F71106">
      <w:pPr>
        <w:rPr>
          <w:rFonts w:ascii="Times New Roman" w:eastAsia="Times New Roman" w:hAnsi="Times New Roman" w:cs="Arial"/>
          <w:kern w:val="0"/>
          <w:sz w:val="28"/>
          <w:szCs w:val="20"/>
          <w:lang w:eastAsia="ru-RU"/>
        </w:rPr>
      </w:pPr>
      <w:r w:rsidRPr="00F71106">
        <w:rPr>
          <w:rFonts w:ascii="Times New Roman" w:eastAsia="Times New Roman" w:hAnsi="Times New Roman" w:cs="Arial"/>
          <w:kern w:val="0"/>
          <w:sz w:val="28"/>
          <w:szCs w:val="20"/>
          <w:lang w:eastAsia="ru-RU"/>
        </w:rPr>
        <w:t>11</w:t>
      </w:r>
    </w:p>
    <w:p w:rsidR="00F71106" w:rsidRPr="00F71106" w:rsidRDefault="00F71106" w:rsidP="00F71106">
      <w:pPr>
        <w:rPr>
          <w:rFonts w:ascii="Times New Roman" w:eastAsia="Times New Roman" w:hAnsi="Times New Roman" w:cs="Arial"/>
          <w:kern w:val="0"/>
          <w:sz w:val="28"/>
          <w:szCs w:val="20"/>
          <w:lang w:eastAsia="ru-RU"/>
        </w:rPr>
      </w:pPr>
      <w:r w:rsidRPr="00F71106">
        <w:rPr>
          <w:rFonts w:ascii="Times New Roman" w:eastAsia="Times New Roman" w:hAnsi="Times New Roman" w:cs="Arial" w:hint="eastAsia"/>
          <w:kern w:val="0"/>
          <w:sz w:val="28"/>
          <w:szCs w:val="20"/>
          <w:lang w:eastAsia="ru-RU"/>
        </w:rPr>
        <w:t>РОЗДІЛ</w:t>
      </w:r>
      <w:r w:rsidRPr="00F71106">
        <w:rPr>
          <w:rFonts w:ascii="Times New Roman" w:eastAsia="Times New Roman" w:hAnsi="Times New Roman" w:cs="Arial"/>
          <w:kern w:val="0"/>
          <w:sz w:val="28"/>
          <w:szCs w:val="20"/>
          <w:lang w:eastAsia="ru-RU"/>
        </w:rPr>
        <w:t xml:space="preserve"> 4. </w:t>
      </w:r>
      <w:r w:rsidRPr="00F71106">
        <w:rPr>
          <w:rFonts w:ascii="Times New Roman" w:eastAsia="Times New Roman" w:hAnsi="Times New Roman" w:cs="Arial" w:hint="eastAsia"/>
          <w:kern w:val="0"/>
          <w:sz w:val="28"/>
          <w:szCs w:val="20"/>
          <w:lang w:eastAsia="ru-RU"/>
        </w:rPr>
        <w:t>КООРДИНАЦІЙНІ</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СПОЛУКИ</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УРАНІЛУ</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З</w:t>
      </w:r>
      <w:r w:rsidRPr="00F71106">
        <w:rPr>
          <w:rFonts w:ascii="Times New Roman" w:eastAsia="Times New Roman" w:hAnsi="Times New Roman" w:cs="Arial"/>
          <w:kern w:val="0"/>
          <w:sz w:val="28"/>
          <w:szCs w:val="20"/>
          <w:lang w:eastAsia="ru-RU"/>
        </w:rPr>
        <w:t xml:space="preserve"> O,N-, </w:t>
      </w:r>
      <w:r w:rsidRPr="00F71106">
        <w:rPr>
          <w:rFonts w:ascii="Times New Roman" w:eastAsia="Times New Roman" w:hAnsi="Times New Roman" w:cs="Arial" w:hint="eastAsia"/>
          <w:kern w:val="0"/>
          <w:sz w:val="28"/>
          <w:szCs w:val="20"/>
          <w:lang w:eastAsia="ru-RU"/>
        </w:rPr>
        <w:t>О</w:t>
      </w:r>
      <w:r w:rsidRPr="00F71106">
        <w:rPr>
          <w:rFonts w:ascii="Times New Roman" w:eastAsia="Times New Roman" w:hAnsi="Times New Roman" w:cs="Arial"/>
          <w:kern w:val="0"/>
          <w:sz w:val="28"/>
          <w:szCs w:val="20"/>
          <w:lang w:eastAsia="ru-RU"/>
        </w:rPr>
        <w:t xml:space="preserve">,Nx,O- </w:t>
      </w:r>
      <w:r w:rsidRPr="00F71106">
        <w:rPr>
          <w:rFonts w:ascii="Times New Roman" w:eastAsia="Times New Roman" w:hAnsi="Times New Roman" w:cs="Arial" w:hint="eastAsia"/>
          <w:kern w:val="0"/>
          <w:sz w:val="28"/>
          <w:szCs w:val="20"/>
          <w:lang w:eastAsia="ru-RU"/>
        </w:rPr>
        <w:t>ТА</w:t>
      </w:r>
    </w:p>
    <w:p w:rsidR="00F71106" w:rsidRPr="00F71106" w:rsidRDefault="00F71106" w:rsidP="00F71106">
      <w:pPr>
        <w:rPr>
          <w:rFonts w:ascii="Times New Roman" w:eastAsia="Times New Roman" w:hAnsi="Times New Roman" w:cs="Arial"/>
          <w:kern w:val="0"/>
          <w:sz w:val="28"/>
          <w:szCs w:val="20"/>
          <w:lang w:eastAsia="ru-RU"/>
        </w:rPr>
      </w:pPr>
      <w:r w:rsidRPr="00F71106">
        <w:rPr>
          <w:rFonts w:ascii="Times New Roman" w:eastAsia="Times New Roman" w:hAnsi="Times New Roman" w:cs="Arial"/>
          <w:kern w:val="0"/>
          <w:sz w:val="28"/>
          <w:szCs w:val="20"/>
          <w:lang w:eastAsia="ru-RU"/>
        </w:rPr>
        <w:t>O,Nx,N-</w:t>
      </w:r>
      <w:r w:rsidRPr="00F71106">
        <w:rPr>
          <w:rFonts w:ascii="Times New Roman" w:eastAsia="Times New Roman" w:hAnsi="Times New Roman" w:cs="Arial" w:hint="eastAsia"/>
          <w:kern w:val="0"/>
          <w:sz w:val="28"/>
          <w:szCs w:val="20"/>
          <w:lang w:eastAsia="ru-RU"/>
        </w:rPr>
        <w:t>ДОНОРНИМИ</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ПОХІДНИМИ</w:t>
      </w:r>
      <w:r w:rsidRPr="00F71106">
        <w:rPr>
          <w:rFonts w:ascii="Times New Roman" w:eastAsia="Times New Roman" w:hAnsi="Times New Roman" w:cs="Arial"/>
          <w:kern w:val="0"/>
          <w:sz w:val="28"/>
          <w:szCs w:val="20"/>
          <w:lang w:eastAsia="ru-RU"/>
        </w:rPr>
        <w:t xml:space="preserve"> 2-</w:t>
      </w:r>
      <w:r w:rsidRPr="00F71106">
        <w:rPr>
          <w:rFonts w:ascii="Times New Roman" w:eastAsia="Times New Roman" w:hAnsi="Times New Roman" w:cs="Arial" w:hint="eastAsia"/>
          <w:kern w:val="0"/>
          <w:sz w:val="28"/>
          <w:szCs w:val="20"/>
          <w:lang w:eastAsia="ru-RU"/>
        </w:rPr>
        <w:t>ГІДРОКСИФЕНІЛ</w:t>
      </w:r>
      <w:r w:rsidRPr="00F71106">
        <w:rPr>
          <w:rFonts w:ascii="Times New Roman" w:eastAsia="Times New Roman" w:hAnsi="Times New Roman" w:cs="Arial"/>
          <w:kern w:val="0"/>
          <w:sz w:val="28"/>
          <w:szCs w:val="20"/>
          <w:lang w:eastAsia="ru-RU"/>
        </w:rPr>
        <w:t>-1,2,4-</w:t>
      </w:r>
    </w:p>
    <w:p w:rsidR="00F71106" w:rsidRPr="00F71106" w:rsidRDefault="00F71106" w:rsidP="00F71106">
      <w:pPr>
        <w:rPr>
          <w:rFonts w:ascii="Times New Roman" w:eastAsia="Times New Roman" w:hAnsi="Times New Roman" w:cs="Arial"/>
          <w:kern w:val="0"/>
          <w:sz w:val="28"/>
          <w:szCs w:val="20"/>
          <w:lang w:eastAsia="ru-RU"/>
        </w:rPr>
      </w:pPr>
      <w:r w:rsidRPr="00F71106">
        <w:rPr>
          <w:rFonts w:ascii="Times New Roman" w:eastAsia="Times New Roman" w:hAnsi="Times New Roman" w:cs="Arial" w:hint="eastAsia"/>
          <w:kern w:val="0"/>
          <w:sz w:val="28"/>
          <w:szCs w:val="20"/>
          <w:lang w:eastAsia="ru-RU"/>
        </w:rPr>
        <w:t>ТРИАЗОЛУ………………………………………………………………………</w:t>
      </w:r>
    </w:p>
    <w:p w:rsidR="00F71106" w:rsidRPr="00F71106" w:rsidRDefault="00F71106" w:rsidP="00F71106">
      <w:pPr>
        <w:rPr>
          <w:rFonts w:ascii="Times New Roman" w:eastAsia="Times New Roman" w:hAnsi="Times New Roman" w:cs="Arial"/>
          <w:kern w:val="0"/>
          <w:sz w:val="28"/>
          <w:szCs w:val="20"/>
          <w:lang w:eastAsia="ru-RU"/>
        </w:rPr>
      </w:pPr>
      <w:r w:rsidRPr="00F71106">
        <w:rPr>
          <w:rFonts w:ascii="Times New Roman" w:eastAsia="Times New Roman" w:hAnsi="Times New Roman" w:cs="Arial"/>
          <w:kern w:val="0"/>
          <w:sz w:val="28"/>
          <w:szCs w:val="20"/>
          <w:lang w:eastAsia="ru-RU"/>
        </w:rPr>
        <w:t xml:space="preserve">4.1 </w:t>
      </w:r>
      <w:r w:rsidRPr="00F71106">
        <w:rPr>
          <w:rFonts w:ascii="Times New Roman" w:eastAsia="Times New Roman" w:hAnsi="Times New Roman" w:cs="Arial" w:hint="eastAsia"/>
          <w:kern w:val="0"/>
          <w:sz w:val="28"/>
          <w:szCs w:val="20"/>
          <w:lang w:eastAsia="ru-RU"/>
        </w:rPr>
        <w:t>Комплексні</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сполуки</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уранілу</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з</w:t>
      </w:r>
      <w:r w:rsidRPr="00F71106">
        <w:rPr>
          <w:rFonts w:ascii="Times New Roman" w:eastAsia="Times New Roman" w:hAnsi="Times New Roman" w:cs="Arial"/>
          <w:kern w:val="0"/>
          <w:sz w:val="28"/>
          <w:szCs w:val="20"/>
          <w:lang w:eastAsia="ru-RU"/>
        </w:rPr>
        <w:t xml:space="preserve"> 5-</w:t>
      </w:r>
      <w:r w:rsidRPr="00F71106">
        <w:rPr>
          <w:rFonts w:ascii="Times New Roman" w:eastAsia="Times New Roman" w:hAnsi="Times New Roman" w:cs="Arial" w:hint="eastAsia"/>
          <w:kern w:val="0"/>
          <w:sz w:val="28"/>
          <w:szCs w:val="20"/>
          <w:lang w:eastAsia="ru-RU"/>
        </w:rPr>
        <w:t>заміщеними</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похідними</w:t>
      </w:r>
      <w:r w:rsidRPr="00F71106">
        <w:rPr>
          <w:rFonts w:ascii="Times New Roman" w:eastAsia="Times New Roman" w:hAnsi="Times New Roman" w:cs="Arial"/>
          <w:kern w:val="0"/>
          <w:sz w:val="28"/>
          <w:szCs w:val="20"/>
          <w:lang w:eastAsia="ru-RU"/>
        </w:rPr>
        <w:t xml:space="preserve"> 3-(2-</w:t>
      </w:r>
    </w:p>
    <w:p w:rsidR="00F71106" w:rsidRPr="00F71106" w:rsidRDefault="00F71106" w:rsidP="00F71106">
      <w:pPr>
        <w:rPr>
          <w:rFonts w:ascii="Times New Roman" w:eastAsia="Times New Roman" w:hAnsi="Times New Roman" w:cs="Arial"/>
          <w:kern w:val="0"/>
          <w:sz w:val="28"/>
          <w:szCs w:val="20"/>
          <w:lang w:eastAsia="ru-RU"/>
        </w:rPr>
      </w:pPr>
      <w:r w:rsidRPr="00F71106">
        <w:rPr>
          <w:rFonts w:ascii="Times New Roman" w:eastAsia="Times New Roman" w:hAnsi="Times New Roman" w:cs="Arial" w:hint="eastAsia"/>
          <w:kern w:val="0"/>
          <w:sz w:val="28"/>
          <w:szCs w:val="20"/>
          <w:lang w:eastAsia="ru-RU"/>
        </w:rPr>
        <w:t>гідроксифеніл</w:t>
      </w:r>
      <w:r w:rsidRPr="00F71106">
        <w:rPr>
          <w:rFonts w:ascii="Times New Roman" w:eastAsia="Times New Roman" w:hAnsi="Times New Roman" w:cs="Arial"/>
          <w:kern w:val="0"/>
          <w:sz w:val="28"/>
          <w:szCs w:val="20"/>
          <w:lang w:eastAsia="ru-RU"/>
        </w:rPr>
        <w:t>)-1,2,4-</w:t>
      </w:r>
      <w:r w:rsidRPr="00F71106">
        <w:rPr>
          <w:rFonts w:ascii="Times New Roman" w:eastAsia="Times New Roman" w:hAnsi="Times New Roman" w:cs="Arial" w:hint="eastAsia"/>
          <w:kern w:val="0"/>
          <w:sz w:val="28"/>
          <w:szCs w:val="20"/>
          <w:lang w:eastAsia="ru-RU"/>
        </w:rPr>
        <w:t>триазолу……………………………………………</w:t>
      </w:r>
    </w:p>
    <w:p w:rsidR="00F71106" w:rsidRPr="00F71106" w:rsidRDefault="00F71106" w:rsidP="00F71106">
      <w:pPr>
        <w:rPr>
          <w:rFonts w:ascii="Times New Roman" w:eastAsia="Times New Roman" w:hAnsi="Times New Roman" w:cs="Arial"/>
          <w:kern w:val="0"/>
          <w:sz w:val="28"/>
          <w:szCs w:val="20"/>
          <w:lang w:eastAsia="ru-RU"/>
        </w:rPr>
      </w:pPr>
      <w:r w:rsidRPr="00F71106">
        <w:rPr>
          <w:rFonts w:ascii="Times New Roman" w:eastAsia="Times New Roman" w:hAnsi="Times New Roman" w:cs="Arial"/>
          <w:kern w:val="0"/>
          <w:sz w:val="28"/>
          <w:szCs w:val="20"/>
          <w:lang w:eastAsia="ru-RU"/>
        </w:rPr>
        <w:t xml:space="preserve">4.2 </w:t>
      </w:r>
      <w:r w:rsidRPr="00F71106">
        <w:rPr>
          <w:rFonts w:ascii="Times New Roman" w:eastAsia="Times New Roman" w:hAnsi="Times New Roman" w:cs="Arial" w:hint="eastAsia"/>
          <w:kern w:val="0"/>
          <w:sz w:val="28"/>
          <w:szCs w:val="20"/>
          <w:lang w:eastAsia="ru-RU"/>
        </w:rPr>
        <w:t>Комплексні</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сполуки</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уранілу</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з</w:t>
      </w:r>
      <w:r w:rsidRPr="00F71106">
        <w:rPr>
          <w:rFonts w:ascii="Times New Roman" w:eastAsia="Times New Roman" w:hAnsi="Times New Roman" w:cs="Arial"/>
          <w:kern w:val="0"/>
          <w:sz w:val="28"/>
          <w:szCs w:val="20"/>
          <w:lang w:eastAsia="ru-RU"/>
        </w:rPr>
        <w:t xml:space="preserve"> O,N,N-</w:t>
      </w:r>
      <w:r w:rsidRPr="00F71106">
        <w:rPr>
          <w:rFonts w:ascii="Times New Roman" w:eastAsia="Times New Roman" w:hAnsi="Times New Roman" w:cs="Arial" w:hint="eastAsia"/>
          <w:kern w:val="0"/>
          <w:sz w:val="28"/>
          <w:szCs w:val="20"/>
          <w:lang w:eastAsia="ru-RU"/>
        </w:rPr>
        <w:t>донорними</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лігандами</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похідними</w:t>
      </w:r>
    </w:p>
    <w:p w:rsidR="00F71106" w:rsidRPr="00F71106" w:rsidRDefault="00F71106" w:rsidP="00F71106">
      <w:pPr>
        <w:rPr>
          <w:rFonts w:ascii="Times New Roman" w:eastAsia="Times New Roman" w:hAnsi="Times New Roman" w:cs="Arial"/>
          <w:kern w:val="0"/>
          <w:sz w:val="28"/>
          <w:szCs w:val="20"/>
          <w:lang w:eastAsia="ru-RU"/>
        </w:rPr>
      </w:pPr>
      <w:r w:rsidRPr="00F71106">
        <w:rPr>
          <w:rFonts w:ascii="Times New Roman" w:eastAsia="Times New Roman" w:hAnsi="Times New Roman" w:cs="Arial"/>
          <w:kern w:val="0"/>
          <w:sz w:val="28"/>
          <w:szCs w:val="20"/>
          <w:lang w:eastAsia="ru-RU"/>
        </w:rPr>
        <w:t>3-(2-</w:t>
      </w:r>
      <w:r w:rsidRPr="00F71106">
        <w:rPr>
          <w:rFonts w:ascii="Times New Roman" w:eastAsia="Times New Roman" w:hAnsi="Times New Roman" w:cs="Arial" w:hint="eastAsia"/>
          <w:kern w:val="0"/>
          <w:sz w:val="28"/>
          <w:szCs w:val="20"/>
          <w:lang w:eastAsia="ru-RU"/>
        </w:rPr>
        <w:t>гідроксифеніл</w:t>
      </w:r>
      <w:r w:rsidRPr="00F71106">
        <w:rPr>
          <w:rFonts w:ascii="Times New Roman" w:eastAsia="Times New Roman" w:hAnsi="Times New Roman" w:cs="Arial"/>
          <w:kern w:val="0"/>
          <w:sz w:val="28"/>
          <w:szCs w:val="20"/>
          <w:lang w:eastAsia="ru-RU"/>
        </w:rPr>
        <w:t>)-5-(2-</w:t>
      </w:r>
      <w:r w:rsidRPr="00F71106">
        <w:rPr>
          <w:rFonts w:ascii="Times New Roman" w:eastAsia="Times New Roman" w:hAnsi="Times New Roman" w:cs="Arial" w:hint="eastAsia"/>
          <w:kern w:val="0"/>
          <w:sz w:val="28"/>
          <w:szCs w:val="20"/>
          <w:lang w:eastAsia="ru-RU"/>
        </w:rPr>
        <w:t>піридил</w:t>
      </w:r>
      <w:r w:rsidRPr="00F71106">
        <w:rPr>
          <w:rFonts w:ascii="Times New Roman" w:eastAsia="Times New Roman" w:hAnsi="Times New Roman" w:cs="Arial"/>
          <w:kern w:val="0"/>
          <w:sz w:val="28"/>
          <w:szCs w:val="20"/>
          <w:lang w:eastAsia="ru-RU"/>
        </w:rPr>
        <w:t>)-1,2,4-</w:t>
      </w:r>
      <w:r w:rsidRPr="00F71106">
        <w:rPr>
          <w:rFonts w:ascii="Times New Roman" w:eastAsia="Times New Roman" w:hAnsi="Times New Roman" w:cs="Arial" w:hint="eastAsia"/>
          <w:kern w:val="0"/>
          <w:sz w:val="28"/>
          <w:szCs w:val="20"/>
          <w:lang w:eastAsia="ru-RU"/>
        </w:rPr>
        <w:t>триазолів………………………</w:t>
      </w:r>
    </w:p>
    <w:p w:rsidR="00F71106" w:rsidRPr="00F71106" w:rsidRDefault="00F71106" w:rsidP="00F71106">
      <w:pPr>
        <w:rPr>
          <w:rFonts w:ascii="Times New Roman" w:eastAsia="Times New Roman" w:hAnsi="Times New Roman" w:cs="Arial"/>
          <w:kern w:val="0"/>
          <w:sz w:val="28"/>
          <w:szCs w:val="20"/>
          <w:lang w:eastAsia="ru-RU"/>
        </w:rPr>
      </w:pPr>
      <w:r w:rsidRPr="00F71106">
        <w:rPr>
          <w:rFonts w:ascii="Times New Roman" w:eastAsia="Times New Roman" w:hAnsi="Times New Roman" w:cs="Arial"/>
          <w:kern w:val="0"/>
          <w:sz w:val="28"/>
          <w:szCs w:val="20"/>
          <w:lang w:eastAsia="ru-RU"/>
        </w:rPr>
        <w:t xml:space="preserve">4.2.1 </w:t>
      </w:r>
      <w:r w:rsidRPr="00F71106">
        <w:rPr>
          <w:rFonts w:ascii="Times New Roman" w:eastAsia="Times New Roman" w:hAnsi="Times New Roman" w:cs="Arial" w:hint="eastAsia"/>
          <w:kern w:val="0"/>
          <w:sz w:val="28"/>
          <w:szCs w:val="20"/>
          <w:lang w:eastAsia="ru-RU"/>
        </w:rPr>
        <w:t>Спектроскопічні</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дослідження</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комплексних</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сполук</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уранілу</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з</w:t>
      </w:r>
    </w:p>
    <w:p w:rsidR="00F71106" w:rsidRPr="00F71106" w:rsidRDefault="00F71106" w:rsidP="00F71106">
      <w:pPr>
        <w:rPr>
          <w:rFonts w:ascii="Times New Roman" w:eastAsia="Times New Roman" w:hAnsi="Times New Roman" w:cs="Arial"/>
          <w:kern w:val="0"/>
          <w:sz w:val="28"/>
          <w:szCs w:val="20"/>
          <w:lang w:eastAsia="ru-RU"/>
        </w:rPr>
      </w:pPr>
      <w:r w:rsidRPr="00F71106">
        <w:rPr>
          <w:rFonts w:ascii="Times New Roman" w:eastAsia="Times New Roman" w:hAnsi="Times New Roman" w:cs="Arial" w:hint="eastAsia"/>
          <w:kern w:val="0"/>
          <w:sz w:val="28"/>
          <w:szCs w:val="20"/>
          <w:lang w:eastAsia="ru-RU"/>
        </w:rPr>
        <w:t>Н</w:t>
      </w:r>
      <w:r w:rsidRPr="00F71106">
        <w:rPr>
          <w:rFonts w:ascii="Times New Roman" w:eastAsia="Times New Roman" w:hAnsi="Times New Roman" w:cs="Arial"/>
          <w:kern w:val="0"/>
          <w:sz w:val="28"/>
          <w:szCs w:val="20"/>
          <w:lang w:eastAsia="ru-RU"/>
        </w:rPr>
        <w:t>2L</w:t>
      </w:r>
    </w:p>
    <w:p w:rsidR="00F71106" w:rsidRPr="00F71106" w:rsidRDefault="00F71106" w:rsidP="00F71106">
      <w:pPr>
        <w:rPr>
          <w:rFonts w:ascii="Times New Roman" w:eastAsia="Times New Roman" w:hAnsi="Times New Roman" w:cs="Arial"/>
          <w:kern w:val="0"/>
          <w:sz w:val="28"/>
          <w:szCs w:val="20"/>
          <w:lang w:eastAsia="ru-RU"/>
        </w:rPr>
      </w:pPr>
      <w:r w:rsidRPr="00F71106">
        <w:rPr>
          <w:rFonts w:ascii="Times New Roman" w:eastAsia="Times New Roman" w:hAnsi="Times New Roman" w:cs="Arial"/>
          <w:kern w:val="0"/>
          <w:sz w:val="28"/>
          <w:szCs w:val="20"/>
          <w:lang w:eastAsia="ru-RU"/>
        </w:rPr>
        <w:t xml:space="preserve">27 </w:t>
      </w:r>
      <w:r w:rsidRPr="00F71106">
        <w:rPr>
          <w:rFonts w:ascii="Times New Roman" w:eastAsia="Times New Roman" w:hAnsi="Times New Roman" w:cs="Arial" w:hint="eastAsia"/>
          <w:kern w:val="0"/>
          <w:sz w:val="28"/>
          <w:szCs w:val="20"/>
          <w:lang w:eastAsia="ru-RU"/>
        </w:rPr>
        <w:t>та</w:t>
      </w:r>
      <w:r w:rsidRPr="00F71106">
        <w:rPr>
          <w:rFonts w:ascii="Times New Roman" w:eastAsia="Times New Roman" w:hAnsi="Times New Roman" w:cs="Arial"/>
          <w:kern w:val="0"/>
          <w:sz w:val="28"/>
          <w:szCs w:val="20"/>
          <w:lang w:eastAsia="ru-RU"/>
        </w:rPr>
        <w:t xml:space="preserve"> H3L</w:t>
      </w:r>
    </w:p>
    <w:p w:rsidR="00F71106" w:rsidRPr="00F71106" w:rsidRDefault="00F71106" w:rsidP="00F71106">
      <w:pPr>
        <w:rPr>
          <w:rFonts w:ascii="Times New Roman" w:eastAsia="Times New Roman" w:hAnsi="Times New Roman" w:cs="Arial"/>
          <w:kern w:val="0"/>
          <w:sz w:val="28"/>
          <w:szCs w:val="20"/>
          <w:lang w:eastAsia="ru-RU"/>
        </w:rPr>
      </w:pPr>
      <w:r w:rsidRPr="00F71106">
        <w:rPr>
          <w:rFonts w:ascii="Times New Roman" w:eastAsia="Times New Roman" w:hAnsi="Times New Roman" w:cs="Arial"/>
          <w:kern w:val="0"/>
          <w:sz w:val="28"/>
          <w:szCs w:val="20"/>
          <w:lang w:eastAsia="ru-RU"/>
        </w:rPr>
        <w:t>28</w:t>
      </w:r>
      <w:r w:rsidRPr="00F71106">
        <w:rPr>
          <w:rFonts w:ascii="Times New Roman" w:eastAsia="Times New Roman" w:hAnsi="Times New Roman" w:cs="Arial" w:hint="eastAsia"/>
          <w:kern w:val="0"/>
          <w:sz w:val="28"/>
          <w:szCs w:val="20"/>
          <w:lang w:eastAsia="ru-RU"/>
        </w:rPr>
        <w:t>…………………………………………………………</w:t>
      </w:r>
    </w:p>
    <w:p w:rsidR="00F71106" w:rsidRPr="00F71106" w:rsidRDefault="00F71106" w:rsidP="00F71106">
      <w:pPr>
        <w:rPr>
          <w:rFonts w:ascii="Times New Roman" w:eastAsia="Times New Roman" w:hAnsi="Times New Roman" w:cs="Arial"/>
          <w:kern w:val="0"/>
          <w:sz w:val="28"/>
          <w:szCs w:val="20"/>
          <w:lang w:eastAsia="ru-RU"/>
        </w:rPr>
      </w:pPr>
      <w:r w:rsidRPr="00F71106">
        <w:rPr>
          <w:rFonts w:ascii="Times New Roman" w:eastAsia="Times New Roman" w:hAnsi="Times New Roman" w:cs="Arial"/>
          <w:kern w:val="0"/>
          <w:sz w:val="28"/>
          <w:szCs w:val="20"/>
          <w:lang w:eastAsia="ru-RU"/>
        </w:rPr>
        <w:t xml:space="preserve">4.2.2 </w:t>
      </w:r>
      <w:r w:rsidRPr="00F71106">
        <w:rPr>
          <w:rFonts w:ascii="Times New Roman" w:eastAsia="Times New Roman" w:hAnsi="Times New Roman" w:cs="Arial" w:hint="eastAsia"/>
          <w:kern w:val="0"/>
          <w:sz w:val="28"/>
          <w:szCs w:val="20"/>
          <w:lang w:eastAsia="ru-RU"/>
        </w:rPr>
        <w:t>Дослідження</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флуоресцентних</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властивостей</w:t>
      </w:r>
      <w:r w:rsidRPr="00F71106">
        <w:rPr>
          <w:rFonts w:ascii="Times New Roman" w:eastAsia="Times New Roman" w:hAnsi="Times New Roman" w:cs="Arial"/>
          <w:kern w:val="0"/>
          <w:sz w:val="28"/>
          <w:szCs w:val="20"/>
          <w:lang w:eastAsia="ru-RU"/>
        </w:rPr>
        <w:t xml:space="preserve"> H2L</w:t>
      </w:r>
    </w:p>
    <w:p w:rsidR="00F71106" w:rsidRPr="00F71106" w:rsidRDefault="00F71106" w:rsidP="00F71106">
      <w:pPr>
        <w:rPr>
          <w:rFonts w:ascii="Times New Roman" w:eastAsia="Times New Roman" w:hAnsi="Times New Roman" w:cs="Arial"/>
          <w:kern w:val="0"/>
          <w:sz w:val="28"/>
          <w:szCs w:val="20"/>
          <w:lang w:eastAsia="ru-RU"/>
        </w:rPr>
      </w:pPr>
      <w:r w:rsidRPr="00F71106">
        <w:rPr>
          <w:rFonts w:ascii="Times New Roman" w:eastAsia="Times New Roman" w:hAnsi="Times New Roman" w:cs="Arial"/>
          <w:kern w:val="0"/>
          <w:sz w:val="28"/>
          <w:szCs w:val="20"/>
          <w:lang w:eastAsia="ru-RU"/>
        </w:rPr>
        <w:t>27</w:t>
      </w:r>
    </w:p>
    <w:p w:rsidR="00F71106" w:rsidRPr="00F71106" w:rsidRDefault="00F71106" w:rsidP="00F71106">
      <w:pPr>
        <w:rPr>
          <w:rFonts w:ascii="Times New Roman" w:eastAsia="Times New Roman" w:hAnsi="Times New Roman" w:cs="Arial"/>
          <w:kern w:val="0"/>
          <w:sz w:val="28"/>
          <w:szCs w:val="20"/>
          <w:lang w:eastAsia="ru-RU"/>
        </w:rPr>
      </w:pP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і</w:t>
      </w:r>
      <w:r w:rsidRPr="00F71106">
        <w:rPr>
          <w:rFonts w:ascii="Times New Roman" w:eastAsia="Times New Roman" w:hAnsi="Times New Roman" w:cs="Arial"/>
          <w:kern w:val="0"/>
          <w:sz w:val="28"/>
          <w:szCs w:val="20"/>
          <w:lang w:eastAsia="ru-RU"/>
        </w:rPr>
        <w:t xml:space="preserve"> H3L</w:t>
      </w:r>
    </w:p>
    <w:p w:rsidR="00F71106" w:rsidRPr="00F71106" w:rsidRDefault="00F71106" w:rsidP="00F71106">
      <w:pPr>
        <w:rPr>
          <w:rFonts w:ascii="Times New Roman" w:eastAsia="Times New Roman" w:hAnsi="Times New Roman" w:cs="Arial"/>
          <w:kern w:val="0"/>
          <w:sz w:val="28"/>
          <w:szCs w:val="20"/>
          <w:lang w:eastAsia="ru-RU"/>
        </w:rPr>
      </w:pPr>
      <w:r w:rsidRPr="00F71106">
        <w:rPr>
          <w:rFonts w:ascii="Times New Roman" w:eastAsia="Times New Roman" w:hAnsi="Times New Roman" w:cs="Arial"/>
          <w:kern w:val="0"/>
          <w:sz w:val="28"/>
          <w:szCs w:val="20"/>
          <w:lang w:eastAsia="ru-RU"/>
        </w:rPr>
        <w:t>28</w:t>
      </w:r>
    </w:p>
    <w:p w:rsidR="00F71106" w:rsidRPr="00F71106" w:rsidRDefault="00F71106" w:rsidP="00F71106">
      <w:pPr>
        <w:rPr>
          <w:rFonts w:ascii="Times New Roman" w:eastAsia="Times New Roman" w:hAnsi="Times New Roman" w:cs="Arial"/>
          <w:kern w:val="0"/>
          <w:sz w:val="28"/>
          <w:szCs w:val="20"/>
          <w:lang w:eastAsia="ru-RU"/>
        </w:rPr>
      </w:pP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та</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їх</w:t>
      </w:r>
    </w:p>
    <w:p w:rsidR="00F71106" w:rsidRPr="00F71106" w:rsidRDefault="00F71106" w:rsidP="00F71106">
      <w:pPr>
        <w:rPr>
          <w:rFonts w:ascii="Times New Roman" w:eastAsia="Times New Roman" w:hAnsi="Times New Roman" w:cs="Arial"/>
          <w:kern w:val="0"/>
          <w:sz w:val="28"/>
          <w:szCs w:val="20"/>
          <w:lang w:eastAsia="ru-RU"/>
        </w:rPr>
      </w:pPr>
      <w:r w:rsidRPr="00F71106">
        <w:rPr>
          <w:rFonts w:ascii="Times New Roman" w:eastAsia="Times New Roman" w:hAnsi="Times New Roman" w:cs="Arial" w:hint="eastAsia"/>
          <w:kern w:val="0"/>
          <w:sz w:val="28"/>
          <w:szCs w:val="20"/>
          <w:lang w:eastAsia="ru-RU"/>
        </w:rPr>
        <w:t>комплексів</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з</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ураніл</w:t>
      </w:r>
      <w:r w:rsidRPr="00F71106">
        <w:rPr>
          <w:rFonts w:ascii="Times New Roman" w:eastAsia="Times New Roman" w:hAnsi="Times New Roman" w:cs="Arial"/>
          <w:kern w:val="0"/>
          <w:sz w:val="28"/>
          <w:szCs w:val="20"/>
          <w:lang w:eastAsia="ru-RU"/>
        </w:rPr>
        <w:t>-</w:t>
      </w:r>
      <w:r w:rsidRPr="00F71106">
        <w:rPr>
          <w:rFonts w:ascii="Times New Roman" w:eastAsia="Times New Roman" w:hAnsi="Times New Roman" w:cs="Arial" w:hint="eastAsia"/>
          <w:kern w:val="0"/>
          <w:sz w:val="28"/>
          <w:szCs w:val="20"/>
          <w:lang w:eastAsia="ru-RU"/>
        </w:rPr>
        <w:t>іоном…………………………………………</w:t>
      </w:r>
      <w:r w:rsidRPr="00F71106">
        <w:rPr>
          <w:rFonts w:ascii="Times New Roman" w:eastAsia="Times New Roman" w:hAnsi="Times New Roman" w:cs="Arial"/>
          <w:kern w:val="0"/>
          <w:sz w:val="28"/>
          <w:szCs w:val="20"/>
          <w:lang w:eastAsia="ru-RU"/>
        </w:rPr>
        <w:t>..</w:t>
      </w:r>
    </w:p>
    <w:p w:rsidR="00F71106" w:rsidRPr="00F71106" w:rsidRDefault="00F71106" w:rsidP="00F71106">
      <w:pPr>
        <w:rPr>
          <w:rFonts w:ascii="Times New Roman" w:eastAsia="Times New Roman" w:hAnsi="Times New Roman" w:cs="Arial"/>
          <w:kern w:val="0"/>
          <w:sz w:val="28"/>
          <w:szCs w:val="20"/>
          <w:lang w:eastAsia="ru-RU"/>
        </w:rPr>
      </w:pPr>
      <w:r w:rsidRPr="00F71106">
        <w:rPr>
          <w:rFonts w:ascii="Times New Roman" w:eastAsia="Times New Roman" w:hAnsi="Times New Roman" w:cs="Arial"/>
          <w:kern w:val="0"/>
          <w:sz w:val="28"/>
          <w:szCs w:val="20"/>
          <w:lang w:eastAsia="ru-RU"/>
        </w:rPr>
        <w:t>4.2.3 LDI-</w:t>
      </w:r>
      <w:r w:rsidRPr="00F71106">
        <w:rPr>
          <w:rFonts w:ascii="Times New Roman" w:eastAsia="Times New Roman" w:hAnsi="Times New Roman" w:cs="Arial" w:hint="eastAsia"/>
          <w:kern w:val="0"/>
          <w:sz w:val="28"/>
          <w:szCs w:val="20"/>
          <w:lang w:eastAsia="ru-RU"/>
        </w:rPr>
        <w:t>мас</w:t>
      </w:r>
      <w:r w:rsidRPr="00F71106">
        <w:rPr>
          <w:rFonts w:ascii="Times New Roman" w:eastAsia="Times New Roman" w:hAnsi="Times New Roman" w:cs="Arial"/>
          <w:kern w:val="0"/>
          <w:sz w:val="28"/>
          <w:szCs w:val="20"/>
          <w:lang w:eastAsia="ru-RU"/>
        </w:rPr>
        <w:t>-</w:t>
      </w:r>
      <w:r w:rsidRPr="00F71106">
        <w:rPr>
          <w:rFonts w:ascii="Times New Roman" w:eastAsia="Times New Roman" w:hAnsi="Times New Roman" w:cs="Arial" w:hint="eastAsia"/>
          <w:kern w:val="0"/>
          <w:sz w:val="28"/>
          <w:szCs w:val="20"/>
          <w:lang w:eastAsia="ru-RU"/>
        </w:rPr>
        <w:t>спектрометричні</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дослідження</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комплексів</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уранілу</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з</w:t>
      </w:r>
    </w:p>
    <w:p w:rsidR="00F71106" w:rsidRPr="00F71106" w:rsidRDefault="00F71106" w:rsidP="00F71106">
      <w:pPr>
        <w:rPr>
          <w:rFonts w:ascii="Times New Roman" w:eastAsia="Times New Roman" w:hAnsi="Times New Roman" w:cs="Arial"/>
          <w:kern w:val="0"/>
          <w:sz w:val="28"/>
          <w:szCs w:val="20"/>
          <w:lang w:eastAsia="ru-RU"/>
        </w:rPr>
      </w:pPr>
      <w:r w:rsidRPr="00F71106">
        <w:rPr>
          <w:rFonts w:ascii="Times New Roman" w:eastAsia="Times New Roman" w:hAnsi="Times New Roman" w:cs="Arial"/>
          <w:kern w:val="0"/>
          <w:sz w:val="28"/>
          <w:szCs w:val="20"/>
          <w:lang w:eastAsia="ru-RU"/>
        </w:rPr>
        <w:t>H2L</w:t>
      </w:r>
    </w:p>
    <w:p w:rsidR="00F71106" w:rsidRPr="00F71106" w:rsidRDefault="00F71106" w:rsidP="00F71106">
      <w:pPr>
        <w:rPr>
          <w:rFonts w:ascii="Times New Roman" w:eastAsia="Times New Roman" w:hAnsi="Times New Roman" w:cs="Arial"/>
          <w:kern w:val="0"/>
          <w:sz w:val="28"/>
          <w:szCs w:val="20"/>
          <w:lang w:eastAsia="ru-RU"/>
        </w:rPr>
      </w:pPr>
      <w:r w:rsidRPr="00F71106">
        <w:rPr>
          <w:rFonts w:ascii="Times New Roman" w:eastAsia="Times New Roman" w:hAnsi="Times New Roman" w:cs="Arial"/>
          <w:kern w:val="0"/>
          <w:sz w:val="28"/>
          <w:szCs w:val="20"/>
          <w:lang w:eastAsia="ru-RU"/>
        </w:rPr>
        <w:t xml:space="preserve">27 </w:t>
      </w:r>
      <w:r w:rsidRPr="00F71106">
        <w:rPr>
          <w:rFonts w:ascii="Times New Roman" w:eastAsia="Times New Roman" w:hAnsi="Times New Roman" w:cs="Arial" w:hint="eastAsia"/>
          <w:kern w:val="0"/>
          <w:sz w:val="28"/>
          <w:szCs w:val="20"/>
          <w:lang w:eastAsia="ru-RU"/>
        </w:rPr>
        <w:t>та</w:t>
      </w:r>
      <w:r w:rsidRPr="00F71106">
        <w:rPr>
          <w:rFonts w:ascii="Times New Roman" w:eastAsia="Times New Roman" w:hAnsi="Times New Roman" w:cs="Arial"/>
          <w:kern w:val="0"/>
          <w:sz w:val="28"/>
          <w:szCs w:val="20"/>
          <w:lang w:eastAsia="ru-RU"/>
        </w:rPr>
        <w:t xml:space="preserve"> H3L</w:t>
      </w:r>
    </w:p>
    <w:p w:rsidR="00F71106" w:rsidRPr="00F71106" w:rsidRDefault="00F71106" w:rsidP="00F71106">
      <w:pPr>
        <w:rPr>
          <w:rFonts w:ascii="Times New Roman" w:eastAsia="Times New Roman" w:hAnsi="Times New Roman" w:cs="Arial"/>
          <w:kern w:val="0"/>
          <w:sz w:val="28"/>
          <w:szCs w:val="20"/>
          <w:lang w:eastAsia="ru-RU"/>
        </w:rPr>
      </w:pPr>
      <w:r w:rsidRPr="00F71106">
        <w:rPr>
          <w:rFonts w:ascii="Times New Roman" w:eastAsia="Times New Roman" w:hAnsi="Times New Roman" w:cs="Arial"/>
          <w:kern w:val="0"/>
          <w:sz w:val="28"/>
          <w:szCs w:val="20"/>
          <w:lang w:eastAsia="ru-RU"/>
        </w:rPr>
        <w:t>28</w:t>
      </w:r>
      <w:r w:rsidRPr="00F71106">
        <w:rPr>
          <w:rFonts w:ascii="Times New Roman" w:eastAsia="Times New Roman" w:hAnsi="Times New Roman" w:cs="Arial" w:hint="eastAsia"/>
          <w:kern w:val="0"/>
          <w:sz w:val="28"/>
          <w:szCs w:val="20"/>
          <w:lang w:eastAsia="ru-RU"/>
        </w:rPr>
        <w:t>…………………………………………………………</w:t>
      </w:r>
    </w:p>
    <w:p w:rsidR="00F71106" w:rsidRPr="00F71106" w:rsidRDefault="00F71106" w:rsidP="00F71106">
      <w:pPr>
        <w:rPr>
          <w:rFonts w:ascii="Times New Roman" w:eastAsia="Times New Roman" w:hAnsi="Times New Roman" w:cs="Arial"/>
          <w:kern w:val="0"/>
          <w:sz w:val="28"/>
          <w:szCs w:val="20"/>
          <w:lang w:eastAsia="ru-RU"/>
        </w:rPr>
      </w:pPr>
      <w:r w:rsidRPr="00F71106">
        <w:rPr>
          <w:rFonts w:ascii="Times New Roman" w:eastAsia="Times New Roman" w:hAnsi="Times New Roman" w:cs="Arial"/>
          <w:kern w:val="0"/>
          <w:sz w:val="28"/>
          <w:szCs w:val="20"/>
          <w:lang w:eastAsia="ru-RU"/>
        </w:rPr>
        <w:t xml:space="preserve">4.2.4 </w:t>
      </w:r>
      <w:r w:rsidRPr="00F71106">
        <w:rPr>
          <w:rFonts w:ascii="Times New Roman" w:eastAsia="Times New Roman" w:hAnsi="Times New Roman" w:cs="Arial" w:hint="eastAsia"/>
          <w:kern w:val="0"/>
          <w:sz w:val="28"/>
          <w:szCs w:val="20"/>
          <w:lang w:eastAsia="ru-RU"/>
        </w:rPr>
        <w:t>Рентгеноструктурний</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аналіз</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комплексу</w:t>
      </w:r>
    </w:p>
    <w:p w:rsidR="00F71106" w:rsidRPr="00F71106" w:rsidRDefault="00F71106" w:rsidP="00F71106">
      <w:pPr>
        <w:rPr>
          <w:rFonts w:ascii="Times New Roman" w:eastAsia="Times New Roman" w:hAnsi="Times New Roman" w:cs="Arial"/>
          <w:kern w:val="0"/>
          <w:sz w:val="28"/>
          <w:szCs w:val="20"/>
          <w:lang w:val="en-US" w:eastAsia="ru-RU"/>
        </w:rPr>
      </w:pPr>
      <w:r w:rsidRPr="00F71106">
        <w:rPr>
          <w:rFonts w:ascii="Times New Roman" w:eastAsia="Times New Roman" w:hAnsi="Times New Roman" w:cs="Arial"/>
          <w:kern w:val="0"/>
          <w:sz w:val="28"/>
          <w:szCs w:val="20"/>
          <w:lang w:val="en-US" w:eastAsia="ru-RU"/>
        </w:rPr>
        <w:t>[(UO2)(NO3)(</w:t>
      </w:r>
      <w:r w:rsidRPr="00F71106">
        <w:rPr>
          <w:rFonts w:ascii="Times New Roman" w:eastAsia="Times New Roman" w:hAnsi="Times New Roman" w:cs="Arial" w:hint="eastAsia"/>
          <w:kern w:val="0"/>
          <w:sz w:val="28"/>
          <w:szCs w:val="20"/>
          <w:lang w:eastAsia="ru-RU"/>
        </w:rPr>
        <w:t>Н</w:t>
      </w:r>
      <w:r w:rsidRPr="00F71106">
        <w:rPr>
          <w:rFonts w:ascii="Times New Roman" w:eastAsia="Times New Roman" w:hAnsi="Times New Roman" w:cs="Arial"/>
          <w:kern w:val="0"/>
          <w:sz w:val="28"/>
          <w:szCs w:val="20"/>
          <w:lang w:val="en-US" w:eastAsia="ru-RU"/>
        </w:rPr>
        <w:t>L28)(H2O)](CH3CN)(H2O)</w:t>
      </w:r>
      <w:r w:rsidRPr="00F71106">
        <w:rPr>
          <w:rFonts w:ascii="Times New Roman" w:eastAsia="Times New Roman" w:hAnsi="Times New Roman" w:cs="Arial" w:hint="eastAsia"/>
          <w:kern w:val="0"/>
          <w:sz w:val="28"/>
          <w:szCs w:val="20"/>
          <w:lang w:val="en-US" w:eastAsia="ru-RU"/>
        </w:rPr>
        <w:t>……………………………</w:t>
      </w:r>
    </w:p>
    <w:p w:rsidR="00F71106" w:rsidRPr="00F71106" w:rsidRDefault="00F71106" w:rsidP="00F71106">
      <w:pPr>
        <w:rPr>
          <w:rFonts w:ascii="Times New Roman" w:eastAsia="Times New Roman" w:hAnsi="Times New Roman" w:cs="Arial"/>
          <w:kern w:val="0"/>
          <w:sz w:val="28"/>
          <w:szCs w:val="20"/>
          <w:lang w:eastAsia="ru-RU"/>
        </w:rPr>
      </w:pPr>
      <w:r w:rsidRPr="00F71106">
        <w:rPr>
          <w:rFonts w:ascii="Times New Roman" w:eastAsia="Times New Roman" w:hAnsi="Times New Roman" w:cs="Arial"/>
          <w:kern w:val="0"/>
          <w:sz w:val="28"/>
          <w:szCs w:val="20"/>
          <w:lang w:eastAsia="ru-RU"/>
        </w:rPr>
        <w:t>4.2.5 1</w:t>
      </w:r>
      <w:r w:rsidRPr="00F71106">
        <w:rPr>
          <w:rFonts w:ascii="Times New Roman" w:eastAsia="Times New Roman" w:hAnsi="Times New Roman" w:cs="Arial" w:hint="eastAsia"/>
          <w:kern w:val="0"/>
          <w:sz w:val="28"/>
          <w:szCs w:val="20"/>
          <w:lang w:eastAsia="ru-RU"/>
        </w:rPr>
        <w:t>Н</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ЯМР</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спектроскопічне</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дослідження</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комплексних</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сполук</w:t>
      </w:r>
    </w:p>
    <w:p w:rsidR="00F71106" w:rsidRPr="00F71106" w:rsidRDefault="00F71106" w:rsidP="00F71106">
      <w:pPr>
        <w:rPr>
          <w:rFonts w:ascii="Times New Roman" w:eastAsia="Times New Roman" w:hAnsi="Times New Roman" w:cs="Arial"/>
          <w:kern w:val="0"/>
          <w:sz w:val="28"/>
          <w:szCs w:val="20"/>
          <w:lang w:eastAsia="ru-RU"/>
        </w:rPr>
      </w:pPr>
      <w:r w:rsidRPr="00F71106">
        <w:rPr>
          <w:rFonts w:ascii="Times New Roman" w:eastAsia="Times New Roman" w:hAnsi="Times New Roman" w:cs="Arial" w:hint="eastAsia"/>
          <w:kern w:val="0"/>
          <w:sz w:val="28"/>
          <w:szCs w:val="20"/>
          <w:lang w:eastAsia="ru-RU"/>
        </w:rPr>
        <w:t>уранілу</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з</w:t>
      </w:r>
      <w:r w:rsidRPr="00F71106">
        <w:rPr>
          <w:rFonts w:ascii="Times New Roman" w:eastAsia="Times New Roman" w:hAnsi="Times New Roman" w:cs="Arial"/>
          <w:kern w:val="0"/>
          <w:sz w:val="28"/>
          <w:szCs w:val="20"/>
          <w:lang w:eastAsia="ru-RU"/>
        </w:rPr>
        <w:t xml:space="preserve"> H4L</w:t>
      </w:r>
    </w:p>
    <w:p w:rsidR="00F71106" w:rsidRPr="00F71106" w:rsidRDefault="00F71106" w:rsidP="00F71106">
      <w:pPr>
        <w:rPr>
          <w:rFonts w:ascii="Times New Roman" w:eastAsia="Times New Roman" w:hAnsi="Times New Roman" w:cs="Arial"/>
          <w:kern w:val="0"/>
          <w:sz w:val="28"/>
          <w:szCs w:val="20"/>
          <w:lang w:eastAsia="ru-RU"/>
        </w:rPr>
      </w:pPr>
      <w:r w:rsidRPr="00F71106">
        <w:rPr>
          <w:rFonts w:ascii="Times New Roman" w:eastAsia="Times New Roman" w:hAnsi="Times New Roman" w:cs="Arial"/>
          <w:kern w:val="0"/>
          <w:sz w:val="28"/>
          <w:szCs w:val="20"/>
          <w:lang w:eastAsia="ru-RU"/>
        </w:rPr>
        <w:t xml:space="preserve">29 </w:t>
      </w:r>
      <w:r w:rsidRPr="00F71106">
        <w:rPr>
          <w:rFonts w:ascii="Times New Roman" w:eastAsia="Times New Roman" w:hAnsi="Times New Roman" w:cs="Arial" w:hint="eastAsia"/>
          <w:kern w:val="0"/>
          <w:sz w:val="28"/>
          <w:szCs w:val="20"/>
          <w:lang w:eastAsia="ru-RU"/>
        </w:rPr>
        <w:t>та</w:t>
      </w:r>
      <w:r w:rsidRPr="00F71106">
        <w:rPr>
          <w:rFonts w:ascii="Times New Roman" w:eastAsia="Times New Roman" w:hAnsi="Times New Roman" w:cs="Arial"/>
          <w:kern w:val="0"/>
          <w:sz w:val="28"/>
          <w:szCs w:val="20"/>
          <w:lang w:eastAsia="ru-RU"/>
        </w:rPr>
        <w:t xml:space="preserve"> H5L</w:t>
      </w:r>
    </w:p>
    <w:p w:rsidR="00F71106" w:rsidRPr="00F71106" w:rsidRDefault="00F71106" w:rsidP="00F71106">
      <w:pPr>
        <w:rPr>
          <w:rFonts w:ascii="Times New Roman" w:eastAsia="Times New Roman" w:hAnsi="Times New Roman" w:cs="Arial"/>
          <w:kern w:val="0"/>
          <w:sz w:val="28"/>
          <w:szCs w:val="20"/>
          <w:lang w:eastAsia="ru-RU"/>
        </w:rPr>
      </w:pPr>
      <w:r w:rsidRPr="00F71106">
        <w:rPr>
          <w:rFonts w:ascii="Times New Roman" w:eastAsia="Times New Roman" w:hAnsi="Times New Roman" w:cs="Arial"/>
          <w:kern w:val="0"/>
          <w:sz w:val="28"/>
          <w:szCs w:val="20"/>
          <w:lang w:eastAsia="ru-RU"/>
        </w:rPr>
        <w:t>30</w:t>
      </w:r>
      <w:r w:rsidRPr="00F71106">
        <w:rPr>
          <w:rFonts w:ascii="Times New Roman" w:eastAsia="Times New Roman" w:hAnsi="Times New Roman" w:cs="Arial" w:hint="eastAsia"/>
          <w:kern w:val="0"/>
          <w:sz w:val="28"/>
          <w:szCs w:val="20"/>
          <w:lang w:eastAsia="ru-RU"/>
        </w:rPr>
        <w:t>……………………………………………</w:t>
      </w:r>
      <w:r w:rsidRPr="00F71106">
        <w:rPr>
          <w:rFonts w:ascii="Times New Roman" w:eastAsia="Times New Roman" w:hAnsi="Times New Roman" w:cs="Arial"/>
          <w:kern w:val="0"/>
          <w:sz w:val="28"/>
          <w:szCs w:val="20"/>
          <w:lang w:eastAsia="ru-RU"/>
        </w:rPr>
        <w:t>..</w:t>
      </w:r>
    </w:p>
    <w:p w:rsidR="00F71106" w:rsidRPr="00F71106" w:rsidRDefault="00F71106" w:rsidP="00F71106">
      <w:pPr>
        <w:rPr>
          <w:rFonts w:ascii="Times New Roman" w:eastAsia="Times New Roman" w:hAnsi="Times New Roman" w:cs="Arial"/>
          <w:kern w:val="0"/>
          <w:sz w:val="28"/>
          <w:szCs w:val="20"/>
          <w:lang w:eastAsia="ru-RU"/>
        </w:rPr>
      </w:pPr>
      <w:r w:rsidRPr="00F71106">
        <w:rPr>
          <w:rFonts w:ascii="Times New Roman" w:eastAsia="Times New Roman" w:hAnsi="Times New Roman" w:cs="Arial"/>
          <w:kern w:val="0"/>
          <w:sz w:val="28"/>
          <w:szCs w:val="20"/>
          <w:lang w:eastAsia="ru-RU"/>
        </w:rPr>
        <w:t xml:space="preserve">4.3 </w:t>
      </w:r>
      <w:r w:rsidRPr="00F71106">
        <w:rPr>
          <w:rFonts w:ascii="Times New Roman" w:eastAsia="Times New Roman" w:hAnsi="Times New Roman" w:cs="Arial" w:hint="eastAsia"/>
          <w:kern w:val="0"/>
          <w:sz w:val="28"/>
          <w:szCs w:val="20"/>
          <w:lang w:eastAsia="ru-RU"/>
        </w:rPr>
        <w:t>Комплекси</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ураніл</w:t>
      </w:r>
      <w:r w:rsidRPr="00F71106">
        <w:rPr>
          <w:rFonts w:ascii="Times New Roman" w:eastAsia="Times New Roman" w:hAnsi="Times New Roman" w:cs="Arial"/>
          <w:kern w:val="0"/>
          <w:sz w:val="28"/>
          <w:szCs w:val="20"/>
          <w:lang w:eastAsia="ru-RU"/>
        </w:rPr>
        <w:t>-</w:t>
      </w:r>
      <w:r w:rsidRPr="00F71106">
        <w:rPr>
          <w:rFonts w:ascii="Times New Roman" w:eastAsia="Times New Roman" w:hAnsi="Times New Roman" w:cs="Arial" w:hint="eastAsia"/>
          <w:kern w:val="0"/>
          <w:sz w:val="28"/>
          <w:szCs w:val="20"/>
          <w:lang w:eastAsia="ru-RU"/>
        </w:rPr>
        <w:t>іону</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з</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О</w:t>
      </w:r>
      <w:r w:rsidRPr="00F71106">
        <w:rPr>
          <w:rFonts w:ascii="Times New Roman" w:eastAsia="Times New Roman" w:hAnsi="Times New Roman" w:cs="Arial"/>
          <w:kern w:val="0"/>
          <w:sz w:val="28"/>
          <w:szCs w:val="20"/>
          <w:lang w:eastAsia="ru-RU"/>
        </w:rPr>
        <w:t>,N,O-</w:t>
      </w:r>
      <w:r w:rsidRPr="00F71106">
        <w:rPr>
          <w:rFonts w:ascii="Times New Roman" w:eastAsia="Times New Roman" w:hAnsi="Times New Roman" w:cs="Arial" w:hint="eastAsia"/>
          <w:kern w:val="0"/>
          <w:sz w:val="28"/>
          <w:szCs w:val="20"/>
          <w:lang w:eastAsia="ru-RU"/>
        </w:rPr>
        <w:t>донорними</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лігандами</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біс</w:t>
      </w:r>
      <w:r w:rsidRPr="00F71106">
        <w:rPr>
          <w:rFonts w:ascii="Times New Roman" w:eastAsia="Times New Roman" w:hAnsi="Times New Roman" w:cs="Arial"/>
          <w:kern w:val="0"/>
          <w:sz w:val="28"/>
          <w:szCs w:val="20"/>
          <w:lang w:eastAsia="ru-RU"/>
        </w:rPr>
        <w:t>-(2-</w:t>
      </w:r>
    </w:p>
    <w:p w:rsidR="00F71106" w:rsidRPr="00F71106" w:rsidRDefault="00F71106" w:rsidP="00F71106">
      <w:pPr>
        <w:rPr>
          <w:rFonts w:ascii="Times New Roman" w:eastAsia="Times New Roman" w:hAnsi="Times New Roman" w:cs="Arial"/>
          <w:kern w:val="0"/>
          <w:sz w:val="28"/>
          <w:szCs w:val="20"/>
          <w:lang w:eastAsia="ru-RU"/>
        </w:rPr>
      </w:pPr>
      <w:r w:rsidRPr="00F71106">
        <w:rPr>
          <w:rFonts w:ascii="Times New Roman" w:eastAsia="Times New Roman" w:hAnsi="Times New Roman" w:cs="Arial" w:hint="eastAsia"/>
          <w:kern w:val="0"/>
          <w:sz w:val="28"/>
          <w:szCs w:val="20"/>
          <w:lang w:eastAsia="ru-RU"/>
        </w:rPr>
        <w:t>гідроксифеніл</w:t>
      </w:r>
      <w:r w:rsidRPr="00F71106">
        <w:rPr>
          <w:rFonts w:ascii="Times New Roman" w:eastAsia="Times New Roman" w:hAnsi="Times New Roman" w:cs="Arial"/>
          <w:kern w:val="0"/>
          <w:sz w:val="28"/>
          <w:szCs w:val="20"/>
          <w:lang w:eastAsia="ru-RU"/>
        </w:rPr>
        <w:t>)-1,2,4-</w:t>
      </w:r>
      <w:r w:rsidRPr="00F71106">
        <w:rPr>
          <w:rFonts w:ascii="Times New Roman" w:eastAsia="Times New Roman" w:hAnsi="Times New Roman" w:cs="Arial" w:hint="eastAsia"/>
          <w:kern w:val="0"/>
          <w:sz w:val="28"/>
          <w:szCs w:val="20"/>
          <w:lang w:eastAsia="ru-RU"/>
        </w:rPr>
        <w:t>триазолами………………………………………</w:t>
      </w:r>
      <w:r w:rsidRPr="00F71106">
        <w:rPr>
          <w:rFonts w:ascii="Times New Roman" w:eastAsia="Times New Roman" w:hAnsi="Times New Roman" w:cs="Arial"/>
          <w:kern w:val="0"/>
          <w:sz w:val="28"/>
          <w:szCs w:val="20"/>
          <w:lang w:eastAsia="ru-RU"/>
        </w:rPr>
        <w:t>..</w:t>
      </w:r>
    </w:p>
    <w:p w:rsidR="00F71106" w:rsidRPr="00F71106" w:rsidRDefault="00F71106" w:rsidP="00F71106">
      <w:pPr>
        <w:rPr>
          <w:rFonts w:ascii="Times New Roman" w:eastAsia="Times New Roman" w:hAnsi="Times New Roman" w:cs="Arial"/>
          <w:kern w:val="0"/>
          <w:sz w:val="28"/>
          <w:szCs w:val="20"/>
          <w:lang w:eastAsia="ru-RU"/>
        </w:rPr>
      </w:pPr>
      <w:r w:rsidRPr="00F71106">
        <w:rPr>
          <w:rFonts w:ascii="Times New Roman" w:eastAsia="Times New Roman" w:hAnsi="Times New Roman" w:cs="Arial"/>
          <w:kern w:val="0"/>
          <w:sz w:val="28"/>
          <w:szCs w:val="20"/>
          <w:lang w:eastAsia="ru-RU"/>
        </w:rPr>
        <w:t xml:space="preserve">4.3.1 </w:t>
      </w:r>
      <w:r w:rsidRPr="00F71106">
        <w:rPr>
          <w:rFonts w:ascii="Times New Roman" w:eastAsia="Times New Roman" w:hAnsi="Times New Roman" w:cs="Arial" w:hint="eastAsia"/>
          <w:kern w:val="0"/>
          <w:sz w:val="28"/>
          <w:szCs w:val="20"/>
          <w:lang w:eastAsia="ru-RU"/>
        </w:rPr>
        <w:t>ЯМР</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спектроскопічне</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дослідження</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комплексів</w:t>
      </w:r>
    </w:p>
    <w:p w:rsidR="00F71106" w:rsidRPr="00F71106" w:rsidRDefault="00F71106" w:rsidP="00F71106">
      <w:pPr>
        <w:rPr>
          <w:rFonts w:ascii="Times New Roman" w:eastAsia="Times New Roman" w:hAnsi="Times New Roman" w:cs="Arial"/>
          <w:kern w:val="0"/>
          <w:sz w:val="28"/>
          <w:szCs w:val="20"/>
          <w:lang w:val="en-US" w:eastAsia="ru-RU"/>
        </w:rPr>
      </w:pPr>
      <w:r w:rsidRPr="00F71106">
        <w:rPr>
          <w:rFonts w:ascii="Times New Roman" w:eastAsia="Times New Roman" w:hAnsi="Times New Roman" w:cs="Arial"/>
          <w:kern w:val="0"/>
          <w:sz w:val="28"/>
          <w:szCs w:val="20"/>
          <w:lang w:val="en-US" w:eastAsia="ru-RU"/>
        </w:rPr>
        <w:t>[UO2(H2L</w:t>
      </w:r>
    </w:p>
    <w:p w:rsidR="00F71106" w:rsidRPr="00F71106" w:rsidRDefault="00F71106" w:rsidP="00F71106">
      <w:pPr>
        <w:rPr>
          <w:rFonts w:ascii="Times New Roman" w:eastAsia="Times New Roman" w:hAnsi="Times New Roman" w:cs="Arial"/>
          <w:kern w:val="0"/>
          <w:sz w:val="28"/>
          <w:szCs w:val="20"/>
          <w:lang w:val="en-US" w:eastAsia="ru-RU"/>
        </w:rPr>
      </w:pPr>
      <w:r w:rsidRPr="00F71106">
        <w:rPr>
          <w:rFonts w:ascii="Times New Roman" w:eastAsia="Times New Roman" w:hAnsi="Times New Roman" w:cs="Arial"/>
          <w:kern w:val="0"/>
          <w:sz w:val="28"/>
          <w:szCs w:val="20"/>
          <w:lang w:val="en-US" w:eastAsia="ru-RU"/>
        </w:rPr>
        <w:t>9</w:t>
      </w:r>
    </w:p>
    <w:p w:rsidR="00F71106" w:rsidRPr="00F71106" w:rsidRDefault="00F71106" w:rsidP="00F71106">
      <w:pPr>
        <w:rPr>
          <w:rFonts w:ascii="Times New Roman" w:eastAsia="Times New Roman" w:hAnsi="Times New Roman" w:cs="Arial"/>
          <w:kern w:val="0"/>
          <w:sz w:val="28"/>
          <w:szCs w:val="20"/>
          <w:lang w:val="en-US" w:eastAsia="ru-RU"/>
        </w:rPr>
      </w:pPr>
      <w:r w:rsidRPr="00F71106">
        <w:rPr>
          <w:rFonts w:ascii="Times New Roman" w:eastAsia="Times New Roman" w:hAnsi="Times New Roman" w:cs="Arial"/>
          <w:kern w:val="0"/>
          <w:sz w:val="28"/>
          <w:szCs w:val="20"/>
          <w:lang w:val="en-US" w:eastAsia="ru-RU"/>
        </w:rPr>
        <w:t xml:space="preserve">)(CH3OH)](CH3OH) </w:t>
      </w:r>
      <w:r w:rsidRPr="00F71106">
        <w:rPr>
          <w:rFonts w:ascii="Times New Roman" w:eastAsia="Times New Roman" w:hAnsi="Times New Roman" w:cs="Arial" w:hint="eastAsia"/>
          <w:kern w:val="0"/>
          <w:sz w:val="28"/>
          <w:szCs w:val="20"/>
          <w:lang w:eastAsia="ru-RU"/>
        </w:rPr>
        <w:t>та</w:t>
      </w:r>
      <w:r w:rsidRPr="00F71106">
        <w:rPr>
          <w:rFonts w:ascii="Times New Roman" w:eastAsia="Times New Roman" w:hAnsi="Times New Roman" w:cs="Arial"/>
          <w:kern w:val="0"/>
          <w:sz w:val="28"/>
          <w:szCs w:val="20"/>
          <w:lang w:val="en-US" w:eastAsia="ru-RU"/>
        </w:rPr>
        <w:t xml:space="preserve"> [UO2(H2L</w:t>
      </w:r>
    </w:p>
    <w:p w:rsidR="00F71106" w:rsidRPr="00F71106" w:rsidRDefault="00F71106" w:rsidP="00F71106">
      <w:pPr>
        <w:rPr>
          <w:rFonts w:ascii="Times New Roman" w:eastAsia="Times New Roman" w:hAnsi="Times New Roman" w:cs="Arial"/>
          <w:kern w:val="0"/>
          <w:sz w:val="28"/>
          <w:szCs w:val="20"/>
          <w:lang w:eastAsia="ru-RU"/>
        </w:rPr>
      </w:pPr>
      <w:r w:rsidRPr="00F71106">
        <w:rPr>
          <w:rFonts w:ascii="Times New Roman" w:eastAsia="Times New Roman" w:hAnsi="Times New Roman" w:cs="Arial"/>
          <w:kern w:val="0"/>
          <w:sz w:val="28"/>
          <w:szCs w:val="20"/>
          <w:lang w:eastAsia="ru-RU"/>
        </w:rPr>
        <w:t>10)](CH3OH)</w:t>
      </w:r>
      <w:r w:rsidRPr="00F71106">
        <w:rPr>
          <w:rFonts w:ascii="Times New Roman" w:eastAsia="Times New Roman" w:hAnsi="Times New Roman" w:cs="Arial" w:hint="eastAsia"/>
          <w:kern w:val="0"/>
          <w:sz w:val="28"/>
          <w:szCs w:val="20"/>
          <w:lang w:eastAsia="ru-RU"/>
        </w:rPr>
        <w:t>…………</w:t>
      </w:r>
      <w:r w:rsidRPr="00F71106">
        <w:rPr>
          <w:rFonts w:ascii="Times New Roman" w:eastAsia="Times New Roman" w:hAnsi="Times New Roman" w:cs="Arial"/>
          <w:kern w:val="0"/>
          <w:sz w:val="28"/>
          <w:szCs w:val="20"/>
          <w:lang w:eastAsia="ru-RU"/>
        </w:rPr>
        <w:t>..</w:t>
      </w:r>
    </w:p>
    <w:p w:rsidR="00F71106" w:rsidRPr="00F71106" w:rsidRDefault="00F71106" w:rsidP="00F71106">
      <w:pPr>
        <w:rPr>
          <w:rFonts w:ascii="Times New Roman" w:eastAsia="Times New Roman" w:hAnsi="Times New Roman" w:cs="Arial"/>
          <w:kern w:val="0"/>
          <w:sz w:val="28"/>
          <w:szCs w:val="20"/>
          <w:lang w:eastAsia="ru-RU"/>
        </w:rPr>
      </w:pPr>
      <w:r w:rsidRPr="00F71106">
        <w:rPr>
          <w:rFonts w:ascii="Times New Roman" w:eastAsia="Times New Roman" w:hAnsi="Times New Roman" w:cs="Arial"/>
          <w:kern w:val="0"/>
          <w:sz w:val="28"/>
          <w:szCs w:val="20"/>
          <w:lang w:eastAsia="ru-RU"/>
        </w:rPr>
        <w:t xml:space="preserve">4.3.2 </w:t>
      </w:r>
      <w:r w:rsidRPr="00F71106">
        <w:rPr>
          <w:rFonts w:ascii="Times New Roman" w:eastAsia="Times New Roman" w:hAnsi="Times New Roman" w:cs="Arial" w:hint="eastAsia"/>
          <w:kern w:val="0"/>
          <w:sz w:val="28"/>
          <w:szCs w:val="20"/>
          <w:lang w:eastAsia="ru-RU"/>
        </w:rPr>
        <w:t>Рентгеноструктурний</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аналіз</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комплексів</w:t>
      </w:r>
    </w:p>
    <w:p w:rsidR="00F71106" w:rsidRPr="00F71106" w:rsidRDefault="00F71106" w:rsidP="00F71106">
      <w:pPr>
        <w:rPr>
          <w:rFonts w:ascii="Times New Roman" w:eastAsia="Times New Roman" w:hAnsi="Times New Roman" w:cs="Arial"/>
          <w:kern w:val="0"/>
          <w:sz w:val="28"/>
          <w:szCs w:val="20"/>
          <w:lang w:eastAsia="ru-RU"/>
        </w:rPr>
      </w:pPr>
      <w:r w:rsidRPr="00F71106">
        <w:rPr>
          <w:rFonts w:ascii="Times New Roman" w:eastAsia="Times New Roman" w:hAnsi="Times New Roman" w:cs="Arial"/>
          <w:kern w:val="0"/>
          <w:sz w:val="28"/>
          <w:szCs w:val="20"/>
          <w:lang w:eastAsia="ru-RU"/>
        </w:rPr>
        <w:t>[UO2(H2L</w:t>
      </w:r>
    </w:p>
    <w:p w:rsidR="00F71106" w:rsidRPr="00F71106" w:rsidRDefault="00F71106" w:rsidP="00F71106">
      <w:pPr>
        <w:rPr>
          <w:rFonts w:ascii="Times New Roman" w:eastAsia="Times New Roman" w:hAnsi="Times New Roman" w:cs="Arial"/>
          <w:kern w:val="0"/>
          <w:sz w:val="28"/>
          <w:szCs w:val="20"/>
          <w:lang w:eastAsia="ru-RU"/>
        </w:rPr>
      </w:pPr>
      <w:r w:rsidRPr="00F71106">
        <w:rPr>
          <w:rFonts w:ascii="Times New Roman" w:eastAsia="Times New Roman" w:hAnsi="Times New Roman" w:cs="Arial"/>
          <w:kern w:val="0"/>
          <w:sz w:val="28"/>
          <w:szCs w:val="20"/>
          <w:lang w:eastAsia="ru-RU"/>
        </w:rPr>
        <w:t>9</w:t>
      </w:r>
    </w:p>
    <w:p w:rsidR="00F71106" w:rsidRPr="00F71106" w:rsidRDefault="00F71106" w:rsidP="00F71106">
      <w:pPr>
        <w:rPr>
          <w:rFonts w:ascii="Times New Roman" w:eastAsia="Times New Roman" w:hAnsi="Times New Roman" w:cs="Arial"/>
          <w:kern w:val="0"/>
          <w:sz w:val="28"/>
          <w:szCs w:val="20"/>
          <w:lang w:eastAsia="ru-RU"/>
        </w:rPr>
      </w:pPr>
      <w:r w:rsidRPr="00F71106">
        <w:rPr>
          <w:rFonts w:ascii="Times New Roman" w:eastAsia="Times New Roman" w:hAnsi="Times New Roman" w:cs="Arial"/>
          <w:kern w:val="0"/>
          <w:sz w:val="28"/>
          <w:szCs w:val="20"/>
          <w:lang w:eastAsia="ru-RU"/>
        </w:rPr>
        <w:t xml:space="preserve">)(DMF)](DMF)3 </w:t>
      </w:r>
      <w:r w:rsidRPr="00F71106">
        <w:rPr>
          <w:rFonts w:ascii="Times New Roman" w:eastAsia="Times New Roman" w:hAnsi="Times New Roman" w:cs="Arial" w:hint="eastAsia"/>
          <w:kern w:val="0"/>
          <w:sz w:val="28"/>
          <w:szCs w:val="20"/>
          <w:lang w:eastAsia="ru-RU"/>
        </w:rPr>
        <w:t>та</w:t>
      </w:r>
      <w:r w:rsidRPr="00F71106">
        <w:rPr>
          <w:rFonts w:ascii="Times New Roman" w:eastAsia="Times New Roman" w:hAnsi="Times New Roman" w:cs="Arial"/>
          <w:kern w:val="0"/>
          <w:sz w:val="28"/>
          <w:szCs w:val="20"/>
          <w:lang w:eastAsia="ru-RU"/>
        </w:rPr>
        <w:t xml:space="preserve"> [UO2(H2L</w:t>
      </w:r>
    </w:p>
    <w:p w:rsidR="00F71106" w:rsidRPr="00F71106" w:rsidRDefault="00F71106" w:rsidP="00F71106">
      <w:pPr>
        <w:rPr>
          <w:rFonts w:ascii="Times New Roman" w:eastAsia="Times New Roman" w:hAnsi="Times New Roman" w:cs="Arial"/>
          <w:kern w:val="0"/>
          <w:sz w:val="28"/>
          <w:szCs w:val="20"/>
          <w:lang w:eastAsia="ru-RU"/>
        </w:rPr>
      </w:pPr>
      <w:r w:rsidRPr="00F71106">
        <w:rPr>
          <w:rFonts w:ascii="Times New Roman" w:eastAsia="Times New Roman" w:hAnsi="Times New Roman" w:cs="Arial"/>
          <w:kern w:val="0"/>
          <w:sz w:val="28"/>
          <w:szCs w:val="20"/>
          <w:lang w:eastAsia="ru-RU"/>
        </w:rPr>
        <w:t>10)](DMF)(H2O)</w:t>
      </w:r>
      <w:r w:rsidRPr="00F71106">
        <w:rPr>
          <w:rFonts w:ascii="Times New Roman" w:eastAsia="Times New Roman" w:hAnsi="Times New Roman" w:cs="Arial" w:hint="eastAsia"/>
          <w:kern w:val="0"/>
          <w:sz w:val="28"/>
          <w:szCs w:val="20"/>
          <w:lang w:eastAsia="ru-RU"/>
        </w:rPr>
        <w:t>………</w:t>
      </w:r>
      <w:r w:rsidRPr="00F71106">
        <w:rPr>
          <w:rFonts w:ascii="Times New Roman" w:eastAsia="Times New Roman" w:hAnsi="Times New Roman" w:cs="Arial"/>
          <w:kern w:val="0"/>
          <w:sz w:val="28"/>
          <w:szCs w:val="20"/>
          <w:lang w:eastAsia="ru-RU"/>
        </w:rPr>
        <w:t>......</w:t>
      </w:r>
    </w:p>
    <w:p w:rsidR="00F71106" w:rsidRPr="00F71106" w:rsidRDefault="00F71106" w:rsidP="00F71106">
      <w:pPr>
        <w:rPr>
          <w:rFonts w:ascii="Times New Roman" w:eastAsia="Times New Roman" w:hAnsi="Times New Roman" w:cs="Arial"/>
          <w:kern w:val="0"/>
          <w:sz w:val="28"/>
          <w:szCs w:val="20"/>
          <w:lang w:eastAsia="ru-RU"/>
        </w:rPr>
      </w:pPr>
      <w:r w:rsidRPr="00F71106">
        <w:rPr>
          <w:rFonts w:ascii="Times New Roman" w:eastAsia="Times New Roman" w:hAnsi="Times New Roman" w:cs="Arial"/>
          <w:kern w:val="0"/>
          <w:sz w:val="28"/>
          <w:szCs w:val="20"/>
          <w:lang w:eastAsia="ru-RU"/>
        </w:rPr>
        <w:t xml:space="preserve">4.4 </w:t>
      </w:r>
      <w:r w:rsidRPr="00F71106">
        <w:rPr>
          <w:rFonts w:ascii="Times New Roman" w:eastAsia="Times New Roman" w:hAnsi="Times New Roman" w:cs="Arial" w:hint="eastAsia"/>
          <w:kern w:val="0"/>
          <w:sz w:val="28"/>
          <w:szCs w:val="20"/>
          <w:lang w:eastAsia="ru-RU"/>
        </w:rPr>
        <w:t>Комплекси</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ураніл</w:t>
      </w:r>
      <w:r w:rsidRPr="00F71106">
        <w:rPr>
          <w:rFonts w:ascii="Times New Roman" w:eastAsia="Times New Roman" w:hAnsi="Times New Roman" w:cs="Arial"/>
          <w:kern w:val="0"/>
          <w:sz w:val="28"/>
          <w:szCs w:val="20"/>
          <w:lang w:eastAsia="ru-RU"/>
        </w:rPr>
        <w:t>-</w:t>
      </w:r>
      <w:r w:rsidRPr="00F71106">
        <w:rPr>
          <w:rFonts w:ascii="Times New Roman" w:eastAsia="Times New Roman" w:hAnsi="Times New Roman" w:cs="Arial" w:hint="eastAsia"/>
          <w:kern w:val="0"/>
          <w:sz w:val="28"/>
          <w:szCs w:val="20"/>
          <w:lang w:eastAsia="ru-RU"/>
        </w:rPr>
        <w:t>іону</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з</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несиметричними</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О</w:t>
      </w:r>
      <w:r w:rsidRPr="00F71106">
        <w:rPr>
          <w:rFonts w:ascii="Times New Roman" w:eastAsia="Times New Roman" w:hAnsi="Times New Roman" w:cs="Arial"/>
          <w:kern w:val="0"/>
          <w:sz w:val="28"/>
          <w:szCs w:val="20"/>
          <w:lang w:eastAsia="ru-RU"/>
        </w:rPr>
        <w:t>,N,O-</w:t>
      </w:r>
      <w:r w:rsidRPr="00F71106">
        <w:rPr>
          <w:rFonts w:ascii="Times New Roman" w:eastAsia="Times New Roman" w:hAnsi="Times New Roman" w:cs="Arial" w:hint="eastAsia"/>
          <w:kern w:val="0"/>
          <w:sz w:val="28"/>
          <w:szCs w:val="20"/>
          <w:lang w:eastAsia="ru-RU"/>
        </w:rPr>
        <w:t>донорними</w:t>
      </w:r>
    </w:p>
    <w:p w:rsidR="00F71106" w:rsidRPr="00F71106" w:rsidRDefault="00F71106" w:rsidP="00F71106">
      <w:pPr>
        <w:rPr>
          <w:rFonts w:ascii="Times New Roman" w:eastAsia="Times New Roman" w:hAnsi="Times New Roman" w:cs="Arial"/>
          <w:kern w:val="0"/>
          <w:sz w:val="28"/>
          <w:szCs w:val="20"/>
          <w:lang w:eastAsia="ru-RU"/>
        </w:rPr>
      </w:pPr>
      <w:r w:rsidRPr="00F71106">
        <w:rPr>
          <w:rFonts w:ascii="Times New Roman" w:eastAsia="Times New Roman" w:hAnsi="Times New Roman" w:cs="Arial" w:hint="eastAsia"/>
          <w:kern w:val="0"/>
          <w:sz w:val="28"/>
          <w:szCs w:val="20"/>
          <w:lang w:eastAsia="ru-RU"/>
        </w:rPr>
        <w:t>лігандами</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w:t>
      </w:r>
      <w:r w:rsidRPr="00F71106">
        <w:rPr>
          <w:rFonts w:ascii="Times New Roman" w:eastAsia="Times New Roman" w:hAnsi="Times New Roman" w:cs="Arial"/>
          <w:kern w:val="0"/>
          <w:sz w:val="28"/>
          <w:szCs w:val="20"/>
          <w:lang w:eastAsia="ru-RU"/>
        </w:rPr>
        <w:t xml:space="preserve"> 3-(2-</w:t>
      </w:r>
      <w:r w:rsidRPr="00F71106">
        <w:rPr>
          <w:rFonts w:ascii="Times New Roman" w:eastAsia="Times New Roman" w:hAnsi="Times New Roman" w:cs="Arial" w:hint="eastAsia"/>
          <w:kern w:val="0"/>
          <w:sz w:val="28"/>
          <w:szCs w:val="20"/>
          <w:lang w:eastAsia="ru-RU"/>
        </w:rPr>
        <w:t>гідроксифеніл</w:t>
      </w:r>
      <w:r w:rsidRPr="00F71106">
        <w:rPr>
          <w:rFonts w:ascii="Times New Roman" w:eastAsia="Times New Roman" w:hAnsi="Times New Roman" w:cs="Arial"/>
          <w:kern w:val="0"/>
          <w:sz w:val="28"/>
          <w:szCs w:val="20"/>
          <w:lang w:eastAsia="ru-RU"/>
        </w:rPr>
        <w:t>)-5-</w:t>
      </w:r>
      <w:r w:rsidRPr="00F71106">
        <w:rPr>
          <w:rFonts w:ascii="Times New Roman" w:eastAsia="Times New Roman" w:hAnsi="Times New Roman" w:cs="Arial" w:hint="eastAsia"/>
          <w:kern w:val="0"/>
          <w:sz w:val="28"/>
          <w:szCs w:val="20"/>
          <w:lang w:eastAsia="ru-RU"/>
        </w:rPr>
        <w:t>гідроксиметил</w:t>
      </w:r>
      <w:r w:rsidRPr="00F71106">
        <w:rPr>
          <w:rFonts w:ascii="Times New Roman" w:eastAsia="Times New Roman" w:hAnsi="Times New Roman" w:cs="Arial"/>
          <w:kern w:val="0"/>
          <w:sz w:val="28"/>
          <w:szCs w:val="20"/>
          <w:lang w:eastAsia="ru-RU"/>
        </w:rPr>
        <w:t>-1,2,4-</w:t>
      </w:r>
      <w:r w:rsidRPr="00F71106">
        <w:rPr>
          <w:rFonts w:ascii="Times New Roman" w:eastAsia="Times New Roman" w:hAnsi="Times New Roman" w:cs="Arial" w:hint="eastAsia"/>
          <w:kern w:val="0"/>
          <w:sz w:val="28"/>
          <w:szCs w:val="20"/>
          <w:lang w:eastAsia="ru-RU"/>
        </w:rPr>
        <w:t>триазолами…</w:t>
      </w:r>
      <w:r w:rsidRPr="00F71106">
        <w:rPr>
          <w:rFonts w:ascii="Times New Roman" w:eastAsia="Times New Roman" w:hAnsi="Times New Roman" w:cs="Arial"/>
          <w:kern w:val="0"/>
          <w:sz w:val="28"/>
          <w:szCs w:val="20"/>
          <w:lang w:eastAsia="ru-RU"/>
        </w:rPr>
        <w:t>...</w:t>
      </w:r>
    </w:p>
    <w:p w:rsidR="00F71106" w:rsidRPr="00F71106" w:rsidRDefault="00F71106" w:rsidP="00F71106">
      <w:pPr>
        <w:rPr>
          <w:rFonts w:ascii="Times New Roman" w:eastAsia="Times New Roman" w:hAnsi="Times New Roman" w:cs="Arial"/>
          <w:kern w:val="0"/>
          <w:sz w:val="28"/>
          <w:szCs w:val="20"/>
          <w:lang w:eastAsia="ru-RU"/>
        </w:rPr>
      </w:pPr>
      <w:r w:rsidRPr="00F71106">
        <w:rPr>
          <w:rFonts w:ascii="Times New Roman" w:eastAsia="Times New Roman" w:hAnsi="Times New Roman" w:cs="Arial"/>
          <w:kern w:val="0"/>
          <w:sz w:val="28"/>
          <w:szCs w:val="20"/>
          <w:lang w:eastAsia="ru-RU"/>
        </w:rPr>
        <w:t xml:space="preserve">4.4.1 </w:t>
      </w:r>
      <w:r w:rsidRPr="00F71106">
        <w:rPr>
          <w:rFonts w:ascii="Times New Roman" w:eastAsia="Times New Roman" w:hAnsi="Times New Roman" w:cs="Arial" w:hint="eastAsia"/>
          <w:kern w:val="0"/>
          <w:sz w:val="28"/>
          <w:szCs w:val="20"/>
          <w:lang w:eastAsia="ru-RU"/>
        </w:rPr>
        <w:t>Спектроскопічні</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дослідження</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комплексів</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уранілу</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з</w:t>
      </w:r>
    </w:p>
    <w:p w:rsidR="00F71106" w:rsidRPr="00F71106" w:rsidRDefault="00F71106" w:rsidP="00F71106">
      <w:pPr>
        <w:rPr>
          <w:rFonts w:ascii="Times New Roman" w:eastAsia="Times New Roman" w:hAnsi="Times New Roman" w:cs="Arial"/>
          <w:kern w:val="0"/>
          <w:sz w:val="28"/>
          <w:szCs w:val="20"/>
          <w:lang w:eastAsia="ru-RU"/>
        </w:rPr>
      </w:pPr>
      <w:r w:rsidRPr="00F71106">
        <w:rPr>
          <w:rFonts w:ascii="Times New Roman" w:eastAsia="Times New Roman" w:hAnsi="Times New Roman" w:cs="Arial" w:hint="eastAsia"/>
          <w:kern w:val="0"/>
          <w:sz w:val="28"/>
          <w:szCs w:val="20"/>
          <w:lang w:eastAsia="ru-RU"/>
        </w:rPr>
        <w:t>гідроксифенілтриазолами……………………………………………</w:t>
      </w:r>
    </w:p>
    <w:p w:rsidR="00F71106" w:rsidRPr="00F71106" w:rsidRDefault="00F71106" w:rsidP="00F71106">
      <w:pPr>
        <w:rPr>
          <w:rFonts w:ascii="Times New Roman" w:eastAsia="Times New Roman" w:hAnsi="Times New Roman" w:cs="Arial"/>
          <w:kern w:val="0"/>
          <w:sz w:val="28"/>
          <w:szCs w:val="20"/>
          <w:lang w:eastAsia="ru-RU"/>
        </w:rPr>
      </w:pPr>
      <w:r w:rsidRPr="00F71106">
        <w:rPr>
          <w:rFonts w:ascii="Times New Roman" w:eastAsia="Times New Roman" w:hAnsi="Times New Roman" w:cs="Arial"/>
          <w:kern w:val="0"/>
          <w:sz w:val="28"/>
          <w:szCs w:val="20"/>
          <w:lang w:eastAsia="ru-RU"/>
        </w:rPr>
        <w:t xml:space="preserve">4.4.2 </w:t>
      </w:r>
      <w:r w:rsidRPr="00F71106">
        <w:rPr>
          <w:rFonts w:ascii="Times New Roman" w:eastAsia="Times New Roman" w:hAnsi="Times New Roman" w:cs="Arial" w:hint="eastAsia"/>
          <w:kern w:val="0"/>
          <w:sz w:val="28"/>
          <w:szCs w:val="20"/>
          <w:lang w:eastAsia="ru-RU"/>
        </w:rPr>
        <w:t>Рентгеноструктурний</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аналіз</w:t>
      </w:r>
      <w:r w:rsidRPr="00F71106">
        <w:rPr>
          <w:rFonts w:ascii="Times New Roman" w:eastAsia="Times New Roman" w:hAnsi="Times New Roman" w:cs="Arial"/>
          <w:kern w:val="0"/>
          <w:sz w:val="28"/>
          <w:szCs w:val="20"/>
          <w:lang w:eastAsia="ru-RU"/>
        </w:rPr>
        <w:t xml:space="preserve"> [(UO2)2(HL24)2(CH3OH)2](CH3OH)2</w:t>
      </w:r>
    </w:p>
    <w:p w:rsidR="00F71106" w:rsidRPr="00F71106" w:rsidRDefault="00F71106" w:rsidP="00F71106">
      <w:pPr>
        <w:rPr>
          <w:rFonts w:ascii="Times New Roman" w:eastAsia="Times New Roman" w:hAnsi="Times New Roman" w:cs="Arial"/>
          <w:kern w:val="0"/>
          <w:sz w:val="28"/>
          <w:szCs w:val="20"/>
          <w:lang w:eastAsia="ru-RU"/>
        </w:rPr>
      </w:pPr>
      <w:r w:rsidRPr="00F71106">
        <w:rPr>
          <w:rFonts w:ascii="Times New Roman" w:eastAsia="Times New Roman" w:hAnsi="Times New Roman" w:cs="Arial" w:hint="eastAsia"/>
          <w:kern w:val="0"/>
          <w:sz w:val="28"/>
          <w:szCs w:val="20"/>
          <w:lang w:eastAsia="ru-RU"/>
        </w:rPr>
        <w:t>та</w:t>
      </w:r>
      <w:r w:rsidRPr="00F71106">
        <w:rPr>
          <w:rFonts w:ascii="Times New Roman" w:eastAsia="Times New Roman" w:hAnsi="Times New Roman" w:cs="Arial"/>
          <w:kern w:val="0"/>
          <w:sz w:val="28"/>
          <w:szCs w:val="20"/>
          <w:lang w:eastAsia="ru-RU"/>
        </w:rPr>
        <w:t xml:space="preserve"> [(UO2)2(H2L</w:t>
      </w:r>
    </w:p>
    <w:p w:rsidR="00F71106" w:rsidRPr="00F71106" w:rsidRDefault="00F71106" w:rsidP="00F71106">
      <w:pPr>
        <w:rPr>
          <w:rFonts w:ascii="Times New Roman" w:eastAsia="Times New Roman" w:hAnsi="Times New Roman" w:cs="Arial"/>
          <w:kern w:val="0"/>
          <w:sz w:val="28"/>
          <w:szCs w:val="20"/>
          <w:lang w:eastAsia="ru-RU"/>
        </w:rPr>
      </w:pPr>
      <w:r w:rsidRPr="00F71106">
        <w:rPr>
          <w:rFonts w:ascii="Times New Roman" w:eastAsia="Times New Roman" w:hAnsi="Times New Roman" w:cs="Arial"/>
          <w:kern w:val="0"/>
          <w:sz w:val="28"/>
          <w:szCs w:val="20"/>
          <w:lang w:eastAsia="ru-RU"/>
        </w:rPr>
        <w:t>25)2](DMF)4</w:t>
      </w:r>
      <w:r w:rsidRPr="00F71106">
        <w:rPr>
          <w:rFonts w:ascii="Times New Roman" w:eastAsia="Times New Roman" w:hAnsi="Times New Roman" w:cs="Arial" w:hint="eastAsia"/>
          <w:kern w:val="0"/>
          <w:sz w:val="28"/>
          <w:szCs w:val="20"/>
          <w:lang w:eastAsia="ru-RU"/>
        </w:rPr>
        <w:t>……………………………………………</w:t>
      </w:r>
    </w:p>
    <w:p w:rsidR="00F71106" w:rsidRPr="00F71106" w:rsidRDefault="00F71106" w:rsidP="00F71106">
      <w:pPr>
        <w:rPr>
          <w:rFonts w:ascii="Times New Roman" w:eastAsia="Times New Roman" w:hAnsi="Times New Roman" w:cs="Arial"/>
          <w:kern w:val="0"/>
          <w:sz w:val="28"/>
          <w:szCs w:val="20"/>
          <w:lang w:eastAsia="ru-RU"/>
        </w:rPr>
      </w:pPr>
      <w:r w:rsidRPr="00F71106">
        <w:rPr>
          <w:rFonts w:ascii="Times New Roman" w:eastAsia="Times New Roman" w:hAnsi="Times New Roman" w:cs="Arial"/>
          <w:kern w:val="0"/>
          <w:sz w:val="28"/>
          <w:szCs w:val="20"/>
          <w:lang w:eastAsia="ru-RU"/>
        </w:rPr>
        <w:t>93</w:t>
      </w:r>
    </w:p>
    <w:p w:rsidR="00F71106" w:rsidRPr="00F71106" w:rsidRDefault="00F71106" w:rsidP="00F71106">
      <w:pPr>
        <w:rPr>
          <w:rFonts w:ascii="Times New Roman" w:eastAsia="Times New Roman" w:hAnsi="Times New Roman" w:cs="Arial"/>
          <w:kern w:val="0"/>
          <w:sz w:val="28"/>
          <w:szCs w:val="20"/>
          <w:lang w:eastAsia="ru-RU"/>
        </w:rPr>
      </w:pPr>
      <w:r w:rsidRPr="00F71106">
        <w:rPr>
          <w:rFonts w:ascii="Times New Roman" w:eastAsia="Times New Roman" w:hAnsi="Times New Roman" w:cs="Arial"/>
          <w:kern w:val="0"/>
          <w:sz w:val="28"/>
          <w:szCs w:val="20"/>
          <w:lang w:eastAsia="ru-RU"/>
        </w:rPr>
        <w:t>93</w:t>
      </w:r>
    </w:p>
    <w:p w:rsidR="00F71106" w:rsidRPr="00F71106" w:rsidRDefault="00F71106" w:rsidP="00F71106">
      <w:pPr>
        <w:rPr>
          <w:rFonts w:ascii="Times New Roman" w:eastAsia="Times New Roman" w:hAnsi="Times New Roman" w:cs="Arial"/>
          <w:kern w:val="0"/>
          <w:sz w:val="28"/>
          <w:szCs w:val="20"/>
          <w:lang w:eastAsia="ru-RU"/>
        </w:rPr>
      </w:pPr>
      <w:r w:rsidRPr="00F71106">
        <w:rPr>
          <w:rFonts w:ascii="Times New Roman" w:eastAsia="Times New Roman" w:hAnsi="Times New Roman" w:cs="Arial"/>
          <w:kern w:val="0"/>
          <w:sz w:val="28"/>
          <w:szCs w:val="20"/>
          <w:lang w:eastAsia="ru-RU"/>
        </w:rPr>
        <w:t>96</w:t>
      </w:r>
    </w:p>
    <w:p w:rsidR="00F71106" w:rsidRPr="00F71106" w:rsidRDefault="00F71106" w:rsidP="00F71106">
      <w:pPr>
        <w:rPr>
          <w:rFonts w:ascii="Times New Roman" w:eastAsia="Times New Roman" w:hAnsi="Times New Roman" w:cs="Arial"/>
          <w:kern w:val="0"/>
          <w:sz w:val="28"/>
          <w:szCs w:val="20"/>
          <w:lang w:eastAsia="ru-RU"/>
        </w:rPr>
      </w:pPr>
      <w:r w:rsidRPr="00F71106">
        <w:rPr>
          <w:rFonts w:ascii="Times New Roman" w:eastAsia="Times New Roman" w:hAnsi="Times New Roman" w:cs="Arial"/>
          <w:kern w:val="0"/>
          <w:sz w:val="28"/>
          <w:szCs w:val="20"/>
          <w:lang w:eastAsia="ru-RU"/>
        </w:rPr>
        <w:t>97</w:t>
      </w:r>
    </w:p>
    <w:p w:rsidR="00F71106" w:rsidRPr="00F71106" w:rsidRDefault="00F71106" w:rsidP="00F71106">
      <w:pPr>
        <w:rPr>
          <w:rFonts w:ascii="Times New Roman" w:eastAsia="Times New Roman" w:hAnsi="Times New Roman" w:cs="Arial"/>
          <w:kern w:val="0"/>
          <w:sz w:val="28"/>
          <w:szCs w:val="20"/>
          <w:lang w:eastAsia="ru-RU"/>
        </w:rPr>
      </w:pPr>
      <w:r w:rsidRPr="00F71106">
        <w:rPr>
          <w:rFonts w:ascii="Times New Roman" w:eastAsia="Times New Roman" w:hAnsi="Times New Roman" w:cs="Arial"/>
          <w:kern w:val="0"/>
          <w:sz w:val="28"/>
          <w:szCs w:val="20"/>
          <w:lang w:eastAsia="ru-RU"/>
        </w:rPr>
        <w:t>101</w:t>
      </w:r>
    </w:p>
    <w:p w:rsidR="00F71106" w:rsidRPr="00F71106" w:rsidRDefault="00F71106" w:rsidP="00F71106">
      <w:pPr>
        <w:rPr>
          <w:rFonts w:ascii="Times New Roman" w:eastAsia="Times New Roman" w:hAnsi="Times New Roman" w:cs="Arial"/>
          <w:kern w:val="0"/>
          <w:sz w:val="28"/>
          <w:szCs w:val="20"/>
          <w:lang w:eastAsia="ru-RU"/>
        </w:rPr>
      </w:pPr>
      <w:r w:rsidRPr="00F71106">
        <w:rPr>
          <w:rFonts w:ascii="Times New Roman" w:eastAsia="Times New Roman" w:hAnsi="Times New Roman" w:cs="Arial"/>
          <w:kern w:val="0"/>
          <w:sz w:val="28"/>
          <w:szCs w:val="20"/>
          <w:lang w:eastAsia="ru-RU"/>
        </w:rPr>
        <w:t>103</w:t>
      </w:r>
    </w:p>
    <w:p w:rsidR="00F71106" w:rsidRPr="00F71106" w:rsidRDefault="00F71106" w:rsidP="00F71106">
      <w:pPr>
        <w:rPr>
          <w:rFonts w:ascii="Times New Roman" w:eastAsia="Times New Roman" w:hAnsi="Times New Roman" w:cs="Arial"/>
          <w:kern w:val="0"/>
          <w:sz w:val="28"/>
          <w:szCs w:val="20"/>
          <w:lang w:eastAsia="ru-RU"/>
        </w:rPr>
      </w:pPr>
      <w:r w:rsidRPr="00F71106">
        <w:rPr>
          <w:rFonts w:ascii="Times New Roman" w:eastAsia="Times New Roman" w:hAnsi="Times New Roman" w:cs="Arial"/>
          <w:kern w:val="0"/>
          <w:sz w:val="28"/>
          <w:szCs w:val="20"/>
          <w:lang w:eastAsia="ru-RU"/>
        </w:rPr>
        <w:t>106</w:t>
      </w:r>
    </w:p>
    <w:p w:rsidR="00F71106" w:rsidRPr="00F71106" w:rsidRDefault="00F71106" w:rsidP="00F71106">
      <w:pPr>
        <w:rPr>
          <w:rFonts w:ascii="Times New Roman" w:eastAsia="Times New Roman" w:hAnsi="Times New Roman" w:cs="Arial"/>
          <w:kern w:val="0"/>
          <w:sz w:val="28"/>
          <w:szCs w:val="20"/>
          <w:lang w:eastAsia="ru-RU"/>
        </w:rPr>
      </w:pPr>
      <w:r w:rsidRPr="00F71106">
        <w:rPr>
          <w:rFonts w:ascii="Times New Roman" w:eastAsia="Times New Roman" w:hAnsi="Times New Roman" w:cs="Arial"/>
          <w:kern w:val="0"/>
          <w:sz w:val="28"/>
          <w:szCs w:val="20"/>
          <w:lang w:eastAsia="ru-RU"/>
        </w:rPr>
        <w:t>108</w:t>
      </w:r>
    </w:p>
    <w:p w:rsidR="00F71106" w:rsidRPr="00F71106" w:rsidRDefault="00F71106" w:rsidP="00F71106">
      <w:pPr>
        <w:rPr>
          <w:rFonts w:ascii="Times New Roman" w:eastAsia="Times New Roman" w:hAnsi="Times New Roman" w:cs="Arial"/>
          <w:kern w:val="0"/>
          <w:sz w:val="28"/>
          <w:szCs w:val="20"/>
          <w:lang w:eastAsia="ru-RU"/>
        </w:rPr>
      </w:pPr>
      <w:r w:rsidRPr="00F71106">
        <w:rPr>
          <w:rFonts w:ascii="Times New Roman" w:eastAsia="Times New Roman" w:hAnsi="Times New Roman" w:cs="Arial"/>
          <w:kern w:val="0"/>
          <w:sz w:val="28"/>
          <w:szCs w:val="20"/>
          <w:lang w:eastAsia="ru-RU"/>
        </w:rPr>
        <w:t>112</w:t>
      </w:r>
    </w:p>
    <w:p w:rsidR="00F71106" w:rsidRPr="00F71106" w:rsidRDefault="00F71106" w:rsidP="00F71106">
      <w:pPr>
        <w:rPr>
          <w:rFonts w:ascii="Times New Roman" w:eastAsia="Times New Roman" w:hAnsi="Times New Roman" w:cs="Arial"/>
          <w:kern w:val="0"/>
          <w:sz w:val="28"/>
          <w:szCs w:val="20"/>
          <w:lang w:eastAsia="ru-RU"/>
        </w:rPr>
      </w:pPr>
      <w:r w:rsidRPr="00F71106">
        <w:rPr>
          <w:rFonts w:ascii="Times New Roman" w:eastAsia="Times New Roman" w:hAnsi="Times New Roman" w:cs="Arial"/>
          <w:kern w:val="0"/>
          <w:sz w:val="28"/>
          <w:szCs w:val="20"/>
          <w:lang w:eastAsia="ru-RU"/>
        </w:rPr>
        <w:t>111</w:t>
      </w:r>
    </w:p>
    <w:p w:rsidR="00F71106" w:rsidRPr="00F71106" w:rsidRDefault="00F71106" w:rsidP="00F71106">
      <w:pPr>
        <w:rPr>
          <w:rFonts w:ascii="Times New Roman" w:eastAsia="Times New Roman" w:hAnsi="Times New Roman" w:cs="Arial"/>
          <w:kern w:val="0"/>
          <w:sz w:val="28"/>
          <w:szCs w:val="20"/>
          <w:lang w:eastAsia="ru-RU"/>
        </w:rPr>
      </w:pPr>
      <w:r w:rsidRPr="00F71106">
        <w:rPr>
          <w:rFonts w:ascii="Times New Roman" w:eastAsia="Times New Roman" w:hAnsi="Times New Roman" w:cs="Arial"/>
          <w:kern w:val="0"/>
          <w:sz w:val="28"/>
          <w:szCs w:val="20"/>
          <w:lang w:eastAsia="ru-RU"/>
        </w:rPr>
        <w:t>113</w:t>
      </w:r>
    </w:p>
    <w:p w:rsidR="00F71106" w:rsidRPr="00F71106" w:rsidRDefault="00F71106" w:rsidP="00F71106">
      <w:pPr>
        <w:rPr>
          <w:rFonts w:ascii="Times New Roman" w:eastAsia="Times New Roman" w:hAnsi="Times New Roman" w:cs="Arial"/>
          <w:kern w:val="0"/>
          <w:sz w:val="28"/>
          <w:szCs w:val="20"/>
          <w:lang w:eastAsia="ru-RU"/>
        </w:rPr>
      </w:pPr>
      <w:r w:rsidRPr="00F71106">
        <w:rPr>
          <w:rFonts w:ascii="Times New Roman" w:eastAsia="Times New Roman" w:hAnsi="Times New Roman" w:cs="Arial"/>
          <w:kern w:val="0"/>
          <w:sz w:val="28"/>
          <w:szCs w:val="20"/>
          <w:lang w:eastAsia="ru-RU"/>
        </w:rPr>
        <w:t>117</w:t>
      </w:r>
    </w:p>
    <w:p w:rsidR="00F71106" w:rsidRPr="00F71106" w:rsidRDefault="00F71106" w:rsidP="00F71106">
      <w:pPr>
        <w:rPr>
          <w:rFonts w:ascii="Times New Roman" w:eastAsia="Times New Roman" w:hAnsi="Times New Roman" w:cs="Arial"/>
          <w:kern w:val="0"/>
          <w:sz w:val="28"/>
          <w:szCs w:val="20"/>
          <w:lang w:eastAsia="ru-RU"/>
        </w:rPr>
      </w:pPr>
      <w:r w:rsidRPr="00F71106">
        <w:rPr>
          <w:rFonts w:ascii="Times New Roman" w:eastAsia="Times New Roman" w:hAnsi="Times New Roman" w:cs="Arial"/>
          <w:kern w:val="0"/>
          <w:sz w:val="28"/>
          <w:szCs w:val="20"/>
          <w:lang w:eastAsia="ru-RU"/>
        </w:rPr>
        <w:t>118</w:t>
      </w:r>
    </w:p>
    <w:p w:rsidR="00F71106" w:rsidRPr="00F71106" w:rsidRDefault="00F71106" w:rsidP="00F71106">
      <w:pPr>
        <w:rPr>
          <w:rFonts w:ascii="Times New Roman" w:eastAsia="Times New Roman" w:hAnsi="Times New Roman" w:cs="Arial"/>
          <w:kern w:val="0"/>
          <w:sz w:val="28"/>
          <w:szCs w:val="20"/>
          <w:lang w:eastAsia="ru-RU"/>
        </w:rPr>
      </w:pPr>
      <w:r w:rsidRPr="00F71106">
        <w:rPr>
          <w:rFonts w:ascii="Times New Roman" w:eastAsia="Times New Roman" w:hAnsi="Times New Roman" w:cs="Arial"/>
          <w:kern w:val="0"/>
          <w:sz w:val="28"/>
          <w:szCs w:val="20"/>
          <w:lang w:eastAsia="ru-RU"/>
        </w:rPr>
        <w:t>120</w:t>
      </w:r>
    </w:p>
    <w:p w:rsidR="00F71106" w:rsidRPr="00F71106" w:rsidRDefault="00F71106" w:rsidP="00F71106">
      <w:pPr>
        <w:rPr>
          <w:rFonts w:ascii="Times New Roman" w:eastAsia="Times New Roman" w:hAnsi="Times New Roman" w:cs="Arial"/>
          <w:kern w:val="0"/>
          <w:sz w:val="28"/>
          <w:szCs w:val="20"/>
          <w:lang w:eastAsia="ru-RU"/>
        </w:rPr>
      </w:pPr>
      <w:r w:rsidRPr="00F71106">
        <w:rPr>
          <w:rFonts w:ascii="Times New Roman" w:eastAsia="Times New Roman" w:hAnsi="Times New Roman" w:cs="Arial"/>
          <w:kern w:val="0"/>
          <w:sz w:val="28"/>
          <w:szCs w:val="20"/>
          <w:lang w:eastAsia="ru-RU"/>
        </w:rPr>
        <w:t>12</w:t>
      </w:r>
    </w:p>
    <w:p w:rsidR="00F71106" w:rsidRPr="00F71106" w:rsidRDefault="00F71106" w:rsidP="00F71106">
      <w:pPr>
        <w:rPr>
          <w:rFonts w:ascii="Times New Roman" w:eastAsia="Times New Roman" w:hAnsi="Times New Roman" w:cs="Arial"/>
          <w:kern w:val="0"/>
          <w:sz w:val="28"/>
          <w:szCs w:val="20"/>
          <w:lang w:eastAsia="ru-RU"/>
        </w:rPr>
      </w:pPr>
      <w:r w:rsidRPr="00F71106">
        <w:rPr>
          <w:rFonts w:ascii="Times New Roman" w:eastAsia="Times New Roman" w:hAnsi="Times New Roman" w:cs="Arial"/>
          <w:kern w:val="0"/>
          <w:sz w:val="28"/>
          <w:szCs w:val="20"/>
          <w:lang w:eastAsia="ru-RU"/>
        </w:rPr>
        <w:t xml:space="preserve">4.5 </w:t>
      </w:r>
      <w:r w:rsidRPr="00F71106">
        <w:rPr>
          <w:rFonts w:ascii="Times New Roman" w:eastAsia="Times New Roman" w:hAnsi="Times New Roman" w:cs="Arial" w:hint="eastAsia"/>
          <w:kern w:val="0"/>
          <w:sz w:val="28"/>
          <w:szCs w:val="20"/>
          <w:lang w:eastAsia="ru-RU"/>
        </w:rPr>
        <w:t>Короткі</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висновки…………………………………………………………</w:t>
      </w:r>
      <w:r w:rsidRPr="00F71106">
        <w:rPr>
          <w:rFonts w:ascii="Times New Roman" w:eastAsia="Times New Roman" w:hAnsi="Times New Roman" w:cs="Arial"/>
          <w:kern w:val="0"/>
          <w:sz w:val="28"/>
          <w:szCs w:val="20"/>
          <w:lang w:eastAsia="ru-RU"/>
        </w:rPr>
        <w:t>.</w:t>
      </w:r>
    </w:p>
    <w:p w:rsidR="00F71106" w:rsidRPr="00F71106" w:rsidRDefault="00F71106" w:rsidP="00F71106">
      <w:pPr>
        <w:rPr>
          <w:rFonts w:ascii="Times New Roman" w:eastAsia="Times New Roman" w:hAnsi="Times New Roman" w:cs="Arial"/>
          <w:kern w:val="0"/>
          <w:sz w:val="28"/>
          <w:szCs w:val="20"/>
          <w:lang w:eastAsia="ru-RU"/>
        </w:rPr>
      </w:pPr>
      <w:r w:rsidRPr="00F71106">
        <w:rPr>
          <w:rFonts w:ascii="Times New Roman" w:eastAsia="Times New Roman" w:hAnsi="Times New Roman" w:cs="Arial" w:hint="eastAsia"/>
          <w:kern w:val="0"/>
          <w:sz w:val="28"/>
          <w:szCs w:val="20"/>
          <w:lang w:eastAsia="ru-RU"/>
        </w:rPr>
        <w:t>РОЗДІЛ</w:t>
      </w:r>
      <w:r w:rsidRPr="00F71106">
        <w:rPr>
          <w:rFonts w:ascii="Times New Roman" w:eastAsia="Times New Roman" w:hAnsi="Times New Roman" w:cs="Arial"/>
          <w:kern w:val="0"/>
          <w:sz w:val="28"/>
          <w:szCs w:val="20"/>
          <w:lang w:eastAsia="ru-RU"/>
        </w:rPr>
        <w:t xml:space="preserve"> 5. </w:t>
      </w:r>
      <w:r w:rsidRPr="00F71106">
        <w:rPr>
          <w:rFonts w:ascii="Times New Roman" w:eastAsia="Times New Roman" w:hAnsi="Times New Roman" w:cs="Arial" w:hint="eastAsia"/>
          <w:kern w:val="0"/>
          <w:sz w:val="28"/>
          <w:szCs w:val="20"/>
          <w:lang w:eastAsia="ru-RU"/>
        </w:rPr>
        <w:t>ДОСЛІДЖЕННЯ</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ВЗАЄМОДІЇ</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УРАНІЛ</w:t>
      </w:r>
      <w:r w:rsidRPr="00F71106">
        <w:rPr>
          <w:rFonts w:ascii="Times New Roman" w:eastAsia="Times New Roman" w:hAnsi="Times New Roman" w:cs="Arial"/>
          <w:kern w:val="0"/>
          <w:sz w:val="28"/>
          <w:szCs w:val="20"/>
          <w:lang w:eastAsia="ru-RU"/>
        </w:rPr>
        <w:t>-</w:t>
      </w:r>
      <w:r w:rsidRPr="00F71106">
        <w:rPr>
          <w:rFonts w:ascii="Times New Roman" w:eastAsia="Times New Roman" w:hAnsi="Times New Roman" w:cs="Arial" w:hint="eastAsia"/>
          <w:kern w:val="0"/>
          <w:sz w:val="28"/>
          <w:szCs w:val="20"/>
          <w:lang w:eastAsia="ru-RU"/>
        </w:rPr>
        <w:t>ІОНУ</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З</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ЕСТЕРАМИ</w:t>
      </w:r>
    </w:p>
    <w:p w:rsidR="00F71106" w:rsidRPr="00F71106" w:rsidRDefault="00F71106" w:rsidP="00F71106">
      <w:pPr>
        <w:rPr>
          <w:rFonts w:ascii="Times New Roman" w:eastAsia="Times New Roman" w:hAnsi="Times New Roman" w:cs="Arial"/>
          <w:kern w:val="0"/>
          <w:sz w:val="28"/>
          <w:szCs w:val="20"/>
          <w:lang w:eastAsia="ru-RU"/>
        </w:rPr>
      </w:pPr>
      <w:r w:rsidRPr="00F71106">
        <w:rPr>
          <w:rFonts w:ascii="Times New Roman" w:eastAsia="Times New Roman" w:hAnsi="Times New Roman" w:cs="Arial" w:hint="eastAsia"/>
          <w:kern w:val="0"/>
          <w:sz w:val="28"/>
          <w:szCs w:val="20"/>
          <w:lang w:eastAsia="ru-RU"/>
        </w:rPr>
        <w:t>ТРИАЗОЛІЛОЦТОВИХ</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КИСЛОТ………………………………………………</w:t>
      </w:r>
      <w:r w:rsidRPr="00F71106">
        <w:rPr>
          <w:rFonts w:ascii="Times New Roman" w:eastAsia="Times New Roman" w:hAnsi="Times New Roman" w:cs="Arial"/>
          <w:kern w:val="0"/>
          <w:sz w:val="28"/>
          <w:szCs w:val="20"/>
          <w:lang w:eastAsia="ru-RU"/>
        </w:rPr>
        <w:t>.</w:t>
      </w:r>
    </w:p>
    <w:p w:rsidR="00F71106" w:rsidRPr="00F71106" w:rsidRDefault="00F71106" w:rsidP="00F71106">
      <w:pPr>
        <w:rPr>
          <w:rFonts w:ascii="Times New Roman" w:eastAsia="Times New Roman" w:hAnsi="Times New Roman" w:cs="Arial"/>
          <w:kern w:val="0"/>
          <w:sz w:val="28"/>
          <w:szCs w:val="20"/>
          <w:lang w:eastAsia="ru-RU"/>
        </w:rPr>
      </w:pPr>
      <w:r w:rsidRPr="00F71106">
        <w:rPr>
          <w:rFonts w:ascii="Times New Roman" w:eastAsia="Times New Roman" w:hAnsi="Times New Roman" w:cs="Arial"/>
          <w:kern w:val="0"/>
          <w:sz w:val="28"/>
          <w:szCs w:val="20"/>
          <w:lang w:eastAsia="ru-RU"/>
        </w:rPr>
        <w:t xml:space="preserve">5.1 </w:t>
      </w:r>
      <w:r w:rsidRPr="00F71106">
        <w:rPr>
          <w:rFonts w:ascii="Times New Roman" w:eastAsia="Times New Roman" w:hAnsi="Times New Roman" w:cs="Arial" w:hint="eastAsia"/>
          <w:kern w:val="0"/>
          <w:sz w:val="28"/>
          <w:szCs w:val="20"/>
          <w:lang w:eastAsia="ru-RU"/>
        </w:rPr>
        <w:t>Вивчення</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взаємодії</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ураніл</w:t>
      </w:r>
      <w:r w:rsidRPr="00F71106">
        <w:rPr>
          <w:rFonts w:ascii="Times New Roman" w:eastAsia="Times New Roman" w:hAnsi="Times New Roman" w:cs="Arial"/>
          <w:kern w:val="0"/>
          <w:sz w:val="28"/>
          <w:szCs w:val="20"/>
          <w:lang w:eastAsia="ru-RU"/>
        </w:rPr>
        <w:t>-</w:t>
      </w:r>
      <w:r w:rsidRPr="00F71106">
        <w:rPr>
          <w:rFonts w:ascii="Times New Roman" w:eastAsia="Times New Roman" w:hAnsi="Times New Roman" w:cs="Arial" w:hint="eastAsia"/>
          <w:kern w:val="0"/>
          <w:sz w:val="28"/>
          <w:szCs w:val="20"/>
          <w:lang w:eastAsia="ru-RU"/>
        </w:rPr>
        <w:t>іону</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з</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етиловими</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естерами</w:t>
      </w:r>
      <w:r w:rsidRPr="00F71106">
        <w:rPr>
          <w:rFonts w:ascii="Times New Roman" w:eastAsia="Times New Roman" w:hAnsi="Times New Roman" w:cs="Arial"/>
          <w:kern w:val="0"/>
          <w:sz w:val="28"/>
          <w:szCs w:val="20"/>
          <w:lang w:eastAsia="ru-RU"/>
        </w:rPr>
        <w:t xml:space="preserve"> 2 </w:t>
      </w:r>
      <w:r w:rsidRPr="00F71106">
        <w:rPr>
          <w:rFonts w:ascii="Times New Roman" w:eastAsia="Times New Roman" w:hAnsi="Times New Roman" w:cs="Arial" w:hint="eastAsia"/>
          <w:kern w:val="0"/>
          <w:sz w:val="28"/>
          <w:szCs w:val="20"/>
          <w:lang w:eastAsia="ru-RU"/>
        </w:rPr>
        <w:t>гідроксифеніл</w:t>
      </w:r>
      <w:r w:rsidRPr="00F71106">
        <w:rPr>
          <w:rFonts w:ascii="Times New Roman" w:eastAsia="Times New Roman" w:hAnsi="Times New Roman" w:cs="Arial"/>
          <w:kern w:val="0"/>
          <w:sz w:val="28"/>
          <w:szCs w:val="20"/>
          <w:lang w:eastAsia="ru-RU"/>
        </w:rPr>
        <w:t>-1,2,4-</w:t>
      </w:r>
      <w:r w:rsidRPr="00F71106">
        <w:rPr>
          <w:rFonts w:ascii="Times New Roman" w:eastAsia="Times New Roman" w:hAnsi="Times New Roman" w:cs="Arial" w:hint="eastAsia"/>
          <w:kern w:val="0"/>
          <w:sz w:val="28"/>
          <w:szCs w:val="20"/>
          <w:lang w:eastAsia="ru-RU"/>
        </w:rPr>
        <w:t>триазоліл</w:t>
      </w:r>
      <w:r w:rsidRPr="00F71106">
        <w:rPr>
          <w:rFonts w:ascii="Times New Roman" w:eastAsia="Times New Roman" w:hAnsi="Times New Roman" w:cs="Arial"/>
          <w:kern w:val="0"/>
          <w:sz w:val="28"/>
          <w:szCs w:val="20"/>
          <w:lang w:eastAsia="ru-RU"/>
        </w:rPr>
        <w:t>-</w:t>
      </w:r>
      <w:r w:rsidRPr="00F71106">
        <w:rPr>
          <w:rFonts w:ascii="Times New Roman" w:eastAsia="Times New Roman" w:hAnsi="Times New Roman" w:cs="Arial" w:hint="eastAsia"/>
          <w:kern w:val="0"/>
          <w:sz w:val="28"/>
          <w:szCs w:val="20"/>
          <w:lang w:eastAsia="ru-RU"/>
        </w:rPr>
        <w:t>оцтових</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кислот……………………………………</w:t>
      </w:r>
    </w:p>
    <w:p w:rsidR="00F71106" w:rsidRPr="00F71106" w:rsidRDefault="00F71106" w:rsidP="00F71106">
      <w:pPr>
        <w:rPr>
          <w:rFonts w:ascii="Times New Roman" w:eastAsia="Times New Roman" w:hAnsi="Times New Roman" w:cs="Arial"/>
          <w:kern w:val="0"/>
          <w:sz w:val="28"/>
          <w:szCs w:val="20"/>
          <w:lang w:eastAsia="ru-RU"/>
        </w:rPr>
      </w:pPr>
      <w:r w:rsidRPr="00F71106">
        <w:rPr>
          <w:rFonts w:ascii="Times New Roman" w:eastAsia="Times New Roman" w:hAnsi="Times New Roman" w:cs="Arial"/>
          <w:kern w:val="0"/>
          <w:sz w:val="28"/>
          <w:szCs w:val="20"/>
          <w:lang w:eastAsia="ru-RU"/>
        </w:rPr>
        <w:t xml:space="preserve">5.1.1 </w:t>
      </w:r>
      <w:r w:rsidRPr="00F71106">
        <w:rPr>
          <w:rFonts w:ascii="Times New Roman" w:eastAsia="Times New Roman" w:hAnsi="Times New Roman" w:cs="Arial" w:hint="eastAsia"/>
          <w:kern w:val="0"/>
          <w:sz w:val="28"/>
          <w:szCs w:val="20"/>
          <w:lang w:eastAsia="ru-RU"/>
        </w:rPr>
        <w:t>Спектроскопічні</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дослідження</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комплексних</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сполук</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уранілу</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з</w:t>
      </w:r>
    </w:p>
    <w:p w:rsidR="00F71106" w:rsidRPr="00F71106" w:rsidRDefault="00F71106" w:rsidP="00F71106">
      <w:pPr>
        <w:rPr>
          <w:rFonts w:ascii="Times New Roman" w:eastAsia="Times New Roman" w:hAnsi="Times New Roman" w:cs="Arial"/>
          <w:kern w:val="0"/>
          <w:sz w:val="28"/>
          <w:szCs w:val="20"/>
          <w:lang w:eastAsia="ru-RU"/>
        </w:rPr>
      </w:pPr>
      <w:r w:rsidRPr="00F71106">
        <w:rPr>
          <w:rFonts w:ascii="Times New Roman" w:eastAsia="Times New Roman" w:hAnsi="Times New Roman" w:cs="Arial"/>
          <w:kern w:val="0"/>
          <w:sz w:val="28"/>
          <w:szCs w:val="20"/>
          <w:lang w:eastAsia="ru-RU"/>
        </w:rPr>
        <w:t>2-</w:t>
      </w:r>
      <w:r w:rsidRPr="00F71106">
        <w:rPr>
          <w:rFonts w:ascii="Times New Roman" w:eastAsia="Times New Roman" w:hAnsi="Times New Roman" w:cs="Arial" w:hint="eastAsia"/>
          <w:kern w:val="0"/>
          <w:sz w:val="28"/>
          <w:szCs w:val="20"/>
          <w:lang w:eastAsia="ru-RU"/>
        </w:rPr>
        <w:t>гідроксифеніл</w:t>
      </w:r>
      <w:r w:rsidRPr="00F71106">
        <w:rPr>
          <w:rFonts w:ascii="Times New Roman" w:eastAsia="Times New Roman" w:hAnsi="Times New Roman" w:cs="Arial"/>
          <w:kern w:val="0"/>
          <w:sz w:val="28"/>
          <w:szCs w:val="20"/>
          <w:lang w:eastAsia="ru-RU"/>
        </w:rPr>
        <w:t>-1,2,4-</w:t>
      </w:r>
      <w:r w:rsidRPr="00F71106">
        <w:rPr>
          <w:rFonts w:ascii="Times New Roman" w:eastAsia="Times New Roman" w:hAnsi="Times New Roman" w:cs="Arial" w:hint="eastAsia"/>
          <w:kern w:val="0"/>
          <w:sz w:val="28"/>
          <w:szCs w:val="20"/>
          <w:lang w:eastAsia="ru-RU"/>
        </w:rPr>
        <w:t>триазоліл</w:t>
      </w:r>
      <w:r w:rsidRPr="00F71106">
        <w:rPr>
          <w:rFonts w:ascii="Times New Roman" w:eastAsia="Times New Roman" w:hAnsi="Times New Roman" w:cs="Arial"/>
          <w:kern w:val="0"/>
          <w:sz w:val="28"/>
          <w:szCs w:val="20"/>
          <w:lang w:eastAsia="ru-RU"/>
        </w:rPr>
        <w:t>-</w:t>
      </w:r>
      <w:r w:rsidRPr="00F71106">
        <w:rPr>
          <w:rFonts w:ascii="Times New Roman" w:eastAsia="Times New Roman" w:hAnsi="Times New Roman" w:cs="Arial" w:hint="eastAsia"/>
          <w:kern w:val="0"/>
          <w:sz w:val="28"/>
          <w:szCs w:val="20"/>
          <w:lang w:eastAsia="ru-RU"/>
        </w:rPr>
        <w:t>оцтовими</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кислотами…………</w:t>
      </w:r>
      <w:r w:rsidRPr="00F71106">
        <w:rPr>
          <w:rFonts w:ascii="Times New Roman" w:eastAsia="Times New Roman" w:hAnsi="Times New Roman" w:cs="Arial"/>
          <w:kern w:val="0"/>
          <w:sz w:val="28"/>
          <w:szCs w:val="20"/>
          <w:lang w:eastAsia="ru-RU"/>
        </w:rPr>
        <w:t>..</w:t>
      </w:r>
    </w:p>
    <w:p w:rsidR="00F71106" w:rsidRPr="00F71106" w:rsidRDefault="00F71106" w:rsidP="00F71106">
      <w:pPr>
        <w:rPr>
          <w:rFonts w:ascii="Times New Roman" w:eastAsia="Times New Roman" w:hAnsi="Times New Roman" w:cs="Arial"/>
          <w:kern w:val="0"/>
          <w:sz w:val="28"/>
          <w:szCs w:val="20"/>
          <w:lang w:eastAsia="ru-RU"/>
        </w:rPr>
      </w:pPr>
      <w:r w:rsidRPr="00F71106">
        <w:rPr>
          <w:rFonts w:ascii="Times New Roman" w:eastAsia="Times New Roman" w:hAnsi="Times New Roman" w:cs="Arial"/>
          <w:kern w:val="0"/>
          <w:sz w:val="28"/>
          <w:szCs w:val="20"/>
          <w:lang w:eastAsia="ru-RU"/>
        </w:rPr>
        <w:t xml:space="preserve">5.1.2 </w:t>
      </w:r>
      <w:r w:rsidRPr="00F71106">
        <w:rPr>
          <w:rFonts w:ascii="Times New Roman" w:eastAsia="Times New Roman" w:hAnsi="Times New Roman" w:cs="Arial" w:hint="eastAsia"/>
          <w:kern w:val="0"/>
          <w:sz w:val="28"/>
          <w:szCs w:val="20"/>
          <w:lang w:eastAsia="ru-RU"/>
        </w:rPr>
        <w:t>Рентгеноструктурний</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аналіз</w:t>
      </w:r>
      <w:r w:rsidRPr="00F71106">
        <w:rPr>
          <w:rFonts w:ascii="Times New Roman" w:eastAsia="Times New Roman" w:hAnsi="Times New Roman" w:cs="Arial"/>
          <w:kern w:val="0"/>
          <w:sz w:val="28"/>
          <w:szCs w:val="20"/>
          <w:lang w:eastAsia="ru-RU"/>
        </w:rPr>
        <w:t xml:space="preserve"> [UO2(H4L</w:t>
      </w:r>
    </w:p>
    <w:p w:rsidR="00F71106" w:rsidRPr="00F71106" w:rsidRDefault="00F71106" w:rsidP="00F71106">
      <w:pPr>
        <w:rPr>
          <w:rFonts w:ascii="Times New Roman" w:eastAsia="Times New Roman" w:hAnsi="Times New Roman" w:cs="Arial"/>
          <w:kern w:val="0"/>
          <w:sz w:val="28"/>
          <w:szCs w:val="20"/>
          <w:lang w:eastAsia="ru-RU"/>
        </w:rPr>
      </w:pPr>
      <w:r w:rsidRPr="00F71106">
        <w:rPr>
          <w:rFonts w:ascii="Times New Roman" w:eastAsia="Times New Roman" w:hAnsi="Times New Roman" w:cs="Arial"/>
          <w:kern w:val="0"/>
          <w:sz w:val="28"/>
          <w:szCs w:val="20"/>
          <w:lang w:eastAsia="ru-RU"/>
        </w:rPr>
        <w:t>19</w:t>
      </w:r>
      <w:r w:rsidRPr="00F71106">
        <w:rPr>
          <w:rFonts w:ascii="Times New Roman" w:eastAsia="Times New Roman" w:hAnsi="Times New Roman" w:cs="Arial" w:hint="eastAsia"/>
          <w:kern w:val="0"/>
          <w:sz w:val="28"/>
          <w:szCs w:val="20"/>
          <w:lang w:eastAsia="ru-RU"/>
        </w:rPr>
        <w:t>’</w:t>
      </w:r>
      <w:r w:rsidRPr="00F71106">
        <w:rPr>
          <w:rFonts w:ascii="Times New Roman" w:eastAsia="Times New Roman" w:hAnsi="Times New Roman" w:cs="Arial"/>
          <w:kern w:val="0"/>
          <w:sz w:val="28"/>
          <w:szCs w:val="20"/>
          <w:lang w:eastAsia="ru-RU"/>
        </w:rPr>
        <w:t>)](</w:t>
      </w:r>
      <w:r w:rsidRPr="00F71106">
        <w:rPr>
          <w:rFonts w:ascii="Times New Roman" w:eastAsia="Times New Roman" w:hAnsi="Times New Roman" w:cs="Arial" w:hint="eastAsia"/>
          <w:kern w:val="0"/>
          <w:sz w:val="28"/>
          <w:szCs w:val="20"/>
          <w:lang w:eastAsia="ru-RU"/>
        </w:rPr>
        <w:t>С</w:t>
      </w:r>
      <w:r w:rsidRPr="00F71106">
        <w:rPr>
          <w:rFonts w:ascii="Times New Roman" w:eastAsia="Times New Roman" w:hAnsi="Times New Roman" w:cs="Arial"/>
          <w:kern w:val="0"/>
          <w:sz w:val="28"/>
          <w:szCs w:val="20"/>
          <w:lang w:eastAsia="ru-RU"/>
        </w:rPr>
        <w:t>H3OH)(H2O)</w:t>
      </w:r>
      <w:r w:rsidRPr="00F71106">
        <w:rPr>
          <w:rFonts w:ascii="Times New Roman" w:eastAsia="Times New Roman" w:hAnsi="Times New Roman" w:cs="Arial" w:hint="eastAsia"/>
          <w:kern w:val="0"/>
          <w:sz w:val="28"/>
          <w:szCs w:val="20"/>
          <w:lang w:eastAsia="ru-RU"/>
        </w:rPr>
        <w:t>………</w:t>
      </w:r>
      <w:r w:rsidRPr="00F71106">
        <w:rPr>
          <w:rFonts w:ascii="Times New Roman" w:eastAsia="Times New Roman" w:hAnsi="Times New Roman" w:cs="Arial"/>
          <w:kern w:val="0"/>
          <w:sz w:val="28"/>
          <w:szCs w:val="20"/>
          <w:lang w:eastAsia="ru-RU"/>
        </w:rPr>
        <w:t>.</w:t>
      </w:r>
    </w:p>
    <w:p w:rsidR="00F71106" w:rsidRPr="00F71106" w:rsidRDefault="00F71106" w:rsidP="00F71106">
      <w:pPr>
        <w:rPr>
          <w:rFonts w:ascii="Times New Roman" w:eastAsia="Times New Roman" w:hAnsi="Times New Roman" w:cs="Arial"/>
          <w:kern w:val="0"/>
          <w:sz w:val="28"/>
          <w:szCs w:val="20"/>
          <w:lang w:eastAsia="ru-RU"/>
        </w:rPr>
      </w:pPr>
      <w:r w:rsidRPr="00F71106">
        <w:rPr>
          <w:rFonts w:ascii="Times New Roman" w:eastAsia="Times New Roman" w:hAnsi="Times New Roman" w:cs="Arial"/>
          <w:kern w:val="0"/>
          <w:sz w:val="28"/>
          <w:szCs w:val="20"/>
          <w:lang w:eastAsia="ru-RU"/>
        </w:rPr>
        <w:t xml:space="preserve">5.2 </w:t>
      </w:r>
      <w:r w:rsidRPr="00F71106">
        <w:rPr>
          <w:rFonts w:ascii="Times New Roman" w:eastAsia="Times New Roman" w:hAnsi="Times New Roman" w:cs="Arial" w:hint="eastAsia"/>
          <w:kern w:val="0"/>
          <w:sz w:val="28"/>
          <w:szCs w:val="20"/>
          <w:lang w:eastAsia="ru-RU"/>
        </w:rPr>
        <w:t>Вивчення</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взаємодії</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ураніл</w:t>
      </w:r>
      <w:r w:rsidRPr="00F71106">
        <w:rPr>
          <w:rFonts w:ascii="Times New Roman" w:eastAsia="Times New Roman" w:hAnsi="Times New Roman" w:cs="Arial"/>
          <w:kern w:val="0"/>
          <w:sz w:val="28"/>
          <w:szCs w:val="20"/>
          <w:lang w:eastAsia="ru-RU"/>
        </w:rPr>
        <w:t>-</w:t>
      </w:r>
      <w:r w:rsidRPr="00F71106">
        <w:rPr>
          <w:rFonts w:ascii="Times New Roman" w:eastAsia="Times New Roman" w:hAnsi="Times New Roman" w:cs="Arial" w:hint="eastAsia"/>
          <w:kern w:val="0"/>
          <w:sz w:val="28"/>
          <w:szCs w:val="20"/>
          <w:lang w:eastAsia="ru-RU"/>
        </w:rPr>
        <w:t>іону</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з</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етиловими</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естерами</w:t>
      </w:r>
      <w:r w:rsidRPr="00F71106">
        <w:rPr>
          <w:rFonts w:ascii="Times New Roman" w:eastAsia="Times New Roman" w:hAnsi="Times New Roman" w:cs="Arial"/>
          <w:kern w:val="0"/>
          <w:sz w:val="28"/>
          <w:szCs w:val="20"/>
          <w:lang w:eastAsia="ru-RU"/>
        </w:rPr>
        <w:t>1,2,4-</w:t>
      </w:r>
    </w:p>
    <w:p w:rsidR="00F71106" w:rsidRPr="00F71106" w:rsidRDefault="00F71106" w:rsidP="00F71106">
      <w:pPr>
        <w:rPr>
          <w:rFonts w:ascii="Times New Roman" w:eastAsia="Times New Roman" w:hAnsi="Times New Roman" w:cs="Arial"/>
          <w:kern w:val="0"/>
          <w:sz w:val="28"/>
          <w:szCs w:val="20"/>
          <w:lang w:eastAsia="ru-RU"/>
        </w:rPr>
      </w:pPr>
      <w:r w:rsidRPr="00F71106">
        <w:rPr>
          <w:rFonts w:ascii="Times New Roman" w:eastAsia="Times New Roman" w:hAnsi="Times New Roman" w:cs="Arial" w:hint="eastAsia"/>
          <w:kern w:val="0"/>
          <w:sz w:val="28"/>
          <w:szCs w:val="20"/>
          <w:lang w:eastAsia="ru-RU"/>
        </w:rPr>
        <w:t>триазолілдиоцтових</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кислот………………………………………………</w:t>
      </w:r>
      <w:r w:rsidRPr="00F71106">
        <w:rPr>
          <w:rFonts w:ascii="Times New Roman" w:eastAsia="Times New Roman" w:hAnsi="Times New Roman" w:cs="Arial"/>
          <w:kern w:val="0"/>
          <w:sz w:val="28"/>
          <w:szCs w:val="20"/>
          <w:lang w:eastAsia="ru-RU"/>
        </w:rPr>
        <w:t>..</w:t>
      </w:r>
    </w:p>
    <w:p w:rsidR="00F71106" w:rsidRPr="00F71106" w:rsidRDefault="00F71106" w:rsidP="00F71106">
      <w:pPr>
        <w:rPr>
          <w:rFonts w:ascii="Times New Roman" w:eastAsia="Times New Roman" w:hAnsi="Times New Roman" w:cs="Arial"/>
          <w:kern w:val="0"/>
          <w:sz w:val="28"/>
          <w:szCs w:val="20"/>
          <w:lang w:eastAsia="ru-RU"/>
        </w:rPr>
      </w:pPr>
      <w:r w:rsidRPr="00F71106">
        <w:rPr>
          <w:rFonts w:ascii="Times New Roman" w:eastAsia="Times New Roman" w:hAnsi="Times New Roman" w:cs="Arial"/>
          <w:kern w:val="0"/>
          <w:sz w:val="28"/>
          <w:szCs w:val="20"/>
          <w:lang w:eastAsia="ru-RU"/>
        </w:rPr>
        <w:t xml:space="preserve">5.2.1 </w:t>
      </w:r>
      <w:r w:rsidRPr="00F71106">
        <w:rPr>
          <w:rFonts w:ascii="Times New Roman" w:eastAsia="Times New Roman" w:hAnsi="Times New Roman" w:cs="Arial" w:hint="eastAsia"/>
          <w:kern w:val="0"/>
          <w:sz w:val="28"/>
          <w:szCs w:val="20"/>
          <w:lang w:eastAsia="ru-RU"/>
        </w:rPr>
        <w:t>Спектроскопічні</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дослідження</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комплексних</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сполук</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уранілу</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з</w:t>
      </w:r>
    </w:p>
    <w:p w:rsidR="00F71106" w:rsidRPr="00F71106" w:rsidRDefault="00F71106" w:rsidP="00F71106">
      <w:pPr>
        <w:rPr>
          <w:rFonts w:ascii="Times New Roman" w:eastAsia="Times New Roman" w:hAnsi="Times New Roman" w:cs="Arial"/>
          <w:kern w:val="0"/>
          <w:sz w:val="28"/>
          <w:szCs w:val="20"/>
          <w:lang w:eastAsia="ru-RU"/>
        </w:rPr>
      </w:pPr>
      <w:r w:rsidRPr="00F71106">
        <w:rPr>
          <w:rFonts w:ascii="Times New Roman" w:eastAsia="Times New Roman" w:hAnsi="Times New Roman" w:cs="Arial"/>
          <w:kern w:val="0"/>
          <w:sz w:val="28"/>
          <w:szCs w:val="20"/>
          <w:lang w:eastAsia="ru-RU"/>
        </w:rPr>
        <w:t>1,2,4-</w:t>
      </w:r>
      <w:r w:rsidRPr="00F71106">
        <w:rPr>
          <w:rFonts w:ascii="Times New Roman" w:eastAsia="Times New Roman" w:hAnsi="Times New Roman" w:cs="Arial" w:hint="eastAsia"/>
          <w:kern w:val="0"/>
          <w:sz w:val="28"/>
          <w:szCs w:val="20"/>
          <w:lang w:eastAsia="ru-RU"/>
        </w:rPr>
        <w:t>триазолілдиоцтовими</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кислотами…………………………</w:t>
      </w:r>
      <w:r w:rsidRPr="00F71106">
        <w:rPr>
          <w:rFonts w:ascii="Times New Roman" w:eastAsia="Times New Roman" w:hAnsi="Times New Roman" w:cs="Arial"/>
          <w:kern w:val="0"/>
          <w:sz w:val="28"/>
          <w:szCs w:val="20"/>
          <w:lang w:eastAsia="ru-RU"/>
        </w:rPr>
        <w:t>.</w:t>
      </w:r>
    </w:p>
    <w:p w:rsidR="00F71106" w:rsidRPr="00F71106" w:rsidRDefault="00F71106" w:rsidP="00F71106">
      <w:pPr>
        <w:rPr>
          <w:rFonts w:ascii="Times New Roman" w:eastAsia="Times New Roman" w:hAnsi="Times New Roman" w:cs="Arial"/>
          <w:kern w:val="0"/>
          <w:sz w:val="28"/>
          <w:szCs w:val="20"/>
          <w:lang w:eastAsia="ru-RU"/>
        </w:rPr>
      </w:pPr>
      <w:r w:rsidRPr="00F71106">
        <w:rPr>
          <w:rFonts w:ascii="Times New Roman" w:eastAsia="Times New Roman" w:hAnsi="Times New Roman" w:cs="Arial"/>
          <w:kern w:val="0"/>
          <w:sz w:val="28"/>
          <w:szCs w:val="20"/>
          <w:lang w:eastAsia="ru-RU"/>
        </w:rPr>
        <w:t xml:space="preserve">5.2.2 </w:t>
      </w:r>
      <w:r w:rsidRPr="00F71106">
        <w:rPr>
          <w:rFonts w:ascii="Times New Roman" w:eastAsia="Times New Roman" w:hAnsi="Times New Roman" w:cs="Arial" w:hint="eastAsia"/>
          <w:kern w:val="0"/>
          <w:sz w:val="28"/>
          <w:szCs w:val="20"/>
          <w:lang w:eastAsia="ru-RU"/>
        </w:rPr>
        <w:t>Рентгеноструктурний</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аналіз</w:t>
      </w:r>
      <w:r w:rsidRPr="00F71106">
        <w:rPr>
          <w:rFonts w:ascii="Times New Roman" w:eastAsia="Times New Roman" w:hAnsi="Times New Roman" w:cs="Arial"/>
          <w:kern w:val="0"/>
          <w:sz w:val="28"/>
          <w:szCs w:val="20"/>
          <w:lang w:eastAsia="ru-RU"/>
        </w:rPr>
        <w:t xml:space="preserve"> [UO2(HL4</w:t>
      </w:r>
      <w:r w:rsidRPr="00F71106">
        <w:rPr>
          <w:rFonts w:ascii="Times New Roman" w:eastAsia="Times New Roman" w:hAnsi="Times New Roman" w:cs="Arial" w:hint="eastAsia"/>
          <w:kern w:val="0"/>
          <w:sz w:val="28"/>
          <w:szCs w:val="20"/>
          <w:lang w:eastAsia="ru-RU"/>
        </w:rPr>
        <w:t>’</w:t>
      </w:r>
      <w:r w:rsidRPr="00F71106">
        <w:rPr>
          <w:rFonts w:ascii="Times New Roman" w:eastAsia="Times New Roman" w:hAnsi="Times New Roman" w:cs="Arial"/>
          <w:kern w:val="0"/>
          <w:sz w:val="28"/>
          <w:szCs w:val="20"/>
          <w:lang w:eastAsia="ru-RU"/>
        </w:rPr>
        <w:t>)(H2O)](H2O)</w:t>
      </w:r>
      <w:r w:rsidRPr="00F71106">
        <w:rPr>
          <w:rFonts w:ascii="Times New Roman" w:eastAsia="Times New Roman" w:hAnsi="Times New Roman" w:cs="Arial" w:hint="eastAsia"/>
          <w:kern w:val="0"/>
          <w:sz w:val="28"/>
          <w:szCs w:val="20"/>
          <w:lang w:eastAsia="ru-RU"/>
        </w:rPr>
        <w:t>……………</w:t>
      </w:r>
    </w:p>
    <w:p w:rsidR="00F71106" w:rsidRPr="00F71106" w:rsidRDefault="00F71106" w:rsidP="00F71106">
      <w:pPr>
        <w:rPr>
          <w:rFonts w:ascii="Times New Roman" w:eastAsia="Times New Roman" w:hAnsi="Times New Roman" w:cs="Arial"/>
          <w:kern w:val="0"/>
          <w:sz w:val="28"/>
          <w:szCs w:val="20"/>
          <w:lang w:eastAsia="ru-RU"/>
        </w:rPr>
      </w:pPr>
      <w:r w:rsidRPr="00F71106">
        <w:rPr>
          <w:rFonts w:ascii="Times New Roman" w:eastAsia="Times New Roman" w:hAnsi="Times New Roman" w:cs="Arial"/>
          <w:kern w:val="0"/>
          <w:sz w:val="28"/>
          <w:szCs w:val="20"/>
          <w:lang w:eastAsia="ru-RU"/>
        </w:rPr>
        <w:t xml:space="preserve">5.3 </w:t>
      </w:r>
      <w:r w:rsidRPr="00F71106">
        <w:rPr>
          <w:rFonts w:ascii="Times New Roman" w:eastAsia="Times New Roman" w:hAnsi="Times New Roman" w:cs="Arial" w:hint="eastAsia"/>
          <w:kern w:val="0"/>
          <w:sz w:val="28"/>
          <w:szCs w:val="20"/>
          <w:lang w:eastAsia="ru-RU"/>
        </w:rPr>
        <w:t>Координаційні</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сполуки</w:t>
      </w:r>
      <w:r w:rsidRPr="00F71106">
        <w:rPr>
          <w:rFonts w:ascii="Times New Roman" w:eastAsia="Times New Roman" w:hAnsi="Times New Roman" w:cs="Arial"/>
          <w:kern w:val="0"/>
          <w:sz w:val="28"/>
          <w:szCs w:val="20"/>
          <w:lang w:eastAsia="ru-RU"/>
        </w:rPr>
        <w:t xml:space="preserve"> 2-[5-(</w:t>
      </w:r>
      <w:r w:rsidRPr="00F71106">
        <w:rPr>
          <w:rFonts w:ascii="Times New Roman" w:eastAsia="Times New Roman" w:hAnsi="Times New Roman" w:cs="Arial" w:hint="eastAsia"/>
          <w:kern w:val="0"/>
          <w:sz w:val="28"/>
          <w:szCs w:val="20"/>
          <w:lang w:eastAsia="ru-RU"/>
        </w:rPr>
        <w:t>гідроксиметил</w:t>
      </w:r>
      <w:r w:rsidRPr="00F71106">
        <w:rPr>
          <w:rFonts w:ascii="Times New Roman" w:eastAsia="Times New Roman" w:hAnsi="Times New Roman" w:cs="Arial"/>
          <w:kern w:val="0"/>
          <w:sz w:val="28"/>
          <w:szCs w:val="20"/>
          <w:lang w:eastAsia="ru-RU"/>
        </w:rPr>
        <w:t>)-1H-1,2,4-</w:t>
      </w:r>
      <w:r w:rsidRPr="00F71106">
        <w:rPr>
          <w:rFonts w:ascii="Times New Roman" w:eastAsia="Times New Roman" w:hAnsi="Times New Roman" w:cs="Arial" w:hint="eastAsia"/>
          <w:kern w:val="0"/>
          <w:sz w:val="28"/>
          <w:szCs w:val="20"/>
          <w:lang w:eastAsia="ru-RU"/>
        </w:rPr>
        <w:t>триазол</w:t>
      </w:r>
      <w:r w:rsidRPr="00F71106">
        <w:rPr>
          <w:rFonts w:ascii="Times New Roman" w:eastAsia="Times New Roman" w:hAnsi="Times New Roman" w:cs="Arial"/>
          <w:kern w:val="0"/>
          <w:sz w:val="28"/>
          <w:szCs w:val="20"/>
          <w:lang w:eastAsia="ru-RU"/>
        </w:rPr>
        <w:t>-3-</w:t>
      </w:r>
    </w:p>
    <w:p w:rsidR="00F71106" w:rsidRPr="00F71106" w:rsidRDefault="00F71106" w:rsidP="00F71106">
      <w:pPr>
        <w:rPr>
          <w:rFonts w:ascii="Times New Roman" w:eastAsia="Times New Roman" w:hAnsi="Times New Roman" w:cs="Arial"/>
          <w:kern w:val="0"/>
          <w:sz w:val="28"/>
          <w:szCs w:val="20"/>
          <w:lang w:eastAsia="ru-RU"/>
        </w:rPr>
      </w:pPr>
      <w:r w:rsidRPr="00F71106">
        <w:rPr>
          <w:rFonts w:ascii="Times New Roman" w:eastAsia="Times New Roman" w:hAnsi="Times New Roman" w:cs="Arial" w:hint="eastAsia"/>
          <w:kern w:val="0"/>
          <w:sz w:val="28"/>
          <w:szCs w:val="20"/>
          <w:lang w:eastAsia="ru-RU"/>
        </w:rPr>
        <w:t>іл</w:t>
      </w:r>
      <w:r w:rsidRPr="00F71106">
        <w:rPr>
          <w:rFonts w:ascii="Times New Roman" w:eastAsia="Times New Roman" w:hAnsi="Times New Roman" w:cs="Arial"/>
          <w:kern w:val="0"/>
          <w:sz w:val="28"/>
          <w:szCs w:val="20"/>
          <w:lang w:eastAsia="ru-RU"/>
        </w:rPr>
        <w:t>]</w:t>
      </w:r>
      <w:r w:rsidRPr="00F71106">
        <w:rPr>
          <w:rFonts w:ascii="Times New Roman" w:eastAsia="Times New Roman" w:hAnsi="Times New Roman" w:cs="Arial" w:hint="eastAsia"/>
          <w:kern w:val="0"/>
          <w:sz w:val="28"/>
          <w:szCs w:val="20"/>
          <w:lang w:eastAsia="ru-RU"/>
        </w:rPr>
        <w:t>оцтових</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кислот</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з</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ураніл</w:t>
      </w:r>
      <w:r w:rsidRPr="00F71106">
        <w:rPr>
          <w:rFonts w:ascii="Times New Roman" w:eastAsia="Times New Roman" w:hAnsi="Times New Roman" w:cs="Arial"/>
          <w:kern w:val="0"/>
          <w:sz w:val="28"/>
          <w:szCs w:val="20"/>
          <w:lang w:eastAsia="ru-RU"/>
        </w:rPr>
        <w:t>-</w:t>
      </w:r>
      <w:r w:rsidRPr="00F71106">
        <w:rPr>
          <w:rFonts w:ascii="Times New Roman" w:eastAsia="Times New Roman" w:hAnsi="Times New Roman" w:cs="Arial" w:hint="eastAsia"/>
          <w:kern w:val="0"/>
          <w:sz w:val="28"/>
          <w:szCs w:val="20"/>
          <w:lang w:eastAsia="ru-RU"/>
        </w:rPr>
        <w:t>іоном…………………………………………</w:t>
      </w:r>
    </w:p>
    <w:p w:rsidR="00F71106" w:rsidRPr="00F71106" w:rsidRDefault="00F71106" w:rsidP="00F71106">
      <w:pPr>
        <w:rPr>
          <w:rFonts w:ascii="Times New Roman" w:eastAsia="Times New Roman" w:hAnsi="Times New Roman" w:cs="Arial"/>
          <w:kern w:val="0"/>
          <w:sz w:val="28"/>
          <w:szCs w:val="20"/>
          <w:lang w:eastAsia="ru-RU"/>
        </w:rPr>
      </w:pPr>
      <w:r w:rsidRPr="00F71106">
        <w:rPr>
          <w:rFonts w:ascii="Times New Roman" w:eastAsia="Times New Roman" w:hAnsi="Times New Roman" w:cs="Arial"/>
          <w:kern w:val="0"/>
          <w:sz w:val="28"/>
          <w:szCs w:val="20"/>
          <w:lang w:eastAsia="ru-RU"/>
        </w:rPr>
        <w:t xml:space="preserve">5.3.1 </w:t>
      </w:r>
      <w:r w:rsidRPr="00F71106">
        <w:rPr>
          <w:rFonts w:ascii="Times New Roman" w:eastAsia="Times New Roman" w:hAnsi="Times New Roman" w:cs="Arial" w:hint="eastAsia"/>
          <w:kern w:val="0"/>
          <w:sz w:val="28"/>
          <w:szCs w:val="20"/>
          <w:lang w:eastAsia="ru-RU"/>
        </w:rPr>
        <w:t>ІЧ</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та</w:t>
      </w:r>
    </w:p>
    <w:p w:rsidR="00F71106" w:rsidRPr="00F71106" w:rsidRDefault="00F71106" w:rsidP="00F71106">
      <w:pPr>
        <w:rPr>
          <w:rFonts w:ascii="Times New Roman" w:eastAsia="Times New Roman" w:hAnsi="Times New Roman" w:cs="Arial"/>
          <w:kern w:val="0"/>
          <w:sz w:val="28"/>
          <w:szCs w:val="20"/>
          <w:lang w:eastAsia="ru-RU"/>
        </w:rPr>
      </w:pPr>
      <w:r w:rsidRPr="00F71106">
        <w:rPr>
          <w:rFonts w:ascii="Times New Roman" w:eastAsia="Times New Roman" w:hAnsi="Times New Roman" w:cs="Arial"/>
          <w:kern w:val="0"/>
          <w:sz w:val="28"/>
          <w:szCs w:val="20"/>
          <w:lang w:eastAsia="ru-RU"/>
        </w:rPr>
        <w:t>1</w:t>
      </w:r>
      <w:r w:rsidRPr="00F71106">
        <w:rPr>
          <w:rFonts w:ascii="Times New Roman" w:eastAsia="Times New Roman" w:hAnsi="Times New Roman" w:cs="Arial" w:hint="eastAsia"/>
          <w:kern w:val="0"/>
          <w:sz w:val="28"/>
          <w:szCs w:val="20"/>
          <w:lang w:eastAsia="ru-RU"/>
        </w:rPr>
        <w:t>Н</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ЯМР</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спектроскопічні</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дослідження</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комплексів</w:t>
      </w:r>
    </w:p>
    <w:p w:rsidR="00F71106" w:rsidRPr="00F71106" w:rsidRDefault="00F71106" w:rsidP="00F71106">
      <w:pPr>
        <w:rPr>
          <w:rFonts w:ascii="Times New Roman" w:eastAsia="Times New Roman" w:hAnsi="Times New Roman" w:cs="Arial"/>
          <w:kern w:val="0"/>
          <w:sz w:val="28"/>
          <w:szCs w:val="20"/>
          <w:lang w:val="en-US" w:eastAsia="ru-RU"/>
        </w:rPr>
      </w:pPr>
      <w:r w:rsidRPr="00F71106">
        <w:rPr>
          <w:rFonts w:ascii="Times New Roman" w:eastAsia="Times New Roman" w:hAnsi="Times New Roman" w:cs="Arial"/>
          <w:kern w:val="0"/>
          <w:sz w:val="28"/>
          <w:szCs w:val="20"/>
          <w:lang w:val="en-US" w:eastAsia="ru-RU"/>
        </w:rPr>
        <w:t>[UO2(HL20</w:t>
      </w:r>
      <w:r w:rsidRPr="00F71106">
        <w:rPr>
          <w:rFonts w:ascii="Times New Roman" w:eastAsia="Times New Roman" w:hAnsi="Times New Roman" w:cs="Arial" w:hint="eastAsia"/>
          <w:kern w:val="0"/>
          <w:sz w:val="28"/>
          <w:szCs w:val="20"/>
          <w:lang w:val="en-US" w:eastAsia="ru-RU"/>
        </w:rPr>
        <w:t>’</w:t>
      </w:r>
      <w:r w:rsidRPr="00F71106">
        <w:rPr>
          <w:rFonts w:ascii="Times New Roman" w:eastAsia="Times New Roman" w:hAnsi="Times New Roman" w:cs="Arial"/>
          <w:kern w:val="0"/>
          <w:sz w:val="28"/>
          <w:szCs w:val="20"/>
          <w:lang w:val="en-US" w:eastAsia="ru-RU"/>
        </w:rPr>
        <w:t xml:space="preserve">)(CH3OH)]2 </w:t>
      </w:r>
      <w:r w:rsidRPr="00F71106">
        <w:rPr>
          <w:rFonts w:ascii="Times New Roman" w:eastAsia="Times New Roman" w:hAnsi="Times New Roman" w:cs="Arial" w:hint="eastAsia"/>
          <w:kern w:val="0"/>
          <w:sz w:val="28"/>
          <w:szCs w:val="20"/>
          <w:lang w:eastAsia="ru-RU"/>
        </w:rPr>
        <w:t>та</w:t>
      </w:r>
      <w:r w:rsidRPr="00F71106">
        <w:rPr>
          <w:rFonts w:ascii="Times New Roman" w:eastAsia="Times New Roman" w:hAnsi="Times New Roman" w:cs="Arial"/>
          <w:kern w:val="0"/>
          <w:sz w:val="28"/>
          <w:szCs w:val="20"/>
          <w:lang w:val="en-US" w:eastAsia="ru-RU"/>
        </w:rPr>
        <w:t xml:space="preserve"> [UO2(H2L</w:t>
      </w:r>
    </w:p>
    <w:p w:rsidR="00F71106" w:rsidRPr="00F71106" w:rsidRDefault="00F71106" w:rsidP="00F71106">
      <w:pPr>
        <w:rPr>
          <w:rFonts w:ascii="Times New Roman" w:eastAsia="Times New Roman" w:hAnsi="Times New Roman" w:cs="Arial"/>
          <w:kern w:val="0"/>
          <w:sz w:val="28"/>
          <w:szCs w:val="20"/>
          <w:lang w:val="en-US" w:eastAsia="ru-RU"/>
        </w:rPr>
      </w:pPr>
      <w:r w:rsidRPr="00F71106">
        <w:rPr>
          <w:rFonts w:ascii="Times New Roman" w:eastAsia="Times New Roman" w:hAnsi="Times New Roman" w:cs="Arial"/>
          <w:kern w:val="0"/>
          <w:sz w:val="28"/>
          <w:szCs w:val="20"/>
          <w:lang w:val="en-US" w:eastAsia="ru-RU"/>
        </w:rPr>
        <w:t>21</w:t>
      </w:r>
      <w:r w:rsidRPr="00F71106">
        <w:rPr>
          <w:rFonts w:ascii="Times New Roman" w:eastAsia="Times New Roman" w:hAnsi="Times New Roman" w:cs="Arial" w:hint="eastAsia"/>
          <w:kern w:val="0"/>
          <w:sz w:val="28"/>
          <w:szCs w:val="20"/>
          <w:lang w:val="en-US" w:eastAsia="ru-RU"/>
        </w:rPr>
        <w:t>’</w:t>
      </w:r>
    </w:p>
    <w:p w:rsidR="00F71106" w:rsidRPr="00F71106" w:rsidRDefault="00F71106" w:rsidP="00F71106">
      <w:pPr>
        <w:rPr>
          <w:rFonts w:ascii="Times New Roman" w:eastAsia="Times New Roman" w:hAnsi="Times New Roman" w:cs="Arial"/>
          <w:kern w:val="0"/>
          <w:sz w:val="28"/>
          <w:szCs w:val="20"/>
          <w:lang w:val="en-US" w:eastAsia="ru-RU"/>
        </w:rPr>
      </w:pPr>
      <w:r w:rsidRPr="00F71106">
        <w:rPr>
          <w:rFonts w:ascii="Times New Roman" w:eastAsia="Times New Roman" w:hAnsi="Times New Roman" w:cs="Arial"/>
          <w:kern w:val="0"/>
          <w:sz w:val="28"/>
          <w:szCs w:val="20"/>
          <w:lang w:val="en-US" w:eastAsia="ru-RU"/>
        </w:rPr>
        <w:t>)(CH3OH)]2</w:t>
      </w:r>
      <w:r w:rsidRPr="00F71106">
        <w:rPr>
          <w:rFonts w:ascii="Times New Roman" w:eastAsia="Times New Roman" w:hAnsi="Times New Roman" w:cs="Arial" w:hint="eastAsia"/>
          <w:kern w:val="0"/>
          <w:sz w:val="28"/>
          <w:szCs w:val="20"/>
          <w:lang w:val="en-US" w:eastAsia="ru-RU"/>
        </w:rPr>
        <w:t>…………………</w:t>
      </w:r>
      <w:r w:rsidRPr="00F71106">
        <w:rPr>
          <w:rFonts w:ascii="Times New Roman" w:eastAsia="Times New Roman" w:hAnsi="Times New Roman" w:cs="Arial"/>
          <w:kern w:val="0"/>
          <w:sz w:val="28"/>
          <w:szCs w:val="20"/>
          <w:lang w:val="en-US" w:eastAsia="ru-RU"/>
        </w:rPr>
        <w:t>..</w:t>
      </w:r>
    </w:p>
    <w:p w:rsidR="00F71106" w:rsidRPr="00F71106" w:rsidRDefault="00F71106" w:rsidP="00F71106">
      <w:pPr>
        <w:rPr>
          <w:rFonts w:ascii="Times New Roman" w:eastAsia="Times New Roman" w:hAnsi="Times New Roman" w:cs="Arial"/>
          <w:kern w:val="0"/>
          <w:sz w:val="28"/>
          <w:szCs w:val="20"/>
          <w:lang w:val="en-US" w:eastAsia="ru-RU"/>
        </w:rPr>
      </w:pPr>
      <w:r w:rsidRPr="00F71106">
        <w:rPr>
          <w:rFonts w:ascii="Times New Roman" w:eastAsia="Times New Roman" w:hAnsi="Times New Roman" w:cs="Arial"/>
          <w:kern w:val="0"/>
          <w:sz w:val="28"/>
          <w:szCs w:val="20"/>
          <w:lang w:val="en-US" w:eastAsia="ru-RU"/>
        </w:rPr>
        <w:t xml:space="preserve">5.4 </w:t>
      </w:r>
      <w:r w:rsidRPr="00F71106">
        <w:rPr>
          <w:rFonts w:ascii="Times New Roman" w:eastAsia="Times New Roman" w:hAnsi="Times New Roman" w:cs="Arial" w:hint="eastAsia"/>
          <w:kern w:val="0"/>
          <w:sz w:val="28"/>
          <w:szCs w:val="20"/>
          <w:lang w:eastAsia="ru-RU"/>
        </w:rPr>
        <w:t>Дослідження</w:t>
      </w:r>
      <w:r w:rsidRPr="00F71106">
        <w:rPr>
          <w:rFonts w:ascii="Times New Roman" w:eastAsia="Times New Roman" w:hAnsi="Times New Roman" w:cs="Arial"/>
          <w:kern w:val="0"/>
          <w:sz w:val="28"/>
          <w:szCs w:val="20"/>
          <w:lang w:val="en-US" w:eastAsia="ru-RU"/>
        </w:rPr>
        <w:t xml:space="preserve"> </w:t>
      </w:r>
      <w:r w:rsidRPr="00F71106">
        <w:rPr>
          <w:rFonts w:ascii="Times New Roman" w:eastAsia="Times New Roman" w:hAnsi="Times New Roman" w:cs="Arial" w:hint="eastAsia"/>
          <w:kern w:val="0"/>
          <w:sz w:val="28"/>
          <w:szCs w:val="20"/>
          <w:lang w:eastAsia="ru-RU"/>
        </w:rPr>
        <w:t>процесу</w:t>
      </w:r>
      <w:r w:rsidRPr="00F71106">
        <w:rPr>
          <w:rFonts w:ascii="Times New Roman" w:eastAsia="Times New Roman" w:hAnsi="Times New Roman" w:cs="Arial"/>
          <w:kern w:val="0"/>
          <w:sz w:val="28"/>
          <w:szCs w:val="20"/>
          <w:lang w:val="en-US" w:eastAsia="ru-RU"/>
        </w:rPr>
        <w:t xml:space="preserve"> </w:t>
      </w:r>
      <w:r w:rsidRPr="00F71106">
        <w:rPr>
          <w:rFonts w:ascii="Times New Roman" w:eastAsia="Times New Roman" w:hAnsi="Times New Roman" w:cs="Arial" w:hint="eastAsia"/>
          <w:kern w:val="0"/>
          <w:sz w:val="28"/>
          <w:szCs w:val="20"/>
          <w:lang w:eastAsia="ru-RU"/>
        </w:rPr>
        <w:t>гідролізу</w:t>
      </w:r>
      <w:r w:rsidRPr="00F71106">
        <w:rPr>
          <w:rFonts w:ascii="Times New Roman" w:eastAsia="Times New Roman" w:hAnsi="Times New Roman" w:cs="Arial"/>
          <w:kern w:val="0"/>
          <w:sz w:val="28"/>
          <w:szCs w:val="20"/>
          <w:lang w:val="en-US" w:eastAsia="ru-RU"/>
        </w:rPr>
        <w:t xml:space="preserve"> </w:t>
      </w:r>
      <w:r w:rsidRPr="00F71106">
        <w:rPr>
          <w:rFonts w:ascii="Times New Roman" w:eastAsia="Times New Roman" w:hAnsi="Times New Roman" w:cs="Arial" w:hint="eastAsia"/>
          <w:kern w:val="0"/>
          <w:sz w:val="28"/>
          <w:szCs w:val="20"/>
          <w:lang w:eastAsia="ru-RU"/>
        </w:rPr>
        <w:t>естерів</w:t>
      </w:r>
      <w:r w:rsidRPr="00F71106">
        <w:rPr>
          <w:rFonts w:ascii="Times New Roman" w:eastAsia="Times New Roman" w:hAnsi="Times New Roman" w:cs="Arial"/>
          <w:kern w:val="0"/>
          <w:sz w:val="28"/>
          <w:szCs w:val="20"/>
          <w:lang w:val="en-US" w:eastAsia="ru-RU"/>
        </w:rPr>
        <w:t xml:space="preserve"> 1,2,4-</w:t>
      </w:r>
      <w:r w:rsidRPr="00F71106">
        <w:rPr>
          <w:rFonts w:ascii="Times New Roman" w:eastAsia="Times New Roman" w:hAnsi="Times New Roman" w:cs="Arial" w:hint="eastAsia"/>
          <w:kern w:val="0"/>
          <w:sz w:val="28"/>
          <w:szCs w:val="20"/>
          <w:lang w:eastAsia="ru-RU"/>
        </w:rPr>
        <w:t>триазолілдиоцтових</w:t>
      </w:r>
    </w:p>
    <w:p w:rsidR="00F71106" w:rsidRPr="00F71106" w:rsidRDefault="00F71106" w:rsidP="00F71106">
      <w:pPr>
        <w:rPr>
          <w:rFonts w:ascii="Times New Roman" w:eastAsia="Times New Roman" w:hAnsi="Times New Roman" w:cs="Arial"/>
          <w:kern w:val="0"/>
          <w:sz w:val="28"/>
          <w:szCs w:val="20"/>
          <w:lang w:val="en-US" w:eastAsia="ru-RU"/>
        </w:rPr>
      </w:pPr>
      <w:r w:rsidRPr="00F71106">
        <w:rPr>
          <w:rFonts w:ascii="Times New Roman" w:eastAsia="Times New Roman" w:hAnsi="Times New Roman" w:cs="Arial" w:hint="eastAsia"/>
          <w:kern w:val="0"/>
          <w:sz w:val="28"/>
          <w:szCs w:val="20"/>
          <w:lang w:eastAsia="ru-RU"/>
        </w:rPr>
        <w:t>кислот</w:t>
      </w:r>
      <w:r w:rsidRPr="00F71106">
        <w:rPr>
          <w:rFonts w:ascii="Times New Roman" w:eastAsia="Times New Roman" w:hAnsi="Times New Roman" w:cs="Arial" w:hint="eastAsia"/>
          <w:kern w:val="0"/>
          <w:sz w:val="28"/>
          <w:szCs w:val="20"/>
          <w:lang w:val="en-US" w:eastAsia="ru-RU"/>
        </w:rPr>
        <w:t>………………………………………………………………………</w:t>
      </w:r>
      <w:r w:rsidRPr="00F71106">
        <w:rPr>
          <w:rFonts w:ascii="Times New Roman" w:eastAsia="Times New Roman" w:hAnsi="Times New Roman" w:cs="Arial"/>
          <w:kern w:val="0"/>
          <w:sz w:val="28"/>
          <w:szCs w:val="20"/>
          <w:lang w:val="en-US" w:eastAsia="ru-RU"/>
        </w:rPr>
        <w:t>..</w:t>
      </w:r>
    </w:p>
    <w:p w:rsidR="00F71106" w:rsidRPr="00F71106" w:rsidRDefault="00F71106" w:rsidP="00F71106">
      <w:pPr>
        <w:rPr>
          <w:rFonts w:ascii="Times New Roman" w:eastAsia="Times New Roman" w:hAnsi="Times New Roman" w:cs="Arial"/>
          <w:kern w:val="0"/>
          <w:sz w:val="28"/>
          <w:szCs w:val="20"/>
          <w:lang w:val="en-US" w:eastAsia="ru-RU"/>
        </w:rPr>
      </w:pPr>
      <w:r w:rsidRPr="00F71106">
        <w:rPr>
          <w:rFonts w:ascii="Times New Roman" w:eastAsia="Times New Roman" w:hAnsi="Times New Roman" w:cs="Arial"/>
          <w:kern w:val="0"/>
          <w:sz w:val="28"/>
          <w:szCs w:val="20"/>
          <w:lang w:val="en-US" w:eastAsia="ru-RU"/>
        </w:rPr>
        <w:t xml:space="preserve">5.5 </w:t>
      </w:r>
      <w:r w:rsidRPr="00F71106">
        <w:rPr>
          <w:rFonts w:ascii="Times New Roman" w:eastAsia="Times New Roman" w:hAnsi="Times New Roman" w:cs="Arial" w:hint="eastAsia"/>
          <w:kern w:val="0"/>
          <w:sz w:val="28"/>
          <w:szCs w:val="20"/>
          <w:lang w:eastAsia="ru-RU"/>
        </w:rPr>
        <w:t>Дослідження</w:t>
      </w:r>
      <w:r w:rsidRPr="00F71106">
        <w:rPr>
          <w:rFonts w:ascii="Times New Roman" w:eastAsia="Times New Roman" w:hAnsi="Times New Roman" w:cs="Arial"/>
          <w:kern w:val="0"/>
          <w:sz w:val="28"/>
          <w:szCs w:val="20"/>
          <w:lang w:val="en-US" w:eastAsia="ru-RU"/>
        </w:rPr>
        <w:t xml:space="preserve"> </w:t>
      </w:r>
      <w:r w:rsidRPr="00F71106">
        <w:rPr>
          <w:rFonts w:ascii="Times New Roman" w:eastAsia="Times New Roman" w:hAnsi="Times New Roman" w:cs="Arial" w:hint="eastAsia"/>
          <w:kern w:val="0"/>
          <w:sz w:val="28"/>
          <w:szCs w:val="20"/>
          <w:lang w:eastAsia="ru-RU"/>
        </w:rPr>
        <w:t>комплексу</w:t>
      </w:r>
      <w:r w:rsidRPr="00F71106">
        <w:rPr>
          <w:rFonts w:ascii="Times New Roman" w:eastAsia="Times New Roman" w:hAnsi="Times New Roman" w:cs="Arial"/>
          <w:kern w:val="0"/>
          <w:sz w:val="28"/>
          <w:szCs w:val="20"/>
          <w:lang w:val="en-US" w:eastAsia="ru-RU"/>
        </w:rPr>
        <w:t xml:space="preserve"> </w:t>
      </w:r>
      <w:r w:rsidRPr="00F71106">
        <w:rPr>
          <w:rFonts w:ascii="Times New Roman" w:eastAsia="Times New Roman" w:hAnsi="Times New Roman" w:cs="Arial" w:hint="eastAsia"/>
          <w:kern w:val="0"/>
          <w:sz w:val="28"/>
          <w:szCs w:val="20"/>
          <w:lang w:eastAsia="ru-RU"/>
        </w:rPr>
        <w:t>уранілу</w:t>
      </w:r>
      <w:r w:rsidRPr="00F71106">
        <w:rPr>
          <w:rFonts w:ascii="Times New Roman" w:eastAsia="Times New Roman" w:hAnsi="Times New Roman" w:cs="Arial"/>
          <w:kern w:val="0"/>
          <w:sz w:val="28"/>
          <w:szCs w:val="20"/>
          <w:lang w:val="en-US" w:eastAsia="ru-RU"/>
        </w:rPr>
        <w:t xml:space="preserve"> </w:t>
      </w:r>
      <w:r w:rsidRPr="00F71106">
        <w:rPr>
          <w:rFonts w:ascii="Times New Roman" w:eastAsia="Times New Roman" w:hAnsi="Times New Roman" w:cs="Arial" w:hint="eastAsia"/>
          <w:kern w:val="0"/>
          <w:sz w:val="28"/>
          <w:szCs w:val="20"/>
          <w:lang w:eastAsia="ru-RU"/>
        </w:rPr>
        <w:t>з</w:t>
      </w:r>
      <w:r w:rsidRPr="00F71106">
        <w:rPr>
          <w:rFonts w:ascii="Times New Roman" w:eastAsia="Times New Roman" w:hAnsi="Times New Roman" w:cs="Arial"/>
          <w:kern w:val="0"/>
          <w:sz w:val="28"/>
          <w:szCs w:val="20"/>
          <w:lang w:val="en-US" w:eastAsia="ru-RU"/>
        </w:rPr>
        <w:t xml:space="preserve"> N,N</w:t>
      </w:r>
      <w:r w:rsidRPr="00F71106">
        <w:rPr>
          <w:rFonts w:ascii="Times New Roman" w:eastAsia="Times New Roman" w:hAnsi="Times New Roman" w:cs="Arial" w:hint="eastAsia"/>
          <w:kern w:val="0"/>
          <w:sz w:val="28"/>
          <w:szCs w:val="20"/>
          <w:lang w:val="en-US" w:eastAsia="ru-RU"/>
        </w:rPr>
        <w:t>’</w:t>
      </w:r>
      <w:r w:rsidRPr="00F71106">
        <w:rPr>
          <w:rFonts w:ascii="Times New Roman" w:eastAsia="Times New Roman" w:hAnsi="Times New Roman" w:cs="Arial"/>
          <w:kern w:val="0"/>
          <w:sz w:val="28"/>
          <w:szCs w:val="20"/>
          <w:lang w:val="en-US" w:eastAsia="ru-RU"/>
        </w:rPr>
        <w:t>,N -</w:t>
      </w:r>
      <w:r w:rsidRPr="00F71106">
        <w:rPr>
          <w:rFonts w:ascii="Times New Roman" w:eastAsia="Times New Roman" w:hAnsi="Times New Roman" w:cs="Arial" w:hint="eastAsia"/>
          <w:kern w:val="0"/>
          <w:sz w:val="28"/>
          <w:szCs w:val="20"/>
          <w:lang w:eastAsia="ru-RU"/>
        </w:rPr>
        <w:t>трибензилтритриазоліл</w:t>
      </w:r>
      <w:r w:rsidRPr="00F71106">
        <w:rPr>
          <w:rFonts w:ascii="Times New Roman" w:eastAsia="Times New Roman" w:hAnsi="Times New Roman" w:cs="Arial"/>
          <w:kern w:val="0"/>
          <w:sz w:val="28"/>
          <w:szCs w:val="20"/>
          <w:lang w:val="en-US" w:eastAsia="ru-RU"/>
        </w:rPr>
        <w:t>- ‖</w:t>
      </w:r>
    </w:p>
    <w:p w:rsidR="00F71106" w:rsidRPr="00F71106" w:rsidRDefault="00F71106" w:rsidP="00F71106">
      <w:pPr>
        <w:rPr>
          <w:rFonts w:ascii="Times New Roman" w:eastAsia="Times New Roman" w:hAnsi="Times New Roman" w:cs="Arial"/>
          <w:kern w:val="0"/>
          <w:sz w:val="28"/>
          <w:szCs w:val="20"/>
          <w:lang w:eastAsia="ru-RU"/>
        </w:rPr>
      </w:pPr>
      <w:r w:rsidRPr="00F71106">
        <w:rPr>
          <w:rFonts w:ascii="Times New Roman" w:eastAsia="Times New Roman" w:hAnsi="Times New Roman" w:cs="Arial" w:hint="eastAsia"/>
          <w:kern w:val="0"/>
          <w:sz w:val="28"/>
          <w:szCs w:val="20"/>
          <w:lang w:eastAsia="ru-RU"/>
        </w:rPr>
        <w:t>диоцтовою</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кислотою………………………………………………………</w:t>
      </w:r>
      <w:r w:rsidRPr="00F71106">
        <w:rPr>
          <w:rFonts w:ascii="Times New Roman" w:eastAsia="Times New Roman" w:hAnsi="Times New Roman" w:cs="Arial"/>
          <w:kern w:val="0"/>
          <w:sz w:val="28"/>
          <w:szCs w:val="20"/>
          <w:lang w:eastAsia="ru-RU"/>
        </w:rPr>
        <w:t>.</w:t>
      </w:r>
    </w:p>
    <w:p w:rsidR="00F71106" w:rsidRPr="00F71106" w:rsidRDefault="00F71106" w:rsidP="00F71106">
      <w:pPr>
        <w:rPr>
          <w:rFonts w:ascii="Times New Roman" w:eastAsia="Times New Roman" w:hAnsi="Times New Roman" w:cs="Arial"/>
          <w:kern w:val="0"/>
          <w:sz w:val="28"/>
          <w:szCs w:val="20"/>
          <w:lang w:eastAsia="ru-RU"/>
        </w:rPr>
      </w:pPr>
      <w:r w:rsidRPr="00F71106">
        <w:rPr>
          <w:rFonts w:ascii="Times New Roman" w:eastAsia="Times New Roman" w:hAnsi="Times New Roman" w:cs="Arial"/>
          <w:kern w:val="0"/>
          <w:sz w:val="28"/>
          <w:szCs w:val="20"/>
          <w:lang w:eastAsia="ru-RU"/>
        </w:rPr>
        <w:t xml:space="preserve">5.6 </w:t>
      </w:r>
      <w:r w:rsidRPr="00F71106">
        <w:rPr>
          <w:rFonts w:ascii="Times New Roman" w:eastAsia="Times New Roman" w:hAnsi="Times New Roman" w:cs="Arial" w:hint="eastAsia"/>
          <w:kern w:val="0"/>
          <w:sz w:val="28"/>
          <w:szCs w:val="20"/>
          <w:lang w:eastAsia="ru-RU"/>
        </w:rPr>
        <w:t>Короткі</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висновки…………………………………………………………</w:t>
      </w:r>
      <w:r w:rsidRPr="00F71106">
        <w:rPr>
          <w:rFonts w:ascii="Times New Roman" w:eastAsia="Times New Roman" w:hAnsi="Times New Roman" w:cs="Arial"/>
          <w:kern w:val="0"/>
          <w:sz w:val="28"/>
          <w:szCs w:val="20"/>
          <w:lang w:eastAsia="ru-RU"/>
        </w:rPr>
        <w:t>..</w:t>
      </w:r>
    </w:p>
    <w:p w:rsidR="00F71106" w:rsidRPr="00F71106" w:rsidRDefault="00F71106" w:rsidP="00F71106">
      <w:pPr>
        <w:rPr>
          <w:rFonts w:ascii="Times New Roman" w:eastAsia="Times New Roman" w:hAnsi="Times New Roman" w:cs="Arial"/>
          <w:kern w:val="0"/>
          <w:sz w:val="28"/>
          <w:szCs w:val="20"/>
          <w:lang w:eastAsia="ru-RU"/>
        </w:rPr>
      </w:pPr>
      <w:r w:rsidRPr="00F71106">
        <w:rPr>
          <w:rFonts w:ascii="Times New Roman" w:eastAsia="Times New Roman" w:hAnsi="Times New Roman" w:cs="Arial" w:hint="eastAsia"/>
          <w:kern w:val="0"/>
          <w:sz w:val="28"/>
          <w:szCs w:val="20"/>
          <w:lang w:eastAsia="ru-RU"/>
        </w:rPr>
        <w:t>ВИСНОВКИ………………………………………………………………………</w:t>
      </w:r>
      <w:r w:rsidRPr="00F71106">
        <w:rPr>
          <w:rFonts w:ascii="Times New Roman" w:eastAsia="Times New Roman" w:hAnsi="Times New Roman" w:cs="Arial"/>
          <w:kern w:val="0"/>
          <w:sz w:val="28"/>
          <w:szCs w:val="20"/>
          <w:lang w:eastAsia="ru-RU"/>
        </w:rPr>
        <w:t>.</w:t>
      </w:r>
    </w:p>
    <w:p w:rsidR="00F71106" w:rsidRPr="00F71106" w:rsidRDefault="00F71106" w:rsidP="00F71106">
      <w:pPr>
        <w:rPr>
          <w:rFonts w:ascii="Times New Roman" w:eastAsia="Times New Roman" w:hAnsi="Times New Roman" w:cs="Arial"/>
          <w:kern w:val="0"/>
          <w:sz w:val="28"/>
          <w:szCs w:val="20"/>
          <w:lang w:eastAsia="ru-RU"/>
        </w:rPr>
      </w:pPr>
      <w:r w:rsidRPr="00F71106">
        <w:rPr>
          <w:rFonts w:ascii="Times New Roman" w:eastAsia="Times New Roman" w:hAnsi="Times New Roman" w:cs="Arial" w:hint="eastAsia"/>
          <w:kern w:val="0"/>
          <w:sz w:val="28"/>
          <w:szCs w:val="20"/>
          <w:lang w:eastAsia="ru-RU"/>
        </w:rPr>
        <w:t>ВИКОРИСТАНА</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ЛІТЕРАТУРА…………………………………………………</w:t>
      </w:r>
    </w:p>
    <w:p w:rsidR="00F71106" w:rsidRPr="00F71106" w:rsidRDefault="00F71106" w:rsidP="00F71106">
      <w:pPr>
        <w:rPr>
          <w:rFonts w:ascii="Times New Roman" w:eastAsia="Times New Roman" w:hAnsi="Times New Roman" w:cs="Arial"/>
          <w:kern w:val="0"/>
          <w:sz w:val="28"/>
          <w:szCs w:val="20"/>
          <w:lang w:eastAsia="ru-RU"/>
        </w:rPr>
      </w:pPr>
      <w:r w:rsidRPr="00F71106">
        <w:rPr>
          <w:rFonts w:ascii="Times New Roman" w:eastAsia="Times New Roman" w:hAnsi="Times New Roman" w:cs="Arial" w:hint="eastAsia"/>
          <w:kern w:val="0"/>
          <w:sz w:val="28"/>
          <w:szCs w:val="20"/>
          <w:lang w:eastAsia="ru-RU"/>
        </w:rPr>
        <w:t>ДОДАТОК</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А………………………………………………………………………</w:t>
      </w:r>
      <w:r w:rsidRPr="00F71106">
        <w:rPr>
          <w:rFonts w:ascii="Times New Roman" w:eastAsia="Times New Roman" w:hAnsi="Times New Roman" w:cs="Arial"/>
          <w:kern w:val="0"/>
          <w:sz w:val="28"/>
          <w:szCs w:val="20"/>
          <w:lang w:eastAsia="ru-RU"/>
        </w:rPr>
        <w:t>.</w:t>
      </w:r>
    </w:p>
    <w:p w:rsidR="00F71106" w:rsidRPr="00F71106" w:rsidRDefault="00F71106" w:rsidP="00F71106">
      <w:pPr>
        <w:rPr>
          <w:rFonts w:ascii="Times New Roman" w:eastAsia="Times New Roman" w:hAnsi="Times New Roman" w:cs="Arial"/>
          <w:kern w:val="0"/>
          <w:sz w:val="28"/>
          <w:szCs w:val="20"/>
          <w:lang w:eastAsia="ru-RU"/>
        </w:rPr>
      </w:pPr>
      <w:r w:rsidRPr="00F71106">
        <w:rPr>
          <w:rFonts w:ascii="Times New Roman" w:eastAsia="Times New Roman" w:hAnsi="Times New Roman" w:cs="Arial"/>
          <w:kern w:val="0"/>
          <w:sz w:val="28"/>
          <w:szCs w:val="20"/>
          <w:lang w:eastAsia="ru-RU"/>
        </w:rPr>
        <w:t>123</w:t>
      </w:r>
    </w:p>
    <w:p w:rsidR="00F71106" w:rsidRPr="00F71106" w:rsidRDefault="00F71106" w:rsidP="00F71106">
      <w:pPr>
        <w:rPr>
          <w:rFonts w:ascii="Times New Roman" w:eastAsia="Times New Roman" w:hAnsi="Times New Roman" w:cs="Arial"/>
          <w:kern w:val="0"/>
          <w:sz w:val="28"/>
          <w:szCs w:val="20"/>
          <w:lang w:eastAsia="ru-RU"/>
        </w:rPr>
      </w:pPr>
      <w:r w:rsidRPr="00F71106">
        <w:rPr>
          <w:rFonts w:ascii="Times New Roman" w:eastAsia="Times New Roman" w:hAnsi="Times New Roman" w:cs="Arial"/>
          <w:kern w:val="0"/>
          <w:sz w:val="28"/>
          <w:szCs w:val="20"/>
          <w:lang w:eastAsia="ru-RU"/>
        </w:rPr>
        <w:t>125</w:t>
      </w:r>
    </w:p>
    <w:p w:rsidR="00F71106" w:rsidRPr="00F71106" w:rsidRDefault="00F71106" w:rsidP="00F71106">
      <w:pPr>
        <w:rPr>
          <w:rFonts w:ascii="Times New Roman" w:eastAsia="Times New Roman" w:hAnsi="Times New Roman" w:cs="Arial"/>
          <w:kern w:val="0"/>
          <w:sz w:val="28"/>
          <w:szCs w:val="20"/>
          <w:lang w:eastAsia="ru-RU"/>
        </w:rPr>
      </w:pPr>
      <w:r w:rsidRPr="00F71106">
        <w:rPr>
          <w:rFonts w:ascii="Times New Roman" w:eastAsia="Times New Roman" w:hAnsi="Times New Roman" w:cs="Arial"/>
          <w:kern w:val="0"/>
          <w:sz w:val="28"/>
          <w:szCs w:val="20"/>
          <w:lang w:eastAsia="ru-RU"/>
        </w:rPr>
        <w:t>125</w:t>
      </w:r>
    </w:p>
    <w:p w:rsidR="00F71106" w:rsidRPr="00F71106" w:rsidRDefault="00F71106" w:rsidP="00F71106">
      <w:pPr>
        <w:rPr>
          <w:rFonts w:ascii="Times New Roman" w:eastAsia="Times New Roman" w:hAnsi="Times New Roman" w:cs="Arial"/>
          <w:kern w:val="0"/>
          <w:sz w:val="28"/>
          <w:szCs w:val="20"/>
          <w:lang w:eastAsia="ru-RU"/>
        </w:rPr>
      </w:pPr>
      <w:r w:rsidRPr="00F71106">
        <w:rPr>
          <w:rFonts w:ascii="Times New Roman" w:eastAsia="Times New Roman" w:hAnsi="Times New Roman" w:cs="Arial"/>
          <w:kern w:val="0"/>
          <w:sz w:val="28"/>
          <w:szCs w:val="20"/>
          <w:lang w:eastAsia="ru-RU"/>
        </w:rPr>
        <w:t>126</w:t>
      </w:r>
    </w:p>
    <w:p w:rsidR="00F71106" w:rsidRPr="00F71106" w:rsidRDefault="00F71106" w:rsidP="00F71106">
      <w:pPr>
        <w:rPr>
          <w:rFonts w:ascii="Times New Roman" w:eastAsia="Times New Roman" w:hAnsi="Times New Roman" w:cs="Arial"/>
          <w:kern w:val="0"/>
          <w:sz w:val="28"/>
          <w:szCs w:val="20"/>
          <w:lang w:eastAsia="ru-RU"/>
        </w:rPr>
      </w:pPr>
      <w:r w:rsidRPr="00F71106">
        <w:rPr>
          <w:rFonts w:ascii="Times New Roman" w:eastAsia="Times New Roman" w:hAnsi="Times New Roman" w:cs="Arial"/>
          <w:kern w:val="0"/>
          <w:sz w:val="28"/>
          <w:szCs w:val="20"/>
          <w:lang w:eastAsia="ru-RU"/>
        </w:rPr>
        <w:t>128</w:t>
      </w:r>
    </w:p>
    <w:p w:rsidR="00F71106" w:rsidRPr="00F71106" w:rsidRDefault="00F71106" w:rsidP="00F71106">
      <w:pPr>
        <w:rPr>
          <w:rFonts w:ascii="Times New Roman" w:eastAsia="Times New Roman" w:hAnsi="Times New Roman" w:cs="Arial"/>
          <w:kern w:val="0"/>
          <w:sz w:val="28"/>
          <w:szCs w:val="20"/>
          <w:lang w:eastAsia="ru-RU"/>
        </w:rPr>
      </w:pPr>
      <w:r w:rsidRPr="00F71106">
        <w:rPr>
          <w:rFonts w:ascii="Times New Roman" w:eastAsia="Times New Roman" w:hAnsi="Times New Roman" w:cs="Arial"/>
          <w:kern w:val="0"/>
          <w:sz w:val="28"/>
          <w:szCs w:val="20"/>
          <w:lang w:eastAsia="ru-RU"/>
        </w:rPr>
        <w:t>129</w:t>
      </w:r>
    </w:p>
    <w:p w:rsidR="00F71106" w:rsidRPr="00F71106" w:rsidRDefault="00F71106" w:rsidP="00F71106">
      <w:pPr>
        <w:rPr>
          <w:rFonts w:ascii="Times New Roman" w:eastAsia="Times New Roman" w:hAnsi="Times New Roman" w:cs="Arial"/>
          <w:kern w:val="0"/>
          <w:sz w:val="28"/>
          <w:szCs w:val="20"/>
          <w:lang w:eastAsia="ru-RU"/>
        </w:rPr>
      </w:pPr>
      <w:r w:rsidRPr="00F71106">
        <w:rPr>
          <w:rFonts w:ascii="Times New Roman" w:eastAsia="Times New Roman" w:hAnsi="Times New Roman" w:cs="Arial"/>
          <w:kern w:val="0"/>
          <w:sz w:val="28"/>
          <w:szCs w:val="20"/>
          <w:lang w:eastAsia="ru-RU"/>
        </w:rPr>
        <w:t>129</w:t>
      </w:r>
    </w:p>
    <w:p w:rsidR="00F71106" w:rsidRPr="00F71106" w:rsidRDefault="00F71106" w:rsidP="00F71106">
      <w:pPr>
        <w:rPr>
          <w:rFonts w:ascii="Times New Roman" w:eastAsia="Times New Roman" w:hAnsi="Times New Roman" w:cs="Arial"/>
          <w:kern w:val="0"/>
          <w:sz w:val="28"/>
          <w:szCs w:val="20"/>
          <w:lang w:eastAsia="ru-RU"/>
        </w:rPr>
      </w:pPr>
      <w:r w:rsidRPr="00F71106">
        <w:rPr>
          <w:rFonts w:ascii="Times New Roman" w:eastAsia="Times New Roman" w:hAnsi="Times New Roman" w:cs="Arial"/>
          <w:kern w:val="0"/>
          <w:sz w:val="28"/>
          <w:szCs w:val="20"/>
          <w:lang w:eastAsia="ru-RU"/>
        </w:rPr>
        <w:t>132</w:t>
      </w:r>
    </w:p>
    <w:p w:rsidR="00F71106" w:rsidRPr="00F71106" w:rsidRDefault="00F71106" w:rsidP="00F71106">
      <w:pPr>
        <w:rPr>
          <w:rFonts w:ascii="Times New Roman" w:eastAsia="Times New Roman" w:hAnsi="Times New Roman" w:cs="Arial"/>
          <w:kern w:val="0"/>
          <w:sz w:val="28"/>
          <w:szCs w:val="20"/>
          <w:lang w:eastAsia="ru-RU"/>
        </w:rPr>
      </w:pPr>
      <w:r w:rsidRPr="00F71106">
        <w:rPr>
          <w:rFonts w:ascii="Times New Roman" w:eastAsia="Times New Roman" w:hAnsi="Times New Roman" w:cs="Arial"/>
          <w:kern w:val="0"/>
          <w:sz w:val="28"/>
          <w:szCs w:val="20"/>
          <w:lang w:eastAsia="ru-RU"/>
        </w:rPr>
        <w:t>134</w:t>
      </w:r>
    </w:p>
    <w:p w:rsidR="00F71106" w:rsidRPr="00F71106" w:rsidRDefault="00F71106" w:rsidP="00F71106">
      <w:pPr>
        <w:rPr>
          <w:rFonts w:ascii="Times New Roman" w:eastAsia="Times New Roman" w:hAnsi="Times New Roman" w:cs="Arial"/>
          <w:kern w:val="0"/>
          <w:sz w:val="28"/>
          <w:szCs w:val="20"/>
          <w:lang w:eastAsia="ru-RU"/>
        </w:rPr>
      </w:pPr>
      <w:r w:rsidRPr="00F71106">
        <w:rPr>
          <w:rFonts w:ascii="Times New Roman" w:eastAsia="Times New Roman" w:hAnsi="Times New Roman" w:cs="Arial"/>
          <w:kern w:val="0"/>
          <w:sz w:val="28"/>
          <w:szCs w:val="20"/>
          <w:lang w:eastAsia="ru-RU"/>
        </w:rPr>
        <w:t>135</w:t>
      </w:r>
    </w:p>
    <w:p w:rsidR="00F71106" w:rsidRPr="00F71106" w:rsidRDefault="00F71106" w:rsidP="00F71106">
      <w:pPr>
        <w:rPr>
          <w:rFonts w:ascii="Times New Roman" w:eastAsia="Times New Roman" w:hAnsi="Times New Roman" w:cs="Arial"/>
          <w:kern w:val="0"/>
          <w:sz w:val="28"/>
          <w:szCs w:val="20"/>
          <w:lang w:eastAsia="ru-RU"/>
        </w:rPr>
      </w:pPr>
      <w:r w:rsidRPr="00F71106">
        <w:rPr>
          <w:rFonts w:ascii="Times New Roman" w:eastAsia="Times New Roman" w:hAnsi="Times New Roman" w:cs="Arial"/>
          <w:kern w:val="0"/>
          <w:sz w:val="28"/>
          <w:szCs w:val="20"/>
          <w:lang w:eastAsia="ru-RU"/>
        </w:rPr>
        <w:t>136</w:t>
      </w:r>
    </w:p>
    <w:p w:rsidR="00F71106" w:rsidRPr="00F71106" w:rsidRDefault="00F71106" w:rsidP="00F71106">
      <w:pPr>
        <w:rPr>
          <w:rFonts w:ascii="Times New Roman" w:eastAsia="Times New Roman" w:hAnsi="Times New Roman" w:cs="Arial"/>
          <w:kern w:val="0"/>
          <w:sz w:val="28"/>
          <w:szCs w:val="20"/>
          <w:lang w:eastAsia="ru-RU"/>
        </w:rPr>
      </w:pPr>
      <w:r w:rsidRPr="00F71106">
        <w:rPr>
          <w:rFonts w:ascii="Times New Roman" w:eastAsia="Times New Roman" w:hAnsi="Times New Roman" w:cs="Arial"/>
          <w:kern w:val="0"/>
          <w:sz w:val="28"/>
          <w:szCs w:val="20"/>
          <w:lang w:eastAsia="ru-RU"/>
        </w:rPr>
        <w:t>140</w:t>
      </w:r>
    </w:p>
    <w:p w:rsidR="00F71106" w:rsidRPr="00F71106" w:rsidRDefault="00F71106" w:rsidP="00F71106">
      <w:pPr>
        <w:rPr>
          <w:rFonts w:ascii="Times New Roman" w:eastAsia="Times New Roman" w:hAnsi="Times New Roman" w:cs="Arial"/>
          <w:kern w:val="0"/>
          <w:sz w:val="28"/>
          <w:szCs w:val="20"/>
          <w:lang w:eastAsia="ru-RU"/>
        </w:rPr>
      </w:pPr>
      <w:r w:rsidRPr="00F71106">
        <w:rPr>
          <w:rFonts w:ascii="Times New Roman" w:eastAsia="Times New Roman" w:hAnsi="Times New Roman" w:cs="Arial"/>
          <w:kern w:val="0"/>
          <w:sz w:val="28"/>
          <w:szCs w:val="20"/>
          <w:lang w:eastAsia="ru-RU"/>
        </w:rPr>
        <w:t>145</w:t>
      </w:r>
    </w:p>
    <w:p w:rsidR="00F71106" w:rsidRPr="00F71106" w:rsidRDefault="00F71106" w:rsidP="00F71106">
      <w:pPr>
        <w:rPr>
          <w:rFonts w:ascii="Times New Roman" w:eastAsia="Times New Roman" w:hAnsi="Times New Roman" w:cs="Arial"/>
          <w:kern w:val="0"/>
          <w:sz w:val="28"/>
          <w:szCs w:val="20"/>
          <w:lang w:eastAsia="ru-RU"/>
        </w:rPr>
      </w:pPr>
      <w:r w:rsidRPr="00F71106">
        <w:rPr>
          <w:rFonts w:ascii="Times New Roman" w:eastAsia="Times New Roman" w:hAnsi="Times New Roman" w:cs="Arial"/>
          <w:kern w:val="0"/>
          <w:sz w:val="28"/>
          <w:szCs w:val="20"/>
          <w:lang w:eastAsia="ru-RU"/>
        </w:rPr>
        <w:t>146</w:t>
      </w:r>
    </w:p>
    <w:p w:rsidR="00F71106" w:rsidRPr="00F71106" w:rsidRDefault="00F71106" w:rsidP="00F71106">
      <w:pPr>
        <w:rPr>
          <w:rFonts w:ascii="Times New Roman" w:eastAsia="Times New Roman" w:hAnsi="Times New Roman" w:cs="Arial"/>
          <w:kern w:val="0"/>
          <w:sz w:val="28"/>
          <w:szCs w:val="20"/>
          <w:lang w:eastAsia="ru-RU"/>
        </w:rPr>
      </w:pPr>
      <w:r w:rsidRPr="00F71106">
        <w:rPr>
          <w:rFonts w:ascii="Times New Roman" w:eastAsia="Times New Roman" w:hAnsi="Times New Roman" w:cs="Arial"/>
          <w:kern w:val="0"/>
          <w:sz w:val="28"/>
          <w:szCs w:val="20"/>
          <w:lang w:eastAsia="ru-RU"/>
        </w:rPr>
        <w:t>149</w:t>
      </w:r>
    </w:p>
    <w:p w:rsidR="00F71106" w:rsidRPr="00F71106" w:rsidRDefault="00F71106" w:rsidP="00F71106">
      <w:pPr>
        <w:rPr>
          <w:rFonts w:ascii="Times New Roman" w:eastAsia="Times New Roman" w:hAnsi="Times New Roman" w:cs="Arial"/>
          <w:kern w:val="0"/>
          <w:sz w:val="28"/>
          <w:szCs w:val="20"/>
          <w:lang w:eastAsia="ru-RU"/>
        </w:rPr>
      </w:pPr>
      <w:r w:rsidRPr="00F71106">
        <w:rPr>
          <w:rFonts w:ascii="Times New Roman" w:eastAsia="Times New Roman" w:hAnsi="Times New Roman" w:cs="Arial"/>
          <w:kern w:val="0"/>
          <w:sz w:val="28"/>
          <w:szCs w:val="20"/>
          <w:lang w:eastAsia="ru-RU"/>
        </w:rPr>
        <w:t>168</w:t>
      </w:r>
    </w:p>
    <w:p w:rsidR="00F71106" w:rsidRPr="00F71106" w:rsidRDefault="00F71106" w:rsidP="00F71106">
      <w:pPr>
        <w:rPr>
          <w:rFonts w:ascii="Times New Roman" w:eastAsia="Times New Roman" w:hAnsi="Times New Roman" w:cs="Arial"/>
          <w:kern w:val="0"/>
          <w:sz w:val="28"/>
          <w:szCs w:val="20"/>
          <w:lang w:eastAsia="ru-RU"/>
        </w:rPr>
      </w:pPr>
      <w:r w:rsidRPr="00F71106">
        <w:rPr>
          <w:rFonts w:ascii="Times New Roman" w:eastAsia="Times New Roman" w:hAnsi="Times New Roman" w:cs="Arial" w:hint="eastAsia"/>
          <w:kern w:val="0"/>
          <w:sz w:val="28"/>
          <w:szCs w:val="20"/>
          <w:lang w:eastAsia="ru-RU"/>
        </w:rPr>
        <w:t>ДОДАТОК</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Б………………………………………………………………………</w:t>
      </w:r>
      <w:r w:rsidRPr="00F71106">
        <w:rPr>
          <w:rFonts w:ascii="Times New Roman" w:eastAsia="Times New Roman" w:hAnsi="Times New Roman" w:cs="Arial"/>
          <w:kern w:val="0"/>
          <w:sz w:val="28"/>
          <w:szCs w:val="20"/>
          <w:lang w:eastAsia="ru-RU"/>
        </w:rPr>
        <w:t>. 209</w:t>
      </w:r>
    </w:p>
    <w:p w:rsidR="00F71106" w:rsidRPr="00F71106" w:rsidRDefault="00F71106" w:rsidP="00F71106">
      <w:pPr>
        <w:rPr>
          <w:rFonts w:ascii="Times New Roman" w:eastAsia="Times New Roman" w:hAnsi="Times New Roman" w:cs="Arial"/>
          <w:kern w:val="0"/>
          <w:sz w:val="28"/>
          <w:szCs w:val="20"/>
          <w:lang w:eastAsia="ru-RU"/>
        </w:rPr>
      </w:pPr>
      <w:r w:rsidRPr="00F71106">
        <w:rPr>
          <w:rFonts w:ascii="Times New Roman" w:eastAsia="Times New Roman" w:hAnsi="Times New Roman" w:cs="Arial" w:hint="eastAsia"/>
          <w:kern w:val="0"/>
          <w:sz w:val="28"/>
          <w:szCs w:val="20"/>
          <w:lang w:eastAsia="ru-RU"/>
        </w:rPr>
        <w:t>ДОДАТОК</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В………………………………………………………………………</w:t>
      </w:r>
      <w:r w:rsidRPr="00F71106">
        <w:rPr>
          <w:rFonts w:ascii="Times New Roman" w:eastAsia="Times New Roman" w:hAnsi="Times New Roman" w:cs="Arial"/>
          <w:kern w:val="0"/>
          <w:sz w:val="28"/>
          <w:szCs w:val="20"/>
          <w:lang w:eastAsia="ru-RU"/>
        </w:rPr>
        <w:t xml:space="preserve"> 241</w:t>
      </w:r>
    </w:p>
    <w:p w:rsidR="00F71106" w:rsidRPr="00F71106" w:rsidRDefault="00F71106" w:rsidP="00F71106">
      <w:pPr>
        <w:rPr>
          <w:rFonts w:ascii="Times New Roman" w:eastAsia="Times New Roman" w:hAnsi="Times New Roman" w:cs="Arial"/>
          <w:kern w:val="0"/>
          <w:sz w:val="28"/>
          <w:szCs w:val="20"/>
          <w:lang w:eastAsia="ru-RU"/>
        </w:rPr>
      </w:pPr>
      <w:r w:rsidRPr="00F71106">
        <w:rPr>
          <w:rFonts w:ascii="Times New Roman" w:eastAsia="Times New Roman" w:hAnsi="Times New Roman" w:cs="Arial" w:hint="eastAsia"/>
          <w:kern w:val="0"/>
          <w:sz w:val="28"/>
          <w:szCs w:val="20"/>
          <w:lang w:eastAsia="ru-RU"/>
        </w:rPr>
        <w:t>ДОДАТОК</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Г………………………………………………………………………</w:t>
      </w:r>
      <w:r w:rsidRPr="00F71106">
        <w:rPr>
          <w:rFonts w:ascii="Times New Roman" w:eastAsia="Times New Roman" w:hAnsi="Times New Roman" w:cs="Arial"/>
          <w:kern w:val="0"/>
          <w:sz w:val="28"/>
          <w:szCs w:val="20"/>
          <w:lang w:eastAsia="ru-RU"/>
        </w:rPr>
        <w:t>. 248</w:t>
      </w:r>
    </w:p>
    <w:p w:rsidR="00F71106" w:rsidRPr="00F71106" w:rsidRDefault="00F71106" w:rsidP="00F71106">
      <w:pPr>
        <w:rPr>
          <w:rFonts w:ascii="Times New Roman" w:eastAsia="Times New Roman" w:hAnsi="Times New Roman" w:cs="Arial"/>
          <w:kern w:val="0"/>
          <w:sz w:val="28"/>
          <w:szCs w:val="20"/>
          <w:lang w:eastAsia="ru-RU"/>
        </w:rPr>
      </w:pPr>
      <w:r w:rsidRPr="00F71106">
        <w:rPr>
          <w:rFonts w:ascii="Times New Roman" w:eastAsia="Times New Roman" w:hAnsi="Times New Roman" w:cs="Arial"/>
          <w:kern w:val="0"/>
          <w:sz w:val="28"/>
          <w:szCs w:val="20"/>
          <w:lang w:eastAsia="ru-RU"/>
        </w:rPr>
        <w:t>13</w:t>
      </w:r>
    </w:p>
    <w:p w:rsidR="00F71106" w:rsidRPr="00F71106" w:rsidRDefault="00F71106" w:rsidP="00F71106">
      <w:pPr>
        <w:rPr>
          <w:rFonts w:ascii="Times New Roman" w:eastAsia="Times New Roman" w:hAnsi="Times New Roman" w:cs="Arial"/>
          <w:kern w:val="0"/>
          <w:sz w:val="28"/>
          <w:szCs w:val="20"/>
          <w:lang w:eastAsia="ru-RU"/>
        </w:rPr>
      </w:pPr>
      <w:r w:rsidRPr="00F71106">
        <w:rPr>
          <w:rFonts w:ascii="Times New Roman" w:eastAsia="Times New Roman" w:hAnsi="Times New Roman" w:cs="Arial" w:hint="eastAsia"/>
          <w:kern w:val="0"/>
          <w:sz w:val="28"/>
          <w:szCs w:val="20"/>
          <w:lang w:eastAsia="ru-RU"/>
        </w:rPr>
        <w:t>ПЕРЕЛІК</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УМОВНИХ</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СКОРОЧЕНЬ</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ТА</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ПОЗНАЧЕНЬ</w:t>
      </w:r>
    </w:p>
    <w:p w:rsidR="00F71106" w:rsidRPr="00F71106" w:rsidRDefault="00F71106" w:rsidP="00F71106">
      <w:pPr>
        <w:rPr>
          <w:rFonts w:ascii="Times New Roman" w:eastAsia="Times New Roman" w:hAnsi="Times New Roman" w:cs="Arial"/>
          <w:kern w:val="0"/>
          <w:sz w:val="28"/>
          <w:szCs w:val="20"/>
          <w:lang w:eastAsia="ru-RU"/>
        </w:rPr>
      </w:pPr>
      <w:r w:rsidRPr="00F71106">
        <w:rPr>
          <w:rFonts w:ascii="Times New Roman" w:eastAsia="Times New Roman" w:hAnsi="Times New Roman" w:cs="Arial" w:hint="eastAsia"/>
          <w:kern w:val="0"/>
          <w:sz w:val="28"/>
          <w:szCs w:val="20"/>
          <w:lang w:eastAsia="ru-RU"/>
        </w:rPr>
        <w:t>КС</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Координаційна</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сполука</w:t>
      </w:r>
    </w:p>
    <w:p w:rsidR="00F71106" w:rsidRPr="00F71106" w:rsidRDefault="00F71106" w:rsidP="00F71106">
      <w:pPr>
        <w:rPr>
          <w:rFonts w:ascii="Times New Roman" w:eastAsia="Times New Roman" w:hAnsi="Times New Roman" w:cs="Arial"/>
          <w:kern w:val="0"/>
          <w:sz w:val="28"/>
          <w:szCs w:val="20"/>
          <w:lang w:eastAsia="ru-RU"/>
        </w:rPr>
      </w:pPr>
      <w:r w:rsidRPr="00F71106">
        <w:rPr>
          <w:rFonts w:ascii="Times New Roman" w:eastAsia="Times New Roman" w:hAnsi="Times New Roman" w:cs="Arial" w:hint="eastAsia"/>
          <w:kern w:val="0"/>
          <w:sz w:val="28"/>
          <w:szCs w:val="20"/>
          <w:lang w:eastAsia="ru-RU"/>
        </w:rPr>
        <w:t>КЧ</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Координаційне</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число</w:t>
      </w:r>
    </w:p>
    <w:p w:rsidR="00F71106" w:rsidRPr="00F71106" w:rsidRDefault="00F71106" w:rsidP="00F71106">
      <w:pPr>
        <w:rPr>
          <w:rFonts w:ascii="Times New Roman" w:eastAsia="Times New Roman" w:hAnsi="Times New Roman" w:cs="Arial"/>
          <w:kern w:val="0"/>
          <w:sz w:val="28"/>
          <w:szCs w:val="20"/>
          <w:lang w:eastAsia="ru-RU"/>
        </w:rPr>
      </w:pPr>
      <w:r w:rsidRPr="00F71106">
        <w:rPr>
          <w:rFonts w:ascii="Times New Roman" w:eastAsia="Times New Roman" w:hAnsi="Times New Roman" w:cs="Arial" w:hint="eastAsia"/>
          <w:kern w:val="0"/>
          <w:sz w:val="28"/>
          <w:szCs w:val="20"/>
          <w:lang w:eastAsia="ru-RU"/>
        </w:rPr>
        <w:t>ІЧ</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Інфрачервоний</w:t>
      </w:r>
    </w:p>
    <w:p w:rsidR="00F71106" w:rsidRPr="00F71106" w:rsidRDefault="00F71106" w:rsidP="00F71106">
      <w:pPr>
        <w:rPr>
          <w:rFonts w:ascii="Times New Roman" w:eastAsia="Times New Roman" w:hAnsi="Times New Roman" w:cs="Arial"/>
          <w:kern w:val="0"/>
          <w:sz w:val="28"/>
          <w:szCs w:val="20"/>
          <w:lang w:eastAsia="ru-RU"/>
        </w:rPr>
      </w:pPr>
      <w:r w:rsidRPr="00F71106">
        <w:rPr>
          <w:rFonts w:ascii="Times New Roman" w:eastAsia="Times New Roman" w:hAnsi="Times New Roman" w:cs="Arial" w:hint="eastAsia"/>
          <w:kern w:val="0"/>
          <w:sz w:val="28"/>
          <w:szCs w:val="20"/>
          <w:lang w:eastAsia="ru-RU"/>
        </w:rPr>
        <w:t>ЯМР</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Ядерний</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магнітний</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резонанс</w:t>
      </w:r>
    </w:p>
    <w:p w:rsidR="00F71106" w:rsidRPr="00F71106" w:rsidRDefault="00F71106" w:rsidP="00F71106">
      <w:pPr>
        <w:rPr>
          <w:rFonts w:ascii="Times New Roman" w:eastAsia="Times New Roman" w:hAnsi="Times New Roman" w:cs="Arial"/>
          <w:kern w:val="0"/>
          <w:sz w:val="28"/>
          <w:szCs w:val="20"/>
          <w:lang w:eastAsia="ru-RU"/>
        </w:rPr>
      </w:pPr>
      <w:r w:rsidRPr="00F71106">
        <w:rPr>
          <w:rFonts w:ascii="Times New Roman" w:eastAsia="Times New Roman" w:hAnsi="Times New Roman" w:cs="Arial" w:hint="eastAsia"/>
          <w:kern w:val="0"/>
          <w:sz w:val="28"/>
          <w:szCs w:val="20"/>
          <w:lang w:eastAsia="ru-RU"/>
        </w:rPr>
        <w:t>РСА</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РСтА</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Рентгеноструктурний</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аналіз</w:t>
      </w:r>
    </w:p>
    <w:p w:rsidR="00F71106" w:rsidRPr="00F71106" w:rsidRDefault="00F71106" w:rsidP="00F71106">
      <w:pPr>
        <w:rPr>
          <w:rFonts w:ascii="Times New Roman" w:eastAsia="Times New Roman" w:hAnsi="Times New Roman" w:cs="Arial"/>
          <w:kern w:val="0"/>
          <w:sz w:val="28"/>
          <w:szCs w:val="20"/>
          <w:lang w:eastAsia="ru-RU"/>
        </w:rPr>
      </w:pPr>
      <w:r w:rsidRPr="00F71106">
        <w:rPr>
          <w:rFonts w:ascii="Times New Roman" w:eastAsia="Times New Roman" w:hAnsi="Times New Roman" w:cs="Arial"/>
          <w:kern w:val="0"/>
          <w:sz w:val="28"/>
          <w:szCs w:val="20"/>
          <w:lang w:eastAsia="ru-RU"/>
        </w:rPr>
        <w:t xml:space="preserve">MALDI </w:t>
      </w:r>
      <w:r w:rsidRPr="00F71106">
        <w:rPr>
          <w:rFonts w:ascii="Times New Roman" w:eastAsia="Times New Roman" w:hAnsi="Times New Roman" w:cs="Arial" w:hint="eastAsia"/>
          <w:kern w:val="0"/>
          <w:sz w:val="28"/>
          <w:szCs w:val="20"/>
          <w:lang w:eastAsia="ru-RU"/>
        </w:rPr>
        <w:t>Матрично</w:t>
      </w:r>
      <w:r w:rsidRPr="00F71106">
        <w:rPr>
          <w:rFonts w:ascii="Times New Roman" w:eastAsia="Times New Roman" w:hAnsi="Times New Roman" w:cs="Arial"/>
          <w:kern w:val="0"/>
          <w:sz w:val="28"/>
          <w:szCs w:val="20"/>
          <w:lang w:eastAsia="ru-RU"/>
        </w:rPr>
        <w:t>-</w:t>
      </w:r>
      <w:r w:rsidRPr="00F71106">
        <w:rPr>
          <w:rFonts w:ascii="Times New Roman" w:eastAsia="Times New Roman" w:hAnsi="Times New Roman" w:cs="Arial" w:hint="eastAsia"/>
          <w:kern w:val="0"/>
          <w:sz w:val="28"/>
          <w:szCs w:val="20"/>
          <w:lang w:eastAsia="ru-RU"/>
        </w:rPr>
        <w:t>активована</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лазерна</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десорбція</w:t>
      </w:r>
      <w:r w:rsidRPr="00F71106">
        <w:rPr>
          <w:rFonts w:ascii="Times New Roman" w:eastAsia="Times New Roman" w:hAnsi="Times New Roman" w:cs="Arial"/>
          <w:kern w:val="0"/>
          <w:sz w:val="28"/>
          <w:szCs w:val="20"/>
          <w:lang w:eastAsia="ru-RU"/>
        </w:rPr>
        <w:t>/</w:t>
      </w:r>
      <w:r w:rsidRPr="00F71106">
        <w:rPr>
          <w:rFonts w:ascii="Times New Roman" w:eastAsia="Times New Roman" w:hAnsi="Times New Roman" w:cs="Arial" w:hint="eastAsia"/>
          <w:kern w:val="0"/>
          <w:sz w:val="28"/>
          <w:szCs w:val="20"/>
          <w:lang w:eastAsia="ru-RU"/>
        </w:rPr>
        <w:t>іонізація</w:t>
      </w:r>
    </w:p>
    <w:p w:rsidR="00F71106" w:rsidRPr="00F71106" w:rsidRDefault="00F71106" w:rsidP="00F71106">
      <w:pPr>
        <w:rPr>
          <w:rFonts w:ascii="Times New Roman" w:eastAsia="Times New Roman" w:hAnsi="Times New Roman" w:cs="Arial"/>
          <w:kern w:val="0"/>
          <w:sz w:val="28"/>
          <w:szCs w:val="20"/>
          <w:lang w:eastAsia="ru-RU"/>
        </w:rPr>
      </w:pPr>
      <w:r w:rsidRPr="00F71106">
        <w:rPr>
          <w:rFonts w:ascii="Times New Roman" w:eastAsia="Times New Roman" w:hAnsi="Times New Roman" w:cs="Arial"/>
          <w:kern w:val="0"/>
          <w:sz w:val="28"/>
          <w:szCs w:val="20"/>
          <w:lang w:eastAsia="ru-RU"/>
        </w:rPr>
        <w:t xml:space="preserve">Solv </w:t>
      </w:r>
      <w:r w:rsidRPr="00F71106">
        <w:rPr>
          <w:rFonts w:ascii="Times New Roman" w:eastAsia="Times New Roman" w:hAnsi="Times New Roman" w:cs="Arial" w:hint="eastAsia"/>
          <w:kern w:val="0"/>
          <w:sz w:val="28"/>
          <w:szCs w:val="20"/>
          <w:lang w:eastAsia="ru-RU"/>
        </w:rPr>
        <w:t>Розчинник</w:t>
      </w:r>
    </w:p>
    <w:p w:rsidR="00F71106" w:rsidRPr="00F71106" w:rsidRDefault="00F71106" w:rsidP="00F71106">
      <w:pPr>
        <w:rPr>
          <w:rFonts w:ascii="Times New Roman" w:eastAsia="Times New Roman" w:hAnsi="Times New Roman" w:cs="Arial"/>
          <w:kern w:val="0"/>
          <w:sz w:val="28"/>
          <w:szCs w:val="20"/>
          <w:lang w:eastAsia="ru-RU"/>
        </w:rPr>
      </w:pPr>
      <w:r w:rsidRPr="00F71106">
        <w:rPr>
          <w:rFonts w:ascii="Times New Roman" w:eastAsia="Times New Roman" w:hAnsi="Times New Roman" w:cs="Arial"/>
          <w:kern w:val="0"/>
          <w:sz w:val="28"/>
          <w:szCs w:val="20"/>
          <w:lang w:eastAsia="ru-RU"/>
        </w:rPr>
        <w:t xml:space="preserve">DMF, </w:t>
      </w:r>
      <w:r w:rsidRPr="00F71106">
        <w:rPr>
          <w:rFonts w:ascii="Times New Roman" w:eastAsia="Times New Roman" w:hAnsi="Times New Roman" w:cs="Arial" w:hint="eastAsia"/>
          <w:kern w:val="0"/>
          <w:sz w:val="28"/>
          <w:szCs w:val="20"/>
          <w:lang w:eastAsia="ru-RU"/>
        </w:rPr>
        <w:t>ДМФ</w:t>
      </w:r>
    </w:p>
    <w:p w:rsidR="00F71106" w:rsidRPr="00F71106" w:rsidRDefault="00F71106" w:rsidP="00F71106">
      <w:pPr>
        <w:rPr>
          <w:rFonts w:ascii="Times New Roman" w:eastAsia="Times New Roman" w:hAnsi="Times New Roman" w:cs="Arial"/>
          <w:kern w:val="0"/>
          <w:sz w:val="28"/>
          <w:szCs w:val="20"/>
          <w:lang w:eastAsia="ru-RU"/>
        </w:rPr>
      </w:pPr>
      <w:r w:rsidRPr="00F71106">
        <w:rPr>
          <w:rFonts w:ascii="Times New Roman" w:eastAsia="Times New Roman" w:hAnsi="Times New Roman" w:cs="Arial" w:hint="eastAsia"/>
          <w:kern w:val="0"/>
          <w:sz w:val="28"/>
          <w:szCs w:val="20"/>
          <w:lang w:eastAsia="ru-RU"/>
        </w:rPr>
        <w:t>ІПС</w:t>
      </w:r>
    </w:p>
    <w:p w:rsidR="00F71106" w:rsidRPr="00F71106" w:rsidRDefault="00F71106" w:rsidP="00F71106">
      <w:pPr>
        <w:rPr>
          <w:rFonts w:ascii="Times New Roman" w:eastAsia="Times New Roman" w:hAnsi="Times New Roman" w:cs="Arial"/>
          <w:kern w:val="0"/>
          <w:sz w:val="28"/>
          <w:szCs w:val="20"/>
          <w:lang w:eastAsia="ru-RU"/>
        </w:rPr>
      </w:pPr>
      <w:r w:rsidRPr="00F71106">
        <w:rPr>
          <w:rFonts w:ascii="Times New Roman" w:eastAsia="Times New Roman" w:hAnsi="Times New Roman" w:cs="Arial" w:hint="eastAsia"/>
          <w:kern w:val="0"/>
          <w:sz w:val="28"/>
          <w:szCs w:val="20"/>
          <w:lang w:eastAsia="ru-RU"/>
        </w:rPr>
        <w:t>Диметилформамід</w:t>
      </w:r>
    </w:p>
    <w:p w:rsidR="00F71106" w:rsidRPr="00F71106" w:rsidRDefault="00F71106" w:rsidP="00F71106">
      <w:pPr>
        <w:rPr>
          <w:rFonts w:ascii="Times New Roman" w:eastAsia="Times New Roman" w:hAnsi="Times New Roman" w:cs="Arial"/>
          <w:kern w:val="0"/>
          <w:sz w:val="28"/>
          <w:szCs w:val="20"/>
          <w:lang w:eastAsia="ru-RU"/>
        </w:rPr>
      </w:pPr>
      <w:r w:rsidRPr="00F71106">
        <w:rPr>
          <w:rFonts w:ascii="Times New Roman" w:eastAsia="Times New Roman" w:hAnsi="Times New Roman" w:cs="Arial"/>
          <w:kern w:val="0"/>
          <w:sz w:val="28"/>
          <w:szCs w:val="20"/>
          <w:lang w:eastAsia="ru-RU"/>
        </w:rPr>
        <w:t>2-</w:t>
      </w:r>
      <w:r w:rsidRPr="00F71106">
        <w:rPr>
          <w:rFonts w:ascii="Times New Roman" w:eastAsia="Times New Roman" w:hAnsi="Times New Roman" w:cs="Arial" w:hint="eastAsia"/>
          <w:kern w:val="0"/>
          <w:sz w:val="28"/>
          <w:szCs w:val="20"/>
          <w:lang w:eastAsia="ru-RU"/>
        </w:rPr>
        <w:t>Пропанол</w:t>
      </w:r>
    </w:p>
    <w:p w:rsidR="00F71106" w:rsidRPr="00F71106" w:rsidRDefault="00F71106" w:rsidP="00F71106">
      <w:pPr>
        <w:rPr>
          <w:rFonts w:ascii="Times New Roman" w:eastAsia="Times New Roman" w:hAnsi="Times New Roman" w:cs="Arial"/>
          <w:kern w:val="0"/>
          <w:sz w:val="28"/>
          <w:szCs w:val="20"/>
          <w:lang w:eastAsia="ru-RU"/>
        </w:rPr>
      </w:pPr>
      <w:r w:rsidRPr="00F71106">
        <w:rPr>
          <w:rFonts w:ascii="Times New Roman" w:eastAsia="Times New Roman" w:hAnsi="Times New Roman" w:cs="Arial"/>
          <w:kern w:val="0"/>
          <w:sz w:val="28"/>
          <w:szCs w:val="20"/>
          <w:lang w:eastAsia="ru-RU"/>
        </w:rPr>
        <w:t xml:space="preserve">DMSO, </w:t>
      </w:r>
      <w:r w:rsidRPr="00F71106">
        <w:rPr>
          <w:rFonts w:ascii="Times New Roman" w:eastAsia="Times New Roman" w:hAnsi="Times New Roman" w:cs="Arial" w:hint="eastAsia"/>
          <w:kern w:val="0"/>
          <w:sz w:val="28"/>
          <w:szCs w:val="20"/>
          <w:lang w:eastAsia="ru-RU"/>
        </w:rPr>
        <w:t>ДМСО</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Диметилсульфоксид</w:t>
      </w:r>
    </w:p>
    <w:p w:rsidR="00F71106" w:rsidRPr="00F71106" w:rsidRDefault="00F71106" w:rsidP="00F71106">
      <w:pPr>
        <w:rPr>
          <w:rFonts w:ascii="Times New Roman" w:eastAsia="Times New Roman" w:hAnsi="Times New Roman" w:cs="Arial"/>
          <w:kern w:val="0"/>
          <w:sz w:val="28"/>
          <w:szCs w:val="20"/>
          <w:lang w:eastAsia="ru-RU"/>
        </w:rPr>
      </w:pPr>
      <w:r w:rsidRPr="00F71106">
        <w:rPr>
          <w:rFonts w:ascii="Times New Roman" w:eastAsia="Times New Roman" w:hAnsi="Times New Roman" w:cs="Arial"/>
          <w:kern w:val="0"/>
          <w:sz w:val="28"/>
          <w:szCs w:val="20"/>
          <w:lang w:eastAsia="ru-RU"/>
        </w:rPr>
        <w:t xml:space="preserve">DMSO-d6 </w:t>
      </w:r>
      <w:r w:rsidRPr="00F71106">
        <w:rPr>
          <w:rFonts w:ascii="Times New Roman" w:eastAsia="Times New Roman" w:hAnsi="Times New Roman" w:cs="Arial" w:hint="eastAsia"/>
          <w:kern w:val="0"/>
          <w:sz w:val="28"/>
          <w:szCs w:val="20"/>
          <w:lang w:eastAsia="ru-RU"/>
        </w:rPr>
        <w:t>Дейтерованийдиметилсульфоксид</w:t>
      </w:r>
    </w:p>
    <w:p w:rsidR="00F71106" w:rsidRPr="00F71106" w:rsidRDefault="00F71106" w:rsidP="00F71106">
      <w:pPr>
        <w:rPr>
          <w:rFonts w:ascii="Times New Roman" w:eastAsia="Times New Roman" w:hAnsi="Times New Roman" w:cs="Arial"/>
          <w:kern w:val="0"/>
          <w:sz w:val="28"/>
          <w:szCs w:val="20"/>
          <w:lang w:eastAsia="ru-RU"/>
        </w:rPr>
      </w:pPr>
      <w:r w:rsidRPr="00F71106">
        <w:rPr>
          <w:rFonts w:ascii="Times New Roman" w:eastAsia="Times New Roman" w:hAnsi="Times New Roman" w:cs="Arial"/>
          <w:kern w:val="0"/>
          <w:sz w:val="28"/>
          <w:szCs w:val="20"/>
          <w:lang w:eastAsia="ru-RU"/>
        </w:rPr>
        <w:t xml:space="preserve">Ac- </w:t>
      </w:r>
      <w:r w:rsidRPr="00F71106">
        <w:rPr>
          <w:rFonts w:ascii="Times New Roman" w:eastAsia="Times New Roman" w:hAnsi="Times New Roman" w:cs="Arial" w:hint="eastAsia"/>
          <w:kern w:val="0"/>
          <w:sz w:val="28"/>
          <w:szCs w:val="20"/>
          <w:lang w:eastAsia="ru-RU"/>
        </w:rPr>
        <w:t>Ацетат</w:t>
      </w:r>
      <w:r w:rsidRPr="00F71106">
        <w:rPr>
          <w:rFonts w:ascii="Times New Roman" w:eastAsia="Times New Roman" w:hAnsi="Times New Roman" w:cs="Arial"/>
          <w:kern w:val="0"/>
          <w:sz w:val="28"/>
          <w:szCs w:val="20"/>
          <w:lang w:eastAsia="ru-RU"/>
        </w:rPr>
        <w:t>-</w:t>
      </w:r>
      <w:r w:rsidRPr="00F71106">
        <w:rPr>
          <w:rFonts w:ascii="Times New Roman" w:eastAsia="Times New Roman" w:hAnsi="Times New Roman" w:cs="Arial" w:hint="eastAsia"/>
          <w:kern w:val="0"/>
          <w:sz w:val="28"/>
          <w:szCs w:val="20"/>
          <w:lang w:eastAsia="ru-RU"/>
        </w:rPr>
        <w:t>іон</w:t>
      </w:r>
    </w:p>
    <w:p w:rsidR="00F71106" w:rsidRPr="00F71106" w:rsidRDefault="00F71106" w:rsidP="00F71106">
      <w:pPr>
        <w:rPr>
          <w:rFonts w:ascii="Times New Roman" w:eastAsia="Times New Roman" w:hAnsi="Times New Roman" w:cs="Arial"/>
          <w:kern w:val="0"/>
          <w:sz w:val="28"/>
          <w:szCs w:val="20"/>
          <w:lang w:eastAsia="ru-RU"/>
        </w:rPr>
      </w:pPr>
      <w:r w:rsidRPr="00F71106">
        <w:rPr>
          <w:rFonts w:ascii="Times New Roman" w:eastAsia="Times New Roman" w:hAnsi="Times New Roman" w:cs="Arial"/>
          <w:kern w:val="0"/>
          <w:sz w:val="28"/>
          <w:szCs w:val="20"/>
          <w:lang w:eastAsia="ru-RU"/>
        </w:rPr>
        <w:t xml:space="preserve">EtOH </w:t>
      </w:r>
      <w:r w:rsidRPr="00F71106">
        <w:rPr>
          <w:rFonts w:ascii="Times New Roman" w:eastAsia="Times New Roman" w:hAnsi="Times New Roman" w:cs="Arial" w:hint="eastAsia"/>
          <w:kern w:val="0"/>
          <w:sz w:val="28"/>
          <w:szCs w:val="20"/>
          <w:lang w:eastAsia="ru-RU"/>
        </w:rPr>
        <w:t>Етанол</w:t>
      </w:r>
    </w:p>
    <w:p w:rsidR="00F71106" w:rsidRPr="00F71106" w:rsidRDefault="00F71106" w:rsidP="00F71106">
      <w:pPr>
        <w:rPr>
          <w:rFonts w:ascii="Times New Roman" w:eastAsia="Times New Roman" w:hAnsi="Times New Roman" w:cs="Arial"/>
          <w:kern w:val="0"/>
          <w:sz w:val="28"/>
          <w:szCs w:val="20"/>
          <w:lang w:eastAsia="ru-RU"/>
        </w:rPr>
      </w:pPr>
      <w:r w:rsidRPr="00F71106">
        <w:rPr>
          <w:rFonts w:ascii="Times New Roman" w:eastAsia="Times New Roman" w:hAnsi="Times New Roman" w:cs="Arial"/>
          <w:kern w:val="0"/>
          <w:sz w:val="28"/>
          <w:szCs w:val="20"/>
          <w:lang w:eastAsia="ru-RU"/>
        </w:rPr>
        <w:t xml:space="preserve">-NPhth </w:t>
      </w:r>
      <w:r w:rsidRPr="00F71106">
        <w:rPr>
          <w:rFonts w:ascii="Times New Roman" w:eastAsia="Times New Roman" w:hAnsi="Times New Roman" w:cs="Arial" w:hint="eastAsia"/>
          <w:kern w:val="0"/>
          <w:sz w:val="28"/>
          <w:szCs w:val="20"/>
          <w:lang w:eastAsia="ru-RU"/>
        </w:rPr>
        <w:t>Фталіламіногрупа</w:t>
      </w:r>
    </w:p>
    <w:p w:rsidR="00F71106" w:rsidRPr="00F71106" w:rsidRDefault="00F71106" w:rsidP="00F71106">
      <w:pPr>
        <w:rPr>
          <w:rFonts w:ascii="Times New Roman" w:eastAsia="Times New Roman" w:hAnsi="Times New Roman" w:cs="Arial"/>
          <w:kern w:val="0"/>
          <w:sz w:val="28"/>
          <w:szCs w:val="20"/>
          <w:lang w:eastAsia="ru-RU"/>
        </w:rPr>
      </w:pPr>
      <w:r w:rsidRPr="00F71106">
        <w:rPr>
          <w:rFonts w:ascii="Times New Roman" w:eastAsia="Times New Roman" w:hAnsi="Times New Roman" w:cs="Arial"/>
          <w:kern w:val="0"/>
          <w:sz w:val="28"/>
          <w:szCs w:val="20"/>
          <w:lang w:eastAsia="ru-RU"/>
        </w:rPr>
        <w:t>14</w:t>
      </w:r>
    </w:p>
    <w:p w:rsidR="00F71106" w:rsidRPr="00F71106" w:rsidRDefault="00F71106" w:rsidP="00F71106">
      <w:pPr>
        <w:rPr>
          <w:rFonts w:ascii="Times New Roman" w:eastAsia="Times New Roman" w:hAnsi="Times New Roman" w:cs="Arial"/>
          <w:kern w:val="0"/>
          <w:sz w:val="28"/>
          <w:szCs w:val="20"/>
          <w:lang w:eastAsia="ru-RU"/>
        </w:rPr>
      </w:pPr>
      <w:r w:rsidRPr="00F71106">
        <w:rPr>
          <w:rFonts w:ascii="Times New Roman" w:eastAsia="Times New Roman" w:hAnsi="Times New Roman" w:cs="Arial" w:hint="eastAsia"/>
          <w:kern w:val="0"/>
          <w:sz w:val="28"/>
          <w:szCs w:val="20"/>
          <w:lang w:eastAsia="ru-RU"/>
        </w:rPr>
        <w:t>Позначення</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та</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структурні</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формули</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лігандів</w:t>
      </w:r>
    </w:p>
    <w:p w:rsidR="00F71106" w:rsidRPr="00F71106" w:rsidRDefault="00F71106" w:rsidP="00F71106">
      <w:pPr>
        <w:rPr>
          <w:rFonts w:ascii="Times New Roman" w:eastAsia="Times New Roman" w:hAnsi="Times New Roman" w:cs="Arial"/>
          <w:kern w:val="0"/>
          <w:sz w:val="28"/>
          <w:szCs w:val="20"/>
          <w:lang w:eastAsia="ru-RU"/>
        </w:rPr>
      </w:pPr>
      <w:r w:rsidRPr="00F71106">
        <w:rPr>
          <w:rFonts w:ascii="Times New Roman" w:eastAsia="Times New Roman" w:hAnsi="Times New Roman" w:cs="Arial"/>
          <w:kern w:val="0"/>
          <w:sz w:val="28"/>
          <w:szCs w:val="20"/>
          <w:lang w:eastAsia="ru-RU"/>
        </w:rPr>
        <w:t>H2L</w:t>
      </w:r>
    </w:p>
    <w:p w:rsidR="00F71106" w:rsidRPr="00F71106" w:rsidRDefault="00F71106" w:rsidP="00F71106">
      <w:pPr>
        <w:rPr>
          <w:rFonts w:ascii="Times New Roman" w:eastAsia="Times New Roman" w:hAnsi="Times New Roman" w:cs="Arial"/>
          <w:kern w:val="0"/>
          <w:sz w:val="28"/>
          <w:szCs w:val="20"/>
          <w:lang w:eastAsia="ru-RU"/>
        </w:rPr>
      </w:pPr>
      <w:r w:rsidRPr="00F71106">
        <w:rPr>
          <w:rFonts w:ascii="Times New Roman" w:eastAsia="Times New Roman" w:hAnsi="Times New Roman" w:cs="Arial"/>
          <w:kern w:val="0"/>
          <w:sz w:val="28"/>
          <w:szCs w:val="20"/>
          <w:lang w:eastAsia="ru-RU"/>
        </w:rPr>
        <w:t>1</w:t>
      </w:r>
    </w:p>
    <w:p w:rsidR="00F71106" w:rsidRPr="00F71106" w:rsidRDefault="00F71106" w:rsidP="00F71106">
      <w:pPr>
        <w:rPr>
          <w:rFonts w:ascii="Times New Roman" w:eastAsia="Times New Roman" w:hAnsi="Times New Roman" w:cs="Arial"/>
          <w:kern w:val="0"/>
          <w:sz w:val="28"/>
          <w:szCs w:val="20"/>
          <w:lang w:eastAsia="ru-RU"/>
        </w:rPr>
      </w:pPr>
      <w:r w:rsidRPr="00F71106">
        <w:rPr>
          <w:rFonts w:ascii="Times New Roman" w:eastAsia="Times New Roman" w:hAnsi="Times New Roman" w:cs="Arial"/>
          <w:kern w:val="0"/>
          <w:sz w:val="28"/>
          <w:szCs w:val="20"/>
          <w:lang w:eastAsia="ru-RU"/>
        </w:rPr>
        <w:t>3-(2-</w:t>
      </w:r>
      <w:r w:rsidRPr="00F71106">
        <w:rPr>
          <w:rFonts w:ascii="Times New Roman" w:eastAsia="Times New Roman" w:hAnsi="Times New Roman" w:cs="Arial" w:hint="eastAsia"/>
          <w:kern w:val="0"/>
          <w:sz w:val="28"/>
          <w:szCs w:val="20"/>
          <w:lang w:eastAsia="ru-RU"/>
        </w:rPr>
        <w:t>гідроксифеніл</w:t>
      </w:r>
      <w:r w:rsidRPr="00F71106">
        <w:rPr>
          <w:rFonts w:ascii="Times New Roman" w:eastAsia="Times New Roman" w:hAnsi="Times New Roman" w:cs="Arial"/>
          <w:kern w:val="0"/>
          <w:sz w:val="28"/>
          <w:szCs w:val="20"/>
          <w:lang w:eastAsia="ru-RU"/>
        </w:rPr>
        <w:t>)-1,2,4-</w:t>
      </w:r>
      <w:r w:rsidRPr="00F71106">
        <w:rPr>
          <w:rFonts w:ascii="Times New Roman" w:eastAsia="Times New Roman" w:hAnsi="Times New Roman" w:cs="Arial" w:hint="eastAsia"/>
          <w:kern w:val="0"/>
          <w:sz w:val="28"/>
          <w:szCs w:val="20"/>
          <w:lang w:eastAsia="ru-RU"/>
        </w:rPr>
        <w:t>триазол</w:t>
      </w:r>
    </w:p>
    <w:p w:rsidR="00F71106" w:rsidRPr="00F71106" w:rsidRDefault="00F71106" w:rsidP="00F71106">
      <w:pPr>
        <w:rPr>
          <w:rFonts w:ascii="Times New Roman" w:eastAsia="Times New Roman" w:hAnsi="Times New Roman" w:cs="Arial"/>
          <w:kern w:val="0"/>
          <w:sz w:val="28"/>
          <w:szCs w:val="20"/>
          <w:lang w:eastAsia="ru-RU"/>
        </w:rPr>
      </w:pPr>
      <w:r w:rsidRPr="00F71106">
        <w:rPr>
          <w:rFonts w:ascii="Times New Roman" w:eastAsia="Times New Roman" w:hAnsi="Times New Roman" w:cs="Arial"/>
          <w:kern w:val="0"/>
          <w:sz w:val="28"/>
          <w:szCs w:val="20"/>
          <w:lang w:eastAsia="ru-RU"/>
        </w:rPr>
        <w:t>N</w:t>
      </w:r>
    </w:p>
    <w:p w:rsidR="00F71106" w:rsidRPr="00F71106" w:rsidRDefault="00F71106" w:rsidP="00F71106">
      <w:pPr>
        <w:rPr>
          <w:rFonts w:ascii="Times New Roman" w:eastAsia="Times New Roman" w:hAnsi="Times New Roman" w:cs="Arial"/>
          <w:kern w:val="0"/>
          <w:sz w:val="28"/>
          <w:szCs w:val="20"/>
          <w:lang w:eastAsia="ru-RU"/>
        </w:rPr>
      </w:pPr>
      <w:r w:rsidRPr="00F71106">
        <w:rPr>
          <w:rFonts w:ascii="Times New Roman" w:eastAsia="Times New Roman" w:hAnsi="Times New Roman" w:cs="Arial"/>
          <w:kern w:val="0"/>
          <w:sz w:val="28"/>
          <w:szCs w:val="20"/>
          <w:lang w:eastAsia="ru-RU"/>
        </w:rPr>
        <w:t>H</w:t>
      </w:r>
    </w:p>
    <w:p w:rsidR="00F71106" w:rsidRPr="00F71106" w:rsidRDefault="00F71106" w:rsidP="00F71106">
      <w:pPr>
        <w:rPr>
          <w:rFonts w:ascii="Times New Roman" w:eastAsia="Times New Roman" w:hAnsi="Times New Roman" w:cs="Arial"/>
          <w:kern w:val="0"/>
          <w:sz w:val="28"/>
          <w:szCs w:val="20"/>
          <w:lang w:eastAsia="ru-RU"/>
        </w:rPr>
      </w:pPr>
      <w:r w:rsidRPr="00F71106">
        <w:rPr>
          <w:rFonts w:ascii="Times New Roman" w:eastAsia="Times New Roman" w:hAnsi="Times New Roman" w:cs="Arial"/>
          <w:kern w:val="0"/>
          <w:sz w:val="28"/>
          <w:szCs w:val="20"/>
          <w:lang w:eastAsia="ru-RU"/>
        </w:rPr>
        <w:t>N</w:t>
      </w:r>
    </w:p>
    <w:p w:rsidR="00F71106" w:rsidRPr="00F71106" w:rsidRDefault="00F71106" w:rsidP="00F71106">
      <w:pPr>
        <w:rPr>
          <w:rFonts w:ascii="Times New Roman" w:eastAsia="Times New Roman" w:hAnsi="Times New Roman" w:cs="Arial"/>
          <w:kern w:val="0"/>
          <w:sz w:val="28"/>
          <w:szCs w:val="20"/>
          <w:lang w:eastAsia="ru-RU"/>
        </w:rPr>
      </w:pPr>
      <w:r w:rsidRPr="00F71106">
        <w:rPr>
          <w:rFonts w:ascii="Times New Roman" w:eastAsia="Times New Roman" w:hAnsi="Times New Roman" w:cs="Arial"/>
          <w:kern w:val="0"/>
          <w:sz w:val="28"/>
          <w:szCs w:val="20"/>
          <w:lang w:eastAsia="ru-RU"/>
        </w:rPr>
        <w:t>N</w:t>
      </w:r>
    </w:p>
    <w:p w:rsidR="00F71106" w:rsidRPr="00F71106" w:rsidRDefault="00F71106" w:rsidP="00F71106">
      <w:pPr>
        <w:rPr>
          <w:rFonts w:ascii="Times New Roman" w:eastAsia="Times New Roman" w:hAnsi="Times New Roman" w:cs="Arial"/>
          <w:kern w:val="0"/>
          <w:sz w:val="28"/>
          <w:szCs w:val="20"/>
          <w:lang w:eastAsia="ru-RU"/>
        </w:rPr>
      </w:pPr>
      <w:r w:rsidRPr="00F71106">
        <w:rPr>
          <w:rFonts w:ascii="Times New Roman" w:eastAsia="Times New Roman" w:hAnsi="Times New Roman" w:cs="Arial"/>
          <w:kern w:val="0"/>
          <w:sz w:val="28"/>
          <w:szCs w:val="20"/>
          <w:lang w:eastAsia="ru-RU"/>
        </w:rPr>
        <w:t>OH</w:t>
      </w:r>
    </w:p>
    <w:p w:rsidR="00F71106" w:rsidRPr="00F71106" w:rsidRDefault="00F71106" w:rsidP="00F71106">
      <w:pPr>
        <w:rPr>
          <w:rFonts w:ascii="Times New Roman" w:eastAsia="Times New Roman" w:hAnsi="Times New Roman" w:cs="Arial"/>
          <w:kern w:val="0"/>
          <w:sz w:val="28"/>
          <w:szCs w:val="20"/>
          <w:lang w:eastAsia="ru-RU"/>
        </w:rPr>
      </w:pPr>
      <w:r w:rsidRPr="00F71106">
        <w:rPr>
          <w:rFonts w:ascii="Times New Roman" w:eastAsia="Times New Roman" w:hAnsi="Times New Roman" w:cs="Arial"/>
          <w:kern w:val="0"/>
          <w:sz w:val="28"/>
          <w:szCs w:val="20"/>
          <w:lang w:eastAsia="ru-RU"/>
        </w:rPr>
        <w:t>H2L</w:t>
      </w:r>
    </w:p>
    <w:p w:rsidR="00F71106" w:rsidRPr="00F71106" w:rsidRDefault="00F71106" w:rsidP="00F71106">
      <w:pPr>
        <w:rPr>
          <w:rFonts w:ascii="Times New Roman" w:eastAsia="Times New Roman" w:hAnsi="Times New Roman" w:cs="Arial"/>
          <w:kern w:val="0"/>
          <w:sz w:val="28"/>
          <w:szCs w:val="20"/>
          <w:lang w:eastAsia="ru-RU"/>
        </w:rPr>
      </w:pPr>
      <w:r w:rsidRPr="00F71106">
        <w:rPr>
          <w:rFonts w:ascii="Times New Roman" w:eastAsia="Times New Roman" w:hAnsi="Times New Roman" w:cs="Arial"/>
          <w:kern w:val="0"/>
          <w:sz w:val="28"/>
          <w:szCs w:val="20"/>
          <w:lang w:eastAsia="ru-RU"/>
        </w:rPr>
        <w:t>5</w:t>
      </w:r>
      <w:r w:rsidRPr="00F71106">
        <w:rPr>
          <w:rFonts w:ascii="Times New Roman" w:eastAsia="Times New Roman" w:hAnsi="Times New Roman" w:cs="Arial" w:hint="eastAsia"/>
          <w:kern w:val="0"/>
          <w:sz w:val="28"/>
          <w:szCs w:val="20"/>
          <w:lang w:eastAsia="ru-RU"/>
        </w:rPr>
        <w:t>’</w:t>
      </w:r>
      <w:r w:rsidRPr="00F71106">
        <w:rPr>
          <w:rFonts w:ascii="Times New Roman" w:eastAsia="Times New Roman" w:hAnsi="Times New Roman" w:cs="Arial"/>
          <w:kern w:val="0"/>
          <w:sz w:val="28"/>
          <w:szCs w:val="20"/>
          <w:lang w:eastAsia="ru-RU"/>
        </w:rPr>
        <w:t xml:space="preserve"> 2-[5-(</w:t>
      </w:r>
      <w:r w:rsidRPr="00F71106">
        <w:rPr>
          <w:rFonts w:ascii="Times New Roman" w:eastAsia="Times New Roman" w:hAnsi="Times New Roman" w:cs="Arial" w:hint="eastAsia"/>
          <w:kern w:val="0"/>
          <w:sz w:val="28"/>
          <w:szCs w:val="20"/>
          <w:lang w:eastAsia="ru-RU"/>
        </w:rPr>
        <w:t>карбоксиметил</w:t>
      </w:r>
      <w:r w:rsidRPr="00F71106">
        <w:rPr>
          <w:rFonts w:ascii="Times New Roman" w:eastAsia="Times New Roman" w:hAnsi="Times New Roman" w:cs="Arial"/>
          <w:kern w:val="0"/>
          <w:sz w:val="28"/>
          <w:szCs w:val="20"/>
          <w:lang w:eastAsia="ru-RU"/>
        </w:rPr>
        <w:t>)-1-</w:t>
      </w:r>
      <w:r w:rsidRPr="00F71106">
        <w:rPr>
          <w:rFonts w:ascii="Times New Roman" w:eastAsia="Times New Roman" w:hAnsi="Times New Roman" w:cs="Arial" w:hint="eastAsia"/>
          <w:kern w:val="0"/>
          <w:sz w:val="28"/>
          <w:szCs w:val="20"/>
          <w:lang w:eastAsia="ru-RU"/>
        </w:rPr>
        <w:t>метил</w:t>
      </w:r>
      <w:r w:rsidRPr="00F71106">
        <w:rPr>
          <w:rFonts w:ascii="Times New Roman" w:eastAsia="Times New Roman" w:hAnsi="Times New Roman" w:cs="Arial"/>
          <w:kern w:val="0"/>
          <w:sz w:val="28"/>
          <w:szCs w:val="20"/>
          <w:lang w:eastAsia="ru-RU"/>
        </w:rPr>
        <w:t>-1,2,4-</w:t>
      </w:r>
    </w:p>
    <w:p w:rsidR="00F71106" w:rsidRPr="00F71106" w:rsidRDefault="00F71106" w:rsidP="00F71106">
      <w:pPr>
        <w:rPr>
          <w:rFonts w:ascii="Times New Roman" w:eastAsia="Times New Roman" w:hAnsi="Times New Roman" w:cs="Arial"/>
          <w:kern w:val="0"/>
          <w:sz w:val="28"/>
          <w:szCs w:val="20"/>
          <w:lang w:eastAsia="ru-RU"/>
        </w:rPr>
      </w:pPr>
      <w:r w:rsidRPr="00F71106">
        <w:rPr>
          <w:rFonts w:ascii="Times New Roman" w:eastAsia="Times New Roman" w:hAnsi="Times New Roman" w:cs="Arial" w:hint="eastAsia"/>
          <w:kern w:val="0"/>
          <w:sz w:val="28"/>
          <w:szCs w:val="20"/>
          <w:lang w:eastAsia="ru-RU"/>
        </w:rPr>
        <w:t>триазол</w:t>
      </w:r>
      <w:r w:rsidRPr="00F71106">
        <w:rPr>
          <w:rFonts w:ascii="Times New Roman" w:eastAsia="Times New Roman" w:hAnsi="Times New Roman" w:cs="Arial"/>
          <w:kern w:val="0"/>
          <w:sz w:val="28"/>
          <w:szCs w:val="20"/>
          <w:lang w:eastAsia="ru-RU"/>
        </w:rPr>
        <w:t>-3-</w:t>
      </w:r>
      <w:r w:rsidRPr="00F71106">
        <w:rPr>
          <w:rFonts w:ascii="Times New Roman" w:eastAsia="Times New Roman" w:hAnsi="Times New Roman" w:cs="Arial" w:hint="eastAsia"/>
          <w:kern w:val="0"/>
          <w:sz w:val="28"/>
          <w:szCs w:val="20"/>
          <w:lang w:eastAsia="ru-RU"/>
        </w:rPr>
        <w:t>іл</w:t>
      </w:r>
      <w:r w:rsidRPr="00F71106">
        <w:rPr>
          <w:rFonts w:ascii="Times New Roman" w:eastAsia="Times New Roman" w:hAnsi="Times New Roman" w:cs="Arial"/>
          <w:kern w:val="0"/>
          <w:sz w:val="28"/>
          <w:szCs w:val="20"/>
          <w:lang w:eastAsia="ru-RU"/>
        </w:rPr>
        <w:t>]</w:t>
      </w:r>
      <w:r w:rsidRPr="00F71106">
        <w:rPr>
          <w:rFonts w:ascii="Times New Roman" w:eastAsia="Times New Roman" w:hAnsi="Times New Roman" w:cs="Arial" w:hint="eastAsia"/>
          <w:kern w:val="0"/>
          <w:sz w:val="28"/>
          <w:szCs w:val="20"/>
          <w:lang w:eastAsia="ru-RU"/>
        </w:rPr>
        <w:t>оцтова</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кислота</w:t>
      </w:r>
    </w:p>
    <w:p w:rsidR="00F71106" w:rsidRPr="00F71106" w:rsidRDefault="00F71106" w:rsidP="00F71106">
      <w:pPr>
        <w:rPr>
          <w:rFonts w:ascii="Times New Roman" w:eastAsia="Times New Roman" w:hAnsi="Times New Roman" w:cs="Arial"/>
          <w:kern w:val="0"/>
          <w:sz w:val="28"/>
          <w:szCs w:val="20"/>
          <w:lang w:eastAsia="ru-RU"/>
        </w:rPr>
      </w:pPr>
      <w:r w:rsidRPr="00F71106">
        <w:rPr>
          <w:rFonts w:ascii="Times New Roman" w:eastAsia="Times New Roman" w:hAnsi="Times New Roman" w:cs="Arial"/>
          <w:kern w:val="0"/>
          <w:sz w:val="28"/>
          <w:szCs w:val="20"/>
          <w:lang w:eastAsia="ru-RU"/>
        </w:rPr>
        <w:t>N N</w:t>
      </w:r>
    </w:p>
    <w:p w:rsidR="00F71106" w:rsidRPr="00F71106" w:rsidRDefault="00F71106" w:rsidP="00F71106">
      <w:pPr>
        <w:rPr>
          <w:rFonts w:ascii="Times New Roman" w:eastAsia="Times New Roman" w:hAnsi="Times New Roman" w:cs="Arial"/>
          <w:kern w:val="0"/>
          <w:sz w:val="28"/>
          <w:szCs w:val="20"/>
          <w:lang w:eastAsia="ru-RU"/>
        </w:rPr>
      </w:pPr>
      <w:r w:rsidRPr="00F71106">
        <w:rPr>
          <w:rFonts w:ascii="Times New Roman" w:eastAsia="Times New Roman" w:hAnsi="Times New Roman" w:cs="Arial"/>
          <w:kern w:val="0"/>
          <w:sz w:val="28"/>
          <w:szCs w:val="20"/>
          <w:lang w:eastAsia="ru-RU"/>
        </w:rPr>
        <w:t>N</w:t>
      </w:r>
    </w:p>
    <w:p w:rsidR="00F71106" w:rsidRPr="00F71106" w:rsidRDefault="00F71106" w:rsidP="00F71106">
      <w:pPr>
        <w:rPr>
          <w:rFonts w:ascii="Times New Roman" w:eastAsia="Times New Roman" w:hAnsi="Times New Roman" w:cs="Arial"/>
          <w:kern w:val="0"/>
          <w:sz w:val="28"/>
          <w:szCs w:val="20"/>
          <w:lang w:eastAsia="ru-RU"/>
        </w:rPr>
      </w:pPr>
      <w:r w:rsidRPr="00F71106">
        <w:rPr>
          <w:rFonts w:ascii="Times New Roman" w:eastAsia="Times New Roman" w:hAnsi="Times New Roman" w:cs="Arial"/>
          <w:kern w:val="0"/>
          <w:sz w:val="28"/>
          <w:szCs w:val="20"/>
          <w:lang w:eastAsia="ru-RU"/>
        </w:rPr>
        <w:t>HO</w:t>
      </w:r>
    </w:p>
    <w:p w:rsidR="00F71106" w:rsidRPr="00F71106" w:rsidRDefault="00F71106" w:rsidP="00F71106">
      <w:pPr>
        <w:rPr>
          <w:rFonts w:ascii="Times New Roman" w:eastAsia="Times New Roman" w:hAnsi="Times New Roman" w:cs="Arial"/>
          <w:kern w:val="0"/>
          <w:sz w:val="28"/>
          <w:szCs w:val="20"/>
          <w:lang w:eastAsia="ru-RU"/>
        </w:rPr>
      </w:pPr>
      <w:r w:rsidRPr="00F71106">
        <w:rPr>
          <w:rFonts w:ascii="Times New Roman" w:eastAsia="Times New Roman" w:hAnsi="Times New Roman" w:cs="Arial"/>
          <w:kern w:val="0"/>
          <w:sz w:val="28"/>
          <w:szCs w:val="20"/>
          <w:lang w:eastAsia="ru-RU"/>
        </w:rPr>
        <w:t>O O</w:t>
      </w:r>
    </w:p>
    <w:p w:rsidR="00F71106" w:rsidRPr="00F71106" w:rsidRDefault="00F71106" w:rsidP="00F71106">
      <w:pPr>
        <w:rPr>
          <w:rFonts w:ascii="Times New Roman" w:eastAsia="Times New Roman" w:hAnsi="Times New Roman" w:cs="Arial"/>
          <w:kern w:val="0"/>
          <w:sz w:val="28"/>
          <w:szCs w:val="20"/>
          <w:lang w:eastAsia="ru-RU"/>
        </w:rPr>
      </w:pPr>
      <w:r w:rsidRPr="00F71106">
        <w:rPr>
          <w:rFonts w:ascii="Times New Roman" w:eastAsia="Times New Roman" w:hAnsi="Times New Roman" w:cs="Arial"/>
          <w:kern w:val="0"/>
          <w:sz w:val="28"/>
          <w:szCs w:val="20"/>
          <w:lang w:eastAsia="ru-RU"/>
        </w:rPr>
        <w:t>OH</w:t>
      </w:r>
    </w:p>
    <w:p w:rsidR="00F71106" w:rsidRPr="00F71106" w:rsidRDefault="00F71106" w:rsidP="00F71106">
      <w:pPr>
        <w:rPr>
          <w:rFonts w:ascii="Times New Roman" w:eastAsia="Times New Roman" w:hAnsi="Times New Roman" w:cs="Arial"/>
          <w:kern w:val="0"/>
          <w:sz w:val="28"/>
          <w:szCs w:val="20"/>
          <w:lang w:eastAsia="ru-RU"/>
        </w:rPr>
      </w:pPr>
      <w:r w:rsidRPr="00F71106">
        <w:rPr>
          <w:rFonts w:ascii="Times New Roman" w:eastAsia="Times New Roman" w:hAnsi="Times New Roman" w:cs="Arial"/>
          <w:kern w:val="0"/>
          <w:sz w:val="28"/>
          <w:szCs w:val="20"/>
          <w:lang w:eastAsia="ru-RU"/>
        </w:rPr>
        <w:t>H2L</w:t>
      </w:r>
    </w:p>
    <w:p w:rsidR="00F71106" w:rsidRPr="00F71106" w:rsidRDefault="00F71106" w:rsidP="00F71106">
      <w:pPr>
        <w:rPr>
          <w:rFonts w:ascii="Times New Roman" w:eastAsia="Times New Roman" w:hAnsi="Times New Roman" w:cs="Arial"/>
          <w:kern w:val="0"/>
          <w:sz w:val="28"/>
          <w:szCs w:val="20"/>
          <w:lang w:eastAsia="ru-RU"/>
        </w:rPr>
      </w:pPr>
      <w:r w:rsidRPr="00F71106">
        <w:rPr>
          <w:rFonts w:ascii="Times New Roman" w:eastAsia="Times New Roman" w:hAnsi="Times New Roman" w:cs="Arial"/>
          <w:kern w:val="0"/>
          <w:sz w:val="28"/>
          <w:szCs w:val="20"/>
          <w:lang w:eastAsia="ru-RU"/>
        </w:rPr>
        <w:t>2</w:t>
      </w:r>
    </w:p>
    <w:p w:rsidR="00F71106" w:rsidRPr="00F71106" w:rsidRDefault="00F71106" w:rsidP="00F71106">
      <w:pPr>
        <w:rPr>
          <w:rFonts w:ascii="Times New Roman" w:eastAsia="Times New Roman" w:hAnsi="Times New Roman" w:cs="Arial"/>
          <w:kern w:val="0"/>
          <w:sz w:val="28"/>
          <w:szCs w:val="20"/>
          <w:lang w:eastAsia="ru-RU"/>
        </w:rPr>
      </w:pPr>
      <w:r w:rsidRPr="00F71106">
        <w:rPr>
          <w:rFonts w:ascii="Times New Roman" w:eastAsia="Times New Roman" w:hAnsi="Times New Roman" w:cs="Arial"/>
          <w:kern w:val="0"/>
          <w:sz w:val="28"/>
          <w:szCs w:val="20"/>
          <w:lang w:eastAsia="ru-RU"/>
        </w:rPr>
        <w:t>3-(2-</w:t>
      </w:r>
      <w:r w:rsidRPr="00F71106">
        <w:rPr>
          <w:rFonts w:ascii="Times New Roman" w:eastAsia="Times New Roman" w:hAnsi="Times New Roman" w:cs="Arial" w:hint="eastAsia"/>
          <w:kern w:val="0"/>
          <w:sz w:val="28"/>
          <w:szCs w:val="20"/>
          <w:lang w:eastAsia="ru-RU"/>
        </w:rPr>
        <w:t>гідроксифеніл</w:t>
      </w:r>
      <w:r w:rsidRPr="00F71106">
        <w:rPr>
          <w:rFonts w:ascii="Times New Roman" w:eastAsia="Times New Roman" w:hAnsi="Times New Roman" w:cs="Arial"/>
          <w:kern w:val="0"/>
          <w:sz w:val="28"/>
          <w:szCs w:val="20"/>
          <w:lang w:eastAsia="ru-RU"/>
        </w:rPr>
        <w:t>)-5-</w:t>
      </w:r>
      <w:r w:rsidRPr="00F71106">
        <w:rPr>
          <w:rFonts w:ascii="Times New Roman" w:eastAsia="Times New Roman" w:hAnsi="Times New Roman" w:cs="Arial" w:hint="eastAsia"/>
          <w:kern w:val="0"/>
          <w:sz w:val="28"/>
          <w:szCs w:val="20"/>
          <w:lang w:eastAsia="ru-RU"/>
        </w:rPr>
        <w:t>метил</w:t>
      </w:r>
      <w:r w:rsidRPr="00F71106">
        <w:rPr>
          <w:rFonts w:ascii="Times New Roman" w:eastAsia="Times New Roman" w:hAnsi="Times New Roman" w:cs="Arial"/>
          <w:kern w:val="0"/>
          <w:sz w:val="28"/>
          <w:szCs w:val="20"/>
          <w:lang w:eastAsia="ru-RU"/>
        </w:rPr>
        <w:t>-1,2,4-</w:t>
      </w:r>
    </w:p>
    <w:p w:rsidR="00F71106" w:rsidRPr="00F71106" w:rsidRDefault="00F71106" w:rsidP="00F71106">
      <w:pPr>
        <w:rPr>
          <w:rFonts w:ascii="Times New Roman" w:eastAsia="Times New Roman" w:hAnsi="Times New Roman" w:cs="Arial"/>
          <w:kern w:val="0"/>
          <w:sz w:val="28"/>
          <w:szCs w:val="20"/>
          <w:lang w:eastAsia="ru-RU"/>
        </w:rPr>
      </w:pPr>
      <w:r w:rsidRPr="00F71106">
        <w:rPr>
          <w:rFonts w:ascii="Times New Roman" w:eastAsia="Times New Roman" w:hAnsi="Times New Roman" w:cs="Arial" w:hint="eastAsia"/>
          <w:kern w:val="0"/>
          <w:sz w:val="28"/>
          <w:szCs w:val="20"/>
          <w:lang w:eastAsia="ru-RU"/>
        </w:rPr>
        <w:t>триазол</w:t>
      </w:r>
    </w:p>
    <w:p w:rsidR="00F71106" w:rsidRPr="00F71106" w:rsidRDefault="00F71106" w:rsidP="00F71106">
      <w:pPr>
        <w:rPr>
          <w:rFonts w:ascii="Times New Roman" w:eastAsia="Times New Roman" w:hAnsi="Times New Roman" w:cs="Arial"/>
          <w:kern w:val="0"/>
          <w:sz w:val="28"/>
          <w:szCs w:val="20"/>
          <w:lang w:eastAsia="ru-RU"/>
        </w:rPr>
      </w:pPr>
      <w:r w:rsidRPr="00F71106">
        <w:rPr>
          <w:rFonts w:ascii="Times New Roman" w:eastAsia="Times New Roman" w:hAnsi="Times New Roman" w:cs="Arial"/>
          <w:kern w:val="0"/>
          <w:sz w:val="28"/>
          <w:szCs w:val="20"/>
          <w:lang w:eastAsia="ru-RU"/>
        </w:rPr>
        <w:t>N</w:t>
      </w:r>
    </w:p>
    <w:p w:rsidR="00F71106" w:rsidRPr="00F71106" w:rsidRDefault="00F71106" w:rsidP="00F71106">
      <w:pPr>
        <w:rPr>
          <w:rFonts w:ascii="Times New Roman" w:eastAsia="Times New Roman" w:hAnsi="Times New Roman" w:cs="Arial"/>
          <w:kern w:val="0"/>
          <w:sz w:val="28"/>
          <w:szCs w:val="20"/>
          <w:lang w:eastAsia="ru-RU"/>
        </w:rPr>
      </w:pPr>
      <w:r w:rsidRPr="00F71106">
        <w:rPr>
          <w:rFonts w:ascii="Times New Roman" w:eastAsia="Times New Roman" w:hAnsi="Times New Roman" w:cs="Arial"/>
          <w:kern w:val="0"/>
          <w:sz w:val="28"/>
          <w:szCs w:val="20"/>
          <w:lang w:eastAsia="ru-RU"/>
        </w:rPr>
        <w:t>H</w:t>
      </w:r>
    </w:p>
    <w:p w:rsidR="00F71106" w:rsidRPr="00F71106" w:rsidRDefault="00F71106" w:rsidP="00F71106">
      <w:pPr>
        <w:rPr>
          <w:rFonts w:ascii="Times New Roman" w:eastAsia="Times New Roman" w:hAnsi="Times New Roman" w:cs="Arial"/>
          <w:kern w:val="0"/>
          <w:sz w:val="28"/>
          <w:szCs w:val="20"/>
          <w:lang w:eastAsia="ru-RU"/>
        </w:rPr>
      </w:pPr>
      <w:r w:rsidRPr="00F71106">
        <w:rPr>
          <w:rFonts w:ascii="Times New Roman" w:eastAsia="Times New Roman" w:hAnsi="Times New Roman" w:cs="Arial"/>
          <w:kern w:val="0"/>
          <w:sz w:val="28"/>
          <w:szCs w:val="20"/>
          <w:lang w:eastAsia="ru-RU"/>
        </w:rPr>
        <w:t>N</w:t>
      </w:r>
    </w:p>
    <w:p w:rsidR="00F71106" w:rsidRPr="00F71106" w:rsidRDefault="00F71106" w:rsidP="00F71106">
      <w:pPr>
        <w:rPr>
          <w:rFonts w:ascii="Times New Roman" w:eastAsia="Times New Roman" w:hAnsi="Times New Roman" w:cs="Arial"/>
          <w:kern w:val="0"/>
          <w:sz w:val="28"/>
          <w:szCs w:val="20"/>
          <w:lang w:eastAsia="ru-RU"/>
        </w:rPr>
      </w:pPr>
      <w:r w:rsidRPr="00F71106">
        <w:rPr>
          <w:rFonts w:ascii="Times New Roman" w:eastAsia="Times New Roman" w:hAnsi="Times New Roman" w:cs="Arial"/>
          <w:kern w:val="0"/>
          <w:sz w:val="28"/>
          <w:szCs w:val="20"/>
          <w:lang w:eastAsia="ru-RU"/>
        </w:rPr>
        <w:t>N</w:t>
      </w:r>
    </w:p>
    <w:p w:rsidR="00F71106" w:rsidRPr="00F71106" w:rsidRDefault="00F71106" w:rsidP="00F71106">
      <w:pPr>
        <w:rPr>
          <w:rFonts w:ascii="Times New Roman" w:eastAsia="Times New Roman" w:hAnsi="Times New Roman" w:cs="Arial"/>
          <w:kern w:val="0"/>
          <w:sz w:val="28"/>
          <w:szCs w:val="20"/>
          <w:lang w:eastAsia="ru-RU"/>
        </w:rPr>
      </w:pPr>
      <w:r w:rsidRPr="00F71106">
        <w:rPr>
          <w:rFonts w:ascii="Times New Roman" w:eastAsia="Times New Roman" w:hAnsi="Times New Roman" w:cs="Arial"/>
          <w:kern w:val="0"/>
          <w:sz w:val="28"/>
          <w:szCs w:val="20"/>
          <w:lang w:eastAsia="ru-RU"/>
        </w:rPr>
        <w:t>OH</w:t>
      </w:r>
    </w:p>
    <w:p w:rsidR="00F71106" w:rsidRPr="00F71106" w:rsidRDefault="00F71106" w:rsidP="00F71106">
      <w:pPr>
        <w:rPr>
          <w:rFonts w:ascii="Times New Roman" w:eastAsia="Times New Roman" w:hAnsi="Times New Roman" w:cs="Arial"/>
          <w:kern w:val="0"/>
          <w:sz w:val="28"/>
          <w:szCs w:val="20"/>
          <w:lang w:eastAsia="ru-RU"/>
        </w:rPr>
      </w:pPr>
      <w:r w:rsidRPr="00F71106">
        <w:rPr>
          <w:rFonts w:ascii="Times New Roman" w:eastAsia="Times New Roman" w:hAnsi="Times New Roman" w:cs="Arial"/>
          <w:kern w:val="0"/>
          <w:sz w:val="28"/>
          <w:szCs w:val="20"/>
          <w:lang w:eastAsia="ru-RU"/>
        </w:rPr>
        <w:t>H2L</w:t>
      </w:r>
    </w:p>
    <w:p w:rsidR="00F71106" w:rsidRPr="00F71106" w:rsidRDefault="00F71106" w:rsidP="00F71106">
      <w:pPr>
        <w:rPr>
          <w:rFonts w:ascii="Times New Roman" w:eastAsia="Times New Roman" w:hAnsi="Times New Roman" w:cs="Arial"/>
          <w:kern w:val="0"/>
          <w:sz w:val="28"/>
          <w:szCs w:val="20"/>
          <w:lang w:eastAsia="ru-RU"/>
        </w:rPr>
      </w:pPr>
      <w:r w:rsidRPr="00F71106">
        <w:rPr>
          <w:rFonts w:ascii="Times New Roman" w:eastAsia="Times New Roman" w:hAnsi="Times New Roman" w:cs="Arial"/>
          <w:kern w:val="0"/>
          <w:sz w:val="28"/>
          <w:szCs w:val="20"/>
          <w:lang w:eastAsia="ru-RU"/>
        </w:rPr>
        <w:t xml:space="preserve">6 </w:t>
      </w:r>
      <w:r w:rsidRPr="00F71106">
        <w:rPr>
          <w:rFonts w:ascii="Times New Roman" w:eastAsia="Times New Roman" w:hAnsi="Times New Roman" w:cs="Arial" w:hint="eastAsia"/>
          <w:kern w:val="0"/>
          <w:sz w:val="28"/>
          <w:szCs w:val="20"/>
          <w:lang w:eastAsia="ru-RU"/>
        </w:rPr>
        <w:t>Диетиловийестер</w:t>
      </w:r>
      <w:r w:rsidRPr="00F71106">
        <w:rPr>
          <w:rFonts w:ascii="Times New Roman" w:eastAsia="Times New Roman" w:hAnsi="Times New Roman" w:cs="Arial"/>
          <w:kern w:val="0"/>
          <w:sz w:val="28"/>
          <w:szCs w:val="20"/>
          <w:lang w:eastAsia="ru-RU"/>
        </w:rPr>
        <w:t xml:space="preserve"> 2-(5-{[3-</w:t>
      </w:r>
    </w:p>
    <w:p w:rsidR="00F71106" w:rsidRPr="00F71106" w:rsidRDefault="00F71106" w:rsidP="00F71106">
      <w:pPr>
        <w:rPr>
          <w:rFonts w:ascii="Times New Roman" w:eastAsia="Times New Roman" w:hAnsi="Times New Roman" w:cs="Arial"/>
          <w:kern w:val="0"/>
          <w:sz w:val="28"/>
          <w:szCs w:val="20"/>
          <w:lang w:eastAsia="ru-RU"/>
        </w:rPr>
      </w:pPr>
      <w:r w:rsidRPr="00F71106">
        <w:rPr>
          <w:rFonts w:ascii="Times New Roman" w:eastAsia="Times New Roman" w:hAnsi="Times New Roman" w:cs="Arial"/>
          <w:kern w:val="0"/>
          <w:sz w:val="28"/>
          <w:szCs w:val="20"/>
          <w:lang w:eastAsia="ru-RU"/>
        </w:rPr>
        <w:t>(</w:t>
      </w:r>
      <w:r w:rsidRPr="00F71106">
        <w:rPr>
          <w:rFonts w:ascii="Times New Roman" w:eastAsia="Times New Roman" w:hAnsi="Times New Roman" w:cs="Arial" w:hint="eastAsia"/>
          <w:kern w:val="0"/>
          <w:sz w:val="28"/>
          <w:szCs w:val="20"/>
          <w:lang w:eastAsia="ru-RU"/>
        </w:rPr>
        <w:t>карбоксиметил</w:t>
      </w:r>
      <w:r w:rsidRPr="00F71106">
        <w:rPr>
          <w:rFonts w:ascii="Times New Roman" w:eastAsia="Times New Roman" w:hAnsi="Times New Roman" w:cs="Arial"/>
          <w:kern w:val="0"/>
          <w:sz w:val="28"/>
          <w:szCs w:val="20"/>
          <w:lang w:eastAsia="ru-RU"/>
        </w:rPr>
        <w:t>)-1H-1,2,4-</w:t>
      </w:r>
      <w:r w:rsidRPr="00F71106">
        <w:rPr>
          <w:rFonts w:ascii="Times New Roman" w:eastAsia="Times New Roman" w:hAnsi="Times New Roman" w:cs="Arial" w:hint="eastAsia"/>
          <w:kern w:val="0"/>
          <w:sz w:val="28"/>
          <w:szCs w:val="20"/>
          <w:lang w:eastAsia="ru-RU"/>
        </w:rPr>
        <w:t>триазол</w:t>
      </w:r>
      <w:r w:rsidRPr="00F71106">
        <w:rPr>
          <w:rFonts w:ascii="Times New Roman" w:eastAsia="Times New Roman" w:hAnsi="Times New Roman" w:cs="Arial"/>
          <w:kern w:val="0"/>
          <w:sz w:val="28"/>
          <w:szCs w:val="20"/>
          <w:lang w:eastAsia="ru-RU"/>
        </w:rPr>
        <w:t>-5-</w:t>
      </w:r>
    </w:p>
    <w:p w:rsidR="00F71106" w:rsidRPr="00F71106" w:rsidRDefault="00F71106" w:rsidP="00F71106">
      <w:pPr>
        <w:rPr>
          <w:rFonts w:ascii="Times New Roman" w:eastAsia="Times New Roman" w:hAnsi="Times New Roman" w:cs="Arial"/>
          <w:kern w:val="0"/>
          <w:sz w:val="28"/>
          <w:szCs w:val="20"/>
          <w:lang w:eastAsia="ru-RU"/>
        </w:rPr>
      </w:pPr>
      <w:r w:rsidRPr="00F71106">
        <w:rPr>
          <w:rFonts w:ascii="Times New Roman" w:eastAsia="Times New Roman" w:hAnsi="Times New Roman" w:cs="Arial" w:hint="eastAsia"/>
          <w:kern w:val="0"/>
          <w:sz w:val="28"/>
          <w:szCs w:val="20"/>
          <w:lang w:eastAsia="ru-RU"/>
        </w:rPr>
        <w:t>іл</w:t>
      </w:r>
      <w:r w:rsidRPr="00F71106">
        <w:rPr>
          <w:rFonts w:ascii="Times New Roman" w:eastAsia="Times New Roman" w:hAnsi="Times New Roman" w:cs="Arial"/>
          <w:kern w:val="0"/>
          <w:sz w:val="28"/>
          <w:szCs w:val="20"/>
          <w:lang w:eastAsia="ru-RU"/>
        </w:rPr>
        <w:t>]</w:t>
      </w:r>
      <w:r w:rsidRPr="00F71106">
        <w:rPr>
          <w:rFonts w:ascii="Times New Roman" w:eastAsia="Times New Roman" w:hAnsi="Times New Roman" w:cs="Arial" w:hint="eastAsia"/>
          <w:kern w:val="0"/>
          <w:sz w:val="28"/>
          <w:szCs w:val="20"/>
          <w:lang w:eastAsia="ru-RU"/>
        </w:rPr>
        <w:t>метил</w:t>
      </w:r>
      <w:r w:rsidRPr="00F71106">
        <w:rPr>
          <w:rFonts w:ascii="Times New Roman" w:eastAsia="Times New Roman" w:hAnsi="Times New Roman" w:cs="Arial"/>
          <w:kern w:val="0"/>
          <w:sz w:val="28"/>
          <w:szCs w:val="20"/>
          <w:lang w:eastAsia="ru-RU"/>
        </w:rPr>
        <w:t>}-1H-1,2,4-</w:t>
      </w:r>
      <w:r w:rsidRPr="00F71106">
        <w:rPr>
          <w:rFonts w:ascii="Times New Roman" w:eastAsia="Times New Roman" w:hAnsi="Times New Roman" w:cs="Arial" w:hint="eastAsia"/>
          <w:kern w:val="0"/>
          <w:sz w:val="28"/>
          <w:szCs w:val="20"/>
          <w:lang w:eastAsia="ru-RU"/>
        </w:rPr>
        <w:t>триазол</w:t>
      </w:r>
      <w:r w:rsidRPr="00F71106">
        <w:rPr>
          <w:rFonts w:ascii="Times New Roman" w:eastAsia="Times New Roman" w:hAnsi="Times New Roman" w:cs="Arial"/>
          <w:kern w:val="0"/>
          <w:sz w:val="28"/>
          <w:szCs w:val="20"/>
          <w:lang w:eastAsia="ru-RU"/>
        </w:rPr>
        <w:t>-3-</w:t>
      </w:r>
    </w:p>
    <w:p w:rsidR="00F71106" w:rsidRPr="00F71106" w:rsidRDefault="00F71106" w:rsidP="00F71106">
      <w:pPr>
        <w:rPr>
          <w:rFonts w:ascii="Times New Roman" w:eastAsia="Times New Roman" w:hAnsi="Times New Roman" w:cs="Arial"/>
          <w:kern w:val="0"/>
          <w:sz w:val="28"/>
          <w:szCs w:val="20"/>
          <w:lang w:eastAsia="ru-RU"/>
        </w:rPr>
      </w:pPr>
      <w:r w:rsidRPr="00F71106">
        <w:rPr>
          <w:rFonts w:ascii="Times New Roman" w:eastAsia="Times New Roman" w:hAnsi="Times New Roman" w:cs="Arial" w:hint="eastAsia"/>
          <w:kern w:val="0"/>
          <w:sz w:val="28"/>
          <w:szCs w:val="20"/>
          <w:lang w:eastAsia="ru-RU"/>
        </w:rPr>
        <w:t>іл</w:t>
      </w:r>
      <w:r w:rsidRPr="00F71106">
        <w:rPr>
          <w:rFonts w:ascii="Times New Roman" w:eastAsia="Times New Roman" w:hAnsi="Times New Roman" w:cs="Arial"/>
          <w:kern w:val="0"/>
          <w:sz w:val="28"/>
          <w:szCs w:val="20"/>
          <w:lang w:eastAsia="ru-RU"/>
        </w:rPr>
        <w:t>)</w:t>
      </w:r>
      <w:r w:rsidRPr="00F71106">
        <w:rPr>
          <w:rFonts w:ascii="Times New Roman" w:eastAsia="Times New Roman" w:hAnsi="Times New Roman" w:cs="Arial" w:hint="eastAsia"/>
          <w:kern w:val="0"/>
          <w:sz w:val="28"/>
          <w:szCs w:val="20"/>
          <w:lang w:eastAsia="ru-RU"/>
        </w:rPr>
        <w:t>оцтової</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кислоти</w:t>
      </w:r>
    </w:p>
    <w:p w:rsidR="00F71106" w:rsidRPr="00F71106" w:rsidRDefault="00F71106" w:rsidP="00F71106">
      <w:pPr>
        <w:rPr>
          <w:rFonts w:ascii="Times New Roman" w:eastAsia="Times New Roman" w:hAnsi="Times New Roman" w:cs="Arial"/>
          <w:kern w:val="0"/>
          <w:sz w:val="28"/>
          <w:szCs w:val="20"/>
          <w:lang w:val="en-US" w:eastAsia="ru-RU"/>
        </w:rPr>
      </w:pPr>
      <w:r w:rsidRPr="00F71106">
        <w:rPr>
          <w:rFonts w:ascii="Times New Roman" w:eastAsia="Times New Roman" w:hAnsi="Times New Roman" w:cs="Arial"/>
          <w:kern w:val="0"/>
          <w:sz w:val="28"/>
          <w:szCs w:val="20"/>
          <w:lang w:val="en-US" w:eastAsia="ru-RU"/>
        </w:rPr>
        <w:t>N N</w:t>
      </w:r>
    </w:p>
    <w:p w:rsidR="00F71106" w:rsidRPr="00F71106" w:rsidRDefault="00F71106" w:rsidP="00F71106">
      <w:pPr>
        <w:rPr>
          <w:rFonts w:ascii="Times New Roman" w:eastAsia="Times New Roman" w:hAnsi="Times New Roman" w:cs="Arial"/>
          <w:kern w:val="0"/>
          <w:sz w:val="28"/>
          <w:szCs w:val="20"/>
          <w:lang w:val="en-US" w:eastAsia="ru-RU"/>
        </w:rPr>
      </w:pPr>
      <w:r w:rsidRPr="00F71106">
        <w:rPr>
          <w:rFonts w:ascii="Times New Roman" w:eastAsia="Times New Roman" w:hAnsi="Times New Roman" w:cs="Arial"/>
          <w:kern w:val="0"/>
          <w:sz w:val="28"/>
          <w:szCs w:val="20"/>
          <w:lang w:val="en-US" w:eastAsia="ru-RU"/>
        </w:rPr>
        <w:t>H</w:t>
      </w:r>
    </w:p>
    <w:p w:rsidR="00F71106" w:rsidRPr="00F71106" w:rsidRDefault="00F71106" w:rsidP="00F71106">
      <w:pPr>
        <w:rPr>
          <w:rFonts w:ascii="Times New Roman" w:eastAsia="Times New Roman" w:hAnsi="Times New Roman" w:cs="Arial"/>
          <w:kern w:val="0"/>
          <w:sz w:val="28"/>
          <w:szCs w:val="20"/>
          <w:lang w:val="en-US" w:eastAsia="ru-RU"/>
        </w:rPr>
      </w:pPr>
      <w:r w:rsidRPr="00F71106">
        <w:rPr>
          <w:rFonts w:ascii="Times New Roman" w:eastAsia="Times New Roman" w:hAnsi="Times New Roman" w:cs="Arial"/>
          <w:kern w:val="0"/>
          <w:sz w:val="28"/>
          <w:szCs w:val="20"/>
          <w:lang w:val="en-US" w:eastAsia="ru-RU"/>
        </w:rPr>
        <w:t>N</w:t>
      </w:r>
    </w:p>
    <w:p w:rsidR="00F71106" w:rsidRPr="00F71106" w:rsidRDefault="00F71106" w:rsidP="00F71106">
      <w:pPr>
        <w:rPr>
          <w:rFonts w:ascii="Times New Roman" w:eastAsia="Times New Roman" w:hAnsi="Times New Roman" w:cs="Arial"/>
          <w:kern w:val="0"/>
          <w:sz w:val="28"/>
          <w:szCs w:val="20"/>
          <w:lang w:val="en-US" w:eastAsia="ru-RU"/>
        </w:rPr>
      </w:pPr>
      <w:r w:rsidRPr="00F71106">
        <w:rPr>
          <w:rFonts w:ascii="Times New Roman" w:eastAsia="Times New Roman" w:hAnsi="Times New Roman" w:cs="Arial"/>
          <w:kern w:val="0"/>
          <w:sz w:val="28"/>
          <w:szCs w:val="20"/>
          <w:lang w:val="en-US" w:eastAsia="ru-RU"/>
        </w:rPr>
        <w:t>O</w:t>
      </w:r>
    </w:p>
    <w:p w:rsidR="00F71106" w:rsidRPr="00F71106" w:rsidRDefault="00F71106" w:rsidP="00F71106">
      <w:pPr>
        <w:rPr>
          <w:rFonts w:ascii="Times New Roman" w:eastAsia="Times New Roman" w:hAnsi="Times New Roman" w:cs="Arial"/>
          <w:kern w:val="0"/>
          <w:sz w:val="28"/>
          <w:szCs w:val="20"/>
          <w:lang w:val="en-US" w:eastAsia="ru-RU"/>
        </w:rPr>
      </w:pPr>
      <w:r w:rsidRPr="00F71106">
        <w:rPr>
          <w:rFonts w:ascii="Times New Roman" w:eastAsia="Times New Roman" w:hAnsi="Times New Roman" w:cs="Arial"/>
          <w:kern w:val="0"/>
          <w:sz w:val="28"/>
          <w:szCs w:val="20"/>
          <w:lang w:val="en-US" w:eastAsia="ru-RU"/>
        </w:rPr>
        <w:t>O N</w:t>
      </w:r>
    </w:p>
    <w:p w:rsidR="00F71106" w:rsidRPr="00F71106" w:rsidRDefault="00F71106" w:rsidP="00F71106">
      <w:pPr>
        <w:rPr>
          <w:rFonts w:ascii="Times New Roman" w:eastAsia="Times New Roman" w:hAnsi="Times New Roman" w:cs="Arial"/>
          <w:kern w:val="0"/>
          <w:sz w:val="28"/>
          <w:szCs w:val="20"/>
          <w:lang w:val="en-US" w:eastAsia="ru-RU"/>
        </w:rPr>
      </w:pPr>
      <w:r w:rsidRPr="00F71106">
        <w:rPr>
          <w:rFonts w:ascii="Times New Roman" w:eastAsia="Times New Roman" w:hAnsi="Times New Roman" w:cs="Arial"/>
          <w:kern w:val="0"/>
          <w:sz w:val="28"/>
          <w:szCs w:val="20"/>
          <w:lang w:val="en-US" w:eastAsia="ru-RU"/>
        </w:rPr>
        <w:t>N</w:t>
      </w:r>
    </w:p>
    <w:p w:rsidR="00F71106" w:rsidRPr="00F71106" w:rsidRDefault="00F71106" w:rsidP="00F71106">
      <w:pPr>
        <w:rPr>
          <w:rFonts w:ascii="Times New Roman" w:eastAsia="Times New Roman" w:hAnsi="Times New Roman" w:cs="Arial"/>
          <w:kern w:val="0"/>
          <w:sz w:val="28"/>
          <w:szCs w:val="20"/>
          <w:lang w:val="en-US" w:eastAsia="ru-RU"/>
        </w:rPr>
      </w:pPr>
      <w:r w:rsidRPr="00F71106">
        <w:rPr>
          <w:rFonts w:ascii="Times New Roman" w:eastAsia="Times New Roman" w:hAnsi="Times New Roman" w:cs="Arial"/>
          <w:kern w:val="0"/>
          <w:sz w:val="28"/>
          <w:szCs w:val="20"/>
          <w:lang w:val="en-US" w:eastAsia="ru-RU"/>
        </w:rPr>
        <w:t>H</w:t>
      </w:r>
    </w:p>
    <w:p w:rsidR="00F71106" w:rsidRPr="00F71106" w:rsidRDefault="00F71106" w:rsidP="00F71106">
      <w:pPr>
        <w:rPr>
          <w:rFonts w:ascii="Times New Roman" w:eastAsia="Times New Roman" w:hAnsi="Times New Roman" w:cs="Arial"/>
          <w:kern w:val="0"/>
          <w:sz w:val="28"/>
          <w:szCs w:val="20"/>
          <w:lang w:val="en-US" w:eastAsia="ru-RU"/>
        </w:rPr>
      </w:pPr>
      <w:r w:rsidRPr="00F71106">
        <w:rPr>
          <w:rFonts w:ascii="Times New Roman" w:eastAsia="Times New Roman" w:hAnsi="Times New Roman" w:cs="Arial"/>
          <w:kern w:val="0"/>
          <w:sz w:val="28"/>
          <w:szCs w:val="20"/>
          <w:lang w:val="en-US" w:eastAsia="ru-RU"/>
        </w:rPr>
        <w:t>N O</w:t>
      </w:r>
    </w:p>
    <w:p w:rsidR="00F71106" w:rsidRPr="00F71106" w:rsidRDefault="00F71106" w:rsidP="00F71106">
      <w:pPr>
        <w:rPr>
          <w:rFonts w:ascii="Times New Roman" w:eastAsia="Times New Roman" w:hAnsi="Times New Roman" w:cs="Arial"/>
          <w:kern w:val="0"/>
          <w:sz w:val="28"/>
          <w:szCs w:val="20"/>
          <w:lang w:val="en-US" w:eastAsia="ru-RU"/>
        </w:rPr>
      </w:pPr>
      <w:r w:rsidRPr="00F71106">
        <w:rPr>
          <w:rFonts w:ascii="Times New Roman" w:eastAsia="Times New Roman" w:hAnsi="Times New Roman" w:cs="Arial"/>
          <w:kern w:val="0"/>
          <w:sz w:val="28"/>
          <w:szCs w:val="20"/>
          <w:lang w:val="en-US" w:eastAsia="ru-RU"/>
        </w:rPr>
        <w:t>O</w:t>
      </w:r>
    </w:p>
    <w:p w:rsidR="00F71106" w:rsidRPr="00F71106" w:rsidRDefault="00F71106" w:rsidP="00F71106">
      <w:pPr>
        <w:rPr>
          <w:rFonts w:ascii="Times New Roman" w:eastAsia="Times New Roman" w:hAnsi="Times New Roman" w:cs="Arial"/>
          <w:kern w:val="0"/>
          <w:sz w:val="28"/>
          <w:szCs w:val="20"/>
          <w:lang w:val="en-US" w:eastAsia="ru-RU"/>
        </w:rPr>
      </w:pPr>
      <w:r w:rsidRPr="00F71106">
        <w:rPr>
          <w:rFonts w:ascii="Times New Roman" w:eastAsia="Times New Roman" w:hAnsi="Times New Roman" w:cs="Arial"/>
          <w:kern w:val="0"/>
          <w:sz w:val="28"/>
          <w:szCs w:val="20"/>
          <w:lang w:val="en-US" w:eastAsia="ru-RU"/>
        </w:rPr>
        <w:t>H2L</w:t>
      </w:r>
    </w:p>
    <w:p w:rsidR="00F71106" w:rsidRPr="00F71106" w:rsidRDefault="00F71106" w:rsidP="00F71106">
      <w:pPr>
        <w:rPr>
          <w:rFonts w:ascii="Times New Roman" w:eastAsia="Times New Roman" w:hAnsi="Times New Roman" w:cs="Arial"/>
          <w:kern w:val="0"/>
          <w:sz w:val="28"/>
          <w:szCs w:val="20"/>
          <w:lang w:val="en-US" w:eastAsia="ru-RU"/>
        </w:rPr>
      </w:pPr>
      <w:r w:rsidRPr="00F71106">
        <w:rPr>
          <w:rFonts w:ascii="Times New Roman" w:eastAsia="Times New Roman" w:hAnsi="Times New Roman" w:cs="Arial"/>
          <w:kern w:val="0"/>
          <w:sz w:val="28"/>
          <w:szCs w:val="20"/>
          <w:lang w:val="en-US" w:eastAsia="ru-RU"/>
        </w:rPr>
        <w:t>3</w:t>
      </w:r>
    </w:p>
    <w:p w:rsidR="00F71106" w:rsidRPr="00F71106" w:rsidRDefault="00F71106" w:rsidP="00F71106">
      <w:pPr>
        <w:rPr>
          <w:rFonts w:ascii="Times New Roman" w:eastAsia="Times New Roman" w:hAnsi="Times New Roman" w:cs="Arial"/>
          <w:kern w:val="0"/>
          <w:sz w:val="28"/>
          <w:szCs w:val="20"/>
          <w:lang w:val="en-US" w:eastAsia="ru-RU"/>
        </w:rPr>
      </w:pPr>
      <w:r w:rsidRPr="00F71106">
        <w:rPr>
          <w:rFonts w:ascii="Times New Roman" w:eastAsia="Times New Roman" w:hAnsi="Times New Roman" w:cs="Arial"/>
          <w:kern w:val="0"/>
          <w:sz w:val="28"/>
          <w:szCs w:val="20"/>
          <w:lang w:val="en-US" w:eastAsia="ru-RU"/>
        </w:rPr>
        <w:t>3-(2-</w:t>
      </w:r>
      <w:r w:rsidRPr="00F71106">
        <w:rPr>
          <w:rFonts w:ascii="Times New Roman" w:eastAsia="Times New Roman" w:hAnsi="Times New Roman" w:cs="Arial" w:hint="eastAsia"/>
          <w:kern w:val="0"/>
          <w:sz w:val="28"/>
          <w:szCs w:val="20"/>
          <w:lang w:eastAsia="ru-RU"/>
        </w:rPr>
        <w:t>гідроксифеніл</w:t>
      </w:r>
      <w:r w:rsidRPr="00F71106">
        <w:rPr>
          <w:rFonts w:ascii="Times New Roman" w:eastAsia="Times New Roman" w:hAnsi="Times New Roman" w:cs="Arial"/>
          <w:kern w:val="0"/>
          <w:sz w:val="28"/>
          <w:szCs w:val="20"/>
          <w:lang w:val="en-US" w:eastAsia="ru-RU"/>
        </w:rPr>
        <w:t>)-5-</w:t>
      </w:r>
      <w:r w:rsidRPr="00F71106">
        <w:rPr>
          <w:rFonts w:ascii="Times New Roman" w:eastAsia="Times New Roman" w:hAnsi="Times New Roman" w:cs="Arial" w:hint="eastAsia"/>
          <w:kern w:val="0"/>
          <w:sz w:val="28"/>
          <w:szCs w:val="20"/>
          <w:lang w:eastAsia="ru-RU"/>
        </w:rPr>
        <w:t>феніл</w:t>
      </w:r>
      <w:r w:rsidRPr="00F71106">
        <w:rPr>
          <w:rFonts w:ascii="Times New Roman" w:eastAsia="Times New Roman" w:hAnsi="Times New Roman" w:cs="Arial"/>
          <w:kern w:val="0"/>
          <w:sz w:val="28"/>
          <w:szCs w:val="20"/>
          <w:lang w:val="en-US" w:eastAsia="ru-RU"/>
        </w:rPr>
        <w:t>-1,2,4-</w:t>
      </w:r>
    </w:p>
    <w:p w:rsidR="00F71106" w:rsidRPr="00F71106" w:rsidRDefault="00F71106" w:rsidP="00F71106">
      <w:pPr>
        <w:rPr>
          <w:rFonts w:ascii="Times New Roman" w:eastAsia="Times New Roman" w:hAnsi="Times New Roman" w:cs="Arial"/>
          <w:kern w:val="0"/>
          <w:sz w:val="28"/>
          <w:szCs w:val="20"/>
          <w:lang w:val="en-US" w:eastAsia="ru-RU"/>
        </w:rPr>
      </w:pPr>
      <w:r w:rsidRPr="00F71106">
        <w:rPr>
          <w:rFonts w:ascii="Times New Roman" w:eastAsia="Times New Roman" w:hAnsi="Times New Roman" w:cs="Arial" w:hint="eastAsia"/>
          <w:kern w:val="0"/>
          <w:sz w:val="28"/>
          <w:szCs w:val="20"/>
          <w:lang w:eastAsia="ru-RU"/>
        </w:rPr>
        <w:t>триазол</w:t>
      </w:r>
    </w:p>
    <w:p w:rsidR="00F71106" w:rsidRPr="00F71106" w:rsidRDefault="00F71106" w:rsidP="00F71106">
      <w:pPr>
        <w:rPr>
          <w:rFonts w:ascii="Times New Roman" w:eastAsia="Times New Roman" w:hAnsi="Times New Roman" w:cs="Arial"/>
          <w:kern w:val="0"/>
          <w:sz w:val="28"/>
          <w:szCs w:val="20"/>
          <w:lang w:val="en-US" w:eastAsia="ru-RU"/>
        </w:rPr>
      </w:pPr>
      <w:r w:rsidRPr="00F71106">
        <w:rPr>
          <w:rFonts w:ascii="Times New Roman" w:eastAsia="Times New Roman" w:hAnsi="Times New Roman" w:cs="Arial"/>
          <w:kern w:val="0"/>
          <w:sz w:val="28"/>
          <w:szCs w:val="20"/>
          <w:lang w:val="en-US" w:eastAsia="ru-RU"/>
        </w:rPr>
        <w:t>N</w:t>
      </w:r>
    </w:p>
    <w:p w:rsidR="00F71106" w:rsidRPr="00F71106" w:rsidRDefault="00F71106" w:rsidP="00F71106">
      <w:pPr>
        <w:rPr>
          <w:rFonts w:ascii="Times New Roman" w:eastAsia="Times New Roman" w:hAnsi="Times New Roman" w:cs="Arial"/>
          <w:kern w:val="0"/>
          <w:sz w:val="28"/>
          <w:szCs w:val="20"/>
          <w:lang w:val="en-US" w:eastAsia="ru-RU"/>
        </w:rPr>
      </w:pPr>
      <w:r w:rsidRPr="00F71106">
        <w:rPr>
          <w:rFonts w:ascii="Times New Roman" w:eastAsia="Times New Roman" w:hAnsi="Times New Roman" w:cs="Arial"/>
          <w:kern w:val="0"/>
          <w:sz w:val="28"/>
          <w:szCs w:val="20"/>
          <w:lang w:val="en-US" w:eastAsia="ru-RU"/>
        </w:rPr>
        <w:t>H</w:t>
      </w:r>
    </w:p>
    <w:p w:rsidR="00F71106" w:rsidRPr="00F71106" w:rsidRDefault="00F71106" w:rsidP="00F71106">
      <w:pPr>
        <w:rPr>
          <w:rFonts w:ascii="Times New Roman" w:eastAsia="Times New Roman" w:hAnsi="Times New Roman" w:cs="Arial"/>
          <w:kern w:val="0"/>
          <w:sz w:val="28"/>
          <w:szCs w:val="20"/>
          <w:lang w:val="en-US" w:eastAsia="ru-RU"/>
        </w:rPr>
      </w:pPr>
      <w:r w:rsidRPr="00F71106">
        <w:rPr>
          <w:rFonts w:ascii="Times New Roman" w:eastAsia="Times New Roman" w:hAnsi="Times New Roman" w:cs="Arial"/>
          <w:kern w:val="0"/>
          <w:sz w:val="28"/>
          <w:szCs w:val="20"/>
          <w:lang w:val="en-US" w:eastAsia="ru-RU"/>
        </w:rPr>
        <w:t>N</w:t>
      </w:r>
    </w:p>
    <w:p w:rsidR="00F71106" w:rsidRPr="00F71106" w:rsidRDefault="00F71106" w:rsidP="00F71106">
      <w:pPr>
        <w:rPr>
          <w:rFonts w:ascii="Times New Roman" w:eastAsia="Times New Roman" w:hAnsi="Times New Roman" w:cs="Arial"/>
          <w:kern w:val="0"/>
          <w:sz w:val="28"/>
          <w:szCs w:val="20"/>
          <w:lang w:val="en-US" w:eastAsia="ru-RU"/>
        </w:rPr>
      </w:pPr>
      <w:r w:rsidRPr="00F71106">
        <w:rPr>
          <w:rFonts w:ascii="Times New Roman" w:eastAsia="Times New Roman" w:hAnsi="Times New Roman" w:cs="Arial"/>
          <w:kern w:val="0"/>
          <w:sz w:val="28"/>
          <w:szCs w:val="20"/>
          <w:lang w:val="en-US" w:eastAsia="ru-RU"/>
        </w:rPr>
        <w:t>N</w:t>
      </w:r>
    </w:p>
    <w:p w:rsidR="00F71106" w:rsidRPr="00F71106" w:rsidRDefault="00F71106" w:rsidP="00F71106">
      <w:pPr>
        <w:rPr>
          <w:rFonts w:ascii="Times New Roman" w:eastAsia="Times New Roman" w:hAnsi="Times New Roman" w:cs="Arial"/>
          <w:kern w:val="0"/>
          <w:sz w:val="28"/>
          <w:szCs w:val="20"/>
          <w:lang w:val="en-US" w:eastAsia="ru-RU"/>
        </w:rPr>
      </w:pPr>
      <w:r w:rsidRPr="00F71106">
        <w:rPr>
          <w:rFonts w:ascii="Times New Roman" w:eastAsia="Times New Roman" w:hAnsi="Times New Roman" w:cs="Arial"/>
          <w:kern w:val="0"/>
          <w:sz w:val="28"/>
          <w:szCs w:val="20"/>
          <w:lang w:val="en-US" w:eastAsia="ru-RU"/>
        </w:rPr>
        <w:t>OH</w:t>
      </w:r>
    </w:p>
    <w:p w:rsidR="00F71106" w:rsidRPr="00F71106" w:rsidRDefault="00F71106" w:rsidP="00F71106">
      <w:pPr>
        <w:rPr>
          <w:rFonts w:ascii="Times New Roman" w:eastAsia="Times New Roman" w:hAnsi="Times New Roman" w:cs="Arial"/>
          <w:kern w:val="0"/>
          <w:sz w:val="28"/>
          <w:szCs w:val="20"/>
          <w:lang w:val="en-US" w:eastAsia="ru-RU"/>
        </w:rPr>
      </w:pPr>
      <w:r w:rsidRPr="00F71106">
        <w:rPr>
          <w:rFonts w:ascii="Times New Roman" w:eastAsia="Times New Roman" w:hAnsi="Times New Roman" w:cs="Arial"/>
          <w:kern w:val="0"/>
          <w:sz w:val="28"/>
          <w:szCs w:val="20"/>
          <w:lang w:val="en-US" w:eastAsia="ru-RU"/>
        </w:rPr>
        <w:t>H4L</w:t>
      </w:r>
    </w:p>
    <w:p w:rsidR="00F71106" w:rsidRPr="00F71106" w:rsidRDefault="00F71106" w:rsidP="00F71106">
      <w:pPr>
        <w:rPr>
          <w:rFonts w:ascii="Times New Roman" w:eastAsia="Times New Roman" w:hAnsi="Times New Roman" w:cs="Arial"/>
          <w:kern w:val="0"/>
          <w:sz w:val="28"/>
          <w:szCs w:val="20"/>
          <w:lang w:val="en-US" w:eastAsia="ru-RU"/>
        </w:rPr>
      </w:pPr>
      <w:r w:rsidRPr="00F71106">
        <w:rPr>
          <w:rFonts w:ascii="Times New Roman" w:eastAsia="Times New Roman" w:hAnsi="Times New Roman" w:cs="Arial"/>
          <w:kern w:val="0"/>
          <w:sz w:val="28"/>
          <w:szCs w:val="20"/>
          <w:lang w:val="en-US" w:eastAsia="ru-RU"/>
        </w:rPr>
        <w:t>6</w:t>
      </w:r>
      <w:r w:rsidRPr="00F71106">
        <w:rPr>
          <w:rFonts w:ascii="Times New Roman" w:eastAsia="Times New Roman" w:hAnsi="Times New Roman" w:cs="Arial" w:hint="eastAsia"/>
          <w:kern w:val="0"/>
          <w:sz w:val="28"/>
          <w:szCs w:val="20"/>
          <w:lang w:val="en-US" w:eastAsia="ru-RU"/>
        </w:rPr>
        <w:t>’</w:t>
      </w:r>
      <w:r w:rsidRPr="00F71106">
        <w:rPr>
          <w:rFonts w:ascii="Times New Roman" w:eastAsia="Times New Roman" w:hAnsi="Times New Roman" w:cs="Arial"/>
          <w:kern w:val="0"/>
          <w:sz w:val="28"/>
          <w:szCs w:val="20"/>
          <w:lang w:val="en-US" w:eastAsia="ru-RU"/>
        </w:rPr>
        <w:t xml:space="preserve"> 2-(5-{[3-(</w:t>
      </w:r>
      <w:r w:rsidRPr="00F71106">
        <w:rPr>
          <w:rFonts w:ascii="Times New Roman" w:eastAsia="Times New Roman" w:hAnsi="Times New Roman" w:cs="Arial" w:hint="eastAsia"/>
          <w:kern w:val="0"/>
          <w:sz w:val="28"/>
          <w:szCs w:val="20"/>
          <w:lang w:eastAsia="ru-RU"/>
        </w:rPr>
        <w:t>карбоксиметил</w:t>
      </w:r>
      <w:r w:rsidRPr="00F71106">
        <w:rPr>
          <w:rFonts w:ascii="Times New Roman" w:eastAsia="Times New Roman" w:hAnsi="Times New Roman" w:cs="Arial"/>
          <w:kern w:val="0"/>
          <w:sz w:val="28"/>
          <w:szCs w:val="20"/>
          <w:lang w:val="en-US" w:eastAsia="ru-RU"/>
        </w:rPr>
        <w:t>)-1H-1,2,4-</w:t>
      </w:r>
    </w:p>
    <w:p w:rsidR="00F71106" w:rsidRPr="00F71106" w:rsidRDefault="00F71106" w:rsidP="00F71106">
      <w:pPr>
        <w:rPr>
          <w:rFonts w:ascii="Times New Roman" w:eastAsia="Times New Roman" w:hAnsi="Times New Roman" w:cs="Arial"/>
          <w:kern w:val="0"/>
          <w:sz w:val="28"/>
          <w:szCs w:val="20"/>
          <w:lang w:val="en-US" w:eastAsia="ru-RU"/>
        </w:rPr>
      </w:pPr>
      <w:r w:rsidRPr="00F71106">
        <w:rPr>
          <w:rFonts w:ascii="Times New Roman" w:eastAsia="Times New Roman" w:hAnsi="Times New Roman" w:cs="Arial" w:hint="eastAsia"/>
          <w:kern w:val="0"/>
          <w:sz w:val="28"/>
          <w:szCs w:val="20"/>
          <w:lang w:eastAsia="ru-RU"/>
        </w:rPr>
        <w:t>триазол</w:t>
      </w:r>
      <w:r w:rsidRPr="00F71106">
        <w:rPr>
          <w:rFonts w:ascii="Times New Roman" w:eastAsia="Times New Roman" w:hAnsi="Times New Roman" w:cs="Arial"/>
          <w:kern w:val="0"/>
          <w:sz w:val="28"/>
          <w:szCs w:val="20"/>
          <w:lang w:val="en-US" w:eastAsia="ru-RU"/>
        </w:rPr>
        <w:t>-5-</w:t>
      </w:r>
      <w:r w:rsidRPr="00F71106">
        <w:rPr>
          <w:rFonts w:ascii="Times New Roman" w:eastAsia="Times New Roman" w:hAnsi="Times New Roman" w:cs="Arial" w:hint="eastAsia"/>
          <w:kern w:val="0"/>
          <w:sz w:val="28"/>
          <w:szCs w:val="20"/>
          <w:lang w:eastAsia="ru-RU"/>
        </w:rPr>
        <w:t>іл</w:t>
      </w:r>
      <w:r w:rsidRPr="00F71106">
        <w:rPr>
          <w:rFonts w:ascii="Times New Roman" w:eastAsia="Times New Roman" w:hAnsi="Times New Roman" w:cs="Arial"/>
          <w:kern w:val="0"/>
          <w:sz w:val="28"/>
          <w:szCs w:val="20"/>
          <w:lang w:val="en-US" w:eastAsia="ru-RU"/>
        </w:rPr>
        <w:t>]</w:t>
      </w:r>
      <w:r w:rsidRPr="00F71106">
        <w:rPr>
          <w:rFonts w:ascii="Times New Roman" w:eastAsia="Times New Roman" w:hAnsi="Times New Roman" w:cs="Arial" w:hint="eastAsia"/>
          <w:kern w:val="0"/>
          <w:sz w:val="28"/>
          <w:szCs w:val="20"/>
          <w:lang w:eastAsia="ru-RU"/>
        </w:rPr>
        <w:t>метил</w:t>
      </w:r>
      <w:r w:rsidRPr="00F71106">
        <w:rPr>
          <w:rFonts w:ascii="Times New Roman" w:eastAsia="Times New Roman" w:hAnsi="Times New Roman" w:cs="Arial"/>
          <w:kern w:val="0"/>
          <w:sz w:val="28"/>
          <w:szCs w:val="20"/>
          <w:lang w:val="en-US" w:eastAsia="ru-RU"/>
        </w:rPr>
        <w:t>}-1H-1,2,4-</w:t>
      </w:r>
      <w:r w:rsidRPr="00F71106">
        <w:rPr>
          <w:rFonts w:ascii="Times New Roman" w:eastAsia="Times New Roman" w:hAnsi="Times New Roman" w:cs="Arial" w:hint="eastAsia"/>
          <w:kern w:val="0"/>
          <w:sz w:val="28"/>
          <w:szCs w:val="20"/>
          <w:lang w:eastAsia="ru-RU"/>
        </w:rPr>
        <w:t>триазол</w:t>
      </w:r>
      <w:r w:rsidRPr="00F71106">
        <w:rPr>
          <w:rFonts w:ascii="Times New Roman" w:eastAsia="Times New Roman" w:hAnsi="Times New Roman" w:cs="Arial"/>
          <w:kern w:val="0"/>
          <w:sz w:val="28"/>
          <w:szCs w:val="20"/>
          <w:lang w:val="en-US" w:eastAsia="ru-RU"/>
        </w:rPr>
        <w:t>3-</w:t>
      </w:r>
      <w:r w:rsidRPr="00F71106">
        <w:rPr>
          <w:rFonts w:ascii="Times New Roman" w:eastAsia="Times New Roman" w:hAnsi="Times New Roman" w:cs="Arial" w:hint="eastAsia"/>
          <w:kern w:val="0"/>
          <w:sz w:val="28"/>
          <w:szCs w:val="20"/>
          <w:lang w:eastAsia="ru-RU"/>
        </w:rPr>
        <w:t>іл</w:t>
      </w:r>
      <w:r w:rsidRPr="00F71106">
        <w:rPr>
          <w:rFonts w:ascii="Times New Roman" w:eastAsia="Times New Roman" w:hAnsi="Times New Roman" w:cs="Arial"/>
          <w:kern w:val="0"/>
          <w:sz w:val="28"/>
          <w:szCs w:val="20"/>
          <w:lang w:val="en-US" w:eastAsia="ru-RU"/>
        </w:rPr>
        <w:t>)</w:t>
      </w:r>
      <w:r w:rsidRPr="00F71106">
        <w:rPr>
          <w:rFonts w:ascii="Times New Roman" w:eastAsia="Times New Roman" w:hAnsi="Times New Roman" w:cs="Arial" w:hint="eastAsia"/>
          <w:kern w:val="0"/>
          <w:sz w:val="28"/>
          <w:szCs w:val="20"/>
          <w:lang w:eastAsia="ru-RU"/>
        </w:rPr>
        <w:t>оцтов</w:t>
      </w:r>
      <w:r w:rsidRPr="00F71106">
        <w:rPr>
          <w:rFonts w:ascii="Times New Roman" w:eastAsia="Times New Roman" w:hAnsi="Times New Roman" w:cs="Arial"/>
          <w:kern w:val="0"/>
          <w:sz w:val="28"/>
          <w:szCs w:val="20"/>
          <w:lang w:val="en-US" w:eastAsia="ru-RU"/>
        </w:rPr>
        <w:t xml:space="preserve">a </w:t>
      </w:r>
      <w:r w:rsidRPr="00F71106">
        <w:rPr>
          <w:rFonts w:ascii="Times New Roman" w:eastAsia="Times New Roman" w:hAnsi="Times New Roman" w:cs="Arial" w:hint="eastAsia"/>
          <w:kern w:val="0"/>
          <w:sz w:val="28"/>
          <w:szCs w:val="20"/>
          <w:lang w:eastAsia="ru-RU"/>
        </w:rPr>
        <w:t>кислот</w:t>
      </w:r>
      <w:r w:rsidRPr="00F71106">
        <w:rPr>
          <w:rFonts w:ascii="Times New Roman" w:eastAsia="Times New Roman" w:hAnsi="Times New Roman" w:cs="Arial"/>
          <w:kern w:val="0"/>
          <w:sz w:val="28"/>
          <w:szCs w:val="20"/>
          <w:lang w:val="en-US" w:eastAsia="ru-RU"/>
        </w:rPr>
        <w:t>a</w:t>
      </w:r>
    </w:p>
    <w:p w:rsidR="00F71106" w:rsidRPr="00F71106" w:rsidRDefault="00F71106" w:rsidP="00F71106">
      <w:pPr>
        <w:rPr>
          <w:rFonts w:ascii="Times New Roman" w:eastAsia="Times New Roman" w:hAnsi="Times New Roman" w:cs="Arial"/>
          <w:kern w:val="0"/>
          <w:sz w:val="28"/>
          <w:szCs w:val="20"/>
          <w:lang w:val="en-US" w:eastAsia="ru-RU"/>
        </w:rPr>
      </w:pPr>
      <w:r w:rsidRPr="00F71106">
        <w:rPr>
          <w:rFonts w:ascii="Times New Roman" w:eastAsia="Times New Roman" w:hAnsi="Times New Roman" w:cs="Arial"/>
          <w:kern w:val="0"/>
          <w:sz w:val="28"/>
          <w:szCs w:val="20"/>
          <w:lang w:val="en-US" w:eastAsia="ru-RU"/>
        </w:rPr>
        <w:t>N N</w:t>
      </w:r>
    </w:p>
    <w:p w:rsidR="00F71106" w:rsidRPr="00F71106" w:rsidRDefault="00F71106" w:rsidP="00F71106">
      <w:pPr>
        <w:rPr>
          <w:rFonts w:ascii="Times New Roman" w:eastAsia="Times New Roman" w:hAnsi="Times New Roman" w:cs="Arial"/>
          <w:kern w:val="0"/>
          <w:sz w:val="28"/>
          <w:szCs w:val="20"/>
          <w:lang w:val="en-US" w:eastAsia="ru-RU"/>
        </w:rPr>
      </w:pPr>
      <w:r w:rsidRPr="00F71106">
        <w:rPr>
          <w:rFonts w:ascii="Times New Roman" w:eastAsia="Times New Roman" w:hAnsi="Times New Roman" w:cs="Arial"/>
          <w:kern w:val="0"/>
          <w:sz w:val="28"/>
          <w:szCs w:val="20"/>
          <w:lang w:val="en-US" w:eastAsia="ru-RU"/>
        </w:rPr>
        <w:t>H</w:t>
      </w:r>
    </w:p>
    <w:p w:rsidR="00F71106" w:rsidRPr="00F71106" w:rsidRDefault="00F71106" w:rsidP="00F71106">
      <w:pPr>
        <w:rPr>
          <w:rFonts w:ascii="Times New Roman" w:eastAsia="Times New Roman" w:hAnsi="Times New Roman" w:cs="Arial"/>
          <w:kern w:val="0"/>
          <w:sz w:val="28"/>
          <w:szCs w:val="20"/>
          <w:lang w:val="en-US" w:eastAsia="ru-RU"/>
        </w:rPr>
      </w:pPr>
      <w:r w:rsidRPr="00F71106">
        <w:rPr>
          <w:rFonts w:ascii="Times New Roman" w:eastAsia="Times New Roman" w:hAnsi="Times New Roman" w:cs="Arial"/>
          <w:kern w:val="0"/>
          <w:sz w:val="28"/>
          <w:szCs w:val="20"/>
          <w:lang w:val="en-US" w:eastAsia="ru-RU"/>
        </w:rPr>
        <w:t>N</w:t>
      </w:r>
    </w:p>
    <w:p w:rsidR="00F71106" w:rsidRPr="00F71106" w:rsidRDefault="00F71106" w:rsidP="00F71106">
      <w:pPr>
        <w:rPr>
          <w:rFonts w:ascii="Times New Roman" w:eastAsia="Times New Roman" w:hAnsi="Times New Roman" w:cs="Arial"/>
          <w:kern w:val="0"/>
          <w:sz w:val="28"/>
          <w:szCs w:val="20"/>
          <w:lang w:val="en-US" w:eastAsia="ru-RU"/>
        </w:rPr>
      </w:pPr>
      <w:r w:rsidRPr="00F71106">
        <w:rPr>
          <w:rFonts w:ascii="Times New Roman" w:eastAsia="Times New Roman" w:hAnsi="Times New Roman" w:cs="Arial"/>
          <w:kern w:val="0"/>
          <w:sz w:val="28"/>
          <w:szCs w:val="20"/>
          <w:lang w:val="en-US" w:eastAsia="ru-RU"/>
        </w:rPr>
        <w:t>HO</w:t>
      </w:r>
    </w:p>
    <w:p w:rsidR="00F71106" w:rsidRPr="00F71106" w:rsidRDefault="00F71106" w:rsidP="00F71106">
      <w:pPr>
        <w:rPr>
          <w:rFonts w:ascii="Times New Roman" w:eastAsia="Times New Roman" w:hAnsi="Times New Roman" w:cs="Arial"/>
          <w:kern w:val="0"/>
          <w:sz w:val="28"/>
          <w:szCs w:val="20"/>
          <w:lang w:val="en-US" w:eastAsia="ru-RU"/>
        </w:rPr>
      </w:pPr>
      <w:r w:rsidRPr="00F71106">
        <w:rPr>
          <w:rFonts w:ascii="Times New Roman" w:eastAsia="Times New Roman" w:hAnsi="Times New Roman" w:cs="Arial"/>
          <w:kern w:val="0"/>
          <w:sz w:val="28"/>
          <w:szCs w:val="20"/>
          <w:lang w:val="en-US" w:eastAsia="ru-RU"/>
        </w:rPr>
        <w:t>O N</w:t>
      </w:r>
    </w:p>
    <w:p w:rsidR="00F71106" w:rsidRPr="00F71106" w:rsidRDefault="00F71106" w:rsidP="00F71106">
      <w:pPr>
        <w:rPr>
          <w:rFonts w:ascii="Times New Roman" w:eastAsia="Times New Roman" w:hAnsi="Times New Roman" w:cs="Arial"/>
          <w:kern w:val="0"/>
          <w:sz w:val="28"/>
          <w:szCs w:val="20"/>
          <w:lang w:val="en-US" w:eastAsia="ru-RU"/>
        </w:rPr>
      </w:pPr>
      <w:r w:rsidRPr="00F71106">
        <w:rPr>
          <w:rFonts w:ascii="Times New Roman" w:eastAsia="Times New Roman" w:hAnsi="Times New Roman" w:cs="Arial"/>
          <w:kern w:val="0"/>
          <w:sz w:val="28"/>
          <w:szCs w:val="20"/>
          <w:lang w:val="en-US" w:eastAsia="ru-RU"/>
        </w:rPr>
        <w:t>N</w:t>
      </w:r>
    </w:p>
    <w:p w:rsidR="00F71106" w:rsidRPr="00F71106" w:rsidRDefault="00F71106" w:rsidP="00F71106">
      <w:pPr>
        <w:rPr>
          <w:rFonts w:ascii="Times New Roman" w:eastAsia="Times New Roman" w:hAnsi="Times New Roman" w:cs="Arial"/>
          <w:kern w:val="0"/>
          <w:sz w:val="28"/>
          <w:szCs w:val="20"/>
          <w:lang w:val="en-US" w:eastAsia="ru-RU"/>
        </w:rPr>
      </w:pPr>
      <w:r w:rsidRPr="00F71106">
        <w:rPr>
          <w:rFonts w:ascii="Times New Roman" w:eastAsia="Times New Roman" w:hAnsi="Times New Roman" w:cs="Arial"/>
          <w:kern w:val="0"/>
          <w:sz w:val="28"/>
          <w:szCs w:val="20"/>
          <w:lang w:val="en-US" w:eastAsia="ru-RU"/>
        </w:rPr>
        <w:t>H</w:t>
      </w:r>
    </w:p>
    <w:p w:rsidR="00F71106" w:rsidRPr="00F71106" w:rsidRDefault="00F71106" w:rsidP="00F71106">
      <w:pPr>
        <w:rPr>
          <w:rFonts w:ascii="Times New Roman" w:eastAsia="Times New Roman" w:hAnsi="Times New Roman" w:cs="Arial"/>
          <w:kern w:val="0"/>
          <w:sz w:val="28"/>
          <w:szCs w:val="20"/>
          <w:lang w:val="en-US" w:eastAsia="ru-RU"/>
        </w:rPr>
      </w:pPr>
      <w:r w:rsidRPr="00F71106">
        <w:rPr>
          <w:rFonts w:ascii="Times New Roman" w:eastAsia="Times New Roman" w:hAnsi="Times New Roman" w:cs="Arial"/>
          <w:kern w:val="0"/>
          <w:sz w:val="28"/>
          <w:szCs w:val="20"/>
          <w:lang w:val="en-US" w:eastAsia="ru-RU"/>
        </w:rPr>
        <w:t>N OH</w:t>
      </w:r>
    </w:p>
    <w:p w:rsidR="00F71106" w:rsidRPr="00F71106" w:rsidRDefault="00F71106" w:rsidP="00F71106">
      <w:pPr>
        <w:rPr>
          <w:rFonts w:ascii="Times New Roman" w:eastAsia="Times New Roman" w:hAnsi="Times New Roman" w:cs="Arial"/>
          <w:kern w:val="0"/>
          <w:sz w:val="28"/>
          <w:szCs w:val="20"/>
          <w:lang w:eastAsia="ru-RU"/>
        </w:rPr>
      </w:pPr>
      <w:r w:rsidRPr="00F71106">
        <w:rPr>
          <w:rFonts w:ascii="Times New Roman" w:eastAsia="Times New Roman" w:hAnsi="Times New Roman" w:cs="Arial"/>
          <w:kern w:val="0"/>
          <w:sz w:val="28"/>
          <w:szCs w:val="20"/>
          <w:lang w:eastAsia="ru-RU"/>
        </w:rPr>
        <w:t>O</w:t>
      </w:r>
    </w:p>
    <w:p w:rsidR="00F71106" w:rsidRPr="00F71106" w:rsidRDefault="00F71106" w:rsidP="00F71106">
      <w:pPr>
        <w:rPr>
          <w:rFonts w:ascii="Times New Roman" w:eastAsia="Times New Roman" w:hAnsi="Times New Roman" w:cs="Arial"/>
          <w:kern w:val="0"/>
          <w:sz w:val="28"/>
          <w:szCs w:val="20"/>
          <w:lang w:eastAsia="ru-RU"/>
        </w:rPr>
      </w:pPr>
      <w:r w:rsidRPr="00F71106">
        <w:rPr>
          <w:rFonts w:ascii="Times New Roman" w:eastAsia="Times New Roman" w:hAnsi="Times New Roman" w:cs="Arial"/>
          <w:kern w:val="0"/>
          <w:sz w:val="28"/>
          <w:szCs w:val="20"/>
          <w:lang w:eastAsia="ru-RU"/>
        </w:rPr>
        <w:t xml:space="preserve">HL4 </w:t>
      </w:r>
      <w:r w:rsidRPr="00F71106">
        <w:rPr>
          <w:rFonts w:ascii="Times New Roman" w:eastAsia="Times New Roman" w:hAnsi="Times New Roman" w:cs="Arial" w:hint="eastAsia"/>
          <w:kern w:val="0"/>
          <w:sz w:val="28"/>
          <w:szCs w:val="20"/>
          <w:lang w:eastAsia="ru-RU"/>
        </w:rPr>
        <w:t>Диетиловий</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естер</w:t>
      </w:r>
      <w:r w:rsidRPr="00F71106">
        <w:rPr>
          <w:rFonts w:ascii="Times New Roman" w:eastAsia="Times New Roman" w:hAnsi="Times New Roman" w:cs="Arial"/>
          <w:kern w:val="0"/>
          <w:sz w:val="28"/>
          <w:szCs w:val="20"/>
          <w:lang w:eastAsia="ru-RU"/>
        </w:rPr>
        <w:t xml:space="preserve"> 2-[5-</w:t>
      </w:r>
    </w:p>
    <w:p w:rsidR="00F71106" w:rsidRPr="00F71106" w:rsidRDefault="00F71106" w:rsidP="00F71106">
      <w:pPr>
        <w:rPr>
          <w:rFonts w:ascii="Times New Roman" w:eastAsia="Times New Roman" w:hAnsi="Times New Roman" w:cs="Arial"/>
          <w:kern w:val="0"/>
          <w:sz w:val="28"/>
          <w:szCs w:val="20"/>
          <w:lang w:eastAsia="ru-RU"/>
        </w:rPr>
      </w:pPr>
      <w:r w:rsidRPr="00F71106">
        <w:rPr>
          <w:rFonts w:ascii="Times New Roman" w:eastAsia="Times New Roman" w:hAnsi="Times New Roman" w:cs="Arial"/>
          <w:kern w:val="0"/>
          <w:sz w:val="28"/>
          <w:szCs w:val="20"/>
          <w:lang w:eastAsia="ru-RU"/>
        </w:rPr>
        <w:t>(</w:t>
      </w:r>
      <w:r w:rsidRPr="00F71106">
        <w:rPr>
          <w:rFonts w:ascii="Times New Roman" w:eastAsia="Times New Roman" w:hAnsi="Times New Roman" w:cs="Arial" w:hint="eastAsia"/>
          <w:kern w:val="0"/>
          <w:sz w:val="28"/>
          <w:szCs w:val="20"/>
          <w:lang w:eastAsia="ru-RU"/>
        </w:rPr>
        <w:t>карбоксиметил</w:t>
      </w:r>
      <w:r w:rsidRPr="00F71106">
        <w:rPr>
          <w:rFonts w:ascii="Times New Roman" w:eastAsia="Times New Roman" w:hAnsi="Times New Roman" w:cs="Arial"/>
          <w:kern w:val="0"/>
          <w:sz w:val="28"/>
          <w:szCs w:val="20"/>
          <w:lang w:eastAsia="ru-RU"/>
        </w:rPr>
        <w:t>)-1H-1,2,4-</w:t>
      </w:r>
      <w:r w:rsidRPr="00F71106">
        <w:rPr>
          <w:rFonts w:ascii="Times New Roman" w:eastAsia="Times New Roman" w:hAnsi="Times New Roman" w:cs="Arial" w:hint="eastAsia"/>
          <w:kern w:val="0"/>
          <w:sz w:val="28"/>
          <w:szCs w:val="20"/>
          <w:lang w:eastAsia="ru-RU"/>
        </w:rPr>
        <w:t>триазол</w:t>
      </w:r>
      <w:r w:rsidRPr="00F71106">
        <w:rPr>
          <w:rFonts w:ascii="Times New Roman" w:eastAsia="Times New Roman" w:hAnsi="Times New Roman" w:cs="Arial"/>
          <w:kern w:val="0"/>
          <w:sz w:val="28"/>
          <w:szCs w:val="20"/>
          <w:lang w:eastAsia="ru-RU"/>
        </w:rPr>
        <w:t>-3-</w:t>
      </w:r>
    </w:p>
    <w:p w:rsidR="00F71106" w:rsidRPr="00F71106" w:rsidRDefault="00F71106" w:rsidP="00F71106">
      <w:pPr>
        <w:rPr>
          <w:rFonts w:ascii="Times New Roman" w:eastAsia="Times New Roman" w:hAnsi="Times New Roman" w:cs="Arial"/>
          <w:kern w:val="0"/>
          <w:sz w:val="28"/>
          <w:szCs w:val="20"/>
          <w:lang w:eastAsia="ru-RU"/>
        </w:rPr>
      </w:pPr>
      <w:r w:rsidRPr="00F71106">
        <w:rPr>
          <w:rFonts w:ascii="Times New Roman" w:eastAsia="Times New Roman" w:hAnsi="Times New Roman" w:cs="Arial" w:hint="eastAsia"/>
          <w:kern w:val="0"/>
          <w:sz w:val="28"/>
          <w:szCs w:val="20"/>
          <w:lang w:eastAsia="ru-RU"/>
        </w:rPr>
        <w:t>іл</w:t>
      </w:r>
      <w:r w:rsidRPr="00F71106">
        <w:rPr>
          <w:rFonts w:ascii="Times New Roman" w:eastAsia="Times New Roman" w:hAnsi="Times New Roman" w:cs="Arial"/>
          <w:kern w:val="0"/>
          <w:sz w:val="28"/>
          <w:szCs w:val="20"/>
          <w:lang w:eastAsia="ru-RU"/>
        </w:rPr>
        <w:t>]</w:t>
      </w:r>
      <w:r w:rsidRPr="00F71106">
        <w:rPr>
          <w:rFonts w:ascii="Times New Roman" w:eastAsia="Times New Roman" w:hAnsi="Times New Roman" w:cs="Arial" w:hint="eastAsia"/>
          <w:kern w:val="0"/>
          <w:sz w:val="28"/>
          <w:szCs w:val="20"/>
          <w:lang w:eastAsia="ru-RU"/>
        </w:rPr>
        <w:t>оцтової</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кислоти</w:t>
      </w:r>
    </w:p>
    <w:p w:rsidR="00F71106" w:rsidRPr="00F71106" w:rsidRDefault="00F71106" w:rsidP="00F71106">
      <w:pPr>
        <w:rPr>
          <w:rFonts w:ascii="Times New Roman" w:eastAsia="Times New Roman" w:hAnsi="Times New Roman" w:cs="Arial"/>
          <w:kern w:val="0"/>
          <w:sz w:val="28"/>
          <w:szCs w:val="20"/>
          <w:lang w:eastAsia="ru-RU"/>
        </w:rPr>
      </w:pPr>
      <w:r w:rsidRPr="00F71106">
        <w:rPr>
          <w:rFonts w:ascii="Times New Roman" w:eastAsia="Times New Roman" w:hAnsi="Times New Roman" w:cs="Arial"/>
          <w:kern w:val="0"/>
          <w:sz w:val="28"/>
          <w:szCs w:val="20"/>
          <w:lang w:eastAsia="ru-RU"/>
        </w:rPr>
        <w:t>N N</w:t>
      </w:r>
    </w:p>
    <w:p w:rsidR="00F71106" w:rsidRPr="00F71106" w:rsidRDefault="00F71106" w:rsidP="00F71106">
      <w:pPr>
        <w:rPr>
          <w:rFonts w:ascii="Times New Roman" w:eastAsia="Times New Roman" w:hAnsi="Times New Roman" w:cs="Arial"/>
          <w:kern w:val="0"/>
          <w:sz w:val="28"/>
          <w:szCs w:val="20"/>
          <w:lang w:eastAsia="ru-RU"/>
        </w:rPr>
      </w:pPr>
      <w:r w:rsidRPr="00F71106">
        <w:rPr>
          <w:rFonts w:ascii="Times New Roman" w:eastAsia="Times New Roman" w:hAnsi="Times New Roman" w:cs="Arial"/>
          <w:kern w:val="0"/>
          <w:sz w:val="28"/>
          <w:szCs w:val="20"/>
          <w:lang w:eastAsia="ru-RU"/>
        </w:rPr>
        <w:t>H</w:t>
      </w:r>
    </w:p>
    <w:p w:rsidR="00F71106" w:rsidRPr="00F71106" w:rsidRDefault="00F71106" w:rsidP="00F71106">
      <w:pPr>
        <w:rPr>
          <w:rFonts w:ascii="Times New Roman" w:eastAsia="Times New Roman" w:hAnsi="Times New Roman" w:cs="Arial"/>
          <w:kern w:val="0"/>
          <w:sz w:val="28"/>
          <w:szCs w:val="20"/>
          <w:lang w:eastAsia="ru-RU"/>
        </w:rPr>
      </w:pPr>
      <w:r w:rsidRPr="00F71106">
        <w:rPr>
          <w:rFonts w:ascii="Times New Roman" w:eastAsia="Times New Roman" w:hAnsi="Times New Roman" w:cs="Arial"/>
          <w:kern w:val="0"/>
          <w:sz w:val="28"/>
          <w:szCs w:val="20"/>
          <w:lang w:eastAsia="ru-RU"/>
        </w:rPr>
        <w:t>N</w:t>
      </w:r>
    </w:p>
    <w:p w:rsidR="00F71106" w:rsidRPr="00F71106" w:rsidRDefault="00F71106" w:rsidP="00F71106">
      <w:pPr>
        <w:rPr>
          <w:rFonts w:ascii="Times New Roman" w:eastAsia="Times New Roman" w:hAnsi="Times New Roman" w:cs="Arial"/>
          <w:kern w:val="0"/>
          <w:sz w:val="28"/>
          <w:szCs w:val="20"/>
          <w:lang w:eastAsia="ru-RU"/>
        </w:rPr>
      </w:pPr>
      <w:r w:rsidRPr="00F71106">
        <w:rPr>
          <w:rFonts w:ascii="Times New Roman" w:eastAsia="Times New Roman" w:hAnsi="Times New Roman" w:cs="Arial"/>
          <w:kern w:val="0"/>
          <w:sz w:val="28"/>
          <w:szCs w:val="20"/>
          <w:lang w:eastAsia="ru-RU"/>
        </w:rPr>
        <w:t>O</w:t>
      </w:r>
    </w:p>
    <w:p w:rsidR="00F71106" w:rsidRPr="00F71106" w:rsidRDefault="00F71106" w:rsidP="00F71106">
      <w:pPr>
        <w:rPr>
          <w:rFonts w:ascii="Times New Roman" w:eastAsia="Times New Roman" w:hAnsi="Times New Roman" w:cs="Arial"/>
          <w:kern w:val="0"/>
          <w:sz w:val="28"/>
          <w:szCs w:val="20"/>
          <w:lang w:eastAsia="ru-RU"/>
        </w:rPr>
      </w:pPr>
      <w:r w:rsidRPr="00F71106">
        <w:rPr>
          <w:rFonts w:ascii="Times New Roman" w:eastAsia="Times New Roman" w:hAnsi="Times New Roman" w:cs="Arial"/>
          <w:kern w:val="0"/>
          <w:sz w:val="28"/>
          <w:szCs w:val="20"/>
          <w:lang w:eastAsia="ru-RU"/>
        </w:rPr>
        <w:t>O O</w:t>
      </w:r>
    </w:p>
    <w:p w:rsidR="00F71106" w:rsidRPr="00F71106" w:rsidRDefault="00F71106" w:rsidP="00F71106">
      <w:pPr>
        <w:rPr>
          <w:rFonts w:ascii="Times New Roman" w:eastAsia="Times New Roman" w:hAnsi="Times New Roman" w:cs="Arial"/>
          <w:kern w:val="0"/>
          <w:sz w:val="28"/>
          <w:szCs w:val="20"/>
          <w:lang w:eastAsia="ru-RU"/>
        </w:rPr>
      </w:pPr>
      <w:r w:rsidRPr="00F71106">
        <w:rPr>
          <w:rFonts w:ascii="Times New Roman" w:eastAsia="Times New Roman" w:hAnsi="Times New Roman" w:cs="Arial"/>
          <w:kern w:val="0"/>
          <w:sz w:val="28"/>
          <w:szCs w:val="20"/>
          <w:lang w:eastAsia="ru-RU"/>
        </w:rPr>
        <w:t>O</w:t>
      </w:r>
    </w:p>
    <w:p w:rsidR="00F71106" w:rsidRPr="00F71106" w:rsidRDefault="00F71106" w:rsidP="00F71106">
      <w:pPr>
        <w:rPr>
          <w:rFonts w:ascii="Times New Roman" w:eastAsia="Times New Roman" w:hAnsi="Times New Roman" w:cs="Arial"/>
          <w:kern w:val="0"/>
          <w:sz w:val="28"/>
          <w:szCs w:val="20"/>
          <w:lang w:eastAsia="ru-RU"/>
        </w:rPr>
      </w:pPr>
      <w:r w:rsidRPr="00F71106">
        <w:rPr>
          <w:rFonts w:ascii="Times New Roman" w:eastAsia="Times New Roman" w:hAnsi="Times New Roman" w:cs="Arial"/>
          <w:kern w:val="0"/>
          <w:sz w:val="28"/>
          <w:szCs w:val="20"/>
          <w:lang w:eastAsia="ru-RU"/>
        </w:rPr>
        <w:t>H3L</w:t>
      </w:r>
    </w:p>
    <w:p w:rsidR="00F71106" w:rsidRPr="00F71106" w:rsidRDefault="00F71106" w:rsidP="00F71106">
      <w:pPr>
        <w:rPr>
          <w:rFonts w:ascii="Times New Roman" w:eastAsia="Times New Roman" w:hAnsi="Times New Roman" w:cs="Arial"/>
          <w:kern w:val="0"/>
          <w:sz w:val="28"/>
          <w:szCs w:val="20"/>
          <w:lang w:eastAsia="ru-RU"/>
        </w:rPr>
      </w:pPr>
      <w:r w:rsidRPr="00F71106">
        <w:rPr>
          <w:rFonts w:ascii="Times New Roman" w:eastAsia="Times New Roman" w:hAnsi="Times New Roman" w:cs="Arial"/>
          <w:kern w:val="0"/>
          <w:sz w:val="28"/>
          <w:szCs w:val="20"/>
          <w:lang w:eastAsia="ru-RU"/>
        </w:rPr>
        <w:t xml:space="preserve">7 </w:t>
      </w:r>
      <w:r w:rsidRPr="00F71106">
        <w:rPr>
          <w:rFonts w:ascii="Times New Roman" w:eastAsia="Times New Roman" w:hAnsi="Times New Roman" w:cs="Arial" w:hint="eastAsia"/>
          <w:kern w:val="0"/>
          <w:sz w:val="28"/>
          <w:szCs w:val="20"/>
          <w:lang w:eastAsia="ru-RU"/>
        </w:rPr>
        <w:t>Диетиловийестер</w:t>
      </w:r>
      <w:r w:rsidRPr="00F71106">
        <w:rPr>
          <w:rFonts w:ascii="Times New Roman" w:eastAsia="Times New Roman" w:hAnsi="Times New Roman" w:cs="Arial"/>
          <w:kern w:val="0"/>
          <w:sz w:val="28"/>
          <w:szCs w:val="20"/>
          <w:lang w:eastAsia="ru-RU"/>
        </w:rPr>
        <w:t xml:space="preserve"> 2-{5-[(5-{[3-</w:t>
      </w:r>
    </w:p>
    <w:p w:rsidR="00F71106" w:rsidRPr="00F71106" w:rsidRDefault="00F71106" w:rsidP="00F71106">
      <w:pPr>
        <w:rPr>
          <w:rFonts w:ascii="Times New Roman" w:eastAsia="Times New Roman" w:hAnsi="Times New Roman" w:cs="Arial"/>
          <w:kern w:val="0"/>
          <w:sz w:val="28"/>
          <w:szCs w:val="20"/>
          <w:lang w:eastAsia="ru-RU"/>
        </w:rPr>
      </w:pPr>
      <w:r w:rsidRPr="00F71106">
        <w:rPr>
          <w:rFonts w:ascii="Times New Roman" w:eastAsia="Times New Roman" w:hAnsi="Times New Roman" w:cs="Arial"/>
          <w:kern w:val="0"/>
          <w:sz w:val="28"/>
          <w:szCs w:val="20"/>
          <w:lang w:eastAsia="ru-RU"/>
        </w:rPr>
        <w:t>(</w:t>
      </w:r>
      <w:r w:rsidRPr="00F71106">
        <w:rPr>
          <w:rFonts w:ascii="Times New Roman" w:eastAsia="Times New Roman" w:hAnsi="Times New Roman" w:cs="Arial" w:hint="eastAsia"/>
          <w:kern w:val="0"/>
          <w:sz w:val="28"/>
          <w:szCs w:val="20"/>
          <w:lang w:eastAsia="ru-RU"/>
        </w:rPr>
        <w:t>карбоксиметил</w:t>
      </w:r>
      <w:r w:rsidRPr="00F71106">
        <w:rPr>
          <w:rFonts w:ascii="Times New Roman" w:eastAsia="Times New Roman" w:hAnsi="Times New Roman" w:cs="Arial"/>
          <w:kern w:val="0"/>
          <w:sz w:val="28"/>
          <w:szCs w:val="20"/>
          <w:lang w:eastAsia="ru-RU"/>
        </w:rPr>
        <w:t>)-1H-1,2,4-</w:t>
      </w:r>
      <w:r w:rsidRPr="00F71106">
        <w:rPr>
          <w:rFonts w:ascii="Times New Roman" w:eastAsia="Times New Roman" w:hAnsi="Times New Roman" w:cs="Arial" w:hint="eastAsia"/>
          <w:kern w:val="0"/>
          <w:sz w:val="28"/>
          <w:szCs w:val="20"/>
          <w:lang w:eastAsia="ru-RU"/>
        </w:rPr>
        <w:t>триазол</w:t>
      </w:r>
      <w:r w:rsidRPr="00F71106">
        <w:rPr>
          <w:rFonts w:ascii="Times New Roman" w:eastAsia="Times New Roman" w:hAnsi="Times New Roman" w:cs="Arial"/>
          <w:kern w:val="0"/>
          <w:sz w:val="28"/>
          <w:szCs w:val="20"/>
          <w:lang w:eastAsia="ru-RU"/>
        </w:rPr>
        <w:t>-5-</w:t>
      </w:r>
    </w:p>
    <w:p w:rsidR="00F71106" w:rsidRPr="00F71106" w:rsidRDefault="00F71106" w:rsidP="00F71106">
      <w:pPr>
        <w:rPr>
          <w:rFonts w:ascii="Times New Roman" w:eastAsia="Times New Roman" w:hAnsi="Times New Roman" w:cs="Arial"/>
          <w:kern w:val="0"/>
          <w:sz w:val="28"/>
          <w:szCs w:val="20"/>
          <w:lang w:eastAsia="ru-RU"/>
        </w:rPr>
      </w:pPr>
      <w:r w:rsidRPr="00F71106">
        <w:rPr>
          <w:rFonts w:ascii="Times New Roman" w:eastAsia="Times New Roman" w:hAnsi="Times New Roman" w:cs="Arial" w:hint="eastAsia"/>
          <w:kern w:val="0"/>
          <w:sz w:val="28"/>
          <w:szCs w:val="20"/>
          <w:lang w:eastAsia="ru-RU"/>
        </w:rPr>
        <w:t>іл</w:t>
      </w:r>
      <w:r w:rsidRPr="00F71106">
        <w:rPr>
          <w:rFonts w:ascii="Times New Roman" w:eastAsia="Times New Roman" w:hAnsi="Times New Roman" w:cs="Arial"/>
          <w:kern w:val="0"/>
          <w:sz w:val="28"/>
          <w:szCs w:val="20"/>
          <w:lang w:eastAsia="ru-RU"/>
        </w:rPr>
        <w:t>]</w:t>
      </w:r>
      <w:r w:rsidRPr="00F71106">
        <w:rPr>
          <w:rFonts w:ascii="Times New Roman" w:eastAsia="Times New Roman" w:hAnsi="Times New Roman" w:cs="Arial" w:hint="eastAsia"/>
          <w:kern w:val="0"/>
          <w:sz w:val="28"/>
          <w:szCs w:val="20"/>
          <w:lang w:eastAsia="ru-RU"/>
        </w:rPr>
        <w:t>метил</w:t>
      </w:r>
      <w:r w:rsidRPr="00F71106">
        <w:rPr>
          <w:rFonts w:ascii="Times New Roman" w:eastAsia="Times New Roman" w:hAnsi="Times New Roman" w:cs="Arial"/>
          <w:kern w:val="0"/>
          <w:sz w:val="28"/>
          <w:szCs w:val="20"/>
          <w:lang w:eastAsia="ru-RU"/>
        </w:rPr>
        <w:t>}-1H-1,2,4-</w:t>
      </w:r>
      <w:r w:rsidRPr="00F71106">
        <w:rPr>
          <w:rFonts w:ascii="Times New Roman" w:eastAsia="Times New Roman" w:hAnsi="Times New Roman" w:cs="Arial" w:hint="eastAsia"/>
          <w:kern w:val="0"/>
          <w:sz w:val="28"/>
          <w:szCs w:val="20"/>
          <w:lang w:eastAsia="ru-RU"/>
        </w:rPr>
        <w:t>триазол</w:t>
      </w:r>
      <w:r w:rsidRPr="00F71106">
        <w:rPr>
          <w:rFonts w:ascii="Times New Roman" w:eastAsia="Times New Roman" w:hAnsi="Times New Roman" w:cs="Arial"/>
          <w:kern w:val="0"/>
          <w:sz w:val="28"/>
          <w:szCs w:val="20"/>
          <w:lang w:eastAsia="ru-RU"/>
        </w:rPr>
        <w:t>-3-</w:t>
      </w:r>
    </w:p>
    <w:p w:rsidR="00F71106" w:rsidRPr="00F71106" w:rsidRDefault="00F71106" w:rsidP="00F71106">
      <w:pPr>
        <w:rPr>
          <w:rFonts w:ascii="Times New Roman" w:eastAsia="Times New Roman" w:hAnsi="Times New Roman" w:cs="Arial"/>
          <w:kern w:val="0"/>
          <w:sz w:val="28"/>
          <w:szCs w:val="20"/>
          <w:lang w:eastAsia="ru-RU"/>
        </w:rPr>
      </w:pPr>
      <w:r w:rsidRPr="00F71106">
        <w:rPr>
          <w:rFonts w:ascii="Times New Roman" w:eastAsia="Times New Roman" w:hAnsi="Times New Roman" w:cs="Arial" w:hint="eastAsia"/>
          <w:kern w:val="0"/>
          <w:sz w:val="28"/>
          <w:szCs w:val="20"/>
          <w:lang w:eastAsia="ru-RU"/>
        </w:rPr>
        <w:t>іл</w:t>
      </w:r>
      <w:r w:rsidRPr="00F71106">
        <w:rPr>
          <w:rFonts w:ascii="Times New Roman" w:eastAsia="Times New Roman" w:hAnsi="Times New Roman" w:cs="Arial"/>
          <w:kern w:val="0"/>
          <w:sz w:val="28"/>
          <w:szCs w:val="20"/>
          <w:lang w:eastAsia="ru-RU"/>
        </w:rPr>
        <w:t>)</w:t>
      </w:r>
      <w:r w:rsidRPr="00F71106">
        <w:rPr>
          <w:rFonts w:ascii="Times New Roman" w:eastAsia="Times New Roman" w:hAnsi="Times New Roman" w:cs="Arial" w:hint="eastAsia"/>
          <w:kern w:val="0"/>
          <w:sz w:val="28"/>
          <w:szCs w:val="20"/>
          <w:lang w:eastAsia="ru-RU"/>
        </w:rPr>
        <w:t>метил</w:t>
      </w:r>
      <w:r w:rsidRPr="00F71106">
        <w:rPr>
          <w:rFonts w:ascii="Times New Roman" w:eastAsia="Times New Roman" w:hAnsi="Times New Roman" w:cs="Arial"/>
          <w:kern w:val="0"/>
          <w:sz w:val="28"/>
          <w:szCs w:val="20"/>
          <w:lang w:eastAsia="ru-RU"/>
        </w:rPr>
        <w:t>]-1H-1,2,4-</w:t>
      </w:r>
      <w:r w:rsidRPr="00F71106">
        <w:rPr>
          <w:rFonts w:ascii="Times New Roman" w:eastAsia="Times New Roman" w:hAnsi="Times New Roman" w:cs="Arial" w:hint="eastAsia"/>
          <w:kern w:val="0"/>
          <w:sz w:val="28"/>
          <w:szCs w:val="20"/>
          <w:lang w:eastAsia="ru-RU"/>
        </w:rPr>
        <w:t>триазол</w:t>
      </w:r>
      <w:r w:rsidRPr="00F71106">
        <w:rPr>
          <w:rFonts w:ascii="Times New Roman" w:eastAsia="Times New Roman" w:hAnsi="Times New Roman" w:cs="Arial"/>
          <w:kern w:val="0"/>
          <w:sz w:val="28"/>
          <w:szCs w:val="20"/>
          <w:lang w:eastAsia="ru-RU"/>
        </w:rPr>
        <w:t>-3-</w:t>
      </w:r>
    </w:p>
    <w:p w:rsidR="00F71106" w:rsidRPr="00F71106" w:rsidRDefault="00F71106" w:rsidP="00F71106">
      <w:pPr>
        <w:rPr>
          <w:rFonts w:ascii="Times New Roman" w:eastAsia="Times New Roman" w:hAnsi="Times New Roman" w:cs="Arial"/>
          <w:kern w:val="0"/>
          <w:sz w:val="28"/>
          <w:szCs w:val="20"/>
          <w:lang w:eastAsia="ru-RU"/>
        </w:rPr>
      </w:pPr>
      <w:r w:rsidRPr="00F71106">
        <w:rPr>
          <w:rFonts w:ascii="Times New Roman" w:eastAsia="Times New Roman" w:hAnsi="Times New Roman" w:cs="Arial" w:hint="eastAsia"/>
          <w:kern w:val="0"/>
          <w:sz w:val="28"/>
          <w:szCs w:val="20"/>
          <w:lang w:eastAsia="ru-RU"/>
        </w:rPr>
        <w:t>іл</w:t>
      </w:r>
      <w:r w:rsidRPr="00F71106">
        <w:rPr>
          <w:rFonts w:ascii="Times New Roman" w:eastAsia="Times New Roman" w:hAnsi="Times New Roman" w:cs="Arial"/>
          <w:kern w:val="0"/>
          <w:sz w:val="28"/>
          <w:szCs w:val="20"/>
          <w:lang w:eastAsia="ru-RU"/>
        </w:rPr>
        <w:t>}</w:t>
      </w:r>
      <w:r w:rsidRPr="00F71106">
        <w:rPr>
          <w:rFonts w:ascii="Times New Roman" w:eastAsia="Times New Roman" w:hAnsi="Times New Roman" w:cs="Arial" w:hint="eastAsia"/>
          <w:kern w:val="0"/>
          <w:sz w:val="28"/>
          <w:szCs w:val="20"/>
          <w:lang w:eastAsia="ru-RU"/>
        </w:rPr>
        <w:t>оцтової</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кислоти</w:t>
      </w:r>
    </w:p>
    <w:p w:rsidR="00F71106" w:rsidRPr="00F71106" w:rsidRDefault="00F71106" w:rsidP="00F71106">
      <w:pPr>
        <w:rPr>
          <w:rFonts w:ascii="Times New Roman" w:eastAsia="Times New Roman" w:hAnsi="Times New Roman" w:cs="Arial"/>
          <w:kern w:val="0"/>
          <w:sz w:val="28"/>
          <w:szCs w:val="20"/>
          <w:lang w:val="en-US" w:eastAsia="ru-RU"/>
        </w:rPr>
      </w:pPr>
      <w:r w:rsidRPr="00F71106">
        <w:rPr>
          <w:rFonts w:ascii="Times New Roman" w:eastAsia="Times New Roman" w:hAnsi="Times New Roman" w:cs="Arial"/>
          <w:kern w:val="0"/>
          <w:sz w:val="28"/>
          <w:szCs w:val="20"/>
          <w:lang w:val="en-US" w:eastAsia="ru-RU"/>
        </w:rPr>
        <w:t>N N</w:t>
      </w:r>
    </w:p>
    <w:p w:rsidR="00F71106" w:rsidRPr="00F71106" w:rsidRDefault="00F71106" w:rsidP="00F71106">
      <w:pPr>
        <w:rPr>
          <w:rFonts w:ascii="Times New Roman" w:eastAsia="Times New Roman" w:hAnsi="Times New Roman" w:cs="Arial"/>
          <w:kern w:val="0"/>
          <w:sz w:val="28"/>
          <w:szCs w:val="20"/>
          <w:lang w:val="en-US" w:eastAsia="ru-RU"/>
        </w:rPr>
      </w:pPr>
      <w:r w:rsidRPr="00F71106">
        <w:rPr>
          <w:rFonts w:ascii="Times New Roman" w:eastAsia="Times New Roman" w:hAnsi="Times New Roman" w:cs="Arial"/>
          <w:kern w:val="0"/>
          <w:sz w:val="28"/>
          <w:szCs w:val="20"/>
          <w:lang w:val="en-US" w:eastAsia="ru-RU"/>
        </w:rPr>
        <w:t>H</w:t>
      </w:r>
    </w:p>
    <w:p w:rsidR="00F71106" w:rsidRPr="00F71106" w:rsidRDefault="00F71106" w:rsidP="00F71106">
      <w:pPr>
        <w:rPr>
          <w:rFonts w:ascii="Times New Roman" w:eastAsia="Times New Roman" w:hAnsi="Times New Roman" w:cs="Arial"/>
          <w:kern w:val="0"/>
          <w:sz w:val="28"/>
          <w:szCs w:val="20"/>
          <w:lang w:val="en-US" w:eastAsia="ru-RU"/>
        </w:rPr>
      </w:pPr>
      <w:r w:rsidRPr="00F71106">
        <w:rPr>
          <w:rFonts w:ascii="Times New Roman" w:eastAsia="Times New Roman" w:hAnsi="Times New Roman" w:cs="Arial"/>
          <w:kern w:val="0"/>
          <w:sz w:val="28"/>
          <w:szCs w:val="20"/>
          <w:lang w:val="en-US" w:eastAsia="ru-RU"/>
        </w:rPr>
        <w:t>N</w:t>
      </w:r>
    </w:p>
    <w:p w:rsidR="00F71106" w:rsidRPr="00F71106" w:rsidRDefault="00F71106" w:rsidP="00F71106">
      <w:pPr>
        <w:rPr>
          <w:rFonts w:ascii="Times New Roman" w:eastAsia="Times New Roman" w:hAnsi="Times New Roman" w:cs="Arial"/>
          <w:kern w:val="0"/>
          <w:sz w:val="28"/>
          <w:szCs w:val="20"/>
          <w:lang w:val="en-US" w:eastAsia="ru-RU"/>
        </w:rPr>
      </w:pPr>
      <w:r w:rsidRPr="00F71106">
        <w:rPr>
          <w:rFonts w:ascii="Times New Roman" w:eastAsia="Times New Roman" w:hAnsi="Times New Roman" w:cs="Arial"/>
          <w:kern w:val="0"/>
          <w:sz w:val="28"/>
          <w:szCs w:val="20"/>
          <w:lang w:val="en-US" w:eastAsia="ru-RU"/>
        </w:rPr>
        <w:t>HN</w:t>
      </w:r>
    </w:p>
    <w:p w:rsidR="00F71106" w:rsidRPr="00F71106" w:rsidRDefault="00F71106" w:rsidP="00F71106">
      <w:pPr>
        <w:rPr>
          <w:rFonts w:ascii="Times New Roman" w:eastAsia="Times New Roman" w:hAnsi="Times New Roman" w:cs="Arial"/>
          <w:kern w:val="0"/>
          <w:sz w:val="28"/>
          <w:szCs w:val="20"/>
          <w:lang w:val="en-US" w:eastAsia="ru-RU"/>
        </w:rPr>
      </w:pPr>
      <w:r w:rsidRPr="00F71106">
        <w:rPr>
          <w:rFonts w:ascii="Times New Roman" w:eastAsia="Times New Roman" w:hAnsi="Times New Roman" w:cs="Arial"/>
          <w:kern w:val="0"/>
          <w:sz w:val="28"/>
          <w:szCs w:val="20"/>
          <w:lang w:val="en-US" w:eastAsia="ru-RU"/>
        </w:rPr>
        <w:t>N</w:t>
      </w:r>
    </w:p>
    <w:p w:rsidR="00F71106" w:rsidRPr="00F71106" w:rsidRDefault="00F71106" w:rsidP="00F71106">
      <w:pPr>
        <w:rPr>
          <w:rFonts w:ascii="Times New Roman" w:eastAsia="Times New Roman" w:hAnsi="Times New Roman" w:cs="Arial"/>
          <w:kern w:val="0"/>
          <w:sz w:val="28"/>
          <w:szCs w:val="20"/>
          <w:lang w:val="en-US" w:eastAsia="ru-RU"/>
        </w:rPr>
      </w:pPr>
      <w:r w:rsidRPr="00F71106">
        <w:rPr>
          <w:rFonts w:ascii="Times New Roman" w:eastAsia="Times New Roman" w:hAnsi="Times New Roman" w:cs="Arial"/>
          <w:kern w:val="0"/>
          <w:sz w:val="28"/>
          <w:szCs w:val="20"/>
          <w:lang w:val="en-US" w:eastAsia="ru-RU"/>
        </w:rPr>
        <w:t>N N</w:t>
      </w:r>
    </w:p>
    <w:p w:rsidR="00F71106" w:rsidRPr="00F71106" w:rsidRDefault="00F71106" w:rsidP="00F71106">
      <w:pPr>
        <w:rPr>
          <w:rFonts w:ascii="Times New Roman" w:eastAsia="Times New Roman" w:hAnsi="Times New Roman" w:cs="Arial"/>
          <w:kern w:val="0"/>
          <w:sz w:val="28"/>
          <w:szCs w:val="20"/>
          <w:lang w:val="en-US" w:eastAsia="ru-RU"/>
        </w:rPr>
      </w:pPr>
      <w:r w:rsidRPr="00F71106">
        <w:rPr>
          <w:rFonts w:ascii="Times New Roman" w:eastAsia="Times New Roman" w:hAnsi="Times New Roman" w:cs="Arial"/>
          <w:kern w:val="0"/>
          <w:sz w:val="28"/>
          <w:szCs w:val="20"/>
          <w:lang w:val="en-US" w:eastAsia="ru-RU"/>
        </w:rPr>
        <w:t>N</w:t>
      </w:r>
    </w:p>
    <w:p w:rsidR="00F71106" w:rsidRPr="00F71106" w:rsidRDefault="00F71106" w:rsidP="00F71106">
      <w:pPr>
        <w:rPr>
          <w:rFonts w:ascii="Times New Roman" w:eastAsia="Times New Roman" w:hAnsi="Times New Roman" w:cs="Arial"/>
          <w:kern w:val="0"/>
          <w:sz w:val="28"/>
          <w:szCs w:val="20"/>
          <w:lang w:val="en-US" w:eastAsia="ru-RU"/>
        </w:rPr>
      </w:pPr>
      <w:r w:rsidRPr="00F71106">
        <w:rPr>
          <w:rFonts w:ascii="Times New Roman" w:eastAsia="Times New Roman" w:hAnsi="Times New Roman" w:cs="Arial"/>
          <w:kern w:val="0"/>
          <w:sz w:val="28"/>
          <w:szCs w:val="20"/>
          <w:lang w:val="en-US" w:eastAsia="ru-RU"/>
        </w:rPr>
        <w:t>H</w:t>
      </w:r>
    </w:p>
    <w:p w:rsidR="00F71106" w:rsidRPr="00F71106" w:rsidRDefault="00F71106" w:rsidP="00F71106">
      <w:pPr>
        <w:rPr>
          <w:rFonts w:ascii="Times New Roman" w:eastAsia="Times New Roman" w:hAnsi="Times New Roman" w:cs="Arial"/>
          <w:kern w:val="0"/>
          <w:sz w:val="28"/>
          <w:szCs w:val="20"/>
          <w:lang w:val="en-US" w:eastAsia="ru-RU"/>
        </w:rPr>
      </w:pPr>
      <w:r w:rsidRPr="00F71106">
        <w:rPr>
          <w:rFonts w:ascii="Times New Roman" w:eastAsia="Times New Roman" w:hAnsi="Times New Roman" w:cs="Arial"/>
          <w:kern w:val="0"/>
          <w:sz w:val="28"/>
          <w:szCs w:val="20"/>
          <w:lang w:val="en-US" w:eastAsia="ru-RU"/>
        </w:rPr>
        <w:t>N</w:t>
      </w:r>
    </w:p>
    <w:p w:rsidR="00F71106" w:rsidRPr="00F71106" w:rsidRDefault="00F71106" w:rsidP="00F71106">
      <w:pPr>
        <w:rPr>
          <w:rFonts w:ascii="Times New Roman" w:eastAsia="Times New Roman" w:hAnsi="Times New Roman" w:cs="Arial"/>
          <w:kern w:val="0"/>
          <w:sz w:val="28"/>
          <w:szCs w:val="20"/>
          <w:lang w:val="en-US" w:eastAsia="ru-RU"/>
        </w:rPr>
      </w:pPr>
      <w:r w:rsidRPr="00F71106">
        <w:rPr>
          <w:rFonts w:ascii="Times New Roman" w:eastAsia="Times New Roman" w:hAnsi="Times New Roman" w:cs="Arial"/>
          <w:kern w:val="0"/>
          <w:sz w:val="28"/>
          <w:szCs w:val="20"/>
          <w:lang w:val="en-US" w:eastAsia="ru-RU"/>
        </w:rPr>
        <w:t>O</w:t>
      </w:r>
    </w:p>
    <w:p w:rsidR="00F71106" w:rsidRPr="00F71106" w:rsidRDefault="00F71106" w:rsidP="00F71106">
      <w:pPr>
        <w:rPr>
          <w:rFonts w:ascii="Times New Roman" w:eastAsia="Times New Roman" w:hAnsi="Times New Roman" w:cs="Arial"/>
          <w:kern w:val="0"/>
          <w:sz w:val="28"/>
          <w:szCs w:val="20"/>
          <w:lang w:val="en-US" w:eastAsia="ru-RU"/>
        </w:rPr>
      </w:pPr>
      <w:r w:rsidRPr="00F71106">
        <w:rPr>
          <w:rFonts w:ascii="Times New Roman" w:eastAsia="Times New Roman" w:hAnsi="Times New Roman" w:cs="Arial"/>
          <w:kern w:val="0"/>
          <w:sz w:val="28"/>
          <w:szCs w:val="20"/>
          <w:lang w:val="en-US" w:eastAsia="ru-RU"/>
        </w:rPr>
        <w:t>O</w:t>
      </w:r>
    </w:p>
    <w:p w:rsidR="00F71106" w:rsidRPr="00F71106" w:rsidRDefault="00F71106" w:rsidP="00F71106">
      <w:pPr>
        <w:rPr>
          <w:rFonts w:ascii="Times New Roman" w:eastAsia="Times New Roman" w:hAnsi="Times New Roman" w:cs="Arial"/>
          <w:kern w:val="0"/>
          <w:sz w:val="28"/>
          <w:szCs w:val="20"/>
          <w:lang w:val="en-US" w:eastAsia="ru-RU"/>
        </w:rPr>
      </w:pPr>
      <w:r w:rsidRPr="00F71106">
        <w:rPr>
          <w:rFonts w:ascii="Times New Roman" w:eastAsia="Times New Roman" w:hAnsi="Times New Roman" w:cs="Arial"/>
          <w:kern w:val="0"/>
          <w:sz w:val="28"/>
          <w:szCs w:val="20"/>
          <w:lang w:val="en-US" w:eastAsia="ru-RU"/>
        </w:rPr>
        <w:t>O</w:t>
      </w:r>
    </w:p>
    <w:p w:rsidR="00F71106" w:rsidRPr="00F71106" w:rsidRDefault="00F71106" w:rsidP="00F71106">
      <w:pPr>
        <w:rPr>
          <w:rFonts w:ascii="Times New Roman" w:eastAsia="Times New Roman" w:hAnsi="Times New Roman" w:cs="Arial"/>
          <w:kern w:val="0"/>
          <w:sz w:val="28"/>
          <w:szCs w:val="20"/>
          <w:lang w:val="en-US" w:eastAsia="ru-RU"/>
        </w:rPr>
      </w:pPr>
      <w:r w:rsidRPr="00F71106">
        <w:rPr>
          <w:rFonts w:ascii="Times New Roman" w:eastAsia="Times New Roman" w:hAnsi="Times New Roman" w:cs="Arial"/>
          <w:kern w:val="0"/>
          <w:sz w:val="28"/>
          <w:szCs w:val="20"/>
          <w:lang w:val="en-US" w:eastAsia="ru-RU"/>
        </w:rPr>
        <w:t>O</w:t>
      </w:r>
    </w:p>
    <w:p w:rsidR="00F71106" w:rsidRPr="00F71106" w:rsidRDefault="00F71106" w:rsidP="00F71106">
      <w:pPr>
        <w:rPr>
          <w:rFonts w:ascii="Times New Roman" w:eastAsia="Times New Roman" w:hAnsi="Times New Roman" w:cs="Arial"/>
          <w:kern w:val="0"/>
          <w:sz w:val="28"/>
          <w:szCs w:val="20"/>
          <w:lang w:val="en-US" w:eastAsia="ru-RU"/>
        </w:rPr>
      </w:pPr>
      <w:r w:rsidRPr="00F71106">
        <w:rPr>
          <w:rFonts w:ascii="Times New Roman" w:eastAsia="Times New Roman" w:hAnsi="Times New Roman" w:cs="Arial"/>
          <w:kern w:val="0"/>
          <w:sz w:val="28"/>
          <w:szCs w:val="20"/>
          <w:lang w:val="en-US" w:eastAsia="ru-RU"/>
        </w:rPr>
        <w:t>H3L</w:t>
      </w:r>
    </w:p>
    <w:p w:rsidR="00F71106" w:rsidRPr="00F71106" w:rsidRDefault="00F71106" w:rsidP="00F71106">
      <w:pPr>
        <w:rPr>
          <w:rFonts w:ascii="Times New Roman" w:eastAsia="Times New Roman" w:hAnsi="Times New Roman" w:cs="Arial"/>
          <w:kern w:val="0"/>
          <w:sz w:val="28"/>
          <w:szCs w:val="20"/>
          <w:lang w:val="en-US" w:eastAsia="ru-RU"/>
        </w:rPr>
      </w:pPr>
      <w:r w:rsidRPr="00F71106">
        <w:rPr>
          <w:rFonts w:ascii="Times New Roman" w:eastAsia="Times New Roman" w:hAnsi="Times New Roman" w:cs="Arial"/>
          <w:kern w:val="0"/>
          <w:sz w:val="28"/>
          <w:szCs w:val="20"/>
          <w:lang w:val="en-US" w:eastAsia="ru-RU"/>
        </w:rPr>
        <w:t>4</w:t>
      </w:r>
      <w:r w:rsidRPr="00F71106">
        <w:rPr>
          <w:rFonts w:ascii="Times New Roman" w:eastAsia="Times New Roman" w:hAnsi="Times New Roman" w:cs="Arial" w:hint="eastAsia"/>
          <w:kern w:val="0"/>
          <w:sz w:val="28"/>
          <w:szCs w:val="20"/>
          <w:lang w:val="en-US" w:eastAsia="ru-RU"/>
        </w:rPr>
        <w:t>’</w:t>
      </w:r>
      <w:r w:rsidRPr="00F71106">
        <w:rPr>
          <w:rFonts w:ascii="Times New Roman" w:eastAsia="Times New Roman" w:hAnsi="Times New Roman" w:cs="Arial"/>
          <w:kern w:val="0"/>
          <w:sz w:val="28"/>
          <w:szCs w:val="20"/>
          <w:lang w:val="en-US" w:eastAsia="ru-RU"/>
        </w:rPr>
        <w:t xml:space="preserve"> 2-[5-(</w:t>
      </w:r>
      <w:r w:rsidRPr="00F71106">
        <w:rPr>
          <w:rFonts w:ascii="Times New Roman" w:eastAsia="Times New Roman" w:hAnsi="Times New Roman" w:cs="Arial" w:hint="eastAsia"/>
          <w:kern w:val="0"/>
          <w:sz w:val="28"/>
          <w:szCs w:val="20"/>
          <w:lang w:eastAsia="ru-RU"/>
        </w:rPr>
        <w:t>карбоксиметил</w:t>
      </w:r>
      <w:r w:rsidRPr="00F71106">
        <w:rPr>
          <w:rFonts w:ascii="Times New Roman" w:eastAsia="Times New Roman" w:hAnsi="Times New Roman" w:cs="Arial"/>
          <w:kern w:val="0"/>
          <w:sz w:val="28"/>
          <w:szCs w:val="20"/>
          <w:lang w:val="en-US" w:eastAsia="ru-RU"/>
        </w:rPr>
        <w:t>)-1H-1,2,4-</w:t>
      </w:r>
    </w:p>
    <w:p w:rsidR="00F71106" w:rsidRPr="00F71106" w:rsidRDefault="00F71106" w:rsidP="00F71106">
      <w:pPr>
        <w:rPr>
          <w:rFonts w:ascii="Times New Roman" w:eastAsia="Times New Roman" w:hAnsi="Times New Roman" w:cs="Arial"/>
          <w:kern w:val="0"/>
          <w:sz w:val="28"/>
          <w:szCs w:val="20"/>
          <w:lang w:eastAsia="ru-RU"/>
        </w:rPr>
      </w:pPr>
      <w:r w:rsidRPr="00F71106">
        <w:rPr>
          <w:rFonts w:ascii="Times New Roman" w:eastAsia="Times New Roman" w:hAnsi="Times New Roman" w:cs="Arial" w:hint="eastAsia"/>
          <w:kern w:val="0"/>
          <w:sz w:val="28"/>
          <w:szCs w:val="20"/>
          <w:lang w:eastAsia="ru-RU"/>
        </w:rPr>
        <w:t>триазол</w:t>
      </w:r>
      <w:r w:rsidRPr="00F71106">
        <w:rPr>
          <w:rFonts w:ascii="Times New Roman" w:eastAsia="Times New Roman" w:hAnsi="Times New Roman" w:cs="Arial"/>
          <w:kern w:val="0"/>
          <w:sz w:val="28"/>
          <w:szCs w:val="20"/>
          <w:lang w:eastAsia="ru-RU"/>
        </w:rPr>
        <w:t>-3-</w:t>
      </w:r>
      <w:r w:rsidRPr="00F71106">
        <w:rPr>
          <w:rFonts w:ascii="Times New Roman" w:eastAsia="Times New Roman" w:hAnsi="Times New Roman" w:cs="Arial" w:hint="eastAsia"/>
          <w:kern w:val="0"/>
          <w:sz w:val="28"/>
          <w:szCs w:val="20"/>
          <w:lang w:eastAsia="ru-RU"/>
        </w:rPr>
        <w:t>іл</w:t>
      </w:r>
      <w:r w:rsidRPr="00F71106">
        <w:rPr>
          <w:rFonts w:ascii="Times New Roman" w:eastAsia="Times New Roman" w:hAnsi="Times New Roman" w:cs="Arial"/>
          <w:kern w:val="0"/>
          <w:sz w:val="28"/>
          <w:szCs w:val="20"/>
          <w:lang w:eastAsia="ru-RU"/>
        </w:rPr>
        <w:t>]</w:t>
      </w:r>
      <w:r w:rsidRPr="00F71106">
        <w:rPr>
          <w:rFonts w:ascii="Times New Roman" w:eastAsia="Times New Roman" w:hAnsi="Times New Roman" w:cs="Arial" w:hint="eastAsia"/>
          <w:kern w:val="0"/>
          <w:sz w:val="28"/>
          <w:szCs w:val="20"/>
          <w:lang w:eastAsia="ru-RU"/>
        </w:rPr>
        <w:t>оцтова</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кислота</w:t>
      </w:r>
    </w:p>
    <w:p w:rsidR="00F71106" w:rsidRPr="00F71106" w:rsidRDefault="00F71106" w:rsidP="00F71106">
      <w:pPr>
        <w:rPr>
          <w:rFonts w:ascii="Times New Roman" w:eastAsia="Times New Roman" w:hAnsi="Times New Roman" w:cs="Arial"/>
          <w:kern w:val="0"/>
          <w:sz w:val="28"/>
          <w:szCs w:val="20"/>
          <w:lang w:eastAsia="ru-RU"/>
        </w:rPr>
      </w:pPr>
      <w:r w:rsidRPr="00F71106">
        <w:rPr>
          <w:rFonts w:ascii="Times New Roman" w:eastAsia="Times New Roman" w:hAnsi="Times New Roman" w:cs="Arial"/>
          <w:kern w:val="0"/>
          <w:sz w:val="28"/>
          <w:szCs w:val="20"/>
          <w:lang w:eastAsia="ru-RU"/>
        </w:rPr>
        <w:t>N N</w:t>
      </w:r>
    </w:p>
    <w:p w:rsidR="00F71106" w:rsidRPr="00F71106" w:rsidRDefault="00F71106" w:rsidP="00F71106">
      <w:pPr>
        <w:rPr>
          <w:rFonts w:ascii="Times New Roman" w:eastAsia="Times New Roman" w:hAnsi="Times New Roman" w:cs="Arial"/>
          <w:kern w:val="0"/>
          <w:sz w:val="28"/>
          <w:szCs w:val="20"/>
          <w:lang w:eastAsia="ru-RU"/>
        </w:rPr>
      </w:pPr>
      <w:r w:rsidRPr="00F71106">
        <w:rPr>
          <w:rFonts w:ascii="Times New Roman" w:eastAsia="Times New Roman" w:hAnsi="Times New Roman" w:cs="Arial"/>
          <w:kern w:val="0"/>
          <w:sz w:val="28"/>
          <w:szCs w:val="20"/>
          <w:lang w:eastAsia="ru-RU"/>
        </w:rPr>
        <w:t>H</w:t>
      </w:r>
    </w:p>
    <w:p w:rsidR="00F71106" w:rsidRPr="00F71106" w:rsidRDefault="00F71106" w:rsidP="00F71106">
      <w:pPr>
        <w:rPr>
          <w:rFonts w:ascii="Times New Roman" w:eastAsia="Times New Roman" w:hAnsi="Times New Roman" w:cs="Arial"/>
          <w:kern w:val="0"/>
          <w:sz w:val="28"/>
          <w:szCs w:val="20"/>
          <w:lang w:eastAsia="ru-RU"/>
        </w:rPr>
      </w:pPr>
      <w:r w:rsidRPr="00F71106">
        <w:rPr>
          <w:rFonts w:ascii="Times New Roman" w:eastAsia="Times New Roman" w:hAnsi="Times New Roman" w:cs="Arial"/>
          <w:kern w:val="0"/>
          <w:sz w:val="28"/>
          <w:szCs w:val="20"/>
          <w:lang w:eastAsia="ru-RU"/>
        </w:rPr>
        <w:t>N</w:t>
      </w:r>
    </w:p>
    <w:p w:rsidR="00F71106" w:rsidRPr="00F71106" w:rsidRDefault="00F71106" w:rsidP="00F71106">
      <w:pPr>
        <w:rPr>
          <w:rFonts w:ascii="Times New Roman" w:eastAsia="Times New Roman" w:hAnsi="Times New Roman" w:cs="Arial"/>
          <w:kern w:val="0"/>
          <w:sz w:val="28"/>
          <w:szCs w:val="20"/>
          <w:lang w:eastAsia="ru-RU"/>
        </w:rPr>
      </w:pPr>
      <w:r w:rsidRPr="00F71106">
        <w:rPr>
          <w:rFonts w:ascii="Times New Roman" w:eastAsia="Times New Roman" w:hAnsi="Times New Roman" w:cs="Arial"/>
          <w:kern w:val="0"/>
          <w:sz w:val="28"/>
          <w:szCs w:val="20"/>
          <w:lang w:eastAsia="ru-RU"/>
        </w:rPr>
        <w:t>HO</w:t>
      </w:r>
    </w:p>
    <w:p w:rsidR="00F71106" w:rsidRPr="00F71106" w:rsidRDefault="00F71106" w:rsidP="00F71106">
      <w:pPr>
        <w:rPr>
          <w:rFonts w:ascii="Times New Roman" w:eastAsia="Times New Roman" w:hAnsi="Times New Roman" w:cs="Arial"/>
          <w:kern w:val="0"/>
          <w:sz w:val="28"/>
          <w:szCs w:val="20"/>
          <w:lang w:eastAsia="ru-RU"/>
        </w:rPr>
      </w:pPr>
      <w:r w:rsidRPr="00F71106">
        <w:rPr>
          <w:rFonts w:ascii="Times New Roman" w:eastAsia="Times New Roman" w:hAnsi="Times New Roman" w:cs="Arial"/>
          <w:kern w:val="0"/>
          <w:sz w:val="28"/>
          <w:szCs w:val="20"/>
          <w:lang w:eastAsia="ru-RU"/>
        </w:rPr>
        <w:t>O O</w:t>
      </w:r>
    </w:p>
    <w:p w:rsidR="00F71106" w:rsidRPr="00F71106" w:rsidRDefault="00F71106" w:rsidP="00F71106">
      <w:pPr>
        <w:rPr>
          <w:rFonts w:ascii="Times New Roman" w:eastAsia="Times New Roman" w:hAnsi="Times New Roman" w:cs="Arial"/>
          <w:kern w:val="0"/>
          <w:sz w:val="28"/>
          <w:szCs w:val="20"/>
          <w:lang w:eastAsia="ru-RU"/>
        </w:rPr>
      </w:pPr>
      <w:r w:rsidRPr="00F71106">
        <w:rPr>
          <w:rFonts w:ascii="Times New Roman" w:eastAsia="Times New Roman" w:hAnsi="Times New Roman" w:cs="Arial"/>
          <w:kern w:val="0"/>
          <w:sz w:val="28"/>
          <w:szCs w:val="20"/>
          <w:lang w:eastAsia="ru-RU"/>
        </w:rPr>
        <w:t>OH</w:t>
      </w:r>
    </w:p>
    <w:p w:rsidR="00F71106" w:rsidRPr="00F71106" w:rsidRDefault="00F71106" w:rsidP="00F71106">
      <w:pPr>
        <w:rPr>
          <w:rFonts w:ascii="Times New Roman" w:eastAsia="Times New Roman" w:hAnsi="Times New Roman" w:cs="Arial"/>
          <w:kern w:val="0"/>
          <w:sz w:val="28"/>
          <w:szCs w:val="20"/>
          <w:lang w:eastAsia="ru-RU"/>
        </w:rPr>
      </w:pPr>
      <w:r w:rsidRPr="00F71106">
        <w:rPr>
          <w:rFonts w:ascii="Times New Roman" w:eastAsia="Times New Roman" w:hAnsi="Times New Roman" w:cs="Arial"/>
          <w:kern w:val="0"/>
          <w:sz w:val="28"/>
          <w:szCs w:val="20"/>
          <w:lang w:eastAsia="ru-RU"/>
        </w:rPr>
        <w:t>H5L</w:t>
      </w:r>
    </w:p>
    <w:p w:rsidR="00F71106" w:rsidRPr="00F71106" w:rsidRDefault="00F71106" w:rsidP="00F71106">
      <w:pPr>
        <w:rPr>
          <w:rFonts w:ascii="Times New Roman" w:eastAsia="Times New Roman" w:hAnsi="Times New Roman" w:cs="Arial"/>
          <w:kern w:val="0"/>
          <w:sz w:val="28"/>
          <w:szCs w:val="20"/>
          <w:lang w:eastAsia="ru-RU"/>
        </w:rPr>
      </w:pPr>
      <w:r w:rsidRPr="00F71106">
        <w:rPr>
          <w:rFonts w:ascii="Times New Roman" w:eastAsia="Times New Roman" w:hAnsi="Times New Roman" w:cs="Arial"/>
          <w:kern w:val="0"/>
          <w:sz w:val="28"/>
          <w:szCs w:val="20"/>
          <w:lang w:eastAsia="ru-RU"/>
        </w:rPr>
        <w:t>7</w:t>
      </w:r>
      <w:r w:rsidRPr="00F71106">
        <w:rPr>
          <w:rFonts w:ascii="Times New Roman" w:eastAsia="Times New Roman" w:hAnsi="Times New Roman" w:cs="Arial" w:hint="eastAsia"/>
          <w:kern w:val="0"/>
          <w:sz w:val="28"/>
          <w:szCs w:val="20"/>
          <w:lang w:eastAsia="ru-RU"/>
        </w:rPr>
        <w:t>’</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Диетиловийестер</w:t>
      </w:r>
      <w:r w:rsidRPr="00F71106">
        <w:rPr>
          <w:rFonts w:ascii="Times New Roman" w:eastAsia="Times New Roman" w:hAnsi="Times New Roman" w:cs="Arial"/>
          <w:kern w:val="0"/>
          <w:sz w:val="28"/>
          <w:szCs w:val="20"/>
          <w:lang w:eastAsia="ru-RU"/>
        </w:rPr>
        <w:t xml:space="preserve"> 2-{5-[(5-{[3-</w:t>
      </w:r>
    </w:p>
    <w:p w:rsidR="00F71106" w:rsidRPr="00F71106" w:rsidRDefault="00F71106" w:rsidP="00F71106">
      <w:pPr>
        <w:rPr>
          <w:rFonts w:ascii="Times New Roman" w:eastAsia="Times New Roman" w:hAnsi="Times New Roman" w:cs="Arial"/>
          <w:kern w:val="0"/>
          <w:sz w:val="28"/>
          <w:szCs w:val="20"/>
          <w:lang w:eastAsia="ru-RU"/>
        </w:rPr>
      </w:pPr>
      <w:r w:rsidRPr="00F71106">
        <w:rPr>
          <w:rFonts w:ascii="Times New Roman" w:eastAsia="Times New Roman" w:hAnsi="Times New Roman" w:cs="Arial"/>
          <w:kern w:val="0"/>
          <w:sz w:val="28"/>
          <w:szCs w:val="20"/>
          <w:lang w:eastAsia="ru-RU"/>
        </w:rPr>
        <w:t>(</w:t>
      </w:r>
      <w:r w:rsidRPr="00F71106">
        <w:rPr>
          <w:rFonts w:ascii="Times New Roman" w:eastAsia="Times New Roman" w:hAnsi="Times New Roman" w:cs="Arial" w:hint="eastAsia"/>
          <w:kern w:val="0"/>
          <w:sz w:val="28"/>
          <w:szCs w:val="20"/>
          <w:lang w:eastAsia="ru-RU"/>
        </w:rPr>
        <w:t>карбоксиметил</w:t>
      </w:r>
      <w:r w:rsidRPr="00F71106">
        <w:rPr>
          <w:rFonts w:ascii="Times New Roman" w:eastAsia="Times New Roman" w:hAnsi="Times New Roman" w:cs="Arial"/>
          <w:kern w:val="0"/>
          <w:sz w:val="28"/>
          <w:szCs w:val="20"/>
          <w:lang w:eastAsia="ru-RU"/>
        </w:rPr>
        <w:t>)-1H-1,2,4-</w:t>
      </w:r>
      <w:r w:rsidRPr="00F71106">
        <w:rPr>
          <w:rFonts w:ascii="Times New Roman" w:eastAsia="Times New Roman" w:hAnsi="Times New Roman" w:cs="Arial" w:hint="eastAsia"/>
          <w:kern w:val="0"/>
          <w:sz w:val="28"/>
          <w:szCs w:val="20"/>
          <w:lang w:eastAsia="ru-RU"/>
        </w:rPr>
        <w:t>триазол</w:t>
      </w:r>
      <w:r w:rsidRPr="00F71106">
        <w:rPr>
          <w:rFonts w:ascii="Times New Roman" w:eastAsia="Times New Roman" w:hAnsi="Times New Roman" w:cs="Arial"/>
          <w:kern w:val="0"/>
          <w:sz w:val="28"/>
          <w:szCs w:val="20"/>
          <w:lang w:eastAsia="ru-RU"/>
        </w:rPr>
        <w:t>-5-</w:t>
      </w:r>
    </w:p>
    <w:p w:rsidR="00F71106" w:rsidRPr="00F71106" w:rsidRDefault="00F71106" w:rsidP="00F71106">
      <w:pPr>
        <w:rPr>
          <w:rFonts w:ascii="Times New Roman" w:eastAsia="Times New Roman" w:hAnsi="Times New Roman" w:cs="Arial"/>
          <w:kern w:val="0"/>
          <w:sz w:val="28"/>
          <w:szCs w:val="20"/>
          <w:lang w:eastAsia="ru-RU"/>
        </w:rPr>
      </w:pPr>
      <w:r w:rsidRPr="00F71106">
        <w:rPr>
          <w:rFonts w:ascii="Times New Roman" w:eastAsia="Times New Roman" w:hAnsi="Times New Roman" w:cs="Arial" w:hint="eastAsia"/>
          <w:kern w:val="0"/>
          <w:sz w:val="28"/>
          <w:szCs w:val="20"/>
          <w:lang w:eastAsia="ru-RU"/>
        </w:rPr>
        <w:t>іл</w:t>
      </w:r>
      <w:r w:rsidRPr="00F71106">
        <w:rPr>
          <w:rFonts w:ascii="Times New Roman" w:eastAsia="Times New Roman" w:hAnsi="Times New Roman" w:cs="Arial"/>
          <w:kern w:val="0"/>
          <w:sz w:val="28"/>
          <w:szCs w:val="20"/>
          <w:lang w:eastAsia="ru-RU"/>
        </w:rPr>
        <w:t>]</w:t>
      </w:r>
      <w:r w:rsidRPr="00F71106">
        <w:rPr>
          <w:rFonts w:ascii="Times New Roman" w:eastAsia="Times New Roman" w:hAnsi="Times New Roman" w:cs="Arial" w:hint="eastAsia"/>
          <w:kern w:val="0"/>
          <w:sz w:val="28"/>
          <w:szCs w:val="20"/>
          <w:lang w:eastAsia="ru-RU"/>
        </w:rPr>
        <w:t>метил</w:t>
      </w:r>
      <w:r w:rsidRPr="00F71106">
        <w:rPr>
          <w:rFonts w:ascii="Times New Roman" w:eastAsia="Times New Roman" w:hAnsi="Times New Roman" w:cs="Arial"/>
          <w:kern w:val="0"/>
          <w:sz w:val="28"/>
          <w:szCs w:val="20"/>
          <w:lang w:eastAsia="ru-RU"/>
        </w:rPr>
        <w:t>}-1H-1,2,4-</w:t>
      </w:r>
      <w:r w:rsidRPr="00F71106">
        <w:rPr>
          <w:rFonts w:ascii="Times New Roman" w:eastAsia="Times New Roman" w:hAnsi="Times New Roman" w:cs="Arial" w:hint="eastAsia"/>
          <w:kern w:val="0"/>
          <w:sz w:val="28"/>
          <w:szCs w:val="20"/>
          <w:lang w:eastAsia="ru-RU"/>
        </w:rPr>
        <w:t>триазол</w:t>
      </w:r>
      <w:r w:rsidRPr="00F71106">
        <w:rPr>
          <w:rFonts w:ascii="Times New Roman" w:eastAsia="Times New Roman" w:hAnsi="Times New Roman" w:cs="Arial"/>
          <w:kern w:val="0"/>
          <w:sz w:val="28"/>
          <w:szCs w:val="20"/>
          <w:lang w:eastAsia="ru-RU"/>
        </w:rPr>
        <w:t>-3-</w:t>
      </w:r>
    </w:p>
    <w:p w:rsidR="00F71106" w:rsidRPr="00F71106" w:rsidRDefault="00F71106" w:rsidP="00F71106">
      <w:pPr>
        <w:rPr>
          <w:rFonts w:ascii="Times New Roman" w:eastAsia="Times New Roman" w:hAnsi="Times New Roman" w:cs="Arial"/>
          <w:kern w:val="0"/>
          <w:sz w:val="28"/>
          <w:szCs w:val="20"/>
          <w:lang w:eastAsia="ru-RU"/>
        </w:rPr>
      </w:pPr>
      <w:r w:rsidRPr="00F71106">
        <w:rPr>
          <w:rFonts w:ascii="Times New Roman" w:eastAsia="Times New Roman" w:hAnsi="Times New Roman" w:cs="Arial" w:hint="eastAsia"/>
          <w:kern w:val="0"/>
          <w:sz w:val="28"/>
          <w:szCs w:val="20"/>
          <w:lang w:eastAsia="ru-RU"/>
        </w:rPr>
        <w:t>іл</w:t>
      </w:r>
      <w:r w:rsidRPr="00F71106">
        <w:rPr>
          <w:rFonts w:ascii="Times New Roman" w:eastAsia="Times New Roman" w:hAnsi="Times New Roman" w:cs="Arial"/>
          <w:kern w:val="0"/>
          <w:sz w:val="28"/>
          <w:szCs w:val="20"/>
          <w:lang w:eastAsia="ru-RU"/>
        </w:rPr>
        <w:t>)</w:t>
      </w:r>
      <w:r w:rsidRPr="00F71106">
        <w:rPr>
          <w:rFonts w:ascii="Times New Roman" w:eastAsia="Times New Roman" w:hAnsi="Times New Roman" w:cs="Arial" w:hint="eastAsia"/>
          <w:kern w:val="0"/>
          <w:sz w:val="28"/>
          <w:szCs w:val="20"/>
          <w:lang w:eastAsia="ru-RU"/>
        </w:rPr>
        <w:t>метил</w:t>
      </w:r>
      <w:r w:rsidRPr="00F71106">
        <w:rPr>
          <w:rFonts w:ascii="Times New Roman" w:eastAsia="Times New Roman" w:hAnsi="Times New Roman" w:cs="Arial"/>
          <w:kern w:val="0"/>
          <w:sz w:val="28"/>
          <w:szCs w:val="20"/>
          <w:lang w:eastAsia="ru-RU"/>
        </w:rPr>
        <w:t>]-1H-1,2,4-</w:t>
      </w:r>
      <w:r w:rsidRPr="00F71106">
        <w:rPr>
          <w:rFonts w:ascii="Times New Roman" w:eastAsia="Times New Roman" w:hAnsi="Times New Roman" w:cs="Arial" w:hint="eastAsia"/>
          <w:kern w:val="0"/>
          <w:sz w:val="28"/>
          <w:szCs w:val="20"/>
          <w:lang w:eastAsia="ru-RU"/>
        </w:rPr>
        <w:t>триазол</w:t>
      </w:r>
      <w:r w:rsidRPr="00F71106">
        <w:rPr>
          <w:rFonts w:ascii="Times New Roman" w:eastAsia="Times New Roman" w:hAnsi="Times New Roman" w:cs="Arial"/>
          <w:kern w:val="0"/>
          <w:sz w:val="28"/>
          <w:szCs w:val="20"/>
          <w:lang w:eastAsia="ru-RU"/>
        </w:rPr>
        <w:t>-3-</w:t>
      </w:r>
    </w:p>
    <w:p w:rsidR="00F71106" w:rsidRPr="00F71106" w:rsidRDefault="00F71106" w:rsidP="00F71106">
      <w:pPr>
        <w:rPr>
          <w:rFonts w:ascii="Times New Roman" w:eastAsia="Times New Roman" w:hAnsi="Times New Roman" w:cs="Arial"/>
          <w:kern w:val="0"/>
          <w:sz w:val="28"/>
          <w:szCs w:val="20"/>
          <w:lang w:eastAsia="ru-RU"/>
        </w:rPr>
      </w:pPr>
      <w:r w:rsidRPr="00F71106">
        <w:rPr>
          <w:rFonts w:ascii="Times New Roman" w:eastAsia="Times New Roman" w:hAnsi="Times New Roman" w:cs="Arial" w:hint="eastAsia"/>
          <w:kern w:val="0"/>
          <w:sz w:val="28"/>
          <w:szCs w:val="20"/>
          <w:lang w:eastAsia="ru-RU"/>
        </w:rPr>
        <w:t>іл</w:t>
      </w:r>
      <w:r w:rsidRPr="00F71106">
        <w:rPr>
          <w:rFonts w:ascii="Times New Roman" w:eastAsia="Times New Roman" w:hAnsi="Times New Roman" w:cs="Arial"/>
          <w:kern w:val="0"/>
          <w:sz w:val="28"/>
          <w:szCs w:val="20"/>
          <w:lang w:eastAsia="ru-RU"/>
        </w:rPr>
        <w:t>}</w:t>
      </w:r>
      <w:r w:rsidRPr="00F71106">
        <w:rPr>
          <w:rFonts w:ascii="Times New Roman" w:eastAsia="Times New Roman" w:hAnsi="Times New Roman" w:cs="Arial" w:hint="eastAsia"/>
          <w:kern w:val="0"/>
          <w:sz w:val="28"/>
          <w:szCs w:val="20"/>
          <w:lang w:eastAsia="ru-RU"/>
        </w:rPr>
        <w:t>оцтової</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кислоти</w:t>
      </w:r>
    </w:p>
    <w:p w:rsidR="00F71106" w:rsidRPr="00F71106" w:rsidRDefault="00F71106" w:rsidP="00F71106">
      <w:pPr>
        <w:rPr>
          <w:rFonts w:ascii="Times New Roman" w:eastAsia="Times New Roman" w:hAnsi="Times New Roman" w:cs="Arial"/>
          <w:kern w:val="0"/>
          <w:sz w:val="28"/>
          <w:szCs w:val="20"/>
          <w:lang w:val="en-US" w:eastAsia="ru-RU"/>
        </w:rPr>
      </w:pPr>
      <w:r w:rsidRPr="00F71106">
        <w:rPr>
          <w:rFonts w:ascii="Times New Roman" w:eastAsia="Times New Roman" w:hAnsi="Times New Roman" w:cs="Arial"/>
          <w:kern w:val="0"/>
          <w:sz w:val="28"/>
          <w:szCs w:val="20"/>
          <w:lang w:val="en-US" w:eastAsia="ru-RU"/>
        </w:rPr>
        <w:t>N N</w:t>
      </w:r>
    </w:p>
    <w:p w:rsidR="00F71106" w:rsidRPr="00F71106" w:rsidRDefault="00F71106" w:rsidP="00F71106">
      <w:pPr>
        <w:rPr>
          <w:rFonts w:ascii="Times New Roman" w:eastAsia="Times New Roman" w:hAnsi="Times New Roman" w:cs="Arial"/>
          <w:kern w:val="0"/>
          <w:sz w:val="28"/>
          <w:szCs w:val="20"/>
          <w:lang w:val="en-US" w:eastAsia="ru-RU"/>
        </w:rPr>
      </w:pPr>
      <w:r w:rsidRPr="00F71106">
        <w:rPr>
          <w:rFonts w:ascii="Times New Roman" w:eastAsia="Times New Roman" w:hAnsi="Times New Roman" w:cs="Arial"/>
          <w:kern w:val="0"/>
          <w:sz w:val="28"/>
          <w:szCs w:val="20"/>
          <w:lang w:val="en-US" w:eastAsia="ru-RU"/>
        </w:rPr>
        <w:t>H</w:t>
      </w:r>
    </w:p>
    <w:p w:rsidR="00F71106" w:rsidRPr="00F71106" w:rsidRDefault="00F71106" w:rsidP="00F71106">
      <w:pPr>
        <w:rPr>
          <w:rFonts w:ascii="Times New Roman" w:eastAsia="Times New Roman" w:hAnsi="Times New Roman" w:cs="Arial"/>
          <w:kern w:val="0"/>
          <w:sz w:val="28"/>
          <w:szCs w:val="20"/>
          <w:lang w:val="en-US" w:eastAsia="ru-RU"/>
        </w:rPr>
      </w:pPr>
      <w:r w:rsidRPr="00F71106">
        <w:rPr>
          <w:rFonts w:ascii="Times New Roman" w:eastAsia="Times New Roman" w:hAnsi="Times New Roman" w:cs="Arial"/>
          <w:kern w:val="0"/>
          <w:sz w:val="28"/>
          <w:szCs w:val="20"/>
          <w:lang w:val="en-US" w:eastAsia="ru-RU"/>
        </w:rPr>
        <w:t>N</w:t>
      </w:r>
    </w:p>
    <w:p w:rsidR="00F71106" w:rsidRPr="00F71106" w:rsidRDefault="00F71106" w:rsidP="00F71106">
      <w:pPr>
        <w:rPr>
          <w:rFonts w:ascii="Times New Roman" w:eastAsia="Times New Roman" w:hAnsi="Times New Roman" w:cs="Arial"/>
          <w:kern w:val="0"/>
          <w:sz w:val="28"/>
          <w:szCs w:val="20"/>
          <w:lang w:val="en-US" w:eastAsia="ru-RU"/>
        </w:rPr>
      </w:pPr>
      <w:r w:rsidRPr="00F71106">
        <w:rPr>
          <w:rFonts w:ascii="Times New Roman" w:eastAsia="Times New Roman" w:hAnsi="Times New Roman" w:cs="Arial"/>
          <w:kern w:val="0"/>
          <w:sz w:val="28"/>
          <w:szCs w:val="20"/>
          <w:lang w:val="en-US" w:eastAsia="ru-RU"/>
        </w:rPr>
        <w:t>HN</w:t>
      </w:r>
    </w:p>
    <w:p w:rsidR="00F71106" w:rsidRPr="00F71106" w:rsidRDefault="00F71106" w:rsidP="00F71106">
      <w:pPr>
        <w:rPr>
          <w:rFonts w:ascii="Times New Roman" w:eastAsia="Times New Roman" w:hAnsi="Times New Roman" w:cs="Arial"/>
          <w:kern w:val="0"/>
          <w:sz w:val="28"/>
          <w:szCs w:val="20"/>
          <w:lang w:val="en-US" w:eastAsia="ru-RU"/>
        </w:rPr>
      </w:pPr>
      <w:r w:rsidRPr="00F71106">
        <w:rPr>
          <w:rFonts w:ascii="Times New Roman" w:eastAsia="Times New Roman" w:hAnsi="Times New Roman" w:cs="Arial"/>
          <w:kern w:val="0"/>
          <w:sz w:val="28"/>
          <w:szCs w:val="20"/>
          <w:lang w:val="en-US" w:eastAsia="ru-RU"/>
        </w:rPr>
        <w:t>N</w:t>
      </w:r>
    </w:p>
    <w:p w:rsidR="00F71106" w:rsidRPr="00F71106" w:rsidRDefault="00F71106" w:rsidP="00F71106">
      <w:pPr>
        <w:rPr>
          <w:rFonts w:ascii="Times New Roman" w:eastAsia="Times New Roman" w:hAnsi="Times New Roman" w:cs="Arial"/>
          <w:kern w:val="0"/>
          <w:sz w:val="28"/>
          <w:szCs w:val="20"/>
          <w:lang w:val="en-US" w:eastAsia="ru-RU"/>
        </w:rPr>
      </w:pPr>
      <w:r w:rsidRPr="00F71106">
        <w:rPr>
          <w:rFonts w:ascii="Times New Roman" w:eastAsia="Times New Roman" w:hAnsi="Times New Roman" w:cs="Arial"/>
          <w:kern w:val="0"/>
          <w:sz w:val="28"/>
          <w:szCs w:val="20"/>
          <w:lang w:val="en-US" w:eastAsia="ru-RU"/>
        </w:rPr>
        <w:t>N N</w:t>
      </w:r>
    </w:p>
    <w:p w:rsidR="00F71106" w:rsidRPr="00F71106" w:rsidRDefault="00F71106" w:rsidP="00F71106">
      <w:pPr>
        <w:rPr>
          <w:rFonts w:ascii="Times New Roman" w:eastAsia="Times New Roman" w:hAnsi="Times New Roman" w:cs="Arial"/>
          <w:kern w:val="0"/>
          <w:sz w:val="28"/>
          <w:szCs w:val="20"/>
          <w:lang w:val="en-US" w:eastAsia="ru-RU"/>
        </w:rPr>
      </w:pPr>
      <w:r w:rsidRPr="00F71106">
        <w:rPr>
          <w:rFonts w:ascii="Times New Roman" w:eastAsia="Times New Roman" w:hAnsi="Times New Roman" w:cs="Arial"/>
          <w:kern w:val="0"/>
          <w:sz w:val="28"/>
          <w:szCs w:val="20"/>
          <w:lang w:val="en-US" w:eastAsia="ru-RU"/>
        </w:rPr>
        <w:t>N</w:t>
      </w:r>
    </w:p>
    <w:p w:rsidR="00F71106" w:rsidRPr="00F71106" w:rsidRDefault="00F71106" w:rsidP="00F71106">
      <w:pPr>
        <w:rPr>
          <w:rFonts w:ascii="Times New Roman" w:eastAsia="Times New Roman" w:hAnsi="Times New Roman" w:cs="Arial"/>
          <w:kern w:val="0"/>
          <w:sz w:val="28"/>
          <w:szCs w:val="20"/>
          <w:lang w:val="en-US" w:eastAsia="ru-RU"/>
        </w:rPr>
      </w:pPr>
      <w:r w:rsidRPr="00F71106">
        <w:rPr>
          <w:rFonts w:ascii="Times New Roman" w:eastAsia="Times New Roman" w:hAnsi="Times New Roman" w:cs="Arial"/>
          <w:kern w:val="0"/>
          <w:sz w:val="28"/>
          <w:szCs w:val="20"/>
          <w:lang w:val="en-US" w:eastAsia="ru-RU"/>
        </w:rPr>
        <w:t>H</w:t>
      </w:r>
    </w:p>
    <w:p w:rsidR="00F71106" w:rsidRPr="00F71106" w:rsidRDefault="00F71106" w:rsidP="00F71106">
      <w:pPr>
        <w:rPr>
          <w:rFonts w:ascii="Times New Roman" w:eastAsia="Times New Roman" w:hAnsi="Times New Roman" w:cs="Arial"/>
          <w:kern w:val="0"/>
          <w:sz w:val="28"/>
          <w:szCs w:val="20"/>
          <w:lang w:val="en-US" w:eastAsia="ru-RU"/>
        </w:rPr>
      </w:pPr>
      <w:r w:rsidRPr="00F71106">
        <w:rPr>
          <w:rFonts w:ascii="Times New Roman" w:eastAsia="Times New Roman" w:hAnsi="Times New Roman" w:cs="Arial"/>
          <w:kern w:val="0"/>
          <w:sz w:val="28"/>
          <w:szCs w:val="20"/>
          <w:lang w:val="en-US" w:eastAsia="ru-RU"/>
        </w:rPr>
        <w:t>N</w:t>
      </w:r>
    </w:p>
    <w:p w:rsidR="00F71106" w:rsidRPr="00F71106" w:rsidRDefault="00F71106" w:rsidP="00F71106">
      <w:pPr>
        <w:rPr>
          <w:rFonts w:ascii="Times New Roman" w:eastAsia="Times New Roman" w:hAnsi="Times New Roman" w:cs="Arial"/>
          <w:kern w:val="0"/>
          <w:sz w:val="28"/>
          <w:szCs w:val="20"/>
          <w:lang w:val="en-US" w:eastAsia="ru-RU"/>
        </w:rPr>
      </w:pPr>
      <w:r w:rsidRPr="00F71106">
        <w:rPr>
          <w:rFonts w:ascii="Times New Roman" w:eastAsia="Times New Roman" w:hAnsi="Times New Roman" w:cs="Arial"/>
          <w:kern w:val="0"/>
          <w:sz w:val="28"/>
          <w:szCs w:val="20"/>
          <w:lang w:val="en-US" w:eastAsia="ru-RU"/>
        </w:rPr>
        <w:t>O</w:t>
      </w:r>
    </w:p>
    <w:p w:rsidR="00F71106" w:rsidRPr="00F71106" w:rsidRDefault="00F71106" w:rsidP="00F71106">
      <w:pPr>
        <w:rPr>
          <w:rFonts w:ascii="Times New Roman" w:eastAsia="Times New Roman" w:hAnsi="Times New Roman" w:cs="Arial"/>
          <w:kern w:val="0"/>
          <w:sz w:val="28"/>
          <w:szCs w:val="20"/>
          <w:lang w:val="en-US" w:eastAsia="ru-RU"/>
        </w:rPr>
      </w:pPr>
      <w:r w:rsidRPr="00F71106">
        <w:rPr>
          <w:rFonts w:ascii="Times New Roman" w:eastAsia="Times New Roman" w:hAnsi="Times New Roman" w:cs="Arial"/>
          <w:kern w:val="0"/>
          <w:sz w:val="28"/>
          <w:szCs w:val="20"/>
          <w:lang w:val="en-US" w:eastAsia="ru-RU"/>
        </w:rPr>
        <w:t>O</w:t>
      </w:r>
    </w:p>
    <w:p w:rsidR="00F71106" w:rsidRPr="00F71106" w:rsidRDefault="00F71106" w:rsidP="00F71106">
      <w:pPr>
        <w:rPr>
          <w:rFonts w:ascii="Times New Roman" w:eastAsia="Times New Roman" w:hAnsi="Times New Roman" w:cs="Arial"/>
          <w:kern w:val="0"/>
          <w:sz w:val="28"/>
          <w:szCs w:val="20"/>
          <w:lang w:val="en-US" w:eastAsia="ru-RU"/>
        </w:rPr>
      </w:pPr>
      <w:r w:rsidRPr="00F71106">
        <w:rPr>
          <w:rFonts w:ascii="Times New Roman" w:eastAsia="Times New Roman" w:hAnsi="Times New Roman" w:cs="Arial"/>
          <w:kern w:val="0"/>
          <w:sz w:val="28"/>
          <w:szCs w:val="20"/>
          <w:lang w:val="en-US" w:eastAsia="ru-RU"/>
        </w:rPr>
        <w:t>HO</w:t>
      </w:r>
    </w:p>
    <w:p w:rsidR="00F71106" w:rsidRPr="00F71106" w:rsidRDefault="00F71106" w:rsidP="00F71106">
      <w:pPr>
        <w:rPr>
          <w:rFonts w:ascii="Times New Roman" w:eastAsia="Times New Roman" w:hAnsi="Times New Roman" w:cs="Arial"/>
          <w:kern w:val="0"/>
          <w:sz w:val="28"/>
          <w:szCs w:val="20"/>
          <w:lang w:val="en-US" w:eastAsia="ru-RU"/>
        </w:rPr>
      </w:pPr>
      <w:r w:rsidRPr="00F71106">
        <w:rPr>
          <w:rFonts w:ascii="Times New Roman" w:eastAsia="Times New Roman" w:hAnsi="Times New Roman" w:cs="Arial"/>
          <w:kern w:val="0"/>
          <w:sz w:val="28"/>
          <w:szCs w:val="20"/>
          <w:lang w:val="en-US" w:eastAsia="ru-RU"/>
        </w:rPr>
        <w:t>O</w:t>
      </w:r>
    </w:p>
    <w:p w:rsidR="00F71106" w:rsidRPr="00F71106" w:rsidRDefault="00F71106" w:rsidP="00F71106">
      <w:pPr>
        <w:rPr>
          <w:rFonts w:ascii="Times New Roman" w:eastAsia="Times New Roman" w:hAnsi="Times New Roman" w:cs="Arial"/>
          <w:kern w:val="0"/>
          <w:sz w:val="28"/>
          <w:szCs w:val="20"/>
          <w:lang w:val="en-US" w:eastAsia="ru-RU"/>
        </w:rPr>
      </w:pPr>
      <w:r w:rsidRPr="00F71106">
        <w:rPr>
          <w:rFonts w:ascii="Times New Roman" w:eastAsia="Times New Roman" w:hAnsi="Times New Roman" w:cs="Arial"/>
          <w:kern w:val="0"/>
          <w:sz w:val="28"/>
          <w:szCs w:val="20"/>
          <w:lang w:val="en-US" w:eastAsia="ru-RU"/>
        </w:rPr>
        <w:t>L</w:t>
      </w:r>
    </w:p>
    <w:p w:rsidR="00F71106" w:rsidRPr="00F71106" w:rsidRDefault="00F71106" w:rsidP="00F71106">
      <w:pPr>
        <w:rPr>
          <w:rFonts w:ascii="Times New Roman" w:eastAsia="Times New Roman" w:hAnsi="Times New Roman" w:cs="Arial"/>
          <w:kern w:val="0"/>
          <w:sz w:val="28"/>
          <w:szCs w:val="20"/>
          <w:lang w:val="en-US" w:eastAsia="ru-RU"/>
        </w:rPr>
      </w:pPr>
      <w:r w:rsidRPr="00F71106">
        <w:rPr>
          <w:rFonts w:ascii="Times New Roman" w:eastAsia="Times New Roman" w:hAnsi="Times New Roman" w:cs="Arial"/>
          <w:kern w:val="0"/>
          <w:sz w:val="28"/>
          <w:szCs w:val="20"/>
          <w:lang w:val="en-US" w:eastAsia="ru-RU"/>
        </w:rPr>
        <w:t xml:space="preserve">5 </w:t>
      </w:r>
      <w:r w:rsidRPr="00F71106">
        <w:rPr>
          <w:rFonts w:ascii="Times New Roman" w:eastAsia="Times New Roman" w:hAnsi="Times New Roman" w:cs="Arial" w:hint="eastAsia"/>
          <w:kern w:val="0"/>
          <w:sz w:val="28"/>
          <w:szCs w:val="20"/>
          <w:lang w:eastAsia="ru-RU"/>
        </w:rPr>
        <w:t>Диетиловийестер</w:t>
      </w:r>
      <w:r w:rsidRPr="00F71106">
        <w:rPr>
          <w:rFonts w:ascii="Times New Roman" w:eastAsia="Times New Roman" w:hAnsi="Times New Roman" w:cs="Arial"/>
          <w:kern w:val="0"/>
          <w:sz w:val="28"/>
          <w:szCs w:val="20"/>
          <w:lang w:val="en-US" w:eastAsia="ru-RU"/>
        </w:rPr>
        <w:t xml:space="preserve"> 2-[5-</w:t>
      </w:r>
    </w:p>
    <w:p w:rsidR="00F71106" w:rsidRPr="00F71106" w:rsidRDefault="00F71106" w:rsidP="00F71106">
      <w:pPr>
        <w:rPr>
          <w:rFonts w:ascii="Times New Roman" w:eastAsia="Times New Roman" w:hAnsi="Times New Roman" w:cs="Arial"/>
          <w:kern w:val="0"/>
          <w:sz w:val="28"/>
          <w:szCs w:val="20"/>
          <w:lang w:eastAsia="ru-RU"/>
        </w:rPr>
      </w:pPr>
      <w:r w:rsidRPr="00F71106">
        <w:rPr>
          <w:rFonts w:ascii="Times New Roman" w:eastAsia="Times New Roman" w:hAnsi="Times New Roman" w:cs="Arial"/>
          <w:kern w:val="0"/>
          <w:sz w:val="28"/>
          <w:szCs w:val="20"/>
          <w:lang w:eastAsia="ru-RU"/>
        </w:rPr>
        <w:t>(</w:t>
      </w:r>
      <w:r w:rsidRPr="00F71106">
        <w:rPr>
          <w:rFonts w:ascii="Times New Roman" w:eastAsia="Times New Roman" w:hAnsi="Times New Roman" w:cs="Arial" w:hint="eastAsia"/>
          <w:kern w:val="0"/>
          <w:sz w:val="28"/>
          <w:szCs w:val="20"/>
          <w:lang w:eastAsia="ru-RU"/>
        </w:rPr>
        <w:t>карбоксиметил</w:t>
      </w:r>
      <w:r w:rsidRPr="00F71106">
        <w:rPr>
          <w:rFonts w:ascii="Times New Roman" w:eastAsia="Times New Roman" w:hAnsi="Times New Roman" w:cs="Arial"/>
          <w:kern w:val="0"/>
          <w:sz w:val="28"/>
          <w:szCs w:val="20"/>
          <w:lang w:eastAsia="ru-RU"/>
        </w:rPr>
        <w:t>)-1-</w:t>
      </w:r>
      <w:r w:rsidRPr="00F71106">
        <w:rPr>
          <w:rFonts w:ascii="Times New Roman" w:eastAsia="Times New Roman" w:hAnsi="Times New Roman" w:cs="Arial" w:hint="eastAsia"/>
          <w:kern w:val="0"/>
          <w:sz w:val="28"/>
          <w:szCs w:val="20"/>
          <w:lang w:eastAsia="ru-RU"/>
        </w:rPr>
        <w:t>метил</w:t>
      </w:r>
      <w:r w:rsidRPr="00F71106">
        <w:rPr>
          <w:rFonts w:ascii="Times New Roman" w:eastAsia="Times New Roman" w:hAnsi="Times New Roman" w:cs="Arial"/>
          <w:kern w:val="0"/>
          <w:sz w:val="28"/>
          <w:szCs w:val="20"/>
          <w:lang w:eastAsia="ru-RU"/>
        </w:rPr>
        <w:t>-1,2,4-</w:t>
      </w:r>
    </w:p>
    <w:p w:rsidR="00F71106" w:rsidRPr="00F71106" w:rsidRDefault="00F71106" w:rsidP="00F71106">
      <w:pPr>
        <w:rPr>
          <w:rFonts w:ascii="Times New Roman" w:eastAsia="Times New Roman" w:hAnsi="Times New Roman" w:cs="Arial"/>
          <w:kern w:val="0"/>
          <w:sz w:val="28"/>
          <w:szCs w:val="20"/>
          <w:lang w:eastAsia="ru-RU"/>
        </w:rPr>
      </w:pPr>
      <w:r w:rsidRPr="00F71106">
        <w:rPr>
          <w:rFonts w:ascii="Times New Roman" w:eastAsia="Times New Roman" w:hAnsi="Times New Roman" w:cs="Arial" w:hint="eastAsia"/>
          <w:kern w:val="0"/>
          <w:sz w:val="28"/>
          <w:szCs w:val="20"/>
          <w:lang w:eastAsia="ru-RU"/>
        </w:rPr>
        <w:t>триазол</w:t>
      </w:r>
      <w:r w:rsidRPr="00F71106">
        <w:rPr>
          <w:rFonts w:ascii="Times New Roman" w:eastAsia="Times New Roman" w:hAnsi="Times New Roman" w:cs="Arial"/>
          <w:kern w:val="0"/>
          <w:sz w:val="28"/>
          <w:szCs w:val="20"/>
          <w:lang w:eastAsia="ru-RU"/>
        </w:rPr>
        <w:t>-3-</w:t>
      </w:r>
      <w:r w:rsidRPr="00F71106">
        <w:rPr>
          <w:rFonts w:ascii="Times New Roman" w:eastAsia="Times New Roman" w:hAnsi="Times New Roman" w:cs="Arial" w:hint="eastAsia"/>
          <w:kern w:val="0"/>
          <w:sz w:val="28"/>
          <w:szCs w:val="20"/>
          <w:lang w:eastAsia="ru-RU"/>
        </w:rPr>
        <w:t>іл</w:t>
      </w:r>
      <w:r w:rsidRPr="00F71106">
        <w:rPr>
          <w:rFonts w:ascii="Times New Roman" w:eastAsia="Times New Roman" w:hAnsi="Times New Roman" w:cs="Arial"/>
          <w:kern w:val="0"/>
          <w:sz w:val="28"/>
          <w:szCs w:val="20"/>
          <w:lang w:eastAsia="ru-RU"/>
        </w:rPr>
        <w:t>]</w:t>
      </w:r>
      <w:r w:rsidRPr="00F71106">
        <w:rPr>
          <w:rFonts w:ascii="Times New Roman" w:eastAsia="Times New Roman" w:hAnsi="Times New Roman" w:cs="Arial" w:hint="eastAsia"/>
          <w:kern w:val="0"/>
          <w:sz w:val="28"/>
          <w:szCs w:val="20"/>
          <w:lang w:eastAsia="ru-RU"/>
        </w:rPr>
        <w:t>оцтової</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кислоти</w:t>
      </w:r>
    </w:p>
    <w:p w:rsidR="00F71106" w:rsidRPr="00F71106" w:rsidRDefault="00F71106" w:rsidP="00F71106">
      <w:pPr>
        <w:rPr>
          <w:rFonts w:ascii="Times New Roman" w:eastAsia="Times New Roman" w:hAnsi="Times New Roman" w:cs="Arial"/>
          <w:kern w:val="0"/>
          <w:sz w:val="28"/>
          <w:szCs w:val="20"/>
          <w:lang w:eastAsia="ru-RU"/>
        </w:rPr>
      </w:pPr>
      <w:r w:rsidRPr="00F71106">
        <w:rPr>
          <w:rFonts w:ascii="Times New Roman" w:eastAsia="Times New Roman" w:hAnsi="Times New Roman" w:cs="Arial"/>
          <w:kern w:val="0"/>
          <w:sz w:val="28"/>
          <w:szCs w:val="20"/>
          <w:lang w:eastAsia="ru-RU"/>
        </w:rPr>
        <w:t>N N</w:t>
      </w:r>
    </w:p>
    <w:p w:rsidR="00F71106" w:rsidRPr="00F71106" w:rsidRDefault="00F71106" w:rsidP="00F71106">
      <w:pPr>
        <w:rPr>
          <w:rFonts w:ascii="Times New Roman" w:eastAsia="Times New Roman" w:hAnsi="Times New Roman" w:cs="Arial"/>
          <w:kern w:val="0"/>
          <w:sz w:val="28"/>
          <w:szCs w:val="20"/>
          <w:lang w:eastAsia="ru-RU"/>
        </w:rPr>
      </w:pPr>
      <w:r w:rsidRPr="00F71106">
        <w:rPr>
          <w:rFonts w:ascii="Times New Roman" w:eastAsia="Times New Roman" w:hAnsi="Times New Roman" w:cs="Arial"/>
          <w:kern w:val="0"/>
          <w:sz w:val="28"/>
          <w:szCs w:val="20"/>
          <w:lang w:eastAsia="ru-RU"/>
        </w:rPr>
        <w:t>N</w:t>
      </w:r>
    </w:p>
    <w:p w:rsidR="00F71106" w:rsidRPr="00F71106" w:rsidRDefault="00F71106" w:rsidP="00F71106">
      <w:pPr>
        <w:rPr>
          <w:rFonts w:ascii="Times New Roman" w:eastAsia="Times New Roman" w:hAnsi="Times New Roman" w:cs="Arial"/>
          <w:kern w:val="0"/>
          <w:sz w:val="28"/>
          <w:szCs w:val="20"/>
          <w:lang w:eastAsia="ru-RU"/>
        </w:rPr>
      </w:pPr>
      <w:r w:rsidRPr="00F71106">
        <w:rPr>
          <w:rFonts w:ascii="Times New Roman" w:eastAsia="Times New Roman" w:hAnsi="Times New Roman" w:cs="Arial"/>
          <w:kern w:val="0"/>
          <w:sz w:val="28"/>
          <w:szCs w:val="20"/>
          <w:lang w:eastAsia="ru-RU"/>
        </w:rPr>
        <w:t>O</w:t>
      </w:r>
    </w:p>
    <w:p w:rsidR="00F71106" w:rsidRPr="00F71106" w:rsidRDefault="00F71106" w:rsidP="00F71106">
      <w:pPr>
        <w:rPr>
          <w:rFonts w:ascii="Times New Roman" w:eastAsia="Times New Roman" w:hAnsi="Times New Roman" w:cs="Arial"/>
          <w:kern w:val="0"/>
          <w:sz w:val="28"/>
          <w:szCs w:val="20"/>
          <w:lang w:eastAsia="ru-RU"/>
        </w:rPr>
      </w:pPr>
      <w:r w:rsidRPr="00F71106">
        <w:rPr>
          <w:rFonts w:ascii="Times New Roman" w:eastAsia="Times New Roman" w:hAnsi="Times New Roman" w:cs="Arial"/>
          <w:kern w:val="0"/>
          <w:sz w:val="28"/>
          <w:szCs w:val="20"/>
          <w:lang w:eastAsia="ru-RU"/>
        </w:rPr>
        <w:t>O O</w:t>
      </w:r>
    </w:p>
    <w:p w:rsidR="00F71106" w:rsidRPr="00F71106" w:rsidRDefault="00F71106" w:rsidP="00F71106">
      <w:pPr>
        <w:rPr>
          <w:rFonts w:ascii="Times New Roman" w:eastAsia="Times New Roman" w:hAnsi="Times New Roman" w:cs="Arial"/>
          <w:kern w:val="0"/>
          <w:sz w:val="28"/>
          <w:szCs w:val="20"/>
          <w:lang w:eastAsia="ru-RU"/>
        </w:rPr>
      </w:pPr>
      <w:r w:rsidRPr="00F71106">
        <w:rPr>
          <w:rFonts w:ascii="Times New Roman" w:eastAsia="Times New Roman" w:hAnsi="Times New Roman" w:cs="Arial"/>
          <w:kern w:val="0"/>
          <w:sz w:val="28"/>
          <w:szCs w:val="20"/>
          <w:lang w:eastAsia="ru-RU"/>
        </w:rPr>
        <w:t>O</w:t>
      </w:r>
    </w:p>
    <w:p w:rsidR="00F71106" w:rsidRPr="00F71106" w:rsidRDefault="00F71106" w:rsidP="00F71106">
      <w:pPr>
        <w:rPr>
          <w:rFonts w:ascii="Times New Roman" w:eastAsia="Times New Roman" w:hAnsi="Times New Roman" w:cs="Arial"/>
          <w:kern w:val="0"/>
          <w:sz w:val="28"/>
          <w:szCs w:val="20"/>
          <w:lang w:eastAsia="ru-RU"/>
        </w:rPr>
      </w:pPr>
      <w:r w:rsidRPr="00F71106">
        <w:rPr>
          <w:rFonts w:ascii="Times New Roman" w:eastAsia="Times New Roman" w:hAnsi="Times New Roman" w:cs="Arial"/>
          <w:kern w:val="0"/>
          <w:sz w:val="28"/>
          <w:szCs w:val="20"/>
          <w:lang w:eastAsia="ru-RU"/>
        </w:rPr>
        <w:t>H4L</w:t>
      </w:r>
    </w:p>
    <w:p w:rsidR="00F71106" w:rsidRPr="00F71106" w:rsidRDefault="00F71106" w:rsidP="00F71106">
      <w:pPr>
        <w:rPr>
          <w:rFonts w:ascii="Times New Roman" w:eastAsia="Times New Roman" w:hAnsi="Times New Roman" w:cs="Arial"/>
          <w:kern w:val="0"/>
          <w:sz w:val="28"/>
          <w:szCs w:val="20"/>
          <w:lang w:eastAsia="ru-RU"/>
        </w:rPr>
      </w:pPr>
      <w:r w:rsidRPr="00F71106">
        <w:rPr>
          <w:rFonts w:ascii="Times New Roman" w:eastAsia="Times New Roman" w:hAnsi="Times New Roman" w:cs="Arial"/>
          <w:kern w:val="0"/>
          <w:sz w:val="28"/>
          <w:szCs w:val="20"/>
          <w:lang w:eastAsia="ru-RU"/>
        </w:rPr>
        <w:t xml:space="preserve">8 </w:t>
      </w:r>
      <w:r w:rsidRPr="00F71106">
        <w:rPr>
          <w:rFonts w:ascii="Times New Roman" w:eastAsia="Times New Roman" w:hAnsi="Times New Roman" w:cs="Arial" w:hint="eastAsia"/>
          <w:kern w:val="0"/>
          <w:sz w:val="28"/>
          <w:szCs w:val="20"/>
          <w:lang w:eastAsia="ru-RU"/>
        </w:rPr>
        <w:t>Диетиловийестер</w:t>
      </w:r>
      <w:r w:rsidRPr="00F71106">
        <w:rPr>
          <w:rFonts w:ascii="Times New Roman" w:eastAsia="Times New Roman" w:hAnsi="Times New Roman" w:cs="Arial"/>
          <w:kern w:val="0"/>
          <w:sz w:val="28"/>
          <w:szCs w:val="20"/>
          <w:lang w:eastAsia="ru-RU"/>
        </w:rPr>
        <w:t xml:space="preserve"> 2-[5-({3-[(3-{[3-</w:t>
      </w:r>
    </w:p>
    <w:p w:rsidR="00F71106" w:rsidRPr="00F71106" w:rsidRDefault="00F71106" w:rsidP="00F71106">
      <w:pPr>
        <w:rPr>
          <w:rFonts w:ascii="Times New Roman" w:eastAsia="Times New Roman" w:hAnsi="Times New Roman" w:cs="Arial"/>
          <w:kern w:val="0"/>
          <w:sz w:val="28"/>
          <w:szCs w:val="20"/>
          <w:lang w:eastAsia="ru-RU"/>
        </w:rPr>
      </w:pPr>
      <w:r w:rsidRPr="00F71106">
        <w:rPr>
          <w:rFonts w:ascii="Times New Roman" w:eastAsia="Times New Roman" w:hAnsi="Times New Roman" w:cs="Arial"/>
          <w:kern w:val="0"/>
          <w:sz w:val="28"/>
          <w:szCs w:val="20"/>
          <w:lang w:eastAsia="ru-RU"/>
        </w:rPr>
        <w:t>(</w:t>
      </w:r>
      <w:r w:rsidRPr="00F71106">
        <w:rPr>
          <w:rFonts w:ascii="Times New Roman" w:eastAsia="Times New Roman" w:hAnsi="Times New Roman" w:cs="Arial" w:hint="eastAsia"/>
          <w:kern w:val="0"/>
          <w:sz w:val="28"/>
          <w:szCs w:val="20"/>
          <w:lang w:eastAsia="ru-RU"/>
        </w:rPr>
        <w:t>карбокисиметил</w:t>
      </w:r>
      <w:r w:rsidRPr="00F71106">
        <w:rPr>
          <w:rFonts w:ascii="Times New Roman" w:eastAsia="Times New Roman" w:hAnsi="Times New Roman" w:cs="Arial"/>
          <w:kern w:val="0"/>
          <w:sz w:val="28"/>
          <w:szCs w:val="20"/>
          <w:lang w:eastAsia="ru-RU"/>
        </w:rPr>
        <w:t>)-1H-1,2,4-</w:t>
      </w:r>
      <w:r w:rsidRPr="00F71106">
        <w:rPr>
          <w:rFonts w:ascii="Times New Roman" w:eastAsia="Times New Roman" w:hAnsi="Times New Roman" w:cs="Arial" w:hint="eastAsia"/>
          <w:kern w:val="0"/>
          <w:sz w:val="28"/>
          <w:szCs w:val="20"/>
          <w:lang w:eastAsia="ru-RU"/>
        </w:rPr>
        <w:t>триазол</w:t>
      </w:r>
      <w:r w:rsidRPr="00F71106">
        <w:rPr>
          <w:rFonts w:ascii="Times New Roman" w:eastAsia="Times New Roman" w:hAnsi="Times New Roman" w:cs="Arial"/>
          <w:kern w:val="0"/>
          <w:sz w:val="28"/>
          <w:szCs w:val="20"/>
          <w:lang w:eastAsia="ru-RU"/>
        </w:rPr>
        <w:t>-5-</w:t>
      </w:r>
    </w:p>
    <w:p w:rsidR="00F71106" w:rsidRPr="00F71106" w:rsidRDefault="00F71106" w:rsidP="00F71106">
      <w:pPr>
        <w:rPr>
          <w:rFonts w:ascii="Times New Roman" w:eastAsia="Times New Roman" w:hAnsi="Times New Roman" w:cs="Arial"/>
          <w:kern w:val="0"/>
          <w:sz w:val="28"/>
          <w:szCs w:val="20"/>
          <w:lang w:eastAsia="ru-RU"/>
        </w:rPr>
      </w:pPr>
      <w:r w:rsidRPr="00F71106">
        <w:rPr>
          <w:rFonts w:ascii="Times New Roman" w:eastAsia="Times New Roman" w:hAnsi="Times New Roman" w:cs="Arial" w:hint="eastAsia"/>
          <w:kern w:val="0"/>
          <w:sz w:val="28"/>
          <w:szCs w:val="20"/>
          <w:lang w:eastAsia="ru-RU"/>
        </w:rPr>
        <w:t>іл</w:t>
      </w:r>
      <w:r w:rsidRPr="00F71106">
        <w:rPr>
          <w:rFonts w:ascii="Times New Roman" w:eastAsia="Times New Roman" w:hAnsi="Times New Roman" w:cs="Arial"/>
          <w:kern w:val="0"/>
          <w:sz w:val="28"/>
          <w:szCs w:val="20"/>
          <w:lang w:eastAsia="ru-RU"/>
        </w:rPr>
        <w:t>]</w:t>
      </w:r>
      <w:r w:rsidRPr="00F71106">
        <w:rPr>
          <w:rFonts w:ascii="Times New Roman" w:eastAsia="Times New Roman" w:hAnsi="Times New Roman" w:cs="Arial" w:hint="eastAsia"/>
          <w:kern w:val="0"/>
          <w:sz w:val="28"/>
          <w:szCs w:val="20"/>
          <w:lang w:eastAsia="ru-RU"/>
        </w:rPr>
        <w:t>метил</w:t>
      </w:r>
      <w:r w:rsidRPr="00F71106">
        <w:rPr>
          <w:rFonts w:ascii="Times New Roman" w:eastAsia="Times New Roman" w:hAnsi="Times New Roman" w:cs="Arial"/>
          <w:kern w:val="0"/>
          <w:sz w:val="28"/>
          <w:szCs w:val="20"/>
          <w:lang w:eastAsia="ru-RU"/>
        </w:rPr>
        <w:t>}-1H-1,2,4-</w:t>
      </w:r>
      <w:r w:rsidRPr="00F71106">
        <w:rPr>
          <w:rFonts w:ascii="Times New Roman" w:eastAsia="Times New Roman" w:hAnsi="Times New Roman" w:cs="Arial" w:hint="eastAsia"/>
          <w:kern w:val="0"/>
          <w:sz w:val="28"/>
          <w:szCs w:val="20"/>
          <w:lang w:eastAsia="ru-RU"/>
        </w:rPr>
        <w:t>триазол</w:t>
      </w:r>
      <w:r w:rsidRPr="00F71106">
        <w:rPr>
          <w:rFonts w:ascii="Times New Roman" w:eastAsia="Times New Roman" w:hAnsi="Times New Roman" w:cs="Arial"/>
          <w:kern w:val="0"/>
          <w:sz w:val="28"/>
          <w:szCs w:val="20"/>
          <w:lang w:eastAsia="ru-RU"/>
        </w:rPr>
        <w:t>-5-</w:t>
      </w:r>
    </w:p>
    <w:p w:rsidR="00F71106" w:rsidRPr="00F71106" w:rsidRDefault="00F71106" w:rsidP="00F71106">
      <w:pPr>
        <w:rPr>
          <w:rFonts w:ascii="Times New Roman" w:eastAsia="Times New Roman" w:hAnsi="Times New Roman" w:cs="Arial"/>
          <w:kern w:val="0"/>
          <w:sz w:val="28"/>
          <w:szCs w:val="20"/>
          <w:lang w:eastAsia="ru-RU"/>
        </w:rPr>
      </w:pPr>
      <w:r w:rsidRPr="00F71106">
        <w:rPr>
          <w:rFonts w:ascii="Times New Roman" w:eastAsia="Times New Roman" w:hAnsi="Times New Roman" w:cs="Arial" w:hint="eastAsia"/>
          <w:kern w:val="0"/>
          <w:sz w:val="28"/>
          <w:szCs w:val="20"/>
          <w:lang w:eastAsia="ru-RU"/>
        </w:rPr>
        <w:t>іл</w:t>
      </w:r>
      <w:r w:rsidRPr="00F71106">
        <w:rPr>
          <w:rFonts w:ascii="Times New Roman" w:eastAsia="Times New Roman" w:hAnsi="Times New Roman" w:cs="Arial"/>
          <w:kern w:val="0"/>
          <w:sz w:val="28"/>
          <w:szCs w:val="20"/>
          <w:lang w:eastAsia="ru-RU"/>
        </w:rPr>
        <w:t>)</w:t>
      </w:r>
      <w:r w:rsidRPr="00F71106">
        <w:rPr>
          <w:rFonts w:ascii="Times New Roman" w:eastAsia="Times New Roman" w:hAnsi="Times New Roman" w:cs="Arial" w:hint="eastAsia"/>
          <w:kern w:val="0"/>
          <w:sz w:val="28"/>
          <w:szCs w:val="20"/>
          <w:lang w:eastAsia="ru-RU"/>
        </w:rPr>
        <w:t>метил</w:t>
      </w:r>
      <w:r w:rsidRPr="00F71106">
        <w:rPr>
          <w:rFonts w:ascii="Times New Roman" w:eastAsia="Times New Roman" w:hAnsi="Times New Roman" w:cs="Arial"/>
          <w:kern w:val="0"/>
          <w:sz w:val="28"/>
          <w:szCs w:val="20"/>
          <w:lang w:eastAsia="ru-RU"/>
        </w:rPr>
        <w:t>]-1H-1,2,4-</w:t>
      </w:r>
      <w:r w:rsidRPr="00F71106">
        <w:rPr>
          <w:rFonts w:ascii="Times New Roman" w:eastAsia="Times New Roman" w:hAnsi="Times New Roman" w:cs="Arial" w:hint="eastAsia"/>
          <w:kern w:val="0"/>
          <w:sz w:val="28"/>
          <w:szCs w:val="20"/>
          <w:lang w:eastAsia="ru-RU"/>
        </w:rPr>
        <w:t>триазол</w:t>
      </w:r>
      <w:r w:rsidRPr="00F71106">
        <w:rPr>
          <w:rFonts w:ascii="Times New Roman" w:eastAsia="Times New Roman" w:hAnsi="Times New Roman" w:cs="Arial"/>
          <w:kern w:val="0"/>
          <w:sz w:val="28"/>
          <w:szCs w:val="20"/>
          <w:lang w:eastAsia="ru-RU"/>
        </w:rPr>
        <w:t>-5-</w:t>
      </w:r>
    </w:p>
    <w:p w:rsidR="00F71106" w:rsidRPr="00F71106" w:rsidRDefault="00F71106" w:rsidP="00F71106">
      <w:pPr>
        <w:rPr>
          <w:rFonts w:ascii="Times New Roman" w:eastAsia="Times New Roman" w:hAnsi="Times New Roman" w:cs="Arial"/>
          <w:kern w:val="0"/>
          <w:sz w:val="28"/>
          <w:szCs w:val="20"/>
          <w:lang w:eastAsia="ru-RU"/>
        </w:rPr>
      </w:pPr>
      <w:r w:rsidRPr="00F71106">
        <w:rPr>
          <w:rFonts w:ascii="Times New Roman" w:eastAsia="Times New Roman" w:hAnsi="Times New Roman" w:cs="Arial" w:hint="eastAsia"/>
          <w:kern w:val="0"/>
          <w:sz w:val="28"/>
          <w:szCs w:val="20"/>
          <w:lang w:eastAsia="ru-RU"/>
        </w:rPr>
        <w:t>іл</w:t>
      </w:r>
      <w:r w:rsidRPr="00F71106">
        <w:rPr>
          <w:rFonts w:ascii="Times New Roman" w:eastAsia="Times New Roman" w:hAnsi="Times New Roman" w:cs="Arial"/>
          <w:kern w:val="0"/>
          <w:sz w:val="28"/>
          <w:szCs w:val="20"/>
          <w:lang w:eastAsia="ru-RU"/>
        </w:rPr>
        <w:t>}</w:t>
      </w:r>
      <w:r w:rsidRPr="00F71106">
        <w:rPr>
          <w:rFonts w:ascii="Times New Roman" w:eastAsia="Times New Roman" w:hAnsi="Times New Roman" w:cs="Arial" w:hint="eastAsia"/>
          <w:kern w:val="0"/>
          <w:sz w:val="28"/>
          <w:szCs w:val="20"/>
          <w:lang w:eastAsia="ru-RU"/>
        </w:rPr>
        <w:t>метил</w:t>
      </w:r>
      <w:r w:rsidRPr="00F71106">
        <w:rPr>
          <w:rFonts w:ascii="Times New Roman" w:eastAsia="Times New Roman" w:hAnsi="Times New Roman" w:cs="Arial"/>
          <w:kern w:val="0"/>
          <w:sz w:val="28"/>
          <w:szCs w:val="20"/>
          <w:lang w:eastAsia="ru-RU"/>
        </w:rPr>
        <w:t>)-1H-1,2,4-</w:t>
      </w:r>
      <w:r w:rsidRPr="00F71106">
        <w:rPr>
          <w:rFonts w:ascii="Times New Roman" w:eastAsia="Times New Roman" w:hAnsi="Times New Roman" w:cs="Arial" w:hint="eastAsia"/>
          <w:kern w:val="0"/>
          <w:sz w:val="28"/>
          <w:szCs w:val="20"/>
          <w:lang w:eastAsia="ru-RU"/>
        </w:rPr>
        <w:t>триазол</w:t>
      </w:r>
      <w:r w:rsidRPr="00F71106">
        <w:rPr>
          <w:rFonts w:ascii="Times New Roman" w:eastAsia="Times New Roman" w:hAnsi="Times New Roman" w:cs="Arial"/>
          <w:kern w:val="0"/>
          <w:sz w:val="28"/>
          <w:szCs w:val="20"/>
          <w:lang w:eastAsia="ru-RU"/>
        </w:rPr>
        <w:t>-3-</w:t>
      </w:r>
    </w:p>
    <w:p w:rsidR="00F71106" w:rsidRPr="00F71106" w:rsidRDefault="00F71106" w:rsidP="00F71106">
      <w:pPr>
        <w:rPr>
          <w:rFonts w:ascii="Times New Roman" w:eastAsia="Times New Roman" w:hAnsi="Times New Roman" w:cs="Arial"/>
          <w:kern w:val="0"/>
          <w:sz w:val="28"/>
          <w:szCs w:val="20"/>
          <w:lang w:eastAsia="ru-RU"/>
        </w:rPr>
      </w:pPr>
      <w:r w:rsidRPr="00F71106">
        <w:rPr>
          <w:rFonts w:ascii="Times New Roman" w:eastAsia="Times New Roman" w:hAnsi="Times New Roman" w:cs="Arial" w:hint="eastAsia"/>
          <w:kern w:val="0"/>
          <w:sz w:val="28"/>
          <w:szCs w:val="20"/>
          <w:lang w:eastAsia="ru-RU"/>
        </w:rPr>
        <w:t>іл</w:t>
      </w:r>
      <w:r w:rsidRPr="00F71106">
        <w:rPr>
          <w:rFonts w:ascii="Times New Roman" w:eastAsia="Times New Roman" w:hAnsi="Times New Roman" w:cs="Arial"/>
          <w:kern w:val="0"/>
          <w:sz w:val="28"/>
          <w:szCs w:val="20"/>
          <w:lang w:eastAsia="ru-RU"/>
        </w:rPr>
        <w:t>]</w:t>
      </w:r>
      <w:r w:rsidRPr="00F71106">
        <w:rPr>
          <w:rFonts w:ascii="Times New Roman" w:eastAsia="Times New Roman" w:hAnsi="Times New Roman" w:cs="Arial" w:hint="eastAsia"/>
          <w:kern w:val="0"/>
          <w:sz w:val="28"/>
          <w:szCs w:val="20"/>
          <w:lang w:eastAsia="ru-RU"/>
        </w:rPr>
        <w:t>оцтової</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кислоти</w:t>
      </w:r>
    </w:p>
    <w:p w:rsidR="00F71106" w:rsidRPr="00F71106" w:rsidRDefault="00F71106" w:rsidP="00F71106">
      <w:pPr>
        <w:rPr>
          <w:rFonts w:ascii="Times New Roman" w:eastAsia="Times New Roman" w:hAnsi="Times New Roman" w:cs="Arial"/>
          <w:kern w:val="0"/>
          <w:sz w:val="28"/>
          <w:szCs w:val="20"/>
          <w:lang w:eastAsia="ru-RU"/>
        </w:rPr>
      </w:pPr>
      <w:r w:rsidRPr="00F71106">
        <w:rPr>
          <w:rFonts w:ascii="Times New Roman" w:eastAsia="Times New Roman" w:hAnsi="Times New Roman" w:cs="Arial"/>
          <w:kern w:val="0"/>
          <w:sz w:val="28"/>
          <w:szCs w:val="20"/>
          <w:lang w:eastAsia="ru-RU"/>
        </w:rPr>
        <w:t>N N</w:t>
      </w:r>
    </w:p>
    <w:p w:rsidR="00F71106" w:rsidRPr="00F71106" w:rsidRDefault="00F71106" w:rsidP="00F71106">
      <w:pPr>
        <w:rPr>
          <w:rFonts w:ascii="Times New Roman" w:eastAsia="Times New Roman" w:hAnsi="Times New Roman" w:cs="Arial"/>
          <w:kern w:val="0"/>
          <w:sz w:val="28"/>
          <w:szCs w:val="20"/>
          <w:lang w:eastAsia="ru-RU"/>
        </w:rPr>
      </w:pPr>
      <w:r w:rsidRPr="00F71106">
        <w:rPr>
          <w:rFonts w:ascii="Times New Roman" w:eastAsia="Times New Roman" w:hAnsi="Times New Roman" w:cs="Arial"/>
          <w:kern w:val="0"/>
          <w:sz w:val="28"/>
          <w:szCs w:val="20"/>
          <w:lang w:eastAsia="ru-RU"/>
        </w:rPr>
        <w:t>H</w:t>
      </w:r>
    </w:p>
    <w:p w:rsidR="00F71106" w:rsidRPr="00F71106" w:rsidRDefault="00F71106" w:rsidP="00F71106">
      <w:pPr>
        <w:rPr>
          <w:rFonts w:ascii="Times New Roman" w:eastAsia="Times New Roman" w:hAnsi="Times New Roman" w:cs="Arial"/>
          <w:kern w:val="0"/>
          <w:sz w:val="28"/>
          <w:szCs w:val="20"/>
          <w:lang w:val="en-US" w:eastAsia="ru-RU"/>
        </w:rPr>
      </w:pPr>
      <w:r w:rsidRPr="00F71106">
        <w:rPr>
          <w:rFonts w:ascii="Times New Roman" w:eastAsia="Times New Roman" w:hAnsi="Times New Roman" w:cs="Arial"/>
          <w:kern w:val="0"/>
          <w:sz w:val="28"/>
          <w:szCs w:val="20"/>
          <w:lang w:val="en-US" w:eastAsia="ru-RU"/>
        </w:rPr>
        <w:t>N</w:t>
      </w:r>
    </w:p>
    <w:p w:rsidR="00F71106" w:rsidRPr="00F71106" w:rsidRDefault="00F71106" w:rsidP="00F71106">
      <w:pPr>
        <w:rPr>
          <w:rFonts w:ascii="Times New Roman" w:eastAsia="Times New Roman" w:hAnsi="Times New Roman" w:cs="Arial"/>
          <w:kern w:val="0"/>
          <w:sz w:val="28"/>
          <w:szCs w:val="20"/>
          <w:lang w:val="en-US" w:eastAsia="ru-RU"/>
        </w:rPr>
      </w:pPr>
      <w:r w:rsidRPr="00F71106">
        <w:rPr>
          <w:rFonts w:ascii="Times New Roman" w:eastAsia="Times New Roman" w:hAnsi="Times New Roman" w:cs="Arial"/>
          <w:kern w:val="0"/>
          <w:sz w:val="28"/>
          <w:szCs w:val="20"/>
          <w:lang w:val="en-US" w:eastAsia="ru-RU"/>
        </w:rPr>
        <w:t>HN</w:t>
      </w:r>
    </w:p>
    <w:p w:rsidR="00F71106" w:rsidRPr="00F71106" w:rsidRDefault="00F71106" w:rsidP="00F71106">
      <w:pPr>
        <w:rPr>
          <w:rFonts w:ascii="Times New Roman" w:eastAsia="Times New Roman" w:hAnsi="Times New Roman" w:cs="Arial"/>
          <w:kern w:val="0"/>
          <w:sz w:val="28"/>
          <w:szCs w:val="20"/>
          <w:lang w:val="en-US" w:eastAsia="ru-RU"/>
        </w:rPr>
      </w:pPr>
      <w:r w:rsidRPr="00F71106">
        <w:rPr>
          <w:rFonts w:ascii="Times New Roman" w:eastAsia="Times New Roman" w:hAnsi="Times New Roman" w:cs="Arial"/>
          <w:kern w:val="0"/>
          <w:sz w:val="28"/>
          <w:szCs w:val="20"/>
          <w:lang w:val="en-US" w:eastAsia="ru-RU"/>
        </w:rPr>
        <w:t>N</w:t>
      </w:r>
    </w:p>
    <w:p w:rsidR="00F71106" w:rsidRPr="00F71106" w:rsidRDefault="00F71106" w:rsidP="00F71106">
      <w:pPr>
        <w:rPr>
          <w:rFonts w:ascii="Times New Roman" w:eastAsia="Times New Roman" w:hAnsi="Times New Roman" w:cs="Arial"/>
          <w:kern w:val="0"/>
          <w:sz w:val="28"/>
          <w:szCs w:val="20"/>
          <w:lang w:val="en-US" w:eastAsia="ru-RU"/>
        </w:rPr>
      </w:pPr>
      <w:r w:rsidRPr="00F71106">
        <w:rPr>
          <w:rFonts w:ascii="Times New Roman" w:eastAsia="Times New Roman" w:hAnsi="Times New Roman" w:cs="Arial"/>
          <w:kern w:val="0"/>
          <w:sz w:val="28"/>
          <w:szCs w:val="20"/>
          <w:lang w:val="en-US" w:eastAsia="ru-RU"/>
        </w:rPr>
        <w:t>N N</w:t>
      </w:r>
    </w:p>
    <w:p w:rsidR="00F71106" w:rsidRPr="00F71106" w:rsidRDefault="00F71106" w:rsidP="00F71106">
      <w:pPr>
        <w:rPr>
          <w:rFonts w:ascii="Times New Roman" w:eastAsia="Times New Roman" w:hAnsi="Times New Roman" w:cs="Arial"/>
          <w:kern w:val="0"/>
          <w:sz w:val="28"/>
          <w:szCs w:val="20"/>
          <w:lang w:val="en-US" w:eastAsia="ru-RU"/>
        </w:rPr>
      </w:pPr>
      <w:r w:rsidRPr="00F71106">
        <w:rPr>
          <w:rFonts w:ascii="Times New Roman" w:eastAsia="Times New Roman" w:hAnsi="Times New Roman" w:cs="Arial"/>
          <w:kern w:val="0"/>
          <w:sz w:val="28"/>
          <w:szCs w:val="20"/>
          <w:lang w:val="en-US" w:eastAsia="ru-RU"/>
        </w:rPr>
        <w:t>N</w:t>
      </w:r>
    </w:p>
    <w:p w:rsidR="00F71106" w:rsidRPr="00F71106" w:rsidRDefault="00F71106" w:rsidP="00F71106">
      <w:pPr>
        <w:rPr>
          <w:rFonts w:ascii="Times New Roman" w:eastAsia="Times New Roman" w:hAnsi="Times New Roman" w:cs="Arial"/>
          <w:kern w:val="0"/>
          <w:sz w:val="28"/>
          <w:szCs w:val="20"/>
          <w:lang w:val="en-US" w:eastAsia="ru-RU"/>
        </w:rPr>
      </w:pPr>
      <w:r w:rsidRPr="00F71106">
        <w:rPr>
          <w:rFonts w:ascii="Times New Roman" w:eastAsia="Times New Roman" w:hAnsi="Times New Roman" w:cs="Arial"/>
          <w:kern w:val="0"/>
          <w:sz w:val="28"/>
          <w:szCs w:val="20"/>
          <w:lang w:val="en-US" w:eastAsia="ru-RU"/>
        </w:rPr>
        <w:t>H</w:t>
      </w:r>
    </w:p>
    <w:p w:rsidR="00F71106" w:rsidRPr="00F71106" w:rsidRDefault="00F71106" w:rsidP="00F71106">
      <w:pPr>
        <w:rPr>
          <w:rFonts w:ascii="Times New Roman" w:eastAsia="Times New Roman" w:hAnsi="Times New Roman" w:cs="Arial"/>
          <w:kern w:val="0"/>
          <w:sz w:val="28"/>
          <w:szCs w:val="20"/>
          <w:lang w:val="en-US" w:eastAsia="ru-RU"/>
        </w:rPr>
      </w:pPr>
      <w:r w:rsidRPr="00F71106">
        <w:rPr>
          <w:rFonts w:ascii="Times New Roman" w:eastAsia="Times New Roman" w:hAnsi="Times New Roman" w:cs="Arial"/>
          <w:kern w:val="0"/>
          <w:sz w:val="28"/>
          <w:szCs w:val="20"/>
          <w:lang w:val="en-US" w:eastAsia="ru-RU"/>
        </w:rPr>
        <w:t>N</w:t>
      </w:r>
    </w:p>
    <w:p w:rsidR="00F71106" w:rsidRPr="00F71106" w:rsidRDefault="00F71106" w:rsidP="00F71106">
      <w:pPr>
        <w:rPr>
          <w:rFonts w:ascii="Times New Roman" w:eastAsia="Times New Roman" w:hAnsi="Times New Roman" w:cs="Arial"/>
          <w:kern w:val="0"/>
          <w:sz w:val="28"/>
          <w:szCs w:val="20"/>
          <w:lang w:val="en-US" w:eastAsia="ru-RU"/>
        </w:rPr>
      </w:pPr>
      <w:r w:rsidRPr="00F71106">
        <w:rPr>
          <w:rFonts w:ascii="Times New Roman" w:eastAsia="Times New Roman" w:hAnsi="Times New Roman" w:cs="Arial"/>
          <w:kern w:val="0"/>
          <w:sz w:val="28"/>
          <w:szCs w:val="20"/>
          <w:lang w:val="en-US" w:eastAsia="ru-RU"/>
        </w:rPr>
        <w:t>N</w:t>
      </w:r>
    </w:p>
    <w:p w:rsidR="00F71106" w:rsidRPr="00F71106" w:rsidRDefault="00F71106" w:rsidP="00F71106">
      <w:pPr>
        <w:rPr>
          <w:rFonts w:ascii="Times New Roman" w:eastAsia="Times New Roman" w:hAnsi="Times New Roman" w:cs="Arial"/>
          <w:kern w:val="0"/>
          <w:sz w:val="28"/>
          <w:szCs w:val="20"/>
          <w:lang w:val="en-US" w:eastAsia="ru-RU"/>
        </w:rPr>
      </w:pPr>
      <w:r w:rsidRPr="00F71106">
        <w:rPr>
          <w:rFonts w:ascii="Times New Roman" w:eastAsia="Times New Roman" w:hAnsi="Times New Roman" w:cs="Arial"/>
          <w:kern w:val="0"/>
          <w:sz w:val="28"/>
          <w:szCs w:val="20"/>
          <w:lang w:val="en-US" w:eastAsia="ru-RU"/>
        </w:rPr>
        <w:t>N</w:t>
      </w:r>
    </w:p>
    <w:p w:rsidR="00F71106" w:rsidRPr="00F71106" w:rsidRDefault="00F71106" w:rsidP="00F71106">
      <w:pPr>
        <w:rPr>
          <w:rFonts w:ascii="Times New Roman" w:eastAsia="Times New Roman" w:hAnsi="Times New Roman" w:cs="Arial"/>
          <w:kern w:val="0"/>
          <w:sz w:val="28"/>
          <w:szCs w:val="20"/>
          <w:lang w:val="en-US" w:eastAsia="ru-RU"/>
        </w:rPr>
      </w:pPr>
      <w:r w:rsidRPr="00F71106">
        <w:rPr>
          <w:rFonts w:ascii="Times New Roman" w:eastAsia="Times New Roman" w:hAnsi="Times New Roman" w:cs="Arial"/>
          <w:kern w:val="0"/>
          <w:sz w:val="28"/>
          <w:szCs w:val="20"/>
          <w:lang w:val="en-US" w:eastAsia="ru-RU"/>
        </w:rPr>
        <w:t>H</w:t>
      </w:r>
    </w:p>
    <w:p w:rsidR="00F71106" w:rsidRPr="00F71106" w:rsidRDefault="00F71106" w:rsidP="00F71106">
      <w:pPr>
        <w:rPr>
          <w:rFonts w:ascii="Times New Roman" w:eastAsia="Times New Roman" w:hAnsi="Times New Roman" w:cs="Arial"/>
          <w:kern w:val="0"/>
          <w:sz w:val="28"/>
          <w:szCs w:val="20"/>
          <w:lang w:val="en-US" w:eastAsia="ru-RU"/>
        </w:rPr>
      </w:pPr>
      <w:r w:rsidRPr="00F71106">
        <w:rPr>
          <w:rFonts w:ascii="Times New Roman" w:eastAsia="Times New Roman" w:hAnsi="Times New Roman" w:cs="Arial"/>
          <w:kern w:val="0"/>
          <w:sz w:val="28"/>
          <w:szCs w:val="20"/>
          <w:lang w:val="en-US" w:eastAsia="ru-RU"/>
        </w:rPr>
        <w:t>N</w:t>
      </w:r>
    </w:p>
    <w:p w:rsidR="00F71106" w:rsidRPr="00F71106" w:rsidRDefault="00F71106" w:rsidP="00F71106">
      <w:pPr>
        <w:rPr>
          <w:rFonts w:ascii="Times New Roman" w:eastAsia="Times New Roman" w:hAnsi="Times New Roman" w:cs="Arial"/>
          <w:kern w:val="0"/>
          <w:sz w:val="28"/>
          <w:szCs w:val="20"/>
          <w:lang w:val="en-US" w:eastAsia="ru-RU"/>
        </w:rPr>
      </w:pPr>
      <w:r w:rsidRPr="00F71106">
        <w:rPr>
          <w:rFonts w:ascii="Times New Roman" w:eastAsia="Times New Roman" w:hAnsi="Times New Roman" w:cs="Arial"/>
          <w:kern w:val="0"/>
          <w:sz w:val="28"/>
          <w:szCs w:val="20"/>
          <w:lang w:val="en-US" w:eastAsia="ru-RU"/>
        </w:rPr>
        <w:t>O</w:t>
      </w:r>
    </w:p>
    <w:p w:rsidR="00F71106" w:rsidRPr="00F71106" w:rsidRDefault="00F71106" w:rsidP="00F71106">
      <w:pPr>
        <w:rPr>
          <w:rFonts w:ascii="Times New Roman" w:eastAsia="Times New Roman" w:hAnsi="Times New Roman" w:cs="Arial"/>
          <w:kern w:val="0"/>
          <w:sz w:val="28"/>
          <w:szCs w:val="20"/>
          <w:lang w:val="en-US" w:eastAsia="ru-RU"/>
        </w:rPr>
      </w:pPr>
      <w:r w:rsidRPr="00F71106">
        <w:rPr>
          <w:rFonts w:ascii="Times New Roman" w:eastAsia="Times New Roman" w:hAnsi="Times New Roman" w:cs="Arial"/>
          <w:kern w:val="0"/>
          <w:sz w:val="28"/>
          <w:szCs w:val="20"/>
          <w:lang w:val="en-US" w:eastAsia="ru-RU"/>
        </w:rPr>
        <w:t>O O</w:t>
      </w:r>
    </w:p>
    <w:p w:rsidR="00F71106" w:rsidRPr="00F71106" w:rsidRDefault="00F71106" w:rsidP="00F71106">
      <w:pPr>
        <w:rPr>
          <w:rFonts w:ascii="Times New Roman" w:eastAsia="Times New Roman" w:hAnsi="Times New Roman" w:cs="Arial"/>
          <w:kern w:val="0"/>
          <w:sz w:val="28"/>
          <w:szCs w:val="20"/>
          <w:lang w:val="en-US" w:eastAsia="ru-RU"/>
        </w:rPr>
      </w:pPr>
      <w:r w:rsidRPr="00F71106">
        <w:rPr>
          <w:rFonts w:ascii="Times New Roman" w:eastAsia="Times New Roman" w:hAnsi="Times New Roman" w:cs="Arial"/>
          <w:kern w:val="0"/>
          <w:sz w:val="28"/>
          <w:szCs w:val="20"/>
          <w:lang w:val="en-US" w:eastAsia="ru-RU"/>
        </w:rPr>
        <w:t>O</w:t>
      </w:r>
    </w:p>
    <w:p w:rsidR="00F71106" w:rsidRPr="00F71106" w:rsidRDefault="00F71106" w:rsidP="00F71106">
      <w:pPr>
        <w:rPr>
          <w:rFonts w:ascii="Times New Roman" w:eastAsia="Times New Roman" w:hAnsi="Times New Roman" w:cs="Arial"/>
          <w:kern w:val="0"/>
          <w:sz w:val="28"/>
          <w:szCs w:val="20"/>
          <w:lang w:val="en-US" w:eastAsia="ru-RU"/>
        </w:rPr>
      </w:pPr>
      <w:r w:rsidRPr="00F71106">
        <w:rPr>
          <w:rFonts w:ascii="Times New Roman" w:eastAsia="Times New Roman" w:hAnsi="Times New Roman" w:cs="Arial"/>
          <w:kern w:val="0"/>
          <w:sz w:val="28"/>
          <w:szCs w:val="20"/>
          <w:lang w:val="en-US" w:eastAsia="ru-RU"/>
        </w:rPr>
        <w:t>15</w:t>
      </w:r>
    </w:p>
    <w:p w:rsidR="00F71106" w:rsidRPr="00F71106" w:rsidRDefault="00F71106" w:rsidP="00F71106">
      <w:pPr>
        <w:rPr>
          <w:rFonts w:ascii="Times New Roman" w:eastAsia="Times New Roman" w:hAnsi="Times New Roman" w:cs="Arial"/>
          <w:kern w:val="0"/>
          <w:sz w:val="28"/>
          <w:szCs w:val="20"/>
          <w:lang w:val="en-US" w:eastAsia="ru-RU"/>
        </w:rPr>
      </w:pPr>
      <w:r w:rsidRPr="00F71106">
        <w:rPr>
          <w:rFonts w:ascii="Times New Roman" w:eastAsia="Times New Roman" w:hAnsi="Times New Roman" w:cs="Arial"/>
          <w:kern w:val="0"/>
          <w:sz w:val="28"/>
          <w:szCs w:val="20"/>
          <w:lang w:val="en-US" w:eastAsia="ru-RU"/>
        </w:rPr>
        <w:t>H5L</w:t>
      </w:r>
    </w:p>
    <w:p w:rsidR="00F71106" w:rsidRPr="00F71106" w:rsidRDefault="00F71106" w:rsidP="00F71106">
      <w:pPr>
        <w:rPr>
          <w:rFonts w:ascii="Times New Roman" w:eastAsia="Times New Roman" w:hAnsi="Times New Roman" w:cs="Arial"/>
          <w:kern w:val="0"/>
          <w:sz w:val="28"/>
          <w:szCs w:val="20"/>
          <w:lang w:val="en-US" w:eastAsia="ru-RU"/>
        </w:rPr>
      </w:pPr>
      <w:r w:rsidRPr="00F71106">
        <w:rPr>
          <w:rFonts w:ascii="Times New Roman" w:eastAsia="Times New Roman" w:hAnsi="Times New Roman" w:cs="Arial"/>
          <w:kern w:val="0"/>
          <w:sz w:val="28"/>
          <w:szCs w:val="20"/>
          <w:lang w:val="en-US" w:eastAsia="ru-RU"/>
        </w:rPr>
        <w:t>8</w:t>
      </w:r>
      <w:r w:rsidRPr="00F71106">
        <w:rPr>
          <w:rFonts w:ascii="Times New Roman" w:eastAsia="Times New Roman" w:hAnsi="Times New Roman" w:cs="Arial" w:hint="eastAsia"/>
          <w:kern w:val="0"/>
          <w:sz w:val="28"/>
          <w:szCs w:val="20"/>
          <w:lang w:val="en-US" w:eastAsia="ru-RU"/>
        </w:rPr>
        <w:t>’</w:t>
      </w:r>
      <w:r w:rsidRPr="00F71106">
        <w:rPr>
          <w:rFonts w:ascii="Times New Roman" w:eastAsia="Times New Roman" w:hAnsi="Times New Roman" w:cs="Arial"/>
          <w:kern w:val="0"/>
          <w:sz w:val="28"/>
          <w:szCs w:val="20"/>
          <w:lang w:val="en-US" w:eastAsia="ru-RU"/>
        </w:rPr>
        <w:t xml:space="preserve"> </w:t>
      </w:r>
      <w:r w:rsidRPr="00F71106">
        <w:rPr>
          <w:rFonts w:ascii="Times New Roman" w:eastAsia="Times New Roman" w:hAnsi="Times New Roman" w:cs="Arial" w:hint="eastAsia"/>
          <w:kern w:val="0"/>
          <w:sz w:val="28"/>
          <w:szCs w:val="20"/>
          <w:lang w:eastAsia="ru-RU"/>
        </w:rPr>
        <w:t>Метиловий</w:t>
      </w:r>
      <w:r w:rsidRPr="00F71106">
        <w:rPr>
          <w:rFonts w:ascii="Times New Roman" w:eastAsia="Times New Roman" w:hAnsi="Times New Roman" w:cs="Arial"/>
          <w:kern w:val="0"/>
          <w:sz w:val="28"/>
          <w:szCs w:val="20"/>
          <w:lang w:val="en-US" w:eastAsia="ru-RU"/>
        </w:rPr>
        <w:t xml:space="preserve"> </w:t>
      </w:r>
      <w:r w:rsidRPr="00F71106">
        <w:rPr>
          <w:rFonts w:ascii="Times New Roman" w:eastAsia="Times New Roman" w:hAnsi="Times New Roman" w:cs="Arial" w:hint="eastAsia"/>
          <w:kern w:val="0"/>
          <w:sz w:val="28"/>
          <w:szCs w:val="20"/>
          <w:lang w:eastAsia="ru-RU"/>
        </w:rPr>
        <w:t>естер</w:t>
      </w:r>
      <w:r w:rsidRPr="00F71106">
        <w:rPr>
          <w:rFonts w:ascii="Times New Roman" w:eastAsia="Times New Roman" w:hAnsi="Times New Roman" w:cs="Arial"/>
          <w:kern w:val="0"/>
          <w:sz w:val="28"/>
          <w:szCs w:val="20"/>
          <w:lang w:val="en-US" w:eastAsia="ru-RU"/>
        </w:rPr>
        <w:t xml:space="preserve"> 2-[5-({3-[(3-{[3-</w:t>
      </w:r>
    </w:p>
    <w:p w:rsidR="00F71106" w:rsidRPr="00F71106" w:rsidRDefault="00F71106" w:rsidP="00F71106">
      <w:pPr>
        <w:rPr>
          <w:rFonts w:ascii="Times New Roman" w:eastAsia="Times New Roman" w:hAnsi="Times New Roman" w:cs="Arial"/>
          <w:kern w:val="0"/>
          <w:sz w:val="28"/>
          <w:szCs w:val="20"/>
          <w:lang w:eastAsia="ru-RU"/>
        </w:rPr>
      </w:pPr>
      <w:r w:rsidRPr="00F71106">
        <w:rPr>
          <w:rFonts w:ascii="Times New Roman" w:eastAsia="Times New Roman" w:hAnsi="Times New Roman" w:cs="Arial"/>
          <w:kern w:val="0"/>
          <w:sz w:val="28"/>
          <w:szCs w:val="20"/>
          <w:lang w:eastAsia="ru-RU"/>
        </w:rPr>
        <w:t>(</w:t>
      </w:r>
      <w:r w:rsidRPr="00F71106">
        <w:rPr>
          <w:rFonts w:ascii="Times New Roman" w:eastAsia="Times New Roman" w:hAnsi="Times New Roman" w:cs="Arial" w:hint="eastAsia"/>
          <w:kern w:val="0"/>
          <w:sz w:val="28"/>
          <w:szCs w:val="20"/>
          <w:lang w:eastAsia="ru-RU"/>
        </w:rPr>
        <w:t>карбокисиметил</w:t>
      </w:r>
      <w:r w:rsidRPr="00F71106">
        <w:rPr>
          <w:rFonts w:ascii="Times New Roman" w:eastAsia="Times New Roman" w:hAnsi="Times New Roman" w:cs="Arial"/>
          <w:kern w:val="0"/>
          <w:sz w:val="28"/>
          <w:szCs w:val="20"/>
          <w:lang w:eastAsia="ru-RU"/>
        </w:rPr>
        <w:t>)-1H-1,2,4-</w:t>
      </w:r>
      <w:r w:rsidRPr="00F71106">
        <w:rPr>
          <w:rFonts w:ascii="Times New Roman" w:eastAsia="Times New Roman" w:hAnsi="Times New Roman" w:cs="Arial" w:hint="eastAsia"/>
          <w:kern w:val="0"/>
          <w:sz w:val="28"/>
          <w:szCs w:val="20"/>
          <w:lang w:eastAsia="ru-RU"/>
        </w:rPr>
        <w:t>триазол</w:t>
      </w:r>
      <w:r w:rsidRPr="00F71106">
        <w:rPr>
          <w:rFonts w:ascii="Times New Roman" w:eastAsia="Times New Roman" w:hAnsi="Times New Roman" w:cs="Arial"/>
          <w:kern w:val="0"/>
          <w:sz w:val="28"/>
          <w:szCs w:val="20"/>
          <w:lang w:eastAsia="ru-RU"/>
        </w:rPr>
        <w:t>-5-</w:t>
      </w:r>
    </w:p>
    <w:p w:rsidR="00F71106" w:rsidRPr="00F71106" w:rsidRDefault="00F71106" w:rsidP="00F71106">
      <w:pPr>
        <w:rPr>
          <w:rFonts w:ascii="Times New Roman" w:eastAsia="Times New Roman" w:hAnsi="Times New Roman" w:cs="Arial"/>
          <w:kern w:val="0"/>
          <w:sz w:val="28"/>
          <w:szCs w:val="20"/>
          <w:lang w:eastAsia="ru-RU"/>
        </w:rPr>
      </w:pPr>
      <w:r w:rsidRPr="00F71106">
        <w:rPr>
          <w:rFonts w:ascii="Times New Roman" w:eastAsia="Times New Roman" w:hAnsi="Times New Roman" w:cs="Arial" w:hint="eastAsia"/>
          <w:kern w:val="0"/>
          <w:sz w:val="28"/>
          <w:szCs w:val="20"/>
          <w:lang w:eastAsia="ru-RU"/>
        </w:rPr>
        <w:t>іл</w:t>
      </w:r>
      <w:r w:rsidRPr="00F71106">
        <w:rPr>
          <w:rFonts w:ascii="Times New Roman" w:eastAsia="Times New Roman" w:hAnsi="Times New Roman" w:cs="Arial"/>
          <w:kern w:val="0"/>
          <w:sz w:val="28"/>
          <w:szCs w:val="20"/>
          <w:lang w:eastAsia="ru-RU"/>
        </w:rPr>
        <w:t>]</w:t>
      </w:r>
      <w:r w:rsidRPr="00F71106">
        <w:rPr>
          <w:rFonts w:ascii="Times New Roman" w:eastAsia="Times New Roman" w:hAnsi="Times New Roman" w:cs="Arial" w:hint="eastAsia"/>
          <w:kern w:val="0"/>
          <w:sz w:val="28"/>
          <w:szCs w:val="20"/>
          <w:lang w:eastAsia="ru-RU"/>
        </w:rPr>
        <w:t>метил</w:t>
      </w:r>
      <w:r w:rsidRPr="00F71106">
        <w:rPr>
          <w:rFonts w:ascii="Times New Roman" w:eastAsia="Times New Roman" w:hAnsi="Times New Roman" w:cs="Arial"/>
          <w:kern w:val="0"/>
          <w:sz w:val="28"/>
          <w:szCs w:val="20"/>
          <w:lang w:eastAsia="ru-RU"/>
        </w:rPr>
        <w:t>}-1H-1,2,4-</w:t>
      </w:r>
      <w:r w:rsidRPr="00F71106">
        <w:rPr>
          <w:rFonts w:ascii="Times New Roman" w:eastAsia="Times New Roman" w:hAnsi="Times New Roman" w:cs="Arial" w:hint="eastAsia"/>
          <w:kern w:val="0"/>
          <w:sz w:val="28"/>
          <w:szCs w:val="20"/>
          <w:lang w:eastAsia="ru-RU"/>
        </w:rPr>
        <w:t>триазол</w:t>
      </w:r>
      <w:r w:rsidRPr="00F71106">
        <w:rPr>
          <w:rFonts w:ascii="Times New Roman" w:eastAsia="Times New Roman" w:hAnsi="Times New Roman" w:cs="Arial"/>
          <w:kern w:val="0"/>
          <w:sz w:val="28"/>
          <w:szCs w:val="20"/>
          <w:lang w:eastAsia="ru-RU"/>
        </w:rPr>
        <w:t>-5-</w:t>
      </w:r>
    </w:p>
    <w:p w:rsidR="00F71106" w:rsidRPr="00F71106" w:rsidRDefault="00F71106" w:rsidP="00F71106">
      <w:pPr>
        <w:rPr>
          <w:rFonts w:ascii="Times New Roman" w:eastAsia="Times New Roman" w:hAnsi="Times New Roman" w:cs="Arial"/>
          <w:kern w:val="0"/>
          <w:sz w:val="28"/>
          <w:szCs w:val="20"/>
          <w:lang w:eastAsia="ru-RU"/>
        </w:rPr>
      </w:pPr>
      <w:r w:rsidRPr="00F71106">
        <w:rPr>
          <w:rFonts w:ascii="Times New Roman" w:eastAsia="Times New Roman" w:hAnsi="Times New Roman" w:cs="Arial" w:hint="eastAsia"/>
          <w:kern w:val="0"/>
          <w:sz w:val="28"/>
          <w:szCs w:val="20"/>
          <w:lang w:eastAsia="ru-RU"/>
        </w:rPr>
        <w:t>іл</w:t>
      </w:r>
      <w:r w:rsidRPr="00F71106">
        <w:rPr>
          <w:rFonts w:ascii="Times New Roman" w:eastAsia="Times New Roman" w:hAnsi="Times New Roman" w:cs="Arial"/>
          <w:kern w:val="0"/>
          <w:sz w:val="28"/>
          <w:szCs w:val="20"/>
          <w:lang w:eastAsia="ru-RU"/>
        </w:rPr>
        <w:t>)</w:t>
      </w:r>
      <w:r w:rsidRPr="00F71106">
        <w:rPr>
          <w:rFonts w:ascii="Times New Roman" w:eastAsia="Times New Roman" w:hAnsi="Times New Roman" w:cs="Arial" w:hint="eastAsia"/>
          <w:kern w:val="0"/>
          <w:sz w:val="28"/>
          <w:szCs w:val="20"/>
          <w:lang w:eastAsia="ru-RU"/>
        </w:rPr>
        <w:t>метил</w:t>
      </w:r>
      <w:r w:rsidRPr="00F71106">
        <w:rPr>
          <w:rFonts w:ascii="Times New Roman" w:eastAsia="Times New Roman" w:hAnsi="Times New Roman" w:cs="Arial"/>
          <w:kern w:val="0"/>
          <w:sz w:val="28"/>
          <w:szCs w:val="20"/>
          <w:lang w:eastAsia="ru-RU"/>
        </w:rPr>
        <w:t>]-1H-1,2,4-</w:t>
      </w:r>
      <w:r w:rsidRPr="00F71106">
        <w:rPr>
          <w:rFonts w:ascii="Times New Roman" w:eastAsia="Times New Roman" w:hAnsi="Times New Roman" w:cs="Arial" w:hint="eastAsia"/>
          <w:kern w:val="0"/>
          <w:sz w:val="28"/>
          <w:szCs w:val="20"/>
          <w:lang w:eastAsia="ru-RU"/>
        </w:rPr>
        <w:t>триазол</w:t>
      </w:r>
      <w:r w:rsidRPr="00F71106">
        <w:rPr>
          <w:rFonts w:ascii="Times New Roman" w:eastAsia="Times New Roman" w:hAnsi="Times New Roman" w:cs="Arial"/>
          <w:kern w:val="0"/>
          <w:sz w:val="28"/>
          <w:szCs w:val="20"/>
          <w:lang w:eastAsia="ru-RU"/>
        </w:rPr>
        <w:t>-5-</w:t>
      </w:r>
    </w:p>
    <w:p w:rsidR="00F71106" w:rsidRPr="00F71106" w:rsidRDefault="00F71106" w:rsidP="00F71106">
      <w:pPr>
        <w:rPr>
          <w:rFonts w:ascii="Times New Roman" w:eastAsia="Times New Roman" w:hAnsi="Times New Roman" w:cs="Arial"/>
          <w:kern w:val="0"/>
          <w:sz w:val="28"/>
          <w:szCs w:val="20"/>
          <w:lang w:eastAsia="ru-RU"/>
        </w:rPr>
      </w:pPr>
      <w:r w:rsidRPr="00F71106">
        <w:rPr>
          <w:rFonts w:ascii="Times New Roman" w:eastAsia="Times New Roman" w:hAnsi="Times New Roman" w:cs="Arial" w:hint="eastAsia"/>
          <w:kern w:val="0"/>
          <w:sz w:val="28"/>
          <w:szCs w:val="20"/>
          <w:lang w:eastAsia="ru-RU"/>
        </w:rPr>
        <w:t>іл</w:t>
      </w:r>
      <w:r w:rsidRPr="00F71106">
        <w:rPr>
          <w:rFonts w:ascii="Times New Roman" w:eastAsia="Times New Roman" w:hAnsi="Times New Roman" w:cs="Arial"/>
          <w:kern w:val="0"/>
          <w:sz w:val="28"/>
          <w:szCs w:val="20"/>
          <w:lang w:eastAsia="ru-RU"/>
        </w:rPr>
        <w:t>}</w:t>
      </w:r>
      <w:r w:rsidRPr="00F71106">
        <w:rPr>
          <w:rFonts w:ascii="Times New Roman" w:eastAsia="Times New Roman" w:hAnsi="Times New Roman" w:cs="Arial" w:hint="eastAsia"/>
          <w:kern w:val="0"/>
          <w:sz w:val="28"/>
          <w:szCs w:val="20"/>
          <w:lang w:eastAsia="ru-RU"/>
        </w:rPr>
        <w:t>метил</w:t>
      </w:r>
      <w:r w:rsidRPr="00F71106">
        <w:rPr>
          <w:rFonts w:ascii="Times New Roman" w:eastAsia="Times New Roman" w:hAnsi="Times New Roman" w:cs="Arial"/>
          <w:kern w:val="0"/>
          <w:sz w:val="28"/>
          <w:szCs w:val="20"/>
          <w:lang w:eastAsia="ru-RU"/>
        </w:rPr>
        <w:t>)-1H-1,2,4-</w:t>
      </w:r>
      <w:r w:rsidRPr="00F71106">
        <w:rPr>
          <w:rFonts w:ascii="Times New Roman" w:eastAsia="Times New Roman" w:hAnsi="Times New Roman" w:cs="Arial" w:hint="eastAsia"/>
          <w:kern w:val="0"/>
          <w:sz w:val="28"/>
          <w:szCs w:val="20"/>
          <w:lang w:eastAsia="ru-RU"/>
        </w:rPr>
        <w:t>триазол</w:t>
      </w:r>
      <w:r w:rsidRPr="00F71106">
        <w:rPr>
          <w:rFonts w:ascii="Times New Roman" w:eastAsia="Times New Roman" w:hAnsi="Times New Roman" w:cs="Arial"/>
          <w:kern w:val="0"/>
          <w:sz w:val="28"/>
          <w:szCs w:val="20"/>
          <w:lang w:eastAsia="ru-RU"/>
        </w:rPr>
        <w:t>-3-</w:t>
      </w:r>
    </w:p>
    <w:p w:rsidR="00F71106" w:rsidRPr="00F71106" w:rsidRDefault="00F71106" w:rsidP="00F71106">
      <w:pPr>
        <w:rPr>
          <w:rFonts w:ascii="Times New Roman" w:eastAsia="Times New Roman" w:hAnsi="Times New Roman" w:cs="Arial"/>
          <w:kern w:val="0"/>
          <w:sz w:val="28"/>
          <w:szCs w:val="20"/>
          <w:lang w:eastAsia="ru-RU"/>
        </w:rPr>
      </w:pPr>
      <w:r w:rsidRPr="00F71106">
        <w:rPr>
          <w:rFonts w:ascii="Times New Roman" w:eastAsia="Times New Roman" w:hAnsi="Times New Roman" w:cs="Arial" w:hint="eastAsia"/>
          <w:kern w:val="0"/>
          <w:sz w:val="28"/>
          <w:szCs w:val="20"/>
          <w:lang w:eastAsia="ru-RU"/>
        </w:rPr>
        <w:t>іл</w:t>
      </w:r>
      <w:r w:rsidRPr="00F71106">
        <w:rPr>
          <w:rFonts w:ascii="Times New Roman" w:eastAsia="Times New Roman" w:hAnsi="Times New Roman" w:cs="Arial"/>
          <w:kern w:val="0"/>
          <w:sz w:val="28"/>
          <w:szCs w:val="20"/>
          <w:lang w:eastAsia="ru-RU"/>
        </w:rPr>
        <w:t>]</w:t>
      </w:r>
      <w:r w:rsidRPr="00F71106">
        <w:rPr>
          <w:rFonts w:ascii="Times New Roman" w:eastAsia="Times New Roman" w:hAnsi="Times New Roman" w:cs="Arial" w:hint="eastAsia"/>
          <w:kern w:val="0"/>
          <w:sz w:val="28"/>
          <w:szCs w:val="20"/>
          <w:lang w:eastAsia="ru-RU"/>
        </w:rPr>
        <w:t>оцтової</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кислоти</w:t>
      </w:r>
    </w:p>
    <w:p w:rsidR="00F71106" w:rsidRPr="00F71106" w:rsidRDefault="00F71106" w:rsidP="00F71106">
      <w:pPr>
        <w:rPr>
          <w:rFonts w:ascii="Times New Roman" w:eastAsia="Times New Roman" w:hAnsi="Times New Roman" w:cs="Arial"/>
          <w:kern w:val="0"/>
          <w:sz w:val="28"/>
          <w:szCs w:val="20"/>
          <w:lang w:eastAsia="ru-RU"/>
        </w:rPr>
      </w:pPr>
      <w:r w:rsidRPr="00F71106">
        <w:rPr>
          <w:rFonts w:ascii="Times New Roman" w:eastAsia="Times New Roman" w:hAnsi="Times New Roman" w:cs="Arial"/>
          <w:kern w:val="0"/>
          <w:sz w:val="28"/>
          <w:szCs w:val="20"/>
          <w:lang w:eastAsia="ru-RU"/>
        </w:rPr>
        <w:t>N N</w:t>
      </w:r>
    </w:p>
    <w:p w:rsidR="00F71106" w:rsidRPr="00F71106" w:rsidRDefault="00F71106" w:rsidP="00F71106">
      <w:pPr>
        <w:rPr>
          <w:rFonts w:ascii="Times New Roman" w:eastAsia="Times New Roman" w:hAnsi="Times New Roman" w:cs="Arial"/>
          <w:kern w:val="0"/>
          <w:sz w:val="28"/>
          <w:szCs w:val="20"/>
          <w:lang w:eastAsia="ru-RU"/>
        </w:rPr>
      </w:pPr>
      <w:r w:rsidRPr="00F71106">
        <w:rPr>
          <w:rFonts w:ascii="Times New Roman" w:eastAsia="Times New Roman" w:hAnsi="Times New Roman" w:cs="Arial"/>
          <w:kern w:val="0"/>
          <w:sz w:val="28"/>
          <w:szCs w:val="20"/>
          <w:lang w:eastAsia="ru-RU"/>
        </w:rPr>
        <w:t>H</w:t>
      </w:r>
    </w:p>
    <w:p w:rsidR="00F71106" w:rsidRPr="00F71106" w:rsidRDefault="00F71106" w:rsidP="00F71106">
      <w:pPr>
        <w:rPr>
          <w:rFonts w:ascii="Times New Roman" w:eastAsia="Times New Roman" w:hAnsi="Times New Roman" w:cs="Arial"/>
          <w:kern w:val="0"/>
          <w:sz w:val="28"/>
          <w:szCs w:val="20"/>
          <w:lang w:val="en-US" w:eastAsia="ru-RU"/>
        </w:rPr>
      </w:pPr>
      <w:r w:rsidRPr="00F71106">
        <w:rPr>
          <w:rFonts w:ascii="Times New Roman" w:eastAsia="Times New Roman" w:hAnsi="Times New Roman" w:cs="Arial"/>
          <w:kern w:val="0"/>
          <w:sz w:val="28"/>
          <w:szCs w:val="20"/>
          <w:lang w:val="en-US" w:eastAsia="ru-RU"/>
        </w:rPr>
        <w:t>N</w:t>
      </w:r>
    </w:p>
    <w:p w:rsidR="00F71106" w:rsidRPr="00F71106" w:rsidRDefault="00F71106" w:rsidP="00F71106">
      <w:pPr>
        <w:rPr>
          <w:rFonts w:ascii="Times New Roman" w:eastAsia="Times New Roman" w:hAnsi="Times New Roman" w:cs="Arial"/>
          <w:kern w:val="0"/>
          <w:sz w:val="28"/>
          <w:szCs w:val="20"/>
          <w:lang w:val="en-US" w:eastAsia="ru-RU"/>
        </w:rPr>
      </w:pPr>
      <w:r w:rsidRPr="00F71106">
        <w:rPr>
          <w:rFonts w:ascii="Times New Roman" w:eastAsia="Times New Roman" w:hAnsi="Times New Roman" w:cs="Arial"/>
          <w:kern w:val="0"/>
          <w:sz w:val="28"/>
          <w:szCs w:val="20"/>
          <w:lang w:val="en-US" w:eastAsia="ru-RU"/>
        </w:rPr>
        <w:t>HN</w:t>
      </w:r>
    </w:p>
    <w:p w:rsidR="00F71106" w:rsidRPr="00F71106" w:rsidRDefault="00F71106" w:rsidP="00F71106">
      <w:pPr>
        <w:rPr>
          <w:rFonts w:ascii="Times New Roman" w:eastAsia="Times New Roman" w:hAnsi="Times New Roman" w:cs="Arial"/>
          <w:kern w:val="0"/>
          <w:sz w:val="28"/>
          <w:szCs w:val="20"/>
          <w:lang w:val="en-US" w:eastAsia="ru-RU"/>
        </w:rPr>
      </w:pPr>
      <w:r w:rsidRPr="00F71106">
        <w:rPr>
          <w:rFonts w:ascii="Times New Roman" w:eastAsia="Times New Roman" w:hAnsi="Times New Roman" w:cs="Arial"/>
          <w:kern w:val="0"/>
          <w:sz w:val="28"/>
          <w:szCs w:val="20"/>
          <w:lang w:val="en-US" w:eastAsia="ru-RU"/>
        </w:rPr>
        <w:t>N</w:t>
      </w:r>
    </w:p>
    <w:p w:rsidR="00F71106" w:rsidRPr="00F71106" w:rsidRDefault="00F71106" w:rsidP="00F71106">
      <w:pPr>
        <w:rPr>
          <w:rFonts w:ascii="Times New Roman" w:eastAsia="Times New Roman" w:hAnsi="Times New Roman" w:cs="Arial"/>
          <w:kern w:val="0"/>
          <w:sz w:val="28"/>
          <w:szCs w:val="20"/>
          <w:lang w:val="en-US" w:eastAsia="ru-RU"/>
        </w:rPr>
      </w:pPr>
      <w:r w:rsidRPr="00F71106">
        <w:rPr>
          <w:rFonts w:ascii="Times New Roman" w:eastAsia="Times New Roman" w:hAnsi="Times New Roman" w:cs="Arial"/>
          <w:kern w:val="0"/>
          <w:sz w:val="28"/>
          <w:szCs w:val="20"/>
          <w:lang w:val="en-US" w:eastAsia="ru-RU"/>
        </w:rPr>
        <w:t>N N</w:t>
      </w:r>
    </w:p>
    <w:p w:rsidR="00F71106" w:rsidRPr="00F71106" w:rsidRDefault="00F71106" w:rsidP="00F71106">
      <w:pPr>
        <w:rPr>
          <w:rFonts w:ascii="Times New Roman" w:eastAsia="Times New Roman" w:hAnsi="Times New Roman" w:cs="Arial"/>
          <w:kern w:val="0"/>
          <w:sz w:val="28"/>
          <w:szCs w:val="20"/>
          <w:lang w:val="en-US" w:eastAsia="ru-RU"/>
        </w:rPr>
      </w:pPr>
      <w:r w:rsidRPr="00F71106">
        <w:rPr>
          <w:rFonts w:ascii="Times New Roman" w:eastAsia="Times New Roman" w:hAnsi="Times New Roman" w:cs="Arial"/>
          <w:kern w:val="0"/>
          <w:sz w:val="28"/>
          <w:szCs w:val="20"/>
          <w:lang w:val="en-US" w:eastAsia="ru-RU"/>
        </w:rPr>
        <w:t>N</w:t>
      </w:r>
    </w:p>
    <w:p w:rsidR="00F71106" w:rsidRPr="00F71106" w:rsidRDefault="00F71106" w:rsidP="00F71106">
      <w:pPr>
        <w:rPr>
          <w:rFonts w:ascii="Times New Roman" w:eastAsia="Times New Roman" w:hAnsi="Times New Roman" w:cs="Arial"/>
          <w:kern w:val="0"/>
          <w:sz w:val="28"/>
          <w:szCs w:val="20"/>
          <w:lang w:val="en-US" w:eastAsia="ru-RU"/>
        </w:rPr>
      </w:pPr>
      <w:r w:rsidRPr="00F71106">
        <w:rPr>
          <w:rFonts w:ascii="Times New Roman" w:eastAsia="Times New Roman" w:hAnsi="Times New Roman" w:cs="Arial"/>
          <w:kern w:val="0"/>
          <w:sz w:val="28"/>
          <w:szCs w:val="20"/>
          <w:lang w:val="en-US" w:eastAsia="ru-RU"/>
        </w:rPr>
        <w:t>H</w:t>
      </w:r>
    </w:p>
    <w:p w:rsidR="00F71106" w:rsidRPr="00F71106" w:rsidRDefault="00F71106" w:rsidP="00F71106">
      <w:pPr>
        <w:rPr>
          <w:rFonts w:ascii="Times New Roman" w:eastAsia="Times New Roman" w:hAnsi="Times New Roman" w:cs="Arial"/>
          <w:kern w:val="0"/>
          <w:sz w:val="28"/>
          <w:szCs w:val="20"/>
          <w:lang w:val="en-US" w:eastAsia="ru-RU"/>
        </w:rPr>
      </w:pPr>
      <w:r w:rsidRPr="00F71106">
        <w:rPr>
          <w:rFonts w:ascii="Times New Roman" w:eastAsia="Times New Roman" w:hAnsi="Times New Roman" w:cs="Arial"/>
          <w:kern w:val="0"/>
          <w:sz w:val="28"/>
          <w:szCs w:val="20"/>
          <w:lang w:val="en-US" w:eastAsia="ru-RU"/>
        </w:rPr>
        <w:t>N</w:t>
      </w:r>
    </w:p>
    <w:p w:rsidR="00F71106" w:rsidRPr="00F71106" w:rsidRDefault="00F71106" w:rsidP="00F71106">
      <w:pPr>
        <w:rPr>
          <w:rFonts w:ascii="Times New Roman" w:eastAsia="Times New Roman" w:hAnsi="Times New Roman" w:cs="Arial"/>
          <w:kern w:val="0"/>
          <w:sz w:val="28"/>
          <w:szCs w:val="20"/>
          <w:lang w:val="en-US" w:eastAsia="ru-RU"/>
        </w:rPr>
      </w:pPr>
      <w:r w:rsidRPr="00F71106">
        <w:rPr>
          <w:rFonts w:ascii="Times New Roman" w:eastAsia="Times New Roman" w:hAnsi="Times New Roman" w:cs="Arial"/>
          <w:kern w:val="0"/>
          <w:sz w:val="28"/>
          <w:szCs w:val="20"/>
          <w:lang w:val="en-US" w:eastAsia="ru-RU"/>
        </w:rPr>
        <w:t>N</w:t>
      </w:r>
    </w:p>
    <w:p w:rsidR="00F71106" w:rsidRPr="00F71106" w:rsidRDefault="00F71106" w:rsidP="00F71106">
      <w:pPr>
        <w:rPr>
          <w:rFonts w:ascii="Times New Roman" w:eastAsia="Times New Roman" w:hAnsi="Times New Roman" w:cs="Arial"/>
          <w:kern w:val="0"/>
          <w:sz w:val="28"/>
          <w:szCs w:val="20"/>
          <w:lang w:val="en-US" w:eastAsia="ru-RU"/>
        </w:rPr>
      </w:pPr>
      <w:r w:rsidRPr="00F71106">
        <w:rPr>
          <w:rFonts w:ascii="Times New Roman" w:eastAsia="Times New Roman" w:hAnsi="Times New Roman" w:cs="Arial"/>
          <w:kern w:val="0"/>
          <w:sz w:val="28"/>
          <w:szCs w:val="20"/>
          <w:lang w:val="en-US" w:eastAsia="ru-RU"/>
        </w:rPr>
        <w:t>N</w:t>
      </w:r>
    </w:p>
    <w:p w:rsidR="00F71106" w:rsidRPr="00F71106" w:rsidRDefault="00F71106" w:rsidP="00F71106">
      <w:pPr>
        <w:rPr>
          <w:rFonts w:ascii="Times New Roman" w:eastAsia="Times New Roman" w:hAnsi="Times New Roman" w:cs="Arial"/>
          <w:kern w:val="0"/>
          <w:sz w:val="28"/>
          <w:szCs w:val="20"/>
          <w:lang w:val="en-US" w:eastAsia="ru-RU"/>
        </w:rPr>
      </w:pPr>
      <w:r w:rsidRPr="00F71106">
        <w:rPr>
          <w:rFonts w:ascii="Times New Roman" w:eastAsia="Times New Roman" w:hAnsi="Times New Roman" w:cs="Arial"/>
          <w:kern w:val="0"/>
          <w:sz w:val="28"/>
          <w:szCs w:val="20"/>
          <w:lang w:val="en-US" w:eastAsia="ru-RU"/>
        </w:rPr>
        <w:t>H</w:t>
      </w:r>
    </w:p>
    <w:p w:rsidR="00F71106" w:rsidRPr="00F71106" w:rsidRDefault="00F71106" w:rsidP="00F71106">
      <w:pPr>
        <w:rPr>
          <w:rFonts w:ascii="Times New Roman" w:eastAsia="Times New Roman" w:hAnsi="Times New Roman" w:cs="Arial"/>
          <w:kern w:val="0"/>
          <w:sz w:val="28"/>
          <w:szCs w:val="20"/>
          <w:lang w:val="en-US" w:eastAsia="ru-RU"/>
        </w:rPr>
      </w:pPr>
      <w:r w:rsidRPr="00F71106">
        <w:rPr>
          <w:rFonts w:ascii="Times New Roman" w:eastAsia="Times New Roman" w:hAnsi="Times New Roman" w:cs="Arial"/>
          <w:kern w:val="0"/>
          <w:sz w:val="28"/>
          <w:szCs w:val="20"/>
          <w:lang w:val="en-US" w:eastAsia="ru-RU"/>
        </w:rPr>
        <w:t>N</w:t>
      </w:r>
    </w:p>
    <w:p w:rsidR="00F71106" w:rsidRPr="00F71106" w:rsidRDefault="00F71106" w:rsidP="00F71106">
      <w:pPr>
        <w:rPr>
          <w:rFonts w:ascii="Times New Roman" w:eastAsia="Times New Roman" w:hAnsi="Times New Roman" w:cs="Arial"/>
          <w:kern w:val="0"/>
          <w:sz w:val="28"/>
          <w:szCs w:val="20"/>
          <w:lang w:val="en-US" w:eastAsia="ru-RU"/>
        </w:rPr>
      </w:pPr>
      <w:r w:rsidRPr="00F71106">
        <w:rPr>
          <w:rFonts w:ascii="Times New Roman" w:eastAsia="Times New Roman" w:hAnsi="Times New Roman" w:cs="Arial"/>
          <w:kern w:val="0"/>
          <w:sz w:val="28"/>
          <w:szCs w:val="20"/>
          <w:lang w:val="en-US" w:eastAsia="ru-RU"/>
        </w:rPr>
        <w:t>O</w:t>
      </w:r>
    </w:p>
    <w:p w:rsidR="00F71106" w:rsidRPr="00F71106" w:rsidRDefault="00F71106" w:rsidP="00F71106">
      <w:pPr>
        <w:rPr>
          <w:rFonts w:ascii="Times New Roman" w:eastAsia="Times New Roman" w:hAnsi="Times New Roman" w:cs="Arial"/>
          <w:kern w:val="0"/>
          <w:sz w:val="28"/>
          <w:szCs w:val="20"/>
          <w:lang w:val="en-US" w:eastAsia="ru-RU"/>
        </w:rPr>
      </w:pPr>
      <w:r w:rsidRPr="00F71106">
        <w:rPr>
          <w:rFonts w:ascii="Times New Roman" w:eastAsia="Times New Roman" w:hAnsi="Times New Roman" w:cs="Arial"/>
          <w:kern w:val="0"/>
          <w:sz w:val="28"/>
          <w:szCs w:val="20"/>
          <w:lang w:val="en-US" w:eastAsia="ru-RU"/>
        </w:rPr>
        <w:t>O O</w:t>
      </w:r>
    </w:p>
    <w:p w:rsidR="00F71106" w:rsidRPr="00F71106" w:rsidRDefault="00F71106" w:rsidP="00F71106">
      <w:pPr>
        <w:rPr>
          <w:rFonts w:ascii="Times New Roman" w:eastAsia="Times New Roman" w:hAnsi="Times New Roman" w:cs="Arial"/>
          <w:kern w:val="0"/>
          <w:sz w:val="28"/>
          <w:szCs w:val="20"/>
          <w:lang w:val="en-US" w:eastAsia="ru-RU"/>
        </w:rPr>
      </w:pPr>
      <w:r w:rsidRPr="00F71106">
        <w:rPr>
          <w:rFonts w:ascii="Times New Roman" w:eastAsia="Times New Roman" w:hAnsi="Times New Roman" w:cs="Arial"/>
          <w:kern w:val="0"/>
          <w:sz w:val="28"/>
          <w:szCs w:val="20"/>
          <w:lang w:val="en-US" w:eastAsia="ru-RU"/>
        </w:rPr>
        <w:t>O</w:t>
      </w:r>
    </w:p>
    <w:p w:rsidR="00F71106" w:rsidRPr="00F71106" w:rsidRDefault="00F71106" w:rsidP="00F71106">
      <w:pPr>
        <w:rPr>
          <w:rFonts w:ascii="Times New Roman" w:eastAsia="Times New Roman" w:hAnsi="Times New Roman" w:cs="Arial"/>
          <w:kern w:val="0"/>
          <w:sz w:val="28"/>
          <w:szCs w:val="20"/>
          <w:lang w:val="en-US" w:eastAsia="ru-RU"/>
        </w:rPr>
      </w:pPr>
      <w:r w:rsidRPr="00F71106">
        <w:rPr>
          <w:rFonts w:ascii="Times New Roman" w:eastAsia="Times New Roman" w:hAnsi="Times New Roman" w:cs="Arial"/>
          <w:kern w:val="0"/>
          <w:sz w:val="28"/>
          <w:szCs w:val="20"/>
          <w:lang w:val="en-US" w:eastAsia="ru-RU"/>
        </w:rPr>
        <w:t>H3L</w:t>
      </w:r>
    </w:p>
    <w:p w:rsidR="00F71106" w:rsidRPr="00F71106" w:rsidRDefault="00F71106" w:rsidP="00F71106">
      <w:pPr>
        <w:rPr>
          <w:rFonts w:ascii="Times New Roman" w:eastAsia="Times New Roman" w:hAnsi="Times New Roman" w:cs="Arial"/>
          <w:kern w:val="0"/>
          <w:sz w:val="28"/>
          <w:szCs w:val="20"/>
          <w:lang w:val="en-US" w:eastAsia="ru-RU"/>
        </w:rPr>
      </w:pPr>
      <w:r w:rsidRPr="00F71106">
        <w:rPr>
          <w:rFonts w:ascii="Times New Roman" w:eastAsia="Times New Roman" w:hAnsi="Times New Roman" w:cs="Arial"/>
          <w:kern w:val="0"/>
          <w:sz w:val="28"/>
          <w:szCs w:val="20"/>
          <w:lang w:val="en-US" w:eastAsia="ru-RU"/>
        </w:rPr>
        <w:t>14 {5-[(3-{[3-(</w:t>
      </w:r>
      <w:r w:rsidRPr="00F71106">
        <w:rPr>
          <w:rFonts w:ascii="Times New Roman" w:eastAsia="Times New Roman" w:hAnsi="Times New Roman" w:cs="Arial" w:hint="eastAsia"/>
          <w:kern w:val="0"/>
          <w:sz w:val="28"/>
          <w:szCs w:val="20"/>
          <w:lang w:eastAsia="ru-RU"/>
        </w:rPr>
        <w:t>амінометил</w:t>
      </w:r>
      <w:r w:rsidRPr="00F71106">
        <w:rPr>
          <w:rFonts w:ascii="Times New Roman" w:eastAsia="Times New Roman" w:hAnsi="Times New Roman" w:cs="Arial"/>
          <w:kern w:val="0"/>
          <w:sz w:val="28"/>
          <w:szCs w:val="20"/>
          <w:lang w:val="en-US" w:eastAsia="ru-RU"/>
        </w:rPr>
        <w:t>)-1H-1,2,4-</w:t>
      </w:r>
    </w:p>
    <w:p w:rsidR="00F71106" w:rsidRPr="00F71106" w:rsidRDefault="00F71106" w:rsidP="00F71106">
      <w:pPr>
        <w:rPr>
          <w:rFonts w:ascii="Times New Roman" w:eastAsia="Times New Roman" w:hAnsi="Times New Roman" w:cs="Arial"/>
          <w:kern w:val="0"/>
          <w:sz w:val="28"/>
          <w:szCs w:val="20"/>
          <w:lang w:eastAsia="ru-RU"/>
        </w:rPr>
      </w:pPr>
      <w:r w:rsidRPr="00F71106">
        <w:rPr>
          <w:rFonts w:ascii="Times New Roman" w:eastAsia="Times New Roman" w:hAnsi="Times New Roman" w:cs="Arial" w:hint="eastAsia"/>
          <w:kern w:val="0"/>
          <w:sz w:val="28"/>
          <w:szCs w:val="20"/>
          <w:lang w:eastAsia="ru-RU"/>
        </w:rPr>
        <w:t>триазол</w:t>
      </w:r>
      <w:r w:rsidRPr="00F71106">
        <w:rPr>
          <w:rFonts w:ascii="Times New Roman" w:eastAsia="Times New Roman" w:hAnsi="Times New Roman" w:cs="Arial"/>
          <w:kern w:val="0"/>
          <w:sz w:val="28"/>
          <w:szCs w:val="20"/>
          <w:lang w:eastAsia="ru-RU"/>
        </w:rPr>
        <w:t>-5-</w:t>
      </w:r>
      <w:r w:rsidRPr="00F71106">
        <w:rPr>
          <w:rFonts w:ascii="Times New Roman" w:eastAsia="Times New Roman" w:hAnsi="Times New Roman" w:cs="Arial" w:hint="eastAsia"/>
          <w:kern w:val="0"/>
          <w:sz w:val="28"/>
          <w:szCs w:val="20"/>
          <w:lang w:eastAsia="ru-RU"/>
        </w:rPr>
        <w:t>іл</w:t>
      </w:r>
      <w:r w:rsidRPr="00F71106">
        <w:rPr>
          <w:rFonts w:ascii="Times New Roman" w:eastAsia="Times New Roman" w:hAnsi="Times New Roman" w:cs="Arial"/>
          <w:kern w:val="0"/>
          <w:sz w:val="28"/>
          <w:szCs w:val="20"/>
          <w:lang w:eastAsia="ru-RU"/>
        </w:rPr>
        <w:t>]</w:t>
      </w:r>
      <w:r w:rsidRPr="00F71106">
        <w:rPr>
          <w:rFonts w:ascii="Times New Roman" w:eastAsia="Times New Roman" w:hAnsi="Times New Roman" w:cs="Arial" w:hint="eastAsia"/>
          <w:kern w:val="0"/>
          <w:sz w:val="28"/>
          <w:szCs w:val="20"/>
          <w:lang w:eastAsia="ru-RU"/>
        </w:rPr>
        <w:t>метил</w:t>
      </w:r>
      <w:r w:rsidRPr="00F71106">
        <w:rPr>
          <w:rFonts w:ascii="Times New Roman" w:eastAsia="Times New Roman" w:hAnsi="Times New Roman" w:cs="Arial"/>
          <w:kern w:val="0"/>
          <w:sz w:val="28"/>
          <w:szCs w:val="20"/>
          <w:lang w:eastAsia="ru-RU"/>
        </w:rPr>
        <w:t>}-1H-1,2,4-</w:t>
      </w:r>
      <w:r w:rsidRPr="00F71106">
        <w:rPr>
          <w:rFonts w:ascii="Times New Roman" w:eastAsia="Times New Roman" w:hAnsi="Times New Roman" w:cs="Arial" w:hint="eastAsia"/>
          <w:kern w:val="0"/>
          <w:sz w:val="28"/>
          <w:szCs w:val="20"/>
          <w:lang w:eastAsia="ru-RU"/>
        </w:rPr>
        <w:t>триазол</w:t>
      </w:r>
      <w:r w:rsidRPr="00F71106">
        <w:rPr>
          <w:rFonts w:ascii="Times New Roman" w:eastAsia="Times New Roman" w:hAnsi="Times New Roman" w:cs="Arial"/>
          <w:kern w:val="0"/>
          <w:sz w:val="28"/>
          <w:szCs w:val="20"/>
          <w:lang w:eastAsia="ru-RU"/>
        </w:rPr>
        <w:t>5-</w:t>
      </w:r>
      <w:r w:rsidRPr="00F71106">
        <w:rPr>
          <w:rFonts w:ascii="Times New Roman" w:eastAsia="Times New Roman" w:hAnsi="Times New Roman" w:cs="Arial" w:hint="eastAsia"/>
          <w:kern w:val="0"/>
          <w:sz w:val="28"/>
          <w:szCs w:val="20"/>
          <w:lang w:eastAsia="ru-RU"/>
        </w:rPr>
        <w:t>іл</w:t>
      </w:r>
      <w:r w:rsidRPr="00F71106">
        <w:rPr>
          <w:rFonts w:ascii="Times New Roman" w:eastAsia="Times New Roman" w:hAnsi="Times New Roman" w:cs="Arial"/>
          <w:kern w:val="0"/>
          <w:sz w:val="28"/>
          <w:szCs w:val="20"/>
          <w:lang w:eastAsia="ru-RU"/>
        </w:rPr>
        <w:t>)</w:t>
      </w:r>
      <w:r w:rsidRPr="00F71106">
        <w:rPr>
          <w:rFonts w:ascii="Times New Roman" w:eastAsia="Times New Roman" w:hAnsi="Times New Roman" w:cs="Arial" w:hint="eastAsia"/>
          <w:kern w:val="0"/>
          <w:sz w:val="28"/>
          <w:szCs w:val="20"/>
          <w:lang w:eastAsia="ru-RU"/>
        </w:rPr>
        <w:t>метил</w:t>
      </w:r>
      <w:r w:rsidRPr="00F71106">
        <w:rPr>
          <w:rFonts w:ascii="Times New Roman" w:eastAsia="Times New Roman" w:hAnsi="Times New Roman" w:cs="Arial"/>
          <w:kern w:val="0"/>
          <w:sz w:val="28"/>
          <w:szCs w:val="20"/>
          <w:lang w:eastAsia="ru-RU"/>
        </w:rPr>
        <w:t>]-1H-1,2,4-</w:t>
      </w:r>
      <w:r w:rsidRPr="00F71106">
        <w:rPr>
          <w:rFonts w:ascii="Times New Roman" w:eastAsia="Times New Roman" w:hAnsi="Times New Roman" w:cs="Arial" w:hint="eastAsia"/>
          <w:kern w:val="0"/>
          <w:sz w:val="28"/>
          <w:szCs w:val="20"/>
          <w:lang w:eastAsia="ru-RU"/>
        </w:rPr>
        <w:t>триазол</w:t>
      </w:r>
      <w:r w:rsidRPr="00F71106">
        <w:rPr>
          <w:rFonts w:ascii="Times New Roman" w:eastAsia="Times New Roman" w:hAnsi="Times New Roman" w:cs="Arial"/>
          <w:kern w:val="0"/>
          <w:sz w:val="28"/>
          <w:szCs w:val="20"/>
          <w:lang w:eastAsia="ru-RU"/>
        </w:rPr>
        <w:t>-3-</w:t>
      </w:r>
    </w:p>
    <w:p w:rsidR="00F71106" w:rsidRPr="00F71106" w:rsidRDefault="00F71106" w:rsidP="00F71106">
      <w:pPr>
        <w:rPr>
          <w:rFonts w:ascii="Times New Roman" w:eastAsia="Times New Roman" w:hAnsi="Times New Roman" w:cs="Arial"/>
          <w:kern w:val="0"/>
          <w:sz w:val="28"/>
          <w:szCs w:val="20"/>
          <w:lang w:eastAsia="ru-RU"/>
        </w:rPr>
      </w:pPr>
      <w:r w:rsidRPr="00F71106">
        <w:rPr>
          <w:rFonts w:ascii="Times New Roman" w:eastAsia="Times New Roman" w:hAnsi="Times New Roman" w:cs="Arial" w:hint="eastAsia"/>
          <w:kern w:val="0"/>
          <w:sz w:val="28"/>
          <w:szCs w:val="20"/>
          <w:lang w:eastAsia="ru-RU"/>
        </w:rPr>
        <w:t>іл</w:t>
      </w:r>
      <w:r w:rsidRPr="00F71106">
        <w:rPr>
          <w:rFonts w:ascii="Times New Roman" w:eastAsia="Times New Roman" w:hAnsi="Times New Roman" w:cs="Arial"/>
          <w:kern w:val="0"/>
          <w:sz w:val="28"/>
          <w:szCs w:val="20"/>
          <w:lang w:eastAsia="ru-RU"/>
        </w:rPr>
        <w:t>}</w:t>
      </w:r>
      <w:r w:rsidRPr="00F71106">
        <w:rPr>
          <w:rFonts w:ascii="Times New Roman" w:eastAsia="Times New Roman" w:hAnsi="Times New Roman" w:cs="Arial" w:hint="eastAsia"/>
          <w:kern w:val="0"/>
          <w:sz w:val="28"/>
          <w:szCs w:val="20"/>
          <w:lang w:eastAsia="ru-RU"/>
        </w:rPr>
        <w:t>метиламін</w:t>
      </w:r>
    </w:p>
    <w:p w:rsidR="00F71106" w:rsidRPr="00F71106" w:rsidRDefault="00F71106" w:rsidP="00F71106">
      <w:pPr>
        <w:rPr>
          <w:rFonts w:ascii="Times New Roman" w:eastAsia="Times New Roman" w:hAnsi="Times New Roman" w:cs="Arial"/>
          <w:kern w:val="0"/>
          <w:sz w:val="28"/>
          <w:szCs w:val="20"/>
          <w:lang w:eastAsia="ru-RU"/>
        </w:rPr>
      </w:pPr>
      <w:r w:rsidRPr="00F71106">
        <w:rPr>
          <w:rFonts w:ascii="Times New Roman" w:eastAsia="Times New Roman" w:hAnsi="Times New Roman" w:cs="Arial"/>
          <w:kern w:val="0"/>
          <w:sz w:val="28"/>
          <w:szCs w:val="20"/>
          <w:lang w:eastAsia="ru-RU"/>
        </w:rPr>
        <w:t>N N</w:t>
      </w:r>
    </w:p>
    <w:p w:rsidR="00F71106" w:rsidRPr="00F71106" w:rsidRDefault="00F71106" w:rsidP="00F71106">
      <w:pPr>
        <w:rPr>
          <w:rFonts w:ascii="Times New Roman" w:eastAsia="Times New Roman" w:hAnsi="Times New Roman" w:cs="Arial"/>
          <w:kern w:val="0"/>
          <w:sz w:val="28"/>
          <w:szCs w:val="20"/>
          <w:lang w:eastAsia="ru-RU"/>
        </w:rPr>
      </w:pPr>
      <w:r w:rsidRPr="00F71106">
        <w:rPr>
          <w:rFonts w:ascii="Times New Roman" w:eastAsia="Times New Roman" w:hAnsi="Times New Roman" w:cs="Arial"/>
          <w:kern w:val="0"/>
          <w:sz w:val="28"/>
          <w:szCs w:val="20"/>
          <w:lang w:eastAsia="ru-RU"/>
        </w:rPr>
        <w:t>H</w:t>
      </w:r>
    </w:p>
    <w:p w:rsidR="00F71106" w:rsidRPr="00F71106" w:rsidRDefault="00F71106" w:rsidP="00F71106">
      <w:pPr>
        <w:rPr>
          <w:rFonts w:ascii="Times New Roman" w:eastAsia="Times New Roman" w:hAnsi="Times New Roman" w:cs="Arial"/>
          <w:kern w:val="0"/>
          <w:sz w:val="28"/>
          <w:szCs w:val="20"/>
          <w:lang w:eastAsia="ru-RU"/>
        </w:rPr>
      </w:pPr>
      <w:r w:rsidRPr="00F71106">
        <w:rPr>
          <w:rFonts w:ascii="Times New Roman" w:eastAsia="Times New Roman" w:hAnsi="Times New Roman" w:cs="Arial"/>
          <w:kern w:val="0"/>
          <w:sz w:val="28"/>
          <w:szCs w:val="20"/>
          <w:lang w:eastAsia="ru-RU"/>
        </w:rPr>
        <w:t>N</w:t>
      </w:r>
    </w:p>
    <w:p w:rsidR="00F71106" w:rsidRPr="00F71106" w:rsidRDefault="00F71106" w:rsidP="00F71106">
      <w:pPr>
        <w:rPr>
          <w:rFonts w:ascii="Times New Roman" w:eastAsia="Times New Roman" w:hAnsi="Times New Roman" w:cs="Arial"/>
          <w:kern w:val="0"/>
          <w:sz w:val="28"/>
          <w:szCs w:val="20"/>
          <w:lang w:val="en-US" w:eastAsia="ru-RU"/>
        </w:rPr>
      </w:pPr>
      <w:r w:rsidRPr="00F71106">
        <w:rPr>
          <w:rFonts w:ascii="Times New Roman" w:eastAsia="Times New Roman" w:hAnsi="Times New Roman" w:cs="Arial"/>
          <w:kern w:val="0"/>
          <w:sz w:val="28"/>
          <w:szCs w:val="20"/>
          <w:lang w:val="en-US" w:eastAsia="ru-RU"/>
        </w:rPr>
        <w:t>H2N</w:t>
      </w:r>
    </w:p>
    <w:p w:rsidR="00F71106" w:rsidRPr="00F71106" w:rsidRDefault="00F71106" w:rsidP="00F71106">
      <w:pPr>
        <w:rPr>
          <w:rFonts w:ascii="Times New Roman" w:eastAsia="Times New Roman" w:hAnsi="Times New Roman" w:cs="Arial"/>
          <w:kern w:val="0"/>
          <w:sz w:val="28"/>
          <w:szCs w:val="20"/>
          <w:lang w:val="en-US" w:eastAsia="ru-RU"/>
        </w:rPr>
      </w:pPr>
      <w:r w:rsidRPr="00F71106">
        <w:rPr>
          <w:rFonts w:ascii="Times New Roman" w:eastAsia="Times New Roman" w:hAnsi="Times New Roman" w:cs="Arial"/>
          <w:kern w:val="0"/>
          <w:sz w:val="28"/>
          <w:szCs w:val="20"/>
          <w:lang w:val="en-US" w:eastAsia="ru-RU"/>
        </w:rPr>
        <w:t>HN</w:t>
      </w:r>
    </w:p>
    <w:p w:rsidR="00F71106" w:rsidRPr="00F71106" w:rsidRDefault="00F71106" w:rsidP="00F71106">
      <w:pPr>
        <w:rPr>
          <w:rFonts w:ascii="Times New Roman" w:eastAsia="Times New Roman" w:hAnsi="Times New Roman" w:cs="Arial"/>
          <w:kern w:val="0"/>
          <w:sz w:val="28"/>
          <w:szCs w:val="20"/>
          <w:lang w:val="en-US" w:eastAsia="ru-RU"/>
        </w:rPr>
      </w:pPr>
      <w:r w:rsidRPr="00F71106">
        <w:rPr>
          <w:rFonts w:ascii="Times New Roman" w:eastAsia="Times New Roman" w:hAnsi="Times New Roman" w:cs="Arial"/>
          <w:kern w:val="0"/>
          <w:sz w:val="28"/>
          <w:szCs w:val="20"/>
          <w:lang w:val="en-US" w:eastAsia="ru-RU"/>
        </w:rPr>
        <w:t>N</w:t>
      </w:r>
    </w:p>
    <w:p w:rsidR="00F71106" w:rsidRPr="00F71106" w:rsidRDefault="00F71106" w:rsidP="00F71106">
      <w:pPr>
        <w:rPr>
          <w:rFonts w:ascii="Times New Roman" w:eastAsia="Times New Roman" w:hAnsi="Times New Roman" w:cs="Arial"/>
          <w:kern w:val="0"/>
          <w:sz w:val="28"/>
          <w:szCs w:val="20"/>
          <w:lang w:val="en-US" w:eastAsia="ru-RU"/>
        </w:rPr>
      </w:pPr>
      <w:r w:rsidRPr="00F71106">
        <w:rPr>
          <w:rFonts w:ascii="Times New Roman" w:eastAsia="Times New Roman" w:hAnsi="Times New Roman" w:cs="Arial"/>
          <w:kern w:val="0"/>
          <w:sz w:val="28"/>
          <w:szCs w:val="20"/>
          <w:lang w:val="en-US" w:eastAsia="ru-RU"/>
        </w:rPr>
        <w:t>N N</w:t>
      </w:r>
    </w:p>
    <w:p w:rsidR="00F71106" w:rsidRPr="00F71106" w:rsidRDefault="00F71106" w:rsidP="00F71106">
      <w:pPr>
        <w:rPr>
          <w:rFonts w:ascii="Times New Roman" w:eastAsia="Times New Roman" w:hAnsi="Times New Roman" w:cs="Arial"/>
          <w:kern w:val="0"/>
          <w:sz w:val="28"/>
          <w:szCs w:val="20"/>
          <w:lang w:val="en-US" w:eastAsia="ru-RU"/>
        </w:rPr>
      </w:pPr>
      <w:r w:rsidRPr="00F71106">
        <w:rPr>
          <w:rFonts w:ascii="Times New Roman" w:eastAsia="Times New Roman" w:hAnsi="Times New Roman" w:cs="Arial"/>
          <w:kern w:val="0"/>
          <w:sz w:val="28"/>
          <w:szCs w:val="20"/>
          <w:lang w:val="en-US" w:eastAsia="ru-RU"/>
        </w:rPr>
        <w:t>N</w:t>
      </w:r>
    </w:p>
    <w:p w:rsidR="00F71106" w:rsidRPr="00F71106" w:rsidRDefault="00F71106" w:rsidP="00F71106">
      <w:pPr>
        <w:rPr>
          <w:rFonts w:ascii="Times New Roman" w:eastAsia="Times New Roman" w:hAnsi="Times New Roman" w:cs="Arial"/>
          <w:kern w:val="0"/>
          <w:sz w:val="28"/>
          <w:szCs w:val="20"/>
          <w:lang w:val="en-US" w:eastAsia="ru-RU"/>
        </w:rPr>
      </w:pPr>
      <w:r w:rsidRPr="00F71106">
        <w:rPr>
          <w:rFonts w:ascii="Times New Roman" w:eastAsia="Times New Roman" w:hAnsi="Times New Roman" w:cs="Arial"/>
          <w:kern w:val="0"/>
          <w:sz w:val="28"/>
          <w:szCs w:val="20"/>
          <w:lang w:val="en-US" w:eastAsia="ru-RU"/>
        </w:rPr>
        <w:t>H</w:t>
      </w:r>
    </w:p>
    <w:p w:rsidR="00F71106" w:rsidRPr="00F71106" w:rsidRDefault="00F71106" w:rsidP="00F71106">
      <w:pPr>
        <w:rPr>
          <w:rFonts w:ascii="Times New Roman" w:eastAsia="Times New Roman" w:hAnsi="Times New Roman" w:cs="Arial"/>
          <w:kern w:val="0"/>
          <w:sz w:val="28"/>
          <w:szCs w:val="20"/>
          <w:lang w:val="en-US" w:eastAsia="ru-RU"/>
        </w:rPr>
      </w:pPr>
      <w:r w:rsidRPr="00F71106">
        <w:rPr>
          <w:rFonts w:ascii="Times New Roman" w:eastAsia="Times New Roman" w:hAnsi="Times New Roman" w:cs="Arial"/>
          <w:kern w:val="0"/>
          <w:sz w:val="28"/>
          <w:szCs w:val="20"/>
          <w:lang w:val="en-US" w:eastAsia="ru-RU"/>
        </w:rPr>
        <w:t>N</w:t>
      </w:r>
    </w:p>
    <w:p w:rsidR="00F71106" w:rsidRPr="00F71106" w:rsidRDefault="00F71106" w:rsidP="00F71106">
      <w:pPr>
        <w:rPr>
          <w:rFonts w:ascii="Times New Roman" w:eastAsia="Times New Roman" w:hAnsi="Times New Roman" w:cs="Arial"/>
          <w:kern w:val="0"/>
          <w:sz w:val="28"/>
          <w:szCs w:val="20"/>
          <w:lang w:val="en-US" w:eastAsia="ru-RU"/>
        </w:rPr>
      </w:pPr>
      <w:r w:rsidRPr="00F71106">
        <w:rPr>
          <w:rFonts w:ascii="Times New Roman" w:eastAsia="Times New Roman" w:hAnsi="Times New Roman" w:cs="Arial"/>
          <w:kern w:val="0"/>
          <w:sz w:val="28"/>
          <w:szCs w:val="20"/>
          <w:lang w:val="en-US" w:eastAsia="ru-RU"/>
        </w:rPr>
        <w:t>NH2</w:t>
      </w:r>
    </w:p>
    <w:p w:rsidR="00F71106" w:rsidRPr="00F71106" w:rsidRDefault="00F71106" w:rsidP="00F71106">
      <w:pPr>
        <w:rPr>
          <w:rFonts w:ascii="Times New Roman" w:eastAsia="Times New Roman" w:hAnsi="Times New Roman" w:cs="Arial"/>
          <w:kern w:val="0"/>
          <w:sz w:val="28"/>
          <w:szCs w:val="20"/>
          <w:lang w:val="en-US" w:eastAsia="ru-RU"/>
        </w:rPr>
      </w:pPr>
      <w:r w:rsidRPr="00F71106">
        <w:rPr>
          <w:rFonts w:ascii="Times New Roman" w:eastAsia="Times New Roman" w:hAnsi="Times New Roman" w:cs="Arial"/>
          <w:kern w:val="0"/>
          <w:sz w:val="28"/>
          <w:szCs w:val="20"/>
          <w:lang w:val="en-US" w:eastAsia="ru-RU"/>
        </w:rPr>
        <w:t>H4L</w:t>
      </w:r>
    </w:p>
    <w:p w:rsidR="00F71106" w:rsidRPr="00F71106" w:rsidRDefault="00F71106" w:rsidP="00F71106">
      <w:pPr>
        <w:rPr>
          <w:rFonts w:ascii="Times New Roman" w:eastAsia="Times New Roman" w:hAnsi="Times New Roman" w:cs="Arial"/>
          <w:kern w:val="0"/>
          <w:sz w:val="28"/>
          <w:szCs w:val="20"/>
          <w:lang w:val="en-US" w:eastAsia="ru-RU"/>
        </w:rPr>
      </w:pPr>
      <w:r w:rsidRPr="00F71106">
        <w:rPr>
          <w:rFonts w:ascii="Times New Roman" w:eastAsia="Times New Roman" w:hAnsi="Times New Roman" w:cs="Arial"/>
          <w:kern w:val="0"/>
          <w:sz w:val="28"/>
          <w:szCs w:val="20"/>
          <w:lang w:val="en-US" w:eastAsia="ru-RU"/>
        </w:rPr>
        <w:t>9</w:t>
      </w:r>
    </w:p>
    <w:p w:rsidR="00F71106" w:rsidRPr="00F71106" w:rsidRDefault="00F71106" w:rsidP="00F71106">
      <w:pPr>
        <w:rPr>
          <w:rFonts w:ascii="Times New Roman" w:eastAsia="Times New Roman" w:hAnsi="Times New Roman" w:cs="Arial"/>
          <w:kern w:val="0"/>
          <w:sz w:val="28"/>
          <w:szCs w:val="20"/>
          <w:lang w:val="en-US" w:eastAsia="ru-RU"/>
        </w:rPr>
      </w:pPr>
      <w:r w:rsidRPr="00F71106">
        <w:rPr>
          <w:rFonts w:ascii="Times New Roman" w:eastAsia="Times New Roman" w:hAnsi="Times New Roman" w:cs="Arial"/>
          <w:kern w:val="0"/>
          <w:sz w:val="28"/>
          <w:szCs w:val="20"/>
          <w:lang w:val="en-US" w:eastAsia="ru-RU"/>
        </w:rPr>
        <w:t>2-{5-[3-(2-</w:t>
      </w:r>
      <w:r w:rsidRPr="00F71106">
        <w:rPr>
          <w:rFonts w:ascii="Times New Roman" w:eastAsia="Times New Roman" w:hAnsi="Times New Roman" w:cs="Arial" w:hint="eastAsia"/>
          <w:kern w:val="0"/>
          <w:sz w:val="28"/>
          <w:szCs w:val="20"/>
          <w:lang w:eastAsia="ru-RU"/>
        </w:rPr>
        <w:t>гідроксифеніл</w:t>
      </w:r>
      <w:r w:rsidRPr="00F71106">
        <w:rPr>
          <w:rFonts w:ascii="Times New Roman" w:eastAsia="Times New Roman" w:hAnsi="Times New Roman" w:cs="Arial"/>
          <w:kern w:val="0"/>
          <w:sz w:val="28"/>
          <w:szCs w:val="20"/>
          <w:lang w:val="en-US" w:eastAsia="ru-RU"/>
        </w:rPr>
        <w:t>)-1H-1,2,4-</w:t>
      </w:r>
    </w:p>
    <w:p w:rsidR="00F71106" w:rsidRPr="00F71106" w:rsidRDefault="00F71106" w:rsidP="00F71106">
      <w:pPr>
        <w:rPr>
          <w:rFonts w:ascii="Times New Roman" w:eastAsia="Times New Roman" w:hAnsi="Times New Roman" w:cs="Arial"/>
          <w:kern w:val="0"/>
          <w:sz w:val="28"/>
          <w:szCs w:val="20"/>
          <w:lang w:val="en-US" w:eastAsia="ru-RU"/>
        </w:rPr>
      </w:pPr>
      <w:r w:rsidRPr="00F71106">
        <w:rPr>
          <w:rFonts w:ascii="Times New Roman" w:eastAsia="Times New Roman" w:hAnsi="Times New Roman" w:cs="Arial" w:hint="eastAsia"/>
          <w:kern w:val="0"/>
          <w:sz w:val="28"/>
          <w:szCs w:val="20"/>
          <w:lang w:eastAsia="ru-RU"/>
        </w:rPr>
        <w:t>триазол</w:t>
      </w:r>
      <w:r w:rsidRPr="00F71106">
        <w:rPr>
          <w:rFonts w:ascii="Times New Roman" w:eastAsia="Times New Roman" w:hAnsi="Times New Roman" w:cs="Arial"/>
          <w:kern w:val="0"/>
          <w:sz w:val="28"/>
          <w:szCs w:val="20"/>
          <w:lang w:val="en-US" w:eastAsia="ru-RU"/>
        </w:rPr>
        <w:t>-5-</w:t>
      </w:r>
      <w:r w:rsidRPr="00F71106">
        <w:rPr>
          <w:rFonts w:ascii="Times New Roman" w:eastAsia="Times New Roman" w:hAnsi="Times New Roman" w:cs="Arial" w:hint="eastAsia"/>
          <w:kern w:val="0"/>
          <w:sz w:val="28"/>
          <w:szCs w:val="20"/>
          <w:lang w:eastAsia="ru-RU"/>
        </w:rPr>
        <w:t>іл</w:t>
      </w:r>
      <w:r w:rsidRPr="00F71106">
        <w:rPr>
          <w:rFonts w:ascii="Times New Roman" w:eastAsia="Times New Roman" w:hAnsi="Times New Roman" w:cs="Arial"/>
          <w:kern w:val="0"/>
          <w:sz w:val="28"/>
          <w:szCs w:val="20"/>
          <w:lang w:val="en-US" w:eastAsia="ru-RU"/>
        </w:rPr>
        <w:t>]-1H-1,2,4-</w:t>
      </w:r>
      <w:r w:rsidRPr="00F71106">
        <w:rPr>
          <w:rFonts w:ascii="Times New Roman" w:eastAsia="Times New Roman" w:hAnsi="Times New Roman" w:cs="Arial" w:hint="eastAsia"/>
          <w:kern w:val="0"/>
          <w:sz w:val="28"/>
          <w:szCs w:val="20"/>
          <w:lang w:eastAsia="ru-RU"/>
        </w:rPr>
        <w:t>триазол</w:t>
      </w:r>
      <w:r w:rsidRPr="00F71106">
        <w:rPr>
          <w:rFonts w:ascii="Times New Roman" w:eastAsia="Times New Roman" w:hAnsi="Times New Roman" w:cs="Arial"/>
          <w:kern w:val="0"/>
          <w:sz w:val="28"/>
          <w:szCs w:val="20"/>
          <w:lang w:val="en-US" w:eastAsia="ru-RU"/>
        </w:rPr>
        <w:t>-3-</w:t>
      </w:r>
    </w:p>
    <w:p w:rsidR="00F71106" w:rsidRPr="00F71106" w:rsidRDefault="00F71106" w:rsidP="00F71106">
      <w:pPr>
        <w:rPr>
          <w:rFonts w:ascii="Times New Roman" w:eastAsia="Times New Roman" w:hAnsi="Times New Roman" w:cs="Arial"/>
          <w:kern w:val="0"/>
          <w:sz w:val="28"/>
          <w:szCs w:val="20"/>
          <w:lang w:val="en-US" w:eastAsia="ru-RU"/>
        </w:rPr>
      </w:pPr>
      <w:r w:rsidRPr="00F71106">
        <w:rPr>
          <w:rFonts w:ascii="Times New Roman" w:eastAsia="Times New Roman" w:hAnsi="Times New Roman" w:cs="Arial" w:hint="eastAsia"/>
          <w:kern w:val="0"/>
          <w:sz w:val="28"/>
          <w:szCs w:val="20"/>
          <w:lang w:eastAsia="ru-RU"/>
        </w:rPr>
        <w:t>іл</w:t>
      </w:r>
      <w:r w:rsidRPr="00F71106">
        <w:rPr>
          <w:rFonts w:ascii="Times New Roman" w:eastAsia="Times New Roman" w:hAnsi="Times New Roman" w:cs="Arial"/>
          <w:kern w:val="0"/>
          <w:sz w:val="28"/>
          <w:szCs w:val="20"/>
          <w:lang w:val="en-US" w:eastAsia="ru-RU"/>
        </w:rPr>
        <w:t>}</w:t>
      </w:r>
      <w:r w:rsidRPr="00F71106">
        <w:rPr>
          <w:rFonts w:ascii="Times New Roman" w:eastAsia="Times New Roman" w:hAnsi="Times New Roman" w:cs="Arial" w:hint="eastAsia"/>
          <w:kern w:val="0"/>
          <w:sz w:val="28"/>
          <w:szCs w:val="20"/>
          <w:lang w:eastAsia="ru-RU"/>
        </w:rPr>
        <w:t>фенол</w:t>
      </w:r>
    </w:p>
    <w:p w:rsidR="00F71106" w:rsidRPr="00F71106" w:rsidRDefault="00F71106" w:rsidP="00F71106">
      <w:pPr>
        <w:rPr>
          <w:rFonts w:ascii="Times New Roman" w:eastAsia="Times New Roman" w:hAnsi="Times New Roman" w:cs="Arial"/>
          <w:kern w:val="0"/>
          <w:sz w:val="28"/>
          <w:szCs w:val="20"/>
          <w:lang w:val="en-US" w:eastAsia="ru-RU"/>
        </w:rPr>
      </w:pPr>
      <w:r w:rsidRPr="00F71106">
        <w:rPr>
          <w:rFonts w:ascii="Times New Roman" w:eastAsia="Times New Roman" w:hAnsi="Times New Roman" w:cs="Arial"/>
          <w:kern w:val="0"/>
          <w:sz w:val="28"/>
          <w:szCs w:val="20"/>
          <w:lang w:val="en-US" w:eastAsia="ru-RU"/>
        </w:rPr>
        <w:t>N N</w:t>
      </w:r>
    </w:p>
    <w:p w:rsidR="00F71106" w:rsidRPr="00F71106" w:rsidRDefault="00F71106" w:rsidP="00F71106">
      <w:pPr>
        <w:rPr>
          <w:rFonts w:ascii="Times New Roman" w:eastAsia="Times New Roman" w:hAnsi="Times New Roman" w:cs="Arial"/>
          <w:kern w:val="0"/>
          <w:sz w:val="28"/>
          <w:szCs w:val="20"/>
          <w:lang w:val="en-US" w:eastAsia="ru-RU"/>
        </w:rPr>
      </w:pPr>
      <w:r w:rsidRPr="00F71106">
        <w:rPr>
          <w:rFonts w:ascii="Times New Roman" w:eastAsia="Times New Roman" w:hAnsi="Times New Roman" w:cs="Arial"/>
          <w:kern w:val="0"/>
          <w:sz w:val="28"/>
          <w:szCs w:val="20"/>
          <w:lang w:val="en-US" w:eastAsia="ru-RU"/>
        </w:rPr>
        <w:t>H</w:t>
      </w:r>
    </w:p>
    <w:p w:rsidR="00F71106" w:rsidRPr="00F71106" w:rsidRDefault="00F71106" w:rsidP="00F71106">
      <w:pPr>
        <w:rPr>
          <w:rFonts w:ascii="Times New Roman" w:eastAsia="Times New Roman" w:hAnsi="Times New Roman" w:cs="Arial"/>
          <w:kern w:val="0"/>
          <w:sz w:val="28"/>
          <w:szCs w:val="20"/>
          <w:lang w:val="en-US" w:eastAsia="ru-RU"/>
        </w:rPr>
      </w:pPr>
      <w:r w:rsidRPr="00F71106">
        <w:rPr>
          <w:rFonts w:ascii="Times New Roman" w:eastAsia="Times New Roman" w:hAnsi="Times New Roman" w:cs="Arial"/>
          <w:kern w:val="0"/>
          <w:sz w:val="28"/>
          <w:szCs w:val="20"/>
          <w:lang w:val="en-US" w:eastAsia="ru-RU"/>
        </w:rPr>
        <w:t>N</w:t>
      </w:r>
    </w:p>
    <w:p w:rsidR="00F71106" w:rsidRPr="00F71106" w:rsidRDefault="00F71106" w:rsidP="00F71106">
      <w:pPr>
        <w:rPr>
          <w:rFonts w:ascii="Times New Roman" w:eastAsia="Times New Roman" w:hAnsi="Times New Roman" w:cs="Arial"/>
          <w:kern w:val="0"/>
          <w:sz w:val="28"/>
          <w:szCs w:val="20"/>
          <w:lang w:val="en-US" w:eastAsia="ru-RU"/>
        </w:rPr>
      </w:pPr>
      <w:r w:rsidRPr="00F71106">
        <w:rPr>
          <w:rFonts w:ascii="Times New Roman" w:eastAsia="Times New Roman" w:hAnsi="Times New Roman" w:cs="Arial"/>
          <w:kern w:val="0"/>
          <w:sz w:val="28"/>
          <w:szCs w:val="20"/>
          <w:lang w:val="en-US" w:eastAsia="ru-RU"/>
        </w:rPr>
        <w:t>N</w:t>
      </w:r>
    </w:p>
    <w:p w:rsidR="00F71106" w:rsidRPr="00F71106" w:rsidRDefault="00F71106" w:rsidP="00F71106">
      <w:pPr>
        <w:rPr>
          <w:rFonts w:ascii="Times New Roman" w:eastAsia="Times New Roman" w:hAnsi="Times New Roman" w:cs="Arial"/>
          <w:kern w:val="0"/>
          <w:sz w:val="28"/>
          <w:szCs w:val="20"/>
          <w:lang w:val="en-US" w:eastAsia="ru-RU"/>
        </w:rPr>
      </w:pPr>
      <w:r w:rsidRPr="00F71106">
        <w:rPr>
          <w:rFonts w:ascii="Times New Roman" w:eastAsia="Times New Roman" w:hAnsi="Times New Roman" w:cs="Arial"/>
          <w:kern w:val="0"/>
          <w:sz w:val="28"/>
          <w:szCs w:val="20"/>
          <w:lang w:val="en-US" w:eastAsia="ru-RU"/>
        </w:rPr>
        <w:t>N</w:t>
      </w:r>
    </w:p>
    <w:p w:rsidR="00F71106" w:rsidRPr="00F71106" w:rsidRDefault="00F71106" w:rsidP="00F71106">
      <w:pPr>
        <w:rPr>
          <w:rFonts w:ascii="Times New Roman" w:eastAsia="Times New Roman" w:hAnsi="Times New Roman" w:cs="Arial"/>
          <w:kern w:val="0"/>
          <w:sz w:val="28"/>
          <w:szCs w:val="20"/>
          <w:lang w:val="en-US" w:eastAsia="ru-RU"/>
        </w:rPr>
      </w:pPr>
      <w:r w:rsidRPr="00F71106">
        <w:rPr>
          <w:rFonts w:ascii="Times New Roman" w:eastAsia="Times New Roman" w:hAnsi="Times New Roman" w:cs="Arial"/>
          <w:kern w:val="0"/>
          <w:sz w:val="28"/>
          <w:szCs w:val="20"/>
          <w:lang w:val="en-US" w:eastAsia="ru-RU"/>
        </w:rPr>
        <w:t>H</w:t>
      </w:r>
    </w:p>
    <w:p w:rsidR="00F71106" w:rsidRPr="00F71106" w:rsidRDefault="00F71106" w:rsidP="00F71106">
      <w:pPr>
        <w:rPr>
          <w:rFonts w:ascii="Times New Roman" w:eastAsia="Times New Roman" w:hAnsi="Times New Roman" w:cs="Arial"/>
          <w:kern w:val="0"/>
          <w:sz w:val="28"/>
          <w:szCs w:val="20"/>
          <w:lang w:val="en-US" w:eastAsia="ru-RU"/>
        </w:rPr>
      </w:pPr>
      <w:r w:rsidRPr="00F71106">
        <w:rPr>
          <w:rFonts w:ascii="Times New Roman" w:eastAsia="Times New Roman" w:hAnsi="Times New Roman" w:cs="Arial"/>
          <w:kern w:val="0"/>
          <w:sz w:val="28"/>
          <w:szCs w:val="20"/>
          <w:lang w:val="en-US" w:eastAsia="ru-RU"/>
        </w:rPr>
        <w:t>N</w:t>
      </w:r>
    </w:p>
    <w:p w:rsidR="00F71106" w:rsidRPr="00F71106" w:rsidRDefault="00F71106" w:rsidP="00F71106">
      <w:pPr>
        <w:rPr>
          <w:rFonts w:ascii="Times New Roman" w:eastAsia="Times New Roman" w:hAnsi="Times New Roman" w:cs="Arial"/>
          <w:kern w:val="0"/>
          <w:sz w:val="28"/>
          <w:szCs w:val="20"/>
          <w:lang w:val="en-US" w:eastAsia="ru-RU"/>
        </w:rPr>
      </w:pPr>
      <w:r w:rsidRPr="00F71106">
        <w:rPr>
          <w:rFonts w:ascii="Times New Roman" w:eastAsia="Times New Roman" w:hAnsi="Times New Roman" w:cs="Arial"/>
          <w:kern w:val="0"/>
          <w:sz w:val="28"/>
          <w:szCs w:val="20"/>
          <w:lang w:val="en-US" w:eastAsia="ru-RU"/>
        </w:rPr>
        <w:t>OH</w:t>
      </w:r>
    </w:p>
    <w:p w:rsidR="00F71106" w:rsidRPr="00F71106" w:rsidRDefault="00F71106" w:rsidP="00F71106">
      <w:pPr>
        <w:rPr>
          <w:rFonts w:ascii="Times New Roman" w:eastAsia="Times New Roman" w:hAnsi="Times New Roman" w:cs="Arial"/>
          <w:kern w:val="0"/>
          <w:sz w:val="28"/>
          <w:szCs w:val="20"/>
          <w:lang w:val="en-US" w:eastAsia="ru-RU"/>
        </w:rPr>
      </w:pPr>
      <w:r w:rsidRPr="00F71106">
        <w:rPr>
          <w:rFonts w:ascii="Times New Roman" w:eastAsia="Times New Roman" w:hAnsi="Times New Roman" w:cs="Arial"/>
          <w:kern w:val="0"/>
          <w:sz w:val="28"/>
          <w:szCs w:val="20"/>
          <w:lang w:val="en-US" w:eastAsia="ru-RU"/>
        </w:rPr>
        <w:t>HO</w:t>
      </w:r>
    </w:p>
    <w:p w:rsidR="00F71106" w:rsidRPr="00F71106" w:rsidRDefault="00F71106" w:rsidP="00F71106">
      <w:pPr>
        <w:rPr>
          <w:rFonts w:ascii="Times New Roman" w:eastAsia="Times New Roman" w:hAnsi="Times New Roman" w:cs="Arial"/>
          <w:kern w:val="0"/>
          <w:sz w:val="28"/>
          <w:szCs w:val="20"/>
          <w:lang w:val="en-US" w:eastAsia="ru-RU"/>
        </w:rPr>
      </w:pPr>
      <w:r w:rsidRPr="00F71106">
        <w:rPr>
          <w:rFonts w:ascii="Times New Roman" w:eastAsia="Times New Roman" w:hAnsi="Times New Roman" w:cs="Arial"/>
          <w:kern w:val="0"/>
          <w:sz w:val="28"/>
          <w:szCs w:val="20"/>
          <w:lang w:val="en-US" w:eastAsia="ru-RU"/>
        </w:rPr>
        <w:t>H4L</w:t>
      </w:r>
    </w:p>
    <w:p w:rsidR="00F71106" w:rsidRPr="00F71106" w:rsidRDefault="00F71106" w:rsidP="00F71106">
      <w:pPr>
        <w:rPr>
          <w:rFonts w:ascii="Times New Roman" w:eastAsia="Times New Roman" w:hAnsi="Times New Roman" w:cs="Arial"/>
          <w:kern w:val="0"/>
          <w:sz w:val="28"/>
          <w:szCs w:val="20"/>
          <w:lang w:val="en-US" w:eastAsia="ru-RU"/>
        </w:rPr>
      </w:pPr>
      <w:r w:rsidRPr="00F71106">
        <w:rPr>
          <w:rFonts w:ascii="Times New Roman" w:eastAsia="Times New Roman" w:hAnsi="Times New Roman" w:cs="Arial"/>
          <w:kern w:val="0"/>
          <w:sz w:val="28"/>
          <w:szCs w:val="20"/>
          <w:lang w:val="en-US" w:eastAsia="ru-RU"/>
        </w:rPr>
        <w:t>15 [5-({3-[(3-{[3-(</w:t>
      </w:r>
      <w:r w:rsidRPr="00F71106">
        <w:rPr>
          <w:rFonts w:ascii="Times New Roman" w:eastAsia="Times New Roman" w:hAnsi="Times New Roman" w:cs="Arial" w:hint="eastAsia"/>
          <w:kern w:val="0"/>
          <w:sz w:val="28"/>
          <w:szCs w:val="20"/>
          <w:lang w:eastAsia="ru-RU"/>
        </w:rPr>
        <w:t>амінометил</w:t>
      </w:r>
      <w:r w:rsidRPr="00F71106">
        <w:rPr>
          <w:rFonts w:ascii="Times New Roman" w:eastAsia="Times New Roman" w:hAnsi="Times New Roman" w:cs="Arial"/>
          <w:kern w:val="0"/>
          <w:sz w:val="28"/>
          <w:szCs w:val="20"/>
          <w:lang w:val="en-US" w:eastAsia="ru-RU"/>
        </w:rPr>
        <w:t>)-1H-1,2,4-</w:t>
      </w:r>
    </w:p>
    <w:p w:rsidR="00F71106" w:rsidRPr="00F71106" w:rsidRDefault="00F71106" w:rsidP="00F71106">
      <w:pPr>
        <w:rPr>
          <w:rFonts w:ascii="Times New Roman" w:eastAsia="Times New Roman" w:hAnsi="Times New Roman" w:cs="Arial"/>
          <w:kern w:val="0"/>
          <w:sz w:val="28"/>
          <w:szCs w:val="20"/>
          <w:lang w:eastAsia="ru-RU"/>
        </w:rPr>
      </w:pPr>
      <w:r w:rsidRPr="00F71106">
        <w:rPr>
          <w:rFonts w:ascii="Times New Roman" w:eastAsia="Times New Roman" w:hAnsi="Times New Roman" w:cs="Arial" w:hint="eastAsia"/>
          <w:kern w:val="0"/>
          <w:sz w:val="28"/>
          <w:szCs w:val="20"/>
          <w:lang w:eastAsia="ru-RU"/>
        </w:rPr>
        <w:t>триазол</w:t>
      </w:r>
      <w:r w:rsidRPr="00F71106">
        <w:rPr>
          <w:rFonts w:ascii="Times New Roman" w:eastAsia="Times New Roman" w:hAnsi="Times New Roman" w:cs="Arial"/>
          <w:kern w:val="0"/>
          <w:sz w:val="28"/>
          <w:szCs w:val="20"/>
          <w:lang w:eastAsia="ru-RU"/>
        </w:rPr>
        <w:t>-5-</w:t>
      </w:r>
      <w:r w:rsidRPr="00F71106">
        <w:rPr>
          <w:rFonts w:ascii="Times New Roman" w:eastAsia="Times New Roman" w:hAnsi="Times New Roman" w:cs="Arial" w:hint="eastAsia"/>
          <w:kern w:val="0"/>
          <w:sz w:val="28"/>
          <w:szCs w:val="20"/>
          <w:lang w:eastAsia="ru-RU"/>
        </w:rPr>
        <w:t>іл</w:t>
      </w:r>
      <w:r w:rsidRPr="00F71106">
        <w:rPr>
          <w:rFonts w:ascii="Times New Roman" w:eastAsia="Times New Roman" w:hAnsi="Times New Roman" w:cs="Arial"/>
          <w:kern w:val="0"/>
          <w:sz w:val="28"/>
          <w:szCs w:val="20"/>
          <w:lang w:eastAsia="ru-RU"/>
        </w:rPr>
        <w:t>]</w:t>
      </w:r>
      <w:r w:rsidRPr="00F71106">
        <w:rPr>
          <w:rFonts w:ascii="Times New Roman" w:eastAsia="Times New Roman" w:hAnsi="Times New Roman" w:cs="Arial" w:hint="eastAsia"/>
          <w:kern w:val="0"/>
          <w:sz w:val="28"/>
          <w:szCs w:val="20"/>
          <w:lang w:eastAsia="ru-RU"/>
        </w:rPr>
        <w:t>метил</w:t>
      </w:r>
      <w:r w:rsidRPr="00F71106">
        <w:rPr>
          <w:rFonts w:ascii="Times New Roman" w:eastAsia="Times New Roman" w:hAnsi="Times New Roman" w:cs="Arial"/>
          <w:kern w:val="0"/>
          <w:sz w:val="28"/>
          <w:szCs w:val="20"/>
          <w:lang w:eastAsia="ru-RU"/>
        </w:rPr>
        <w:t>}-1H-1,2,4-</w:t>
      </w:r>
      <w:r w:rsidRPr="00F71106">
        <w:rPr>
          <w:rFonts w:ascii="Times New Roman" w:eastAsia="Times New Roman" w:hAnsi="Times New Roman" w:cs="Arial" w:hint="eastAsia"/>
          <w:kern w:val="0"/>
          <w:sz w:val="28"/>
          <w:szCs w:val="20"/>
          <w:lang w:eastAsia="ru-RU"/>
        </w:rPr>
        <w:t>триазол</w:t>
      </w:r>
      <w:r w:rsidRPr="00F71106">
        <w:rPr>
          <w:rFonts w:ascii="Times New Roman" w:eastAsia="Times New Roman" w:hAnsi="Times New Roman" w:cs="Arial"/>
          <w:kern w:val="0"/>
          <w:sz w:val="28"/>
          <w:szCs w:val="20"/>
          <w:lang w:eastAsia="ru-RU"/>
        </w:rPr>
        <w:t>5-</w:t>
      </w:r>
      <w:r w:rsidRPr="00F71106">
        <w:rPr>
          <w:rFonts w:ascii="Times New Roman" w:eastAsia="Times New Roman" w:hAnsi="Times New Roman" w:cs="Arial" w:hint="eastAsia"/>
          <w:kern w:val="0"/>
          <w:sz w:val="28"/>
          <w:szCs w:val="20"/>
          <w:lang w:eastAsia="ru-RU"/>
        </w:rPr>
        <w:t>іл</w:t>
      </w:r>
      <w:r w:rsidRPr="00F71106">
        <w:rPr>
          <w:rFonts w:ascii="Times New Roman" w:eastAsia="Times New Roman" w:hAnsi="Times New Roman" w:cs="Arial"/>
          <w:kern w:val="0"/>
          <w:sz w:val="28"/>
          <w:szCs w:val="20"/>
          <w:lang w:eastAsia="ru-RU"/>
        </w:rPr>
        <w:t>)</w:t>
      </w:r>
      <w:r w:rsidRPr="00F71106">
        <w:rPr>
          <w:rFonts w:ascii="Times New Roman" w:eastAsia="Times New Roman" w:hAnsi="Times New Roman" w:cs="Arial" w:hint="eastAsia"/>
          <w:kern w:val="0"/>
          <w:sz w:val="28"/>
          <w:szCs w:val="20"/>
          <w:lang w:eastAsia="ru-RU"/>
        </w:rPr>
        <w:t>метил</w:t>
      </w:r>
      <w:r w:rsidRPr="00F71106">
        <w:rPr>
          <w:rFonts w:ascii="Times New Roman" w:eastAsia="Times New Roman" w:hAnsi="Times New Roman" w:cs="Arial"/>
          <w:kern w:val="0"/>
          <w:sz w:val="28"/>
          <w:szCs w:val="20"/>
          <w:lang w:eastAsia="ru-RU"/>
        </w:rPr>
        <w:t>]-1H-1,2,4-</w:t>
      </w:r>
      <w:r w:rsidRPr="00F71106">
        <w:rPr>
          <w:rFonts w:ascii="Times New Roman" w:eastAsia="Times New Roman" w:hAnsi="Times New Roman" w:cs="Arial" w:hint="eastAsia"/>
          <w:kern w:val="0"/>
          <w:sz w:val="28"/>
          <w:szCs w:val="20"/>
          <w:lang w:eastAsia="ru-RU"/>
        </w:rPr>
        <w:t>триазол</w:t>
      </w:r>
      <w:r w:rsidRPr="00F71106">
        <w:rPr>
          <w:rFonts w:ascii="Times New Roman" w:eastAsia="Times New Roman" w:hAnsi="Times New Roman" w:cs="Arial"/>
          <w:kern w:val="0"/>
          <w:sz w:val="28"/>
          <w:szCs w:val="20"/>
          <w:lang w:eastAsia="ru-RU"/>
        </w:rPr>
        <w:t>-5-</w:t>
      </w:r>
    </w:p>
    <w:p w:rsidR="00F71106" w:rsidRPr="00F71106" w:rsidRDefault="00F71106" w:rsidP="00F71106">
      <w:pPr>
        <w:rPr>
          <w:rFonts w:ascii="Times New Roman" w:eastAsia="Times New Roman" w:hAnsi="Times New Roman" w:cs="Arial"/>
          <w:kern w:val="0"/>
          <w:sz w:val="28"/>
          <w:szCs w:val="20"/>
          <w:lang w:eastAsia="ru-RU"/>
        </w:rPr>
      </w:pPr>
      <w:r w:rsidRPr="00F71106">
        <w:rPr>
          <w:rFonts w:ascii="Times New Roman" w:eastAsia="Times New Roman" w:hAnsi="Times New Roman" w:cs="Arial" w:hint="eastAsia"/>
          <w:kern w:val="0"/>
          <w:sz w:val="28"/>
          <w:szCs w:val="20"/>
          <w:lang w:eastAsia="ru-RU"/>
        </w:rPr>
        <w:t>іл</w:t>
      </w:r>
      <w:r w:rsidRPr="00F71106">
        <w:rPr>
          <w:rFonts w:ascii="Times New Roman" w:eastAsia="Times New Roman" w:hAnsi="Times New Roman" w:cs="Arial"/>
          <w:kern w:val="0"/>
          <w:sz w:val="28"/>
          <w:szCs w:val="20"/>
          <w:lang w:eastAsia="ru-RU"/>
        </w:rPr>
        <w:t>}</w:t>
      </w:r>
      <w:r w:rsidRPr="00F71106">
        <w:rPr>
          <w:rFonts w:ascii="Times New Roman" w:eastAsia="Times New Roman" w:hAnsi="Times New Roman" w:cs="Arial" w:hint="eastAsia"/>
          <w:kern w:val="0"/>
          <w:sz w:val="28"/>
          <w:szCs w:val="20"/>
          <w:lang w:eastAsia="ru-RU"/>
        </w:rPr>
        <w:t>метил</w:t>
      </w:r>
      <w:r w:rsidRPr="00F71106">
        <w:rPr>
          <w:rFonts w:ascii="Times New Roman" w:eastAsia="Times New Roman" w:hAnsi="Times New Roman" w:cs="Arial"/>
          <w:kern w:val="0"/>
          <w:sz w:val="28"/>
          <w:szCs w:val="20"/>
          <w:lang w:eastAsia="ru-RU"/>
        </w:rPr>
        <w:t>)-1H-1,2,4-</w:t>
      </w:r>
      <w:r w:rsidRPr="00F71106">
        <w:rPr>
          <w:rFonts w:ascii="Times New Roman" w:eastAsia="Times New Roman" w:hAnsi="Times New Roman" w:cs="Arial" w:hint="eastAsia"/>
          <w:kern w:val="0"/>
          <w:sz w:val="28"/>
          <w:szCs w:val="20"/>
          <w:lang w:eastAsia="ru-RU"/>
        </w:rPr>
        <w:t>триазол</w:t>
      </w:r>
      <w:r w:rsidRPr="00F71106">
        <w:rPr>
          <w:rFonts w:ascii="Times New Roman" w:eastAsia="Times New Roman" w:hAnsi="Times New Roman" w:cs="Arial"/>
          <w:kern w:val="0"/>
          <w:sz w:val="28"/>
          <w:szCs w:val="20"/>
          <w:lang w:eastAsia="ru-RU"/>
        </w:rPr>
        <w:t>-3-</w:t>
      </w:r>
    </w:p>
    <w:p w:rsidR="00F71106" w:rsidRPr="00F71106" w:rsidRDefault="00F71106" w:rsidP="00F71106">
      <w:pPr>
        <w:rPr>
          <w:rFonts w:ascii="Times New Roman" w:eastAsia="Times New Roman" w:hAnsi="Times New Roman" w:cs="Arial"/>
          <w:kern w:val="0"/>
          <w:sz w:val="28"/>
          <w:szCs w:val="20"/>
          <w:lang w:eastAsia="ru-RU"/>
        </w:rPr>
      </w:pPr>
      <w:r w:rsidRPr="00F71106">
        <w:rPr>
          <w:rFonts w:ascii="Times New Roman" w:eastAsia="Times New Roman" w:hAnsi="Times New Roman" w:cs="Arial" w:hint="eastAsia"/>
          <w:kern w:val="0"/>
          <w:sz w:val="28"/>
          <w:szCs w:val="20"/>
          <w:lang w:eastAsia="ru-RU"/>
        </w:rPr>
        <w:t>іл</w:t>
      </w:r>
      <w:r w:rsidRPr="00F71106">
        <w:rPr>
          <w:rFonts w:ascii="Times New Roman" w:eastAsia="Times New Roman" w:hAnsi="Times New Roman" w:cs="Arial"/>
          <w:kern w:val="0"/>
          <w:sz w:val="28"/>
          <w:szCs w:val="20"/>
          <w:lang w:eastAsia="ru-RU"/>
        </w:rPr>
        <w:t>]</w:t>
      </w:r>
      <w:r w:rsidRPr="00F71106">
        <w:rPr>
          <w:rFonts w:ascii="Times New Roman" w:eastAsia="Times New Roman" w:hAnsi="Times New Roman" w:cs="Arial" w:hint="eastAsia"/>
          <w:kern w:val="0"/>
          <w:sz w:val="28"/>
          <w:szCs w:val="20"/>
          <w:lang w:eastAsia="ru-RU"/>
        </w:rPr>
        <w:t>метиламін</w:t>
      </w:r>
    </w:p>
    <w:p w:rsidR="00F71106" w:rsidRPr="00F71106" w:rsidRDefault="00F71106" w:rsidP="00F71106">
      <w:pPr>
        <w:rPr>
          <w:rFonts w:ascii="Times New Roman" w:eastAsia="Times New Roman" w:hAnsi="Times New Roman" w:cs="Arial"/>
          <w:kern w:val="0"/>
          <w:sz w:val="28"/>
          <w:szCs w:val="20"/>
          <w:lang w:val="en-US" w:eastAsia="ru-RU"/>
        </w:rPr>
      </w:pPr>
      <w:r w:rsidRPr="00F71106">
        <w:rPr>
          <w:rFonts w:ascii="Times New Roman" w:eastAsia="Times New Roman" w:hAnsi="Times New Roman" w:cs="Arial"/>
          <w:kern w:val="0"/>
          <w:sz w:val="28"/>
          <w:szCs w:val="20"/>
          <w:lang w:val="en-US" w:eastAsia="ru-RU"/>
        </w:rPr>
        <w:t>N N</w:t>
      </w:r>
    </w:p>
    <w:p w:rsidR="00F71106" w:rsidRPr="00F71106" w:rsidRDefault="00F71106" w:rsidP="00F71106">
      <w:pPr>
        <w:rPr>
          <w:rFonts w:ascii="Times New Roman" w:eastAsia="Times New Roman" w:hAnsi="Times New Roman" w:cs="Arial"/>
          <w:kern w:val="0"/>
          <w:sz w:val="28"/>
          <w:szCs w:val="20"/>
          <w:lang w:val="en-US" w:eastAsia="ru-RU"/>
        </w:rPr>
      </w:pPr>
      <w:r w:rsidRPr="00F71106">
        <w:rPr>
          <w:rFonts w:ascii="Times New Roman" w:eastAsia="Times New Roman" w:hAnsi="Times New Roman" w:cs="Arial"/>
          <w:kern w:val="0"/>
          <w:sz w:val="28"/>
          <w:szCs w:val="20"/>
          <w:lang w:val="en-US" w:eastAsia="ru-RU"/>
        </w:rPr>
        <w:t>H</w:t>
      </w:r>
    </w:p>
    <w:p w:rsidR="00F71106" w:rsidRPr="00F71106" w:rsidRDefault="00F71106" w:rsidP="00F71106">
      <w:pPr>
        <w:rPr>
          <w:rFonts w:ascii="Times New Roman" w:eastAsia="Times New Roman" w:hAnsi="Times New Roman" w:cs="Arial"/>
          <w:kern w:val="0"/>
          <w:sz w:val="28"/>
          <w:szCs w:val="20"/>
          <w:lang w:val="en-US" w:eastAsia="ru-RU"/>
        </w:rPr>
      </w:pPr>
      <w:r w:rsidRPr="00F71106">
        <w:rPr>
          <w:rFonts w:ascii="Times New Roman" w:eastAsia="Times New Roman" w:hAnsi="Times New Roman" w:cs="Arial"/>
          <w:kern w:val="0"/>
          <w:sz w:val="28"/>
          <w:szCs w:val="20"/>
          <w:lang w:val="en-US" w:eastAsia="ru-RU"/>
        </w:rPr>
        <w:t>N</w:t>
      </w:r>
    </w:p>
    <w:p w:rsidR="00F71106" w:rsidRPr="00F71106" w:rsidRDefault="00F71106" w:rsidP="00F71106">
      <w:pPr>
        <w:rPr>
          <w:rFonts w:ascii="Times New Roman" w:eastAsia="Times New Roman" w:hAnsi="Times New Roman" w:cs="Arial"/>
          <w:kern w:val="0"/>
          <w:sz w:val="28"/>
          <w:szCs w:val="20"/>
          <w:lang w:val="en-US" w:eastAsia="ru-RU"/>
        </w:rPr>
      </w:pPr>
      <w:r w:rsidRPr="00F71106">
        <w:rPr>
          <w:rFonts w:ascii="Times New Roman" w:eastAsia="Times New Roman" w:hAnsi="Times New Roman" w:cs="Arial"/>
          <w:kern w:val="0"/>
          <w:sz w:val="28"/>
          <w:szCs w:val="20"/>
          <w:lang w:val="en-US" w:eastAsia="ru-RU"/>
        </w:rPr>
        <w:t>H2N</w:t>
      </w:r>
    </w:p>
    <w:p w:rsidR="00F71106" w:rsidRPr="00F71106" w:rsidRDefault="00F71106" w:rsidP="00F71106">
      <w:pPr>
        <w:rPr>
          <w:rFonts w:ascii="Times New Roman" w:eastAsia="Times New Roman" w:hAnsi="Times New Roman" w:cs="Arial"/>
          <w:kern w:val="0"/>
          <w:sz w:val="28"/>
          <w:szCs w:val="20"/>
          <w:lang w:val="en-US" w:eastAsia="ru-RU"/>
        </w:rPr>
      </w:pPr>
      <w:r w:rsidRPr="00F71106">
        <w:rPr>
          <w:rFonts w:ascii="Times New Roman" w:eastAsia="Times New Roman" w:hAnsi="Times New Roman" w:cs="Arial"/>
          <w:kern w:val="0"/>
          <w:sz w:val="28"/>
          <w:szCs w:val="20"/>
          <w:lang w:val="en-US" w:eastAsia="ru-RU"/>
        </w:rPr>
        <w:t>HN</w:t>
      </w:r>
    </w:p>
    <w:p w:rsidR="00F71106" w:rsidRPr="00F71106" w:rsidRDefault="00F71106" w:rsidP="00F71106">
      <w:pPr>
        <w:rPr>
          <w:rFonts w:ascii="Times New Roman" w:eastAsia="Times New Roman" w:hAnsi="Times New Roman" w:cs="Arial"/>
          <w:kern w:val="0"/>
          <w:sz w:val="28"/>
          <w:szCs w:val="20"/>
          <w:lang w:val="en-US" w:eastAsia="ru-RU"/>
        </w:rPr>
      </w:pPr>
      <w:r w:rsidRPr="00F71106">
        <w:rPr>
          <w:rFonts w:ascii="Times New Roman" w:eastAsia="Times New Roman" w:hAnsi="Times New Roman" w:cs="Arial"/>
          <w:kern w:val="0"/>
          <w:sz w:val="28"/>
          <w:szCs w:val="20"/>
          <w:lang w:val="en-US" w:eastAsia="ru-RU"/>
        </w:rPr>
        <w:t>N</w:t>
      </w:r>
    </w:p>
    <w:p w:rsidR="00F71106" w:rsidRPr="00F71106" w:rsidRDefault="00F71106" w:rsidP="00F71106">
      <w:pPr>
        <w:rPr>
          <w:rFonts w:ascii="Times New Roman" w:eastAsia="Times New Roman" w:hAnsi="Times New Roman" w:cs="Arial"/>
          <w:kern w:val="0"/>
          <w:sz w:val="28"/>
          <w:szCs w:val="20"/>
          <w:lang w:val="en-US" w:eastAsia="ru-RU"/>
        </w:rPr>
      </w:pPr>
      <w:r w:rsidRPr="00F71106">
        <w:rPr>
          <w:rFonts w:ascii="Times New Roman" w:eastAsia="Times New Roman" w:hAnsi="Times New Roman" w:cs="Arial"/>
          <w:kern w:val="0"/>
          <w:sz w:val="28"/>
          <w:szCs w:val="20"/>
          <w:lang w:val="en-US" w:eastAsia="ru-RU"/>
        </w:rPr>
        <w:t>N N</w:t>
      </w:r>
    </w:p>
    <w:p w:rsidR="00F71106" w:rsidRPr="00F71106" w:rsidRDefault="00F71106" w:rsidP="00F71106">
      <w:pPr>
        <w:rPr>
          <w:rFonts w:ascii="Times New Roman" w:eastAsia="Times New Roman" w:hAnsi="Times New Roman" w:cs="Arial"/>
          <w:kern w:val="0"/>
          <w:sz w:val="28"/>
          <w:szCs w:val="20"/>
          <w:lang w:val="en-US" w:eastAsia="ru-RU"/>
        </w:rPr>
      </w:pPr>
      <w:r w:rsidRPr="00F71106">
        <w:rPr>
          <w:rFonts w:ascii="Times New Roman" w:eastAsia="Times New Roman" w:hAnsi="Times New Roman" w:cs="Arial"/>
          <w:kern w:val="0"/>
          <w:sz w:val="28"/>
          <w:szCs w:val="20"/>
          <w:lang w:val="en-US" w:eastAsia="ru-RU"/>
        </w:rPr>
        <w:t>N</w:t>
      </w:r>
    </w:p>
    <w:p w:rsidR="00F71106" w:rsidRPr="00F71106" w:rsidRDefault="00F71106" w:rsidP="00F71106">
      <w:pPr>
        <w:rPr>
          <w:rFonts w:ascii="Times New Roman" w:eastAsia="Times New Roman" w:hAnsi="Times New Roman" w:cs="Arial"/>
          <w:kern w:val="0"/>
          <w:sz w:val="28"/>
          <w:szCs w:val="20"/>
          <w:lang w:val="en-US" w:eastAsia="ru-RU"/>
        </w:rPr>
      </w:pPr>
      <w:r w:rsidRPr="00F71106">
        <w:rPr>
          <w:rFonts w:ascii="Times New Roman" w:eastAsia="Times New Roman" w:hAnsi="Times New Roman" w:cs="Arial"/>
          <w:kern w:val="0"/>
          <w:sz w:val="28"/>
          <w:szCs w:val="20"/>
          <w:lang w:val="en-US" w:eastAsia="ru-RU"/>
        </w:rPr>
        <w:t>H</w:t>
      </w:r>
    </w:p>
    <w:p w:rsidR="00F71106" w:rsidRPr="00F71106" w:rsidRDefault="00F71106" w:rsidP="00F71106">
      <w:pPr>
        <w:rPr>
          <w:rFonts w:ascii="Times New Roman" w:eastAsia="Times New Roman" w:hAnsi="Times New Roman" w:cs="Arial"/>
          <w:kern w:val="0"/>
          <w:sz w:val="28"/>
          <w:szCs w:val="20"/>
          <w:lang w:val="en-US" w:eastAsia="ru-RU"/>
        </w:rPr>
      </w:pPr>
      <w:r w:rsidRPr="00F71106">
        <w:rPr>
          <w:rFonts w:ascii="Times New Roman" w:eastAsia="Times New Roman" w:hAnsi="Times New Roman" w:cs="Arial"/>
          <w:kern w:val="0"/>
          <w:sz w:val="28"/>
          <w:szCs w:val="20"/>
          <w:lang w:val="en-US" w:eastAsia="ru-RU"/>
        </w:rPr>
        <w:t>N</w:t>
      </w:r>
    </w:p>
    <w:p w:rsidR="00F71106" w:rsidRPr="00F71106" w:rsidRDefault="00F71106" w:rsidP="00F71106">
      <w:pPr>
        <w:rPr>
          <w:rFonts w:ascii="Times New Roman" w:eastAsia="Times New Roman" w:hAnsi="Times New Roman" w:cs="Arial"/>
          <w:kern w:val="0"/>
          <w:sz w:val="28"/>
          <w:szCs w:val="20"/>
          <w:lang w:val="en-US" w:eastAsia="ru-RU"/>
        </w:rPr>
      </w:pPr>
      <w:r w:rsidRPr="00F71106">
        <w:rPr>
          <w:rFonts w:ascii="Times New Roman" w:eastAsia="Times New Roman" w:hAnsi="Times New Roman" w:cs="Arial"/>
          <w:kern w:val="0"/>
          <w:sz w:val="28"/>
          <w:szCs w:val="20"/>
          <w:lang w:val="en-US" w:eastAsia="ru-RU"/>
        </w:rPr>
        <w:t>N</w:t>
      </w:r>
    </w:p>
    <w:p w:rsidR="00F71106" w:rsidRPr="00F71106" w:rsidRDefault="00F71106" w:rsidP="00F71106">
      <w:pPr>
        <w:rPr>
          <w:rFonts w:ascii="Times New Roman" w:eastAsia="Times New Roman" w:hAnsi="Times New Roman" w:cs="Arial"/>
          <w:kern w:val="0"/>
          <w:sz w:val="28"/>
          <w:szCs w:val="20"/>
          <w:lang w:val="en-US" w:eastAsia="ru-RU"/>
        </w:rPr>
      </w:pPr>
      <w:r w:rsidRPr="00F71106">
        <w:rPr>
          <w:rFonts w:ascii="Times New Roman" w:eastAsia="Times New Roman" w:hAnsi="Times New Roman" w:cs="Arial"/>
          <w:kern w:val="0"/>
          <w:sz w:val="28"/>
          <w:szCs w:val="20"/>
          <w:lang w:val="en-US" w:eastAsia="ru-RU"/>
        </w:rPr>
        <w:t>N</w:t>
      </w:r>
    </w:p>
    <w:p w:rsidR="00F71106" w:rsidRPr="00F71106" w:rsidRDefault="00F71106" w:rsidP="00F71106">
      <w:pPr>
        <w:rPr>
          <w:rFonts w:ascii="Times New Roman" w:eastAsia="Times New Roman" w:hAnsi="Times New Roman" w:cs="Arial"/>
          <w:kern w:val="0"/>
          <w:sz w:val="28"/>
          <w:szCs w:val="20"/>
          <w:lang w:val="en-US" w:eastAsia="ru-RU"/>
        </w:rPr>
      </w:pPr>
      <w:r w:rsidRPr="00F71106">
        <w:rPr>
          <w:rFonts w:ascii="Times New Roman" w:eastAsia="Times New Roman" w:hAnsi="Times New Roman" w:cs="Arial"/>
          <w:kern w:val="0"/>
          <w:sz w:val="28"/>
          <w:szCs w:val="20"/>
          <w:lang w:val="en-US" w:eastAsia="ru-RU"/>
        </w:rPr>
        <w:t>H</w:t>
      </w:r>
    </w:p>
    <w:p w:rsidR="00F71106" w:rsidRPr="00F71106" w:rsidRDefault="00F71106" w:rsidP="00F71106">
      <w:pPr>
        <w:rPr>
          <w:rFonts w:ascii="Times New Roman" w:eastAsia="Times New Roman" w:hAnsi="Times New Roman" w:cs="Arial"/>
          <w:kern w:val="0"/>
          <w:sz w:val="28"/>
          <w:szCs w:val="20"/>
          <w:lang w:val="en-US" w:eastAsia="ru-RU"/>
        </w:rPr>
      </w:pPr>
      <w:r w:rsidRPr="00F71106">
        <w:rPr>
          <w:rFonts w:ascii="Times New Roman" w:eastAsia="Times New Roman" w:hAnsi="Times New Roman" w:cs="Arial"/>
          <w:kern w:val="0"/>
          <w:sz w:val="28"/>
          <w:szCs w:val="20"/>
          <w:lang w:val="en-US" w:eastAsia="ru-RU"/>
        </w:rPr>
        <w:t>N NH2</w:t>
      </w:r>
    </w:p>
    <w:p w:rsidR="00F71106" w:rsidRPr="00F71106" w:rsidRDefault="00F71106" w:rsidP="00F71106">
      <w:pPr>
        <w:rPr>
          <w:rFonts w:ascii="Times New Roman" w:eastAsia="Times New Roman" w:hAnsi="Times New Roman" w:cs="Arial"/>
          <w:kern w:val="0"/>
          <w:sz w:val="28"/>
          <w:szCs w:val="20"/>
          <w:lang w:val="en-US" w:eastAsia="ru-RU"/>
        </w:rPr>
      </w:pPr>
      <w:r w:rsidRPr="00F71106">
        <w:rPr>
          <w:rFonts w:ascii="Times New Roman" w:eastAsia="Times New Roman" w:hAnsi="Times New Roman" w:cs="Arial"/>
          <w:kern w:val="0"/>
          <w:sz w:val="28"/>
          <w:szCs w:val="20"/>
          <w:lang w:val="en-US" w:eastAsia="ru-RU"/>
        </w:rPr>
        <w:t>H5L</w:t>
      </w:r>
    </w:p>
    <w:p w:rsidR="00F71106" w:rsidRPr="00F71106" w:rsidRDefault="00F71106" w:rsidP="00F71106">
      <w:pPr>
        <w:rPr>
          <w:rFonts w:ascii="Times New Roman" w:eastAsia="Times New Roman" w:hAnsi="Times New Roman" w:cs="Arial"/>
          <w:kern w:val="0"/>
          <w:sz w:val="28"/>
          <w:szCs w:val="20"/>
          <w:lang w:val="en-US" w:eastAsia="ru-RU"/>
        </w:rPr>
      </w:pPr>
      <w:r w:rsidRPr="00F71106">
        <w:rPr>
          <w:rFonts w:ascii="Times New Roman" w:eastAsia="Times New Roman" w:hAnsi="Times New Roman" w:cs="Arial"/>
          <w:kern w:val="0"/>
          <w:sz w:val="28"/>
          <w:szCs w:val="20"/>
          <w:lang w:val="en-US" w:eastAsia="ru-RU"/>
        </w:rPr>
        <w:t>10 2-{5-[(3-{[3-(2-</w:t>
      </w:r>
      <w:r w:rsidRPr="00F71106">
        <w:rPr>
          <w:rFonts w:ascii="Times New Roman" w:eastAsia="Times New Roman" w:hAnsi="Times New Roman" w:cs="Arial" w:hint="eastAsia"/>
          <w:kern w:val="0"/>
          <w:sz w:val="28"/>
          <w:szCs w:val="20"/>
          <w:lang w:eastAsia="ru-RU"/>
        </w:rPr>
        <w:t>гідроксифеніл</w:t>
      </w:r>
      <w:r w:rsidRPr="00F71106">
        <w:rPr>
          <w:rFonts w:ascii="Times New Roman" w:eastAsia="Times New Roman" w:hAnsi="Times New Roman" w:cs="Arial"/>
          <w:kern w:val="0"/>
          <w:sz w:val="28"/>
          <w:szCs w:val="20"/>
          <w:lang w:val="en-US" w:eastAsia="ru-RU"/>
        </w:rPr>
        <w:t>)-1H1,2,4-</w:t>
      </w:r>
      <w:r w:rsidRPr="00F71106">
        <w:rPr>
          <w:rFonts w:ascii="Times New Roman" w:eastAsia="Times New Roman" w:hAnsi="Times New Roman" w:cs="Arial" w:hint="eastAsia"/>
          <w:kern w:val="0"/>
          <w:sz w:val="28"/>
          <w:szCs w:val="20"/>
          <w:lang w:eastAsia="ru-RU"/>
        </w:rPr>
        <w:t>триазол</w:t>
      </w:r>
      <w:r w:rsidRPr="00F71106">
        <w:rPr>
          <w:rFonts w:ascii="Times New Roman" w:eastAsia="Times New Roman" w:hAnsi="Times New Roman" w:cs="Arial"/>
          <w:kern w:val="0"/>
          <w:sz w:val="28"/>
          <w:szCs w:val="20"/>
          <w:lang w:val="en-US" w:eastAsia="ru-RU"/>
        </w:rPr>
        <w:t>-5-</w:t>
      </w:r>
      <w:r w:rsidRPr="00F71106">
        <w:rPr>
          <w:rFonts w:ascii="Times New Roman" w:eastAsia="Times New Roman" w:hAnsi="Times New Roman" w:cs="Arial" w:hint="eastAsia"/>
          <w:kern w:val="0"/>
          <w:sz w:val="28"/>
          <w:szCs w:val="20"/>
          <w:lang w:eastAsia="ru-RU"/>
        </w:rPr>
        <w:t>іл</w:t>
      </w:r>
      <w:r w:rsidRPr="00F71106">
        <w:rPr>
          <w:rFonts w:ascii="Times New Roman" w:eastAsia="Times New Roman" w:hAnsi="Times New Roman" w:cs="Arial"/>
          <w:kern w:val="0"/>
          <w:sz w:val="28"/>
          <w:szCs w:val="20"/>
          <w:lang w:val="en-US" w:eastAsia="ru-RU"/>
        </w:rPr>
        <w:t>]</w:t>
      </w:r>
      <w:r w:rsidRPr="00F71106">
        <w:rPr>
          <w:rFonts w:ascii="Times New Roman" w:eastAsia="Times New Roman" w:hAnsi="Times New Roman" w:cs="Arial" w:hint="eastAsia"/>
          <w:kern w:val="0"/>
          <w:sz w:val="28"/>
          <w:szCs w:val="20"/>
          <w:lang w:eastAsia="ru-RU"/>
        </w:rPr>
        <w:t>метил</w:t>
      </w:r>
      <w:r w:rsidRPr="00F71106">
        <w:rPr>
          <w:rFonts w:ascii="Times New Roman" w:eastAsia="Times New Roman" w:hAnsi="Times New Roman" w:cs="Arial"/>
          <w:kern w:val="0"/>
          <w:sz w:val="28"/>
          <w:szCs w:val="20"/>
          <w:lang w:val="en-US" w:eastAsia="ru-RU"/>
        </w:rPr>
        <w:t>}-1H-1,2,4-</w:t>
      </w:r>
    </w:p>
    <w:p w:rsidR="00F71106" w:rsidRPr="00F71106" w:rsidRDefault="00F71106" w:rsidP="00F71106">
      <w:pPr>
        <w:rPr>
          <w:rFonts w:ascii="Times New Roman" w:eastAsia="Times New Roman" w:hAnsi="Times New Roman" w:cs="Arial"/>
          <w:kern w:val="0"/>
          <w:sz w:val="28"/>
          <w:szCs w:val="20"/>
          <w:lang w:eastAsia="ru-RU"/>
        </w:rPr>
      </w:pPr>
      <w:r w:rsidRPr="00F71106">
        <w:rPr>
          <w:rFonts w:ascii="Times New Roman" w:eastAsia="Times New Roman" w:hAnsi="Times New Roman" w:cs="Arial" w:hint="eastAsia"/>
          <w:kern w:val="0"/>
          <w:sz w:val="28"/>
          <w:szCs w:val="20"/>
          <w:lang w:eastAsia="ru-RU"/>
        </w:rPr>
        <w:t>триазол</w:t>
      </w:r>
      <w:r w:rsidRPr="00F71106">
        <w:rPr>
          <w:rFonts w:ascii="Times New Roman" w:eastAsia="Times New Roman" w:hAnsi="Times New Roman" w:cs="Arial"/>
          <w:kern w:val="0"/>
          <w:sz w:val="28"/>
          <w:szCs w:val="20"/>
          <w:lang w:eastAsia="ru-RU"/>
        </w:rPr>
        <w:t>-5-</w:t>
      </w:r>
      <w:r w:rsidRPr="00F71106">
        <w:rPr>
          <w:rFonts w:ascii="Times New Roman" w:eastAsia="Times New Roman" w:hAnsi="Times New Roman" w:cs="Arial" w:hint="eastAsia"/>
          <w:kern w:val="0"/>
          <w:sz w:val="28"/>
          <w:szCs w:val="20"/>
          <w:lang w:eastAsia="ru-RU"/>
        </w:rPr>
        <w:t>іл</w:t>
      </w:r>
      <w:r w:rsidRPr="00F71106">
        <w:rPr>
          <w:rFonts w:ascii="Times New Roman" w:eastAsia="Times New Roman" w:hAnsi="Times New Roman" w:cs="Arial"/>
          <w:kern w:val="0"/>
          <w:sz w:val="28"/>
          <w:szCs w:val="20"/>
          <w:lang w:eastAsia="ru-RU"/>
        </w:rPr>
        <w:t>)</w:t>
      </w:r>
      <w:r w:rsidRPr="00F71106">
        <w:rPr>
          <w:rFonts w:ascii="Times New Roman" w:eastAsia="Times New Roman" w:hAnsi="Times New Roman" w:cs="Arial" w:hint="eastAsia"/>
          <w:kern w:val="0"/>
          <w:sz w:val="28"/>
          <w:szCs w:val="20"/>
          <w:lang w:eastAsia="ru-RU"/>
        </w:rPr>
        <w:t>метил</w:t>
      </w:r>
      <w:r w:rsidRPr="00F71106">
        <w:rPr>
          <w:rFonts w:ascii="Times New Roman" w:eastAsia="Times New Roman" w:hAnsi="Times New Roman" w:cs="Arial"/>
          <w:kern w:val="0"/>
          <w:sz w:val="28"/>
          <w:szCs w:val="20"/>
          <w:lang w:eastAsia="ru-RU"/>
        </w:rPr>
        <w:t>]-1H-1,2,4-</w:t>
      </w:r>
      <w:r w:rsidRPr="00F71106">
        <w:rPr>
          <w:rFonts w:ascii="Times New Roman" w:eastAsia="Times New Roman" w:hAnsi="Times New Roman" w:cs="Arial" w:hint="eastAsia"/>
          <w:kern w:val="0"/>
          <w:sz w:val="28"/>
          <w:szCs w:val="20"/>
          <w:lang w:eastAsia="ru-RU"/>
        </w:rPr>
        <w:t>триазол</w:t>
      </w:r>
      <w:r w:rsidRPr="00F71106">
        <w:rPr>
          <w:rFonts w:ascii="Times New Roman" w:eastAsia="Times New Roman" w:hAnsi="Times New Roman" w:cs="Arial"/>
          <w:kern w:val="0"/>
          <w:sz w:val="28"/>
          <w:szCs w:val="20"/>
          <w:lang w:eastAsia="ru-RU"/>
        </w:rPr>
        <w:t>3-</w:t>
      </w:r>
      <w:r w:rsidRPr="00F71106">
        <w:rPr>
          <w:rFonts w:ascii="Times New Roman" w:eastAsia="Times New Roman" w:hAnsi="Times New Roman" w:cs="Arial" w:hint="eastAsia"/>
          <w:kern w:val="0"/>
          <w:sz w:val="28"/>
          <w:szCs w:val="20"/>
          <w:lang w:eastAsia="ru-RU"/>
        </w:rPr>
        <w:t>іл</w:t>
      </w:r>
      <w:r w:rsidRPr="00F71106">
        <w:rPr>
          <w:rFonts w:ascii="Times New Roman" w:eastAsia="Times New Roman" w:hAnsi="Times New Roman" w:cs="Arial"/>
          <w:kern w:val="0"/>
          <w:sz w:val="28"/>
          <w:szCs w:val="20"/>
          <w:lang w:eastAsia="ru-RU"/>
        </w:rPr>
        <w:t>}</w:t>
      </w:r>
      <w:r w:rsidRPr="00F71106">
        <w:rPr>
          <w:rFonts w:ascii="Times New Roman" w:eastAsia="Times New Roman" w:hAnsi="Times New Roman" w:cs="Arial" w:hint="eastAsia"/>
          <w:kern w:val="0"/>
          <w:sz w:val="28"/>
          <w:szCs w:val="20"/>
          <w:lang w:eastAsia="ru-RU"/>
        </w:rPr>
        <w:t>фенол</w:t>
      </w:r>
    </w:p>
    <w:p w:rsidR="00F71106" w:rsidRPr="00F71106" w:rsidRDefault="00F71106" w:rsidP="00F71106">
      <w:pPr>
        <w:rPr>
          <w:rFonts w:ascii="Times New Roman" w:eastAsia="Times New Roman" w:hAnsi="Times New Roman" w:cs="Arial"/>
          <w:kern w:val="0"/>
          <w:sz w:val="28"/>
          <w:szCs w:val="20"/>
          <w:lang w:val="en-US" w:eastAsia="ru-RU"/>
        </w:rPr>
      </w:pPr>
      <w:r w:rsidRPr="00F71106">
        <w:rPr>
          <w:rFonts w:ascii="Times New Roman" w:eastAsia="Times New Roman" w:hAnsi="Times New Roman" w:cs="Arial"/>
          <w:kern w:val="0"/>
          <w:sz w:val="28"/>
          <w:szCs w:val="20"/>
          <w:lang w:val="en-US" w:eastAsia="ru-RU"/>
        </w:rPr>
        <w:t>N N</w:t>
      </w:r>
    </w:p>
    <w:p w:rsidR="00F71106" w:rsidRPr="00F71106" w:rsidRDefault="00F71106" w:rsidP="00F71106">
      <w:pPr>
        <w:rPr>
          <w:rFonts w:ascii="Times New Roman" w:eastAsia="Times New Roman" w:hAnsi="Times New Roman" w:cs="Arial"/>
          <w:kern w:val="0"/>
          <w:sz w:val="28"/>
          <w:szCs w:val="20"/>
          <w:lang w:val="en-US" w:eastAsia="ru-RU"/>
        </w:rPr>
      </w:pPr>
      <w:r w:rsidRPr="00F71106">
        <w:rPr>
          <w:rFonts w:ascii="Times New Roman" w:eastAsia="Times New Roman" w:hAnsi="Times New Roman" w:cs="Arial"/>
          <w:kern w:val="0"/>
          <w:sz w:val="28"/>
          <w:szCs w:val="20"/>
          <w:lang w:val="en-US" w:eastAsia="ru-RU"/>
        </w:rPr>
        <w:t>H</w:t>
      </w:r>
    </w:p>
    <w:p w:rsidR="00F71106" w:rsidRPr="00F71106" w:rsidRDefault="00F71106" w:rsidP="00F71106">
      <w:pPr>
        <w:rPr>
          <w:rFonts w:ascii="Times New Roman" w:eastAsia="Times New Roman" w:hAnsi="Times New Roman" w:cs="Arial"/>
          <w:kern w:val="0"/>
          <w:sz w:val="28"/>
          <w:szCs w:val="20"/>
          <w:lang w:val="en-US" w:eastAsia="ru-RU"/>
        </w:rPr>
      </w:pPr>
      <w:r w:rsidRPr="00F71106">
        <w:rPr>
          <w:rFonts w:ascii="Times New Roman" w:eastAsia="Times New Roman" w:hAnsi="Times New Roman" w:cs="Arial"/>
          <w:kern w:val="0"/>
          <w:sz w:val="28"/>
          <w:szCs w:val="20"/>
          <w:lang w:val="en-US" w:eastAsia="ru-RU"/>
        </w:rPr>
        <w:t>N</w:t>
      </w:r>
    </w:p>
    <w:p w:rsidR="00F71106" w:rsidRPr="00F71106" w:rsidRDefault="00F71106" w:rsidP="00F71106">
      <w:pPr>
        <w:rPr>
          <w:rFonts w:ascii="Times New Roman" w:eastAsia="Times New Roman" w:hAnsi="Times New Roman" w:cs="Arial"/>
          <w:kern w:val="0"/>
          <w:sz w:val="28"/>
          <w:szCs w:val="20"/>
          <w:lang w:val="en-US" w:eastAsia="ru-RU"/>
        </w:rPr>
      </w:pPr>
      <w:r w:rsidRPr="00F71106">
        <w:rPr>
          <w:rFonts w:ascii="Times New Roman" w:eastAsia="Times New Roman" w:hAnsi="Times New Roman" w:cs="Arial"/>
          <w:kern w:val="0"/>
          <w:sz w:val="28"/>
          <w:szCs w:val="20"/>
          <w:lang w:val="en-US" w:eastAsia="ru-RU"/>
        </w:rPr>
        <w:t>HN</w:t>
      </w:r>
    </w:p>
    <w:p w:rsidR="00F71106" w:rsidRPr="00F71106" w:rsidRDefault="00F71106" w:rsidP="00F71106">
      <w:pPr>
        <w:rPr>
          <w:rFonts w:ascii="Times New Roman" w:eastAsia="Times New Roman" w:hAnsi="Times New Roman" w:cs="Arial"/>
          <w:kern w:val="0"/>
          <w:sz w:val="28"/>
          <w:szCs w:val="20"/>
          <w:lang w:val="en-US" w:eastAsia="ru-RU"/>
        </w:rPr>
      </w:pPr>
      <w:r w:rsidRPr="00F71106">
        <w:rPr>
          <w:rFonts w:ascii="Times New Roman" w:eastAsia="Times New Roman" w:hAnsi="Times New Roman" w:cs="Arial"/>
          <w:kern w:val="0"/>
          <w:sz w:val="28"/>
          <w:szCs w:val="20"/>
          <w:lang w:val="en-US" w:eastAsia="ru-RU"/>
        </w:rPr>
        <w:t>N</w:t>
      </w:r>
    </w:p>
    <w:p w:rsidR="00F71106" w:rsidRPr="00F71106" w:rsidRDefault="00F71106" w:rsidP="00F71106">
      <w:pPr>
        <w:rPr>
          <w:rFonts w:ascii="Times New Roman" w:eastAsia="Times New Roman" w:hAnsi="Times New Roman" w:cs="Arial"/>
          <w:kern w:val="0"/>
          <w:sz w:val="28"/>
          <w:szCs w:val="20"/>
          <w:lang w:val="en-US" w:eastAsia="ru-RU"/>
        </w:rPr>
      </w:pPr>
      <w:r w:rsidRPr="00F71106">
        <w:rPr>
          <w:rFonts w:ascii="Times New Roman" w:eastAsia="Times New Roman" w:hAnsi="Times New Roman" w:cs="Arial"/>
          <w:kern w:val="0"/>
          <w:sz w:val="28"/>
          <w:szCs w:val="20"/>
          <w:lang w:val="en-US" w:eastAsia="ru-RU"/>
        </w:rPr>
        <w:t>N N</w:t>
      </w:r>
    </w:p>
    <w:p w:rsidR="00F71106" w:rsidRPr="00F71106" w:rsidRDefault="00F71106" w:rsidP="00F71106">
      <w:pPr>
        <w:rPr>
          <w:rFonts w:ascii="Times New Roman" w:eastAsia="Times New Roman" w:hAnsi="Times New Roman" w:cs="Arial"/>
          <w:kern w:val="0"/>
          <w:sz w:val="28"/>
          <w:szCs w:val="20"/>
          <w:lang w:val="en-US" w:eastAsia="ru-RU"/>
        </w:rPr>
      </w:pPr>
      <w:r w:rsidRPr="00F71106">
        <w:rPr>
          <w:rFonts w:ascii="Times New Roman" w:eastAsia="Times New Roman" w:hAnsi="Times New Roman" w:cs="Arial"/>
          <w:kern w:val="0"/>
          <w:sz w:val="28"/>
          <w:szCs w:val="20"/>
          <w:lang w:val="en-US" w:eastAsia="ru-RU"/>
        </w:rPr>
        <w:t>N</w:t>
      </w:r>
    </w:p>
    <w:p w:rsidR="00F71106" w:rsidRPr="00F71106" w:rsidRDefault="00F71106" w:rsidP="00F71106">
      <w:pPr>
        <w:rPr>
          <w:rFonts w:ascii="Times New Roman" w:eastAsia="Times New Roman" w:hAnsi="Times New Roman" w:cs="Arial"/>
          <w:kern w:val="0"/>
          <w:sz w:val="28"/>
          <w:szCs w:val="20"/>
          <w:lang w:val="en-US" w:eastAsia="ru-RU"/>
        </w:rPr>
      </w:pPr>
      <w:r w:rsidRPr="00F71106">
        <w:rPr>
          <w:rFonts w:ascii="Times New Roman" w:eastAsia="Times New Roman" w:hAnsi="Times New Roman" w:cs="Arial"/>
          <w:kern w:val="0"/>
          <w:sz w:val="28"/>
          <w:szCs w:val="20"/>
          <w:lang w:val="en-US" w:eastAsia="ru-RU"/>
        </w:rPr>
        <w:t>H</w:t>
      </w:r>
    </w:p>
    <w:p w:rsidR="00F71106" w:rsidRPr="00F71106" w:rsidRDefault="00F71106" w:rsidP="00F71106">
      <w:pPr>
        <w:rPr>
          <w:rFonts w:ascii="Times New Roman" w:eastAsia="Times New Roman" w:hAnsi="Times New Roman" w:cs="Arial"/>
          <w:kern w:val="0"/>
          <w:sz w:val="28"/>
          <w:szCs w:val="20"/>
          <w:lang w:eastAsia="ru-RU"/>
        </w:rPr>
      </w:pPr>
      <w:r w:rsidRPr="00F71106">
        <w:rPr>
          <w:rFonts w:ascii="Times New Roman" w:eastAsia="Times New Roman" w:hAnsi="Times New Roman" w:cs="Arial"/>
          <w:kern w:val="0"/>
          <w:sz w:val="28"/>
          <w:szCs w:val="20"/>
          <w:lang w:eastAsia="ru-RU"/>
        </w:rPr>
        <w:t>N</w:t>
      </w:r>
    </w:p>
    <w:p w:rsidR="00F71106" w:rsidRPr="00F71106" w:rsidRDefault="00F71106" w:rsidP="00F71106">
      <w:pPr>
        <w:rPr>
          <w:rFonts w:ascii="Times New Roman" w:eastAsia="Times New Roman" w:hAnsi="Times New Roman" w:cs="Arial"/>
          <w:kern w:val="0"/>
          <w:sz w:val="28"/>
          <w:szCs w:val="20"/>
          <w:lang w:eastAsia="ru-RU"/>
        </w:rPr>
      </w:pPr>
      <w:r w:rsidRPr="00F71106">
        <w:rPr>
          <w:rFonts w:ascii="Times New Roman" w:eastAsia="Times New Roman" w:hAnsi="Times New Roman" w:cs="Arial"/>
          <w:kern w:val="0"/>
          <w:sz w:val="28"/>
          <w:szCs w:val="20"/>
          <w:lang w:eastAsia="ru-RU"/>
        </w:rPr>
        <w:t>OH</w:t>
      </w:r>
    </w:p>
    <w:p w:rsidR="00F71106" w:rsidRPr="00F71106" w:rsidRDefault="00F71106" w:rsidP="00F71106">
      <w:pPr>
        <w:rPr>
          <w:rFonts w:ascii="Times New Roman" w:eastAsia="Times New Roman" w:hAnsi="Times New Roman" w:cs="Arial"/>
          <w:kern w:val="0"/>
          <w:sz w:val="28"/>
          <w:szCs w:val="20"/>
          <w:lang w:eastAsia="ru-RU"/>
        </w:rPr>
      </w:pPr>
      <w:r w:rsidRPr="00F71106">
        <w:rPr>
          <w:rFonts w:ascii="Times New Roman" w:eastAsia="Times New Roman" w:hAnsi="Times New Roman" w:cs="Arial"/>
          <w:kern w:val="0"/>
          <w:sz w:val="28"/>
          <w:szCs w:val="20"/>
          <w:lang w:eastAsia="ru-RU"/>
        </w:rPr>
        <w:t>HO</w:t>
      </w:r>
    </w:p>
    <w:p w:rsidR="00F71106" w:rsidRPr="00F71106" w:rsidRDefault="00F71106" w:rsidP="00F71106">
      <w:pPr>
        <w:rPr>
          <w:rFonts w:ascii="Times New Roman" w:eastAsia="Times New Roman" w:hAnsi="Times New Roman" w:cs="Arial"/>
          <w:kern w:val="0"/>
          <w:sz w:val="28"/>
          <w:szCs w:val="20"/>
          <w:lang w:eastAsia="ru-RU"/>
        </w:rPr>
      </w:pPr>
      <w:r w:rsidRPr="00F71106">
        <w:rPr>
          <w:rFonts w:ascii="Times New Roman" w:eastAsia="Times New Roman" w:hAnsi="Times New Roman" w:cs="Arial"/>
          <w:kern w:val="0"/>
          <w:sz w:val="28"/>
          <w:szCs w:val="20"/>
          <w:lang w:eastAsia="ru-RU"/>
        </w:rPr>
        <w:t>H2L</w:t>
      </w:r>
    </w:p>
    <w:p w:rsidR="00F71106" w:rsidRPr="00F71106" w:rsidRDefault="00F71106" w:rsidP="00F71106">
      <w:pPr>
        <w:rPr>
          <w:rFonts w:ascii="Times New Roman" w:eastAsia="Times New Roman" w:hAnsi="Times New Roman" w:cs="Arial"/>
          <w:kern w:val="0"/>
          <w:sz w:val="28"/>
          <w:szCs w:val="20"/>
          <w:lang w:eastAsia="ru-RU"/>
        </w:rPr>
      </w:pPr>
      <w:r w:rsidRPr="00F71106">
        <w:rPr>
          <w:rFonts w:ascii="Times New Roman" w:eastAsia="Times New Roman" w:hAnsi="Times New Roman" w:cs="Arial"/>
          <w:kern w:val="0"/>
          <w:sz w:val="28"/>
          <w:szCs w:val="20"/>
          <w:lang w:eastAsia="ru-RU"/>
        </w:rPr>
        <w:t xml:space="preserve">16 </w:t>
      </w:r>
      <w:r w:rsidRPr="00F71106">
        <w:rPr>
          <w:rFonts w:ascii="Times New Roman" w:eastAsia="Times New Roman" w:hAnsi="Times New Roman" w:cs="Arial" w:hint="eastAsia"/>
          <w:kern w:val="0"/>
          <w:sz w:val="28"/>
          <w:szCs w:val="20"/>
          <w:lang w:eastAsia="ru-RU"/>
        </w:rPr>
        <w:t>Етиловий</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естер</w:t>
      </w:r>
      <w:r w:rsidRPr="00F71106">
        <w:rPr>
          <w:rFonts w:ascii="Times New Roman" w:eastAsia="Times New Roman" w:hAnsi="Times New Roman" w:cs="Arial"/>
          <w:kern w:val="0"/>
          <w:sz w:val="28"/>
          <w:szCs w:val="20"/>
          <w:lang w:eastAsia="ru-RU"/>
        </w:rPr>
        <w:t xml:space="preserve"> 2-[3-(2-</w:t>
      </w:r>
    </w:p>
    <w:p w:rsidR="00F71106" w:rsidRPr="00F71106" w:rsidRDefault="00F71106" w:rsidP="00F71106">
      <w:pPr>
        <w:rPr>
          <w:rFonts w:ascii="Times New Roman" w:eastAsia="Times New Roman" w:hAnsi="Times New Roman" w:cs="Arial"/>
          <w:kern w:val="0"/>
          <w:sz w:val="28"/>
          <w:szCs w:val="20"/>
          <w:lang w:eastAsia="ru-RU"/>
        </w:rPr>
      </w:pPr>
      <w:r w:rsidRPr="00F71106">
        <w:rPr>
          <w:rFonts w:ascii="Times New Roman" w:eastAsia="Times New Roman" w:hAnsi="Times New Roman" w:cs="Arial" w:hint="eastAsia"/>
          <w:kern w:val="0"/>
          <w:sz w:val="28"/>
          <w:szCs w:val="20"/>
          <w:lang w:eastAsia="ru-RU"/>
        </w:rPr>
        <w:t>гідроксифеніл</w:t>
      </w:r>
      <w:r w:rsidRPr="00F71106">
        <w:rPr>
          <w:rFonts w:ascii="Times New Roman" w:eastAsia="Times New Roman" w:hAnsi="Times New Roman" w:cs="Arial"/>
          <w:kern w:val="0"/>
          <w:sz w:val="28"/>
          <w:szCs w:val="20"/>
          <w:lang w:eastAsia="ru-RU"/>
        </w:rPr>
        <w:t>)-1H-1,2,4-</w:t>
      </w:r>
      <w:r w:rsidRPr="00F71106">
        <w:rPr>
          <w:rFonts w:ascii="Times New Roman" w:eastAsia="Times New Roman" w:hAnsi="Times New Roman" w:cs="Arial" w:hint="eastAsia"/>
          <w:kern w:val="0"/>
          <w:sz w:val="28"/>
          <w:szCs w:val="20"/>
          <w:lang w:eastAsia="ru-RU"/>
        </w:rPr>
        <w:t>триазол</w:t>
      </w:r>
      <w:r w:rsidRPr="00F71106">
        <w:rPr>
          <w:rFonts w:ascii="Times New Roman" w:eastAsia="Times New Roman" w:hAnsi="Times New Roman" w:cs="Arial"/>
          <w:kern w:val="0"/>
          <w:sz w:val="28"/>
          <w:szCs w:val="20"/>
          <w:lang w:eastAsia="ru-RU"/>
        </w:rPr>
        <w:t>-5-</w:t>
      </w:r>
    </w:p>
    <w:p w:rsidR="00F71106" w:rsidRPr="00F71106" w:rsidRDefault="00F71106" w:rsidP="00F71106">
      <w:pPr>
        <w:rPr>
          <w:rFonts w:ascii="Times New Roman" w:eastAsia="Times New Roman" w:hAnsi="Times New Roman" w:cs="Arial"/>
          <w:kern w:val="0"/>
          <w:sz w:val="28"/>
          <w:szCs w:val="20"/>
          <w:lang w:eastAsia="ru-RU"/>
        </w:rPr>
      </w:pPr>
      <w:r w:rsidRPr="00F71106">
        <w:rPr>
          <w:rFonts w:ascii="Times New Roman" w:eastAsia="Times New Roman" w:hAnsi="Times New Roman" w:cs="Arial" w:hint="eastAsia"/>
          <w:kern w:val="0"/>
          <w:sz w:val="28"/>
          <w:szCs w:val="20"/>
          <w:lang w:eastAsia="ru-RU"/>
        </w:rPr>
        <w:t>іл</w:t>
      </w:r>
      <w:r w:rsidRPr="00F71106">
        <w:rPr>
          <w:rFonts w:ascii="Times New Roman" w:eastAsia="Times New Roman" w:hAnsi="Times New Roman" w:cs="Arial"/>
          <w:kern w:val="0"/>
          <w:sz w:val="28"/>
          <w:szCs w:val="20"/>
          <w:lang w:eastAsia="ru-RU"/>
        </w:rPr>
        <w:t>]</w:t>
      </w:r>
      <w:r w:rsidRPr="00F71106">
        <w:rPr>
          <w:rFonts w:ascii="Times New Roman" w:eastAsia="Times New Roman" w:hAnsi="Times New Roman" w:cs="Arial" w:hint="eastAsia"/>
          <w:kern w:val="0"/>
          <w:sz w:val="28"/>
          <w:szCs w:val="20"/>
          <w:lang w:eastAsia="ru-RU"/>
        </w:rPr>
        <w:t>оцтової</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кислоти</w:t>
      </w:r>
    </w:p>
    <w:p w:rsidR="00F71106" w:rsidRPr="00F71106" w:rsidRDefault="00F71106" w:rsidP="00F71106">
      <w:pPr>
        <w:rPr>
          <w:rFonts w:ascii="Times New Roman" w:eastAsia="Times New Roman" w:hAnsi="Times New Roman" w:cs="Arial"/>
          <w:kern w:val="0"/>
          <w:sz w:val="28"/>
          <w:szCs w:val="20"/>
          <w:lang w:eastAsia="ru-RU"/>
        </w:rPr>
      </w:pPr>
      <w:r w:rsidRPr="00F71106">
        <w:rPr>
          <w:rFonts w:ascii="Times New Roman" w:eastAsia="Times New Roman" w:hAnsi="Times New Roman" w:cs="Arial"/>
          <w:kern w:val="0"/>
          <w:sz w:val="28"/>
          <w:szCs w:val="20"/>
          <w:lang w:eastAsia="ru-RU"/>
        </w:rPr>
        <w:t>N N</w:t>
      </w:r>
    </w:p>
    <w:p w:rsidR="00F71106" w:rsidRPr="00F71106" w:rsidRDefault="00F71106" w:rsidP="00F71106">
      <w:pPr>
        <w:rPr>
          <w:rFonts w:ascii="Times New Roman" w:eastAsia="Times New Roman" w:hAnsi="Times New Roman" w:cs="Arial"/>
          <w:kern w:val="0"/>
          <w:sz w:val="28"/>
          <w:szCs w:val="20"/>
          <w:lang w:eastAsia="ru-RU"/>
        </w:rPr>
      </w:pPr>
      <w:r w:rsidRPr="00F71106">
        <w:rPr>
          <w:rFonts w:ascii="Times New Roman" w:eastAsia="Times New Roman" w:hAnsi="Times New Roman" w:cs="Arial"/>
          <w:kern w:val="0"/>
          <w:sz w:val="28"/>
          <w:szCs w:val="20"/>
          <w:lang w:eastAsia="ru-RU"/>
        </w:rPr>
        <w:t>H</w:t>
      </w:r>
    </w:p>
    <w:p w:rsidR="00F71106" w:rsidRPr="00F71106" w:rsidRDefault="00F71106" w:rsidP="00F71106">
      <w:pPr>
        <w:rPr>
          <w:rFonts w:ascii="Times New Roman" w:eastAsia="Times New Roman" w:hAnsi="Times New Roman" w:cs="Arial"/>
          <w:kern w:val="0"/>
          <w:sz w:val="28"/>
          <w:szCs w:val="20"/>
          <w:lang w:eastAsia="ru-RU"/>
        </w:rPr>
      </w:pPr>
      <w:r w:rsidRPr="00F71106">
        <w:rPr>
          <w:rFonts w:ascii="Times New Roman" w:eastAsia="Times New Roman" w:hAnsi="Times New Roman" w:cs="Arial"/>
          <w:kern w:val="0"/>
          <w:sz w:val="28"/>
          <w:szCs w:val="20"/>
          <w:lang w:eastAsia="ru-RU"/>
        </w:rPr>
        <w:t>N</w:t>
      </w:r>
    </w:p>
    <w:p w:rsidR="00F71106" w:rsidRPr="00F71106" w:rsidRDefault="00F71106" w:rsidP="00F71106">
      <w:pPr>
        <w:rPr>
          <w:rFonts w:ascii="Times New Roman" w:eastAsia="Times New Roman" w:hAnsi="Times New Roman" w:cs="Arial"/>
          <w:kern w:val="0"/>
          <w:sz w:val="28"/>
          <w:szCs w:val="20"/>
          <w:lang w:eastAsia="ru-RU"/>
        </w:rPr>
      </w:pPr>
      <w:r w:rsidRPr="00F71106">
        <w:rPr>
          <w:rFonts w:ascii="Times New Roman" w:eastAsia="Times New Roman" w:hAnsi="Times New Roman" w:cs="Arial"/>
          <w:kern w:val="0"/>
          <w:sz w:val="28"/>
          <w:szCs w:val="20"/>
          <w:lang w:eastAsia="ru-RU"/>
        </w:rPr>
        <w:t>O</w:t>
      </w:r>
    </w:p>
    <w:p w:rsidR="00F71106" w:rsidRPr="00F71106" w:rsidRDefault="00F71106" w:rsidP="00F71106">
      <w:pPr>
        <w:rPr>
          <w:rFonts w:ascii="Times New Roman" w:eastAsia="Times New Roman" w:hAnsi="Times New Roman" w:cs="Arial"/>
          <w:kern w:val="0"/>
          <w:sz w:val="28"/>
          <w:szCs w:val="20"/>
          <w:lang w:eastAsia="ru-RU"/>
        </w:rPr>
      </w:pPr>
      <w:r w:rsidRPr="00F71106">
        <w:rPr>
          <w:rFonts w:ascii="Times New Roman" w:eastAsia="Times New Roman" w:hAnsi="Times New Roman" w:cs="Arial"/>
          <w:kern w:val="0"/>
          <w:sz w:val="28"/>
          <w:szCs w:val="20"/>
          <w:lang w:eastAsia="ru-RU"/>
        </w:rPr>
        <w:t>OH O</w:t>
      </w:r>
    </w:p>
    <w:p w:rsidR="00F71106" w:rsidRPr="00F71106" w:rsidRDefault="00F71106" w:rsidP="00F71106">
      <w:pPr>
        <w:rPr>
          <w:rFonts w:ascii="Times New Roman" w:eastAsia="Times New Roman" w:hAnsi="Times New Roman" w:cs="Arial"/>
          <w:kern w:val="0"/>
          <w:sz w:val="28"/>
          <w:szCs w:val="20"/>
          <w:lang w:eastAsia="ru-RU"/>
        </w:rPr>
      </w:pPr>
      <w:r w:rsidRPr="00F71106">
        <w:rPr>
          <w:rFonts w:ascii="Times New Roman" w:eastAsia="Times New Roman" w:hAnsi="Times New Roman" w:cs="Arial"/>
          <w:kern w:val="0"/>
          <w:sz w:val="28"/>
          <w:szCs w:val="20"/>
          <w:lang w:eastAsia="ru-RU"/>
        </w:rPr>
        <w:t>H6L</w:t>
      </w:r>
    </w:p>
    <w:p w:rsidR="00F71106" w:rsidRPr="00F71106" w:rsidRDefault="00F71106" w:rsidP="00F71106">
      <w:pPr>
        <w:rPr>
          <w:rFonts w:ascii="Times New Roman" w:eastAsia="Times New Roman" w:hAnsi="Times New Roman" w:cs="Arial"/>
          <w:kern w:val="0"/>
          <w:sz w:val="28"/>
          <w:szCs w:val="20"/>
          <w:lang w:eastAsia="ru-RU"/>
        </w:rPr>
      </w:pPr>
      <w:r w:rsidRPr="00F71106">
        <w:rPr>
          <w:rFonts w:ascii="Times New Roman" w:eastAsia="Times New Roman" w:hAnsi="Times New Roman" w:cs="Arial"/>
          <w:kern w:val="0"/>
          <w:sz w:val="28"/>
          <w:szCs w:val="20"/>
          <w:lang w:eastAsia="ru-RU"/>
        </w:rPr>
        <w:t>11 2-[5-({3-[(3-{[3-(2-</w:t>
      </w:r>
      <w:r w:rsidRPr="00F71106">
        <w:rPr>
          <w:rFonts w:ascii="Times New Roman" w:eastAsia="Times New Roman" w:hAnsi="Times New Roman" w:cs="Arial" w:hint="eastAsia"/>
          <w:kern w:val="0"/>
          <w:sz w:val="28"/>
          <w:szCs w:val="20"/>
          <w:lang w:eastAsia="ru-RU"/>
        </w:rPr>
        <w:t>гідроксифеніл</w:t>
      </w:r>
      <w:r w:rsidRPr="00F71106">
        <w:rPr>
          <w:rFonts w:ascii="Times New Roman" w:eastAsia="Times New Roman" w:hAnsi="Times New Roman" w:cs="Arial"/>
          <w:kern w:val="0"/>
          <w:sz w:val="28"/>
          <w:szCs w:val="20"/>
          <w:lang w:eastAsia="ru-RU"/>
        </w:rPr>
        <w:t>)-1H1,2,4-</w:t>
      </w:r>
      <w:r w:rsidRPr="00F71106">
        <w:rPr>
          <w:rFonts w:ascii="Times New Roman" w:eastAsia="Times New Roman" w:hAnsi="Times New Roman" w:cs="Arial" w:hint="eastAsia"/>
          <w:kern w:val="0"/>
          <w:sz w:val="28"/>
          <w:szCs w:val="20"/>
          <w:lang w:eastAsia="ru-RU"/>
        </w:rPr>
        <w:t>триазол</w:t>
      </w:r>
      <w:r w:rsidRPr="00F71106">
        <w:rPr>
          <w:rFonts w:ascii="Times New Roman" w:eastAsia="Times New Roman" w:hAnsi="Times New Roman" w:cs="Arial"/>
          <w:kern w:val="0"/>
          <w:sz w:val="28"/>
          <w:szCs w:val="20"/>
          <w:lang w:eastAsia="ru-RU"/>
        </w:rPr>
        <w:t>-5-</w:t>
      </w:r>
      <w:r w:rsidRPr="00F71106">
        <w:rPr>
          <w:rFonts w:ascii="Times New Roman" w:eastAsia="Times New Roman" w:hAnsi="Times New Roman" w:cs="Arial" w:hint="eastAsia"/>
          <w:kern w:val="0"/>
          <w:sz w:val="28"/>
          <w:szCs w:val="20"/>
          <w:lang w:eastAsia="ru-RU"/>
        </w:rPr>
        <w:t>іл</w:t>
      </w:r>
      <w:r w:rsidRPr="00F71106">
        <w:rPr>
          <w:rFonts w:ascii="Times New Roman" w:eastAsia="Times New Roman" w:hAnsi="Times New Roman" w:cs="Arial"/>
          <w:kern w:val="0"/>
          <w:sz w:val="28"/>
          <w:szCs w:val="20"/>
          <w:lang w:eastAsia="ru-RU"/>
        </w:rPr>
        <w:t>]</w:t>
      </w:r>
      <w:r w:rsidRPr="00F71106">
        <w:rPr>
          <w:rFonts w:ascii="Times New Roman" w:eastAsia="Times New Roman" w:hAnsi="Times New Roman" w:cs="Arial" w:hint="eastAsia"/>
          <w:kern w:val="0"/>
          <w:sz w:val="28"/>
          <w:szCs w:val="20"/>
          <w:lang w:eastAsia="ru-RU"/>
        </w:rPr>
        <w:t>метил</w:t>
      </w:r>
      <w:r w:rsidRPr="00F71106">
        <w:rPr>
          <w:rFonts w:ascii="Times New Roman" w:eastAsia="Times New Roman" w:hAnsi="Times New Roman" w:cs="Arial"/>
          <w:kern w:val="0"/>
          <w:sz w:val="28"/>
          <w:szCs w:val="20"/>
          <w:lang w:eastAsia="ru-RU"/>
        </w:rPr>
        <w:t>}-1H-1,2,4-</w:t>
      </w:r>
    </w:p>
    <w:p w:rsidR="00F71106" w:rsidRPr="00F71106" w:rsidRDefault="00F71106" w:rsidP="00F71106">
      <w:pPr>
        <w:rPr>
          <w:rFonts w:ascii="Times New Roman" w:eastAsia="Times New Roman" w:hAnsi="Times New Roman" w:cs="Arial"/>
          <w:kern w:val="0"/>
          <w:sz w:val="28"/>
          <w:szCs w:val="20"/>
          <w:lang w:eastAsia="ru-RU"/>
        </w:rPr>
      </w:pPr>
      <w:r w:rsidRPr="00F71106">
        <w:rPr>
          <w:rFonts w:ascii="Times New Roman" w:eastAsia="Times New Roman" w:hAnsi="Times New Roman" w:cs="Arial" w:hint="eastAsia"/>
          <w:kern w:val="0"/>
          <w:sz w:val="28"/>
          <w:szCs w:val="20"/>
          <w:lang w:eastAsia="ru-RU"/>
        </w:rPr>
        <w:t>триазол</w:t>
      </w:r>
      <w:r w:rsidRPr="00F71106">
        <w:rPr>
          <w:rFonts w:ascii="Times New Roman" w:eastAsia="Times New Roman" w:hAnsi="Times New Roman" w:cs="Arial"/>
          <w:kern w:val="0"/>
          <w:sz w:val="28"/>
          <w:szCs w:val="20"/>
          <w:lang w:eastAsia="ru-RU"/>
        </w:rPr>
        <w:t>-5-</w:t>
      </w:r>
      <w:r w:rsidRPr="00F71106">
        <w:rPr>
          <w:rFonts w:ascii="Times New Roman" w:eastAsia="Times New Roman" w:hAnsi="Times New Roman" w:cs="Arial" w:hint="eastAsia"/>
          <w:kern w:val="0"/>
          <w:sz w:val="28"/>
          <w:szCs w:val="20"/>
          <w:lang w:eastAsia="ru-RU"/>
        </w:rPr>
        <w:t>іл</w:t>
      </w:r>
      <w:r w:rsidRPr="00F71106">
        <w:rPr>
          <w:rFonts w:ascii="Times New Roman" w:eastAsia="Times New Roman" w:hAnsi="Times New Roman" w:cs="Arial"/>
          <w:kern w:val="0"/>
          <w:sz w:val="28"/>
          <w:szCs w:val="20"/>
          <w:lang w:eastAsia="ru-RU"/>
        </w:rPr>
        <w:t>)</w:t>
      </w:r>
      <w:r w:rsidRPr="00F71106">
        <w:rPr>
          <w:rFonts w:ascii="Times New Roman" w:eastAsia="Times New Roman" w:hAnsi="Times New Roman" w:cs="Arial" w:hint="eastAsia"/>
          <w:kern w:val="0"/>
          <w:sz w:val="28"/>
          <w:szCs w:val="20"/>
          <w:lang w:eastAsia="ru-RU"/>
        </w:rPr>
        <w:t>метил</w:t>
      </w:r>
      <w:r w:rsidRPr="00F71106">
        <w:rPr>
          <w:rFonts w:ascii="Times New Roman" w:eastAsia="Times New Roman" w:hAnsi="Times New Roman" w:cs="Arial"/>
          <w:kern w:val="0"/>
          <w:sz w:val="28"/>
          <w:szCs w:val="20"/>
          <w:lang w:eastAsia="ru-RU"/>
        </w:rPr>
        <w:t>]-1H-1,2,4-</w:t>
      </w:r>
      <w:r w:rsidRPr="00F71106">
        <w:rPr>
          <w:rFonts w:ascii="Times New Roman" w:eastAsia="Times New Roman" w:hAnsi="Times New Roman" w:cs="Arial" w:hint="eastAsia"/>
          <w:kern w:val="0"/>
          <w:sz w:val="28"/>
          <w:szCs w:val="20"/>
          <w:lang w:eastAsia="ru-RU"/>
        </w:rPr>
        <w:t>триазол</w:t>
      </w:r>
      <w:r w:rsidRPr="00F71106">
        <w:rPr>
          <w:rFonts w:ascii="Times New Roman" w:eastAsia="Times New Roman" w:hAnsi="Times New Roman" w:cs="Arial"/>
          <w:kern w:val="0"/>
          <w:sz w:val="28"/>
          <w:szCs w:val="20"/>
          <w:lang w:eastAsia="ru-RU"/>
        </w:rPr>
        <w:t>5-</w:t>
      </w:r>
      <w:r w:rsidRPr="00F71106">
        <w:rPr>
          <w:rFonts w:ascii="Times New Roman" w:eastAsia="Times New Roman" w:hAnsi="Times New Roman" w:cs="Arial" w:hint="eastAsia"/>
          <w:kern w:val="0"/>
          <w:sz w:val="28"/>
          <w:szCs w:val="20"/>
          <w:lang w:eastAsia="ru-RU"/>
        </w:rPr>
        <w:t>іл</w:t>
      </w:r>
      <w:r w:rsidRPr="00F71106">
        <w:rPr>
          <w:rFonts w:ascii="Times New Roman" w:eastAsia="Times New Roman" w:hAnsi="Times New Roman" w:cs="Arial"/>
          <w:kern w:val="0"/>
          <w:sz w:val="28"/>
          <w:szCs w:val="20"/>
          <w:lang w:eastAsia="ru-RU"/>
        </w:rPr>
        <w:t>}</w:t>
      </w:r>
      <w:r w:rsidRPr="00F71106">
        <w:rPr>
          <w:rFonts w:ascii="Times New Roman" w:eastAsia="Times New Roman" w:hAnsi="Times New Roman" w:cs="Arial" w:hint="eastAsia"/>
          <w:kern w:val="0"/>
          <w:sz w:val="28"/>
          <w:szCs w:val="20"/>
          <w:lang w:eastAsia="ru-RU"/>
        </w:rPr>
        <w:t>метил</w:t>
      </w:r>
      <w:r w:rsidRPr="00F71106">
        <w:rPr>
          <w:rFonts w:ascii="Times New Roman" w:eastAsia="Times New Roman" w:hAnsi="Times New Roman" w:cs="Arial"/>
          <w:kern w:val="0"/>
          <w:sz w:val="28"/>
          <w:szCs w:val="20"/>
          <w:lang w:eastAsia="ru-RU"/>
        </w:rPr>
        <w:t>)-1H-1,2,4-</w:t>
      </w:r>
      <w:r w:rsidRPr="00F71106">
        <w:rPr>
          <w:rFonts w:ascii="Times New Roman" w:eastAsia="Times New Roman" w:hAnsi="Times New Roman" w:cs="Arial" w:hint="eastAsia"/>
          <w:kern w:val="0"/>
          <w:sz w:val="28"/>
          <w:szCs w:val="20"/>
          <w:lang w:eastAsia="ru-RU"/>
        </w:rPr>
        <w:t>триазол</w:t>
      </w:r>
      <w:r w:rsidRPr="00F71106">
        <w:rPr>
          <w:rFonts w:ascii="Times New Roman" w:eastAsia="Times New Roman" w:hAnsi="Times New Roman" w:cs="Arial"/>
          <w:kern w:val="0"/>
          <w:sz w:val="28"/>
          <w:szCs w:val="20"/>
          <w:lang w:eastAsia="ru-RU"/>
        </w:rPr>
        <w:t>-3-</w:t>
      </w:r>
    </w:p>
    <w:p w:rsidR="00F71106" w:rsidRPr="00F71106" w:rsidRDefault="00F71106" w:rsidP="00F71106">
      <w:pPr>
        <w:rPr>
          <w:rFonts w:ascii="Times New Roman" w:eastAsia="Times New Roman" w:hAnsi="Times New Roman" w:cs="Arial"/>
          <w:kern w:val="0"/>
          <w:sz w:val="28"/>
          <w:szCs w:val="20"/>
          <w:lang w:eastAsia="ru-RU"/>
        </w:rPr>
      </w:pPr>
      <w:r w:rsidRPr="00F71106">
        <w:rPr>
          <w:rFonts w:ascii="Times New Roman" w:eastAsia="Times New Roman" w:hAnsi="Times New Roman" w:cs="Arial" w:hint="eastAsia"/>
          <w:kern w:val="0"/>
          <w:sz w:val="28"/>
          <w:szCs w:val="20"/>
          <w:lang w:eastAsia="ru-RU"/>
        </w:rPr>
        <w:t>іл</w:t>
      </w:r>
      <w:r w:rsidRPr="00F71106">
        <w:rPr>
          <w:rFonts w:ascii="Times New Roman" w:eastAsia="Times New Roman" w:hAnsi="Times New Roman" w:cs="Arial"/>
          <w:kern w:val="0"/>
          <w:sz w:val="28"/>
          <w:szCs w:val="20"/>
          <w:lang w:eastAsia="ru-RU"/>
        </w:rPr>
        <w:t>]</w:t>
      </w:r>
      <w:r w:rsidRPr="00F71106">
        <w:rPr>
          <w:rFonts w:ascii="Times New Roman" w:eastAsia="Times New Roman" w:hAnsi="Times New Roman" w:cs="Arial" w:hint="eastAsia"/>
          <w:kern w:val="0"/>
          <w:sz w:val="28"/>
          <w:szCs w:val="20"/>
          <w:lang w:eastAsia="ru-RU"/>
        </w:rPr>
        <w:t>фенол</w:t>
      </w:r>
    </w:p>
    <w:p w:rsidR="00F71106" w:rsidRPr="00F71106" w:rsidRDefault="00F71106" w:rsidP="00F71106">
      <w:pPr>
        <w:rPr>
          <w:rFonts w:ascii="Times New Roman" w:eastAsia="Times New Roman" w:hAnsi="Times New Roman" w:cs="Arial"/>
          <w:kern w:val="0"/>
          <w:sz w:val="28"/>
          <w:szCs w:val="20"/>
          <w:lang w:eastAsia="ru-RU"/>
        </w:rPr>
      </w:pPr>
      <w:r w:rsidRPr="00F71106">
        <w:rPr>
          <w:rFonts w:ascii="Times New Roman" w:eastAsia="Times New Roman" w:hAnsi="Times New Roman" w:cs="Arial"/>
          <w:kern w:val="0"/>
          <w:sz w:val="28"/>
          <w:szCs w:val="20"/>
          <w:lang w:eastAsia="ru-RU"/>
        </w:rPr>
        <w:t>N N</w:t>
      </w:r>
    </w:p>
    <w:p w:rsidR="00F71106" w:rsidRPr="00F71106" w:rsidRDefault="00F71106" w:rsidP="00F71106">
      <w:pPr>
        <w:rPr>
          <w:rFonts w:ascii="Times New Roman" w:eastAsia="Times New Roman" w:hAnsi="Times New Roman" w:cs="Arial"/>
          <w:kern w:val="0"/>
          <w:sz w:val="28"/>
          <w:szCs w:val="20"/>
          <w:lang w:eastAsia="ru-RU"/>
        </w:rPr>
      </w:pPr>
      <w:r w:rsidRPr="00F71106">
        <w:rPr>
          <w:rFonts w:ascii="Times New Roman" w:eastAsia="Times New Roman" w:hAnsi="Times New Roman" w:cs="Arial"/>
          <w:kern w:val="0"/>
          <w:sz w:val="28"/>
          <w:szCs w:val="20"/>
          <w:lang w:eastAsia="ru-RU"/>
        </w:rPr>
        <w:t>H</w:t>
      </w:r>
    </w:p>
    <w:p w:rsidR="00F71106" w:rsidRPr="00F71106" w:rsidRDefault="00F71106" w:rsidP="00F71106">
      <w:pPr>
        <w:rPr>
          <w:rFonts w:ascii="Times New Roman" w:eastAsia="Times New Roman" w:hAnsi="Times New Roman" w:cs="Arial"/>
          <w:kern w:val="0"/>
          <w:sz w:val="28"/>
          <w:szCs w:val="20"/>
          <w:lang w:eastAsia="ru-RU"/>
        </w:rPr>
      </w:pPr>
      <w:r w:rsidRPr="00F71106">
        <w:rPr>
          <w:rFonts w:ascii="Times New Roman" w:eastAsia="Times New Roman" w:hAnsi="Times New Roman" w:cs="Arial"/>
          <w:kern w:val="0"/>
          <w:sz w:val="28"/>
          <w:szCs w:val="20"/>
          <w:lang w:eastAsia="ru-RU"/>
        </w:rPr>
        <w:t>N</w:t>
      </w:r>
    </w:p>
    <w:p w:rsidR="00F71106" w:rsidRPr="00F71106" w:rsidRDefault="00F71106" w:rsidP="00F71106">
      <w:pPr>
        <w:rPr>
          <w:rFonts w:ascii="Times New Roman" w:eastAsia="Times New Roman" w:hAnsi="Times New Roman" w:cs="Arial"/>
          <w:kern w:val="0"/>
          <w:sz w:val="28"/>
          <w:szCs w:val="20"/>
          <w:lang w:val="en-US" w:eastAsia="ru-RU"/>
        </w:rPr>
      </w:pPr>
      <w:r w:rsidRPr="00F71106">
        <w:rPr>
          <w:rFonts w:ascii="Times New Roman" w:eastAsia="Times New Roman" w:hAnsi="Times New Roman" w:cs="Arial"/>
          <w:kern w:val="0"/>
          <w:sz w:val="28"/>
          <w:szCs w:val="20"/>
          <w:lang w:val="en-US" w:eastAsia="ru-RU"/>
        </w:rPr>
        <w:t>HN</w:t>
      </w:r>
    </w:p>
    <w:p w:rsidR="00F71106" w:rsidRPr="00F71106" w:rsidRDefault="00F71106" w:rsidP="00F71106">
      <w:pPr>
        <w:rPr>
          <w:rFonts w:ascii="Times New Roman" w:eastAsia="Times New Roman" w:hAnsi="Times New Roman" w:cs="Arial"/>
          <w:kern w:val="0"/>
          <w:sz w:val="28"/>
          <w:szCs w:val="20"/>
          <w:lang w:val="en-US" w:eastAsia="ru-RU"/>
        </w:rPr>
      </w:pPr>
      <w:r w:rsidRPr="00F71106">
        <w:rPr>
          <w:rFonts w:ascii="Times New Roman" w:eastAsia="Times New Roman" w:hAnsi="Times New Roman" w:cs="Arial"/>
          <w:kern w:val="0"/>
          <w:sz w:val="28"/>
          <w:szCs w:val="20"/>
          <w:lang w:val="en-US" w:eastAsia="ru-RU"/>
        </w:rPr>
        <w:t>N</w:t>
      </w:r>
    </w:p>
    <w:p w:rsidR="00F71106" w:rsidRPr="00F71106" w:rsidRDefault="00F71106" w:rsidP="00F71106">
      <w:pPr>
        <w:rPr>
          <w:rFonts w:ascii="Times New Roman" w:eastAsia="Times New Roman" w:hAnsi="Times New Roman" w:cs="Arial"/>
          <w:kern w:val="0"/>
          <w:sz w:val="28"/>
          <w:szCs w:val="20"/>
          <w:lang w:val="en-US" w:eastAsia="ru-RU"/>
        </w:rPr>
      </w:pPr>
      <w:r w:rsidRPr="00F71106">
        <w:rPr>
          <w:rFonts w:ascii="Times New Roman" w:eastAsia="Times New Roman" w:hAnsi="Times New Roman" w:cs="Arial"/>
          <w:kern w:val="0"/>
          <w:sz w:val="28"/>
          <w:szCs w:val="20"/>
          <w:lang w:val="en-US" w:eastAsia="ru-RU"/>
        </w:rPr>
        <w:t>N N</w:t>
      </w:r>
    </w:p>
    <w:p w:rsidR="00F71106" w:rsidRPr="00F71106" w:rsidRDefault="00F71106" w:rsidP="00F71106">
      <w:pPr>
        <w:rPr>
          <w:rFonts w:ascii="Times New Roman" w:eastAsia="Times New Roman" w:hAnsi="Times New Roman" w:cs="Arial"/>
          <w:kern w:val="0"/>
          <w:sz w:val="28"/>
          <w:szCs w:val="20"/>
          <w:lang w:val="en-US" w:eastAsia="ru-RU"/>
        </w:rPr>
      </w:pPr>
      <w:r w:rsidRPr="00F71106">
        <w:rPr>
          <w:rFonts w:ascii="Times New Roman" w:eastAsia="Times New Roman" w:hAnsi="Times New Roman" w:cs="Arial"/>
          <w:kern w:val="0"/>
          <w:sz w:val="28"/>
          <w:szCs w:val="20"/>
          <w:lang w:val="en-US" w:eastAsia="ru-RU"/>
        </w:rPr>
        <w:t>N</w:t>
      </w:r>
    </w:p>
    <w:p w:rsidR="00F71106" w:rsidRPr="00F71106" w:rsidRDefault="00F71106" w:rsidP="00F71106">
      <w:pPr>
        <w:rPr>
          <w:rFonts w:ascii="Times New Roman" w:eastAsia="Times New Roman" w:hAnsi="Times New Roman" w:cs="Arial"/>
          <w:kern w:val="0"/>
          <w:sz w:val="28"/>
          <w:szCs w:val="20"/>
          <w:lang w:val="en-US" w:eastAsia="ru-RU"/>
        </w:rPr>
      </w:pPr>
      <w:r w:rsidRPr="00F71106">
        <w:rPr>
          <w:rFonts w:ascii="Times New Roman" w:eastAsia="Times New Roman" w:hAnsi="Times New Roman" w:cs="Arial"/>
          <w:kern w:val="0"/>
          <w:sz w:val="28"/>
          <w:szCs w:val="20"/>
          <w:lang w:val="en-US" w:eastAsia="ru-RU"/>
        </w:rPr>
        <w:t>H</w:t>
      </w:r>
    </w:p>
    <w:p w:rsidR="00F71106" w:rsidRPr="00F71106" w:rsidRDefault="00F71106" w:rsidP="00F71106">
      <w:pPr>
        <w:rPr>
          <w:rFonts w:ascii="Times New Roman" w:eastAsia="Times New Roman" w:hAnsi="Times New Roman" w:cs="Arial"/>
          <w:kern w:val="0"/>
          <w:sz w:val="28"/>
          <w:szCs w:val="20"/>
          <w:lang w:val="en-US" w:eastAsia="ru-RU"/>
        </w:rPr>
      </w:pPr>
      <w:r w:rsidRPr="00F71106">
        <w:rPr>
          <w:rFonts w:ascii="Times New Roman" w:eastAsia="Times New Roman" w:hAnsi="Times New Roman" w:cs="Arial"/>
          <w:kern w:val="0"/>
          <w:sz w:val="28"/>
          <w:szCs w:val="20"/>
          <w:lang w:val="en-US" w:eastAsia="ru-RU"/>
        </w:rPr>
        <w:t>N</w:t>
      </w:r>
    </w:p>
    <w:p w:rsidR="00F71106" w:rsidRPr="00F71106" w:rsidRDefault="00F71106" w:rsidP="00F71106">
      <w:pPr>
        <w:rPr>
          <w:rFonts w:ascii="Times New Roman" w:eastAsia="Times New Roman" w:hAnsi="Times New Roman" w:cs="Arial"/>
          <w:kern w:val="0"/>
          <w:sz w:val="28"/>
          <w:szCs w:val="20"/>
          <w:lang w:val="en-US" w:eastAsia="ru-RU"/>
        </w:rPr>
      </w:pPr>
      <w:r w:rsidRPr="00F71106">
        <w:rPr>
          <w:rFonts w:ascii="Times New Roman" w:eastAsia="Times New Roman" w:hAnsi="Times New Roman" w:cs="Arial"/>
          <w:kern w:val="0"/>
          <w:sz w:val="28"/>
          <w:szCs w:val="20"/>
          <w:lang w:val="en-US" w:eastAsia="ru-RU"/>
        </w:rPr>
        <w:t>N</w:t>
      </w:r>
    </w:p>
    <w:p w:rsidR="00F71106" w:rsidRPr="00F71106" w:rsidRDefault="00F71106" w:rsidP="00F71106">
      <w:pPr>
        <w:rPr>
          <w:rFonts w:ascii="Times New Roman" w:eastAsia="Times New Roman" w:hAnsi="Times New Roman" w:cs="Arial"/>
          <w:kern w:val="0"/>
          <w:sz w:val="28"/>
          <w:szCs w:val="20"/>
          <w:lang w:val="en-US" w:eastAsia="ru-RU"/>
        </w:rPr>
      </w:pPr>
      <w:r w:rsidRPr="00F71106">
        <w:rPr>
          <w:rFonts w:ascii="Times New Roman" w:eastAsia="Times New Roman" w:hAnsi="Times New Roman" w:cs="Arial"/>
          <w:kern w:val="0"/>
          <w:sz w:val="28"/>
          <w:szCs w:val="20"/>
          <w:lang w:val="en-US" w:eastAsia="ru-RU"/>
        </w:rPr>
        <w:t>N</w:t>
      </w:r>
    </w:p>
    <w:p w:rsidR="00F71106" w:rsidRPr="00F71106" w:rsidRDefault="00F71106" w:rsidP="00F71106">
      <w:pPr>
        <w:rPr>
          <w:rFonts w:ascii="Times New Roman" w:eastAsia="Times New Roman" w:hAnsi="Times New Roman" w:cs="Arial"/>
          <w:kern w:val="0"/>
          <w:sz w:val="28"/>
          <w:szCs w:val="20"/>
          <w:lang w:val="en-US" w:eastAsia="ru-RU"/>
        </w:rPr>
      </w:pPr>
      <w:r w:rsidRPr="00F71106">
        <w:rPr>
          <w:rFonts w:ascii="Times New Roman" w:eastAsia="Times New Roman" w:hAnsi="Times New Roman" w:cs="Arial"/>
          <w:kern w:val="0"/>
          <w:sz w:val="28"/>
          <w:szCs w:val="20"/>
          <w:lang w:val="en-US" w:eastAsia="ru-RU"/>
        </w:rPr>
        <w:t>H</w:t>
      </w:r>
    </w:p>
    <w:p w:rsidR="00F71106" w:rsidRPr="00F71106" w:rsidRDefault="00F71106" w:rsidP="00F71106">
      <w:pPr>
        <w:rPr>
          <w:rFonts w:ascii="Times New Roman" w:eastAsia="Times New Roman" w:hAnsi="Times New Roman" w:cs="Arial"/>
          <w:kern w:val="0"/>
          <w:sz w:val="28"/>
          <w:szCs w:val="20"/>
          <w:lang w:val="en-US" w:eastAsia="ru-RU"/>
        </w:rPr>
      </w:pPr>
      <w:r w:rsidRPr="00F71106">
        <w:rPr>
          <w:rFonts w:ascii="Times New Roman" w:eastAsia="Times New Roman" w:hAnsi="Times New Roman" w:cs="Arial"/>
          <w:kern w:val="0"/>
          <w:sz w:val="28"/>
          <w:szCs w:val="20"/>
          <w:lang w:val="en-US" w:eastAsia="ru-RU"/>
        </w:rPr>
        <w:t>N</w:t>
      </w:r>
    </w:p>
    <w:p w:rsidR="00F71106" w:rsidRPr="00F71106" w:rsidRDefault="00F71106" w:rsidP="00F71106">
      <w:pPr>
        <w:rPr>
          <w:rFonts w:ascii="Times New Roman" w:eastAsia="Times New Roman" w:hAnsi="Times New Roman" w:cs="Arial"/>
          <w:kern w:val="0"/>
          <w:sz w:val="28"/>
          <w:szCs w:val="20"/>
          <w:lang w:val="en-US" w:eastAsia="ru-RU"/>
        </w:rPr>
      </w:pPr>
      <w:r w:rsidRPr="00F71106">
        <w:rPr>
          <w:rFonts w:ascii="Times New Roman" w:eastAsia="Times New Roman" w:hAnsi="Times New Roman" w:cs="Arial"/>
          <w:kern w:val="0"/>
          <w:sz w:val="28"/>
          <w:szCs w:val="20"/>
          <w:lang w:val="en-US" w:eastAsia="ru-RU"/>
        </w:rPr>
        <w:t>OH</w:t>
      </w:r>
    </w:p>
    <w:p w:rsidR="00F71106" w:rsidRPr="00F71106" w:rsidRDefault="00F71106" w:rsidP="00F71106">
      <w:pPr>
        <w:rPr>
          <w:rFonts w:ascii="Times New Roman" w:eastAsia="Times New Roman" w:hAnsi="Times New Roman" w:cs="Arial"/>
          <w:kern w:val="0"/>
          <w:sz w:val="28"/>
          <w:szCs w:val="20"/>
          <w:lang w:val="en-US" w:eastAsia="ru-RU"/>
        </w:rPr>
      </w:pPr>
      <w:r w:rsidRPr="00F71106">
        <w:rPr>
          <w:rFonts w:ascii="Times New Roman" w:eastAsia="Times New Roman" w:hAnsi="Times New Roman" w:cs="Arial"/>
          <w:kern w:val="0"/>
          <w:sz w:val="28"/>
          <w:szCs w:val="20"/>
          <w:lang w:val="en-US" w:eastAsia="ru-RU"/>
        </w:rPr>
        <w:t>HO</w:t>
      </w:r>
    </w:p>
    <w:p w:rsidR="00F71106" w:rsidRPr="00F71106" w:rsidRDefault="00F71106" w:rsidP="00F71106">
      <w:pPr>
        <w:rPr>
          <w:rFonts w:ascii="Times New Roman" w:eastAsia="Times New Roman" w:hAnsi="Times New Roman" w:cs="Arial"/>
          <w:kern w:val="0"/>
          <w:sz w:val="28"/>
          <w:szCs w:val="20"/>
          <w:lang w:val="en-US" w:eastAsia="ru-RU"/>
        </w:rPr>
      </w:pPr>
      <w:r w:rsidRPr="00F71106">
        <w:rPr>
          <w:rFonts w:ascii="Times New Roman" w:eastAsia="Times New Roman" w:hAnsi="Times New Roman" w:cs="Arial"/>
          <w:kern w:val="0"/>
          <w:sz w:val="28"/>
          <w:szCs w:val="20"/>
          <w:lang w:val="en-US" w:eastAsia="ru-RU"/>
        </w:rPr>
        <w:t>H3L</w:t>
      </w:r>
    </w:p>
    <w:p w:rsidR="00F71106" w:rsidRPr="00F71106" w:rsidRDefault="00F71106" w:rsidP="00F71106">
      <w:pPr>
        <w:rPr>
          <w:rFonts w:ascii="Times New Roman" w:eastAsia="Times New Roman" w:hAnsi="Times New Roman" w:cs="Arial"/>
          <w:kern w:val="0"/>
          <w:sz w:val="28"/>
          <w:szCs w:val="20"/>
          <w:lang w:val="en-US" w:eastAsia="ru-RU"/>
        </w:rPr>
      </w:pPr>
      <w:r w:rsidRPr="00F71106">
        <w:rPr>
          <w:rFonts w:ascii="Times New Roman" w:eastAsia="Times New Roman" w:hAnsi="Times New Roman" w:cs="Arial"/>
          <w:kern w:val="0"/>
          <w:sz w:val="28"/>
          <w:szCs w:val="20"/>
          <w:lang w:val="en-US" w:eastAsia="ru-RU"/>
        </w:rPr>
        <w:t>16</w:t>
      </w:r>
      <w:r w:rsidRPr="00F71106">
        <w:rPr>
          <w:rFonts w:ascii="Times New Roman" w:eastAsia="Times New Roman" w:hAnsi="Times New Roman" w:cs="Arial" w:hint="eastAsia"/>
          <w:kern w:val="0"/>
          <w:sz w:val="28"/>
          <w:szCs w:val="20"/>
          <w:lang w:val="en-US" w:eastAsia="ru-RU"/>
        </w:rPr>
        <w:t>’</w:t>
      </w:r>
      <w:r w:rsidRPr="00F71106">
        <w:rPr>
          <w:rFonts w:ascii="Times New Roman" w:eastAsia="Times New Roman" w:hAnsi="Times New Roman" w:cs="Arial"/>
          <w:kern w:val="0"/>
          <w:sz w:val="28"/>
          <w:szCs w:val="20"/>
          <w:lang w:val="en-US" w:eastAsia="ru-RU"/>
        </w:rPr>
        <w:t xml:space="preserve"> 2-[3-(2-</w:t>
      </w:r>
      <w:r w:rsidRPr="00F71106">
        <w:rPr>
          <w:rFonts w:ascii="Times New Roman" w:eastAsia="Times New Roman" w:hAnsi="Times New Roman" w:cs="Arial" w:hint="eastAsia"/>
          <w:kern w:val="0"/>
          <w:sz w:val="28"/>
          <w:szCs w:val="20"/>
          <w:lang w:eastAsia="ru-RU"/>
        </w:rPr>
        <w:t>гідроксифеніл</w:t>
      </w:r>
      <w:r w:rsidRPr="00F71106">
        <w:rPr>
          <w:rFonts w:ascii="Times New Roman" w:eastAsia="Times New Roman" w:hAnsi="Times New Roman" w:cs="Arial"/>
          <w:kern w:val="0"/>
          <w:sz w:val="28"/>
          <w:szCs w:val="20"/>
          <w:lang w:val="en-US" w:eastAsia="ru-RU"/>
        </w:rPr>
        <w:t>)-1H-1,2,4-</w:t>
      </w:r>
    </w:p>
    <w:p w:rsidR="00F71106" w:rsidRPr="00F71106" w:rsidRDefault="00F71106" w:rsidP="00F71106">
      <w:pPr>
        <w:rPr>
          <w:rFonts w:ascii="Times New Roman" w:eastAsia="Times New Roman" w:hAnsi="Times New Roman" w:cs="Arial"/>
          <w:kern w:val="0"/>
          <w:sz w:val="28"/>
          <w:szCs w:val="20"/>
          <w:lang w:val="en-US" w:eastAsia="ru-RU"/>
        </w:rPr>
      </w:pPr>
      <w:r w:rsidRPr="00F71106">
        <w:rPr>
          <w:rFonts w:ascii="Times New Roman" w:eastAsia="Times New Roman" w:hAnsi="Times New Roman" w:cs="Arial" w:hint="eastAsia"/>
          <w:kern w:val="0"/>
          <w:sz w:val="28"/>
          <w:szCs w:val="20"/>
          <w:lang w:eastAsia="ru-RU"/>
        </w:rPr>
        <w:t>триазол</w:t>
      </w:r>
      <w:r w:rsidRPr="00F71106">
        <w:rPr>
          <w:rFonts w:ascii="Times New Roman" w:eastAsia="Times New Roman" w:hAnsi="Times New Roman" w:cs="Arial"/>
          <w:kern w:val="0"/>
          <w:sz w:val="28"/>
          <w:szCs w:val="20"/>
          <w:lang w:val="en-US" w:eastAsia="ru-RU"/>
        </w:rPr>
        <w:t>-5-</w:t>
      </w:r>
      <w:r w:rsidRPr="00F71106">
        <w:rPr>
          <w:rFonts w:ascii="Times New Roman" w:eastAsia="Times New Roman" w:hAnsi="Times New Roman" w:cs="Arial" w:hint="eastAsia"/>
          <w:kern w:val="0"/>
          <w:sz w:val="28"/>
          <w:szCs w:val="20"/>
          <w:lang w:eastAsia="ru-RU"/>
        </w:rPr>
        <w:t>іл</w:t>
      </w:r>
      <w:r w:rsidRPr="00F71106">
        <w:rPr>
          <w:rFonts w:ascii="Times New Roman" w:eastAsia="Times New Roman" w:hAnsi="Times New Roman" w:cs="Arial"/>
          <w:kern w:val="0"/>
          <w:sz w:val="28"/>
          <w:szCs w:val="20"/>
          <w:lang w:val="en-US" w:eastAsia="ru-RU"/>
        </w:rPr>
        <w:t>]</w:t>
      </w:r>
      <w:r w:rsidRPr="00F71106">
        <w:rPr>
          <w:rFonts w:ascii="Times New Roman" w:eastAsia="Times New Roman" w:hAnsi="Times New Roman" w:cs="Arial" w:hint="eastAsia"/>
          <w:kern w:val="0"/>
          <w:sz w:val="28"/>
          <w:szCs w:val="20"/>
          <w:lang w:eastAsia="ru-RU"/>
        </w:rPr>
        <w:t>оцтов</w:t>
      </w:r>
      <w:r w:rsidRPr="00F71106">
        <w:rPr>
          <w:rFonts w:ascii="Times New Roman" w:eastAsia="Times New Roman" w:hAnsi="Times New Roman" w:cs="Arial"/>
          <w:kern w:val="0"/>
          <w:sz w:val="28"/>
          <w:szCs w:val="20"/>
          <w:lang w:val="en-US" w:eastAsia="ru-RU"/>
        </w:rPr>
        <w:t xml:space="preserve">a </w:t>
      </w:r>
      <w:r w:rsidRPr="00F71106">
        <w:rPr>
          <w:rFonts w:ascii="Times New Roman" w:eastAsia="Times New Roman" w:hAnsi="Times New Roman" w:cs="Arial" w:hint="eastAsia"/>
          <w:kern w:val="0"/>
          <w:sz w:val="28"/>
          <w:szCs w:val="20"/>
          <w:lang w:eastAsia="ru-RU"/>
        </w:rPr>
        <w:t>кислот</w:t>
      </w:r>
      <w:r w:rsidRPr="00F71106">
        <w:rPr>
          <w:rFonts w:ascii="Times New Roman" w:eastAsia="Times New Roman" w:hAnsi="Times New Roman" w:cs="Arial"/>
          <w:kern w:val="0"/>
          <w:sz w:val="28"/>
          <w:szCs w:val="20"/>
          <w:lang w:val="en-US" w:eastAsia="ru-RU"/>
        </w:rPr>
        <w:t>a</w:t>
      </w:r>
    </w:p>
    <w:p w:rsidR="00F71106" w:rsidRPr="00F71106" w:rsidRDefault="00F71106" w:rsidP="00F71106">
      <w:pPr>
        <w:rPr>
          <w:rFonts w:ascii="Times New Roman" w:eastAsia="Times New Roman" w:hAnsi="Times New Roman" w:cs="Arial"/>
          <w:kern w:val="0"/>
          <w:sz w:val="28"/>
          <w:szCs w:val="20"/>
          <w:lang w:val="en-US" w:eastAsia="ru-RU"/>
        </w:rPr>
      </w:pPr>
      <w:r w:rsidRPr="00F71106">
        <w:rPr>
          <w:rFonts w:ascii="Times New Roman" w:eastAsia="Times New Roman" w:hAnsi="Times New Roman" w:cs="Arial"/>
          <w:kern w:val="0"/>
          <w:sz w:val="28"/>
          <w:szCs w:val="20"/>
          <w:lang w:val="en-US" w:eastAsia="ru-RU"/>
        </w:rPr>
        <w:t>N N</w:t>
      </w:r>
    </w:p>
    <w:p w:rsidR="00F71106" w:rsidRPr="00F71106" w:rsidRDefault="00F71106" w:rsidP="00F71106">
      <w:pPr>
        <w:rPr>
          <w:rFonts w:ascii="Times New Roman" w:eastAsia="Times New Roman" w:hAnsi="Times New Roman" w:cs="Arial"/>
          <w:kern w:val="0"/>
          <w:sz w:val="28"/>
          <w:szCs w:val="20"/>
          <w:lang w:val="en-US" w:eastAsia="ru-RU"/>
        </w:rPr>
      </w:pPr>
      <w:r w:rsidRPr="00F71106">
        <w:rPr>
          <w:rFonts w:ascii="Times New Roman" w:eastAsia="Times New Roman" w:hAnsi="Times New Roman" w:cs="Arial"/>
          <w:kern w:val="0"/>
          <w:sz w:val="28"/>
          <w:szCs w:val="20"/>
          <w:lang w:val="en-US" w:eastAsia="ru-RU"/>
        </w:rPr>
        <w:t>H</w:t>
      </w:r>
    </w:p>
    <w:p w:rsidR="00F71106" w:rsidRPr="00F71106" w:rsidRDefault="00F71106" w:rsidP="00F71106">
      <w:pPr>
        <w:rPr>
          <w:rFonts w:ascii="Times New Roman" w:eastAsia="Times New Roman" w:hAnsi="Times New Roman" w:cs="Arial"/>
          <w:kern w:val="0"/>
          <w:sz w:val="28"/>
          <w:szCs w:val="20"/>
          <w:lang w:val="en-US" w:eastAsia="ru-RU"/>
        </w:rPr>
      </w:pPr>
      <w:r w:rsidRPr="00F71106">
        <w:rPr>
          <w:rFonts w:ascii="Times New Roman" w:eastAsia="Times New Roman" w:hAnsi="Times New Roman" w:cs="Arial"/>
          <w:kern w:val="0"/>
          <w:sz w:val="28"/>
          <w:szCs w:val="20"/>
          <w:lang w:val="en-US" w:eastAsia="ru-RU"/>
        </w:rPr>
        <w:t>N</w:t>
      </w:r>
    </w:p>
    <w:p w:rsidR="00F71106" w:rsidRPr="00F71106" w:rsidRDefault="00F71106" w:rsidP="00F71106">
      <w:pPr>
        <w:rPr>
          <w:rFonts w:ascii="Times New Roman" w:eastAsia="Times New Roman" w:hAnsi="Times New Roman" w:cs="Arial"/>
          <w:kern w:val="0"/>
          <w:sz w:val="28"/>
          <w:szCs w:val="20"/>
          <w:lang w:val="en-US" w:eastAsia="ru-RU"/>
        </w:rPr>
      </w:pPr>
      <w:r w:rsidRPr="00F71106">
        <w:rPr>
          <w:rFonts w:ascii="Times New Roman" w:eastAsia="Times New Roman" w:hAnsi="Times New Roman" w:cs="Arial"/>
          <w:kern w:val="0"/>
          <w:sz w:val="28"/>
          <w:szCs w:val="20"/>
          <w:lang w:val="en-US" w:eastAsia="ru-RU"/>
        </w:rPr>
        <w:t>OH</w:t>
      </w:r>
    </w:p>
    <w:p w:rsidR="00F71106" w:rsidRPr="00F71106" w:rsidRDefault="00F71106" w:rsidP="00F71106">
      <w:pPr>
        <w:rPr>
          <w:rFonts w:ascii="Times New Roman" w:eastAsia="Times New Roman" w:hAnsi="Times New Roman" w:cs="Arial"/>
          <w:kern w:val="0"/>
          <w:sz w:val="28"/>
          <w:szCs w:val="20"/>
          <w:lang w:val="en-US" w:eastAsia="ru-RU"/>
        </w:rPr>
      </w:pPr>
      <w:r w:rsidRPr="00F71106">
        <w:rPr>
          <w:rFonts w:ascii="Times New Roman" w:eastAsia="Times New Roman" w:hAnsi="Times New Roman" w:cs="Arial"/>
          <w:kern w:val="0"/>
          <w:sz w:val="28"/>
          <w:szCs w:val="20"/>
          <w:lang w:val="en-US" w:eastAsia="ru-RU"/>
        </w:rPr>
        <w:t>OH O</w:t>
      </w:r>
    </w:p>
    <w:p w:rsidR="00F71106" w:rsidRPr="00F71106" w:rsidRDefault="00F71106" w:rsidP="00F71106">
      <w:pPr>
        <w:rPr>
          <w:rFonts w:ascii="Times New Roman" w:eastAsia="Times New Roman" w:hAnsi="Times New Roman" w:cs="Arial"/>
          <w:kern w:val="0"/>
          <w:sz w:val="28"/>
          <w:szCs w:val="20"/>
          <w:lang w:val="en-US" w:eastAsia="ru-RU"/>
        </w:rPr>
      </w:pPr>
      <w:r w:rsidRPr="00F71106">
        <w:rPr>
          <w:rFonts w:ascii="Times New Roman" w:eastAsia="Times New Roman" w:hAnsi="Times New Roman" w:cs="Arial"/>
          <w:kern w:val="0"/>
          <w:sz w:val="28"/>
          <w:szCs w:val="20"/>
          <w:lang w:val="en-US" w:eastAsia="ru-RU"/>
        </w:rPr>
        <w:t>HL12 3,5-</w:t>
      </w:r>
      <w:r w:rsidRPr="00F71106">
        <w:rPr>
          <w:rFonts w:ascii="Times New Roman" w:eastAsia="Times New Roman" w:hAnsi="Times New Roman" w:cs="Arial" w:hint="eastAsia"/>
          <w:kern w:val="0"/>
          <w:sz w:val="28"/>
          <w:szCs w:val="20"/>
          <w:lang w:eastAsia="ru-RU"/>
        </w:rPr>
        <w:t>ди</w:t>
      </w:r>
      <w:r w:rsidRPr="00F71106">
        <w:rPr>
          <w:rFonts w:ascii="Times New Roman" w:eastAsia="Times New Roman" w:hAnsi="Times New Roman" w:cs="Arial"/>
          <w:kern w:val="0"/>
          <w:sz w:val="28"/>
          <w:szCs w:val="20"/>
          <w:lang w:val="en-US" w:eastAsia="ru-RU"/>
        </w:rPr>
        <w:t>(</w:t>
      </w:r>
      <w:r w:rsidRPr="00F71106">
        <w:rPr>
          <w:rFonts w:ascii="Times New Roman" w:eastAsia="Times New Roman" w:hAnsi="Times New Roman" w:cs="Arial" w:hint="eastAsia"/>
          <w:kern w:val="0"/>
          <w:sz w:val="28"/>
          <w:szCs w:val="20"/>
          <w:lang w:eastAsia="ru-RU"/>
        </w:rPr>
        <w:t>амінометил</w:t>
      </w:r>
      <w:r w:rsidRPr="00F71106">
        <w:rPr>
          <w:rFonts w:ascii="Times New Roman" w:eastAsia="Times New Roman" w:hAnsi="Times New Roman" w:cs="Arial"/>
          <w:kern w:val="0"/>
          <w:sz w:val="28"/>
          <w:szCs w:val="20"/>
          <w:lang w:val="en-US" w:eastAsia="ru-RU"/>
        </w:rPr>
        <w:t>)-1,2,4-</w:t>
      </w:r>
      <w:r w:rsidRPr="00F71106">
        <w:rPr>
          <w:rFonts w:ascii="Times New Roman" w:eastAsia="Times New Roman" w:hAnsi="Times New Roman" w:cs="Arial" w:hint="eastAsia"/>
          <w:kern w:val="0"/>
          <w:sz w:val="28"/>
          <w:szCs w:val="20"/>
          <w:lang w:eastAsia="ru-RU"/>
        </w:rPr>
        <w:t>триазол</w:t>
      </w:r>
    </w:p>
    <w:p w:rsidR="00F71106" w:rsidRPr="00F71106" w:rsidRDefault="00F71106" w:rsidP="00F71106">
      <w:pPr>
        <w:rPr>
          <w:rFonts w:ascii="Times New Roman" w:eastAsia="Times New Roman" w:hAnsi="Times New Roman" w:cs="Arial"/>
          <w:kern w:val="0"/>
          <w:sz w:val="28"/>
          <w:szCs w:val="20"/>
          <w:lang w:val="en-US" w:eastAsia="ru-RU"/>
        </w:rPr>
      </w:pPr>
      <w:r w:rsidRPr="00F71106">
        <w:rPr>
          <w:rFonts w:ascii="Times New Roman" w:eastAsia="Times New Roman" w:hAnsi="Times New Roman" w:cs="Arial"/>
          <w:kern w:val="0"/>
          <w:sz w:val="28"/>
          <w:szCs w:val="20"/>
          <w:lang w:val="en-US" w:eastAsia="ru-RU"/>
        </w:rPr>
        <w:t>N N</w:t>
      </w:r>
    </w:p>
    <w:p w:rsidR="00F71106" w:rsidRPr="00F71106" w:rsidRDefault="00F71106" w:rsidP="00F71106">
      <w:pPr>
        <w:rPr>
          <w:rFonts w:ascii="Times New Roman" w:eastAsia="Times New Roman" w:hAnsi="Times New Roman" w:cs="Arial"/>
          <w:kern w:val="0"/>
          <w:sz w:val="28"/>
          <w:szCs w:val="20"/>
          <w:lang w:val="en-US" w:eastAsia="ru-RU"/>
        </w:rPr>
      </w:pPr>
      <w:r w:rsidRPr="00F71106">
        <w:rPr>
          <w:rFonts w:ascii="Times New Roman" w:eastAsia="Times New Roman" w:hAnsi="Times New Roman" w:cs="Arial"/>
          <w:kern w:val="0"/>
          <w:sz w:val="28"/>
          <w:szCs w:val="20"/>
          <w:lang w:val="en-US" w:eastAsia="ru-RU"/>
        </w:rPr>
        <w:t>H</w:t>
      </w:r>
    </w:p>
    <w:p w:rsidR="00F71106" w:rsidRPr="00F71106" w:rsidRDefault="00F71106" w:rsidP="00F71106">
      <w:pPr>
        <w:rPr>
          <w:rFonts w:ascii="Times New Roman" w:eastAsia="Times New Roman" w:hAnsi="Times New Roman" w:cs="Arial"/>
          <w:kern w:val="0"/>
          <w:sz w:val="28"/>
          <w:szCs w:val="20"/>
          <w:lang w:val="en-US" w:eastAsia="ru-RU"/>
        </w:rPr>
      </w:pPr>
      <w:r w:rsidRPr="00F71106">
        <w:rPr>
          <w:rFonts w:ascii="Times New Roman" w:eastAsia="Times New Roman" w:hAnsi="Times New Roman" w:cs="Arial"/>
          <w:kern w:val="0"/>
          <w:sz w:val="28"/>
          <w:szCs w:val="20"/>
          <w:lang w:val="en-US" w:eastAsia="ru-RU"/>
        </w:rPr>
        <w:t>N</w:t>
      </w:r>
    </w:p>
    <w:p w:rsidR="00F71106" w:rsidRPr="00F71106" w:rsidRDefault="00F71106" w:rsidP="00F71106">
      <w:pPr>
        <w:rPr>
          <w:rFonts w:ascii="Times New Roman" w:eastAsia="Times New Roman" w:hAnsi="Times New Roman" w:cs="Arial"/>
          <w:kern w:val="0"/>
          <w:sz w:val="28"/>
          <w:szCs w:val="20"/>
          <w:lang w:val="en-US" w:eastAsia="ru-RU"/>
        </w:rPr>
      </w:pPr>
      <w:r w:rsidRPr="00F71106">
        <w:rPr>
          <w:rFonts w:ascii="Times New Roman" w:eastAsia="Times New Roman" w:hAnsi="Times New Roman" w:cs="Arial"/>
          <w:kern w:val="0"/>
          <w:sz w:val="28"/>
          <w:szCs w:val="20"/>
          <w:lang w:val="en-US" w:eastAsia="ru-RU"/>
        </w:rPr>
        <w:t>H2N NH2</w:t>
      </w:r>
    </w:p>
    <w:p w:rsidR="00F71106" w:rsidRPr="00F71106" w:rsidRDefault="00F71106" w:rsidP="00F71106">
      <w:pPr>
        <w:rPr>
          <w:rFonts w:ascii="Times New Roman" w:eastAsia="Times New Roman" w:hAnsi="Times New Roman" w:cs="Arial"/>
          <w:kern w:val="0"/>
          <w:sz w:val="28"/>
          <w:szCs w:val="20"/>
          <w:lang w:val="en-US" w:eastAsia="ru-RU"/>
        </w:rPr>
      </w:pPr>
      <w:r w:rsidRPr="00F71106">
        <w:rPr>
          <w:rFonts w:ascii="Times New Roman" w:eastAsia="Times New Roman" w:hAnsi="Times New Roman" w:cs="Arial"/>
          <w:kern w:val="0"/>
          <w:sz w:val="28"/>
          <w:szCs w:val="20"/>
          <w:lang w:val="en-US" w:eastAsia="ru-RU"/>
        </w:rPr>
        <w:t>H3L</w:t>
      </w:r>
    </w:p>
    <w:p w:rsidR="00F71106" w:rsidRPr="00F71106" w:rsidRDefault="00F71106" w:rsidP="00F71106">
      <w:pPr>
        <w:rPr>
          <w:rFonts w:ascii="Times New Roman" w:eastAsia="Times New Roman" w:hAnsi="Times New Roman" w:cs="Arial"/>
          <w:kern w:val="0"/>
          <w:sz w:val="28"/>
          <w:szCs w:val="20"/>
          <w:lang w:val="en-US" w:eastAsia="ru-RU"/>
        </w:rPr>
      </w:pPr>
      <w:r w:rsidRPr="00F71106">
        <w:rPr>
          <w:rFonts w:ascii="Times New Roman" w:eastAsia="Times New Roman" w:hAnsi="Times New Roman" w:cs="Arial"/>
          <w:kern w:val="0"/>
          <w:sz w:val="28"/>
          <w:szCs w:val="20"/>
          <w:lang w:val="en-US" w:eastAsia="ru-RU"/>
        </w:rPr>
        <w:t xml:space="preserve">17 </w:t>
      </w:r>
      <w:r w:rsidRPr="00F71106">
        <w:rPr>
          <w:rFonts w:ascii="Times New Roman" w:eastAsia="Times New Roman" w:hAnsi="Times New Roman" w:cs="Arial" w:hint="eastAsia"/>
          <w:kern w:val="0"/>
          <w:sz w:val="28"/>
          <w:szCs w:val="20"/>
          <w:lang w:eastAsia="ru-RU"/>
        </w:rPr>
        <w:t>Етиловий</w:t>
      </w:r>
      <w:r w:rsidRPr="00F71106">
        <w:rPr>
          <w:rFonts w:ascii="Times New Roman" w:eastAsia="Times New Roman" w:hAnsi="Times New Roman" w:cs="Arial"/>
          <w:kern w:val="0"/>
          <w:sz w:val="28"/>
          <w:szCs w:val="20"/>
          <w:lang w:val="en-US" w:eastAsia="ru-RU"/>
        </w:rPr>
        <w:t xml:space="preserve"> </w:t>
      </w:r>
      <w:r w:rsidRPr="00F71106">
        <w:rPr>
          <w:rFonts w:ascii="Times New Roman" w:eastAsia="Times New Roman" w:hAnsi="Times New Roman" w:cs="Arial" w:hint="eastAsia"/>
          <w:kern w:val="0"/>
          <w:sz w:val="28"/>
          <w:szCs w:val="20"/>
          <w:lang w:eastAsia="ru-RU"/>
        </w:rPr>
        <w:t>естер</w:t>
      </w:r>
      <w:r w:rsidRPr="00F71106">
        <w:rPr>
          <w:rFonts w:ascii="Times New Roman" w:eastAsia="Times New Roman" w:hAnsi="Times New Roman" w:cs="Arial"/>
          <w:kern w:val="0"/>
          <w:sz w:val="28"/>
          <w:szCs w:val="20"/>
          <w:lang w:val="en-US" w:eastAsia="ru-RU"/>
        </w:rPr>
        <w:t xml:space="preserve"> 2-(5-{[3-(2-</w:t>
      </w:r>
    </w:p>
    <w:p w:rsidR="00F71106" w:rsidRPr="00F71106" w:rsidRDefault="00F71106" w:rsidP="00F71106">
      <w:pPr>
        <w:rPr>
          <w:rFonts w:ascii="Times New Roman" w:eastAsia="Times New Roman" w:hAnsi="Times New Roman" w:cs="Arial"/>
          <w:kern w:val="0"/>
          <w:sz w:val="28"/>
          <w:szCs w:val="20"/>
          <w:lang w:val="en-US" w:eastAsia="ru-RU"/>
        </w:rPr>
      </w:pPr>
      <w:r w:rsidRPr="00F71106">
        <w:rPr>
          <w:rFonts w:ascii="Times New Roman" w:eastAsia="Times New Roman" w:hAnsi="Times New Roman" w:cs="Arial" w:hint="eastAsia"/>
          <w:kern w:val="0"/>
          <w:sz w:val="28"/>
          <w:szCs w:val="20"/>
          <w:lang w:eastAsia="ru-RU"/>
        </w:rPr>
        <w:t>гідроксифеніл</w:t>
      </w:r>
      <w:r w:rsidRPr="00F71106">
        <w:rPr>
          <w:rFonts w:ascii="Times New Roman" w:eastAsia="Times New Roman" w:hAnsi="Times New Roman" w:cs="Arial"/>
          <w:kern w:val="0"/>
          <w:sz w:val="28"/>
          <w:szCs w:val="20"/>
          <w:lang w:val="en-US" w:eastAsia="ru-RU"/>
        </w:rPr>
        <w:t>)-1H-1,2,4-</w:t>
      </w:r>
      <w:r w:rsidRPr="00F71106">
        <w:rPr>
          <w:rFonts w:ascii="Times New Roman" w:eastAsia="Times New Roman" w:hAnsi="Times New Roman" w:cs="Arial" w:hint="eastAsia"/>
          <w:kern w:val="0"/>
          <w:sz w:val="28"/>
          <w:szCs w:val="20"/>
          <w:lang w:eastAsia="ru-RU"/>
        </w:rPr>
        <w:t>триазол</w:t>
      </w:r>
      <w:r w:rsidRPr="00F71106">
        <w:rPr>
          <w:rFonts w:ascii="Times New Roman" w:eastAsia="Times New Roman" w:hAnsi="Times New Roman" w:cs="Arial"/>
          <w:kern w:val="0"/>
          <w:sz w:val="28"/>
          <w:szCs w:val="20"/>
          <w:lang w:val="en-US" w:eastAsia="ru-RU"/>
        </w:rPr>
        <w:t>-5-</w:t>
      </w:r>
    </w:p>
    <w:p w:rsidR="00F71106" w:rsidRPr="00F71106" w:rsidRDefault="00F71106" w:rsidP="00F71106">
      <w:pPr>
        <w:rPr>
          <w:rFonts w:ascii="Times New Roman" w:eastAsia="Times New Roman" w:hAnsi="Times New Roman" w:cs="Arial"/>
          <w:kern w:val="0"/>
          <w:sz w:val="28"/>
          <w:szCs w:val="20"/>
          <w:lang w:val="en-US" w:eastAsia="ru-RU"/>
        </w:rPr>
      </w:pPr>
      <w:r w:rsidRPr="00F71106">
        <w:rPr>
          <w:rFonts w:ascii="Times New Roman" w:eastAsia="Times New Roman" w:hAnsi="Times New Roman" w:cs="Arial" w:hint="eastAsia"/>
          <w:kern w:val="0"/>
          <w:sz w:val="28"/>
          <w:szCs w:val="20"/>
          <w:lang w:eastAsia="ru-RU"/>
        </w:rPr>
        <w:t>іл</w:t>
      </w:r>
      <w:r w:rsidRPr="00F71106">
        <w:rPr>
          <w:rFonts w:ascii="Times New Roman" w:eastAsia="Times New Roman" w:hAnsi="Times New Roman" w:cs="Arial"/>
          <w:kern w:val="0"/>
          <w:sz w:val="28"/>
          <w:szCs w:val="20"/>
          <w:lang w:val="en-US" w:eastAsia="ru-RU"/>
        </w:rPr>
        <w:t>]</w:t>
      </w:r>
      <w:r w:rsidRPr="00F71106">
        <w:rPr>
          <w:rFonts w:ascii="Times New Roman" w:eastAsia="Times New Roman" w:hAnsi="Times New Roman" w:cs="Arial" w:hint="eastAsia"/>
          <w:kern w:val="0"/>
          <w:sz w:val="28"/>
          <w:szCs w:val="20"/>
          <w:lang w:eastAsia="ru-RU"/>
        </w:rPr>
        <w:t>метил</w:t>
      </w:r>
      <w:r w:rsidRPr="00F71106">
        <w:rPr>
          <w:rFonts w:ascii="Times New Roman" w:eastAsia="Times New Roman" w:hAnsi="Times New Roman" w:cs="Arial"/>
          <w:kern w:val="0"/>
          <w:sz w:val="28"/>
          <w:szCs w:val="20"/>
          <w:lang w:val="en-US" w:eastAsia="ru-RU"/>
        </w:rPr>
        <w:t>}-1H-1,2,4-</w:t>
      </w:r>
      <w:r w:rsidRPr="00F71106">
        <w:rPr>
          <w:rFonts w:ascii="Times New Roman" w:eastAsia="Times New Roman" w:hAnsi="Times New Roman" w:cs="Arial" w:hint="eastAsia"/>
          <w:kern w:val="0"/>
          <w:sz w:val="28"/>
          <w:szCs w:val="20"/>
          <w:lang w:eastAsia="ru-RU"/>
        </w:rPr>
        <w:t>триазол</w:t>
      </w:r>
      <w:r w:rsidRPr="00F71106">
        <w:rPr>
          <w:rFonts w:ascii="Times New Roman" w:eastAsia="Times New Roman" w:hAnsi="Times New Roman" w:cs="Arial"/>
          <w:kern w:val="0"/>
          <w:sz w:val="28"/>
          <w:szCs w:val="20"/>
          <w:lang w:val="en-US" w:eastAsia="ru-RU"/>
        </w:rPr>
        <w:t>-3-</w:t>
      </w:r>
    </w:p>
    <w:p w:rsidR="00F71106" w:rsidRPr="00F71106" w:rsidRDefault="00F71106" w:rsidP="00F71106">
      <w:pPr>
        <w:rPr>
          <w:rFonts w:ascii="Times New Roman" w:eastAsia="Times New Roman" w:hAnsi="Times New Roman" w:cs="Arial"/>
          <w:kern w:val="0"/>
          <w:sz w:val="28"/>
          <w:szCs w:val="20"/>
          <w:lang w:val="en-US" w:eastAsia="ru-RU"/>
        </w:rPr>
      </w:pPr>
      <w:r w:rsidRPr="00F71106">
        <w:rPr>
          <w:rFonts w:ascii="Times New Roman" w:eastAsia="Times New Roman" w:hAnsi="Times New Roman" w:cs="Arial" w:hint="eastAsia"/>
          <w:kern w:val="0"/>
          <w:sz w:val="28"/>
          <w:szCs w:val="20"/>
          <w:lang w:eastAsia="ru-RU"/>
        </w:rPr>
        <w:t>іл</w:t>
      </w:r>
      <w:r w:rsidRPr="00F71106">
        <w:rPr>
          <w:rFonts w:ascii="Times New Roman" w:eastAsia="Times New Roman" w:hAnsi="Times New Roman" w:cs="Arial"/>
          <w:kern w:val="0"/>
          <w:sz w:val="28"/>
          <w:szCs w:val="20"/>
          <w:lang w:val="en-US" w:eastAsia="ru-RU"/>
        </w:rPr>
        <w:t>)</w:t>
      </w:r>
      <w:r w:rsidRPr="00F71106">
        <w:rPr>
          <w:rFonts w:ascii="Times New Roman" w:eastAsia="Times New Roman" w:hAnsi="Times New Roman" w:cs="Arial" w:hint="eastAsia"/>
          <w:kern w:val="0"/>
          <w:sz w:val="28"/>
          <w:szCs w:val="20"/>
          <w:lang w:eastAsia="ru-RU"/>
        </w:rPr>
        <w:t>оцтової</w:t>
      </w:r>
      <w:r w:rsidRPr="00F71106">
        <w:rPr>
          <w:rFonts w:ascii="Times New Roman" w:eastAsia="Times New Roman" w:hAnsi="Times New Roman" w:cs="Arial"/>
          <w:kern w:val="0"/>
          <w:sz w:val="28"/>
          <w:szCs w:val="20"/>
          <w:lang w:val="en-US" w:eastAsia="ru-RU"/>
        </w:rPr>
        <w:t xml:space="preserve"> </w:t>
      </w:r>
      <w:r w:rsidRPr="00F71106">
        <w:rPr>
          <w:rFonts w:ascii="Times New Roman" w:eastAsia="Times New Roman" w:hAnsi="Times New Roman" w:cs="Arial" w:hint="eastAsia"/>
          <w:kern w:val="0"/>
          <w:sz w:val="28"/>
          <w:szCs w:val="20"/>
          <w:lang w:eastAsia="ru-RU"/>
        </w:rPr>
        <w:t>кислоти</w:t>
      </w:r>
    </w:p>
    <w:p w:rsidR="00F71106" w:rsidRPr="00F71106" w:rsidRDefault="00F71106" w:rsidP="00F71106">
      <w:pPr>
        <w:rPr>
          <w:rFonts w:ascii="Times New Roman" w:eastAsia="Times New Roman" w:hAnsi="Times New Roman" w:cs="Arial"/>
          <w:kern w:val="0"/>
          <w:sz w:val="28"/>
          <w:szCs w:val="20"/>
          <w:lang w:val="en-US" w:eastAsia="ru-RU"/>
        </w:rPr>
      </w:pPr>
      <w:r w:rsidRPr="00F71106">
        <w:rPr>
          <w:rFonts w:ascii="Times New Roman" w:eastAsia="Times New Roman" w:hAnsi="Times New Roman" w:cs="Arial"/>
          <w:kern w:val="0"/>
          <w:sz w:val="28"/>
          <w:szCs w:val="20"/>
          <w:lang w:val="en-US" w:eastAsia="ru-RU"/>
        </w:rPr>
        <w:t>N N</w:t>
      </w:r>
    </w:p>
    <w:p w:rsidR="00F71106" w:rsidRPr="00F71106" w:rsidRDefault="00F71106" w:rsidP="00F71106">
      <w:pPr>
        <w:rPr>
          <w:rFonts w:ascii="Times New Roman" w:eastAsia="Times New Roman" w:hAnsi="Times New Roman" w:cs="Arial"/>
          <w:kern w:val="0"/>
          <w:sz w:val="28"/>
          <w:szCs w:val="20"/>
          <w:lang w:val="en-US" w:eastAsia="ru-RU"/>
        </w:rPr>
      </w:pPr>
      <w:r w:rsidRPr="00F71106">
        <w:rPr>
          <w:rFonts w:ascii="Times New Roman" w:eastAsia="Times New Roman" w:hAnsi="Times New Roman" w:cs="Arial"/>
          <w:kern w:val="0"/>
          <w:sz w:val="28"/>
          <w:szCs w:val="20"/>
          <w:lang w:val="en-US" w:eastAsia="ru-RU"/>
        </w:rPr>
        <w:t>H</w:t>
      </w:r>
    </w:p>
    <w:p w:rsidR="00F71106" w:rsidRPr="00F71106" w:rsidRDefault="00F71106" w:rsidP="00F71106">
      <w:pPr>
        <w:rPr>
          <w:rFonts w:ascii="Times New Roman" w:eastAsia="Times New Roman" w:hAnsi="Times New Roman" w:cs="Arial"/>
          <w:kern w:val="0"/>
          <w:sz w:val="28"/>
          <w:szCs w:val="20"/>
          <w:lang w:val="en-US" w:eastAsia="ru-RU"/>
        </w:rPr>
      </w:pPr>
      <w:r w:rsidRPr="00F71106">
        <w:rPr>
          <w:rFonts w:ascii="Times New Roman" w:eastAsia="Times New Roman" w:hAnsi="Times New Roman" w:cs="Arial"/>
          <w:kern w:val="0"/>
          <w:sz w:val="28"/>
          <w:szCs w:val="20"/>
          <w:lang w:val="en-US" w:eastAsia="ru-RU"/>
        </w:rPr>
        <w:t>N</w:t>
      </w:r>
    </w:p>
    <w:p w:rsidR="00F71106" w:rsidRPr="00F71106" w:rsidRDefault="00F71106" w:rsidP="00F71106">
      <w:pPr>
        <w:rPr>
          <w:rFonts w:ascii="Times New Roman" w:eastAsia="Times New Roman" w:hAnsi="Times New Roman" w:cs="Arial"/>
          <w:kern w:val="0"/>
          <w:sz w:val="28"/>
          <w:szCs w:val="20"/>
          <w:lang w:val="en-US" w:eastAsia="ru-RU"/>
        </w:rPr>
      </w:pPr>
      <w:r w:rsidRPr="00F71106">
        <w:rPr>
          <w:rFonts w:ascii="Times New Roman" w:eastAsia="Times New Roman" w:hAnsi="Times New Roman" w:cs="Arial"/>
          <w:kern w:val="0"/>
          <w:sz w:val="28"/>
          <w:szCs w:val="20"/>
          <w:lang w:val="en-US" w:eastAsia="ru-RU"/>
        </w:rPr>
        <w:t>OH N</w:t>
      </w:r>
    </w:p>
    <w:p w:rsidR="00F71106" w:rsidRPr="00F71106" w:rsidRDefault="00F71106" w:rsidP="00F71106">
      <w:pPr>
        <w:rPr>
          <w:rFonts w:ascii="Times New Roman" w:eastAsia="Times New Roman" w:hAnsi="Times New Roman" w:cs="Arial"/>
          <w:kern w:val="0"/>
          <w:sz w:val="28"/>
          <w:szCs w:val="20"/>
          <w:lang w:val="en-US" w:eastAsia="ru-RU"/>
        </w:rPr>
      </w:pPr>
      <w:r w:rsidRPr="00F71106">
        <w:rPr>
          <w:rFonts w:ascii="Times New Roman" w:eastAsia="Times New Roman" w:hAnsi="Times New Roman" w:cs="Arial"/>
          <w:kern w:val="0"/>
          <w:sz w:val="28"/>
          <w:szCs w:val="20"/>
          <w:lang w:val="en-US" w:eastAsia="ru-RU"/>
        </w:rPr>
        <w:t>N</w:t>
      </w:r>
    </w:p>
    <w:p w:rsidR="00F71106" w:rsidRPr="00F71106" w:rsidRDefault="00F71106" w:rsidP="00F71106">
      <w:pPr>
        <w:rPr>
          <w:rFonts w:ascii="Times New Roman" w:eastAsia="Times New Roman" w:hAnsi="Times New Roman" w:cs="Arial"/>
          <w:kern w:val="0"/>
          <w:sz w:val="28"/>
          <w:szCs w:val="20"/>
          <w:lang w:val="en-US" w:eastAsia="ru-RU"/>
        </w:rPr>
      </w:pPr>
      <w:r w:rsidRPr="00F71106">
        <w:rPr>
          <w:rFonts w:ascii="Times New Roman" w:eastAsia="Times New Roman" w:hAnsi="Times New Roman" w:cs="Arial"/>
          <w:kern w:val="0"/>
          <w:sz w:val="28"/>
          <w:szCs w:val="20"/>
          <w:lang w:val="en-US" w:eastAsia="ru-RU"/>
        </w:rPr>
        <w:t>H</w:t>
      </w:r>
    </w:p>
    <w:p w:rsidR="00F71106" w:rsidRPr="00F71106" w:rsidRDefault="00F71106" w:rsidP="00F71106">
      <w:pPr>
        <w:rPr>
          <w:rFonts w:ascii="Times New Roman" w:eastAsia="Times New Roman" w:hAnsi="Times New Roman" w:cs="Arial"/>
          <w:kern w:val="0"/>
          <w:sz w:val="28"/>
          <w:szCs w:val="20"/>
          <w:lang w:val="en-US" w:eastAsia="ru-RU"/>
        </w:rPr>
      </w:pPr>
      <w:r w:rsidRPr="00F71106">
        <w:rPr>
          <w:rFonts w:ascii="Times New Roman" w:eastAsia="Times New Roman" w:hAnsi="Times New Roman" w:cs="Arial"/>
          <w:kern w:val="0"/>
          <w:sz w:val="28"/>
          <w:szCs w:val="20"/>
          <w:lang w:val="en-US" w:eastAsia="ru-RU"/>
        </w:rPr>
        <w:t>N O</w:t>
      </w:r>
    </w:p>
    <w:p w:rsidR="00F71106" w:rsidRPr="00F71106" w:rsidRDefault="00F71106" w:rsidP="00F71106">
      <w:pPr>
        <w:rPr>
          <w:rFonts w:ascii="Times New Roman" w:eastAsia="Times New Roman" w:hAnsi="Times New Roman" w:cs="Arial"/>
          <w:kern w:val="0"/>
          <w:sz w:val="28"/>
          <w:szCs w:val="20"/>
          <w:lang w:val="en-US" w:eastAsia="ru-RU"/>
        </w:rPr>
      </w:pPr>
      <w:r w:rsidRPr="00F71106">
        <w:rPr>
          <w:rFonts w:ascii="Times New Roman" w:eastAsia="Times New Roman" w:hAnsi="Times New Roman" w:cs="Arial"/>
          <w:kern w:val="0"/>
          <w:sz w:val="28"/>
          <w:szCs w:val="20"/>
          <w:lang w:val="en-US" w:eastAsia="ru-RU"/>
        </w:rPr>
        <w:t>O</w:t>
      </w:r>
    </w:p>
    <w:p w:rsidR="00F71106" w:rsidRPr="00F71106" w:rsidRDefault="00F71106" w:rsidP="00F71106">
      <w:pPr>
        <w:rPr>
          <w:rFonts w:ascii="Times New Roman" w:eastAsia="Times New Roman" w:hAnsi="Times New Roman" w:cs="Arial"/>
          <w:kern w:val="0"/>
          <w:sz w:val="28"/>
          <w:szCs w:val="20"/>
          <w:lang w:val="en-US" w:eastAsia="ru-RU"/>
        </w:rPr>
      </w:pPr>
      <w:r w:rsidRPr="00F71106">
        <w:rPr>
          <w:rFonts w:ascii="Times New Roman" w:eastAsia="Times New Roman" w:hAnsi="Times New Roman" w:cs="Arial"/>
          <w:kern w:val="0"/>
          <w:sz w:val="28"/>
          <w:szCs w:val="20"/>
          <w:lang w:val="en-US" w:eastAsia="ru-RU"/>
        </w:rPr>
        <w:t>H2L</w:t>
      </w:r>
    </w:p>
    <w:p w:rsidR="00F71106" w:rsidRPr="00F71106" w:rsidRDefault="00F71106" w:rsidP="00F71106">
      <w:pPr>
        <w:rPr>
          <w:rFonts w:ascii="Times New Roman" w:eastAsia="Times New Roman" w:hAnsi="Times New Roman" w:cs="Arial"/>
          <w:kern w:val="0"/>
          <w:sz w:val="28"/>
          <w:szCs w:val="20"/>
          <w:lang w:eastAsia="ru-RU"/>
        </w:rPr>
      </w:pPr>
      <w:r w:rsidRPr="00F71106">
        <w:rPr>
          <w:rFonts w:ascii="Times New Roman" w:eastAsia="Times New Roman" w:hAnsi="Times New Roman" w:cs="Arial"/>
          <w:kern w:val="0"/>
          <w:sz w:val="28"/>
          <w:szCs w:val="20"/>
          <w:lang w:eastAsia="ru-RU"/>
        </w:rPr>
        <w:t>13 (5-{[3-(</w:t>
      </w:r>
      <w:r w:rsidRPr="00F71106">
        <w:rPr>
          <w:rFonts w:ascii="Times New Roman" w:eastAsia="Times New Roman" w:hAnsi="Times New Roman" w:cs="Arial" w:hint="eastAsia"/>
          <w:kern w:val="0"/>
          <w:sz w:val="28"/>
          <w:szCs w:val="20"/>
          <w:lang w:eastAsia="ru-RU"/>
        </w:rPr>
        <w:t>амінометил</w:t>
      </w:r>
      <w:r w:rsidRPr="00F71106">
        <w:rPr>
          <w:rFonts w:ascii="Times New Roman" w:eastAsia="Times New Roman" w:hAnsi="Times New Roman" w:cs="Arial"/>
          <w:kern w:val="0"/>
          <w:sz w:val="28"/>
          <w:szCs w:val="20"/>
          <w:lang w:eastAsia="ru-RU"/>
        </w:rPr>
        <w:t>)-1H-1,2,4-</w:t>
      </w:r>
      <w:r w:rsidRPr="00F71106">
        <w:rPr>
          <w:rFonts w:ascii="Times New Roman" w:eastAsia="Times New Roman" w:hAnsi="Times New Roman" w:cs="Arial" w:hint="eastAsia"/>
          <w:kern w:val="0"/>
          <w:sz w:val="28"/>
          <w:szCs w:val="20"/>
          <w:lang w:eastAsia="ru-RU"/>
        </w:rPr>
        <w:t>триазол</w:t>
      </w:r>
      <w:r w:rsidRPr="00F71106">
        <w:rPr>
          <w:rFonts w:ascii="Times New Roman" w:eastAsia="Times New Roman" w:hAnsi="Times New Roman" w:cs="Arial"/>
          <w:kern w:val="0"/>
          <w:sz w:val="28"/>
          <w:szCs w:val="20"/>
          <w:lang w:eastAsia="ru-RU"/>
        </w:rPr>
        <w:t>5-</w:t>
      </w:r>
      <w:r w:rsidRPr="00F71106">
        <w:rPr>
          <w:rFonts w:ascii="Times New Roman" w:eastAsia="Times New Roman" w:hAnsi="Times New Roman" w:cs="Arial" w:hint="eastAsia"/>
          <w:kern w:val="0"/>
          <w:sz w:val="28"/>
          <w:szCs w:val="20"/>
          <w:lang w:eastAsia="ru-RU"/>
        </w:rPr>
        <w:t>іл</w:t>
      </w:r>
      <w:r w:rsidRPr="00F71106">
        <w:rPr>
          <w:rFonts w:ascii="Times New Roman" w:eastAsia="Times New Roman" w:hAnsi="Times New Roman" w:cs="Arial"/>
          <w:kern w:val="0"/>
          <w:sz w:val="28"/>
          <w:szCs w:val="20"/>
          <w:lang w:eastAsia="ru-RU"/>
        </w:rPr>
        <w:t>]</w:t>
      </w:r>
      <w:r w:rsidRPr="00F71106">
        <w:rPr>
          <w:rFonts w:ascii="Times New Roman" w:eastAsia="Times New Roman" w:hAnsi="Times New Roman" w:cs="Arial" w:hint="eastAsia"/>
          <w:kern w:val="0"/>
          <w:sz w:val="28"/>
          <w:szCs w:val="20"/>
          <w:lang w:eastAsia="ru-RU"/>
        </w:rPr>
        <w:t>метил</w:t>
      </w:r>
      <w:r w:rsidRPr="00F71106">
        <w:rPr>
          <w:rFonts w:ascii="Times New Roman" w:eastAsia="Times New Roman" w:hAnsi="Times New Roman" w:cs="Arial"/>
          <w:kern w:val="0"/>
          <w:sz w:val="28"/>
          <w:szCs w:val="20"/>
          <w:lang w:eastAsia="ru-RU"/>
        </w:rPr>
        <w:t>}-1H-1,2,4-</w:t>
      </w:r>
      <w:r w:rsidRPr="00F71106">
        <w:rPr>
          <w:rFonts w:ascii="Times New Roman" w:eastAsia="Times New Roman" w:hAnsi="Times New Roman" w:cs="Arial" w:hint="eastAsia"/>
          <w:kern w:val="0"/>
          <w:sz w:val="28"/>
          <w:szCs w:val="20"/>
          <w:lang w:eastAsia="ru-RU"/>
        </w:rPr>
        <w:t>триазол</w:t>
      </w:r>
      <w:r w:rsidRPr="00F71106">
        <w:rPr>
          <w:rFonts w:ascii="Times New Roman" w:eastAsia="Times New Roman" w:hAnsi="Times New Roman" w:cs="Arial"/>
          <w:kern w:val="0"/>
          <w:sz w:val="28"/>
          <w:szCs w:val="20"/>
          <w:lang w:eastAsia="ru-RU"/>
        </w:rPr>
        <w:t>-3-</w:t>
      </w:r>
    </w:p>
    <w:p w:rsidR="00F71106" w:rsidRPr="00F71106" w:rsidRDefault="00F71106" w:rsidP="00F71106">
      <w:pPr>
        <w:rPr>
          <w:rFonts w:ascii="Times New Roman" w:eastAsia="Times New Roman" w:hAnsi="Times New Roman" w:cs="Arial"/>
          <w:kern w:val="0"/>
          <w:sz w:val="28"/>
          <w:szCs w:val="20"/>
          <w:lang w:eastAsia="ru-RU"/>
        </w:rPr>
      </w:pPr>
      <w:r w:rsidRPr="00F71106">
        <w:rPr>
          <w:rFonts w:ascii="Times New Roman" w:eastAsia="Times New Roman" w:hAnsi="Times New Roman" w:cs="Arial" w:hint="eastAsia"/>
          <w:kern w:val="0"/>
          <w:sz w:val="28"/>
          <w:szCs w:val="20"/>
          <w:lang w:eastAsia="ru-RU"/>
        </w:rPr>
        <w:t>іл</w:t>
      </w:r>
      <w:r w:rsidRPr="00F71106">
        <w:rPr>
          <w:rFonts w:ascii="Times New Roman" w:eastAsia="Times New Roman" w:hAnsi="Times New Roman" w:cs="Arial"/>
          <w:kern w:val="0"/>
          <w:sz w:val="28"/>
          <w:szCs w:val="20"/>
          <w:lang w:eastAsia="ru-RU"/>
        </w:rPr>
        <w:t>)</w:t>
      </w:r>
      <w:r w:rsidRPr="00F71106">
        <w:rPr>
          <w:rFonts w:ascii="Times New Roman" w:eastAsia="Times New Roman" w:hAnsi="Times New Roman" w:cs="Arial" w:hint="eastAsia"/>
          <w:kern w:val="0"/>
          <w:sz w:val="28"/>
          <w:szCs w:val="20"/>
          <w:lang w:eastAsia="ru-RU"/>
        </w:rPr>
        <w:t>метиламін</w:t>
      </w:r>
    </w:p>
    <w:p w:rsidR="00F71106" w:rsidRPr="00F71106" w:rsidRDefault="00F71106" w:rsidP="00F71106">
      <w:pPr>
        <w:rPr>
          <w:rFonts w:ascii="Times New Roman" w:eastAsia="Times New Roman" w:hAnsi="Times New Roman" w:cs="Arial"/>
          <w:kern w:val="0"/>
          <w:sz w:val="28"/>
          <w:szCs w:val="20"/>
          <w:lang w:eastAsia="ru-RU"/>
        </w:rPr>
      </w:pPr>
      <w:r w:rsidRPr="00F71106">
        <w:rPr>
          <w:rFonts w:ascii="Times New Roman" w:eastAsia="Times New Roman" w:hAnsi="Times New Roman" w:cs="Arial"/>
          <w:kern w:val="0"/>
          <w:sz w:val="28"/>
          <w:szCs w:val="20"/>
          <w:lang w:eastAsia="ru-RU"/>
        </w:rPr>
        <w:t>N N</w:t>
      </w:r>
    </w:p>
    <w:p w:rsidR="00F71106" w:rsidRPr="00F71106" w:rsidRDefault="00F71106" w:rsidP="00F71106">
      <w:pPr>
        <w:rPr>
          <w:rFonts w:ascii="Times New Roman" w:eastAsia="Times New Roman" w:hAnsi="Times New Roman" w:cs="Arial"/>
          <w:kern w:val="0"/>
          <w:sz w:val="28"/>
          <w:szCs w:val="20"/>
          <w:lang w:eastAsia="ru-RU"/>
        </w:rPr>
      </w:pPr>
      <w:r w:rsidRPr="00F71106">
        <w:rPr>
          <w:rFonts w:ascii="Times New Roman" w:eastAsia="Times New Roman" w:hAnsi="Times New Roman" w:cs="Arial"/>
          <w:kern w:val="0"/>
          <w:sz w:val="28"/>
          <w:szCs w:val="20"/>
          <w:lang w:eastAsia="ru-RU"/>
        </w:rPr>
        <w:t>H</w:t>
      </w:r>
    </w:p>
    <w:p w:rsidR="00F71106" w:rsidRPr="00F71106" w:rsidRDefault="00F71106" w:rsidP="00F71106">
      <w:pPr>
        <w:rPr>
          <w:rFonts w:ascii="Times New Roman" w:eastAsia="Times New Roman" w:hAnsi="Times New Roman" w:cs="Arial"/>
          <w:kern w:val="0"/>
          <w:sz w:val="28"/>
          <w:szCs w:val="20"/>
          <w:lang w:eastAsia="ru-RU"/>
        </w:rPr>
      </w:pPr>
      <w:r w:rsidRPr="00F71106">
        <w:rPr>
          <w:rFonts w:ascii="Times New Roman" w:eastAsia="Times New Roman" w:hAnsi="Times New Roman" w:cs="Arial"/>
          <w:kern w:val="0"/>
          <w:sz w:val="28"/>
          <w:szCs w:val="20"/>
          <w:lang w:eastAsia="ru-RU"/>
        </w:rPr>
        <w:t>N</w:t>
      </w:r>
    </w:p>
    <w:p w:rsidR="00F71106" w:rsidRPr="00F71106" w:rsidRDefault="00F71106" w:rsidP="00F71106">
      <w:pPr>
        <w:rPr>
          <w:rFonts w:ascii="Times New Roman" w:eastAsia="Times New Roman" w:hAnsi="Times New Roman" w:cs="Arial"/>
          <w:kern w:val="0"/>
          <w:sz w:val="28"/>
          <w:szCs w:val="20"/>
          <w:lang w:eastAsia="ru-RU"/>
        </w:rPr>
      </w:pPr>
      <w:r w:rsidRPr="00F71106">
        <w:rPr>
          <w:rFonts w:ascii="Times New Roman" w:eastAsia="Times New Roman" w:hAnsi="Times New Roman" w:cs="Arial"/>
          <w:kern w:val="0"/>
          <w:sz w:val="28"/>
          <w:szCs w:val="20"/>
          <w:lang w:eastAsia="ru-RU"/>
        </w:rPr>
        <w:t>H2N</w:t>
      </w:r>
    </w:p>
    <w:p w:rsidR="00F71106" w:rsidRPr="00F71106" w:rsidRDefault="00F71106" w:rsidP="00F71106">
      <w:pPr>
        <w:rPr>
          <w:rFonts w:ascii="Times New Roman" w:eastAsia="Times New Roman" w:hAnsi="Times New Roman" w:cs="Arial"/>
          <w:kern w:val="0"/>
          <w:sz w:val="28"/>
          <w:szCs w:val="20"/>
          <w:lang w:eastAsia="ru-RU"/>
        </w:rPr>
      </w:pPr>
      <w:r w:rsidRPr="00F71106">
        <w:rPr>
          <w:rFonts w:ascii="Times New Roman" w:eastAsia="Times New Roman" w:hAnsi="Times New Roman" w:cs="Arial"/>
          <w:kern w:val="0"/>
          <w:sz w:val="28"/>
          <w:szCs w:val="20"/>
          <w:lang w:eastAsia="ru-RU"/>
        </w:rPr>
        <w:t>HN</w:t>
      </w:r>
    </w:p>
    <w:p w:rsidR="00F71106" w:rsidRPr="00F71106" w:rsidRDefault="00F71106" w:rsidP="00F71106">
      <w:pPr>
        <w:rPr>
          <w:rFonts w:ascii="Times New Roman" w:eastAsia="Times New Roman" w:hAnsi="Times New Roman" w:cs="Arial"/>
          <w:kern w:val="0"/>
          <w:sz w:val="28"/>
          <w:szCs w:val="20"/>
          <w:lang w:eastAsia="ru-RU"/>
        </w:rPr>
      </w:pPr>
      <w:r w:rsidRPr="00F71106">
        <w:rPr>
          <w:rFonts w:ascii="Times New Roman" w:eastAsia="Times New Roman" w:hAnsi="Times New Roman" w:cs="Arial"/>
          <w:kern w:val="0"/>
          <w:sz w:val="28"/>
          <w:szCs w:val="20"/>
          <w:lang w:eastAsia="ru-RU"/>
        </w:rPr>
        <w:t>N</w:t>
      </w:r>
    </w:p>
    <w:p w:rsidR="00F71106" w:rsidRPr="00F71106" w:rsidRDefault="00F71106" w:rsidP="00F71106">
      <w:pPr>
        <w:rPr>
          <w:rFonts w:ascii="Times New Roman" w:eastAsia="Times New Roman" w:hAnsi="Times New Roman" w:cs="Arial"/>
          <w:kern w:val="0"/>
          <w:sz w:val="28"/>
          <w:szCs w:val="20"/>
          <w:lang w:eastAsia="ru-RU"/>
        </w:rPr>
      </w:pPr>
      <w:r w:rsidRPr="00F71106">
        <w:rPr>
          <w:rFonts w:ascii="Times New Roman" w:eastAsia="Times New Roman" w:hAnsi="Times New Roman" w:cs="Arial"/>
          <w:kern w:val="0"/>
          <w:sz w:val="28"/>
          <w:szCs w:val="20"/>
          <w:lang w:eastAsia="ru-RU"/>
        </w:rPr>
        <w:t>N NH2</w:t>
      </w:r>
    </w:p>
    <w:p w:rsidR="00F71106" w:rsidRPr="00F71106" w:rsidRDefault="00F71106" w:rsidP="00F71106">
      <w:pPr>
        <w:rPr>
          <w:rFonts w:ascii="Times New Roman" w:eastAsia="Times New Roman" w:hAnsi="Times New Roman" w:cs="Arial"/>
          <w:kern w:val="0"/>
          <w:sz w:val="28"/>
          <w:szCs w:val="20"/>
          <w:lang w:eastAsia="ru-RU"/>
        </w:rPr>
      </w:pPr>
      <w:r w:rsidRPr="00F71106">
        <w:rPr>
          <w:rFonts w:ascii="Times New Roman" w:eastAsia="Times New Roman" w:hAnsi="Times New Roman" w:cs="Arial"/>
          <w:kern w:val="0"/>
          <w:sz w:val="28"/>
          <w:szCs w:val="20"/>
          <w:lang w:eastAsia="ru-RU"/>
        </w:rPr>
        <w:t>H4L</w:t>
      </w:r>
    </w:p>
    <w:p w:rsidR="00F71106" w:rsidRPr="00F71106" w:rsidRDefault="00F71106" w:rsidP="00F71106">
      <w:pPr>
        <w:rPr>
          <w:rFonts w:ascii="Times New Roman" w:eastAsia="Times New Roman" w:hAnsi="Times New Roman" w:cs="Arial"/>
          <w:kern w:val="0"/>
          <w:sz w:val="28"/>
          <w:szCs w:val="20"/>
          <w:lang w:eastAsia="ru-RU"/>
        </w:rPr>
      </w:pPr>
      <w:r w:rsidRPr="00F71106">
        <w:rPr>
          <w:rFonts w:ascii="Times New Roman" w:eastAsia="Times New Roman" w:hAnsi="Times New Roman" w:cs="Arial"/>
          <w:kern w:val="0"/>
          <w:sz w:val="28"/>
          <w:szCs w:val="20"/>
          <w:lang w:eastAsia="ru-RU"/>
        </w:rPr>
        <w:t>17</w:t>
      </w:r>
      <w:r w:rsidRPr="00F71106">
        <w:rPr>
          <w:rFonts w:ascii="Times New Roman" w:eastAsia="Times New Roman" w:hAnsi="Times New Roman" w:cs="Arial" w:hint="eastAsia"/>
          <w:kern w:val="0"/>
          <w:sz w:val="28"/>
          <w:szCs w:val="20"/>
          <w:lang w:eastAsia="ru-RU"/>
        </w:rPr>
        <w:t>’</w:t>
      </w:r>
      <w:r w:rsidRPr="00F71106">
        <w:rPr>
          <w:rFonts w:ascii="Times New Roman" w:eastAsia="Times New Roman" w:hAnsi="Times New Roman" w:cs="Arial"/>
          <w:kern w:val="0"/>
          <w:sz w:val="28"/>
          <w:szCs w:val="20"/>
          <w:lang w:eastAsia="ru-RU"/>
        </w:rPr>
        <w:t xml:space="preserve"> 2-(5-{[3-(2-</w:t>
      </w:r>
      <w:r w:rsidRPr="00F71106">
        <w:rPr>
          <w:rFonts w:ascii="Times New Roman" w:eastAsia="Times New Roman" w:hAnsi="Times New Roman" w:cs="Arial" w:hint="eastAsia"/>
          <w:kern w:val="0"/>
          <w:sz w:val="28"/>
          <w:szCs w:val="20"/>
          <w:lang w:eastAsia="ru-RU"/>
        </w:rPr>
        <w:t>гідроксифеніл</w:t>
      </w:r>
      <w:r w:rsidRPr="00F71106">
        <w:rPr>
          <w:rFonts w:ascii="Times New Roman" w:eastAsia="Times New Roman" w:hAnsi="Times New Roman" w:cs="Arial"/>
          <w:kern w:val="0"/>
          <w:sz w:val="28"/>
          <w:szCs w:val="20"/>
          <w:lang w:eastAsia="ru-RU"/>
        </w:rPr>
        <w:t>)-1H-1,2,4-</w:t>
      </w:r>
    </w:p>
    <w:p w:rsidR="00F71106" w:rsidRPr="00F71106" w:rsidRDefault="00F71106" w:rsidP="00F71106">
      <w:pPr>
        <w:rPr>
          <w:rFonts w:ascii="Times New Roman" w:eastAsia="Times New Roman" w:hAnsi="Times New Roman" w:cs="Arial"/>
          <w:kern w:val="0"/>
          <w:sz w:val="28"/>
          <w:szCs w:val="20"/>
          <w:lang w:eastAsia="ru-RU"/>
        </w:rPr>
      </w:pPr>
      <w:r w:rsidRPr="00F71106">
        <w:rPr>
          <w:rFonts w:ascii="Times New Roman" w:eastAsia="Times New Roman" w:hAnsi="Times New Roman" w:cs="Arial" w:hint="eastAsia"/>
          <w:kern w:val="0"/>
          <w:sz w:val="28"/>
          <w:szCs w:val="20"/>
          <w:lang w:eastAsia="ru-RU"/>
        </w:rPr>
        <w:t>триазол</w:t>
      </w:r>
      <w:r w:rsidRPr="00F71106">
        <w:rPr>
          <w:rFonts w:ascii="Times New Roman" w:eastAsia="Times New Roman" w:hAnsi="Times New Roman" w:cs="Arial"/>
          <w:kern w:val="0"/>
          <w:sz w:val="28"/>
          <w:szCs w:val="20"/>
          <w:lang w:eastAsia="ru-RU"/>
        </w:rPr>
        <w:t>-5-</w:t>
      </w:r>
      <w:r w:rsidRPr="00F71106">
        <w:rPr>
          <w:rFonts w:ascii="Times New Roman" w:eastAsia="Times New Roman" w:hAnsi="Times New Roman" w:cs="Arial" w:hint="eastAsia"/>
          <w:kern w:val="0"/>
          <w:sz w:val="28"/>
          <w:szCs w:val="20"/>
          <w:lang w:eastAsia="ru-RU"/>
        </w:rPr>
        <w:t>іл</w:t>
      </w:r>
      <w:r w:rsidRPr="00F71106">
        <w:rPr>
          <w:rFonts w:ascii="Times New Roman" w:eastAsia="Times New Roman" w:hAnsi="Times New Roman" w:cs="Arial"/>
          <w:kern w:val="0"/>
          <w:sz w:val="28"/>
          <w:szCs w:val="20"/>
          <w:lang w:eastAsia="ru-RU"/>
        </w:rPr>
        <w:t>]</w:t>
      </w:r>
      <w:r w:rsidRPr="00F71106">
        <w:rPr>
          <w:rFonts w:ascii="Times New Roman" w:eastAsia="Times New Roman" w:hAnsi="Times New Roman" w:cs="Arial" w:hint="eastAsia"/>
          <w:kern w:val="0"/>
          <w:sz w:val="28"/>
          <w:szCs w:val="20"/>
          <w:lang w:eastAsia="ru-RU"/>
        </w:rPr>
        <w:t>метил</w:t>
      </w:r>
      <w:r w:rsidRPr="00F71106">
        <w:rPr>
          <w:rFonts w:ascii="Times New Roman" w:eastAsia="Times New Roman" w:hAnsi="Times New Roman" w:cs="Arial"/>
          <w:kern w:val="0"/>
          <w:sz w:val="28"/>
          <w:szCs w:val="20"/>
          <w:lang w:eastAsia="ru-RU"/>
        </w:rPr>
        <w:t>}-1H-1,2,4-</w:t>
      </w:r>
      <w:r w:rsidRPr="00F71106">
        <w:rPr>
          <w:rFonts w:ascii="Times New Roman" w:eastAsia="Times New Roman" w:hAnsi="Times New Roman" w:cs="Arial" w:hint="eastAsia"/>
          <w:kern w:val="0"/>
          <w:sz w:val="28"/>
          <w:szCs w:val="20"/>
          <w:lang w:eastAsia="ru-RU"/>
        </w:rPr>
        <w:t>триазол</w:t>
      </w:r>
      <w:r w:rsidRPr="00F71106">
        <w:rPr>
          <w:rFonts w:ascii="Times New Roman" w:eastAsia="Times New Roman" w:hAnsi="Times New Roman" w:cs="Arial"/>
          <w:kern w:val="0"/>
          <w:sz w:val="28"/>
          <w:szCs w:val="20"/>
          <w:lang w:eastAsia="ru-RU"/>
        </w:rPr>
        <w:t>3-</w:t>
      </w:r>
      <w:r w:rsidRPr="00F71106">
        <w:rPr>
          <w:rFonts w:ascii="Times New Roman" w:eastAsia="Times New Roman" w:hAnsi="Times New Roman" w:cs="Arial" w:hint="eastAsia"/>
          <w:kern w:val="0"/>
          <w:sz w:val="28"/>
          <w:szCs w:val="20"/>
          <w:lang w:eastAsia="ru-RU"/>
        </w:rPr>
        <w:t>іл</w:t>
      </w:r>
      <w:r w:rsidRPr="00F71106">
        <w:rPr>
          <w:rFonts w:ascii="Times New Roman" w:eastAsia="Times New Roman" w:hAnsi="Times New Roman" w:cs="Arial"/>
          <w:kern w:val="0"/>
          <w:sz w:val="28"/>
          <w:szCs w:val="20"/>
          <w:lang w:eastAsia="ru-RU"/>
        </w:rPr>
        <w:t>)</w:t>
      </w:r>
      <w:r w:rsidRPr="00F71106">
        <w:rPr>
          <w:rFonts w:ascii="Times New Roman" w:eastAsia="Times New Roman" w:hAnsi="Times New Roman" w:cs="Arial" w:hint="eastAsia"/>
          <w:kern w:val="0"/>
          <w:sz w:val="28"/>
          <w:szCs w:val="20"/>
          <w:lang w:eastAsia="ru-RU"/>
        </w:rPr>
        <w:t>оцтов</w:t>
      </w:r>
      <w:r w:rsidRPr="00F71106">
        <w:rPr>
          <w:rFonts w:ascii="Times New Roman" w:eastAsia="Times New Roman" w:hAnsi="Times New Roman" w:cs="Arial"/>
          <w:kern w:val="0"/>
          <w:sz w:val="28"/>
          <w:szCs w:val="20"/>
          <w:lang w:eastAsia="ru-RU"/>
        </w:rPr>
        <w:t xml:space="preserve">a </w:t>
      </w:r>
      <w:r w:rsidRPr="00F71106">
        <w:rPr>
          <w:rFonts w:ascii="Times New Roman" w:eastAsia="Times New Roman" w:hAnsi="Times New Roman" w:cs="Arial" w:hint="eastAsia"/>
          <w:kern w:val="0"/>
          <w:sz w:val="28"/>
          <w:szCs w:val="20"/>
          <w:lang w:eastAsia="ru-RU"/>
        </w:rPr>
        <w:t>кислот</w:t>
      </w:r>
      <w:r w:rsidRPr="00F71106">
        <w:rPr>
          <w:rFonts w:ascii="Times New Roman" w:eastAsia="Times New Roman" w:hAnsi="Times New Roman" w:cs="Arial"/>
          <w:kern w:val="0"/>
          <w:sz w:val="28"/>
          <w:szCs w:val="20"/>
          <w:lang w:eastAsia="ru-RU"/>
        </w:rPr>
        <w:t>a</w:t>
      </w:r>
    </w:p>
    <w:p w:rsidR="00F71106" w:rsidRPr="00F71106" w:rsidRDefault="00F71106" w:rsidP="00F71106">
      <w:pPr>
        <w:rPr>
          <w:rFonts w:ascii="Times New Roman" w:eastAsia="Times New Roman" w:hAnsi="Times New Roman" w:cs="Arial"/>
          <w:kern w:val="0"/>
          <w:sz w:val="28"/>
          <w:szCs w:val="20"/>
          <w:lang w:val="en-US" w:eastAsia="ru-RU"/>
        </w:rPr>
      </w:pPr>
      <w:r w:rsidRPr="00F71106">
        <w:rPr>
          <w:rFonts w:ascii="Times New Roman" w:eastAsia="Times New Roman" w:hAnsi="Times New Roman" w:cs="Arial"/>
          <w:kern w:val="0"/>
          <w:sz w:val="28"/>
          <w:szCs w:val="20"/>
          <w:lang w:val="en-US" w:eastAsia="ru-RU"/>
        </w:rPr>
        <w:t>N N</w:t>
      </w:r>
    </w:p>
    <w:p w:rsidR="00F71106" w:rsidRPr="00F71106" w:rsidRDefault="00F71106" w:rsidP="00F71106">
      <w:pPr>
        <w:rPr>
          <w:rFonts w:ascii="Times New Roman" w:eastAsia="Times New Roman" w:hAnsi="Times New Roman" w:cs="Arial"/>
          <w:kern w:val="0"/>
          <w:sz w:val="28"/>
          <w:szCs w:val="20"/>
          <w:lang w:val="en-US" w:eastAsia="ru-RU"/>
        </w:rPr>
      </w:pPr>
      <w:r w:rsidRPr="00F71106">
        <w:rPr>
          <w:rFonts w:ascii="Times New Roman" w:eastAsia="Times New Roman" w:hAnsi="Times New Roman" w:cs="Arial"/>
          <w:kern w:val="0"/>
          <w:sz w:val="28"/>
          <w:szCs w:val="20"/>
          <w:lang w:val="en-US" w:eastAsia="ru-RU"/>
        </w:rPr>
        <w:t>H</w:t>
      </w:r>
    </w:p>
    <w:p w:rsidR="00F71106" w:rsidRPr="00F71106" w:rsidRDefault="00F71106" w:rsidP="00F71106">
      <w:pPr>
        <w:rPr>
          <w:rFonts w:ascii="Times New Roman" w:eastAsia="Times New Roman" w:hAnsi="Times New Roman" w:cs="Arial"/>
          <w:kern w:val="0"/>
          <w:sz w:val="28"/>
          <w:szCs w:val="20"/>
          <w:lang w:val="en-US" w:eastAsia="ru-RU"/>
        </w:rPr>
      </w:pPr>
      <w:r w:rsidRPr="00F71106">
        <w:rPr>
          <w:rFonts w:ascii="Times New Roman" w:eastAsia="Times New Roman" w:hAnsi="Times New Roman" w:cs="Arial"/>
          <w:kern w:val="0"/>
          <w:sz w:val="28"/>
          <w:szCs w:val="20"/>
          <w:lang w:val="en-US" w:eastAsia="ru-RU"/>
        </w:rPr>
        <w:t>N</w:t>
      </w:r>
    </w:p>
    <w:p w:rsidR="00F71106" w:rsidRPr="00F71106" w:rsidRDefault="00F71106" w:rsidP="00F71106">
      <w:pPr>
        <w:rPr>
          <w:rFonts w:ascii="Times New Roman" w:eastAsia="Times New Roman" w:hAnsi="Times New Roman" w:cs="Arial"/>
          <w:kern w:val="0"/>
          <w:sz w:val="28"/>
          <w:szCs w:val="20"/>
          <w:lang w:val="en-US" w:eastAsia="ru-RU"/>
        </w:rPr>
      </w:pPr>
      <w:r w:rsidRPr="00F71106">
        <w:rPr>
          <w:rFonts w:ascii="Times New Roman" w:eastAsia="Times New Roman" w:hAnsi="Times New Roman" w:cs="Arial"/>
          <w:kern w:val="0"/>
          <w:sz w:val="28"/>
          <w:szCs w:val="20"/>
          <w:lang w:val="en-US" w:eastAsia="ru-RU"/>
        </w:rPr>
        <w:t>OH N</w:t>
      </w:r>
    </w:p>
    <w:p w:rsidR="00F71106" w:rsidRPr="00F71106" w:rsidRDefault="00F71106" w:rsidP="00F71106">
      <w:pPr>
        <w:rPr>
          <w:rFonts w:ascii="Times New Roman" w:eastAsia="Times New Roman" w:hAnsi="Times New Roman" w:cs="Arial"/>
          <w:kern w:val="0"/>
          <w:sz w:val="28"/>
          <w:szCs w:val="20"/>
          <w:lang w:val="en-US" w:eastAsia="ru-RU"/>
        </w:rPr>
      </w:pPr>
      <w:r w:rsidRPr="00F71106">
        <w:rPr>
          <w:rFonts w:ascii="Times New Roman" w:eastAsia="Times New Roman" w:hAnsi="Times New Roman" w:cs="Arial"/>
          <w:kern w:val="0"/>
          <w:sz w:val="28"/>
          <w:szCs w:val="20"/>
          <w:lang w:val="en-US" w:eastAsia="ru-RU"/>
        </w:rPr>
        <w:t>N</w:t>
      </w:r>
    </w:p>
    <w:p w:rsidR="00F71106" w:rsidRPr="00F71106" w:rsidRDefault="00F71106" w:rsidP="00F71106">
      <w:pPr>
        <w:rPr>
          <w:rFonts w:ascii="Times New Roman" w:eastAsia="Times New Roman" w:hAnsi="Times New Roman" w:cs="Arial"/>
          <w:kern w:val="0"/>
          <w:sz w:val="28"/>
          <w:szCs w:val="20"/>
          <w:lang w:val="en-US" w:eastAsia="ru-RU"/>
        </w:rPr>
      </w:pPr>
      <w:r w:rsidRPr="00F71106">
        <w:rPr>
          <w:rFonts w:ascii="Times New Roman" w:eastAsia="Times New Roman" w:hAnsi="Times New Roman" w:cs="Arial"/>
          <w:kern w:val="0"/>
          <w:sz w:val="28"/>
          <w:szCs w:val="20"/>
          <w:lang w:val="en-US" w:eastAsia="ru-RU"/>
        </w:rPr>
        <w:t>H</w:t>
      </w:r>
    </w:p>
    <w:p w:rsidR="00F71106" w:rsidRPr="00F71106" w:rsidRDefault="00F71106" w:rsidP="00F71106">
      <w:pPr>
        <w:rPr>
          <w:rFonts w:ascii="Times New Roman" w:eastAsia="Times New Roman" w:hAnsi="Times New Roman" w:cs="Arial"/>
          <w:kern w:val="0"/>
          <w:sz w:val="28"/>
          <w:szCs w:val="20"/>
          <w:lang w:val="en-US" w:eastAsia="ru-RU"/>
        </w:rPr>
      </w:pPr>
      <w:r w:rsidRPr="00F71106">
        <w:rPr>
          <w:rFonts w:ascii="Times New Roman" w:eastAsia="Times New Roman" w:hAnsi="Times New Roman" w:cs="Arial"/>
          <w:kern w:val="0"/>
          <w:sz w:val="28"/>
          <w:szCs w:val="20"/>
          <w:lang w:val="en-US" w:eastAsia="ru-RU"/>
        </w:rPr>
        <w:t>N OH</w:t>
      </w:r>
    </w:p>
    <w:p w:rsidR="00F71106" w:rsidRPr="00F71106" w:rsidRDefault="00F71106" w:rsidP="00F71106">
      <w:pPr>
        <w:rPr>
          <w:rFonts w:ascii="Times New Roman" w:eastAsia="Times New Roman" w:hAnsi="Times New Roman" w:cs="Arial"/>
          <w:kern w:val="0"/>
          <w:sz w:val="28"/>
          <w:szCs w:val="20"/>
          <w:lang w:val="en-US" w:eastAsia="ru-RU"/>
        </w:rPr>
      </w:pPr>
      <w:r w:rsidRPr="00F71106">
        <w:rPr>
          <w:rFonts w:ascii="Times New Roman" w:eastAsia="Times New Roman" w:hAnsi="Times New Roman" w:cs="Arial"/>
          <w:kern w:val="0"/>
          <w:sz w:val="28"/>
          <w:szCs w:val="20"/>
          <w:lang w:val="en-US" w:eastAsia="ru-RU"/>
        </w:rPr>
        <w:t>O</w:t>
      </w:r>
    </w:p>
    <w:p w:rsidR="00F71106" w:rsidRPr="00F71106" w:rsidRDefault="00F71106" w:rsidP="00F71106">
      <w:pPr>
        <w:rPr>
          <w:rFonts w:ascii="Times New Roman" w:eastAsia="Times New Roman" w:hAnsi="Times New Roman" w:cs="Arial"/>
          <w:kern w:val="0"/>
          <w:sz w:val="28"/>
          <w:szCs w:val="20"/>
          <w:lang w:val="en-US" w:eastAsia="ru-RU"/>
        </w:rPr>
      </w:pPr>
      <w:r w:rsidRPr="00F71106">
        <w:rPr>
          <w:rFonts w:ascii="Times New Roman" w:eastAsia="Times New Roman" w:hAnsi="Times New Roman" w:cs="Arial"/>
          <w:kern w:val="0"/>
          <w:sz w:val="28"/>
          <w:szCs w:val="20"/>
          <w:lang w:val="en-US" w:eastAsia="ru-RU"/>
        </w:rPr>
        <w:t>16</w:t>
      </w:r>
    </w:p>
    <w:p w:rsidR="00F71106" w:rsidRPr="00F71106" w:rsidRDefault="00F71106" w:rsidP="00F71106">
      <w:pPr>
        <w:rPr>
          <w:rFonts w:ascii="Times New Roman" w:eastAsia="Times New Roman" w:hAnsi="Times New Roman" w:cs="Arial"/>
          <w:kern w:val="0"/>
          <w:sz w:val="28"/>
          <w:szCs w:val="20"/>
          <w:lang w:val="en-US" w:eastAsia="ru-RU"/>
        </w:rPr>
      </w:pPr>
      <w:r w:rsidRPr="00F71106">
        <w:rPr>
          <w:rFonts w:ascii="Times New Roman" w:eastAsia="Times New Roman" w:hAnsi="Times New Roman" w:cs="Arial"/>
          <w:kern w:val="0"/>
          <w:sz w:val="28"/>
          <w:szCs w:val="20"/>
          <w:lang w:val="en-US" w:eastAsia="ru-RU"/>
        </w:rPr>
        <w:t>H4L</w:t>
      </w:r>
    </w:p>
    <w:p w:rsidR="00F71106" w:rsidRPr="00F71106" w:rsidRDefault="00F71106" w:rsidP="00F71106">
      <w:pPr>
        <w:rPr>
          <w:rFonts w:ascii="Times New Roman" w:eastAsia="Times New Roman" w:hAnsi="Times New Roman" w:cs="Arial"/>
          <w:kern w:val="0"/>
          <w:sz w:val="28"/>
          <w:szCs w:val="20"/>
          <w:lang w:val="en-US" w:eastAsia="ru-RU"/>
        </w:rPr>
      </w:pPr>
      <w:r w:rsidRPr="00F71106">
        <w:rPr>
          <w:rFonts w:ascii="Times New Roman" w:eastAsia="Times New Roman" w:hAnsi="Times New Roman" w:cs="Arial"/>
          <w:kern w:val="0"/>
          <w:sz w:val="28"/>
          <w:szCs w:val="20"/>
          <w:lang w:val="en-US" w:eastAsia="ru-RU"/>
        </w:rPr>
        <w:t xml:space="preserve">18 </w:t>
      </w:r>
      <w:r w:rsidRPr="00F71106">
        <w:rPr>
          <w:rFonts w:ascii="Times New Roman" w:eastAsia="Times New Roman" w:hAnsi="Times New Roman" w:cs="Arial" w:hint="eastAsia"/>
          <w:kern w:val="0"/>
          <w:sz w:val="28"/>
          <w:szCs w:val="20"/>
          <w:lang w:eastAsia="ru-RU"/>
        </w:rPr>
        <w:t>Етиловий</w:t>
      </w:r>
      <w:r w:rsidRPr="00F71106">
        <w:rPr>
          <w:rFonts w:ascii="Times New Roman" w:eastAsia="Times New Roman" w:hAnsi="Times New Roman" w:cs="Arial"/>
          <w:kern w:val="0"/>
          <w:sz w:val="28"/>
          <w:szCs w:val="20"/>
          <w:lang w:val="en-US" w:eastAsia="ru-RU"/>
        </w:rPr>
        <w:t xml:space="preserve"> </w:t>
      </w:r>
      <w:r w:rsidRPr="00F71106">
        <w:rPr>
          <w:rFonts w:ascii="Times New Roman" w:eastAsia="Times New Roman" w:hAnsi="Times New Roman" w:cs="Arial" w:hint="eastAsia"/>
          <w:kern w:val="0"/>
          <w:sz w:val="28"/>
          <w:szCs w:val="20"/>
          <w:lang w:eastAsia="ru-RU"/>
        </w:rPr>
        <w:t>естер</w:t>
      </w:r>
      <w:r w:rsidRPr="00F71106">
        <w:rPr>
          <w:rFonts w:ascii="Times New Roman" w:eastAsia="Times New Roman" w:hAnsi="Times New Roman" w:cs="Arial"/>
          <w:kern w:val="0"/>
          <w:sz w:val="28"/>
          <w:szCs w:val="20"/>
          <w:lang w:val="en-US" w:eastAsia="ru-RU"/>
        </w:rPr>
        <w:t xml:space="preserve"> 2-{3-[(5-{[3-(2-</w:t>
      </w:r>
    </w:p>
    <w:p w:rsidR="00F71106" w:rsidRPr="00F71106" w:rsidRDefault="00F71106" w:rsidP="00F71106">
      <w:pPr>
        <w:rPr>
          <w:rFonts w:ascii="Times New Roman" w:eastAsia="Times New Roman" w:hAnsi="Times New Roman" w:cs="Arial"/>
          <w:kern w:val="0"/>
          <w:sz w:val="28"/>
          <w:szCs w:val="20"/>
          <w:lang w:val="en-US" w:eastAsia="ru-RU"/>
        </w:rPr>
      </w:pPr>
      <w:r w:rsidRPr="00F71106">
        <w:rPr>
          <w:rFonts w:ascii="Times New Roman" w:eastAsia="Times New Roman" w:hAnsi="Times New Roman" w:cs="Arial" w:hint="eastAsia"/>
          <w:kern w:val="0"/>
          <w:sz w:val="28"/>
          <w:szCs w:val="20"/>
          <w:lang w:eastAsia="ru-RU"/>
        </w:rPr>
        <w:t>гідроксифеніл</w:t>
      </w:r>
      <w:r w:rsidRPr="00F71106">
        <w:rPr>
          <w:rFonts w:ascii="Times New Roman" w:eastAsia="Times New Roman" w:hAnsi="Times New Roman" w:cs="Arial"/>
          <w:kern w:val="0"/>
          <w:sz w:val="28"/>
          <w:szCs w:val="20"/>
          <w:lang w:val="en-US" w:eastAsia="ru-RU"/>
        </w:rPr>
        <w:t>)-1H-1,2,4-</w:t>
      </w:r>
      <w:r w:rsidRPr="00F71106">
        <w:rPr>
          <w:rFonts w:ascii="Times New Roman" w:eastAsia="Times New Roman" w:hAnsi="Times New Roman" w:cs="Arial" w:hint="eastAsia"/>
          <w:kern w:val="0"/>
          <w:sz w:val="28"/>
          <w:szCs w:val="20"/>
          <w:lang w:eastAsia="ru-RU"/>
        </w:rPr>
        <w:t>триазол</w:t>
      </w:r>
      <w:r w:rsidRPr="00F71106">
        <w:rPr>
          <w:rFonts w:ascii="Times New Roman" w:eastAsia="Times New Roman" w:hAnsi="Times New Roman" w:cs="Arial"/>
          <w:kern w:val="0"/>
          <w:sz w:val="28"/>
          <w:szCs w:val="20"/>
          <w:lang w:val="en-US" w:eastAsia="ru-RU"/>
        </w:rPr>
        <w:t>-5-</w:t>
      </w:r>
    </w:p>
    <w:p w:rsidR="00F71106" w:rsidRPr="00F71106" w:rsidRDefault="00F71106" w:rsidP="00F71106">
      <w:pPr>
        <w:rPr>
          <w:rFonts w:ascii="Times New Roman" w:eastAsia="Times New Roman" w:hAnsi="Times New Roman" w:cs="Arial"/>
          <w:kern w:val="0"/>
          <w:sz w:val="28"/>
          <w:szCs w:val="20"/>
          <w:lang w:eastAsia="ru-RU"/>
        </w:rPr>
      </w:pPr>
      <w:r w:rsidRPr="00F71106">
        <w:rPr>
          <w:rFonts w:ascii="Times New Roman" w:eastAsia="Times New Roman" w:hAnsi="Times New Roman" w:cs="Arial" w:hint="eastAsia"/>
          <w:kern w:val="0"/>
          <w:sz w:val="28"/>
          <w:szCs w:val="20"/>
          <w:lang w:eastAsia="ru-RU"/>
        </w:rPr>
        <w:t>іл</w:t>
      </w:r>
      <w:r w:rsidRPr="00F71106">
        <w:rPr>
          <w:rFonts w:ascii="Times New Roman" w:eastAsia="Times New Roman" w:hAnsi="Times New Roman" w:cs="Arial"/>
          <w:kern w:val="0"/>
          <w:sz w:val="28"/>
          <w:szCs w:val="20"/>
          <w:lang w:eastAsia="ru-RU"/>
        </w:rPr>
        <w:t>]</w:t>
      </w:r>
      <w:r w:rsidRPr="00F71106">
        <w:rPr>
          <w:rFonts w:ascii="Times New Roman" w:eastAsia="Times New Roman" w:hAnsi="Times New Roman" w:cs="Arial" w:hint="eastAsia"/>
          <w:kern w:val="0"/>
          <w:sz w:val="28"/>
          <w:szCs w:val="20"/>
          <w:lang w:eastAsia="ru-RU"/>
        </w:rPr>
        <w:t>метил</w:t>
      </w:r>
      <w:r w:rsidRPr="00F71106">
        <w:rPr>
          <w:rFonts w:ascii="Times New Roman" w:eastAsia="Times New Roman" w:hAnsi="Times New Roman" w:cs="Arial"/>
          <w:kern w:val="0"/>
          <w:sz w:val="28"/>
          <w:szCs w:val="20"/>
          <w:lang w:eastAsia="ru-RU"/>
        </w:rPr>
        <w:t>}-1H-1,2,4-</w:t>
      </w:r>
      <w:r w:rsidRPr="00F71106">
        <w:rPr>
          <w:rFonts w:ascii="Times New Roman" w:eastAsia="Times New Roman" w:hAnsi="Times New Roman" w:cs="Arial" w:hint="eastAsia"/>
          <w:kern w:val="0"/>
          <w:sz w:val="28"/>
          <w:szCs w:val="20"/>
          <w:lang w:eastAsia="ru-RU"/>
        </w:rPr>
        <w:t>триазол</w:t>
      </w:r>
      <w:r w:rsidRPr="00F71106">
        <w:rPr>
          <w:rFonts w:ascii="Times New Roman" w:eastAsia="Times New Roman" w:hAnsi="Times New Roman" w:cs="Arial"/>
          <w:kern w:val="0"/>
          <w:sz w:val="28"/>
          <w:szCs w:val="20"/>
          <w:lang w:eastAsia="ru-RU"/>
        </w:rPr>
        <w:t>-3-</w:t>
      </w:r>
    </w:p>
    <w:p w:rsidR="00F71106" w:rsidRPr="00F71106" w:rsidRDefault="00F71106" w:rsidP="00F71106">
      <w:pPr>
        <w:rPr>
          <w:rFonts w:ascii="Times New Roman" w:eastAsia="Times New Roman" w:hAnsi="Times New Roman" w:cs="Arial"/>
          <w:kern w:val="0"/>
          <w:sz w:val="28"/>
          <w:szCs w:val="20"/>
          <w:lang w:eastAsia="ru-RU"/>
        </w:rPr>
      </w:pPr>
      <w:r w:rsidRPr="00F71106">
        <w:rPr>
          <w:rFonts w:ascii="Times New Roman" w:eastAsia="Times New Roman" w:hAnsi="Times New Roman" w:cs="Arial" w:hint="eastAsia"/>
          <w:kern w:val="0"/>
          <w:sz w:val="28"/>
          <w:szCs w:val="20"/>
          <w:lang w:eastAsia="ru-RU"/>
        </w:rPr>
        <w:t>іл</w:t>
      </w:r>
      <w:r w:rsidRPr="00F71106">
        <w:rPr>
          <w:rFonts w:ascii="Times New Roman" w:eastAsia="Times New Roman" w:hAnsi="Times New Roman" w:cs="Arial"/>
          <w:kern w:val="0"/>
          <w:sz w:val="28"/>
          <w:szCs w:val="20"/>
          <w:lang w:eastAsia="ru-RU"/>
        </w:rPr>
        <w:t>)</w:t>
      </w:r>
      <w:r w:rsidRPr="00F71106">
        <w:rPr>
          <w:rFonts w:ascii="Times New Roman" w:eastAsia="Times New Roman" w:hAnsi="Times New Roman" w:cs="Arial" w:hint="eastAsia"/>
          <w:kern w:val="0"/>
          <w:sz w:val="28"/>
          <w:szCs w:val="20"/>
          <w:lang w:eastAsia="ru-RU"/>
        </w:rPr>
        <w:t>метил</w:t>
      </w:r>
      <w:r w:rsidRPr="00F71106">
        <w:rPr>
          <w:rFonts w:ascii="Times New Roman" w:eastAsia="Times New Roman" w:hAnsi="Times New Roman" w:cs="Arial"/>
          <w:kern w:val="0"/>
          <w:sz w:val="28"/>
          <w:szCs w:val="20"/>
          <w:lang w:eastAsia="ru-RU"/>
        </w:rPr>
        <w:t>]-1H-1,2,4-</w:t>
      </w:r>
      <w:r w:rsidRPr="00F71106">
        <w:rPr>
          <w:rFonts w:ascii="Times New Roman" w:eastAsia="Times New Roman" w:hAnsi="Times New Roman" w:cs="Arial" w:hint="eastAsia"/>
          <w:kern w:val="0"/>
          <w:sz w:val="28"/>
          <w:szCs w:val="20"/>
          <w:lang w:eastAsia="ru-RU"/>
        </w:rPr>
        <w:t>триазол</w:t>
      </w:r>
      <w:r w:rsidRPr="00F71106">
        <w:rPr>
          <w:rFonts w:ascii="Times New Roman" w:eastAsia="Times New Roman" w:hAnsi="Times New Roman" w:cs="Arial"/>
          <w:kern w:val="0"/>
          <w:sz w:val="28"/>
          <w:szCs w:val="20"/>
          <w:lang w:eastAsia="ru-RU"/>
        </w:rPr>
        <w:t>-5-</w:t>
      </w:r>
    </w:p>
    <w:p w:rsidR="00F71106" w:rsidRPr="00F71106" w:rsidRDefault="00F71106" w:rsidP="00F71106">
      <w:pPr>
        <w:rPr>
          <w:rFonts w:ascii="Times New Roman" w:eastAsia="Times New Roman" w:hAnsi="Times New Roman" w:cs="Arial"/>
          <w:kern w:val="0"/>
          <w:sz w:val="28"/>
          <w:szCs w:val="20"/>
          <w:lang w:eastAsia="ru-RU"/>
        </w:rPr>
      </w:pPr>
      <w:r w:rsidRPr="00F71106">
        <w:rPr>
          <w:rFonts w:ascii="Times New Roman" w:eastAsia="Times New Roman" w:hAnsi="Times New Roman" w:cs="Arial" w:hint="eastAsia"/>
          <w:kern w:val="0"/>
          <w:sz w:val="28"/>
          <w:szCs w:val="20"/>
          <w:lang w:eastAsia="ru-RU"/>
        </w:rPr>
        <w:t>іл</w:t>
      </w:r>
      <w:r w:rsidRPr="00F71106">
        <w:rPr>
          <w:rFonts w:ascii="Times New Roman" w:eastAsia="Times New Roman" w:hAnsi="Times New Roman" w:cs="Arial"/>
          <w:kern w:val="0"/>
          <w:sz w:val="28"/>
          <w:szCs w:val="20"/>
          <w:lang w:eastAsia="ru-RU"/>
        </w:rPr>
        <w:t>}</w:t>
      </w:r>
      <w:r w:rsidRPr="00F71106">
        <w:rPr>
          <w:rFonts w:ascii="Times New Roman" w:eastAsia="Times New Roman" w:hAnsi="Times New Roman" w:cs="Arial" w:hint="eastAsia"/>
          <w:kern w:val="0"/>
          <w:sz w:val="28"/>
          <w:szCs w:val="20"/>
          <w:lang w:eastAsia="ru-RU"/>
        </w:rPr>
        <w:t>оцтової</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кислоти</w:t>
      </w:r>
    </w:p>
    <w:p w:rsidR="00F71106" w:rsidRPr="00F71106" w:rsidRDefault="00F71106" w:rsidP="00F71106">
      <w:pPr>
        <w:rPr>
          <w:rFonts w:ascii="Times New Roman" w:eastAsia="Times New Roman" w:hAnsi="Times New Roman" w:cs="Arial"/>
          <w:kern w:val="0"/>
          <w:sz w:val="28"/>
          <w:szCs w:val="20"/>
          <w:lang w:eastAsia="ru-RU"/>
        </w:rPr>
      </w:pPr>
      <w:r w:rsidRPr="00F71106">
        <w:rPr>
          <w:rFonts w:ascii="Times New Roman" w:eastAsia="Times New Roman" w:hAnsi="Times New Roman" w:cs="Arial"/>
          <w:kern w:val="0"/>
          <w:sz w:val="28"/>
          <w:szCs w:val="20"/>
          <w:lang w:eastAsia="ru-RU"/>
        </w:rPr>
        <w:t>N N</w:t>
      </w:r>
    </w:p>
    <w:p w:rsidR="00F71106" w:rsidRPr="00F71106" w:rsidRDefault="00F71106" w:rsidP="00F71106">
      <w:pPr>
        <w:rPr>
          <w:rFonts w:ascii="Times New Roman" w:eastAsia="Times New Roman" w:hAnsi="Times New Roman" w:cs="Arial"/>
          <w:kern w:val="0"/>
          <w:sz w:val="28"/>
          <w:szCs w:val="20"/>
          <w:lang w:eastAsia="ru-RU"/>
        </w:rPr>
      </w:pPr>
      <w:r w:rsidRPr="00F71106">
        <w:rPr>
          <w:rFonts w:ascii="Times New Roman" w:eastAsia="Times New Roman" w:hAnsi="Times New Roman" w:cs="Arial"/>
          <w:kern w:val="0"/>
          <w:sz w:val="28"/>
          <w:szCs w:val="20"/>
          <w:lang w:eastAsia="ru-RU"/>
        </w:rPr>
        <w:t>H</w:t>
      </w:r>
    </w:p>
    <w:p w:rsidR="00F71106" w:rsidRPr="00F71106" w:rsidRDefault="00F71106" w:rsidP="00F71106">
      <w:pPr>
        <w:rPr>
          <w:rFonts w:ascii="Times New Roman" w:eastAsia="Times New Roman" w:hAnsi="Times New Roman" w:cs="Arial"/>
          <w:kern w:val="0"/>
          <w:sz w:val="28"/>
          <w:szCs w:val="20"/>
          <w:lang w:val="en-US" w:eastAsia="ru-RU"/>
        </w:rPr>
      </w:pPr>
      <w:r w:rsidRPr="00F71106">
        <w:rPr>
          <w:rFonts w:ascii="Times New Roman" w:eastAsia="Times New Roman" w:hAnsi="Times New Roman" w:cs="Arial"/>
          <w:kern w:val="0"/>
          <w:sz w:val="28"/>
          <w:szCs w:val="20"/>
          <w:lang w:val="en-US" w:eastAsia="ru-RU"/>
        </w:rPr>
        <w:t>N</w:t>
      </w:r>
    </w:p>
    <w:p w:rsidR="00F71106" w:rsidRPr="00F71106" w:rsidRDefault="00F71106" w:rsidP="00F71106">
      <w:pPr>
        <w:rPr>
          <w:rFonts w:ascii="Times New Roman" w:eastAsia="Times New Roman" w:hAnsi="Times New Roman" w:cs="Arial"/>
          <w:kern w:val="0"/>
          <w:sz w:val="28"/>
          <w:szCs w:val="20"/>
          <w:lang w:val="en-US" w:eastAsia="ru-RU"/>
        </w:rPr>
      </w:pPr>
      <w:r w:rsidRPr="00F71106">
        <w:rPr>
          <w:rFonts w:ascii="Times New Roman" w:eastAsia="Times New Roman" w:hAnsi="Times New Roman" w:cs="Arial"/>
          <w:kern w:val="0"/>
          <w:sz w:val="28"/>
          <w:szCs w:val="20"/>
          <w:lang w:val="en-US" w:eastAsia="ru-RU"/>
        </w:rPr>
        <w:t>OH N</w:t>
      </w:r>
    </w:p>
    <w:p w:rsidR="00F71106" w:rsidRPr="00F71106" w:rsidRDefault="00F71106" w:rsidP="00F71106">
      <w:pPr>
        <w:rPr>
          <w:rFonts w:ascii="Times New Roman" w:eastAsia="Times New Roman" w:hAnsi="Times New Roman" w:cs="Arial"/>
          <w:kern w:val="0"/>
          <w:sz w:val="28"/>
          <w:szCs w:val="20"/>
          <w:lang w:val="en-US" w:eastAsia="ru-RU"/>
        </w:rPr>
      </w:pPr>
      <w:r w:rsidRPr="00F71106">
        <w:rPr>
          <w:rFonts w:ascii="Times New Roman" w:eastAsia="Times New Roman" w:hAnsi="Times New Roman" w:cs="Arial"/>
          <w:kern w:val="0"/>
          <w:sz w:val="28"/>
          <w:szCs w:val="20"/>
          <w:lang w:val="en-US" w:eastAsia="ru-RU"/>
        </w:rPr>
        <w:t>N</w:t>
      </w:r>
    </w:p>
    <w:p w:rsidR="00F71106" w:rsidRPr="00F71106" w:rsidRDefault="00F71106" w:rsidP="00F71106">
      <w:pPr>
        <w:rPr>
          <w:rFonts w:ascii="Times New Roman" w:eastAsia="Times New Roman" w:hAnsi="Times New Roman" w:cs="Arial"/>
          <w:kern w:val="0"/>
          <w:sz w:val="28"/>
          <w:szCs w:val="20"/>
          <w:lang w:val="en-US" w:eastAsia="ru-RU"/>
        </w:rPr>
      </w:pPr>
      <w:r w:rsidRPr="00F71106">
        <w:rPr>
          <w:rFonts w:ascii="Times New Roman" w:eastAsia="Times New Roman" w:hAnsi="Times New Roman" w:cs="Arial"/>
          <w:kern w:val="0"/>
          <w:sz w:val="28"/>
          <w:szCs w:val="20"/>
          <w:lang w:val="en-US" w:eastAsia="ru-RU"/>
        </w:rPr>
        <w:t>H</w:t>
      </w:r>
    </w:p>
    <w:p w:rsidR="00F71106" w:rsidRPr="00F71106" w:rsidRDefault="00F71106" w:rsidP="00F71106">
      <w:pPr>
        <w:rPr>
          <w:rFonts w:ascii="Times New Roman" w:eastAsia="Times New Roman" w:hAnsi="Times New Roman" w:cs="Arial"/>
          <w:kern w:val="0"/>
          <w:sz w:val="28"/>
          <w:szCs w:val="20"/>
          <w:lang w:val="en-US" w:eastAsia="ru-RU"/>
        </w:rPr>
      </w:pPr>
      <w:r w:rsidRPr="00F71106">
        <w:rPr>
          <w:rFonts w:ascii="Times New Roman" w:eastAsia="Times New Roman" w:hAnsi="Times New Roman" w:cs="Arial"/>
          <w:kern w:val="0"/>
          <w:sz w:val="28"/>
          <w:szCs w:val="20"/>
          <w:lang w:val="en-US" w:eastAsia="ru-RU"/>
        </w:rPr>
        <w:t>N N</w:t>
      </w:r>
    </w:p>
    <w:p w:rsidR="00F71106" w:rsidRPr="00F71106" w:rsidRDefault="00F71106" w:rsidP="00F71106">
      <w:pPr>
        <w:rPr>
          <w:rFonts w:ascii="Times New Roman" w:eastAsia="Times New Roman" w:hAnsi="Times New Roman" w:cs="Arial"/>
          <w:kern w:val="0"/>
          <w:sz w:val="28"/>
          <w:szCs w:val="20"/>
          <w:lang w:val="en-US" w:eastAsia="ru-RU"/>
        </w:rPr>
      </w:pPr>
      <w:r w:rsidRPr="00F71106">
        <w:rPr>
          <w:rFonts w:ascii="Times New Roman" w:eastAsia="Times New Roman" w:hAnsi="Times New Roman" w:cs="Arial"/>
          <w:kern w:val="0"/>
          <w:sz w:val="28"/>
          <w:szCs w:val="20"/>
          <w:lang w:val="en-US" w:eastAsia="ru-RU"/>
        </w:rPr>
        <w:t>N</w:t>
      </w:r>
    </w:p>
    <w:p w:rsidR="00F71106" w:rsidRPr="00F71106" w:rsidRDefault="00F71106" w:rsidP="00F71106">
      <w:pPr>
        <w:rPr>
          <w:rFonts w:ascii="Times New Roman" w:eastAsia="Times New Roman" w:hAnsi="Times New Roman" w:cs="Arial"/>
          <w:kern w:val="0"/>
          <w:sz w:val="28"/>
          <w:szCs w:val="20"/>
          <w:lang w:val="en-US" w:eastAsia="ru-RU"/>
        </w:rPr>
      </w:pPr>
      <w:r w:rsidRPr="00F71106">
        <w:rPr>
          <w:rFonts w:ascii="Times New Roman" w:eastAsia="Times New Roman" w:hAnsi="Times New Roman" w:cs="Arial"/>
          <w:kern w:val="0"/>
          <w:sz w:val="28"/>
          <w:szCs w:val="20"/>
          <w:lang w:val="en-US" w:eastAsia="ru-RU"/>
        </w:rPr>
        <w:t>HN O</w:t>
      </w:r>
    </w:p>
    <w:p w:rsidR="00F71106" w:rsidRPr="00F71106" w:rsidRDefault="00F71106" w:rsidP="00F71106">
      <w:pPr>
        <w:rPr>
          <w:rFonts w:ascii="Times New Roman" w:eastAsia="Times New Roman" w:hAnsi="Times New Roman" w:cs="Arial"/>
          <w:kern w:val="0"/>
          <w:sz w:val="28"/>
          <w:szCs w:val="20"/>
          <w:lang w:eastAsia="ru-RU"/>
        </w:rPr>
      </w:pPr>
      <w:r w:rsidRPr="00F71106">
        <w:rPr>
          <w:rFonts w:ascii="Times New Roman" w:eastAsia="Times New Roman" w:hAnsi="Times New Roman" w:cs="Arial"/>
          <w:kern w:val="0"/>
          <w:sz w:val="28"/>
          <w:szCs w:val="20"/>
          <w:lang w:eastAsia="ru-RU"/>
        </w:rPr>
        <w:t>O</w:t>
      </w:r>
    </w:p>
    <w:p w:rsidR="00F71106" w:rsidRPr="00F71106" w:rsidRDefault="00F71106" w:rsidP="00F71106">
      <w:pPr>
        <w:rPr>
          <w:rFonts w:ascii="Times New Roman" w:eastAsia="Times New Roman" w:hAnsi="Times New Roman" w:cs="Arial"/>
          <w:kern w:val="0"/>
          <w:sz w:val="28"/>
          <w:szCs w:val="20"/>
          <w:lang w:eastAsia="ru-RU"/>
        </w:rPr>
      </w:pPr>
      <w:r w:rsidRPr="00F71106">
        <w:rPr>
          <w:rFonts w:ascii="Times New Roman" w:eastAsia="Times New Roman" w:hAnsi="Times New Roman" w:cs="Arial"/>
          <w:kern w:val="0"/>
          <w:sz w:val="28"/>
          <w:szCs w:val="20"/>
          <w:lang w:eastAsia="ru-RU"/>
        </w:rPr>
        <w:t>H3L</w:t>
      </w:r>
    </w:p>
    <w:p w:rsidR="00F71106" w:rsidRPr="00F71106" w:rsidRDefault="00F71106" w:rsidP="00F71106">
      <w:pPr>
        <w:rPr>
          <w:rFonts w:ascii="Times New Roman" w:eastAsia="Times New Roman" w:hAnsi="Times New Roman" w:cs="Arial"/>
          <w:kern w:val="0"/>
          <w:sz w:val="28"/>
          <w:szCs w:val="20"/>
          <w:lang w:eastAsia="ru-RU"/>
        </w:rPr>
      </w:pPr>
      <w:r w:rsidRPr="00F71106">
        <w:rPr>
          <w:rFonts w:ascii="Times New Roman" w:eastAsia="Times New Roman" w:hAnsi="Times New Roman" w:cs="Arial"/>
          <w:kern w:val="0"/>
          <w:sz w:val="28"/>
          <w:szCs w:val="20"/>
          <w:lang w:eastAsia="ru-RU"/>
        </w:rPr>
        <w:t xml:space="preserve">21 </w:t>
      </w:r>
      <w:r w:rsidRPr="00F71106">
        <w:rPr>
          <w:rFonts w:ascii="Times New Roman" w:eastAsia="Times New Roman" w:hAnsi="Times New Roman" w:cs="Arial" w:hint="eastAsia"/>
          <w:kern w:val="0"/>
          <w:sz w:val="28"/>
          <w:szCs w:val="20"/>
          <w:lang w:eastAsia="ru-RU"/>
        </w:rPr>
        <w:t>Етиловий</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естер</w:t>
      </w:r>
      <w:r w:rsidRPr="00F71106">
        <w:rPr>
          <w:rFonts w:ascii="Times New Roman" w:eastAsia="Times New Roman" w:hAnsi="Times New Roman" w:cs="Arial"/>
          <w:kern w:val="0"/>
          <w:sz w:val="28"/>
          <w:szCs w:val="20"/>
          <w:lang w:eastAsia="ru-RU"/>
        </w:rPr>
        <w:t xml:space="preserve"> 2-(5-{[5-</w:t>
      </w:r>
    </w:p>
    <w:p w:rsidR="00F71106" w:rsidRPr="00F71106" w:rsidRDefault="00F71106" w:rsidP="00F71106">
      <w:pPr>
        <w:rPr>
          <w:rFonts w:ascii="Times New Roman" w:eastAsia="Times New Roman" w:hAnsi="Times New Roman" w:cs="Arial"/>
          <w:kern w:val="0"/>
          <w:sz w:val="28"/>
          <w:szCs w:val="20"/>
          <w:lang w:eastAsia="ru-RU"/>
        </w:rPr>
      </w:pPr>
      <w:r w:rsidRPr="00F71106">
        <w:rPr>
          <w:rFonts w:ascii="Times New Roman" w:eastAsia="Times New Roman" w:hAnsi="Times New Roman" w:cs="Arial"/>
          <w:kern w:val="0"/>
          <w:sz w:val="28"/>
          <w:szCs w:val="20"/>
          <w:lang w:eastAsia="ru-RU"/>
        </w:rPr>
        <w:t>(</w:t>
      </w:r>
      <w:r w:rsidRPr="00F71106">
        <w:rPr>
          <w:rFonts w:ascii="Times New Roman" w:eastAsia="Times New Roman" w:hAnsi="Times New Roman" w:cs="Arial" w:hint="eastAsia"/>
          <w:kern w:val="0"/>
          <w:sz w:val="28"/>
          <w:szCs w:val="20"/>
          <w:lang w:eastAsia="ru-RU"/>
        </w:rPr>
        <w:t>гідроксиметил</w:t>
      </w:r>
      <w:r w:rsidRPr="00F71106">
        <w:rPr>
          <w:rFonts w:ascii="Times New Roman" w:eastAsia="Times New Roman" w:hAnsi="Times New Roman" w:cs="Arial"/>
          <w:kern w:val="0"/>
          <w:sz w:val="28"/>
          <w:szCs w:val="20"/>
          <w:lang w:eastAsia="ru-RU"/>
        </w:rPr>
        <w:t>)-1H-1,2,4-</w:t>
      </w:r>
      <w:r w:rsidRPr="00F71106">
        <w:rPr>
          <w:rFonts w:ascii="Times New Roman" w:eastAsia="Times New Roman" w:hAnsi="Times New Roman" w:cs="Arial" w:hint="eastAsia"/>
          <w:kern w:val="0"/>
          <w:sz w:val="28"/>
          <w:szCs w:val="20"/>
          <w:lang w:eastAsia="ru-RU"/>
        </w:rPr>
        <w:t>триазол</w:t>
      </w:r>
      <w:r w:rsidRPr="00F71106">
        <w:rPr>
          <w:rFonts w:ascii="Times New Roman" w:eastAsia="Times New Roman" w:hAnsi="Times New Roman" w:cs="Arial"/>
          <w:kern w:val="0"/>
          <w:sz w:val="28"/>
          <w:szCs w:val="20"/>
          <w:lang w:eastAsia="ru-RU"/>
        </w:rPr>
        <w:t>-3-</w:t>
      </w:r>
    </w:p>
    <w:p w:rsidR="00F71106" w:rsidRPr="00F71106" w:rsidRDefault="00F71106" w:rsidP="00F71106">
      <w:pPr>
        <w:rPr>
          <w:rFonts w:ascii="Times New Roman" w:eastAsia="Times New Roman" w:hAnsi="Times New Roman" w:cs="Arial"/>
          <w:kern w:val="0"/>
          <w:sz w:val="28"/>
          <w:szCs w:val="20"/>
          <w:lang w:eastAsia="ru-RU"/>
        </w:rPr>
      </w:pPr>
      <w:r w:rsidRPr="00F71106">
        <w:rPr>
          <w:rFonts w:ascii="Times New Roman" w:eastAsia="Times New Roman" w:hAnsi="Times New Roman" w:cs="Arial" w:hint="eastAsia"/>
          <w:kern w:val="0"/>
          <w:sz w:val="28"/>
          <w:szCs w:val="20"/>
          <w:lang w:eastAsia="ru-RU"/>
        </w:rPr>
        <w:t>іл</w:t>
      </w:r>
      <w:r w:rsidRPr="00F71106">
        <w:rPr>
          <w:rFonts w:ascii="Times New Roman" w:eastAsia="Times New Roman" w:hAnsi="Times New Roman" w:cs="Arial"/>
          <w:kern w:val="0"/>
          <w:sz w:val="28"/>
          <w:szCs w:val="20"/>
          <w:lang w:eastAsia="ru-RU"/>
        </w:rPr>
        <w:t>]</w:t>
      </w:r>
      <w:r w:rsidRPr="00F71106">
        <w:rPr>
          <w:rFonts w:ascii="Times New Roman" w:eastAsia="Times New Roman" w:hAnsi="Times New Roman" w:cs="Arial" w:hint="eastAsia"/>
          <w:kern w:val="0"/>
          <w:sz w:val="28"/>
          <w:szCs w:val="20"/>
          <w:lang w:eastAsia="ru-RU"/>
        </w:rPr>
        <w:t>метил</w:t>
      </w:r>
      <w:r w:rsidRPr="00F71106">
        <w:rPr>
          <w:rFonts w:ascii="Times New Roman" w:eastAsia="Times New Roman" w:hAnsi="Times New Roman" w:cs="Arial"/>
          <w:kern w:val="0"/>
          <w:sz w:val="28"/>
          <w:szCs w:val="20"/>
          <w:lang w:eastAsia="ru-RU"/>
        </w:rPr>
        <w:t>}-1H-1,2,4-</w:t>
      </w:r>
      <w:r w:rsidRPr="00F71106">
        <w:rPr>
          <w:rFonts w:ascii="Times New Roman" w:eastAsia="Times New Roman" w:hAnsi="Times New Roman" w:cs="Arial" w:hint="eastAsia"/>
          <w:kern w:val="0"/>
          <w:sz w:val="28"/>
          <w:szCs w:val="20"/>
          <w:lang w:eastAsia="ru-RU"/>
        </w:rPr>
        <w:t>триазол</w:t>
      </w:r>
      <w:r w:rsidRPr="00F71106">
        <w:rPr>
          <w:rFonts w:ascii="Times New Roman" w:eastAsia="Times New Roman" w:hAnsi="Times New Roman" w:cs="Arial"/>
          <w:kern w:val="0"/>
          <w:sz w:val="28"/>
          <w:szCs w:val="20"/>
          <w:lang w:eastAsia="ru-RU"/>
        </w:rPr>
        <w:t>-3-</w:t>
      </w:r>
    </w:p>
    <w:p w:rsidR="00F71106" w:rsidRPr="00F71106" w:rsidRDefault="00F71106" w:rsidP="00F71106">
      <w:pPr>
        <w:rPr>
          <w:rFonts w:ascii="Times New Roman" w:eastAsia="Times New Roman" w:hAnsi="Times New Roman" w:cs="Arial"/>
          <w:kern w:val="0"/>
          <w:sz w:val="28"/>
          <w:szCs w:val="20"/>
          <w:lang w:eastAsia="ru-RU"/>
        </w:rPr>
      </w:pPr>
      <w:r w:rsidRPr="00F71106">
        <w:rPr>
          <w:rFonts w:ascii="Times New Roman" w:eastAsia="Times New Roman" w:hAnsi="Times New Roman" w:cs="Arial" w:hint="eastAsia"/>
          <w:kern w:val="0"/>
          <w:sz w:val="28"/>
          <w:szCs w:val="20"/>
          <w:lang w:eastAsia="ru-RU"/>
        </w:rPr>
        <w:t>іл</w:t>
      </w:r>
      <w:r w:rsidRPr="00F71106">
        <w:rPr>
          <w:rFonts w:ascii="Times New Roman" w:eastAsia="Times New Roman" w:hAnsi="Times New Roman" w:cs="Arial"/>
          <w:kern w:val="0"/>
          <w:sz w:val="28"/>
          <w:szCs w:val="20"/>
          <w:lang w:eastAsia="ru-RU"/>
        </w:rPr>
        <w:t>)</w:t>
      </w:r>
      <w:r w:rsidRPr="00F71106">
        <w:rPr>
          <w:rFonts w:ascii="Times New Roman" w:eastAsia="Times New Roman" w:hAnsi="Times New Roman" w:cs="Arial" w:hint="eastAsia"/>
          <w:kern w:val="0"/>
          <w:sz w:val="28"/>
          <w:szCs w:val="20"/>
          <w:lang w:eastAsia="ru-RU"/>
        </w:rPr>
        <w:t>оцтової</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кислоти</w:t>
      </w:r>
    </w:p>
    <w:p w:rsidR="00F71106" w:rsidRPr="00F71106" w:rsidRDefault="00F71106" w:rsidP="00F71106">
      <w:pPr>
        <w:rPr>
          <w:rFonts w:ascii="Times New Roman" w:eastAsia="Times New Roman" w:hAnsi="Times New Roman" w:cs="Arial"/>
          <w:kern w:val="0"/>
          <w:sz w:val="28"/>
          <w:szCs w:val="20"/>
          <w:lang w:val="en-US" w:eastAsia="ru-RU"/>
        </w:rPr>
      </w:pPr>
      <w:r w:rsidRPr="00F71106">
        <w:rPr>
          <w:rFonts w:ascii="Times New Roman" w:eastAsia="Times New Roman" w:hAnsi="Times New Roman" w:cs="Arial"/>
          <w:kern w:val="0"/>
          <w:sz w:val="28"/>
          <w:szCs w:val="20"/>
          <w:lang w:val="en-US" w:eastAsia="ru-RU"/>
        </w:rPr>
        <w:t>N N</w:t>
      </w:r>
    </w:p>
    <w:p w:rsidR="00F71106" w:rsidRPr="00F71106" w:rsidRDefault="00F71106" w:rsidP="00F71106">
      <w:pPr>
        <w:rPr>
          <w:rFonts w:ascii="Times New Roman" w:eastAsia="Times New Roman" w:hAnsi="Times New Roman" w:cs="Arial"/>
          <w:kern w:val="0"/>
          <w:sz w:val="28"/>
          <w:szCs w:val="20"/>
          <w:lang w:val="en-US" w:eastAsia="ru-RU"/>
        </w:rPr>
      </w:pPr>
      <w:r w:rsidRPr="00F71106">
        <w:rPr>
          <w:rFonts w:ascii="Times New Roman" w:eastAsia="Times New Roman" w:hAnsi="Times New Roman" w:cs="Arial"/>
          <w:kern w:val="0"/>
          <w:sz w:val="28"/>
          <w:szCs w:val="20"/>
          <w:lang w:val="en-US" w:eastAsia="ru-RU"/>
        </w:rPr>
        <w:t>H</w:t>
      </w:r>
    </w:p>
    <w:p w:rsidR="00F71106" w:rsidRPr="00F71106" w:rsidRDefault="00F71106" w:rsidP="00F71106">
      <w:pPr>
        <w:rPr>
          <w:rFonts w:ascii="Times New Roman" w:eastAsia="Times New Roman" w:hAnsi="Times New Roman" w:cs="Arial"/>
          <w:kern w:val="0"/>
          <w:sz w:val="28"/>
          <w:szCs w:val="20"/>
          <w:lang w:val="en-US" w:eastAsia="ru-RU"/>
        </w:rPr>
      </w:pPr>
      <w:r w:rsidRPr="00F71106">
        <w:rPr>
          <w:rFonts w:ascii="Times New Roman" w:eastAsia="Times New Roman" w:hAnsi="Times New Roman" w:cs="Arial"/>
          <w:kern w:val="0"/>
          <w:sz w:val="28"/>
          <w:szCs w:val="20"/>
          <w:lang w:val="en-US" w:eastAsia="ru-RU"/>
        </w:rPr>
        <w:t>N</w:t>
      </w:r>
    </w:p>
    <w:p w:rsidR="00F71106" w:rsidRPr="00F71106" w:rsidRDefault="00F71106" w:rsidP="00F71106">
      <w:pPr>
        <w:rPr>
          <w:rFonts w:ascii="Times New Roman" w:eastAsia="Times New Roman" w:hAnsi="Times New Roman" w:cs="Arial"/>
          <w:kern w:val="0"/>
          <w:sz w:val="28"/>
          <w:szCs w:val="20"/>
          <w:lang w:val="en-US" w:eastAsia="ru-RU"/>
        </w:rPr>
      </w:pPr>
      <w:r w:rsidRPr="00F71106">
        <w:rPr>
          <w:rFonts w:ascii="Times New Roman" w:eastAsia="Times New Roman" w:hAnsi="Times New Roman" w:cs="Arial"/>
          <w:kern w:val="0"/>
          <w:sz w:val="28"/>
          <w:szCs w:val="20"/>
          <w:lang w:val="en-US" w:eastAsia="ru-RU"/>
        </w:rPr>
        <w:t>N</w:t>
      </w:r>
    </w:p>
    <w:p w:rsidR="00F71106" w:rsidRPr="00F71106" w:rsidRDefault="00F71106" w:rsidP="00F71106">
      <w:pPr>
        <w:rPr>
          <w:rFonts w:ascii="Times New Roman" w:eastAsia="Times New Roman" w:hAnsi="Times New Roman" w:cs="Arial"/>
          <w:kern w:val="0"/>
          <w:sz w:val="28"/>
          <w:szCs w:val="20"/>
          <w:lang w:val="en-US" w:eastAsia="ru-RU"/>
        </w:rPr>
      </w:pPr>
      <w:r w:rsidRPr="00F71106">
        <w:rPr>
          <w:rFonts w:ascii="Times New Roman" w:eastAsia="Times New Roman" w:hAnsi="Times New Roman" w:cs="Arial"/>
          <w:kern w:val="0"/>
          <w:sz w:val="28"/>
          <w:szCs w:val="20"/>
          <w:lang w:val="en-US" w:eastAsia="ru-RU"/>
        </w:rPr>
        <w:t>N</w:t>
      </w:r>
    </w:p>
    <w:p w:rsidR="00F71106" w:rsidRPr="00F71106" w:rsidRDefault="00F71106" w:rsidP="00F71106">
      <w:pPr>
        <w:rPr>
          <w:rFonts w:ascii="Times New Roman" w:eastAsia="Times New Roman" w:hAnsi="Times New Roman" w:cs="Arial"/>
          <w:kern w:val="0"/>
          <w:sz w:val="28"/>
          <w:szCs w:val="20"/>
          <w:lang w:val="en-US" w:eastAsia="ru-RU"/>
        </w:rPr>
      </w:pPr>
      <w:r w:rsidRPr="00F71106">
        <w:rPr>
          <w:rFonts w:ascii="Times New Roman" w:eastAsia="Times New Roman" w:hAnsi="Times New Roman" w:cs="Arial"/>
          <w:kern w:val="0"/>
          <w:sz w:val="28"/>
          <w:szCs w:val="20"/>
          <w:lang w:val="en-US" w:eastAsia="ru-RU"/>
        </w:rPr>
        <w:t>H</w:t>
      </w:r>
    </w:p>
    <w:p w:rsidR="00F71106" w:rsidRPr="00F71106" w:rsidRDefault="00F71106" w:rsidP="00F71106">
      <w:pPr>
        <w:rPr>
          <w:rFonts w:ascii="Times New Roman" w:eastAsia="Times New Roman" w:hAnsi="Times New Roman" w:cs="Arial"/>
          <w:kern w:val="0"/>
          <w:sz w:val="28"/>
          <w:szCs w:val="20"/>
          <w:lang w:val="en-US" w:eastAsia="ru-RU"/>
        </w:rPr>
      </w:pPr>
      <w:r w:rsidRPr="00F71106">
        <w:rPr>
          <w:rFonts w:ascii="Times New Roman" w:eastAsia="Times New Roman" w:hAnsi="Times New Roman" w:cs="Arial"/>
          <w:kern w:val="0"/>
          <w:sz w:val="28"/>
          <w:szCs w:val="20"/>
          <w:lang w:val="en-US" w:eastAsia="ru-RU"/>
        </w:rPr>
        <w:t>N O</w:t>
      </w:r>
    </w:p>
    <w:p w:rsidR="00F71106" w:rsidRPr="00F71106" w:rsidRDefault="00F71106" w:rsidP="00F71106">
      <w:pPr>
        <w:rPr>
          <w:rFonts w:ascii="Times New Roman" w:eastAsia="Times New Roman" w:hAnsi="Times New Roman" w:cs="Arial"/>
          <w:kern w:val="0"/>
          <w:sz w:val="28"/>
          <w:szCs w:val="20"/>
          <w:lang w:val="en-US" w:eastAsia="ru-RU"/>
        </w:rPr>
      </w:pPr>
      <w:r w:rsidRPr="00F71106">
        <w:rPr>
          <w:rFonts w:ascii="Times New Roman" w:eastAsia="Times New Roman" w:hAnsi="Times New Roman" w:cs="Arial"/>
          <w:kern w:val="0"/>
          <w:sz w:val="28"/>
          <w:szCs w:val="20"/>
          <w:lang w:val="en-US" w:eastAsia="ru-RU"/>
        </w:rPr>
        <w:t>O</w:t>
      </w:r>
    </w:p>
    <w:p w:rsidR="00F71106" w:rsidRPr="00F71106" w:rsidRDefault="00F71106" w:rsidP="00F71106">
      <w:pPr>
        <w:rPr>
          <w:rFonts w:ascii="Times New Roman" w:eastAsia="Times New Roman" w:hAnsi="Times New Roman" w:cs="Arial"/>
          <w:kern w:val="0"/>
          <w:sz w:val="28"/>
          <w:szCs w:val="20"/>
          <w:lang w:val="en-US" w:eastAsia="ru-RU"/>
        </w:rPr>
      </w:pPr>
      <w:r w:rsidRPr="00F71106">
        <w:rPr>
          <w:rFonts w:ascii="Times New Roman" w:eastAsia="Times New Roman" w:hAnsi="Times New Roman" w:cs="Arial"/>
          <w:kern w:val="0"/>
          <w:sz w:val="28"/>
          <w:szCs w:val="20"/>
          <w:lang w:val="en-US" w:eastAsia="ru-RU"/>
        </w:rPr>
        <w:t>HO</w:t>
      </w:r>
    </w:p>
    <w:p w:rsidR="00F71106" w:rsidRPr="00F71106" w:rsidRDefault="00F71106" w:rsidP="00F71106">
      <w:pPr>
        <w:rPr>
          <w:rFonts w:ascii="Times New Roman" w:eastAsia="Times New Roman" w:hAnsi="Times New Roman" w:cs="Arial"/>
          <w:kern w:val="0"/>
          <w:sz w:val="28"/>
          <w:szCs w:val="20"/>
          <w:lang w:val="en-US" w:eastAsia="ru-RU"/>
        </w:rPr>
      </w:pPr>
      <w:r w:rsidRPr="00F71106">
        <w:rPr>
          <w:rFonts w:ascii="Times New Roman" w:eastAsia="Times New Roman" w:hAnsi="Times New Roman" w:cs="Arial"/>
          <w:kern w:val="0"/>
          <w:sz w:val="28"/>
          <w:szCs w:val="20"/>
          <w:lang w:val="en-US" w:eastAsia="ru-RU"/>
        </w:rPr>
        <w:t>H5L</w:t>
      </w:r>
    </w:p>
    <w:p w:rsidR="00F71106" w:rsidRPr="00F71106" w:rsidRDefault="00F71106" w:rsidP="00F71106">
      <w:pPr>
        <w:rPr>
          <w:rFonts w:ascii="Times New Roman" w:eastAsia="Times New Roman" w:hAnsi="Times New Roman" w:cs="Arial"/>
          <w:kern w:val="0"/>
          <w:sz w:val="28"/>
          <w:szCs w:val="20"/>
          <w:lang w:val="en-US" w:eastAsia="ru-RU"/>
        </w:rPr>
      </w:pPr>
      <w:r w:rsidRPr="00F71106">
        <w:rPr>
          <w:rFonts w:ascii="Times New Roman" w:eastAsia="Times New Roman" w:hAnsi="Times New Roman" w:cs="Arial"/>
          <w:kern w:val="0"/>
          <w:sz w:val="28"/>
          <w:szCs w:val="20"/>
          <w:lang w:val="en-US" w:eastAsia="ru-RU"/>
        </w:rPr>
        <w:t>18</w:t>
      </w:r>
      <w:r w:rsidRPr="00F71106">
        <w:rPr>
          <w:rFonts w:ascii="Times New Roman" w:eastAsia="Times New Roman" w:hAnsi="Times New Roman" w:cs="Arial" w:hint="eastAsia"/>
          <w:kern w:val="0"/>
          <w:sz w:val="28"/>
          <w:szCs w:val="20"/>
          <w:lang w:val="en-US" w:eastAsia="ru-RU"/>
        </w:rPr>
        <w:t>’</w:t>
      </w:r>
      <w:r w:rsidRPr="00F71106">
        <w:rPr>
          <w:rFonts w:ascii="Times New Roman" w:eastAsia="Times New Roman" w:hAnsi="Times New Roman" w:cs="Arial"/>
          <w:kern w:val="0"/>
          <w:sz w:val="28"/>
          <w:szCs w:val="20"/>
          <w:lang w:val="en-US" w:eastAsia="ru-RU"/>
        </w:rPr>
        <w:t xml:space="preserve"> 2-{3-[(5-{[3-(2-</w:t>
      </w:r>
      <w:r w:rsidRPr="00F71106">
        <w:rPr>
          <w:rFonts w:ascii="Times New Roman" w:eastAsia="Times New Roman" w:hAnsi="Times New Roman" w:cs="Arial" w:hint="eastAsia"/>
          <w:kern w:val="0"/>
          <w:sz w:val="28"/>
          <w:szCs w:val="20"/>
          <w:lang w:eastAsia="ru-RU"/>
        </w:rPr>
        <w:t>гідроксифеніл</w:t>
      </w:r>
      <w:r w:rsidRPr="00F71106">
        <w:rPr>
          <w:rFonts w:ascii="Times New Roman" w:eastAsia="Times New Roman" w:hAnsi="Times New Roman" w:cs="Arial"/>
          <w:kern w:val="0"/>
          <w:sz w:val="28"/>
          <w:szCs w:val="20"/>
          <w:lang w:val="en-US" w:eastAsia="ru-RU"/>
        </w:rPr>
        <w:t>)-1H1,2,4-</w:t>
      </w:r>
      <w:r w:rsidRPr="00F71106">
        <w:rPr>
          <w:rFonts w:ascii="Times New Roman" w:eastAsia="Times New Roman" w:hAnsi="Times New Roman" w:cs="Arial" w:hint="eastAsia"/>
          <w:kern w:val="0"/>
          <w:sz w:val="28"/>
          <w:szCs w:val="20"/>
          <w:lang w:eastAsia="ru-RU"/>
        </w:rPr>
        <w:t>триазол</w:t>
      </w:r>
      <w:r w:rsidRPr="00F71106">
        <w:rPr>
          <w:rFonts w:ascii="Times New Roman" w:eastAsia="Times New Roman" w:hAnsi="Times New Roman" w:cs="Arial"/>
          <w:kern w:val="0"/>
          <w:sz w:val="28"/>
          <w:szCs w:val="20"/>
          <w:lang w:val="en-US" w:eastAsia="ru-RU"/>
        </w:rPr>
        <w:t>-5-</w:t>
      </w:r>
      <w:r w:rsidRPr="00F71106">
        <w:rPr>
          <w:rFonts w:ascii="Times New Roman" w:eastAsia="Times New Roman" w:hAnsi="Times New Roman" w:cs="Arial" w:hint="eastAsia"/>
          <w:kern w:val="0"/>
          <w:sz w:val="28"/>
          <w:szCs w:val="20"/>
          <w:lang w:eastAsia="ru-RU"/>
        </w:rPr>
        <w:t>іл</w:t>
      </w:r>
      <w:r w:rsidRPr="00F71106">
        <w:rPr>
          <w:rFonts w:ascii="Times New Roman" w:eastAsia="Times New Roman" w:hAnsi="Times New Roman" w:cs="Arial"/>
          <w:kern w:val="0"/>
          <w:sz w:val="28"/>
          <w:szCs w:val="20"/>
          <w:lang w:val="en-US" w:eastAsia="ru-RU"/>
        </w:rPr>
        <w:t>]</w:t>
      </w:r>
      <w:r w:rsidRPr="00F71106">
        <w:rPr>
          <w:rFonts w:ascii="Times New Roman" w:eastAsia="Times New Roman" w:hAnsi="Times New Roman" w:cs="Arial" w:hint="eastAsia"/>
          <w:kern w:val="0"/>
          <w:sz w:val="28"/>
          <w:szCs w:val="20"/>
          <w:lang w:eastAsia="ru-RU"/>
        </w:rPr>
        <w:t>метил</w:t>
      </w:r>
      <w:r w:rsidRPr="00F71106">
        <w:rPr>
          <w:rFonts w:ascii="Times New Roman" w:eastAsia="Times New Roman" w:hAnsi="Times New Roman" w:cs="Arial"/>
          <w:kern w:val="0"/>
          <w:sz w:val="28"/>
          <w:szCs w:val="20"/>
          <w:lang w:val="en-US" w:eastAsia="ru-RU"/>
        </w:rPr>
        <w:t>}-1H-1,2,4-</w:t>
      </w:r>
    </w:p>
    <w:p w:rsidR="00F71106" w:rsidRPr="00F71106" w:rsidRDefault="00F71106" w:rsidP="00F71106">
      <w:pPr>
        <w:rPr>
          <w:rFonts w:ascii="Times New Roman" w:eastAsia="Times New Roman" w:hAnsi="Times New Roman" w:cs="Arial"/>
          <w:kern w:val="0"/>
          <w:sz w:val="28"/>
          <w:szCs w:val="20"/>
          <w:lang w:val="en-US" w:eastAsia="ru-RU"/>
        </w:rPr>
      </w:pPr>
      <w:r w:rsidRPr="00F71106">
        <w:rPr>
          <w:rFonts w:ascii="Times New Roman" w:eastAsia="Times New Roman" w:hAnsi="Times New Roman" w:cs="Arial" w:hint="eastAsia"/>
          <w:kern w:val="0"/>
          <w:sz w:val="28"/>
          <w:szCs w:val="20"/>
          <w:lang w:eastAsia="ru-RU"/>
        </w:rPr>
        <w:t>триазол</w:t>
      </w:r>
      <w:r w:rsidRPr="00F71106">
        <w:rPr>
          <w:rFonts w:ascii="Times New Roman" w:eastAsia="Times New Roman" w:hAnsi="Times New Roman" w:cs="Arial"/>
          <w:kern w:val="0"/>
          <w:sz w:val="28"/>
          <w:szCs w:val="20"/>
          <w:lang w:val="en-US" w:eastAsia="ru-RU"/>
        </w:rPr>
        <w:t>-3-</w:t>
      </w:r>
      <w:r w:rsidRPr="00F71106">
        <w:rPr>
          <w:rFonts w:ascii="Times New Roman" w:eastAsia="Times New Roman" w:hAnsi="Times New Roman" w:cs="Arial" w:hint="eastAsia"/>
          <w:kern w:val="0"/>
          <w:sz w:val="28"/>
          <w:szCs w:val="20"/>
          <w:lang w:eastAsia="ru-RU"/>
        </w:rPr>
        <w:t>іл</w:t>
      </w:r>
      <w:r w:rsidRPr="00F71106">
        <w:rPr>
          <w:rFonts w:ascii="Times New Roman" w:eastAsia="Times New Roman" w:hAnsi="Times New Roman" w:cs="Arial"/>
          <w:kern w:val="0"/>
          <w:sz w:val="28"/>
          <w:szCs w:val="20"/>
          <w:lang w:val="en-US" w:eastAsia="ru-RU"/>
        </w:rPr>
        <w:t>)</w:t>
      </w:r>
      <w:r w:rsidRPr="00F71106">
        <w:rPr>
          <w:rFonts w:ascii="Times New Roman" w:eastAsia="Times New Roman" w:hAnsi="Times New Roman" w:cs="Arial" w:hint="eastAsia"/>
          <w:kern w:val="0"/>
          <w:sz w:val="28"/>
          <w:szCs w:val="20"/>
          <w:lang w:eastAsia="ru-RU"/>
        </w:rPr>
        <w:t>метил</w:t>
      </w:r>
      <w:r w:rsidRPr="00F71106">
        <w:rPr>
          <w:rFonts w:ascii="Times New Roman" w:eastAsia="Times New Roman" w:hAnsi="Times New Roman" w:cs="Arial"/>
          <w:kern w:val="0"/>
          <w:sz w:val="28"/>
          <w:szCs w:val="20"/>
          <w:lang w:val="en-US" w:eastAsia="ru-RU"/>
        </w:rPr>
        <w:t>]-1H-1,2,4-</w:t>
      </w:r>
      <w:r w:rsidRPr="00F71106">
        <w:rPr>
          <w:rFonts w:ascii="Times New Roman" w:eastAsia="Times New Roman" w:hAnsi="Times New Roman" w:cs="Arial" w:hint="eastAsia"/>
          <w:kern w:val="0"/>
          <w:sz w:val="28"/>
          <w:szCs w:val="20"/>
          <w:lang w:eastAsia="ru-RU"/>
        </w:rPr>
        <w:t>триазол</w:t>
      </w:r>
      <w:r w:rsidRPr="00F71106">
        <w:rPr>
          <w:rFonts w:ascii="Times New Roman" w:eastAsia="Times New Roman" w:hAnsi="Times New Roman" w:cs="Arial"/>
          <w:kern w:val="0"/>
          <w:sz w:val="28"/>
          <w:szCs w:val="20"/>
          <w:lang w:val="en-US" w:eastAsia="ru-RU"/>
        </w:rPr>
        <w:t>5-</w:t>
      </w:r>
      <w:r w:rsidRPr="00F71106">
        <w:rPr>
          <w:rFonts w:ascii="Times New Roman" w:eastAsia="Times New Roman" w:hAnsi="Times New Roman" w:cs="Arial" w:hint="eastAsia"/>
          <w:kern w:val="0"/>
          <w:sz w:val="28"/>
          <w:szCs w:val="20"/>
          <w:lang w:eastAsia="ru-RU"/>
        </w:rPr>
        <w:t>іл</w:t>
      </w:r>
      <w:r w:rsidRPr="00F71106">
        <w:rPr>
          <w:rFonts w:ascii="Times New Roman" w:eastAsia="Times New Roman" w:hAnsi="Times New Roman" w:cs="Arial"/>
          <w:kern w:val="0"/>
          <w:sz w:val="28"/>
          <w:szCs w:val="20"/>
          <w:lang w:val="en-US" w:eastAsia="ru-RU"/>
        </w:rPr>
        <w:t>}</w:t>
      </w:r>
      <w:r w:rsidRPr="00F71106">
        <w:rPr>
          <w:rFonts w:ascii="Times New Roman" w:eastAsia="Times New Roman" w:hAnsi="Times New Roman" w:cs="Arial" w:hint="eastAsia"/>
          <w:kern w:val="0"/>
          <w:sz w:val="28"/>
          <w:szCs w:val="20"/>
          <w:lang w:eastAsia="ru-RU"/>
        </w:rPr>
        <w:t>оцтов</w:t>
      </w:r>
      <w:r w:rsidRPr="00F71106">
        <w:rPr>
          <w:rFonts w:ascii="Times New Roman" w:eastAsia="Times New Roman" w:hAnsi="Times New Roman" w:cs="Arial"/>
          <w:kern w:val="0"/>
          <w:sz w:val="28"/>
          <w:szCs w:val="20"/>
          <w:lang w:val="en-US" w:eastAsia="ru-RU"/>
        </w:rPr>
        <w:t xml:space="preserve">a </w:t>
      </w:r>
      <w:r w:rsidRPr="00F71106">
        <w:rPr>
          <w:rFonts w:ascii="Times New Roman" w:eastAsia="Times New Roman" w:hAnsi="Times New Roman" w:cs="Arial" w:hint="eastAsia"/>
          <w:kern w:val="0"/>
          <w:sz w:val="28"/>
          <w:szCs w:val="20"/>
          <w:lang w:eastAsia="ru-RU"/>
        </w:rPr>
        <w:t>кислот</w:t>
      </w:r>
      <w:r w:rsidRPr="00F71106">
        <w:rPr>
          <w:rFonts w:ascii="Times New Roman" w:eastAsia="Times New Roman" w:hAnsi="Times New Roman" w:cs="Arial"/>
          <w:kern w:val="0"/>
          <w:sz w:val="28"/>
          <w:szCs w:val="20"/>
          <w:lang w:val="en-US" w:eastAsia="ru-RU"/>
        </w:rPr>
        <w:t>a</w:t>
      </w:r>
    </w:p>
    <w:p w:rsidR="00F71106" w:rsidRPr="00F71106" w:rsidRDefault="00F71106" w:rsidP="00F71106">
      <w:pPr>
        <w:rPr>
          <w:rFonts w:ascii="Times New Roman" w:eastAsia="Times New Roman" w:hAnsi="Times New Roman" w:cs="Arial"/>
          <w:kern w:val="0"/>
          <w:sz w:val="28"/>
          <w:szCs w:val="20"/>
          <w:lang w:val="en-US" w:eastAsia="ru-RU"/>
        </w:rPr>
      </w:pPr>
      <w:r w:rsidRPr="00F71106">
        <w:rPr>
          <w:rFonts w:ascii="Times New Roman" w:eastAsia="Times New Roman" w:hAnsi="Times New Roman" w:cs="Arial"/>
          <w:kern w:val="0"/>
          <w:sz w:val="28"/>
          <w:szCs w:val="20"/>
          <w:lang w:val="en-US" w:eastAsia="ru-RU"/>
        </w:rPr>
        <w:t>N N</w:t>
      </w:r>
    </w:p>
    <w:p w:rsidR="00F71106" w:rsidRPr="00F71106" w:rsidRDefault="00F71106" w:rsidP="00F71106">
      <w:pPr>
        <w:rPr>
          <w:rFonts w:ascii="Times New Roman" w:eastAsia="Times New Roman" w:hAnsi="Times New Roman" w:cs="Arial"/>
          <w:kern w:val="0"/>
          <w:sz w:val="28"/>
          <w:szCs w:val="20"/>
          <w:lang w:val="en-US" w:eastAsia="ru-RU"/>
        </w:rPr>
      </w:pPr>
      <w:r w:rsidRPr="00F71106">
        <w:rPr>
          <w:rFonts w:ascii="Times New Roman" w:eastAsia="Times New Roman" w:hAnsi="Times New Roman" w:cs="Arial"/>
          <w:kern w:val="0"/>
          <w:sz w:val="28"/>
          <w:szCs w:val="20"/>
          <w:lang w:val="en-US" w:eastAsia="ru-RU"/>
        </w:rPr>
        <w:t>H</w:t>
      </w:r>
    </w:p>
    <w:p w:rsidR="00F71106" w:rsidRPr="00F71106" w:rsidRDefault="00F71106" w:rsidP="00F71106">
      <w:pPr>
        <w:rPr>
          <w:rFonts w:ascii="Times New Roman" w:eastAsia="Times New Roman" w:hAnsi="Times New Roman" w:cs="Arial"/>
          <w:kern w:val="0"/>
          <w:sz w:val="28"/>
          <w:szCs w:val="20"/>
          <w:lang w:val="en-US" w:eastAsia="ru-RU"/>
        </w:rPr>
      </w:pPr>
      <w:r w:rsidRPr="00F71106">
        <w:rPr>
          <w:rFonts w:ascii="Times New Roman" w:eastAsia="Times New Roman" w:hAnsi="Times New Roman" w:cs="Arial"/>
          <w:kern w:val="0"/>
          <w:sz w:val="28"/>
          <w:szCs w:val="20"/>
          <w:lang w:val="en-US" w:eastAsia="ru-RU"/>
        </w:rPr>
        <w:t>N</w:t>
      </w:r>
    </w:p>
    <w:p w:rsidR="00F71106" w:rsidRPr="00F71106" w:rsidRDefault="00F71106" w:rsidP="00F71106">
      <w:pPr>
        <w:rPr>
          <w:rFonts w:ascii="Times New Roman" w:eastAsia="Times New Roman" w:hAnsi="Times New Roman" w:cs="Arial"/>
          <w:kern w:val="0"/>
          <w:sz w:val="28"/>
          <w:szCs w:val="20"/>
          <w:lang w:val="en-US" w:eastAsia="ru-RU"/>
        </w:rPr>
      </w:pPr>
      <w:r w:rsidRPr="00F71106">
        <w:rPr>
          <w:rFonts w:ascii="Times New Roman" w:eastAsia="Times New Roman" w:hAnsi="Times New Roman" w:cs="Arial"/>
          <w:kern w:val="0"/>
          <w:sz w:val="28"/>
          <w:szCs w:val="20"/>
          <w:lang w:val="en-US" w:eastAsia="ru-RU"/>
        </w:rPr>
        <w:t>OH N</w:t>
      </w:r>
    </w:p>
    <w:p w:rsidR="00F71106" w:rsidRPr="00F71106" w:rsidRDefault="00F71106" w:rsidP="00F71106">
      <w:pPr>
        <w:rPr>
          <w:rFonts w:ascii="Times New Roman" w:eastAsia="Times New Roman" w:hAnsi="Times New Roman" w:cs="Arial"/>
          <w:kern w:val="0"/>
          <w:sz w:val="28"/>
          <w:szCs w:val="20"/>
          <w:lang w:val="en-US" w:eastAsia="ru-RU"/>
        </w:rPr>
      </w:pPr>
      <w:r w:rsidRPr="00F71106">
        <w:rPr>
          <w:rFonts w:ascii="Times New Roman" w:eastAsia="Times New Roman" w:hAnsi="Times New Roman" w:cs="Arial"/>
          <w:kern w:val="0"/>
          <w:sz w:val="28"/>
          <w:szCs w:val="20"/>
          <w:lang w:val="en-US" w:eastAsia="ru-RU"/>
        </w:rPr>
        <w:t>N</w:t>
      </w:r>
    </w:p>
    <w:p w:rsidR="00F71106" w:rsidRPr="00F71106" w:rsidRDefault="00F71106" w:rsidP="00F71106">
      <w:pPr>
        <w:rPr>
          <w:rFonts w:ascii="Times New Roman" w:eastAsia="Times New Roman" w:hAnsi="Times New Roman" w:cs="Arial"/>
          <w:kern w:val="0"/>
          <w:sz w:val="28"/>
          <w:szCs w:val="20"/>
          <w:lang w:val="en-US" w:eastAsia="ru-RU"/>
        </w:rPr>
      </w:pPr>
      <w:r w:rsidRPr="00F71106">
        <w:rPr>
          <w:rFonts w:ascii="Times New Roman" w:eastAsia="Times New Roman" w:hAnsi="Times New Roman" w:cs="Arial"/>
          <w:kern w:val="0"/>
          <w:sz w:val="28"/>
          <w:szCs w:val="20"/>
          <w:lang w:val="en-US" w:eastAsia="ru-RU"/>
        </w:rPr>
        <w:t>H</w:t>
      </w:r>
    </w:p>
    <w:p w:rsidR="00F71106" w:rsidRPr="00F71106" w:rsidRDefault="00F71106" w:rsidP="00F71106">
      <w:pPr>
        <w:rPr>
          <w:rFonts w:ascii="Times New Roman" w:eastAsia="Times New Roman" w:hAnsi="Times New Roman" w:cs="Arial"/>
          <w:kern w:val="0"/>
          <w:sz w:val="28"/>
          <w:szCs w:val="20"/>
          <w:lang w:val="en-US" w:eastAsia="ru-RU"/>
        </w:rPr>
      </w:pPr>
      <w:r w:rsidRPr="00F71106">
        <w:rPr>
          <w:rFonts w:ascii="Times New Roman" w:eastAsia="Times New Roman" w:hAnsi="Times New Roman" w:cs="Arial"/>
          <w:kern w:val="0"/>
          <w:sz w:val="28"/>
          <w:szCs w:val="20"/>
          <w:lang w:val="en-US" w:eastAsia="ru-RU"/>
        </w:rPr>
        <w:t>N N</w:t>
      </w:r>
    </w:p>
    <w:p w:rsidR="00F71106" w:rsidRPr="00F71106" w:rsidRDefault="00F71106" w:rsidP="00F71106">
      <w:pPr>
        <w:rPr>
          <w:rFonts w:ascii="Times New Roman" w:eastAsia="Times New Roman" w:hAnsi="Times New Roman" w:cs="Arial"/>
          <w:kern w:val="0"/>
          <w:sz w:val="28"/>
          <w:szCs w:val="20"/>
          <w:lang w:val="en-US" w:eastAsia="ru-RU"/>
        </w:rPr>
      </w:pPr>
      <w:r w:rsidRPr="00F71106">
        <w:rPr>
          <w:rFonts w:ascii="Times New Roman" w:eastAsia="Times New Roman" w:hAnsi="Times New Roman" w:cs="Arial"/>
          <w:kern w:val="0"/>
          <w:sz w:val="28"/>
          <w:szCs w:val="20"/>
          <w:lang w:val="en-US" w:eastAsia="ru-RU"/>
        </w:rPr>
        <w:t>N</w:t>
      </w:r>
    </w:p>
    <w:p w:rsidR="00F71106" w:rsidRPr="00F71106" w:rsidRDefault="00F71106" w:rsidP="00F71106">
      <w:pPr>
        <w:rPr>
          <w:rFonts w:ascii="Times New Roman" w:eastAsia="Times New Roman" w:hAnsi="Times New Roman" w:cs="Arial"/>
          <w:kern w:val="0"/>
          <w:sz w:val="28"/>
          <w:szCs w:val="20"/>
          <w:lang w:val="en-US" w:eastAsia="ru-RU"/>
        </w:rPr>
      </w:pPr>
      <w:r w:rsidRPr="00F71106">
        <w:rPr>
          <w:rFonts w:ascii="Times New Roman" w:eastAsia="Times New Roman" w:hAnsi="Times New Roman" w:cs="Arial"/>
          <w:kern w:val="0"/>
          <w:sz w:val="28"/>
          <w:szCs w:val="20"/>
          <w:lang w:val="en-US" w:eastAsia="ru-RU"/>
        </w:rPr>
        <w:t>HN OH</w:t>
      </w:r>
    </w:p>
    <w:p w:rsidR="00F71106" w:rsidRPr="00F71106" w:rsidRDefault="00F71106" w:rsidP="00F71106">
      <w:pPr>
        <w:rPr>
          <w:rFonts w:ascii="Times New Roman" w:eastAsia="Times New Roman" w:hAnsi="Times New Roman" w:cs="Arial"/>
          <w:kern w:val="0"/>
          <w:sz w:val="28"/>
          <w:szCs w:val="20"/>
          <w:lang w:val="en-US" w:eastAsia="ru-RU"/>
        </w:rPr>
      </w:pPr>
      <w:r w:rsidRPr="00F71106">
        <w:rPr>
          <w:rFonts w:ascii="Times New Roman" w:eastAsia="Times New Roman" w:hAnsi="Times New Roman" w:cs="Arial"/>
          <w:kern w:val="0"/>
          <w:sz w:val="28"/>
          <w:szCs w:val="20"/>
          <w:lang w:val="en-US" w:eastAsia="ru-RU"/>
        </w:rPr>
        <w:t>O</w:t>
      </w:r>
    </w:p>
    <w:p w:rsidR="00F71106" w:rsidRPr="00F71106" w:rsidRDefault="00F71106" w:rsidP="00F71106">
      <w:pPr>
        <w:rPr>
          <w:rFonts w:ascii="Times New Roman" w:eastAsia="Times New Roman" w:hAnsi="Times New Roman" w:cs="Arial"/>
          <w:kern w:val="0"/>
          <w:sz w:val="28"/>
          <w:szCs w:val="20"/>
          <w:lang w:val="en-US" w:eastAsia="ru-RU"/>
        </w:rPr>
      </w:pPr>
      <w:r w:rsidRPr="00F71106">
        <w:rPr>
          <w:rFonts w:ascii="Times New Roman" w:eastAsia="Times New Roman" w:hAnsi="Times New Roman" w:cs="Arial"/>
          <w:kern w:val="0"/>
          <w:sz w:val="28"/>
          <w:szCs w:val="20"/>
          <w:lang w:val="en-US" w:eastAsia="ru-RU"/>
        </w:rPr>
        <w:t>H4L</w:t>
      </w:r>
    </w:p>
    <w:p w:rsidR="00F71106" w:rsidRPr="00F71106" w:rsidRDefault="00F71106" w:rsidP="00F71106">
      <w:pPr>
        <w:rPr>
          <w:rFonts w:ascii="Times New Roman" w:eastAsia="Times New Roman" w:hAnsi="Times New Roman" w:cs="Arial"/>
          <w:kern w:val="0"/>
          <w:sz w:val="28"/>
          <w:szCs w:val="20"/>
          <w:lang w:val="en-US" w:eastAsia="ru-RU"/>
        </w:rPr>
      </w:pPr>
      <w:r w:rsidRPr="00F71106">
        <w:rPr>
          <w:rFonts w:ascii="Times New Roman" w:eastAsia="Times New Roman" w:hAnsi="Times New Roman" w:cs="Arial"/>
          <w:kern w:val="0"/>
          <w:sz w:val="28"/>
          <w:szCs w:val="20"/>
          <w:lang w:val="en-US" w:eastAsia="ru-RU"/>
        </w:rPr>
        <w:t>21</w:t>
      </w:r>
      <w:r w:rsidRPr="00F71106">
        <w:rPr>
          <w:rFonts w:ascii="Times New Roman" w:eastAsia="Times New Roman" w:hAnsi="Times New Roman" w:cs="Arial" w:hint="eastAsia"/>
          <w:kern w:val="0"/>
          <w:sz w:val="28"/>
          <w:szCs w:val="20"/>
          <w:lang w:val="en-US" w:eastAsia="ru-RU"/>
        </w:rPr>
        <w:t>’</w:t>
      </w:r>
      <w:r w:rsidRPr="00F71106">
        <w:rPr>
          <w:rFonts w:ascii="Times New Roman" w:eastAsia="Times New Roman" w:hAnsi="Times New Roman" w:cs="Arial"/>
          <w:kern w:val="0"/>
          <w:sz w:val="28"/>
          <w:szCs w:val="20"/>
          <w:lang w:val="en-US" w:eastAsia="ru-RU"/>
        </w:rPr>
        <w:t xml:space="preserve"> 2-(5-{[5-(</w:t>
      </w:r>
      <w:r w:rsidRPr="00F71106">
        <w:rPr>
          <w:rFonts w:ascii="Times New Roman" w:eastAsia="Times New Roman" w:hAnsi="Times New Roman" w:cs="Arial" w:hint="eastAsia"/>
          <w:kern w:val="0"/>
          <w:sz w:val="28"/>
          <w:szCs w:val="20"/>
          <w:lang w:eastAsia="ru-RU"/>
        </w:rPr>
        <w:t>гідроксиметил</w:t>
      </w:r>
      <w:r w:rsidRPr="00F71106">
        <w:rPr>
          <w:rFonts w:ascii="Times New Roman" w:eastAsia="Times New Roman" w:hAnsi="Times New Roman" w:cs="Arial"/>
          <w:kern w:val="0"/>
          <w:sz w:val="28"/>
          <w:szCs w:val="20"/>
          <w:lang w:val="en-US" w:eastAsia="ru-RU"/>
        </w:rPr>
        <w:t>)-1H-1,2,4-</w:t>
      </w:r>
    </w:p>
    <w:p w:rsidR="00F71106" w:rsidRPr="00F71106" w:rsidRDefault="00F71106" w:rsidP="00F71106">
      <w:pPr>
        <w:rPr>
          <w:rFonts w:ascii="Times New Roman" w:eastAsia="Times New Roman" w:hAnsi="Times New Roman" w:cs="Arial"/>
          <w:kern w:val="0"/>
          <w:sz w:val="28"/>
          <w:szCs w:val="20"/>
          <w:lang w:val="en-US" w:eastAsia="ru-RU"/>
        </w:rPr>
      </w:pPr>
      <w:r w:rsidRPr="00F71106">
        <w:rPr>
          <w:rFonts w:ascii="Times New Roman" w:eastAsia="Times New Roman" w:hAnsi="Times New Roman" w:cs="Arial" w:hint="eastAsia"/>
          <w:kern w:val="0"/>
          <w:sz w:val="28"/>
          <w:szCs w:val="20"/>
          <w:lang w:eastAsia="ru-RU"/>
        </w:rPr>
        <w:t>триазол</w:t>
      </w:r>
      <w:r w:rsidRPr="00F71106">
        <w:rPr>
          <w:rFonts w:ascii="Times New Roman" w:eastAsia="Times New Roman" w:hAnsi="Times New Roman" w:cs="Arial"/>
          <w:kern w:val="0"/>
          <w:sz w:val="28"/>
          <w:szCs w:val="20"/>
          <w:lang w:val="en-US" w:eastAsia="ru-RU"/>
        </w:rPr>
        <w:t>-3-</w:t>
      </w:r>
      <w:r w:rsidRPr="00F71106">
        <w:rPr>
          <w:rFonts w:ascii="Times New Roman" w:eastAsia="Times New Roman" w:hAnsi="Times New Roman" w:cs="Arial" w:hint="eastAsia"/>
          <w:kern w:val="0"/>
          <w:sz w:val="28"/>
          <w:szCs w:val="20"/>
          <w:lang w:eastAsia="ru-RU"/>
        </w:rPr>
        <w:t>іл</w:t>
      </w:r>
      <w:r w:rsidRPr="00F71106">
        <w:rPr>
          <w:rFonts w:ascii="Times New Roman" w:eastAsia="Times New Roman" w:hAnsi="Times New Roman" w:cs="Arial"/>
          <w:kern w:val="0"/>
          <w:sz w:val="28"/>
          <w:szCs w:val="20"/>
          <w:lang w:val="en-US" w:eastAsia="ru-RU"/>
        </w:rPr>
        <w:t>]</w:t>
      </w:r>
      <w:r w:rsidRPr="00F71106">
        <w:rPr>
          <w:rFonts w:ascii="Times New Roman" w:eastAsia="Times New Roman" w:hAnsi="Times New Roman" w:cs="Arial" w:hint="eastAsia"/>
          <w:kern w:val="0"/>
          <w:sz w:val="28"/>
          <w:szCs w:val="20"/>
          <w:lang w:eastAsia="ru-RU"/>
        </w:rPr>
        <w:t>метил</w:t>
      </w:r>
      <w:r w:rsidRPr="00F71106">
        <w:rPr>
          <w:rFonts w:ascii="Times New Roman" w:eastAsia="Times New Roman" w:hAnsi="Times New Roman" w:cs="Arial"/>
          <w:kern w:val="0"/>
          <w:sz w:val="28"/>
          <w:szCs w:val="20"/>
          <w:lang w:val="en-US" w:eastAsia="ru-RU"/>
        </w:rPr>
        <w:t>}-1H-1,2,4-</w:t>
      </w:r>
    </w:p>
    <w:p w:rsidR="00F71106" w:rsidRPr="00F71106" w:rsidRDefault="00F71106" w:rsidP="00F71106">
      <w:pPr>
        <w:rPr>
          <w:rFonts w:ascii="Times New Roman" w:eastAsia="Times New Roman" w:hAnsi="Times New Roman" w:cs="Arial"/>
          <w:kern w:val="0"/>
          <w:sz w:val="28"/>
          <w:szCs w:val="20"/>
          <w:lang w:val="en-US" w:eastAsia="ru-RU"/>
        </w:rPr>
      </w:pPr>
      <w:r w:rsidRPr="00F71106">
        <w:rPr>
          <w:rFonts w:ascii="Times New Roman" w:eastAsia="Times New Roman" w:hAnsi="Times New Roman" w:cs="Arial" w:hint="eastAsia"/>
          <w:kern w:val="0"/>
          <w:sz w:val="28"/>
          <w:szCs w:val="20"/>
          <w:lang w:eastAsia="ru-RU"/>
        </w:rPr>
        <w:t>триазол</w:t>
      </w:r>
      <w:r w:rsidRPr="00F71106">
        <w:rPr>
          <w:rFonts w:ascii="Times New Roman" w:eastAsia="Times New Roman" w:hAnsi="Times New Roman" w:cs="Arial"/>
          <w:kern w:val="0"/>
          <w:sz w:val="28"/>
          <w:szCs w:val="20"/>
          <w:lang w:val="en-US" w:eastAsia="ru-RU"/>
        </w:rPr>
        <w:t>-3-</w:t>
      </w:r>
      <w:r w:rsidRPr="00F71106">
        <w:rPr>
          <w:rFonts w:ascii="Times New Roman" w:eastAsia="Times New Roman" w:hAnsi="Times New Roman" w:cs="Arial" w:hint="eastAsia"/>
          <w:kern w:val="0"/>
          <w:sz w:val="28"/>
          <w:szCs w:val="20"/>
          <w:lang w:eastAsia="ru-RU"/>
        </w:rPr>
        <w:t>іл</w:t>
      </w:r>
      <w:r w:rsidRPr="00F71106">
        <w:rPr>
          <w:rFonts w:ascii="Times New Roman" w:eastAsia="Times New Roman" w:hAnsi="Times New Roman" w:cs="Arial"/>
          <w:kern w:val="0"/>
          <w:sz w:val="28"/>
          <w:szCs w:val="20"/>
          <w:lang w:val="en-US" w:eastAsia="ru-RU"/>
        </w:rPr>
        <w:t>)</w:t>
      </w:r>
      <w:r w:rsidRPr="00F71106">
        <w:rPr>
          <w:rFonts w:ascii="Times New Roman" w:eastAsia="Times New Roman" w:hAnsi="Times New Roman" w:cs="Arial" w:hint="eastAsia"/>
          <w:kern w:val="0"/>
          <w:sz w:val="28"/>
          <w:szCs w:val="20"/>
          <w:lang w:eastAsia="ru-RU"/>
        </w:rPr>
        <w:t>оцтов</w:t>
      </w:r>
      <w:r w:rsidRPr="00F71106">
        <w:rPr>
          <w:rFonts w:ascii="Times New Roman" w:eastAsia="Times New Roman" w:hAnsi="Times New Roman" w:cs="Arial"/>
          <w:kern w:val="0"/>
          <w:sz w:val="28"/>
          <w:szCs w:val="20"/>
          <w:lang w:val="en-US" w:eastAsia="ru-RU"/>
        </w:rPr>
        <w:t xml:space="preserve">a </w:t>
      </w:r>
      <w:r w:rsidRPr="00F71106">
        <w:rPr>
          <w:rFonts w:ascii="Times New Roman" w:eastAsia="Times New Roman" w:hAnsi="Times New Roman" w:cs="Arial" w:hint="eastAsia"/>
          <w:kern w:val="0"/>
          <w:sz w:val="28"/>
          <w:szCs w:val="20"/>
          <w:lang w:eastAsia="ru-RU"/>
        </w:rPr>
        <w:t>кислот</w:t>
      </w:r>
      <w:r w:rsidRPr="00F71106">
        <w:rPr>
          <w:rFonts w:ascii="Times New Roman" w:eastAsia="Times New Roman" w:hAnsi="Times New Roman" w:cs="Arial"/>
          <w:kern w:val="0"/>
          <w:sz w:val="28"/>
          <w:szCs w:val="20"/>
          <w:lang w:val="en-US" w:eastAsia="ru-RU"/>
        </w:rPr>
        <w:t>a</w:t>
      </w:r>
    </w:p>
    <w:p w:rsidR="00F71106" w:rsidRPr="00F71106" w:rsidRDefault="00F71106" w:rsidP="00F71106">
      <w:pPr>
        <w:rPr>
          <w:rFonts w:ascii="Times New Roman" w:eastAsia="Times New Roman" w:hAnsi="Times New Roman" w:cs="Arial"/>
          <w:kern w:val="0"/>
          <w:sz w:val="28"/>
          <w:szCs w:val="20"/>
          <w:lang w:val="en-US" w:eastAsia="ru-RU"/>
        </w:rPr>
      </w:pPr>
      <w:r w:rsidRPr="00F71106">
        <w:rPr>
          <w:rFonts w:ascii="Times New Roman" w:eastAsia="Times New Roman" w:hAnsi="Times New Roman" w:cs="Arial"/>
          <w:kern w:val="0"/>
          <w:sz w:val="28"/>
          <w:szCs w:val="20"/>
          <w:lang w:val="en-US" w:eastAsia="ru-RU"/>
        </w:rPr>
        <w:t>N N</w:t>
      </w:r>
    </w:p>
    <w:p w:rsidR="00F71106" w:rsidRPr="00F71106" w:rsidRDefault="00F71106" w:rsidP="00F71106">
      <w:pPr>
        <w:rPr>
          <w:rFonts w:ascii="Times New Roman" w:eastAsia="Times New Roman" w:hAnsi="Times New Roman" w:cs="Arial"/>
          <w:kern w:val="0"/>
          <w:sz w:val="28"/>
          <w:szCs w:val="20"/>
          <w:lang w:val="en-US" w:eastAsia="ru-RU"/>
        </w:rPr>
      </w:pPr>
      <w:r w:rsidRPr="00F71106">
        <w:rPr>
          <w:rFonts w:ascii="Times New Roman" w:eastAsia="Times New Roman" w:hAnsi="Times New Roman" w:cs="Arial"/>
          <w:kern w:val="0"/>
          <w:sz w:val="28"/>
          <w:szCs w:val="20"/>
          <w:lang w:val="en-US" w:eastAsia="ru-RU"/>
        </w:rPr>
        <w:t>H</w:t>
      </w:r>
    </w:p>
    <w:p w:rsidR="00F71106" w:rsidRPr="00F71106" w:rsidRDefault="00F71106" w:rsidP="00F71106">
      <w:pPr>
        <w:rPr>
          <w:rFonts w:ascii="Times New Roman" w:eastAsia="Times New Roman" w:hAnsi="Times New Roman" w:cs="Arial"/>
          <w:kern w:val="0"/>
          <w:sz w:val="28"/>
          <w:szCs w:val="20"/>
          <w:lang w:val="en-US" w:eastAsia="ru-RU"/>
        </w:rPr>
      </w:pPr>
      <w:r w:rsidRPr="00F71106">
        <w:rPr>
          <w:rFonts w:ascii="Times New Roman" w:eastAsia="Times New Roman" w:hAnsi="Times New Roman" w:cs="Arial"/>
          <w:kern w:val="0"/>
          <w:sz w:val="28"/>
          <w:szCs w:val="20"/>
          <w:lang w:val="en-US" w:eastAsia="ru-RU"/>
        </w:rPr>
        <w:t>N</w:t>
      </w:r>
    </w:p>
    <w:p w:rsidR="00F71106" w:rsidRPr="00F71106" w:rsidRDefault="00F71106" w:rsidP="00F71106">
      <w:pPr>
        <w:rPr>
          <w:rFonts w:ascii="Times New Roman" w:eastAsia="Times New Roman" w:hAnsi="Times New Roman" w:cs="Arial"/>
          <w:kern w:val="0"/>
          <w:sz w:val="28"/>
          <w:szCs w:val="20"/>
          <w:lang w:val="en-US" w:eastAsia="ru-RU"/>
        </w:rPr>
      </w:pPr>
      <w:r w:rsidRPr="00F71106">
        <w:rPr>
          <w:rFonts w:ascii="Times New Roman" w:eastAsia="Times New Roman" w:hAnsi="Times New Roman" w:cs="Arial"/>
          <w:kern w:val="0"/>
          <w:sz w:val="28"/>
          <w:szCs w:val="20"/>
          <w:lang w:val="en-US" w:eastAsia="ru-RU"/>
        </w:rPr>
        <w:t>N</w:t>
      </w:r>
    </w:p>
    <w:p w:rsidR="00F71106" w:rsidRPr="00F71106" w:rsidRDefault="00F71106" w:rsidP="00F71106">
      <w:pPr>
        <w:rPr>
          <w:rFonts w:ascii="Times New Roman" w:eastAsia="Times New Roman" w:hAnsi="Times New Roman" w:cs="Arial"/>
          <w:kern w:val="0"/>
          <w:sz w:val="28"/>
          <w:szCs w:val="20"/>
          <w:lang w:val="en-US" w:eastAsia="ru-RU"/>
        </w:rPr>
      </w:pPr>
      <w:r w:rsidRPr="00F71106">
        <w:rPr>
          <w:rFonts w:ascii="Times New Roman" w:eastAsia="Times New Roman" w:hAnsi="Times New Roman" w:cs="Arial"/>
          <w:kern w:val="0"/>
          <w:sz w:val="28"/>
          <w:szCs w:val="20"/>
          <w:lang w:val="en-US" w:eastAsia="ru-RU"/>
        </w:rPr>
        <w:t>N</w:t>
      </w:r>
    </w:p>
    <w:p w:rsidR="00F71106" w:rsidRPr="00F71106" w:rsidRDefault="00F71106" w:rsidP="00F71106">
      <w:pPr>
        <w:rPr>
          <w:rFonts w:ascii="Times New Roman" w:eastAsia="Times New Roman" w:hAnsi="Times New Roman" w:cs="Arial"/>
          <w:kern w:val="0"/>
          <w:sz w:val="28"/>
          <w:szCs w:val="20"/>
          <w:lang w:val="en-US" w:eastAsia="ru-RU"/>
        </w:rPr>
      </w:pPr>
      <w:r w:rsidRPr="00F71106">
        <w:rPr>
          <w:rFonts w:ascii="Times New Roman" w:eastAsia="Times New Roman" w:hAnsi="Times New Roman" w:cs="Arial"/>
          <w:kern w:val="0"/>
          <w:sz w:val="28"/>
          <w:szCs w:val="20"/>
          <w:lang w:val="en-US" w:eastAsia="ru-RU"/>
        </w:rPr>
        <w:t>H</w:t>
      </w:r>
    </w:p>
    <w:p w:rsidR="00F71106" w:rsidRPr="00F71106" w:rsidRDefault="00F71106" w:rsidP="00F71106">
      <w:pPr>
        <w:rPr>
          <w:rFonts w:ascii="Times New Roman" w:eastAsia="Times New Roman" w:hAnsi="Times New Roman" w:cs="Arial"/>
          <w:kern w:val="0"/>
          <w:sz w:val="28"/>
          <w:szCs w:val="20"/>
          <w:lang w:val="en-US" w:eastAsia="ru-RU"/>
        </w:rPr>
      </w:pPr>
      <w:r w:rsidRPr="00F71106">
        <w:rPr>
          <w:rFonts w:ascii="Times New Roman" w:eastAsia="Times New Roman" w:hAnsi="Times New Roman" w:cs="Arial"/>
          <w:kern w:val="0"/>
          <w:sz w:val="28"/>
          <w:szCs w:val="20"/>
          <w:lang w:val="en-US" w:eastAsia="ru-RU"/>
        </w:rPr>
        <w:t>N OH</w:t>
      </w:r>
    </w:p>
    <w:p w:rsidR="00F71106" w:rsidRPr="00F71106" w:rsidRDefault="00F71106" w:rsidP="00F71106">
      <w:pPr>
        <w:rPr>
          <w:rFonts w:ascii="Times New Roman" w:eastAsia="Times New Roman" w:hAnsi="Times New Roman" w:cs="Arial"/>
          <w:kern w:val="0"/>
          <w:sz w:val="28"/>
          <w:szCs w:val="20"/>
          <w:lang w:val="en-US" w:eastAsia="ru-RU"/>
        </w:rPr>
      </w:pPr>
      <w:r w:rsidRPr="00F71106">
        <w:rPr>
          <w:rFonts w:ascii="Times New Roman" w:eastAsia="Times New Roman" w:hAnsi="Times New Roman" w:cs="Arial"/>
          <w:kern w:val="0"/>
          <w:sz w:val="28"/>
          <w:szCs w:val="20"/>
          <w:lang w:val="en-US" w:eastAsia="ru-RU"/>
        </w:rPr>
        <w:t>O</w:t>
      </w:r>
    </w:p>
    <w:p w:rsidR="00F71106" w:rsidRPr="00F71106" w:rsidRDefault="00F71106" w:rsidP="00F71106">
      <w:pPr>
        <w:rPr>
          <w:rFonts w:ascii="Times New Roman" w:eastAsia="Times New Roman" w:hAnsi="Times New Roman" w:cs="Arial"/>
          <w:kern w:val="0"/>
          <w:sz w:val="28"/>
          <w:szCs w:val="20"/>
          <w:lang w:val="en-US" w:eastAsia="ru-RU"/>
        </w:rPr>
      </w:pPr>
      <w:r w:rsidRPr="00F71106">
        <w:rPr>
          <w:rFonts w:ascii="Times New Roman" w:eastAsia="Times New Roman" w:hAnsi="Times New Roman" w:cs="Arial"/>
          <w:kern w:val="0"/>
          <w:sz w:val="28"/>
          <w:szCs w:val="20"/>
          <w:lang w:val="en-US" w:eastAsia="ru-RU"/>
        </w:rPr>
        <w:t>HO</w:t>
      </w:r>
    </w:p>
    <w:p w:rsidR="00F71106" w:rsidRPr="00F71106" w:rsidRDefault="00F71106" w:rsidP="00F71106">
      <w:pPr>
        <w:rPr>
          <w:rFonts w:ascii="Times New Roman" w:eastAsia="Times New Roman" w:hAnsi="Times New Roman" w:cs="Arial"/>
          <w:kern w:val="0"/>
          <w:sz w:val="28"/>
          <w:szCs w:val="20"/>
          <w:lang w:val="en-US" w:eastAsia="ru-RU"/>
        </w:rPr>
      </w:pPr>
      <w:r w:rsidRPr="00F71106">
        <w:rPr>
          <w:rFonts w:ascii="Times New Roman" w:eastAsia="Times New Roman" w:hAnsi="Times New Roman" w:cs="Arial"/>
          <w:kern w:val="0"/>
          <w:sz w:val="28"/>
          <w:szCs w:val="20"/>
          <w:lang w:val="en-US" w:eastAsia="ru-RU"/>
        </w:rPr>
        <w:t>H5L</w:t>
      </w:r>
    </w:p>
    <w:p w:rsidR="00F71106" w:rsidRPr="00F71106" w:rsidRDefault="00F71106" w:rsidP="00F71106">
      <w:pPr>
        <w:rPr>
          <w:rFonts w:ascii="Times New Roman" w:eastAsia="Times New Roman" w:hAnsi="Times New Roman" w:cs="Arial"/>
          <w:kern w:val="0"/>
          <w:sz w:val="28"/>
          <w:szCs w:val="20"/>
          <w:lang w:val="en-US" w:eastAsia="ru-RU"/>
        </w:rPr>
      </w:pPr>
      <w:r w:rsidRPr="00F71106">
        <w:rPr>
          <w:rFonts w:ascii="Times New Roman" w:eastAsia="Times New Roman" w:hAnsi="Times New Roman" w:cs="Arial"/>
          <w:kern w:val="0"/>
          <w:sz w:val="28"/>
          <w:szCs w:val="20"/>
          <w:lang w:val="en-US" w:eastAsia="ru-RU"/>
        </w:rPr>
        <w:t xml:space="preserve">19 </w:t>
      </w:r>
      <w:r w:rsidRPr="00F71106">
        <w:rPr>
          <w:rFonts w:ascii="Times New Roman" w:eastAsia="Times New Roman" w:hAnsi="Times New Roman" w:cs="Arial" w:hint="eastAsia"/>
          <w:kern w:val="0"/>
          <w:sz w:val="28"/>
          <w:szCs w:val="20"/>
          <w:lang w:eastAsia="ru-RU"/>
        </w:rPr>
        <w:t>Етиловий</w:t>
      </w:r>
      <w:r w:rsidRPr="00F71106">
        <w:rPr>
          <w:rFonts w:ascii="Times New Roman" w:eastAsia="Times New Roman" w:hAnsi="Times New Roman" w:cs="Arial"/>
          <w:kern w:val="0"/>
          <w:sz w:val="28"/>
          <w:szCs w:val="20"/>
          <w:lang w:val="en-US" w:eastAsia="ru-RU"/>
        </w:rPr>
        <w:t xml:space="preserve"> </w:t>
      </w:r>
      <w:r w:rsidRPr="00F71106">
        <w:rPr>
          <w:rFonts w:ascii="Times New Roman" w:eastAsia="Times New Roman" w:hAnsi="Times New Roman" w:cs="Arial" w:hint="eastAsia"/>
          <w:kern w:val="0"/>
          <w:sz w:val="28"/>
          <w:szCs w:val="20"/>
          <w:lang w:eastAsia="ru-RU"/>
        </w:rPr>
        <w:t>естер</w:t>
      </w:r>
      <w:r w:rsidRPr="00F71106">
        <w:rPr>
          <w:rFonts w:ascii="Times New Roman" w:eastAsia="Times New Roman" w:hAnsi="Times New Roman" w:cs="Arial"/>
          <w:kern w:val="0"/>
          <w:sz w:val="28"/>
          <w:szCs w:val="20"/>
          <w:lang w:val="en-US" w:eastAsia="ru-RU"/>
        </w:rPr>
        <w:t xml:space="preserve"> 2-[3-({3-[(5-{[3-(2-</w:t>
      </w:r>
    </w:p>
    <w:p w:rsidR="00F71106" w:rsidRPr="00F71106" w:rsidRDefault="00F71106" w:rsidP="00F71106">
      <w:pPr>
        <w:rPr>
          <w:rFonts w:ascii="Times New Roman" w:eastAsia="Times New Roman" w:hAnsi="Times New Roman" w:cs="Arial"/>
          <w:kern w:val="0"/>
          <w:sz w:val="28"/>
          <w:szCs w:val="20"/>
          <w:lang w:val="en-US" w:eastAsia="ru-RU"/>
        </w:rPr>
      </w:pPr>
      <w:r w:rsidRPr="00F71106">
        <w:rPr>
          <w:rFonts w:ascii="Times New Roman" w:eastAsia="Times New Roman" w:hAnsi="Times New Roman" w:cs="Arial" w:hint="eastAsia"/>
          <w:kern w:val="0"/>
          <w:sz w:val="28"/>
          <w:szCs w:val="20"/>
          <w:lang w:eastAsia="ru-RU"/>
        </w:rPr>
        <w:t>гідроксифеніл</w:t>
      </w:r>
      <w:r w:rsidRPr="00F71106">
        <w:rPr>
          <w:rFonts w:ascii="Times New Roman" w:eastAsia="Times New Roman" w:hAnsi="Times New Roman" w:cs="Arial"/>
          <w:kern w:val="0"/>
          <w:sz w:val="28"/>
          <w:szCs w:val="20"/>
          <w:lang w:val="en-US" w:eastAsia="ru-RU"/>
        </w:rPr>
        <w:t>)-1H-1,2,4-</w:t>
      </w:r>
      <w:r w:rsidRPr="00F71106">
        <w:rPr>
          <w:rFonts w:ascii="Times New Roman" w:eastAsia="Times New Roman" w:hAnsi="Times New Roman" w:cs="Arial" w:hint="eastAsia"/>
          <w:kern w:val="0"/>
          <w:sz w:val="28"/>
          <w:szCs w:val="20"/>
          <w:lang w:eastAsia="ru-RU"/>
        </w:rPr>
        <w:t>триазол</w:t>
      </w:r>
      <w:r w:rsidRPr="00F71106">
        <w:rPr>
          <w:rFonts w:ascii="Times New Roman" w:eastAsia="Times New Roman" w:hAnsi="Times New Roman" w:cs="Arial"/>
          <w:kern w:val="0"/>
          <w:sz w:val="28"/>
          <w:szCs w:val="20"/>
          <w:lang w:val="en-US" w:eastAsia="ru-RU"/>
        </w:rPr>
        <w:t>-5-</w:t>
      </w:r>
    </w:p>
    <w:p w:rsidR="00F71106" w:rsidRPr="00F71106" w:rsidRDefault="00F71106" w:rsidP="00F71106">
      <w:pPr>
        <w:rPr>
          <w:rFonts w:ascii="Times New Roman" w:eastAsia="Times New Roman" w:hAnsi="Times New Roman" w:cs="Arial"/>
          <w:kern w:val="0"/>
          <w:sz w:val="28"/>
          <w:szCs w:val="20"/>
          <w:lang w:eastAsia="ru-RU"/>
        </w:rPr>
      </w:pPr>
      <w:r w:rsidRPr="00F71106">
        <w:rPr>
          <w:rFonts w:ascii="Times New Roman" w:eastAsia="Times New Roman" w:hAnsi="Times New Roman" w:cs="Arial" w:hint="eastAsia"/>
          <w:kern w:val="0"/>
          <w:sz w:val="28"/>
          <w:szCs w:val="20"/>
          <w:lang w:eastAsia="ru-RU"/>
        </w:rPr>
        <w:t>іл</w:t>
      </w:r>
      <w:r w:rsidRPr="00F71106">
        <w:rPr>
          <w:rFonts w:ascii="Times New Roman" w:eastAsia="Times New Roman" w:hAnsi="Times New Roman" w:cs="Arial"/>
          <w:kern w:val="0"/>
          <w:sz w:val="28"/>
          <w:szCs w:val="20"/>
          <w:lang w:eastAsia="ru-RU"/>
        </w:rPr>
        <w:t>]</w:t>
      </w:r>
      <w:r w:rsidRPr="00F71106">
        <w:rPr>
          <w:rFonts w:ascii="Times New Roman" w:eastAsia="Times New Roman" w:hAnsi="Times New Roman" w:cs="Arial" w:hint="eastAsia"/>
          <w:kern w:val="0"/>
          <w:sz w:val="28"/>
          <w:szCs w:val="20"/>
          <w:lang w:eastAsia="ru-RU"/>
        </w:rPr>
        <w:t>метил</w:t>
      </w:r>
      <w:r w:rsidRPr="00F71106">
        <w:rPr>
          <w:rFonts w:ascii="Times New Roman" w:eastAsia="Times New Roman" w:hAnsi="Times New Roman" w:cs="Arial"/>
          <w:kern w:val="0"/>
          <w:sz w:val="28"/>
          <w:szCs w:val="20"/>
          <w:lang w:eastAsia="ru-RU"/>
        </w:rPr>
        <w:t>}-1H-1,2,4-</w:t>
      </w:r>
      <w:r w:rsidRPr="00F71106">
        <w:rPr>
          <w:rFonts w:ascii="Times New Roman" w:eastAsia="Times New Roman" w:hAnsi="Times New Roman" w:cs="Arial" w:hint="eastAsia"/>
          <w:kern w:val="0"/>
          <w:sz w:val="28"/>
          <w:szCs w:val="20"/>
          <w:lang w:eastAsia="ru-RU"/>
        </w:rPr>
        <w:t>триазол</w:t>
      </w:r>
      <w:r w:rsidRPr="00F71106">
        <w:rPr>
          <w:rFonts w:ascii="Times New Roman" w:eastAsia="Times New Roman" w:hAnsi="Times New Roman" w:cs="Arial"/>
          <w:kern w:val="0"/>
          <w:sz w:val="28"/>
          <w:szCs w:val="20"/>
          <w:lang w:eastAsia="ru-RU"/>
        </w:rPr>
        <w:t>-3-</w:t>
      </w:r>
    </w:p>
    <w:p w:rsidR="00F71106" w:rsidRPr="00F71106" w:rsidRDefault="00F71106" w:rsidP="00F71106">
      <w:pPr>
        <w:rPr>
          <w:rFonts w:ascii="Times New Roman" w:eastAsia="Times New Roman" w:hAnsi="Times New Roman" w:cs="Arial"/>
          <w:kern w:val="0"/>
          <w:sz w:val="28"/>
          <w:szCs w:val="20"/>
          <w:lang w:eastAsia="ru-RU"/>
        </w:rPr>
      </w:pPr>
      <w:r w:rsidRPr="00F71106">
        <w:rPr>
          <w:rFonts w:ascii="Times New Roman" w:eastAsia="Times New Roman" w:hAnsi="Times New Roman" w:cs="Arial" w:hint="eastAsia"/>
          <w:kern w:val="0"/>
          <w:sz w:val="28"/>
          <w:szCs w:val="20"/>
          <w:lang w:eastAsia="ru-RU"/>
        </w:rPr>
        <w:t>іл</w:t>
      </w:r>
      <w:r w:rsidRPr="00F71106">
        <w:rPr>
          <w:rFonts w:ascii="Times New Roman" w:eastAsia="Times New Roman" w:hAnsi="Times New Roman" w:cs="Arial"/>
          <w:kern w:val="0"/>
          <w:sz w:val="28"/>
          <w:szCs w:val="20"/>
          <w:lang w:eastAsia="ru-RU"/>
        </w:rPr>
        <w:t>)</w:t>
      </w:r>
      <w:r w:rsidRPr="00F71106">
        <w:rPr>
          <w:rFonts w:ascii="Times New Roman" w:eastAsia="Times New Roman" w:hAnsi="Times New Roman" w:cs="Arial" w:hint="eastAsia"/>
          <w:kern w:val="0"/>
          <w:sz w:val="28"/>
          <w:szCs w:val="20"/>
          <w:lang w:eastAsia="ru-RU"/>
        </w:rPr>
        <w:t>метил</w:t>
      </w:r>
      <w:r w:rsidRPr="00F71106">
        <w:rPr>
          <w:rFonts w:ascii="Times New Roman" w:eastAsia="Times New Roman" w:hAnsi="Times New Roman" w:cs="Arial"/>
          <w:kern w:val="0"/>
          <w:sz w:val="28"/>
          <w:szCs w:val="20"/>
          <w:lang w:eastAsia="ru-RU"/>
        </w:rPr>
        <w:t>]-1H-1,2,4-</w:t>
      </w:r>
      <w:r w:rsidRPr="00F71106">
        <w:rPr>
          <w:rFonts w:ascii="Times New Roman" w:eastAsia="Times New Roman" w:hAnsi="Times New Roman" w:cs="Arial" w:hint="eastAsia"/>
          <w:kern w:val="0"/>
          <w:sz w:val="28"/>
          <w:szCs w:val="20"/>
          <w:lang w:eastAsia="ru-RU"/>
        </w:rPr>
        <w:t>триазол</w:t>
      </w:r>
      <w:r w:rsidRPr="00F71106">
        <w:rPr>
          <w:rFonts w:ascii="Times New Roman" w:eastAsia="Times New Roman" w:hAnsi="Times New Roman" w:cs="Arial"/>
          <w:kern w:val="0"/>
          <w:sz w:val="28"/>
          <w:szCs w:val="20"/>
          <w:lang w:eastAsia="ru-RU"/>
        </w:rPr>
        <w:t>-5-</w:t>
      </w:r>
    </w:p>
    <w:p w:rsidR="00F71106" w:rsidRPr="00F71106" w:rsidRDefault="00F71106" w:rsidP="00F71106">
      <w:pPr>
        <w:rPr>
          <w:rFonts w:ascii="Times New Roman" w:eastAsia="Times New Roman" w:hAnsi="Times New Roman" w:cs="Arial"/>
          <w:kern w:val="0"/>
          <w:sz w:val="28"/>
          <w:szCs w:val="20"/>
          <w:lang w:eastAsia="ru-RU"/>
        </w:rPr>
      </w:pPr>
      <w:r w:rsidRPr="00F71106">
        <w:rPr>
          <w:rFonts w:ascii="Times New Roman" w:eastAsia="Times New Roman" w:hAnsi="Times New Roman" w:cs="Arial" w:hint="eastAsia"/>
          <w:kern w:val="0"/>
          <w:sz w:val="28"/>
          <w:szCs w:val="20"/>
          <w:lang w:eastAsia="ru-RU"/>
        </w:rPr>
        <w:t>іл</w:t>
      </w:r>
      <w:r w:rsidRPr="00F71106">
        <w:rPr>
          <w:rFonts w:ascii="Times New Roman" w:eastAsia="Times New Roman" w:hAnsi="Times New Roman" w:cs="Arial"/>
          <w:kern w:val="0"/>
          <w:sz w:val="28"/>
          <w:szCs w:val="20"/>
          <w:lang w:eastAsia="ru-RU"/>
        </w:rPr>
        <w:t>}</w:t>
      </w:r>
      <w:r w:rsidRPr="00F71106">
        <w:rPr>
          <w:rFonts w:ascii="Times New Roman" w:eastAsia="Times New Roman" w:hAnsi="Times New Roman" w:cs="Arial" w:hint="eastAsia"/>
          <w:kern w:val="0"/>
          <w:sz w:val="28"/>
          <w:szCs w:val="20"/>
          <w:lang w:eastAsia="ru-RU"/>
        </w:rPr>
        <w:t>метил</w:t>
      </w:r>
      <w:r w:rsidRPr="00F71106">
        <w:rPr>
          <w:rFonts w:ascii="Times New Roman" w:eastAsia="Times New Roman" w:hAnsi="Times New Roman" w:cs="Arial"/>
          <w:kern w:val="0"/>
          <w:sz w:val="28"/>
          <w:szCs w:val="20"/>
          <w:lang w:eastAsia="ru-RU"/>
        </w:rPr>
        <w:t>)-1H-1,2,4-</w:t>
      </w:r>
      <w:r w:rsidRPr="00F71106">
        <w:rPr>
          <w:rFonts w:ascii="Times New Roman" w:eastAsia="Times New Roman" w:hAnsi="Times New Roman" w:cs="Arial" w:hint="eastAsia"/>
          <w:kern w:val="0"/>
          <w:sz w:val="28"/>
          <w:szCs w:val="20"/>
          <w:lang w:eastAsia="ru-RU"/>
        </w:rPr>
        <w:t>триазол</w:t>
      </w:r>
      <w:r w:rsidRPr="00F71106">
        <w:rPr>
          <w:rFonts w:ascii="Times New Roman" w:eastAsia="Times New Roman" w:hAnsi="Times New Roman" w:cs="Arial"/>
          <w:kern w:val="0"/>
          <w:sz w:val="28"/>
          <w:szCs w:val="20"/>
          <w:lang w:eastAsia="ru-RU"/>
        </w:rPr>
        <w:t>-5-</w:t>
      </w:r>
    </w:p>
    <w:p w:rsidR="00F71106" w:rsidRPr="00F71106" w:rsidRDefault="00F71106" w:rsidP="00F71106">
      <w:pPr>
        <w:rPr>
          <w:rFonts w:ascii="Times New Roman" w:eastAsia="Times New Roman" w:hAnsi="Times New Roman" w:cs="Arial"/>
          <w:kern w:val="0"/>
          <w:sz w:val="28"/>
          <w:szCs w:val="20"/>
          <w:lang w:eastAsia="ru-RU"/>
        </w:rPr>
      </w:pPr>
      <w:r w:rsidRPr="00F71106">
        <w:rPr>
          <w:rFonts w:ascii="Times New Roman" w:eastAsia="Times New Roman" w:hAnsi="Times New Roman" w:cs="Arial" w:hint="eastAsia"/>
          <w:kern w:val="0"/>
          <w:sz w:val="28"/>
          <w:szCs w:val="20"/>
          <w:lang w:eastAsia="ru-RU"/>
        </w:rPr>
        <w:t>іл</w:t>
      </w:r>
      <w:r w:rsidRPr="00F71106">
        <w:rPr>
          <w:rFonts w:ascii="Times New Roman" w:eastAsia="Times New Roman" w:hAnsi="Times New Roman" w:cs="Arial"/>
          <w:kern w:val="0"/>
          <w:sz w:val="28"/>
          <w:szCs w:val="20"/>
          <w:lang w:eastAsia="ru-RU"/>
        </w:rPr>
        <w:t>]</w:t>
      </w:r>
      <w:r w:rsidRPr="00F71106">
        <w:rPr>
          <w:rFonts w:ascii="Times New Roman" w:eastAsia="Times New Roman" w:hAnsi="Times New Roman" w:cs="Arial" w:hint="eastAsia"/>
          <w:kern w:val="0"/>
          <w:sz w:val="28"/>
          <w:szCs w:val="20"/>
          <w:lang w:eastAsia="ru-RU"/>
        </w:rPr>
        <w:t>оцтової</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кислоти</w:t>
      </w:r>
    </w:p>
    <w:p w:rsidR="00F71106" w:rsidRPr="00F71106" w:rsidRDefault="00F71106" w:rsidP="00F71106">
      <w:pPr>
        <w:rPr>
          <w:rFonts w:ascii="Times New Roman" w:eastAsia="Times New Roman" w:hAnsi="Times New Roman" w:cs="Arial"/>
          <w:kern w:val="0"/>
          <w:sz w:val="28"/>
          <w:szCs w:val="20"/>
          <w:lang w:val="en-US" w:eastAsia="ru-RU"/>
        </w:rPr>
      </w:pPr>
      <w:r w:rsidRPr="00F71106">
        <w:rPr>
          <w:rFonts w:ascii="Times New Roman" w:eastAsia="Times New Roman" w:hAnsi="Times New Roman" w:cs="Arial"/>
          <w:kern w:val="0"/>
          <w:sz w:val="28"/>
          <w:szCs w:val="20"/>
          <w:lang w:val="en-US" w:eastAsia="ru-RU"/>
        </w:rPr>
        <w:t>N N</w:t>
      </w:r>
    </w:p>
    <w:p w:rsidR="00F71106" w:rsidRPr="00F71106" w:rsidRDefault="00F71106" w:rsidP="00F71106">
      <w:pPr>
        <w:rPr>
          <w:rFonts w:ascii="Times New Roman" w:eastAsia="Times New Roman" w:hAnsi="Times New Roman" w:cs="Arial"/>
          <w:kern w:val="0"/>
          <w:sz w:val="28"/>
          <w:szCs w:val="20"/>
          <w:lang w:val="en-US" w:eastAsia="ru-RU"/>
        </w:rPr>
      </w:pPr>
      <w:r w:rsidRPr="00F71106">
        <w:rPr>
          <w:rFonts w:ascii="Times New Roman" w:eastAsia="Times New Roman" w:hAnsi="Times New Roman" w:cs="Arial"/>
          <w:kern w:val="0"/>
          <w:sz w:val="28"/>
          <w:szCs w:val="20"/>
          <w:lang w:val="en-US" w:eastAsia="ru-RU"/>
        </w:rPr>
        <w:t>H</w:t>
      </w:r>
    </w:p>
    <w:p w:rsidR="00F71106" w:rsidRPr="00F71106" w:rsidRDefault="00F71106" w:rsidP="00F71106">
      <w:pPr>
        <w:rPr>
          <w:rFonts w:ascii="Times New Roman" w:eastAsia="Times New Roman" w:hAnsi="Times New Roman" w:cs="Arial"/>
          <w:kern w:val="0"/>
          <w:sz w:val="28"/>
          <w:szCs w:val="20"/>
          <w:lang w:val="en-US" w:eastAsia="ru-RU"/>
        </w:rPr>
      </w:pPr>
      <w:r w:rsidRPr="00F71106">
        <w:rPr>
          <w:rFonts w:ascii="Times New Roman" w:eastAsia="Times New Roman" w:hAnsi="Times New Roman" w:cs="Arial"/>
          <w:kern w:val="0"/>
          <w:sz w:val="28"/>
          <w:szCs w:val="20"/>
          <w:lang w:val="en-US" w:eastAsia="ru-RU"/>
        </w:rPr>
        <w:t>N</w:t>
      </w:r>
    </w:p>
    <w:p w:rsidR="00F71106" w:rsidRPr="00F71106" w:rsidRDefault="00F71106" w:rsidP="00F71106">
      <w:pPr>
        <w:rPr>
          <w:rFonts w:ascii="Times New Roman" w:eastAsia="Times New Roman" w:hAnsi="Times New Roman" w:cs="Arial"/>
          <w:kern w:val="0"/>
          <w:sz w:val="28"/>
          <w:szCs w:val="20"/>
          <w:lang w:val="en-US" w:eastAsia="ru-RU"/>
        </w:rPr>
      </w:pPr>
      <w:r w:rsidRPr="00F71106">
        <w:rPr>
          <w:rFonts w:ascii="Times New Roman" w:eastAsia="Times New Roman" w:hAnsi="Times New Roman" w:cs="Arial"/>
          <w:kern w:val="0"/>
          <w:sz w:val="28"/>
          <w:szCs w:val="20"/>
          <w:lang w:val="en-US" w:eastAsia="ru-RU"/>
        </w:rPr>
        <w:t>OH N</w:t>
      </w:r>
    </w:p>
    <w:p w:rsidR="00F71106" w:rsidRPr="00F71106" w:rsidRDefault="00F71106" w:rsidP="00F71106">
      <w:pPr>
        <w:rPr>
          <w:rFonts w:ascii="Times New Roman" w:eastAsia="Times New Roman" w:hAnsi="Times New Roman" w:cs="Arial"/>
          <w:kern w:val="0"/>
          <w:sz w:val="28"/>
          <w:szCs w:val="20"/>
          <w:lang w:val="en-US" w:eastAsia="ru-RU"/>
        </w:rPr>
      </w:pPr>
      <w:r w:rsidRPr="00F71106">
        <w:rPr>
          <w:rFonts w:ascii="Times New Roman" w:eastAsia="Times New Roman" w:hAnsi="Times New Roman" w:cs="Arial"/>
          <w:kern w:val="0"/>
          <w:sz w:val="28"/>
          <w:szCs w:val="20"/>
          <w:lang w:val="en-US" w:eastAsia="ru-RU"/>
        </w:rPr>
        <w:t>N</w:t>
      </w:r>
    </w:p>
    <w:p w:rsidR="00F71106" w:rsidRPr="00F71106" w:rsidRDefault="00F71106" w:rsidP="00F71106">
      <w:pPr>
        <w:rPr>
          <w:rFonts w:ascii="Times New Roman" w:eastAsia="Times New Roman" w:hAnsi="Times New Roman" w:cs="Arial"/>
          <w:kern w:val="0"/>
          <w:sz w:val="28"/>
          <w:szCs w:val="20"/>
          <w:lang w:val="en-US" w:eastAsia="ru-RU"/>
        </w:rPr>
      </w:pPr>
      <w:r w:rsidRPr="00F71106">
        <w:rPr>
          <w:rFonts w:ascii="Times New Roman" w:eastAsia="Times New Roman" w:hAnsi="Times New Roman" w:cs="Arial"/>
          <w:kern w:val="0"/>
          <w:sz w:val="28"/>
          <w:szCs w:val="20"/>
          <w:lang w:val="en-US" w:eastAsia="ru-RU"/>
        </w:rPr>
        <w:t>H</w:t>
      </w:r>
    </w:p>
    <w:p w:rsidR="00F71106" w:rsidRPr="00F71106" w:rsidRDefault="00F71106" w:rsidP="00F71106">
      <w:pPr>
        <w:rPr>
          <w:rFonts w:ascii="Times New Roman" w:eastAsia="Times New Roman" w:hAnsi="Times New Roman" w:cs="Arial"/>
          <w:kern w:val="0"/>
          <w:sz w:val="28"/>
          <w:szCs w:val="20"/>
          <w:lang w:val="en-US" w:eastAsia="ru-RU"/>
        </w:rPr>
      </w:pPr>
      <w:r w:rsidRPr="00F71106">
        <w:rPr>
          <w:rFonts w:ascii="Times New Roman" w:eastAsia="Times New Roman" w:hAnsi="Times New Roman" w:cs="Arial"/>
          <w:kern w:val="0"/>
          <w:sz w:val="28"/>
          <w:szCs w:val="20"/>
          <w:lang w:val="en-US" w:eastAsia="ru-RU"/>
        </w:rPr>
        <w:t>N N</w:t>
      </w:r>
    </w:p>
    <w:p w:rsidR="00F71106" w:rsidRPr="00F71106" w:rsidRDefault="00F71106" w:rsidP="00F71106">
      <w:pPr>
        <w:rPr>
          <w:rFonts w:ascii="Times New Roman" w:eastAsia="Times New Roman" w:hAnsi="Times New Roman" w:cs="Arial"/>
          <w:kern w:val="0"/>
          <w:sz w:val="28"/>
          <w:szCs w:val="20"/>
          <w:lang w:val="en-US" w:eastAsia="ru-RU"/>
        </w:rPr>
      </w:pPr>
      <w:r w:rsidRPr="00F71106">
        <w:rPr>
          <w:rFonts w:ascii="Times New Roman" w:eastAsia="Times New Roman" w:hAnsi="Times New Roman" w:cs="Arial"/>
          <w:kern w:val="0"/>
          <w:sz w:val="28"/>
          <w:szCs w:val="20"/>
          <w:lang w:val="en-US" w:eastAsia="ru-RU"/>
        </w:rPr>
        <w:t>N</w:t>
      </w:r>
    </w:p>
    <w:p w:rsidR="00F71106" w:rsidRPr="00F71106" w:rsidRDefault="00F71106" w:rsidP="00F71106">
      <w:pPr>
        <w:rPr>
          <w:rFonts w:ascii="Times New Roman" w:eastAsia="Times New Roman" w:hAnsi="Times New Roman" w:cs="Arial"/>
          <w:kern w:val="0"/>
          <w:sz w:val="28"/>
          <w:szCs w:val="20"/>
          <w:lang w:val="en-US" w:eastAsia="ru-RU"/>
        </w:rPr>
      </w:pPr>
      <w:r w:rsidRPr="00F71106">
        <w:rPr>
          <w:rFonts w:ascii="Times New Roman" w:eastAsia="Times New Roman" w:hAnsi="Times New Roman" w:cs="Arial"/>
          <w:kern w:val="0"/>
          <w:sz w:val="28"/>
          <w:szCs w:val="20"/>
          <w:lang w:val="en-US" w:eastAsia="ru-RU"/>
        </w:rPr>
        <w:t>H</w:t>
      </w:r>
    </w:p>
    <w:p w:rsidR="00F71106" w:rsidRPr="00F71106" w:rsidRDefault="00F71106" w:rsidP="00F71106">
      <w:pPr>
        <w:rPr>
          <w:rFonts w:ascii="Times New Roman" w:eastAsia="Times New Roman" w:hAnsi="Times New Roman" w:cs="Arial"/>
          <w:kern w:val="0"/>
          <w:sz w:val="28"/>
          <w:szCs w:val="20"/>
          <w:lang w:val="en-US" w:eastAsia="ru-RU"/>
        </w:rPr>
      </w:pPr>
      <w:r w:rsidRPr="00F71106">
        <w:rPr>
          <w:rFonts w:ascii="Times New Roman" w:eastAsia="Times New Roman" w:hAnsi="Times New Roman" w:cs="Arial"/>
          <w:kern w:val="0"/>
          <w:sz w:val="28"/>
          <w:szCs w:val="20"/>
          <w:lang w:val="en-US" w:eastAsia="ru-RU"/>
        </w:rPr>
        <w:t>N</w:t>
      </w:r>
    </w:p>
    <w:p w:rsidR="00F71106" w:rsidRPr="00F71106" w:rsidRDefault="00F71106" w:rsidP="00F71106">
      <w:pPr>
        <w:rPr>
          <w:rFonts w:ascii="Times New Roman" w:eastAsia="Times New Roman" w:hAnsi="Times New Roman" w:cs="Arial"/>
          <w:kern w:val="0"/>
          <w:sz w:val="28"/>
          <w:szCs w:val="20"/>
          <w:lang w:val="en-US" w:eastAsia="ru-RU"/>
        </w:rPr>
      </w:pPr>
      <w:r w:rsidRPr="00F71106">
        <w:rPr>
          <w:rFonts w:ascii="Times New Roman" w:eastAsia="Times New Roman" w:hAnsi="Times New Roman" w:cs="Arial"/>
          <w:kern w:val="0"/>
          <w:sz w:val="28"/>
          <w:szCs w:val="20"/>
          <w:lang w:val="en-US" w:eastAsia="ru-RU"/>
        </w:rPr>
        <w:t>N</w:t>
      </w:r>
    </w:p>
    <w:p w:rsidR="00F71106" w:rsidRPr="00F71106" w:rsidRDefault="00F71106" w:rsidP="00F71106">
      <w:pPr>
        <w:rPr>
          <w:rFonts w:ascii="Times New Roman" w:eastAsia="Times New Roman" w:hAnsi="Times New Roman" w:cs="Arial"/>
          <w:kern w:val="0"/>
          <w:sz w:val="28"/>
          <w:szCs w:val="20"/>
          <w:lang w:val="en-US" w:eastAsia="ru-RU"/>
        </w:rPr>
      </w:pPr>
      <w:r w:rsidRPr="00F71106">
        <w:rPr>
          <w:rFonts w:ascii="Times New Roman" w:eastAsia="Times New Roman" w:hAnsi="Times New Roman" w:cs="Arial"/>
          <w:kern w:val="0"/>
          <w:sz w:val="28"/>
          <w:szCs w:val="20"/>
          <w:lang w:val="en-US" w:eastAsia="ru-RU"/>
        </w:rPr>
        <w:t>N</w:t>
      </w:r>
    </w:p>
    <w:p w:rsidR="00F71106" w:rsidRPr="00F71106" w:rsidRDefault="00F71106" w:rsidP="00F71106">
      <w:pPr>
        <w:rPr>
          <w:rFonts w:ascii="Times New Roman" w:eastAsia="Times New Roman" w:hAnsi="Times New Roman" w:cs="Arial"/>
          <w:kern w:val="0"/>
          <w:sz w:val="28"/>
          <w:szCs w:val="20"/>
          <w:lang w:val="en-US" w:eastAsia="ru-RU"/>
        </w:rPr>
      </w:pPr>
      <w:r w:rsidRPr="00F71106">
        <w:rPr>
          <w:rFonts w:ascii="Times New Roman" w:eastAsia="Times New Roman" w:hAnsi="Times New Roman" w:cs="Arial"/>
          <w:kern w:val="0"/>
          <w:sz w:val="28"/>
          <w:szCs w:val="20"/>
          <w:lang w:val="en-US" w:eastAsia="ru-RU"/>
        </w:rPr>
        <w:t>H</w:t>
      </w:r>
    </w:p>
    <w:p w:rsidR="00F71106" w:rsidRPr="00F71106" w:rsidRDefault="00F71106" w:rsidP="00F71106">
      <w:pPr>
        <w:rPr>
          <w:rFonts w:ascii="Times New Roman" w:eastAsia="Times New Roman" w:hAnsi="Times New Roman" w:cs="Arial"/>
          <w:kern w:val="0"/>
          <w:sz w:val="28"/>
          <w:szCs w:val="20"/>
          <w:lang w:val="en-US" w:eastAsia="ru-RU"/>
        </w:rPr>
      </w:pPr>
      <w:r w:rsidRPr="00F71106">
        <w:rPr>
          <w:rFonts w:ascii="Times New Roman" w:eastAsia="Times New Roman" w:hAnsi="Times New Roman" w:cs="Arial"/>
          <w:kern w:val="0"/>
          <w:sz w:val="28"/>
          <w:szCs w:val="20"/>
          <w:lang w:val="en-US" w:eastAsia="ru-RU"/>
        </w:rPr>
        <w:t>N O</w:t>
      </w:r>
    </w:p>
    <w:p w:rsidR="00F71106" w:rsidRPr="00F71106" w:rsidRDefault="00F71106" w:rsidP="00F71106">
      <w:pPr>
        <w:rPr>
          <w:rFonts w:ascii="Times New Roman" w:eastAsia="Times New Roman" w:hAnsi="Times New Roman" w:cs="Arial"/>
          <w:kern w:val="0"/>
          <w:sz w:val="28"/>
          <w:szCs w:val="20"/>
          <w:lang w:val="en-US" w:eastAsia="ru-RU"/>
        </w:rPr>
      </w:pPr>
      <w:r w:rsidRPr="00F71106">
        <w:rPr>
          <w:rFonts w:ascii="Times New Roman" w:eastAsia="Times New Roman" w:hAnsi="Times New Roman" w:cs="Arial"/>
          <w:kern w:val="0"/>
          <w:sz w:val="28"/>
          <w:szCs w:val="20"/>
          <w:lang w:val="en-US" w:eastAsia="ru-RU"/>
        </w:rPr>
        <w:t>O</w:t>
      </w:r>
    </w:p>
    <w:p w:rsidR="00F71106" w:rsidRPr="00F71106" w:rsidRDefault="00F71106" w:rsidP="00F71106">
      <w:pPr>
        <w:rPr>
          <w:rFonts w:ascii="Times New Roman" w:eastAsia="Times New Roman" w:hAnsi="Times New Roman" w:cs="Arial"/>
          <w:kern w:val="0"/>
          <w:sz w:val="28"/>
          <w:szCs w:val="20"/>
          <w:lang w:val="en-US" w:eastAsia="ru-RU"/>
        </w:rPr>
      </w:pPr>
      <w:r w:rsidRPr="00F71106">
        <w:rPr>
          <w:rFonts w:ascii="Times New Roman" w:eastAsia="Times New Roman" w:hAnsi="Times New Roman" w:cs="Arial"/>
          <w:kern w:val="0"/>
          <w:sz w:val="28"/>
          <w:szCs w:val="20"/>
          <w:lang w:val="en-US" w:eastAsia="ru-RU"/>
        </w:rPr>
        <w:t>H4L</w:t>
      </w:r>
    </w:p>
    <w:p w:rsidR="00F71106" w:rsidRPr="00F71106" w:rsidRDefault="00F71106" w:rsidP="00F71106">
      <w:pPr>
        <w:rPr>
          <w:rFonts w:ascii="Times New Roman" w:eastAsia="Times New Roman" w:hAnsi="Times New Roman" w:cs="Arial"/>
          <w:kern w:val="0"/>
          <w:sz w:val="28"/>
          <w:szCs w:val="20"/>
          <w:lang w:eastAsia="ru-RU"/>
        </w:rPr>
      </w:pPr>
      <w:r w:rsidRPr="00F71106">
        <w:rPr>
          <w:rFonts w:ascii="Times New Roman" w:eastAsia="Times New Roman" w:hAnsi="Times New Roman" w:cs="Arial"/>
          <w:kern w:val="0"/>
          <w:sz w:val="28"/>
          <w:szCs w:val="20"/>
          <w:lang w:eastAsia="ru-RU"/>
        </w:rPr>
        <w:t xml:space="preserve">22 </w:t>
      </w:r>
      <w:r w:rsidRPr="00F71106">
        <w:rPr>
          <w:rFonts w:ascii="Times New Roman" w:eastAsia="Times New Roman" w:hAnsi="Times New Roman" w:cs="Arial" w:hint="eastAsia"/>
          <w:kern w:val="0"/>
          <w:sz w:val="28"/>
          <w:szCs w:val="20"/>
          <w:lang w:eastAsia="ru-RU"/>
        </w:rPr>
        <w:t>Етиловий</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естер</w:t>
      </w:r>
      <w:r w:rsidRPr="00F71106">
        <w:rPr>
          <w:rFonts w:ascii="Times New Roman" w:eastAsia="Times New Roman" w:hAnsi="Times New Roman" w:cs="Arial"/>
          <w:kern w:val="0"/>
          <w:sz w:val="28"/>
          <w:szCs w:val="20"/>
          <w:lang w:eastAsia="ru-RU"/>
        </w:rPr>
        <w:t xml:space="preserve"> 2-{5-[(5-{[5-</w:t>
      </w:r>
    </w:p>
    <w:p w:rsidR="00F71106" w:rsidRPr="00F71106" w:rsidRDefault="00F71106" w:rsidP="00F71106">
      <w:pPr>
        <w:rPr>
          <w:rFonts w:ascii="Times New Roman" w:eastAsia="Times New Roman" w:hAnsi="Times New Roman" w:cs="Arial"/>
          <w:kern w:val="0"/>
          <w:sz w:val="28"/>
          <w:szCs w:val="20"/>
          <w:lang w:eastAsia="ru-RU"/>
        </w:rPr>
      </w:pPr>
      <w:r w:rsidRPr="00F71106">
        <w:rPr>
          <w:rFonts w:ascii="Times New Roman" w:eastAsia="Times New Roman" w:hAnsi="Times New Roman" w:cs="Arial"/>
          <w:kern w:val="0"/>
          <w:sz w:val="28"/>
          <w:szCs w:val="20"/>
          <w:lang w:eastAsia="ru-RU"/>
        </w:rPr>
        <w:t>(</w:t>
      </w:r>
      <w:r w:rsidRPr="00F71106">
        <w:rPr>
          <w:rFonts w:ascii="Times New Roman" w:eastAsia="Times New Roman" w:hAnsi="Times New Roman" w:cs="Arial" w:hint="eastAsia"/>
          <w:kern w:val="0"/>
          <w:sz w:val="28"/>
          <w:szCs w:val="20"/>
          <w:lang w:eastAsia="ru-RU"/>
        </w:rPr>
        <w:t>гідроксиметил</w:t>
      </w:r>
      <w:r w:rsidRPr="00F71106">
        <w:rPr>
          <w:rFonts w:ascii="Times New Roman" w:eastAsia="Times New Roman" w:hAnsi="Times New Roman" w:cs="Arial"/>
          <w:kern w:val="0"/>
          <w:sz w:val="28"/>
          <w:szCs w:val="20"/>
          <w:lang w:eastAsia="ru-RU"/>
        </w:rPr>
        <w:t>)-1H-1,2,4-</w:t>
      </w:r>
      <w:r w:rsidRPr="00F71106">
        <w:rPr>
          <w:rFonts w:ascii="Times New Roman" w:eastAsia="Times New Roman" w:hAnsi="Times New Roman" w:cs="Arial" w:hint="eastAsia"/>
          <w:kern w:val="0"/>
          <w:sz w:val="28"/>
          <w:szCs w:val="20"/>
          <w:lang w:eastAsia="ru-RU"/>
        </w:rPr>
        <w:t>триазол</w:t>
      </w:r>
      <w:r w:rsidRPr="00F71106">
        <w:rPr>
          <w:rFonts w:ascii="Times New Roman" w:eastAsia="Times New Roman" w:hAnsi="Times New Roman" w:cs="Arial"/>
          <w:kern w:val="0"/>
          <w:sz w:val="28"/>
          <w:szCs w:val="20"/>
          <w:lang w:eastAsia="ru-RU"/>
        </w:rPr>
        <w:t>-3-</w:t>
      </w:r>
    </w:p>
    <w:p w:rsidR="00F71106" w:rsidRPr="00F71106" w:rsidRDefault="00F71106" w:rsidP="00F71106">
      <w:pPr>
        <w:rPr>
          <w:rFonts w:ascii="Times New Roman" w:eastAsia="Times New Roman" w:hAnsi="Times New Roman" w:cs="Arial"/>
          <w:kern w:val="0"/>
          <w:sz w:val="28"/>
          <w:szCs w:val="20"/>
          <w:lang w:eastAsia="ru-RU"/>
        </w:rPr>
      </w:pPr>
      <w:r w:rsidRPr="00F71106">
        <w:rPr>
          <w:rFonts w:ascii="Times New Roman" w:eastAsia="Times New Roman" w:hAnsi="Times New Roman" w:cs="Arial" w:hint="eastAsia"/>
          <w:kern w:val="0"/>
          <w:sz w:val="28"/>
          <w:szCs w:val="20"/>
          <w:lang w:eastAsia="ru-RU"/>
        </w:rPr>
        <w:t>іл</w:t>
      </w:r>
      <w:r w:rsidRPr="00F71106">
        <w:rPr>
          <w:rFonts w:ascii="Times New Roman" w:eastAsia="Times New Roman" w:hAnsi="Times New Roman" w:cs="Arial"/>
          <w:kern w:val="0"/>
          <w:sz w:val="28"/>
          <w:szCs w:val="20"/>
          <w:lang w:eastAsia="ru-RU"/>
        </w:rPr>
        <w:t>]</w:t>
      </w:r>
      <w:r w:rsidRPr="00F71106">
        <w:rPr>
          <w:rFonts w:ascii="Times New Roman" w:eastAsia="Times New Roman" w:hAnsi="Times New Roman" w:cs="Arial" w:hint="eastAsia"/>
          <w:kern w:val="0"/>
          <w:sz w:val="28"/>
          <w:szCs w:val="20"/>
          <w:lang w:eastAsia="ru-RU"/>
        </w:rPr>
        <w:t>метил</w:t>
      </w:r>
      <w:r w:rsidRPr="00F71106">
        <w:rPr>
          <w:rFonts w:ascii="Times New Roman" w:eastAsia="Times New Roman" w:hAnsi="Times New Roman" w:cs="Arial"/>
          <w:kern w:val="0"/>
          <w:sz w:val="28"/>
          <w:szCs w:val="20"/>
          <w:lang w:eastAsia="ru-RU"/>
        </w:rPr>
        <w:t>}-1H-1,2,4-</w:t>
      </w:r>
      <w:r w:rsidRPr="00F71106">
        <w:rPr>
          <w:rFonts w:ascii="Times New Roman" w:eastAsia="Times New Roman" w:hAnsi="Times New Roman" w:cs="Arial" w:hint="eastAsia"/>
          <w:kern w:val="0"/>
          <w:sz w:val="28"/>
          <w:szCs w:val="20"/>
          <w:lang w:eastAsia="ru-RU"/>
        </w:rPr>
        <w:t>триазол</w:t>
      </w:r>
      <w:r w:rsidRPr="00F71106">
        <w:rPr>
          <w:rFonts w:ascii="Times New Roman" w:eastAsia="Times New Roman" w:hAnsi="Times New Roman" w:cs="Arial"/>
          <w:kern w:val="0"/>
          <w:sz w:val="28"/>
          <w:szCs w:val="20"/>
          <w:lang w:eastAsia="ru-RU"/>
        </w:rPr>
        <w:t>-3-</w:t>
      </w:r>
    </w:p>
    <w:p w:rsidR="00F71106" w:rsidRPr="00F71106" w:rsidRDefault="00F71106" w:rsidP="00F71106">
      <w:pPr>
        <w:rPr>
          <w:rFonts w:ascii="Times New Roman" w:eastAsia="Times New Roman" w:hAnsi="Times New Roman" w:cs="Arial"/>
          <w:kern w:val="0"/>
          <w:sz w:val="28"/>
          <w:szCs w:val="20"/>
          <w:lang w:eastAsia="ru-RU"/>
        </w:rPr>
      </w:pPr>
      <w:r w:rsidRPr="00F71106">
        <w:rPr>
          <w:rFonts w:ascii="Times New Roman" w:eastAsia="Times New Roman" w:hAnsi="Times New Roman" w:cs="Arial" w:hint="eastAsia"/>
          <w:kern w:val="0"/>
          <w:sz w:val="28"/>
          <w:szCs w:val="20"/>
          <w:lang w:eastAsia="ru-RU"/>
        </w:rPr>
        <w:t>іл</w:t>
      </w:r>
      <w:r w:rsidRPr="00F71106">
        <w:rPr>
          <w:rFonts w:ascii="Times New Roman" w:eastAsia="Times New Roman" w:hAnsi="Times New Roman" w:cs="Arial"/>
          <w:kern w:val="0"/>
          <w:sz w:val="28"/>
          <w:szCs w:val="20"/>
          <w:lang w:eastAsia="ru-RU"/>
        </w:rPr>
        <w:t>)</w:t>
      </w:r>
      <w:r w:rsidRPr="00F71106">
        <w:rPr>
          <w:rFonts w:ascii="Times New Roman" w:eastAsia="Times New Roman" w:hAnsi="Times New Roman" w:cs="Arial" w:hint="eastAsia"/>
          <w:kern w:val="0"/>
          <w:sz w:val="28"/>
          <w:szCs w:val="20"/>
          <w:lang w:eastAsia="ru-RU"/>
        </w:rPr>
        <w:t>метил</w:t>
      </w:r>
      <w:r w:rsidRPr="00F71106">
        <w:rPr>
          <w:rFonts w:ascii="Times New Roman" w:eastAsia="Times New Roman" w:hAnsi="Times New Roman" w:cs="Arial"/>
          <w:kern w:val="0"/>
          <w:sz w:val="28"/>
          <w:szCs w:val="20"/>
          <w:lang w:eastAsia="ru-RU"/>
        </w:rPr>
        <w:t>]-1H-1,2,4-</w:t>
      </w:r>
      <w:r w:rsidRPr="00F71106">
        <w:rPr>
          <w:rFonts w:ascii="Times New Roman" w:eastAsia="Times New Roman" w:hAnsi="Times New Roman" w:cs="Arial" w:hint="eastAsia"/>
          <w:kern w:val="0"/>
          <w:sz w:val="28"/>
          <w:szCs w:val="20"/>
          <w:lang w:eastAsia="ru-RU"/>
        </w:rPr>
        <w:t>триазол</w:t>
      </w:r>
      <w:r w:rsidRPr="00F71106">
        <w:rPr>
          <w:rFonts w:ascii="Times New Roman" w:eastAsia="Times New Roman" w:hAnsi="Times New Roman" w:cs="Arial"/>
          <w:kern w:val="0"/>
          <w:sz w:val="28"/>
          <w:szCs w:val="20"/>
          <w:lang w:eastAsia="ru-RU"/>
        </w:rPr>
        <w:t>-3-</w:t>
      </w:r>
    </w:p>
    <w:p w:rsidR="00F71106" w:rsidRPr="00F71106" w:rsidRDefault="00F71106" w:rsidP="00F71106">
      <w:pPr>
        <w:rPr>
          <w:rFonts w:ascii="Times New Roman" w:eastAsia="Times New Roman" w:hAnsi="Times New Roman" w:cs="Arial"/>
          <w:kern w:val="0"/>
          <w:sz w:val="28"/>
          <w:szCs w:val="20"/>
          <w:lang w:eastAsia="ru-RU"/>
        </w:rPr>
      </w:pPr>
      <w:r w:rsidRPr="00F71106">
        <w:rPr>
          <w:rFonts w:ascii="Times New Roman" w:eastAsia="Times New Roman" w:hAnsi="Times New Roman" w:cs="Arial" w:hint="eastAsia"/>
          <w:kern w:val="0"/>
          <w:sz w:val="28"/>
          <w:szCs w:val="20"/>
          <w:lang w:eastAsia="ru-RU"/>
        </w:rPr>
        <w:t>іл</w:t>
      </w:r>
      <w:r w:rsidRPr="00F71106">
        <w:rPr>
          <w:rFonts w:ascii="Times New Roman" w:eastAsia="Times New Roman" w:hAnsi="Times New Roman" w:cs="Arial"/>
          <w:kern w:val="0"/>
          <w:sz w:val="28"/>
          <w:szCs w:val="20"/>
          <w:lang w:eastAsia="ru-RU"/>
        </w:rPr>
        <w:t>}</w:t>
      </w:r>
      <w:r w:rsidRPr="00F71106">
        <w:rPr>
          <w:rFonts w:ascii="Times New Roman" w:eastAsia="Times New Roman" w:hAnsi="Times New Roman" w:cs="Arial" w:hint="eastAsia"/>
          <w:kern w:val="0"/>
          <w:sz w:val="28"/>
          <w:szCs w:val="20"/>
          <w:lang w:eastAsia="ru-RU"/>
        </w:rPr>
        <w:t>оцтової</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кислоти</w:t>
      </w:r>
    </w:p>
    <w:p w:rsidR="00F71106" w:rsidRPr="00F71106" w:rsidRDefault="00F71106" w:rsidP="00F71106">
      <w:pPr>
        <w:rPr>
          <w:rFonts w:ascii="Times New Roman" w:eastAsia="Times New Roman" w:hAnsi="Times New Roman" w:cs="Arial"/>
          <w:kern w:val="0"/>
          <w:sz w:val="28"/>
          <w:szCs w:val="20"/>
          <w:lang w:eastAsia="ru-RU"/>
        </w:rPr>
      </w:pPr>
      <w:r w:rsidRPr="00F71106">
        <w:rPr>
          <w:rFonts w:ascii="Times New Roman" w:eastAsia="Times New Roman" w:hAnsi="Times New Roman" w:cs="Arial"/>
          <w:kern w:val="0"/>
          <w:sz w:val="28"/>
          <w:szCs w:val="20"/>
          <w:lang w:eastAsia="ru-RU"/>
        </w:rPr>
        <w:t>N N</w:t>
      </w:r>
    </w:p>
    <w:p w:rsidR="00F71106" w:rsidRPr="00F71106" w:rsidRDefault="00F71106" w:rsidP="00F71106">
      <w:pPr>
        <w:rPr>
          <w:rFonts w:ascii="Times New Roman" w:eastAsia="Times New Roman" w:hAnsi="Times New Roman" w:cs="Arial"/>
          <w:kern w:val="0"/>
          <w:sz w:val="28"/>
          <w:szCs w:val="20"/>
          <w:lang w:eastAsia="ru-RU"/>
        </w:rPr>
      </w:pPr>
      <w:r w:rsidRPr="00F71106">
        <w:rPr>
          <w:rFonts w:ascii="Times New Roman" w:eastAsia="Times New Roman" w:hAnsi="Times New Roman" w:cs="Arial"/>
          <w:kern w:val="0"/>
          <w:sz w:val="28"/>
          <w:szCs w:val="20"/>
          <w:lang w:eastAsia="ru-RU"/>
        </w:rPr>
        <w:t>H</w:t>
      </w:r>
    </w:p>
    <w:p w:rsidR="00F71106" w:rsidRPr="00F71106" w:rsidRDefault="00F71106" w:rsidP="00F71106">
      <w:pPr>
        <w:rPr>
          <w:rFonts w:ascii="Times New Roman" w:eastAsia="Times New Roman" w:hAnsi="Times New Roman" w:cs="Arial"/>
          <w:kern w:val="0"/>
          <w:sz w:val="28"/>
          <w:szCs w:val="20"/>
          <w:lang w:val="en-US" w:eastAsia="ru-RU"/>
        </w:rPr>
      </w:pPr>
      <w:r w:rsidRPr="00F71106">
        <w:rPr>
          <w:rFonts w:ascii="Times New Roman" w:eastAsia="Times New Roman" w:hAnsi="Times New Roman" w:cs="Arial"/>
          <w:kern w:val="0"/>
          <w:sz w:val="28"/>
          <w:szCs w:val="20"/>
          <w:lang w:val="en-US" w:eastAsia="ru-RU"/>
        </w:rPr>
        <w:t>N</w:t>
      </w:r>
    </w:p>
    <w:p w:rsidR="00F71106" w:rsidRPr="00F71106" w:rsidRDefault="00F71106" w:rsidP="00F71106">
      <w:pPr>
        <w:rPr>
          <w:rFonts w:ascii="Times New Roman" w:eastAsia="Times New Roman" w:hAnsi="Times New Roman" w:cs="Arial"/>
          <w:kern w:val="0"/>
          <w:sz w:val="28"/>
          <w:szCs w:val="20"/>
          <w:lang w:val="en-US" w:eastAsia="ru-RU"/>
        </w:rPr>
      </w:pPr>
      <w:r w:rsidRPr="00F71106">
        <w:rPr>
          <w:rFonts w:ascii="Times New Roman" w:eastAsia="Times New Roman" w:hAnsi="Times New Roman" w:cs="Arial"/>
          <w:kern w:val="0"/>
          <w:sz w:val="28"/>
          <w:szCs w:val="20"/>
          <w:lang w:val="en-US" w:eastAsia="ru-RU"/>
        </w:rPr>
        <w:t>N</w:t>
      </w:r>
    </w:p>
    <w:p w:rsidR="00F71106" w:rsidRPr="00F71106" w:rsidRDefault="00F71106" w:rsidP="00F71106">
      <w:pPr>
        <w:rPr>
          <w:rFonts w:ascii="Times New Roman" w:eastAsia="Times New Roman" w:hAnsi="Times New Roman" w:cs="Arial"/>
          <w:kern w:val="0"/>
          <w:sz w:val="28"/>
          <w:szCs w:val="20"/>
          <w:lang w:val="en-US" w:eastAsia="ru-RU"/>
        </w:rPr>
      </w:pPr>
      <w:r w:rsidRPr="00F71106">
        <w:rPr>
          <w:rFonts w:ascii="Times New Roman" w:eastAsia="Times New Roman" w:hAnsi="Times New Roman" w:cs="Arial"/>
          <w:kern w:val="0"/>
          <w:sz w:val="28"/>
          <w:szCs w:val="20"/>
          <w:lang w:val="en-US" w:eastAsia="ru-RU"/>
        </w:rPr>
        <w:t>N</w:t>
      </w:r>
    </w:p>
    <w:p w:rsidR="00F71106" w:rsidRPr="00F71106" w:rsidRDefault="00F71106" w:rsidP="00F71106">
      <w:pPr>
        <w:rPr>
          <w:rFonts w:ascii="Times New Roman" w:eastAsia="Times New Roman" w:hAnsi="Times New Roman" w:cs="Arial"/>
          <w:kern w:val="0"/>
          <w:sz w:val="28"/>
          <w:szCs w:val="20"/>
          <w:lang w:val="en-US" w:eastAsia="ru-RU"/>
        </w:rPr>
      </w:pPr>
      <w:r w:rsidRPr="00F71106">
        <w:rPr>
          <w:rFonts w:ascii="Times New Roman" w:eastAsia="Times New Roman" w:hAnsi="Times New Roman" w:cs="Arial"/>
          <w:kern w:val="0"/>
          <w:sz w:val="28"/>
          <w:szCs w:val="20"/>
          <w:lang w:val="en-US" w:eastAsia="ru-RU"/>
        </w:rPr>
        <w:t>H</w:t>
      </w:r>
    </w:p>
    <w:p w:rsidR="00F71106" w:rsidRPr="00F71106" w:rsidRDefault="00F71106" w:rsidP="00F71106">
      <w:pPr>
        <w:rPr>
          <w:rFonts w:ascii="Times New Roman" w:eastAsia="Times New Roman" w:hAnsi="Times New Roman" w:cs="Arial"/>
          <w:kern w:val="0"/>
          <w:sz w:val="28"/>
          <w:szCs w:val="20"/>
          <w:lang w:val="en-US" w:eastAsia="ru-RU"/>
        </w:rPr>
      </w:pPr>
      <w:r w:rsidRPr="00F71106">
        <w:rPr>
          <w:rFonts w:ascii="Times New Roman" w:eastAsia="Times New Roman" w:hAnsi="Times New Roman" w:cs="Arial"/>
          <w:kern w:val="0"/>
          <w:sz w:val="28"/>
          <w:szCs w:val="20"/>
          <w:lang w:val="en-US" w:eastAsia="ru-RU"/>
        </w:rPr>
        <w:t>N N</w:t>
      </w:r>
    </w:p>
    <w:p w:rsidR="00F71106" w:rsidRPr="00F71106" w:rsidRDefault="00F71106" w:rsidP="00F71106">
      <w:pPr>
        <w:rPr>
          <w:rFonts w:ascii="Times New Roman" w:eastAsia="Times New Roman" w:hAnsi="Times New Roman" w:cs="Arial"/>
          <w:kern w:val="0"/>
          <w:sz w:val="28"/>
          <w:szCs w:val="20"/>
          <w:lang w:val="en-US" w:eastAsia="ru-RU"/>
        </w:rPr>
      </w:pPr>
      <w:r w:rsidRPr="00F71106">
        <w:rPr>
          <w:rFonts w:ascii="Times New Roman" w:eastAsia="Times New Roman" w:hAnsi="Times New Roman" w:cs="Arial"/>
          <w:kern w:val="0"/>
          <w:sz w:val="28"/>
          <w:szCs w:val="20"/>
          <w:lang w:val="en-US" w:eastAsia="ru-RU"/>
        </w:rPr>
        <w:t>N</w:t>
      </w:r>
    </w:p>
    <w:p w:rsidR="00F71106" w:rsidRPr="00F71106" w:rsidRDefault="00F71106" w:rsidP="00F71106">
      <w:pPr>
        <w:rPr>
          <w:rFonts w:ascii="Times New Roman" w:eastAsia="Times New Roman" w:hAnsi="Times New Roman" w:cs="Arial"/>
          <w:kern w:val="0"/>
          <w:sz w:val="28"/>
          <w:szCs w:val="20"/>
          <w:lang w:val="en-US" w:eastAsia="ru-RU"/>
        </w:rPr>
      </w:pPr>
      <w:r w:rsidRPr="00F71106">
        <w:rPr>
          <w:rFonts w:ascii="Times New Roman" w:eastAsia="Times New Roman" w:hAnsi="Times New Roman" w:cs="Arial"/>
          <w:kern w:val="0"/>
          <w:sz w:val="28"/>
          <w:szCs w:val="20"/>
          <w:lang w:val="en-US" w:eastAsia="ru-RU"/>
        </w:rPr>
        <w:t>HN O</w:t>
      </w:r>
    </w:p>
    <w:p w:rsidR="00F71106" w:rsidRPr="00F71106" w:rsidRDefault="00F71106" w:rsidP="00F71106">
      <w:pPr>
        <w:rPr>
          <w:rFonts w:ascii="Times New Roman" w:eastAsia="Times New Roman" w:hAnsi="Times New Roman" w:cs="Arial"/>
          <w:kern w:val="0"/>
          <w:sz w:val="28"/>
          <w:szCs w:val="20"/>
          <w:lang w:val="en-US" w:eastAsia="ru-RU"/>
        </w:rPr>
      </w:pPr>
      <w:r w:rsidRPr="00F71106">
        <w:rPr>
          <w:rFonts w:ascii="Times New Roman" w:eastAsia="Times New Roman" w:hAnsi="Times New Roman" w:cs="Arial"/>
          <w:kern w:val="0"/>
          <w:sz w:val="28"/>
          <w:szCs w:val="20"/>
          <w:lang w:val="en-US" w:eastAsia="ru-RU"/>
        </w:rPr>
        <w:t>O</w:t>
      </w:r>
    </w:p>
    <w:p w:rsidR="00F71106" w:rsidRPr="00F71106" w:rsidRDefault="00F71106" w:rsidP="00F71106">
      <w:pPr>
        <w:rPr>
          <w:rFonts w:ascii="Times New Roman" w:eastAsia="Times New Roman" w:hAnsi="Times New Roman" w:cs="Arial"/>
          <w:kern w:val="0"/>
          <w:sz w:val="28"/>
          <w:szCs w:val="20"/>
          <w:lang w:eastAsia="ru-RU"/>
        </w:rPr>
      </w:pPr>
      <w:r w:rsidRPr="00F71106">
        <w:rPr>
          <w:rFonts w:ascii="Times New Roman" w:eastAsia="Times New Roman" w:hAnsi="Times New Roman" w:cs="Arial"/>
          <w:kern w:val="0"/>
          <w:sz w:val="28"/>
          <w:szCs w:val="20"/>
          <w:lang w:eastAsia="ru-RU"/>
        </w:rPr>
        <w:t>HO</w:t>
      </w:r>
    </w:p>
    <w:p w:rsidR="00F71106" w:rsidRPr="00F71106" w:rsidRDefault="00F71106" w:rsidP="00F71106">
      <w:pPr>
        <w:rPr>
          <w:rFonts w:ascii="Times New Roman" w:eastAsia="Times New Roman" w:hAnsi="Times New Roman" w:cs="Arial"/>
          <w:kern w:val="0"/>
          <w:sz w:val="28"/>
          <w:szCs w:val="20"/>
          <w:lang w:eastAsia="ru-RU"/>
        </w:rPr>
      </w:pPr>
      <w:r w:rsidRPr="00F71106">
        <w:rPr>
          <w:rFonts w:ascii="Times New Roman" w:eastAsia="Times New Roman" w:hAnsi="Times New Roman" w:cs="Arial"/>
          <w:kern w:val="0"/>
          <w:sz w:val="28"/>
          <w:szCs w:val="20"/>
          <w:lang w:eastAsia="ru-RU"/>
        </w:rPr>
        <w:t>H5L</w:t>
      </w:r>
    </w:p>
    <w:p w:rsidR="00F71106" w:rsidRPr="00F71106" w:rsidRDefault="00F71106" w:rsidP="00F71106">
      <w:pPr>
        <w:rPr>
          <w:rFonts w:ascii="Times New Roman" w:eastAsia="Times New Roman" w:hAnsi="Times New Roman" w:cs="Arial"/>
          <w:kern w:val="0"/>
          <w:sz w:val="28"/>
          <w:szCs w:val="20"/>
          <w:lang w:eastAsia="ru-RU"/>
        </w:rPr>
      </w:pPr>
      <w:r w:rsidRPr="00F71106">
        <w:rPr>
          <w:rFonts w:ascii="Times New Roman" w:eastAsia="Times New Roman" w:hAnsi="Times New Roman" w:cs="Arial"/>
          <w:kern w:val="0"/>
          <w:sz w:val="28"/>
          <w:szCs w:val="20"/>
          <w:lang w:eastAsia="ru-RU"/>
        </w:rPr>
        <w:t>19</w:t>
      </w:r>
      <w:r w:rsidRPr="00F71106">
        <w:rPr>
          <w:rFonts w:ascii="Times New Roman" w:eastAsia="Times New Roman" w:hAnsi="Times New Roman" w:cs="Arial" w:hint="eastAsia"/>
          <w:kern w:val="0"/>
          <w:sz w:val="28"/>
          <w:szCs w:val="20"/>
          <w:lang w:eastAsia="ru-RU"/>
        </w:rPr>
        <w:t>’</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Метиловий</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естер</w:t>
      </w:r>
      <w:r w:rsidRPr="00F71106">
        <w:rPr>
          <w:rFonts w:ascii="Times New Roman" w:eastAsia="Times New Roman" w:hAnsi="Times New Roman" w:cs="Arial"/>
          <w:kern w:val="0"/>
          <w:sz w:val="28"/>
          <w:szCs w:val="20"/>
          <w:lang w:eastAsia="ru-RU"/>
        </w:rPr>
        <w:t xml:space="preserve"> 2-[3-({3-[(5-{[3-(2-</w:t>
      </w:r>
    </w:p>
    <w:p w:rsidR="00F71106" w:rsidRPr="00F71106" w:rsidRDefault="00F71106" w:rsidP="00F71106">
      <w:pPr>
        <w:rPr>
          <w:rFonts w:ascii="Times New Roman" w:eastAsia="Times New Roman" w:hAnsi="Times New Roman" w:cs="Arial"/>
          <w:kern w:val="0"/>
          <w:sz w:val="28"/>
          <w:szCs w:val="20"/>
          <w:lang w:eastAsia="ru-RU"/>
        </w:rPr>
      </w:pPr>
      <w:r w:rsidRPr="00F71106">
        <w:rPr>
          <w:rFonts w:ascii="Times New Roman" w:eastAsia="Times New Roman" w:hAnsi="Times New Roman" w:cs="Arial" w:hint="eastAsia"/>
          <w:kern w:val="0"/>
          <w:sz w:val="28"/>
          <w:szCs w:val="20"/>
          <w:lang w:eastAsia="ru-RU"/>
        </w:rPr>
        <w:t>гідроксифеніл</w:t>
      </w:r>
      <w:r w:rsidRPr="00F71106">
        <w:rPr>
          <w:rFonts w:ascii="Times New Roman" w:eastAsia="Times New Roman" w:hAnsi="Times New Roman" w:cs="Arial"/>
          <w:kern w:val="0"/>
          <w:sz w:val="28"/>
          <w:szCs w:val="20"/>
          <w:lang w:eastAsia="ru-RU"/>
        </w:rPr>
        <w:t>)-1H-1,2,4-</w:t>
      </w:r>
      <w:r w:rsidRPr="00F71106">
        <w:rPr>
          <w:rFonts w:ascii="Times New Roman" w:eastAsia="Times New Roman" w:hAnsi="Times New Roman" w:cs="Arial" w:hint="eastAsia"/>
          <w:kern w:val="0"/>
          <w:sz w:val="28"/>
          <w:szCs w:val="20"/>
          <w:lang w:eastAsia="ru-RU"/>
        </w:rPr>
        <w:t>триазол</w:t>
      </w:r>
      <w:r w:rsidRPr="00F71106">
        <w:rPr>
          <w:rFonts w:ascii="Times New Roman" w:eastAsia="Times New Roman" w:hAnsi="Times New Roman" w:cs="Arial"/>
          <w:kern w:val="0"/>
          <w:sz w:val="28"/>
          <w:szCs w:val="20"/>
          <w:lang w:eastAsia="ru-RU"/>
        </w:rPr>
        <w:t>-5-</w:t>
      </w:r>
    </w:p>
    <w:p w:rsidR="00F71106" w:rsidRPr="00F71106" w:rsidRDefault="00F71106" w:rsidP="00F71106">
      <w:pPr>
        <w:rPr>
          <w:rFonts w:ascii="Times New Roman" w:eastAsia="Times New Roman" w:hAnsi="Times New Roman" w:cs="Arial"/>
          <w:kern w:val="0"/>
          <w:sz w:val="28"/>
          <w:szCs w:val="20"/>
          <w:lang w:eastAsia="ru-RU"/>
        </w:rPr>
      </w:pPr>
      <w:r w:rsidRPr="00F71106">
        <w:rPr>
          <w:rFonts w:ascii="Times New Roman" w:eastAsia="Times New Roman" w:hAnsi="Times New Roman" w:cs="Arial" w:hint="eastAsia"/>
          <w:kern w:val="0"/>
          <w:sz w:val="28"/>
          <w:szCs w:val="20"/>
          <w:lang w:eastAsia="ru-RU"/>
        </w:rPr>
        <w:t>іл</w:t>
      </w:r>
      <w:r w:rsidRPr="00F71106">
        <w:rPr>
          <w:rFonts w:ascii="Times New Roman" w:eastAsia="Times New Roman" w:hAnsi="Times New Roman" w:cs="Arial"/>
          <w:kern w:val="0"/>
          <w:sz w:val="28"/>
          <w:szCs w:val="20"/>
          <w:lang w:eastAsia="ru-RU"/>
        </w:rPr>
        <w:t>]</w:t>
      </w:r>
      <w:r w:rsidRPr="00F71106">
        <w:rPr>
          <w:rFonts w:ascii="Times New Roman" w:eastAsia="Times New Roman" w:hAnsi="Times New Roman" w:cs="Arial" w:hint="eastAsia"/>
          <w:kern w:val="0"/>
          <w:sz w:val="28"/>
          <w:szCs w:val="20"/>
          <w:lang w:eastAsia="ru-RU"/>
        </w:rPr>
        <w:t>метил</w:t>
      </w:r>
      <w:r w:rsidRPr="00F71106">
        <w:rPr>
          <w:rFonts w:ascii="Times New Roman" w:eastAsia="Times New Roman" w:hAnsi="Times New Roman" w:cs="Arial"/>
          <w:kern w:val="0"/>
          <w:sz w:val="28"/>
          <w:szCs w:val="20"/>
          <w:lang w:eastAsia="ru-RU"/>
        </w:rPr>
        <w:t>}-1H-1,2,4-</w:t>
      </w:r>
      <w:r w:rsidRPr="00F71106">
        <w:rPr>
          <w:rFonts w:ascii="Times New Roman" w:eastAsia="Times New Roman" w:hAnsi="Times New Roman" w:cs="Arial" w:hint="eastAsia"/>
          <w:kern w:val="0"/>
          <w:sz w:val="28"/>
          <w:szCs w:val="20"/>
          <w:lang w:eastAsia="ru-RU"/>
        </w:rPr>
        <w:t>триазол</w:t>
      </w:r>
      <w:r w:rsidRPr="00F71106">
        <w:rPr>
          <w:rFonts w:ascii="Times New Roman" w:eastAsia="Times New Roman" w:hAnsi="Times New Roman" w:cs="Arial"/>
          <w:kern w:val="0"/>
          <w:sz w:val="28"/>
          <w:szCs w:val="20"/>
          <w:lang w:eastAsia="ru-RU"/>
        </w:rPr>
        <w:t>-3-</w:t>
      </w:r>
    </w:p>
    <w:p w:rsidR="00F71106" w:rsidRPr="00F71106" w:rsidRDefault="00F71106" w:rsidP="00F71106">
      <w:pPr>
        <w:rPr>
          <w:rFonts w:ascii="Times New Roman" w:eastAsia="Times New Roman" w:hAnsi="Times New Roman" w:cs="Arial"/>
          <w:kern w:val="0"/>
          <w:sz w:val="28"/>
          <w:szCs w:val="20"/>
          <w:lang w:eastAsia="ru-RU"/>
        </w:rPr>
      </w:pPr>
      <w:r w:rsidRPr="00F71106">
        <w:rPr>
          <w:rFonts w:ascii="Times New Roman" w:eastAsia="Times New Roman" w:hAnsi="Times New Roman" w:cs="Arial" w:hint="eastAsia"/>
          <w:kern w:val="0"/>
          <w:sz w:val="28"/>
          <w:szCs w:val="20"/>
          <w:lang w:eastAsia="ru-RU"/>
        </w:rPr>
        <w:t>іл</w:t>
      </w:r>
      <w:r w:rsidRPr="00F71106">
        <w:rPr>
          <w:rFonts w:ascii="Times New Roman" w:eastAsia="Times New Roman" w:hAnsi="Times New Roman" w:cs="Arial"/>
          <w:kern w:val="0"/>
          <w:sz w:val="28"/>
          <w:szCs w:val="20"/>
          <w:lang w:eastAsia="ru-RU"/>
        </w:rPr>
        <w:t>)</w:t>
      </w:r>
      <w:r w:rsidRPr="00F71106">
        <w:rPr>
          <w:rFonts w:ascii="Times New Roman" w:eastAsia="Times New Roman" w:hAnsi="Times New Roman" w:cs="Arial" w:hint="eastAsia"/>
          <w:kern w:val="0"/>
          <w:sz w:val="28"/>
          <w:szCs w:val="20"/>
          <w:lang w:eastAsia="ru-RU"/>
        </w:rPr>
        <w:t>метил</w:t>
      </w:r>
      <w:r w:rsidRPr="00F71106">
        <w:rPr>
          <w:rFonts w:ascii="Times New Roman" w:eastAsia="Times New Roman" w:hAnsi="Times New Roman" w:cs="Arial"/>
          <w:kern w:val="0"/>
          <w:sz w:val="28"/>
          <w:szCs w:val="20"/>
          <w:lang w:eastAsia="ru-RU"/>
        </w:rPr>
        <w:t>]-1H-1,2,4-</w:t>
      </w:r>
      <w:r w:rsidRPr="00F71106">
        <w:rPr>
          <w:rFonts w:ascii="Times New Roman" w:eastAsia="Times New Roman" w:hAnsi="Times New Roman" w:cs="Arial" w:hint="eastAsia"/>
          <w:kern w:val="0"/>
          <w:sz w:val="28"/>
          <w:szCs w:val="20"/>
          <w:lang w:eastAsia="ru-RU"/>
        </w:rPr>
        <w:t>триазол</w:t>
      </w:r>
      <w:r w:rsidRPr="00F71106">
        <w:rPr>
          <w:rFonts w:ascii="Times New Roman" w:eastAsia="Times New Roman" w:hAnsi="Times New Roman" w:cs="Arial"/>
          <w:kern w:val="0"/>
          <w:sz w:val="28"/>
          <w:szCs w:val="20"/>
          <w:lang w:eastAsia="ru-RU"/>
        </w:rPr>
        <w:t>-5-</w:t>
      </w:r>
    </w:p>
    <w:p w:rsidR="00F71106" w:rsidRPr="00F71106" w:rsidRDefault="00F71106" w:rsidP="00F71106">
      <w:pPr>
        <w:rPr>
          <w:rFonts w:ascii="Times New Roman" w:eastAsia="Times New Roman" w:hAnsi="Times New Roman" w:cs="Arial"/>
          <w:kern w:val="0"/>
          <w:sz w:val="28"/>
          <w:szCs w:val="20"/>
          <w:lang w:eastAsia="ru-RU"/>
        </w:rPr>
      </w:pPr>
      <w:r w:rsidRPr="00F71106">
        <w:rPr>
          <w:rFonts w:ascii="Times New Roman" w:eastAsia="Times New Roman" w:hAnsi="Times New Roman" w:cs="Arial" w:hint="eastAsia"/>
          <w:kern w:val="0"/>
          <w:sz w:val="28"/>
          <w:szCs w:val="20"/>
          <w:lang w:eastAsia="ru-RU"/>
        </w:rPr>
        <w:t>іл</w:t>
      </w:r>
      <w:r w:rsidRPr="00F71106">
        <w:rPr>
          <w:rFonts w:ascii="Times New Roman" w:eastAsia="Times New Roman" w:hAnsi="Times New Roman" w:cs="Arial"/>
          <w:kern w:val="0"/>
          <w:sz w:val="28"/>
          <w:szCs w:val="20"/>
          <w:lang w:eastAsia="ru-RU"/>
        </w:rPr>
        <w:t>}</w:t>
      </w:r>
      <w:r w:rsidRPr="00F71106">
        <w:rPr>
          <w:rFonts w:ascii="Times New Roman" w:eastAsia="Times New Roman" w:hAnsi="Times New Roman" w:cs="Arial" w:hint="eastAsia"/>
          <w:kern w:val="0"/>
          <w:sz w:val="28"/>
          <w:szCs w:val="20"/>
          <w:lang w:eastAsia="ru-RU"/>
        </w:rPr>
        <w:t>метил</w:t>
      </w:r>
      <w:r w:rsidRPr="00F71106">
        <w:rPr>
          <w:rFonts w:ascii="Times New Roman" w:eastAsia="Times New Roman" w:hAnsi="Times New Roman" w:cs="Arial"/>
          <w:kern w:val="0"/>
          <w:sz w:val="28"/>
          <w:szCs w:val="20"/>
          <w:lang w:eastAsia="ru-RU"/>
        </w:rPr>
        <w:t>)-1H-1,2,4-</w:t>
      </w:r>
      <w:r w:rsidRPr="00F71106">
        <w:rPr>
          <w:rFonts w:ascii="Times New Roman" w:eastAsia="Times New Roman" w:hAnsi="Times New Roman" w:cs="Arial" w:hint="eastAsia"/>
          <w:kern w:val="0"/>
          <w:sz w:val="28"/>
          <w:szCs w:val="20"/>
          <w:lang w:eastAsia="ru-RU"/>
        </w:rPr>
        <w:t>триазол</w:t>
      </w:r>
      <w:r w:rsidRPr="00F71106">
        <w:rPr>
          <w:rFonts w:ascii="Times New Roman" w:eastAsia="Times New Roman" w:hAnsi="Times New Roman" w:cs="Arial"/>
          <w:kern w:val="0"/>
          <w:sz w:val="28"/>
          <w:szCs w:val="20"/>
          <w:lang w:eastAsia="ru-RU"/>
        </w:rPr>
        <w:t>-5-</w:t>
      </w:r>
    </w:p>
    <w:p w:rsidR="00F71106" w:rsidRPr="00F71106" w:rsidRDefault="00F71106" w:rsidP="00F71106">
      <w:pPr>
        <w:rPr>
          <w:rFonts w:ascii="Times New Roman" w:eastAsia="Times New Roman" w:hAnsi="Times New Roman" w:cs="Arial"/>
          <w:kern w:val="0"/>
          <w:sz w:val="28"/>
          <w:szCs w:val="20"/>
          <w:lang w:eastAsia="ru-RU"/>
        </w:rPr>
      </w:pPr>
      <w:r w:rsidRPr="00F71106">
        <w:rPr>
          <w:rFonts w:ascii="Times New Roman" w:eastAsia="Times New Roman" w:hAnsi="Times New Roman" w:cs="Arial" w:hint="eastAsia"/>
          <w:kern w:val="0"/>
          <w:sz w:val="28"/>
          <w:szCs w:val="20"/>
          <w:lang w:eastAsia="ru-RU"/>
        </w:rPr>
        <w:t>іл</w:t>
      </w:r>
      <w:r w:rsidRPr="00F71106">
        <w:rPr>
          <w:rFonts w:ascii="Times New Roman" w:eastAsia="Times New Roman" w:hAnsi="Times New Roman" w:cs="Arial"/>
          <w:kern w:val="0"/>
          <w:sz w:val="28"/>
          <w:szCs w:val="20"/>
          <w:lang w:eastAsia="ru-RU"/>
        </w:rPr>
        <w:t>]</w:t>
      </w:r>
      <w:r w:rsidRPr="00F71106">
        <w:rPr>
          <w:rFonts w:ascii="Times New Roman" w:eastAsia="Times New Roman" w:hAnsi="Times New Roman" w:cs="Arial" w:hint="eastAsia"/>
          <w:kern w:val="0"/>
          <w:sz w:val="28"/>
          <w:szCs w:val="20"/>
          <w:lang w:eastAsia="ru-RU"/>
        </w:rPr>
        <w:t>оцтової</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кислоти</w:t>
      </w:r>
    </w:p>
    <w:p w:rsidR="00F71106" w:rsidRPr="00F71106" w:rsidRDefault="00F71106" w:rsidP="00F71106">
      <w:pPr>
        <w:rPr>
          <w:rFonts w:ascii="Times New Roman" w:eastAsia="Times New Roman" w:hAnsi="Times New Roman" w:cs="Arial"/>
          <w:kern w:val="0"/>
          <w:sz w:val="28"/>
          <w:szCs w:val="20"/>
          <w:lang w:eastAsia="ru-RU"/>
        </w:rPr>
      </w:pPr>
      <w:r w:rsidRPr="00F71106">
        <w:rPr>
          <w:rFonts w:ascii="Times New Roman" w:eastAsia="Times New Roman" w:hAnsi="Times New Roman" w:cs="Arial"/>
          <w:kern w:val="0"/>
          <w:sz w:val="28"/>
          <w:szCs w:val="20"/>
          <w:lang w:eastAsia="ru-RU"/>
        </w:rPr>
        <w:t>N N</w:t>
      </w:r>
    </w:p>
    <w:p w:rsidR="00F71106" w:rsidRPr="00F71106" w:rsidRDefault="00F71106" w:rsidP="00F71106">
      <w:pPr>
        <w:rPr>
          <w:rFonts w:ascii="Times New Roman" w:eastAsia="Times New Roman" w:hAnsi="Times New Roman" w:cs="Arial"/>
          <w:kern w:val="0"/>
          <w:sz w:val="28"/>
          <w:szCs w:val="20"/>
          <w:lang w:eastAsia="ru-RU"/>
        </w:rPr>
      </w:pPr>
      <w:r w:rsidRPr="00F71106">
        <w:rPr>
          <w:rFonts w:ascii="Times New Roman" w:eastAsia="Times New Roman" w:hAnsi="Times New Roman" w:cs="Arial"/>
          <w:kern w:val="0"/>
          <w:sz w:val="28"/>
          <w:szCs w:val="20"/>
          <w:lang w:eastAsia="ru-RU"/>
        </w:rPr>
        <w:t>H</w:t>
      </w:r>
    </w:p>
    <w:p w:rsidR="00F71106" w:rsidRPr="00F71106" w:rsidRDefault="00F71106" w:rsidP="00F71106">
      <w:pPr>
        <w:rPr>
          <w:rFonts w:ascii="Times New Roman" w:eastAsia="Times New Roman" w:hAnsi="Times New Roman" w:cs="Arial"/>
          <w:kern w:val="0"/>
          <w:sz w:val="28"/>
          <w:szCs w:val="20"/>
          <w:lang w:val="en-US" w:eastAsia="ru-RU"/>
        </w:rPr>
      </w:pPr>
      <w:r w:rsidRPr="00F71106">
        <w:rPr>
          <w:rFonts w:ascii="Times New Roman" w:eastAsia="Times New Roman" w:hAnsi="Times New Roman" w:cs="Arial"/>
          <w:kern w:val="0"/>
          <w:sz w:val="28"/>
          <w:szCs w:val="20"/>
          <w:lang w:val="en-US" w:eastAsia="ru-RU"/>
        </w:rPr>
        <w:t>N</w:t>
      </w:r>
    </w:p>
    <w:p w:rsidR="00F71106" w:rsidRPr="00F71106" w:rsidRDefault="00F71106" w:rsidP="00F71106">
      <w:pPr>
        <w:rPr>
          <w:rFonts w:ascii="Times New Roman" w:eastAsia="Times New Roman" w:hAnsi="Times New Roman" w:cs="Arial"/>
          <w:kern w:val="0"/>
          <w:sz w:val="28"/>
          <w:szCs w:val="20"/>
          <w:lang w:val="en-US" w:eastAsia="ru-RU"/>
        </w:rPr>
      </w:pPr>
      <w:r w:rsidRPr="00F71106">
        <w:rPr>
          <w:rFonts w:ascii="Times New Roman" w:eastAsia="Times New Roman" w:hAnsi="Times New Roman" w:cs="Arial"/>
          <w:kern w:val="0"/>
          <w:sz w:val="28"/>
          <w:szCs w:val="20"/>
          <w:lang w:val="en-US" w:eastAsia="ru-RU"/>
        </w:rPr>
        <w:t>OH N</w:t>
      </w:r>
    </w:p>
    <w:p w:rsidR="00F71106" w:rsidRPr="00F71106" w:rsidRDefault="00F71106" w:rsidP="00F71106">
      <w:pPr>
        <w:rPr>
          <w:rFonts w:ascii="Times New Roman" w:eastAsia="Times New Roman" w:hAnsi="Times New Roman" w:cs="Arial"/>
          <w:kern w:val="0"/>
          <w:sz w:val="28"/>
          <w:szCs w:val="20"/>
          <w:lang w:val="en-US" w:eastAsia="ru-RU"/>
        </w:rPr>
      </w:pPr>
      <w:r w:rsidRPr="00F71106">
        <w:rPr>
          <w:rFonts w:ascii="Times New Roman" w:eastAsia="Times New Roman" w:hAnsi="Times New Roman" w:cs="Arial"/>
          <w:kern w:val="0"/>
          <w:sz w:val="28"/>
          <w:szCs w:val="20"/>
          <w:lang w:val="en-US" w:eastAsia="ru-RU"/>
        </w:rPr>
        <w:t>N</w:t>
      </w:r>
    </w:p>
    <w:p w:rsidR="00F71106" w:rsidRPr="00F71106" w:rsidRDefault="00F71106" w:rsidP="00F71106">
      <w:pPr>
        <w:rPr>
          <w:rFonts w:ascii="Times New Roman" w:eastAsia="Times New Roman" w:hAnsi="Times New Roman" w:cs="Arial"/>
          <w:kern w:val="0"/>
          <w:sz w:val="28"/>
          <w:szCs w:val="20"/>
          <w:lang w:val="en-US" w:eastAsia="ru-RU"/>
        </w:rPr>
      </w:pPr>
      <w:r w:rsidRPr="00F71106">
        <w:rPr>
          <w:rFonts w:ascii="Times New Roman" w:eastAsia="Times New Roman" w:hAnsi="Times New Roman" w:cs="Arial"/>
          <w:kern w:val="0"/>
          <w:sz w:val="28"/>
          <w:szCs w:val="20"/>
          <w:lang w:val="en-US" w:eastAsia="ru-RU"/>
        </w:rPr>
        <w:t>H</w:t>
      </w:r>
    </w:p>
    <w:p w:rsidR="00F71106" w:rsidRPr="00F71106" w:rsidRDefault="00F71106" w:rsidP="00F71106">
      <w:pPr>
        <w:rPr>
          <w:rFonts w:ascii="Times New Roman" w:eastAsia="Times New Roman" w:hAnsi="Times New Roman" w:cs="Arial"/>
          <w:kern w:val="0"/>
          <w:sz w:val="28"/>
          <w:szCs w:val="20"/>
          <w:lang w:val="en-US" w:eastAsia="ru-RU"/>
        </w:rPr>
      </w:pPr>
      <w:r w:rsidRPr="00F71106">
        <w:rPr>
          <w:rFonts w:ascii="Times New Roman" w:eastAsia="Times New Roman" w:hAnsi="Times New Roman" w:cs="Arial"/>
          <w:kern w:val="0"/>
          <w:sz w:val="28"/>
          <w:szCs w:val="20"/>
          <w:lang w:val="en-US" w:eastAsia="ru-RU"/>
        </w:rPr>
        <w:t>N N</w:t>
      </w:r>
    </w:p>
    <w:p w:rsidR="00F71106" w:rsidRPr="00F71106" w:rsidRDefault="00F71106" w:rsidP="00F71106">
      <w:pPr>
        <w:rPr>
          <w:rFonts w:ascii="Times New Roman" w:eastAsia="Times New Roman" w:hAnsi="Times New Roman" w:cs="Arial"/>
          <w:kern w:val="0"/>
          <w:sz w:val="28"/>
          <w:szCs w:val="20"/>
          <w:lang w:val="en-US" w:eastAsia="ru-RU"/>
        </w:rPr>
      </w:pPr>
      <w:r w:rsidRPr="00F71106">
        <w:rPr>
          <w:rFonts w:ascii="Times New Roman" w:eastAsia="Times New Roman" w:hAnsi="Times New Roman" w:cs="Arial"/>
          <w:kern w:val="0"/>
          <w:sz w:val="28"/>
          <w:szCs w:val="20"/>
          <w:lang w:val="en-US" w:eastAsia="ru-RU"/>
        </w:rPr>
        <w:t>N</w:t>
      </w:r>
    </w:p>
    <w:p w:rsidR="00F71106" w:rsidRPr="00F71106" w:rsidRDefault="00F71106" w:rsidP="00F71106">
      <w:pPr>
        <w:rPr>
          <w:rFonts w:ascii="Times New Roman" w:eastAsia="Times New Roman" w:hAnsi="Times New Roman" w:cs="Arial"/>
          <w:kern w:val="0"/>
          <w:sz w:val="28"/>
          <w:szCs w:val="20"/>
          <w:lang w:val="en-US" w:eastAsia="ru-RU"/>
        </w:rPr>
      </w:pPr>
      <w:r w:rsidRPr="00F71106">
        <w:rPr>
          <w:rFonts w:ascii="Times New Roman" w:eastAsia="Times New Roman" w:hAnsi="Times New Roman" w:cs="Arial"/>
          <w:kern w:val="0"/>
          <w:sz w:val="28"/>
          <w:szCs w:val="20"/>
          <w:lang w:val="en-US" w:eastAsia="ru-RU"/>
        </w:rPr>
        <w:t>H</w:t>
      </w:r>
    </w:p>
    <w:p w:rsidR="00F71106" w:rsidRPr="00F71106" w:rsidRDefault="00F71106" w:rsidP="00F71106">
      <w:pPr>
        <w:rPr>
          <w:rFonts w:ascii="Times New Roman" w:eastAsia="Times New Roman" w:hAnsi="Times New Roman" w:cs="Arial"/>
          <w:kern w:val="0"/>
          <w:sz w:val="28"/>
          <w:szCs w:val="20"/>
          <w:lang w:val="en-US" w:eastAsia="ru-RU"/>
        </w:rPr>
      </w:pPr>
      <w:r w:rsidRPr="00F71106">
        <w:rPr>
          <w:rFonts w:ascii="Times New Roman" w:eastAsia="Times New Roman" w:hAnsi="Times New Roman" w:cs="Arial"/>
          <w:kern w:val="0"/>
          <w:sz w:val="28"/>
          <w:szCs w:val="20"/>
          <w:lang w:val="en-US" w:eastAsia="ru-RU"/>
        </w:rPr>
        <w:t>N</w:t>
      </w:r>
    </w:p>
    <w:p w:rsidR="00F71106" w:rsidRPr="00F71106" w:rsidRDefault="00F71106" w:rsidP="00F71106">
      <w:pPr>
        <w:rPr>
          <w:rFonts w:ascii="Times New Roman" w:eastAsia="Times New Roman" w:hAnsi="Times New Roman" w:cs="Arial"/>
          <w:kern w:val="0"/>
          <w:sz w:val="28"/>
          <w:szCs w:val="20"/>
          <w:lang w:val="en-US" w:eastAsia="ru-RU"/>
        </w:rPr>
      </w:pPr>
      <w:r w:rsidRPr="00F71106">
        <w:rPr>
          <w:rFonts w:ascii="Times New Roman" w:eastAsia="Times New Roman" w:hAnsi="Times New Roman" w:cs="Arial"/>
          <w:kern w:val="0"/>
          <w:sz w:val="28"/>
          <w:szCs w:val="20"/>
          <w:lang w:val="en-US" w:eastAsia="ru-RU"/>
        </w:rPr>
        <w:t>N</w:t>
      </w:r>
    </w:p>
    <w:p w:rsidR="00F71106" w:rsidRPr="00F71106" w:rsidRDefault="00F71106" w:rsidP="00F71106">
      <w:pPr>
        <w:rPr>
          <w:rFonts w:ascii="Times New Roman" w:eastAsia="Times New Roman" w:hAnsi="Times New Roman" w:cs="Arial"/>
          <w:kern w:val="0"/>
          <w:sz w:val="28"/>
          <w:szCs w:val="20"/>
          <w:lang w:val="en-US" w:eastAsia="ru-RU"/>
        </w:rPr>
      </w:pPr>
      <w:r w:rsidRPr="00F71106">
        <w:rPr>
          <w:rFonts w:ascii="Times New Roman" w:eastAsia="Times New Roman" w:hAnsi="Times New Roman" w:cs="Arial"/>
          <w:kern w:val="0"/>
          <w:sz w:val="28"/>
          <w:szCs w:val="20"/>
          <w:lang w:val="en-US" w:eastAsia="ru-RU"/>
        </w:rPr>
        <w:t>N</w:t>
      </w:r>
    </w:p>
    <w:p w:rsidR="00F71106" w:rsidRPr="00F71106" w:rsidRDefault="00F71106" w:rsidP="00F71106">
      <w:pPr>
        <w:rPr>
          <w:rFonts w:ascii="Times New Roman" w:eastAsia="Times New Roman" w:hAnsi="Times New Roman" w:cs="Arial"/>
          <w:kern w:val="0"/>
          <w:sz w:val="28"/>
          <w:szCs w:val="20"/>
          <w:lang w:val="en-US" w:eastAsia="ru-RU"/>
        </w:rPr>
      </w:pPr>
      <w:r w:rsidRPr="00F71106">
        <w:rPr>
          <w:rFonts w:ascii="Times New Roman" w:eastAsia="Times New Roman" w:hAnsi="Times New Roman" w:cs="Arial"/>
          <w:kern w:val="0"/>
          <w:sz w:val="28"/>
          <w:szCs w:val="20"/>
          <w:lang w:val="en-US" w:eastAsia="ru-RU"/>
        </w:rPr>
        <w:t>H</w:t>
      </w:r>
    </w:p>
    <w:p w:rsidR="00F71106" w:rsidRPr="00F71106" w:rsidRDefault="00F71106" w:rsidP="00F71106">
      <w:pPr>
        <w:rPr>
          <w:rFonts w:ascii="Times New Roman" w:eastAsia="Times New Roman" w:hAnsi="Times New Roman" w:cs="Arial"/>
          <w:kern w:val="0"/>
          <w:sz w:val="28"/>
          <w:szCs w:val="20"/>
          <w:lang w:val="en-US" w:eastAsia="ru-RU"/>
        </w:rPr>
      </w:pPr>
      <w:r w:rsidRPr="00F71106">
        <w:rPr>
          <w:rFonts w:ascii="Times New Roman" w:eastAsia="Times New Roman" w:hAnsi="Times New Roman" w:cs="Arial"/>
          <w:kern w:val="0"/>
          <w:sz w:val="28"/>
          <w:szCs w:val="20"/>
          <w:lang w:val="en-US" w:eastAsia="ru-RU"/>
        </w:rPr>
        <w:t>N O</w:t>
      </w:r>
    </w:p>
    <w:p w:rsidR="00F71106" w:rsidRPr="00F71106" w:rsidRDefault="00F71106" w:rsidP="00F71106">
      <w:pPr>
        <w:rPr>
          <w:rFonts w:ascii="Times New Roman" w:eastAsia="Times New Roman" w:hAnsi="Times New Roman" w:cs="Arial"/>
          <w:kern w:val="0"/>
          <w:sz w:val="28"/>
          <w:szCs w:val="20"/>
          <w:lang w:val="en-US" w:eastAsia="ru-RU"/>
        </w:rPr>
      </w:pPr>
      <w:r w:rsidRPr="00F71106">
        <w:rPr>
          <w:rFonts w:ascii="Times New Roman" w:eastAsia="Times New Roman" w:hAnsi="Times New Roman" w:cs="Arial"/>
          <w:kern w:val="0"/>
          <w:sz w:val="28"/>
          <w:szCs w:val="20"/>
          <w:lang w:val="en-US" w:eastAsia="ru-RU"/>
        </w:rPr>
        <w:t>O</w:t>
      </w:r>
    </w:p>
    <w:p w:rsidR="00F71106" w:rsidRPr="00F71106" w:rsidRDefault="00F71106" w:rsidP="00F71106">
      <w:pPr>
        <w:rPr>
          <w:rFonts w:ascii="Times New Roman" w:eastAsia="Times New Roman" w:hAnsi="Times New Roman" w:cs="Arial"/>
          <w:kern w:val="0"/>
          <w:sz w:val="28"/>
          <w:szCs w:val="20"/>
          <w:lang w:val="en-US" w:eastAsia="ru-RU"/>
        </w:rPr>
      </w:pPr>
      <w:r w:rsidRPr="00F71106">
        <w:rPr>
          <w:rFonts w:ascii="Times New Roman" w:eastAsia="Times New Roman" w:hAnsi="Times New Roman" w:cs="Arial"/>
          <w:kern w:val="0"/>
          <w:sz w:val="28"/>
          <w:szCs w:val="20"/>
          <w:lang w:val="en-US" w:eastAsia="ru-RU"/>
        </w:rPr>
        <w:t>H5L</w:t>
      </w:r>
    </w:p>
    <w:p w:rsidR="00F71106" w:rsidRPr="00F71106" w:rsidRDefault="00F71106" w:rsidP="00F71106">
      <w:pPr>
        <w:rPr>
          <w:rFonts w:ascii="Times New Roman" w:eastAsia="Times New Roman" w:hAnsi="Times New Roman" w:cs="Arial"/>
          <w:kern w:val="0"/>
          <w:sz w:val="28"/>
          <w:szCs w:val="20"/>
          <w:lang w:val="en-US" w:eastAsia="ru-RU"/>
        </w:rPr>
      </w:pPr>
      <w:r w:rsidRPr="00F71106">
        <w:rPr>
          <w:rFonts w:ascii="Times New Roman" w:eastAsia="Times New Roman" w:hAnsi="Times New Roman" w:cs="Arial"/>
          <w:kern w:val="0"/>
          <w:sz w:val="28"/>
          <w:szCs w:val="20"/>
          <w:lang w:val="en-US" w:eastAsia="ru-RU"/>
        </w:rPr>
        <w:t xml:space="preserve">23 </w:t>
      </w:r>
      <w:r w:rsidRPr="00F71106">
        <w:rPr>
          <w:rFonts w:ascii="Times New Roman" w:eastAsia="Times New Roman" w:hAnsi="Times New Roman" w:cs="Arial" w:hint="eastAsia"/>
          <w:kern w:val="0"/>
          <w:sz w:val="28"/>
          <w:szCs w:val="20"/>
          <w:lang w:eastAsia="ru-RU"/>
        </w:rPr>
        <w:t>Етиловий</w:t>
      </w:r>
      <w:r w:rsidRPr="00F71106">
        <w:rPr>
          <w:rFonts w:ascii="Times New Roman" w:eastAsia="Times New Roman" w:hAnsi="Times New Roman" w:cs="Arial"/>
          <w:kern w:val="0"/>
          <w:sz w:val="28"/>
          <w:szCs w:val="20"/>
          <w:lang w:val="en-US" w:eastAsia="ru-RU"/>
        </w:rPr>
        <w:t xml:space="preserve"> </w:t>
      </w:r>
      <w:r w:rsidRPr="00F71106">
        <w:rPr>
          <w:rFonts w:ascii="Times New Roman" w:eastAsia="Times New Roman" w:hAnsi="Times New Roman" w:cs="Arial" w:hint="eastAsia"/>
          <w:kern w:val="0"/>
          <w:sz w:val="28"/>
          <w:szCs w:val="20"/>
          <w:lang w:eastAsia="ru-RU"/>
        </w:rPr>
        <w:t>естер</w:t>
      </w:r>
      <w:r w:rsidRPr="00F71106">
        <w:rPr>
          <w:rFonts w:ascii="Times New Roman" w:eastAsia="Times New Roman" w:hAnsi="Times New Roman" w:cs="Arial"/>
          <w:kern w:val="0"/>
          <w:sz w:val="28"/>
          <w:szCs w:val="20"/>
          <w:lang w:val="en-US" w:eastAsia="ru-RU"/>
        </w:rPr>
        <w:t xml:space="preserve"> 2-[5-({5-[(5-{[5-</w:t>
      </w:r>
    </w:p>
    <w:p w:rsidR="00F71106" w:rsidRPr="00F71106" w:rsidRDefault="00F71106" w:rsidP="00F71106">
      <w:pPr>
        <w:rPr>
          <w:rFonts w:ascii="Times New Roman" w:eastAsia="Times New Roman" w:hAnsi="Times New Roman" w:cs="Arial"/>
          <w:kern w:val="0"/>
          <w:sz w:val="28"/>
          <w:szCs w:val="20"/>
          <w:lang w:eastAsia="ru-RU"/>
        </w:rPr>
      </w:pPr>
      <w:r w:rsidRPr="00F71106">
        <w:rPr>
          <w:rFonts w:ascii="Times New Roman" w:eastAsia="Times New Roman" w:hAnsi="Times New Roman" w:cs="Arial"/>
          <w:kern w:val="0"/>
          <w:sz w:val="28"/>
          <w:szCs w:val="20"/>
          <w:lang w:eastAsia="ru-RU"/>
        </w:rPr>
        <w:t>(</w:t>
      </w:r>
      <w:r w:rsidRPr="00F71106">
        <w:rPr>
          <w:rFonts w:ascii="Times New Roman" w:eastAsia="Times New Roman" w:hAnsi="Times New Roman" w:cs="Arial" w:hint="eastAsia"/>
          <w:kern w:val="0"/>
          <w:sz w:val="28"/>
          <w:szCs w:val="20"/>
          <w:lang w:eastAsia="ru-RU"/>
        </w:rPr>
        <w:t>гідроксиметил</w:t>
      </w:r>
      <w:r w:rsidRPr="00F71106">
        <w:rPr>
          <w:rFonts w:ascii="Times New Roman" w:eastAsia="Times New Roman" w:hAnsi="Times New Roman" w:cs="Arial"/>
          <w:kern w:val="0"/>
          <w:sz w:val="28"/>
          <w:szCs w:val="20"/>
          <w:lang w:eastAsia="ru-RU"/>
        </w:rPr>
        <w:t>)-1H-1,2,4-</w:t>
      </w:r>
      <w:r w:rsidRPr="00F71106">
        <w:rPr>
          <w:rFonts w:ascii="Times New Roman" w:eastAsia="Times New Roman" w:hAnsi="Times New Roman" w:cs="Arial" w:hint="eastAsia"/>
          <w:kern w:val="0"/>
          <w:sz w:val="28"/>
          <w:szCs w:val="20"/>
          <w:lang w:eastAsia="ru-RU"/>
        </w:rPr>
        <w:t>триазол</w:t>
      </w:r>
      <w:r w:rsidRPr="00F71106">
        <w:rPr>
          <w:rFonts w:ascii="Times New Roman" w:eastAsia="Times New Roman" w:hAnsi="Times New Roman" w:cs="Arial"/>
          <w:kern w:val="0"/>
          <w:sz w:val="28"/>
          <w:szCs w:val="20"/>
          <w:lang w:eastAsia="ru-RU"/>
        </w:rPr>
        <w:t>-3-</w:t>
      </w:r>
    </w:p>
    <w:p w:rsidR="00F71106" w:rsidRPr="00F71106" w:rsidRDefault="00F71106" w:rsidP="00F71106">
      <w:pPr>
        <w:rPr>
          <w:rFonts w:ascii="Times New Roman" w:eastAsia="Times New Roman" w:hAnsi="Times New Roman" w:cs="Arial"/>
          <w:kern w:val="0"/>
          <w:sz w:val="28"/>
          <w:szCs w:val="20"/>
          <w:lang w:eastAsia="ru-RU"/>
        </w:rPr>
      </w:pPr>
      <w:r w:rsidRPr="00F71106">
        <w:rPr>
          <w:rFonts w:ascii="Times New Roman" w:eastAsia="Times New Roman" w:hAnsi="Times New Roman" w:cs="Arial" w:hint="eastAsia"/>
          <w:kern w:val="0"/>
          <w:sz w:val="28"/>
          <w:szCs w:val="20"/>
          <w:lang w:eastAsia="ru-RU"/>
        </w:rPr>
        <w:t>іл</w:t>
      </w:r>
      <w:r w:rsidRPr="00F71106">
        <w:rPr>
          <w:rFonts w:ascii="Times New Roman" w:eastAsia="Times New Roman" w:hAnsi="Times New Roman" w:cs="Arial"/>
          <w:kern w:val="0"/>
          <w:sz w:val="28"/>
          <w:szCs w:val="20"/>
          <w:lang w:eastAsia="ru-RU"/>
        </w:rPr>
        <w:t>]</w:t>
      </w:r>
      <w:r w:rsidRPr="00F71106">
        <w:rPr>
          <w:rFonts w:ascii="Times New Roman" w:eastAsia="Times New Roman" w:hAnsi="Times New Roman" w:cs="Arial" w:hint="eastAsia"/>
          <w:kern w:val="0"/>
          <w:sz w:val="28"/>
          <w:szCs w:val="20"/>
          <w:lang w:eastAsia="ru-RU"/>
        </w:rPr>
        <w:t>метил</w:t>
      </w:r>
      <w:r w:rsidRPr="00F71106">
        <w:rPr>
          <w:rFonts w:ascii="Times New Roman" w:eastAsia="Times New Roman" w:hAnsi="Times New Roman" w:cs="Arial"/>
          <w:kern w:val="0"/>
          <w:sz w:val="28"/>
          <w:szCs w:val="20"/>
          <w:lang w:eastAsia="ru-RU"/>
        </w:rPr>
        <w:t>}-1H-1,2,4-</w:t>
      </w:r>
      <w:r w:rsidRPr="00F71106">
        <w:rPr>
          <w:rFonts w:ascii="Times New Roman" w:eastAsia="Times New Roman" w:hAnsi="Times New Roman" w:cs="Arial" w:hint="eastAsia"/>
          <w:kern w:val="0"/>
          <w:sz w:val="28"/>
          <w:szCs w:val="20"/>
          <w:lang w:eastAsia="ru-RU"/>
        </w:rPr>
        <w:t>триазол</w:t>
      </w:r>
      <w:r w:rsidRPr="00F71106">
        <w:rPr>
          <w:rFonts w:ascii="Times New Roman" w:eastAsia="Times New Roman" w:hAnsi="Times New Roman" w:cs="Arial"/>
          <w:kern w:val="0"/>
          <w:sz w:val="28"/>
          <w:szCs w:val="20"/>
          <w:lang w:eastAsia="ru-RU"/>
        </w:rPr>
        <w:t>-3-</w:t>
      </w:r>
    </w:p>
    <w:p w:rsidR="00F71106" w:rsidRPr="00F71106" w:rsidRDefault="00F71106" w:rsidP="00F71106">
      <w:pPr>
        <w:rPr>
          <w:rFonts w:ascii="Times New Roman" w:eastAsia="Times New Roman" w:hAnsi="Times New Roman" w:cs="Arial"/>
          <w:kern w:val="0"/>
          <w:sz w:val="28"/>
          <w:szCs w:val="20"/>
          <w:lang w:eastAsia="ru-RU"/>
        </w:rPr>
      </w:pPr>
      <w:r w:rsidRPr="00F71106">
        <w:rPr>
          <w:rFonts w:ascii="Times New Roman" w:eastAsia="Times New Roman" w:hAnsi="Times New Roman" w:cs="Arial" w:hint="eastAsia"/>
          <w:kern w:val="0"/>
          <w:sz w:val="28"/>
          <w:szCs w:val="20"/>
          <w:lang w:eastAsia="ru-RU"/>
        </w:rPr>
        <w:t>іл</w:t>
      </w:r>
      <w:r w:rsidRPr="00F71106">
        <w:rPr>
          <w:rFonts w:ascii="Times New Roman" w:eastAsia="Times New Roman" w:hAnsi="Times New Roman" w:cs="Arial"/>
          <w:kern w:val="0"/>
          <w:sz w:val="28"/>
          <w:szCs w:val="20"/>
          <w:lang w:eastAsia="ru-RU"/>
        </w:rPr>
        <w:t>)</w:t>
      </w:r>
      <w:r w:rsidRPr="00F71106">
        <w:rPr>
          <w:rFonts w:ascii="Times New Roman" w:eastAsia="Times New Roman" w:hAnsi="Times New Roman" w:cs="Arial" w:hint="eastAsia"/>
          <w:kern w:val="0"/>
          <w:sz w:val="28"/>
          <w:szCs w:val="20"/>
          <w:lang w:eastAsia="ru-RU"/>
        </w:rPr>
        <w:t>метил</w:t>
      </w:r>
      <w:r w:rsidRPr="00F71106">
        <w:rPr>
          <w:rFonts w:ascii="Times New Roman" w:eastAsia="Times New Roman" w:hAnsi="Times New Roman" w:cs="Arial"/>
          <w:kern w:val="0"/>
          <w:sz w:val="28"/>
          <w:szCs w:val="20"/>
          <w:lang w:eastAsia="ru-RU"/>
        </w:rPr>
        <w:t>]-1H-1,2,4-</w:t>
      </w:r>
      <w:r w:rsidRPr="00F71106">
        <w:rPr>
          <w:rFonts w:ascii="Times New Roman" w:eastAsia="Times New Roman" w:hAnsi="Times New Roman" w:cs="Arial" w:hint="eastAsia"/>
          <w:kern w:val="0"/>
          <w:sz w:val="28"/>
          <w:szCs w:val="20"/>
          <w:lang w:eastAsia="ru-RU"/>
        </w:rPr>
        <w:t>триазол</w:t>
      </w:r>
      <w:r w:rsidRPr="00F71106">
        <w:rPr>
          <w:rFonts w:ascii="Times New Roman" w:eastAsia="Times New Roman" w:hAnsi="Times New Roman" w:cs="Arial"/>
          <w:kern w:val="0"/>
          <w:sz w:val="28"/>
          <w:szCs w:val="20"/>
          <w:lang w:eastAsia="ru-RU"/>
        </w:rPr>
        <w:t>-3-</w:t>
      </w:r>
    </w:p>
    <w:p w:rsidR="00F71106" w:rsidRPr="00F71106" w:rsidRDefault="00F71106" w:rsidP="00F71106">
      <w:pPr>
        <w:rPr>
          <w:rFonts w:ascii="Times New Roman" w:eastAsia="Times New Roman" w:hAnsi="Times New Roman" w:cs="Arial"/>
          <w:kern w:val="0"/>
          <w:sz w:val="28"/>
          <w:szCs w:val="20"/>
          <w:lang w:eastAsia="ru-RU"/>
        </w:rPr>
      </w:pPr>
      <w:r w:rsidRPr="00F71106">
        <w:rPr>
          <w:rFonts w:ascii="Times New Roman" w:eastAsia="Times New Roman" w:hAnsi="Times New Roman" w:cs="Arial" w:hint="eastAsia"/>
          <w:kern w:val="0"/>
          <w:sz w:val="28"/>
          <w:szCs w:val="20"/>
          <w:lang w:eastAsia="ru-RU"/>
        </w:rPr>
        <w:t>іл</w:t>
      </w:r>
      <w:r w:rsidRPr="00F71106">
        <w:rPr>
          <w:rFonts w:ascii="Times New Roman" w:eastAsia="Times New Roman" w:hAnsi="Times New Roman" w:cs="Arial"/>
          <w:kern w:val="0"/>
          <w:sz w:val="28"/>
          <w:szCs w:val="20"/>
          <w:lang w:eastAsia="ru-RU"/>
        </w:rPr>
        <w:t>}</w:t>
      </w:r>
      <w:r w:rsidRPr="00F71106">
        <w:rPr>
          <w:rFonts w:ascii="Times New Roman" w:eastAsia="Times New Roman" w:hAnsi="Times New Roman" w:cs="Arial" w:hint="eastAsia"/>
          <w:kern w:val="0"/>
          <w:sz w:val="28"/>
          <w:szCs w:val="20"/>
          <w:lang w:eastAsia="ru-RU"/>
        </w:rPr>
        <w:t>метил</w:t>
      </w:r>
      <w:r w:rsidRPr="00F71106">
        <w:rPr>
          <w:rFonts w:ascii="Times New Roman" w:eastAsia="Times New Roman" w:hAnsi="Times New Roman" w:cs="Arial"/>
          <w:kern w:val="0"/>
          <w:sz w:val="28"/>
          <w:szCs w:val="20"/>
          <w:lang w:eastAsia="ru-RU"/>
        </w:rPr>
        <w:t>)-1H-1,2,4-</w:t>
      </w:r>
      <w:r w:rsidRPr="00F71106">
        <w:rPr>
          <w:rFonts w:ascii="Times New Roman" w:eastAsia="Times New Roman" w:hAnsi="Times New Roman" w:cs="Arial" w:hint="eastAsia"/>
          <w:kern w:val="0"/>
          <w:sz w:val="28"/>
          <w:szCs w:val="20"/>
          <w:lang w:eastAsia="ru-RU"/>
        </w:rPr>
        <w:t>триазол</w:t>
      </w:r>
      <w:r w:rsidRPr="00F71106">
        <w:rPr>
          <w:rFonts w:ascii="Times New Roman" w:eastAsia="Times New Roman" w:hAnsi="Times New Roman" w:cs="Arial"/>
          <w:kern w:val="0"/>
          <w:sz w:val="28"/>
          <w:szCs w:val="20"/>
          <w:lang w:eastAsia="ru-RU"/>
        </w:rPr>
        <w:t>-3-</w:t>
      </w:r>
    </w:p>
    <w:p w:rsidR="00F71106" w:rsidRPr="00F71106" w:rsidRDefault="00F71106" w:rsidP="00F71106">
      <w:pPr>
        <w:rPr>
          <w:rFonts w:ascii="Times New Roman" w:eastAsia="Times New Roman" w:hAnsi="Times New Roman" w:cs="Arial"/>
          <w:kern w:val="0"/>
          <w:sz w:val="28"/>
          <w:szCs w:val="20"/>
          <w:lang w:eastAsia="ru-RU"/>
        </w:rPr>
      </w:pPr>
      <w:r w:rsidRPr="00F71106">
        <w:rPr>
          <w:rFonts w:ascii="Times New Roman" w:eastAsia="Times New Roman" w:hAnsi="Times New Roman" w:cs="Arial" w:hint="eastAsia"/>
          <w:kern w:val="0"/>
          <w:sz w:val="28"/>
          <w:szCs w:val="20"/>
          <w:lang w:eastAsia="ru-RU"/>
        </w:rPr>
        <w:t>іл</w:t>
      </w:r>
      <w:r w:rsidRPr="00F71106">
        <w:rPr>
          <w:rFonts w:ascii="Times New Roman" w:eastAsia="Times New Roman" w:hAnsi="Times New Roman" w:cs="Arial"/>
          <w:kern w:val="0"/>
          <w:sz w:val="28"/>
          <w:szCs w:val="20"/>
          <w:lang w:eastAsia="ru-RU"/>
        </w:rPr>
        <w:t>]</w:t>
      </w:r>
      <w:r w:rsidRPr="00F71106">
        <w:rPr>
          <w:rFonts w:ascii="Times New Roman" w:eastAsia="Times New Roman" w:hAnsi="Times New Roman" w:cs="Arial" w:hint="eastAsia"/>
          <w:kern w:val="0"/>
          <w:sz w:val="28"/>
          <w:szCs w:val="20"/>
          <w:lang w:eastAsia="ru-RU"/>
        </w:rPr>
        <w:t>оцтової</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кислоти</w:t>
      </w:r>
    </w:p>
    <w:p w:rsidR="00F71106" w:rsidRPr="00F71106" w:rsidRDefault="00F71106" w:rsidP="00F71106">
      <w:pPr>
        <w:rPr>
          <w:rFonts w:ascii="Times New Roman" w:eastAsia="Times New Roman" w:hAnsi="Times New Roman" w:cs="Arial"/>
          <w:kern w:val="0"/>
          <w:sz w:val="28"/>
          <w:szCs w:val="20"/>
          <w:lang w:eastAsia="ru-RU"/>
        </w:rPr>
      </w:pPr>
      <w:r w:rsidRPr="00F71106">
        <w:rPr>
          <w:rFonts w:ascii="Times New Roman" w:eastAsia="Times New Roman" w:hAnsi="Times New Roman" w:cs="Arial"/>
          <w:kern w:val="0"/>
          <w:sz w:val="28"/>
          <w:szCs w:val="20"/>
          <w:lang w:eastAsia="ru-RU"/>
        </w:rPr>
        <w:t>N N</w:t>
      </w:r>
    </w:p>
    <w:p w:rsidR="00F71106" w:rsidRPr="00F71106" w:rsidRDefault="00F71106" w:rsidP="00F71106">
      <w:pPr>
        <w:rPr>
          <w:rFonts w:ascii="Times New Roman" w:eastAsia="Times New Roman" w:hAnsi="Times New Roman" w:cs="Arial"/>
          <w:kern w:val="0"/>
          <w:sz w:val="28"/>
          <w:szCs w:val="20"/>
          <w:lang w:eastAsia="ru-RU"/>
        </w:rPr>
      </w:pPr>
      <w:r w:rsidRPr="00F71106">
        <w:rPr>
          <w:rFonts w:ascii="Times New Roman" w:eastAsia="Times New Roman" w:hAnsi="Times New Roman" w:cs="Arial"/>
          <w:kern w:val="0"/>
          <w:sz w:val="28"/>
          <w:szCs w:val="20"/>
          <w:lang w:eastAsia="ru-RU"/>
        </w:rPr>
        <w:t>H</w:t>
      </w:r>
    </w:p>
    <w:p w:rsidR="00F71106" w:rsidRPr="00F71106" w:rsidRDefault="00F71106" w:rsidP="00F71106">
      <w:pPr>
        <w:rPr>
          <w:rFonts w:ascii="Times New Roman" w:eastAsia="Times New Roman" w:hAnsi="Times New Roman" w:cs="Arial"/>
          <w:kern w:val="0"/>
          <w:sz w:val="28"/>
          <w:szCs w:val="20"/>
          <w:lang w:val="en-US" w:eastAsia="ru-RU"/>
        </w:rPr>
      </w:pPr>
      <w:r w:rsidRPr="00F71106">
        <w:rPr>
          <w:rFonts w:ascii="Times New Roman" w:eastAsia="Times New Roman" w:hAnsi="Times New Roman" w:cs="Arial"/>
          <w:kern w:val="0"/>
          <w:sz w:val="28"/>
          <w:szCs w:val="20"/>
          <w:lang w:val="en-US" w:eastAsia="ru-RU"/>
        </w:rPr>
        <w:t>N</w:t>
      </w:r>
    </w:p>
    <w:p w:rsidR="00F71106" w:rsidRPr="00F71106" w:rsidRDefault="00F71106" w:rsidP="00F71106">
      <w:pPr>
        <w:rPr>
          <w:rFonts w:ascii="Times New Roman" w:eastAsia="Times New Roman" w:hAnsi="Times New Roman" w:cs="Arial"/>
          <w:kern w:val="0"/>
          <w:sz w:val="28"/>
          <w:szCs w:val="20"/>
          <w:lang w:val="en-US" w:eastAsia="ru-RU"/>
        </w:rPr>
      </w:pPr>
      <w:r w:rsidRPr="00F71106">
        <w:rPr>
          <w:rFonts w:ascii="Times New Roman" w:eastAsia="Times New Roman" w:hAnsi="Times New Roman" w:cs="Arial"/>
          <w:kern w:val="0"/>
          <w:sz w:val="28"/>
          <w:szCs w:val="20"/>
          <w:lang w:val="en-US" w:eastAsia="ru-RU"/>
        </w:rPr>
        <w:t>N</w:t>
      </w:r>
    </w:p>
    <w:p w:rsidR="00F71106" w:rsidRPr="00F71106" w:rsidRDefault="00F71106" w:rsidP="00F71106">
      <w:pPr>
        <w:rPr>
          <w:rFonts w:ascii="Times New Roman" w:eastAsia="Times New Roman" w:hAnsi="Times New Roman" w:cs="Arial"/>
          <w:kern w:val="0"/>
          <w:sz w:val="28"/>
          <w:szCs w:val="20"/>
          <w:lang w:val="en-US" w:eastAsia="ru-RU"/>
        </w:rPr>
      </w:pPr>
      <w:r w:rsidRPr="00F71106">
        <w:rPr>
          <w:rFonts w:ascii="Times New Roman" w:eastAsia="Times New Roman" w:hAnsi="Times New Roman" w:cs="Arial"/>
          <w:kern w:val="0"/>
          <w:sz w:val="28"/>
          <w:szCs w:val="20"/>
          <w:lang w:val="en-US" w:eastAsia="ru-RU"/>
        </w:rPr>
        <w:t>N</w:t>
      </w:r>
    </w:p>
    <w:p w:rsidR="00F71106" w:rsidRPr="00F71106" w:rsidRDefault="00F71106" w:rsidP="00F71106">
      <w:pPr>
        <w:rPr>
          <w:rFonts w:ascii="Times New Roman" w:eastAsia="Times New Roman" w:hAnsi="Times New Roman" w:cs="Arial"/>
          <w:kern w:val="0"/>
          <w:sz w:val="28"/>
          <w:szCs w:val="20"/>
          <w:lang w:val="en-US" w:eastAsia="ru-RU"/>
        </w:rPr>
      </w:pPr>
      <w:r w:rsidRPr="00F71106">
        <w:rPr>
          <w:rFonts w:ascii="Times New Roman" w:eastAsia="Times New Roman" w:hAnsi="Times New Roman" w:cs="Arial"/>
          <w:kern w:val="0"/>
          <w:sz w:val="28"/>
          <w:szCs w:val="20"/>
          <w:lang w:val="en-US" w:eastAsia="ru-RU"/>
        </w:rPr>
        <w:t>H</w:t>
      </w:r>
    </w:p>
    <w:p w:rsidR="00F71106" w:rsidRPr="00F71106" w:rsidRDefault="00F71106" w:rsidP="00F71106">
      <w:pPr>
        <w:rPr>
          <w:rFonts w:ascii="Times New Roman" w:eastAsia="Times New Roman" w:hAnsi="Times New Roman" w:cs="Arial"/>
          <w:kern w:val="0"/>
          <w:sz w:val="28"/>
          <w:szCs w:val="20"/>
          <w:lang w:val="en-US" w:eastAsia="ru-RU"/>
        </w:rPr>
      </w:pPr>
      <w:r w:rsidRPr="00F71106">
        <w:rPr>
          <w:rFonts w:ascii="Times New Roman" w:eastAsia="Times New Roman" w:hAnsi="Times New Roman" w:cs="Arial"/>
          <w:kern w:val="0"/>
          <w:sz w:val="28"/>
          <w:szCs w:val="20"/>
          <w:lang w:val="en-US" w:eastAsia="ru-RU"/>
        </w:rPr>
        <w:t>N N</w:t>
      </w:r>
    </w:p>
    <w:p w:rsidR="00F71106" w:rsidRPr="00F71106" w:rsidRDefault="00F71106" w:rsidP="00F71106">
      <w:pPr>
        <w:rPr>
          <w:rFonts w:ascii="Times New Roman" w:eastAsia="Times New Roman" w:hAnsi="Times New Roman" w:cs="Arial"/>
          <w:kern w:val="0"/>
          <w:sz w:val="28"/>
          <w:szCs w:val="20"/>
          <w:lang w:val="en-US" w:eastAsia="ru-RU"/>
        </w:rPr>
      </w:pPr>
      <w:r w:rsidRPr="00F71106">
        <w:rPr>
          <w:rFonts w:ascii="Times New Roman" w:eastAsia="Times New Roman" w:hAnsi="Times New Roman" w:cs="Arial"/>
          <w:kern w:val="0"/>
          <w:sz w:val="28"/>
          <w:szCs w:val="20"/>
          <w:lang w:val="en-US" w:eastAsia="ru-RU"/>
        </w:rPr>
        <w:t>N</w:t>
      </w:r>
    </w:p>
    <w:p w:rsidR="00F71106" w:rsidRPr="00F71106" w:rsidRDefault="00F71106" w:rsidP="00F71106">
      <w:pPr>
        <w:rPr>
          <w:rFonts w:ascii="Times New Roman" w:eastAsia="Times New Roman" w:hAnsi="Times New Roman" w:cs="Arial"/>
          <w:kern w:val="0"/>
          <w:sz w:val="28"/>
          <w:szCs w:val="20"/>
          <w:lang w:val="en-US" w:eastAsia="ru-RU"/>
        </w:rPr>
      </w:pPr>
      <w:r w:rsidRPr="00F71106">
        <w:rPr>
          <w:rFonts w:ascii="Times New Roman" w:eastAsia="Times New Roman" w:hAnsi="Times New Roman" w:cs="Arial"/>
          <w:kern w:val="0"/>
          <w:sz w:val="28"/>
          <w:szCs w:val="20"/>
          <w:lang w:val="en-US" w:eastAsia="ru-RU"/>
        </w:rPr>
        <w:t>H</w:t>
      </w:r>
    </w:p>
    <w:p w:rsidR="00F71106" w:rsidRPr="00F71106" w:rsidRDefault="00F71106" w:rsidP="00F71106">
      <w:pPr>
        <w:rPr>
          <w:rFonts w:ascii="Times New Roman" w:eastAsia="Times New Roman" w:hAnsi="Times New Roman" w:cs="Arial"/>
          <w:kern w:val="0"/>
          <w:sz w:val="28"/>
          <w:szCs w:val="20"/>
          <w:lang w:val="en-US" w:eastAsia="ru-RU"/>
        </w:rPr>
      </w:pPr>
      <w:r w:rsidRPr="00F71106">
        <w:rPr>
          <w:rFonts w:ascii="Times New Roman" w:eastAsia="Times New Roman" w:hAnsi="Times New Roman" w:cs="Arial"/>
          <w:kern w:val="0"/>
          <w:sz w:val="28"/>
          <w:szCs w:val="20"/>
          <w:lang w:val="en-US" w:eastAsia="ru-RU"/>
        </w:rPr>
        <w:t>N</w:t>
      </w:r>
    </w:p>
    <w:p w:rsidR="00F71106" w:rsidRPr="00F71106" w:rsidRDefault="00F71106" w:rsidP="00F71106">
      <w:pPr>
        <w:rPr>
          <w:rFonts w:ascii="Times New Roman" w:eastAsia="Times New Roman" w:hAnsi="Times New Roman" w:cs="Arial"/>
          <w:kern w:val="0"/>
          <w:sz w:val="28"/>
          <w:szCs w:val="20"/>
          <w:lang w:val="en-US" w:eastAsia="ru-RU"/>
        </w:rPr>
      </w:pPr>
      <w:r w:rsidRPr="00F71106">
        <w:rPr>
          <w:rFonts w:ascii="Times New Roman" w:eastAsia="Times New Roman" w:hAnsi="Times New Roman" w:cs="Arial"/>
          <w:kern w:val="0"/>
          <w:sz w:val="28"/>
          <w:szCs w:val="20"/>
          <w:lang w:val="en-US" w:eastAsia="ru-RU"/>
        </w:rPr>
        <w:t>N</w:t>
      </w:r>
    </w:p>
    <w:p w:rsidR="00F71106" w:rsidRPr="00F71106" w:rsidRDefault="00F71106" w:rsidP="00F71106">
      <w:pPr>
        <w:rPr>
          <w:rFonts w:ascii="Times New Roman" w:eastAsia="Times New Roman" w:hAnsi="Times New Roman" w:cs="Arial"/>
          <w:kern w:val="0"/>
          <w:sz w:val="28"/>
          <w:szCs w:val="20"/>
          <w:lang w:val="en-US" w:eastAsia="ru-RU"/>
        </w:rPr>
      </w:pPr>
      <w:r w:rsidRPr="00F71106">
        <w:rPr>
          <w:rFonts w:ascii="Times New Roman" w:eastAsia="Times New Roman" w:hAnsi="Times New Roman" w:cs="Arial"/>
          <w:kern w:val="0"/>
          <w:sz w:val="28"/>
          <w:szCs w:val="20"/>
          <w:lang w:val="en-US" w:eastAsia="ru-RU"/>
        </w:rPr>
        <w:t>N</w:t>
      </w:r>
    </w:p>
    <w:p w:rsidR="00F71106" w:rsidRPr="00F71106" w:rsidRDefault="00F71106" w:rsidP="00F71106">
      <w:pPr>
        <w:rPr>
          <w:rFonts w:ascii="Times New Roman" w:eastAsia="Times New Roman" w:hAnsi="Times New Roman" w:cs="Arial"/>
          <w:kern w:val="0"/>
          <w:sz w:val="28"/>
          <w:szCs w:val="20"/>
          <w:lang w:eastAsia="ru-RU"/>
        </w:rPr>
      </w:pPr>
      <w:r w:rsidRPr="00F71106">
        <w:rPr>
          <w:rFonts w:ascii="Times New Roman" w:eastAsia="Times New Roman" w:hAnsi="Times New Roman" w:cs="Arial"/>
          <w:kern w:val="0"/>
          <w:sz w:val="28"/>
          <w:szCs w:val="20"/>
          <w:lang w:eastAsia="ru-RU"/>
        </w:rPr>
        <w:t>H</w:t>
      </w:r>
    </w:p>
    <w:p w:rsidR="00F71106" w:rsidRPr="00F71106" w:rsidRDefault="00F71106" w:rsidP="00F71106">
      <w:pPr>
        <w:rPr>
          <w:rFonts w:ascii="Times New Roman" w:eastAsia="Times New Roman" w:hAnsi="Times New Roman" w:cs="Arial"/>
          <w:kern w:val="0"/>
          <w:sz w:val="28"/>
          <w:szCs w:val="20"/>
          <w:lang w:eastAsia="ru-RU"/>
        </w:rPr>
      </w:pPr>
      <w:r w:rsidRPr="00F71106">
        <w:rPr>
          <w:rFonts w:ascii="Times New Roman" w:eastAsia="Times New Roman" w:hAnsi="Times New Roman" w:cs="Arial"/>
          <w:kern w:val="0"/>
          <w:sz w:val="28"/>
          <w:szCs w:val="20"/>
          <w:lang w:eastAsia="ru-RU"/>
        </w:rPr>
        <w:t>N O</w:t>
      </w:r>
    </w:p>
    <w:p w:rsidR="00F71106" w:rsidRPr="00F71106" w:rsidRDefault="00F71106" w:rsidP="00F71106">
      <w:pPr>
        <w:rPr>
          <w:rFonts w:ascii="Times New Roman" w:eastAsia="Times New Roman" w:hAnsi="Times New Roman" w:cs="Arial"/>
          <w:kern w:val="0"/>
          <w:sz w:val="28"/>
          <w:szCs w:val="20"/>
          <w:lang w:eastAsia="ru-RU"/>
        </w:rPr>
      </w:pPr>
      <w:r w:rsidRPr="00F71106">
        <w:rPr>
          <w:rFonts w:ascii="Times New Roman" w:eastAsia="Times New Roman" w:hAnsi="Times New Roman" w:cs="Arial"/>
          <w:kern w:val="0"/>
          <w:sz w:val="28"/>
          <w:szCs w:val="20"/>
          <w:lang w:eastAsia="ru-RU"/>
        </w:rPr>
        <w:t>O</w:t>
      </w:r>
    </w:p>
    <w:p w:rsidR="00F71106" w:rsidRPr="00F71106" w:rsidRDefault="00F71106" w:rsidP="00F71106">
      <w:pPr>
        <w:rPr>
          <w:rFonts w:ascii="Times New Roman" w:eastAsia="Times New Roman" w:hAnsi="Times New Roman" w:cs="Arial"/>
          <w:kern w:val="0"/>
          <w:sz w:val="28"/>
          <w:szCs w:val="20"/>
          <w:lang w:eastAsia="ru-RU"/>
        </w:rPr>
      </w:pPr>
      <w:r w:rsidRPr="00F71106">
        <w:rPr>
          <w:rFonts w:ascii="Times New Roman" w:eastAsia="Times New Roman" w:hAnsi="Times New Roman" w:cs="Arial"/>
          <w:kern w:val="0"/>
          <w:sz w:val="28"/>
          <w:szCs w:val="20"/>
          <w:lang w:eastAsia="ru-RU"/>
        </w:rPr>
        <w:t>HO</w:t>
      </w:r>
    </w:p>
    <w:p w:rsidR="00F71106" w:rsidRPr="00F71106" w:rsidRDefault="00F71106" w:rsidP="00F71106">
      <w:pPr>
        <w:rPr>
          <w:rFonts w:ascii="Times New Roman" w:eastAsia="Times New Roman" w:hAnsi="Times New Roman" w:cs="Arial"/>
          <w:kern w:val="0"/>
          <w:sz w:val="28"/>
          <w:szCs w:val="20"/>
          <w:lang w:eastAsia="ru-RU"/>
        </w:rPr>
      </w:pPr>
      <w:r w:rsidRPr="00F71106">
        <w:rPr>
          <w:rFonts w:ascii="Times New Roman" w:eastAsia="Times New Roman" w:hAnsi="Times New Roman" w:cs="Arial"/>
          <w:kern w:val="0"/>
          <w:sz w:val="28"/>
          <w:szCs w:val="20"/>
          <w:lang w:eastAsia="ru-RU"/>
        </w:rPr>
        <w:t>H2L</w:t>
      </w:r>
    </w:p>
    <w:p w:rsidR="00F71106" w:rsidRPr="00F71106" w:rsidRDefault="00F71106" w:rsidP="00F71106">
      <w:pPr>
        <w:rPr>
          <w:rFonts w:ascii="Times New Roman" w:eastAsia="Times New Roman" w:hAnsi="Times New Roman" w:cs="Arial"/>
          <w:kern w:val="0"/>
          <w:sz w:val="28"/>
          <w:szCs w:val="20"/>
          <w:lang w:eastAsia="ru-RU"/>
        </w:rPr>
      </w:pPr>
      <w:r w:rsidRPr="00F71106">
        <w:rPr>
          <w:rFonts w:ascii="Times New Roman" w:eastAsia="Times New Roman" w:hAnsi="Times New Roman" w:cs="Arial"/>
          <w:kern w:val="0"/>
          <w:sz w:val="28"/>
          <w:szCs w:val="20"/>
          <w:lang w:eastAsia="ru-RU"/>
        </w:rPr>
        <w:t xml:space="preserve">20 </w:t>
      </w:r>
      <w:r w:rsidRPr="00F71106">
        <w:rPr>
          <w:rFonts w:ascii="Times New Roman" w:eastAsia="Times New Roman" w:hAnsi="Times New Roman" w:cs="Arial" w:hint="eastAsia"/>
          <w:kern w:val="0"/>
          <w:sz w:val="28"/>
          <w:szCs w:val="20"/>
          <w:lang w:eastAsia="ru-RU"/>
        </w:rPr>
        <w:t>Етиловий</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естер</w:t>
      </w:r>
      <w:r w:rsidRPr="00F71106">
        <w:rPr>
          <w:rFonts w:ascii="Times New Roman" w:eastAsia="Times New Roman" w:hAnsi="Times New Roman" w:cs="Arial"/>
          <w:kern w:val="0"/>
          <w:sz w:val="28"/>
          <w:szCs w:val="20"/>
          <w:lang w:eastAsia="ru-RU"/>
        </w:rPr>
        <w:t xml:space="preserve"> 2-[5-(</w:t>
      </w:r>
      <w:r w:rsidRPr="00F71106">
        <w:rPr>
          <w:rFonts w:ascii="Times New Roman" w:eastAsia="Times New Roman" w:hAnsi="Times New Roman" w:cs="Arial" w:hint="eastAsia"/>
          <w:kern w:val="0"/>
          <w:sz w:val="28"/>
          <w:szCs w:val="20"/>
          <w:lang w:eastAsia="ru-RU"/>
        </w:rPr>
        <w:t>гідроксиметил</w:t>
      </w:r>
      <w:r w:rsidRPr="00F71106">
        <w:rPr>
          <w:rFonts w:ascii="Times New Roman" w:eastAsia="Times New Roman" w:hAnsi="Times New Roman" w:cs="Arial"/>
          <w:kern w:val="0"/>
          <w:sz w:val="28"/>
          <w:szCs w:val="20"/>
          <w:lang w:eastAsia="ru-RU"/>
        </w:rPr>
        <w:t>)-</w:t>
      </w:r>
    </w:p>
    <w:p w:rsidR="00F71106" w:rsidRPr="00F71106" w:rsidRDefault="00F71106" w:rsidP="00F71106">
      <w:pPr>
        <w:rPr>
          <w:rFonts w:ascii="Times New Roman" w:eastAsia="Times New Roman" w:hAnsi="Times New Roman" w:cs="Arial"/>
          <w:kern w:val="0"/>
          <w:sz w:val="28"/>
          <w:szCs w:val="20"/>
          <w:lang w:eastAsia="ru-RU"/>
        </w:rPr>
      </w:pPr>
      <w:r w:rsidRPr="00F71106">
        <w:rPr>
          <w:rFonts w:ascii="Times New Roman" w:eastAsia="Times New Roman" w:hAnsi="Times New Roman" w:cs="Arial"/>
          <w:kern w:val="0"/>
          <w:sz w:val="28"/>
          <w:szCs w:val="20"/>
          <w:lang w:eastAsia="ru-RU"/>
        </w:rPr>
        <w:t>1H-1,2,4-</w:t>
      </w:r>
      <w:r w:rsidRPr="00F71106">
        <w:rPr>
          <w:rFonts w:ascii="Times New Roman" w:eastAsia="Times New Roman" w:hAnsi="Times New Roman" w:cs="Arial" w:hint="eastAsia"/>
          <w:kern w:val="0"/>
          <w:sz w:val="28"/>
          <w:szCs w:val="20"/>
          <w:lang w:eastAsia="ru-RU"/>
        </w:rPr>
        <w:t>триазол</w:t>
      </w:r>
      <w:r w:rsidRPr="00F71106">
        <w:rPr>
          <w:rFonts w:ascii="Times New Roman" w:eastAsia="Times New Roman" w:hAnsi="Times New Roman" w:cs="Arial"/>
          <w:kern w:val="0"/>
          <w:sz w:val="28"/>
          <w:szCs w:val="20"/>
          <w:lang w:eastAsia="ru-RU"/>
        </w:rPr>
        <w:t>-3-</w:t>
      </w:r>
      <w:r w:rsidRPr="00F71106">
        <w:rPr>
          <w:rFonts w:ascii="Times New Roman" w:eastAsia="Times New Roman" w:hAnsi="Times New Roman" w:cs="Arial" w:hint="eastAsia"/>
          <w:kern w:val="0"/>
          <w:sz w:val="28"/>
          <w:szCs w:val="20"/>
          <w:lang w:eastAsia="ru-RU"/>
        </w:rPr>
        <w:t>іл</w:t>
      </w:r>
      <w:r w:rsidRPr="00F71106">
        <w:rPr>
          <w:rFonts w:ascii="Times New Roman" w:eastAsia="Times New Roman" w:hAnsi="Times New Roman" w:cs="Arial"/>
          <w:kern w:val="0"/>
          <w:sz w:val="28"/>
          <w:szCs w:val="20"/>
          <w:lang w:eastAsia="ru-RU"/>
        </w:rPr>
        <w:t>]</w:t>
      </w:r>
      <w:r w:rsidRPr="00F71106">
        <w:rPr>
          <w:rFonts w:ascii="Times New Roman" w:eastAsia="Times New Roman" w:hAnsi="Times New Roman" w:cs="Arial" w:hint="eastAsia"/>
          <w:kern w:val="0"/>
          <w:sz w:val="28"/>
          <w:szCs w:val="20"/>
          <w:lang w:eastAsia="ru-RU"/>
        </w:rPr>
        <w:t>оцтової</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кислоти</w:t>
      </w:r>
    </w:p>
    <w:p w:rsidR="00F71106" w:rsidRPr="00F71106" w:rsidRDefault="00F71106" w:rsidP="00F71106">
      <w:pPr>
        <w:rPr>
          <w:rFonts w:ascii="Times New Roman" w:eastAsia="Times New Roman" w:hAnsi="Times New Roman" w:cs="Arial"/>
          <w:kern w:val="0"/>
          <w:sz w:val="28"/>
          <w:szCs w:val="20"/>
          <w:lang w:eastAsia="ru-RU"/>
        </w:rPr>
      </w:pPr>
      <w:r w:rsidRPr="00F71106">
        <w:rPr>
          <w:rFonts w:ascii="Times New Roman" w:eastAsia="Times New Roman" w:hAnsi="Times New Roman" w:cs="Arial"/>
          <w:kern w:val="0"/>
          <w:sz w:val="28"/>
          <w:szCs w:val="20"/>
          <w:lang w:eastAsia="ru-RU"/>
        </w:rPr>
        <w:t>N N</w:t>
      </w:r>
    </w:p>
    <w:p w:rsidR="00F71106" w:rsidRPr="00F71106" w:rsidRDefault="00F71106" w:rsidP="00F71106">
      <w:pPr>
        <w:rPr>
          <w:rFonts w:ascii="Times New Roman" w:eastAsia="Times New Roman" w:hAnsi="Times New Roman" w:cs="Arial"/>
          <w:kern w:val="0"/>
          <w:sz w:val="28"/>
          <w:szCs w:val="20"/>
          <w:lang w:eastAsia="ru-RU"/>
        </w:rPr>
      </w:pPr>
      <w:r w:rsidRPr="00F71106">
        <w:rPr>
          <w:rFonts w:ascii="Times New Roman" w:eastAsia="Times New Roman" w:hAnsi="Times New Roman" w:cs="Arial"/>
          <w:kern w:val="0"/>
          <w:sz w:val="28"/>
          <w:szCs w:val="20"/>
          <w:lang w:eastAsia="ru-RU"/>
        </w:rPr>
        <w:t>H</w:t>
      </w:r>
    </w:p>
    <w:p w:rsidR="00F71106" w:rsidRPr="00F71106" w:rsidRDefault="00F71106" w:rsidP="00F71106">
      <w:pPr>
        <w:rPr>
          <w:rFonts w:ascii="Times New Roman" w:eastAsia="Times New Roman" w:hAnsi="Times New Roman" w:cs="Arial"/>
          <w:kern w:val="0"/>
          <w:sz w:val="28"/>
          <w:szCs w:val="20"/>
          <w:lang w:eastAsia="ru-RU"/>
        </w:rPr>
      </w:pPr>
      <w:r w:rsidRPr="00F71106">
        <w:rPr>
          <w:rFonts w:ascii="Times New Roman" w:eastAsia="Times New Roman" w:hAnsi="Times New Roman" w:cs="Arial"/>
          <w:kern w:val="0"/>
          <w:sz w:val="28"/>
          <w:szCs w:val="20"/>
          <w:lang w:eastAsia="ru-RU"/>
        </w:rPr>
        <w:t>N</w:t>
      </w:r>
    </w:p>
    <w:p w:rsidR="00F71106" w:rsidRPr="00F71106" w:rsidRDefault="00F71106" w:rsidP="00F71106">
      <w:pPr>
        <w:rPr>
          <w:rFonts w:ascii="Times New Roman" w:eastAsia="Times New Roman" w:hAnsi="Times New Roman" w:cs="Arial"/>
          <w:kern w:val="0"/>
          <w:sz w:val="28"/>
          <w:szCs w:val="20"/>
          <w:lang w:eastAsia="ru-RU"/>
        </w:rPr>
      </w:pPr>
      <w:r w:rsidRPr="00F71106">
        <w:rPr>
          <w:rFonts w:ascii="Times New Roman" w:eastAsia="Times New Roman" w:hAnsi="Times New Roman" w:cs="Arial"/>
          <w:kern w:val="0"/>
          <w:sz w:val="28"/>
          <w:szCs w:val="20"/>
          <w:lang w:eastAsia="ru-RU"/>
        </w:rPr>
        <w:t>O</w:t>
      </w:r>
    </w:p>
    <w:p w:rsidR="00F71106" w:rsidRPr="00F71106" w:rsidRDefault="00F71106" w:rsidP="00F71106">
      <w:pPr>
        <w:rPr>
          <w:rFonts w:ascii="Times New Roman" w:eastAsia="Times New Roman" w:hAnsi="Times New Roman" w:cs="Arial"/>
          <w:kern w:val="0"/>
          <w:sz w:val="28"/>
          <w:szCs w:val="20"/>
          <w:lang w:eastAsia="ru-RU"/>
        </w:rPr>
      </w:pPr>
      <w:r w:rsidRPr="00F71106">
        <w:rPr>
          <w:rFonts w:ascii="Times New Roman" w:eastAsia="Times New Roman" w:hAnsi="Times New Roman" w:cs="Arial"/>
          <w:kern w:val="0"/>
          <w:sz w:val="28"/>
          <w:szCs w:val="20"/>
          <w:lang w:eastAsia="ru-RU"/>
        </w:rPr>
        <w:t>O</w:t>
      </w:r>
    </w:p>
    <w:p w:rsidR="00F71106" w:rsidRPr="00F71106" w:rsidRDefault="00F71106" w:rsidP="00F71106">
      <w:pPr>
        <w:rPr>
          <w:rFonts w:ascii="Times New Roman" w:eastAsia="Times New Roman" w:hAnsi="Times New Roman" w:cs="Arial"/>
          <w:kern w:val="0"/>
          <w:sz w:val="28"/>
          <w:szCs w:val="20"/>
          <w:lang w:eastAsia="ru-RU"/>
        </w:rPr>
      </w:pPr>
      <w:r w:rsidRPr="00F71106">
        <w:rPr>
          <w:rFonts w:ascii="Times New Roman" w:eastAsia="Times New Roman" w:hAnsi="Times New Roman" w:cs="Arial"/>
          <w:kern w:val="0"/>
          <w:sz w:val="28"/>
          <w:szCs w:val="20"/>
          <w:lang w:eastAsia="ru-RU"/>
        </w:rPr>
        <w:t>HO</w:t>
      </w:r>
    </w:p>
    <w:p w:rsidR="00F71106" w:rsidRPr="00F71106" w:rsidRDefault="00F71106" w:rsidP="00F71106">
      <w:pPr>
        <w:rPr>
          <w:rFonts w:ascii="Times New Roman" w:eastAsia="Times New Roman" w:hAnsi="Times New Roman" w:cs="Arial"/>
          <w:kern w:val="0"/>
          <w:sz w:val="28"/>
          <w:szCs w:val="20"/>
          <w:lang w:eastAsia="ru-RU"/>
        </w:rPr>
      </w:pPr>
      <w:r w:rsidRPr="00F71106">
        <w:rPr>
          <w:rFonts w:ascii="Times New Roman" w:eastAsia="Times New Roman" w:hAnsi="Times New Roman" w:cs="Arial"/>
          <w:kern w:val="0"/>
          <w:sz w:val="28"/>
          <w:szCs w:val="20"/>
          <w:lang w:eastAsia="ru-RU"/>
        </w:rPr>
        <w:t>H3L</w:t>
      </w:r>
    </w:p>
    <w:p w:rsidR="00F71106" w:rsidRPr="00F71106" w:rsidRDefault="00F71106" w:rsidP="00F71106">
      <w:pPr>
        <w:rPr>
          <w:rFonts w:ascii="Times New Roman" w:eastAsia="Times New Roman" w:hAnsi="Times New Roman" w:cs="Arial"/>
          <w:kern w:val="0"/>
          <w:sz w:val="28"/>
          <w:szCs w:val="20"/>
          <w:lang w:eastAsia="ru-RU"/>
        </w:rPr>
      </w:pPr>
      <w:r w:rsidRPr="00F71106">
        <w:rPr>
          <w:rFonts w:ascii="Times New Roman" w:eastAsia="Times New Roman" w:hAnsi="Times New Roman" w:cs="Arial"/>
          <w:kern w:val="0"/>
          <w:sz w:val="28"/>
          <w:szCs w:val="20"/>
          <w:lang w:eastAsia="ru-RU"/>
        </w:rPr>
        <w:t>24 2-[5-(</w:t>
      </w:r>
      <w:r w:rsidRPr="00F71106">
        <w:rPr>
          <w:rFonts w:ascii="Times New Roman" w:eastAsia="Times New Roman" w:hAnsi="Times New Roman" w:cs="Arial" w:hint="eastAsia"/>
          <w:kern w:val="0"/>
          <w:sz w:val="28"/>
          <w:szCs w:val="20"/>
          <w:lang w:eastAsia="ru-RU"/>
        </w:rPr>
        <w:t>гідроксиметил</w:t>
      </w:r>
      <w:r w:rsidRPr="00F71106">
        <w:rPr>
          <w:rFonts w:ascii="Times New Roman" w:eastAsia="Times New Roman" w:hAnsi="Times New Roman" w:cs="Arial"/>
          <w:kern w:val="0"/>
          <w:sz w:val="28"/>
          <w:szCs w:val="20"/>
          <w:lang w:eastAsia="ru-RU"/>
        </w:rPr>
        <w:t>)-1H-1,2,4-</w:t>
      </w:r>
    </w:p>
    <w:p w:rsidR="00F71106" w:rsidRPr="00F71106" w:rsidRDefault="00F71106" w:rsidP="00F71106">
      <w:pPr>
        <w:rPr>
          <w:rFonts w:ascii="Times New Roman" w:eastAsia="Times New Roman" w:hAnsi="Times New Roman" w:cs="Arial"/>
          <w:kern w:val="0"/>
          <w:sz w:val="28"/>
          <w:szCs w:val="20"/>
          <w:lang w:eastAsia="ru-RU"/>
        </w:rPr>
      </w:pPr>
      <w:r w:rsidRPr="00F71106">
        <w:rPr>
          <w:rFonts w:ascii="Times New Roman" w:eastAsia="Times New Roman" w:hAnsi="Times New Roman" w:cs="Arial" w:hint="eastAsia"/>
          <w:kern w:val="0"/>
          <w:sz w:val="28"/>
          <w:szCs w:val="20"/>
          <w:lang w:eastAsia="ru-RU"/>
        </w:rPr>
        <w:t>триазол</w:t>
      </w:r>
      <w:r w:rsidRPr="00F71106">
        <w:rPr>
          <w:rFonts w:ascii="Times New Roman" w:eastAsia="Times New Roman" w:hAnsi="Times New Roman" w:cs="Arial"/>
          <w:kern w:val="0"/>
          <w:sz w:val="28"/>
          <w:szCs w:val="20"/>
          <w:lang w:eastAsia="ru-RU"/>
        </w:rPr>
        <w:t>-3-</w:t>
      </w:r>
      <w:r w:rsidRPr="00F71106">
        <w:rPr>
          <w:rFonts w:ascii="Times New Roman" w:eastAsia="Times New Roman" w:hAnsi="Times New Roman" w:cs="Arial" w:hint="eastAsia"/>
          <w:kern w:val="0"/>
          <w:sz w:val="28"/>
          <w:szCs w:val="20"/>
          <w:lang w:eastAsia="ru-RU"/>
        </w:rPr>
        <w:t>іл</w:t>
      </w:r>
      <w:r w:rsidRPr="00F71106">
        <w:rPr>
          <w:rFonts w:ascii="Times New Roman" w:eastAsia="Times New Roman" w:hAnsi="Times New Roman" w:cs="Arial"/>
          <w:kern w:val="0"/>
          <w:sz w:val="28"/>
          <w:szCs w:val="20"/>
          <w:lang w:eastAsia="ru-RU"/>
        </w:rPr>
        <w:t>]</w:t>
      </w:r>
      <w:r w:rsidRPr="00F71106">
        <w:rPr>
          <w:rFonts w:ascii="Times New Roman" w:eastAsia="Times New Roman" w:hAnsi="Times New Roman" w:cs="Arial" w:hint="eastAsia"/>
          <w:kern w:val="0"/>
          <w:sz w:val="28"/>
          <w:szCs w:val="20"/>
          <w:lang w:eastAsia="ru-RU"/>
        </w:rPr>
        <w:t>фенол</w:t>
      </w:r>
    </w:p>
    <w:p w:rsidR="00F71106" w:rsidRPr="00F71106" w:rsidRDefault="00F71106" w:rsidP="00F71106">
      <w:pPr>
        <w:rPr>
          <w:rFonts w:ascii="Times New Roman" w:eastAsia="Times New Roman" w:hAnsi="Times New Roman" w:cs="Arial"/>
          <w:kern w:val="0"/>
          <w:sz w:val="28"/>
          <w:szCs w:val="20"/>
          <w:lang w:eastAsia="ru-RU"/>
        </w:rPr>
      </w:pPr>
      <w:r w:rsidRPr="00F71106">
        <w:rPr>
          <w:rFonts w:ascii="Times New Roman" w:eastAsia="Times New Roman" w:hAnsi="Times New Roman" w:cs="Arial"/>
          <w:kern w:val="0"/>
          <w:sz w:val="28"/>
          <w:szCs w:val="20"/>
          <w:lang w:eastAsia="ru-RU"/>
        </w:rPr>
        <w:t>N N</w:t>
      </w:r>
    </w:p>
    <w:p w:rsidR="00F71106" w:rsidRPr="00F71106" w:rsidRDefault="00F71106" w:rsidP="00F71106">
      <w:pPr>
        <w:rPr>
          <w:rFonts w:ascii="Times New Roman" w:eastAsia="Times New Roman" w:hAnsi="Times New Roman" w:cs="Arial"/>
          <w:kern w:val="0"/>
          <w:sz w:val="28"/>
          <w:szCs w:val="20"/>
          <w:lang w:eastAsia="ru-RU"/>
        </w:rPr>
      </w:pPr>
      <w:r w:rsidRPr="00F71106">
        <w:rPr>
          <w:rFonts w:ascii="Times New Roman" w:eastAsia="Times New Roman" w:hAnsi="Times New Roman" w:cs="Arial"/>
          <w:kern w:val="0"/>
          <w:sz w:val="28"/>
          <w:szCs w:val="20"/>
          <w:lang w:eastAsia="ru-RU"/>
        </w:rPr>
        <w:t>H</w:t>
      </w:r>
    </w:p>
    <w:p w:rsidR="00F71106" w:rsidRPr="00F71106" w:rsidRDefault="00F71106" w:rsidP="00F71106">
      <w:pPr>
        <w:rPr>
          <w:rFonts w:ascii="Times New Roman" w:eastAsia="Times New Roman" w:hAnsi="Times New Roman" w:cs="Arial"/>
          <w:kern w:val="0"/>
          <w:sz w:val="28"/>
          <w:szCs w:val="20"/>
          <w:lang w:eastAsia="ru-RU"/>
        </w:rPr>
      </w:pPr>
      <w:r w:rsidRPr="00F71106">
        <w:rPr>
          <w:rFonts w:ascii="Times New Roman" w:eastAsia="Times New Roman" w:hAnsi="Times New Roman" w:cs="Arial"/>
          <w:kern w:val="0"/>
          <w:sz w:val="28"/>
          <w:szCs w:val="20"/>
          <w:lang w:eastAsia="ru-RU"/>
        </w:rPr>
        <w:t>N</w:t>
      </w:r>
    </w:p>
    <w:p w:rsidR="00F71106" w:rsidRPr="00F71106" w:rsidRDefault="00F71106" w:rsidP="00F71106">
      <w:pPr>
        <w:rPr>
          <w:rFonts w:ascii="Times New Roman" w:eastAsia="Times New Roman" w:hAnsi="Times New Roman" w:cs="Arial"/>
          <w:kern w:val="0"/>
          <w:sz w:val="28"/>
          <w:szCs w:val="20"/>
          <w:lang w:eastAsia="ru-RU"/>
        </w:rPr>
      </w:pPr>
      <w:r w:rsidRPr="00F71106">
        <w:rPr>
          <w:rFonts w:ascii="Times New Roman" w:eastAsia="Times New Roman" w:hAnsi="Times New Roman" w:cs="Arial"/>
          <w:kern w:val="0"/>
          <w:sz w:val="28"/>
          <w:szCs w:val="20"/>
          <w:lang w:eastAsia="ru-RU"/>
        </w:rPr>
        <w:t>HO</w:t>
      </w:r>
    </w:p>
    <w:p w:rsidR="00F71106" w:rsidRPr="00F71106" w:rsidRDefault="00F71106" w:rsidP="00F71106">
      <w:pPr>
        <w:rPr>
          <w:rFonts w:ascii="Times New Roman" w:eastAsia="Times New Roman" w:hAnsi="Times New Roman" w:cs="Arial"/>
          <w:kern w:val="0"/>
          <w:sz w:val="28"/>
          <w:szCs w:val="20"/>
          <w:lang w:eastAsia="ru-RU"/>
        </w:rPr>
      </w:pPr>
      <w:r w:rsidRPr="00F71106">
        <w:rPr>
          <w:rFonts w:ascii="Times New Roman" w:eastAsia="Times New Roman" w:hAnsi="Times New Roman" w:cs="Arial"/>
          <w:kern w:val="0"/>
          <w:sz w:val="28"/>
          <w:szCs w:val="20"/>
          <w:lang w:eastAsia="ru-RU"/>
        </w:rPr>
        <w:t>HO</w:t>
      </w:r>
    </w:p>
    <w:p w:rsidR="00F71106" w:rsidRPr="00F71106" w:rsidRDefault="00F71106" w:rsidP="00F71106">
      <w:pPr>
        <w:rPr>
          <w:rFonts w:ascii="Times New Roman" w:eastAsia="Times New Roman" w:hAnsi="Times New Roman" w:cs="Arial"/>
          <w:kern w:val="0"/>
          <w:sz w:val="28"/>
          <w:szCs w:val="20"/>
          <w:lang w:eastAsia="ru-RU"/>
        </w:rPr>
      </w:pPr>
      <w:r w:rsidRPr="00F71106">
        <w:rPr>
          <w:rFonts w:ascii="Times New Roman" w:eastAsia="Times New Roman" w:hAnsi="Times New Roman" w:cs="Arial"/>
          <w:kern w:val="0"/>
          <w:sz w:val="28"/>
          <w:szCs w:val="20"/>
          <w:lang w:eastAsia="ru-RU"/>
        </w:rPr>
        <w:t>H3L</w:t>
      </w:r>
    </w:p>
    <w:p w:rsidR="00F71106" w:rsidRPr="00F71106" w:rsidRDefault="00F71106" w:rsidP="00F71106">
      <w:pPr>
        <w:rPr>
          <w:rFonts w:ascii="Times New Roman" w:eastAsia="Times New Roman" w:hAnsi="Times New Roman" w:cs="Arial"/>
          <w:kern w:val="0"/>
          <w:sz w:val="28"/>
          <w:szCs w:val="20"/>
          <w:lang w:eastAsia="ru-RU"/>
        </w:rPr>
      </w:pPr>
      <w:r w:rsidRPr="00F71106">
        <w:rPr>
          <w:rFonts w:ascii="Times New Roman" w:eastAsia="Times New Roman" w:hAnsi="Times New Roman" w:cs="Arial"/>
          <w:kern w:val="0"/>
          <w:sz w:val="28"/>
          <w:szCs w:val="20"/>
          <w:lang w:eastAsia="ru-RU"/>
        </w:rPr>
        <w:t>20</w:t>
      </w:r>
      <w:r w:rsidRPr="00F71106">
        <w:rPr>
          <w:rFonts w:ascii="Times New Roman" w:eastAsia="Times New Roman" w:hAnsi="Times New Roman" w:cs="Arial" w:hint="eastAsia"/>
          <w:kern w:val="0"/>
          <w:sz w:val="28"/>
          <w:szCs w:val="20"/>
          <w:lang w:eastAsia="ru-RU"/>
        </w:rPr>
        <w:t>’</w:t>
      </w:r>
      <w:r w:rsidRPr="00F71106">
        <w:rPr>
          <w:rFonts w:ascii="Times New Roman" w:eastAsia="Times New Roman" w:hAnsi="Times New Roman" w:cs="Arial"/>
          <w:kern w:val="0"/>
          <w:sz w:val="28"/>
          <w:szCs w:val="20"/>
          <w:lang w:eastAsia="ru-RU"/>
        </w:rPr>
        <w:t xml:space="preserve"> 2-[5-(</w:t>
      </w:r>
      <w:r w:rsidRPr="00F71106">
        <w:rPr>
          <w:rFonts w:ascii="Times New Roman" w:eastAsia="Times New Roman" w:hAnsi="Times New Roman" w:cs="Arial" w:hint="eastAsia"/>
          <w:kern w:val="0"/>
          <w:sz w:val="28"/>
          <w:szCs w:val="20"/>
          <w:lang w:eastAsia="ru-RU"/>
        </w:rPr>
        <w:t>гідроксиметил</w:t>
      </w:r>
      <w:r w:rsidRPr="00F71106">
        <w:rPr>
          <w:rFonts w:ascii="Times New Roman" w:eastAsia="Times New Roman" w:hAnsi="Times New Roman" w:cs="Arial"/>
          <w:kern w:val="0"/>
          <w:sz w:val="28"/>
          <w:szCs w:val="20"/>
          <w:lang w:eastAsia="ru-RU"/>
        </w:rPr>
        <w:t>)-1H-1,2,4-</w:t>
      </w:r>
      <w:r w:rsidRPr="00F71106">
        <w:rPr>
          <w:rFonts w:ascii="Times New Roman" w:eastAsia="Times New Roman" w:hAnsi="Times New Roman" w:cs="Arial" w:hint="eastAsia"/>
          <w:kern w:val="0"/>
          <w:sz w:val="28"/>
          <w:szCs w:val="20"/>
          <w:lang w:eastAsia="ru-RU"/>
        </w:rPr>
        <w:t>триазол</w:t>
      </w:r>
      <w:r w:rsidRPr="00F71106">
        <w:rPr>
          <w:rFonts w:ascii="Times New Roman" w:eastAsia="Times New Roman" w:hAnsi="Times New Roman" w:cs="Arial"/>
          <w:kern w:val="0"/>
          <w:sz w:val="28"/>
          <w:szCs w:val="20"/>
          <w:lang w:eastAsia="ru-RU"/>
        </w:rPr>
        <w:t>3-</w:t>
      </w:r>
      <w:r w:rsidRPr="00F71106">
        <w:rPr>
          <w:rFonts w:ascii="Times New Roman" w:eastAsia="Times New Roman" w:hAnsi="Times New Roman" w:cs="Arial" w:hint="eastAsia"/>
          <w:kern w:val="0"/>
          <w:sz w:val="28"/>
          <w:szCs w:val="20"/>
          <w:lang w:eastAsia="ru-RU"/>
        </w:rPr>
        <w:t>іл</w:t>
      </w:r>
      <w:r w:rsidRPr="00F71106">
        <w:rPr>
          <w:rFonts w:ascii="Times New Roman" w:eastAsia="Times New Roman" w:hAnsi="Times New Roman" w:cs="Arial"/>
          <w:kern w:val="0"/>
          <w:sz w:val="28"/>
          <w:szCs w:val="20"/>
          <w:lang w:eastAsia="ru-RU"/>
        </w:rPr>
        <w:t>]</w:t>
      </w:r>
      <w:r w:rsidRPr="00F71106">
        <w:rPr>
          <w:rFonts w:ascii="Times New Roman" w:eastAsia="Times New Roman" w:hAnsi="Times New Roman" w:cs="Arial" w:hint="eastAsia"/>
          <w:kern w:val="0"/>
          <w:sz w:val="28"/>
          <w:szCs w:val="20"/>
          <w:lang w:eastAsia="ru-RU"/>
        </w:rPr>
        <w:t>оцтов</w:t>
      </w:r>
      <w:r w:rsidRPr="00F71106">
        <w:rPr>
          <w:rFonts w:ascii="Times New Roman" w:eastAsia="Times New Roman" w:hAnsi="Times New Roman" w:cs="Arial"/>
          <w:kern w:val="0"/>
          <w:sz w:val="28"/>
          <w:szCs w:val="20"/>
          <w:lang w:eastAsia="ru-RU"/>
        </w:rPr>
        <w:t xml:space="preserve">a </w:t>
      </w:r>
      <w:r w:rsidRPr="00F71106">
        <w:rPr>
          <w:rFonts w:ascii="Times New Roman" w:eastAsia="Times New Roman" w:hAnsi="Times New Roman" w:cs="Arial" w:hint="eastAsia"/>
          <w:kern w:val="0"/>
          <w:sz w:val="28"/>
          <w:szCs w:val="20"/>
          <w:lang w:eastAsia="ru-RU"/>
        </w:rPr>
        <w:t>кислот</w:t>
      </w:r>
      <w:r w:rsidRPr="00F71106">
        <w:rPr>
          <w:rFonts w:ascii="Times New Roman" w:eastAsia="Times New Roman" w:hAnsi="Times New Roman" w:cs="Arial"/>
          <w:kern w:val="0"/>
          <w:sz w:val="28"/>
          <w:szCs w:val="20"/>
          <w:lang w:eastAsia="ru-RU"/>
        </w:rPr>
        <w:t>a</w:t>
      </w:r>
    </w:p>
    <w:p w:rsidR="00F71106" w:rsidRPr="00F71106" w:rsidRDefault="00F71106" w:rsidP="00F71106">
      <w:pPr>
        <w:rPr>
          <w:rFonts w:ascii="Times New Roman" w:eastAsia="Times New Roman" w:hAnsi="Times New Roman" w:cs="Arial"/>
          <w:kern w:val="0"/>
          <w:sz w:val="28"/>
          <w:szCs w:val="20"/>
          <w:lang w:val="en-US" w:eastAsia="ru-RU"/>
        </w:rPr>
      </w:pPr>
      <w:r w:rsidRPr="00F71106">
        <w:rPr>
          <w:rFonts w:ascii="Times New Roman" w:eastAsia="Times New Roman" w:hAnsi="Times New Roman" w:cs="Arial"/>
          <w:kern w:val="0"/>
          <w:sz w:val="28"/>
          <w:szCs w:val="20"/>
          <w:lang w:val="en-US" w:eastAsia="ru-RU"/>
        </w:rPr>
        <w:t>N N</w:t>
      </w:r>
    </w:p>
    <w:p w:rsidR="00F71106" w:rsidRPr="00F71106" w:rsidRDefault="00F71106" w:rsidP="00F71106">
      <w:pPr>
        <w:rPr>
          <w:rFonts w:ascii="Times New Roman" w:eastAsia="Times New Roman" w:hAnsi="Times New Roman" w:cs="Arial"/>
          <w:kern w:val="0"/>
          <w:sz w:val="28"/>
          <w:szCs w:val="20"/>
          <w:lang w:val="en-US" w:eastAsia="ru-RU"/>
        </w:rPr>
      </w:pPr>
      <w:r w:rsidRPr="00F71106">
        <w:rPr>
          <w:rFonts w:ascii="Times New Roman" w:eastAsia="Times New Roman" w:hAnsi="Times New Roman" w:cs="Arial"/>
          <w:kern w:val="0"/>
          <w:sz w:val="28"/>
          <w:szCs w:val="20"/>
          <w:lang w:val="en-US" w:eastAsia="ru-RU"/>
        </w:rPr>
        <w:t>H</w:t>
      </w:r>
    </w:p>
    <w:p w:rsidR="00F71106" w:rsidRPr="00F71106" w:rsidRDefault="00F71106" w:rsidP="00F71106">
      <w:pPr>
        <w:rPr>
          <w:rFonts w:ascii="Times New Roman" w:eastAsia="Times New Roman" w:hAnsi="Times New Roman" w:cs="Arial"/>
          <w:kern w:val="0"/>
          <w:sz w:val="28"/>
          <w:szCs w:val="20"/>
          <w:lang w:val="en-US" w:eastAsia="ru-RU"/>
        </w:rPr>
      </w:pPr>
      <w:r w:rsidRPr="00F71106">
        <w:rPr>
          <w:rFonts w:ascii="Times New Roman" w:eastAsia="Times New Roman" w:hAnsi="Times New Roman" w:cs="Arial"/>
          <w:kern w:val="0"/>
          <w:sz w:val="28"/>
          <w:szCs w:val="20"/>
          <w:lang w:val="en-US" w:eastAsia="ru-RU"/>
        </w:rPr>
        <w:t>N</w:t>
      </w:r>
    </w:p>
    <w:p w:rsidR="00F71106" w:rsidRPr="00F71106" w:rsidRDefault="00F71106" w:rsidP="00F71106">
      <w:pPr>
        <w:rPr>
          <w:rFonts w:ascii="Times New Roman" w:eastAsia="Times New Roman" w:hAnsi="Times New Roman" w:cs="Arial"/>
          <w:kern w:val="0"/>
          <w:sz w:val="28"/>
          <w:szCs w:val="20"/>
          <w:lang w:val="en-US" w:eastAsia="ru-RU"/>
        </w:rPr>
      </w:pPr>
      <w:r w:rsidRPr="00F71106">
        <w:rPr>
          <w:rFonts w:ascii="Times New Roman" w:eastAsia="Times New Roman" w:hAnsi="Times New Roman" w:cs="Arial"/>
          <w:kern w:val="0"/>
          <w:sz w:val="28"/>
          <w:szCs w:val="20"/>
          <w:lang w:val="en-US" w:eastAsia="ru-RU"/>
        </w:rPr>
        <w:t>OH</w:t>
      </w:r>
    </w:p>
    <w:p w:rsidR="00F71106" w:rsidRPr="00F71106" w:rsidRDefault="00F71106" w:rsidP="00F71106">
      <w:pPr>
        <w:rPr>
          <w:rFonts w:ascii="Times New Roman" w:eastAsia="Times New Roman" w:hAnsi="Times New Roman" w:cs="Arial"/>
          <w:kern w:val="0"/>
          <w:sz w:val="28"/>
          <w:szCs w:val="20"/>
          <w:lang w:val="en-US" w:eastAsia="ru-RU"/>
        </w:rPr>
      </w:pPr>
      <w:r w:rsidRPr="00F71106">
        <w:rPr>
          <w:rFonts w:ascii="Times New Roman" w:eastAsia="Times New Roman" w:hAnsi="Times New Roman" w:cs="Arial"/>
          <w:kern w:val="0"/>
          <w:sz w:val="28"/>
          <w:szCs w:val="20"/>
          <w:lang w:val="en-US" w:eastAsia="ru-RU"/>
        </w:rPr>
        <w:t>O</w:t>
      </w:r>
    </w:p>
    <w:p w:rsidR="00F71106" w:rsidRPr="00F71106" w:rsidRDefault="00F71106" w:rsidP="00F71106">
      <w:pPr>
        <w:rPr>
          <w:rFonts w:ascii="Times New Roman" w:eastAsia="Times New Roman" w:hAnsi="Times New Roman" w:cs="Arial"/>
          <w:kern w:val="0"/>
          <w:sz w:val="28"/>
          <w:szCs w:val="20"/>
          <w:lang w:val="en-US" w:eastAsia="ru-RU"/>
        </w:rPr>
      </w:pPr>
      <w:r w:rsidRPr="00F71106">
        <w:rPr>
          <w:rFonts w:ascii="Times New Roman" w:eastAsia="Times New Roman" w:hAnsi="Times New Roman" w:cs="Arial"/>
          <w:kern w:val="0"/>
          <w:sz w:val="28"/>
          <w:szCs w:val="20"/>
          <w:lang w:val="en-US" w:eastAsia="ru-RU"/>
        </w:rPr>
        <w:t>HO</w:t>
      </w:r>
    </w:p>
    <w:p w:rsidR="00F71106" w:rsidRPr="00F71106" w:rsidRDefault="00F71106" w:rsidP="00F71106">
      <w:pPr>
        <w:rPr>
          <w:rFonts w:ascii="Times New Roman" w:eastAsia="Times New Roman" w:hAnsi="Times New Roman" w:cs="Arial"/>
          <w:kern w:val="0"/>
          <w:sz w:val="28"/>
          <w:szCs w:val="20"/>
          <w:lang w:val="en-US" w:eastAsia="ru-RU"/>
        </w:rPr>
      </w:pPr>
      <w:r w:rsidRPr="00F71106">
        <w:rPr>
          <w:rFonts w:ascii="Times New Roman" w:eastAsia="Times New Roman" w:hAnsi="Times New Roman" w:cs="Arial"/>
          <w:kern w:val="0"/>
          <w:sz w:val="28"/>
          <w:szCs w:val="20"/>
          <w:lang w:val="en-US" w:eastAsia="ru-RU"/>
        </w:rPr>
        <w:t>H4L</w:t>
      </w:r>
    </w:p>
    <w:p w:rsidR="00F71106" w:rsidRPr="00F71106" w:rsidRDefault="00F71106" w:rsidP="00F71106">
      <w:pPr>
        <w:rPr>
          <w:rFonts w:ascii="Times New Roman" w:eastAsia="Times New Roman" w:hAnsi="Times New Roman" w:cs="Arial"/>
          <w:kern w:val="0"/>
          <w:sz w:val="28"/>
          <w:szCs w:val="20"/>
          <w:lang w:eastAsia="ru-RU"/>
        </w:rPr>
      </w:pPr>
      <w:r w:rsidRPr="00F71106">
        <w:rPr>
          <w:rFonts w:ascii="Times New Roman" w:eastAsia="Times New Roman" w:hAnsi="Times New Roman" w:cs="Arial"/>
          <w:kern w:val="0"/>
          <w:sz w:val="28"/>
          <w:szCs w:val="20"/>
          <w:lang w:eastAsia="ru-RU"/>
        </w:rPr>
        <w:t>25 2-(5-{[5-(</w:t>
      </w:r>
      <w:r w:rsidRPr="00F71106">
        <w:rPr>
          <w:rFonts w:ascii="Times New Roman" w:eastAsia="Times New Roman" w:hAnsi="Times New Roman" w:cs="Arial" w:hint="eastAsia"/>
          <w:kern w:val="0"/>
          <w:sz w:val="28"/>
          <w:szCs w:val="20"/>
          <w:lang w:eastAsia="ru-RU"/>
        </w:rPr>
        <w:t>гідроксиметил</w:t>
      </w:r>
      <w:r w:rsidRPr="00F71106">
        <w:rPr>
          <w:rFonts w:ascii="Times New Roman" w:eastAsia="Times New Roman" w:hAnsi="Times New Roman" w:cs="Arial"/>
          <w:kern w:val="0"/>
          <w:sz w:val="28"/>
          <w:szCs w:val="20"/>
          <w:lang w:eastAsia="ru-RU"/>
        </w:rPr>
        <w:t>)-1H-1,2,4-</w:t>
      </w:r>
    </w:p>
    <w:p w:rsidR="00F71106" w:rsidRPr="00F71106" w:rsidRDefault="00F71106" w:rsidP="00F71106">
      <w:pPr>
        <w:rPr>
          <w:rFonts w:ascii="Times New Roman" w:eastAsia="Times New Roman" w:hAnsi="Times New Roman" w:cs="Arial"/>
          <w:kern w:val="0"/>
          <w:sz w:val="28"/>
          <w:szCs w:val="20"/>
          <w:lang w:eastAsia="ru-RU"/>
        </w:rPr>
      </w:pPr>
      <w:r w:rsidRPr="00F71106">
        <w:rPr>
          <w:rFonts w:ascii="Times New Roman" w:eastAsia="Times New Roman" w:hAnsi="Times New Roman" w:cs="Arial" w:hint="eastAsia"/>
          <w:kern w:val="0"/>
          <w:sz w:val="28"/>
          <w:szCs w:val="20"/>
          <w:lang w:eastAsia="ru-RU"/>
        </w:rPr>
        <w:t>триазол</w:t>
      </w:r>
      <w:r w:rsidRPr="00F71106">
        <w:rPr>
          <w:rFonts w:ascii="Times New Roman" w:eastAsia="Times New Roman" w:hAnsi="Times New Roman" w:cs="Arial"/>
          <w:kern w:val="0"/>
          <w:sz w:val="28"/>
          <w:szCs w:val="20"/>
          <w:lang w:eastAsia="ru-RU"/>
        </w:rPr>
        <w:t>-3-</w:t>
      </w:r>
      <w:r w:rsidRPr="00F71106">
        <w:rPr>
          <w:rFonts w:ascii="Times New Roman" w:eastAsia="Times New Roman" w:hAnsi="Times New Roman" w:cs="Arial" w:hint="eastAsia"/>
          <w:kern w:val="0"/>
          <w:sz w:val="28"/>
          <w:szCs w:val="20"/>
          <w:lang w:eastAsia="ru-RU"/>
        </w:rPr>
        <w:t>іл</w:t>
      </w:r>
      <w:r w:rsidRPr="00F71106">
        <w:rPr>
          <w:rFonts w:ascii="Times New Roman" w:eastAsia="Times New Roman" w:hAnsi="Times New Roman" w:cs="Arial"/>
          <w:kern w:val="0"/>
          <w:sz w:val="28"/>
          <w:szCs w:val="20"/>
          <w:lang w:eastAsia="ru-RU"/>
        </w:rPr>
        <w:t>]</w:t>
      </w:r>
      <w:r w:rsidRPr="00F71106">
        <w:rPr>
          <w:rFonts w:ascii="Times New Roman" w:eastAsia="Times New Roman" w:hAnsi="Times New Roman" w:cs="Arial" w:hint="eastAsia"/>
          <w:kern w:val="0"/>
          <w:sz w:val="28"/>
          <w:szCs w:val="20"/>
          <w:lang w:eastAsia="ru-RU"/>
        </w:rPr>
        <w:t>метил</w:t>
      </w:r>
      <w:r w:rsidRPr="00F71106">
        <w:rPr>
          <w:rFonts w:ascii="Times New Roman" w:eastAsia="Times New Roman" w:hAnsi="Times New Roman" w:cs="Arial"/>
          <w:kern w:val="0"/>
          <w:sz w:val="28"/>
          <w:szCs w:val="20"/>
          <w:lang w:eastAsia="ru-RU"/>
        </w:rPr>
        <w:t>}-1H-1,2,4-</w:t>
      </w:r>
    </w:p>
    <w:p w:rsidR="00F71106" w:rsidRPr="00F71106" w:rsidRDefault="00F71106" w:rsidP="00F71106">
      <w:pPr>
        <w:rPr>
          <w:rFonts w:ascii="Times New Roman" w:eastAsia="Times New Roman" w:hAnsi="Times New Roman" w:cs="Arial"/>
          <w:kern w:val="0"/>
          <w:sz w:val="28"/>
          <w:szCs w:val="20"/>
          <w:lang w:eastAsia="ru-RU"/>
        </w:rPr>
      </w:pPr>
      <w:r w:rsidRPr="00F71106">
        <w:rPr>
          <w:rFonts w:ascii="Times New Roman" w:eastAsia="Times New Roman" w:hAnsi="Times New Roman" w:cs="Arial" w:hint="eastAsia"/>
          <w:kern w:val="0"/>
          <w:sz w:val="28"/>
          <w:szCs w:val="20"/>
          <w:lang w:eastAsia="ru-RU"/>
        </w:rPr>
        <w:t>триазол</w:t>
      </w:r>
      <w:r w:rsidRPr="00F71106">
        <w:rPr>
          <w:rFonts w:ascii="Times New Roman" w:eastAsia="Times New Roman" w:hAnsi="Times New Roman" w:cs="Arial"/>
          <w:kern w:val="0"/>
          <w:sz w:val="28"/>
          <w:szCs w:val="20"/>
          <w:lang w:eastAsia="ru-RU"/>
        </w:rPr>
        <w:t>-3-</w:t>
      </w:r>
      <w:r w:rsidRPr="00F71106">
        <w:rPr>
          <w:rFonts w:ascii="Times New Roman" w:eastAsia="Times New Roman" w:hAnsi="Times New Roman" w:cs="Arial" w:hint="eastAsia"/>
          <w:kern w:val="0"/>
          <w:sz w:val="28"/>
          <w:szCs w:val="20"/>
          <w:lang w:eastAsia="ru-RU"/>
        </w:rPr>
        <w:t>іл</w:t>
      </w:r>
      <w:r w:rsidRPr="00F71106">
        <w:rPr>
          <w:rFonts w:ascii="Times New Roman" w:eastAsia="Times New Roman" w:hAnsi="Times New Roman" w:cs="Arial"/>
          <w:kern w:val="0"/>
          <w:sz w:val="28"/>
          <w:szCs w:val="20"/>
          <w:lang w:eastAsia="ru-RU"/>
        </w:rPr>
        <w:t>)</w:t>
      </w:r>
      <w:r w:rsidRPr="00F71106">
        <w:rPr>
          <w:rFonts w:ascii="Times New Roman" w:eastAsia="Times New Roman" w:hAnsi="Times New Roman" w:cs="Arial" w:hint="eastAsia"/>
          <w:kern w:val="0"/>
          <w:sz w:val="28"/>
          <w:szCs w:val="20"/>
          <w:lang w:eastAsia="ru-RU"/>
        </w:rPr>
        <w:t>фенол</w:t>
      </w:r>
    </w:p>
    <w:p w:rsidR="00F71106" w:rsidRPr="00F71106" w:rsidRDefault="00F71106" w:rsidP="00F71106">
      <w:pPr>
        <w:rPr>
          <w:rFonts w:ascii="Times New Roman" w:eastAsia="Times New Roman" w:hAnsi="Times New Roman" w:cs="Arial"/>
          <w:kern w:val="0"/>
          <w:sz w:val="28"/>
          <w:szCs w:val="20"/>
          <w:lang w:eastAsia="ru-RU"/>
        </w:rPr>
      </w:pPr>
      <w:r w:rsidRPr="00F71106">
        <w:rPr>
          <w:rFonts w:ascii="Times New Roman" w:eastAsia="Times New Roman" w:hAnsi="Times New Roman" w:cs="Arial"/>
          <w:kern w:val="0"/>
          <w:sz w:val="28"/>
          <w:szCs w:val="20"/>
          <w:lang w:eastAsia="ru-RU"/>
        </w:rPr>
        <w:t>N N</w:t>
      </w:r>
    </w:p>
    <w:p w:rsidR="00F71106" w:rsidRPr="00F71106" w:rsidRDefault="00F71106" w:rsidP="00F71106">
      <w:pPr>
        <w:rPr>
          <w:rFonts w:ascii="Times New Roman" w:eastAsia="Times New Roman" w:hAnsi="Times New Roman" w:cs="Arial"/>
          <w:kern w:val="0"/>
          <w:sz w:val="28"/>
          <w:szCs w:val="20"/>
          <w:lang w:eastAsia="ru-RU"/>
        </w:rPr>
      </w:pPr>
      <w:r w:rsidRPr="00F71106">
        <w:rPr>
          <w:rFonts w:ascii="Times New Roman" w:eastAsia="Times New Roman" w:hAnsi="Times New Roman" w:cs="Arial"/>
          <w:kern w:val="0"/>
          <w:sz w:val="28"/>
          <w:szCs w:val="20"/>
          <w:lang w:eastAsia="ru-RU"/>
        </w:rPr>
        <w:t>H</w:t>
      </w:r>
    </w:p>
    <w:p w:rsidR="00F71106" w:rsidRPr="00F71106" w:rsidRDefault="00F71106" w:rsidP="00F71106">
      <w:pPr>
        <w:rPr>
          <w:rFonts w:ascii="Times New Roman" w:eastAsia="Times New Roman" w:hAnsi="Times New Roman" w:cs="Arial"/>
          <w:kern w:val="0"/>
          <w:sz w:val="28"/>
          <w:szCs w:val="20"/>
          <w:lang w:val="en-US" w:eastAsia="ru-RU"/>
        </w:rPr>
      </w:pPr>
      <w:r w:rsidRPr="00F71106">
        <w:rPr>
          <w:rFonts w:ascii="Times New Roman" w:eastAsia="Times New Roman" w:hAnsi="Times New Roman" w:cs="Arial"/>
          <w:kern w:val="0"/>
          <w:sz w:val="28"/>
          <w:szCs w:val="20"/>
          <w:lang w:val="en-US" w:eastAsia="ru-RU"/>
        </w:rPr>
        <w:t>N</w:t>
      </w:r>
    </w:p>
    <w:p w:rsidR="00F71106" w:rsidRPr="00F71106" w:rsidRDefault="00F71106" w:rsidP="00F71106">
      <w:pPr>
        <w:rPr>
          <w:rFonts w:ascii="Times New Roman" w:eastAsia="Times New Roman" w:hAnsi="Times New Roman" w:cs="Arial"/>
          <w:kern w:val="0"/>
          <w:sz w:val="28"/>
          <w:szCs w:val="20"/>
          <w:lang w:val="en-US" w:eastAsia="ru-RU"/>
        </w:rPr>
      </w:pPr>
      <w:r w:rsidRPr="00F71106">
        <w:rPr>
          <w:rFonts w:ascii="Times New Roman" w:eastAsia="Times New Roman" w:hAnsi="Times New Roman" w:cs="Arial"/>
          <w:kern w:val="0"/>
          <w:sz w:val="28"/>
          <w:szCs w:val="20"/>
          <w:lang w:val="en-US" w:eastAsia="ru-RU"/>
        </w:rPr>
        <w:t>N</w:t>
      </w:r>
    </w:p>
    <w:p w:rsidR="00F71106" w:rsidRPr="00F71106" w:rsidRDefault="00F71106" w:rsidP="00F71106">
      <w:pPr>
        <w:rPr>
          <w:rFonts w:ascii="Times New Roman" w:eastAsia="Times New Roman" w:hAnsi="Times New Roman" w:cs="Arial"/>
          <w:kern w:val="0"/>
          <w:sz w:val="28"/>
          <w:szCs w:val="20"/>
          <w:lang w:val="en-US" w:eastAsia="ru-RU"/>
        </w:rPr>
      </w:pPr>
      <w:r w:rsidRPr="00F71106">
        <w:rPr>
          <w:rFonts w:ascii="Times New Roman" w:eastAsia="Times New Roman" w:hAnsi="Times New Roman" w:cs="Arial"/>
          <w:kern w:val="0"/>
          <w:sz w:val="28"/>
          <w:szCs w:val="20"/>
          <w:lang w:val="en-US" w:eastAsia="ru-RU"/>
        </w:rPr>
        <w:t>N</w:t>
      </w:r>
    </w:p>
    <w:p w:rsidR="00F71106" w:rsidRPr="00F71106" w:rsidRDefault="00F71106" w:rsidP="00F71106">
      <w:pPr>
        <w:rPr>
          <w:rFonts w:ascii="Times New Roman" w:eastAsia="Times New Roman" w:hAnsi="Times New Roman" w:cs="Arial"/>
          <w:kern w:val="0"/>
          <w:sz w:val="28"/>
          <w:szCs w:val="20"/>
          <w:lang w:val="en-US" w:eastAsia="ru-RU"/>
        </w:rPr>
      </w:pPr>
      <w:r w:rsidRPr="00F71106">
        <w:rPr>
          <w:rFonts w:ascii="Times New Roman" w:eastAsia="Times New Roman" w:hAnsi="Times New Roman" w:cs="Arial"/>
          <w:kern w:val="0"/>
          <w:sz w:val="28"/>
          <w:szCs w:val="20"/>
          <w:lang w:val="en-US" w:eastAsia="ru-RU"/>
        </w:rPr>
        <w:t>H</w:t>
      </w:r>
    </w:p>
    <w:p w:rsidR="00F71106" w:rsidRPr="00F71106" w:rsidRDefault="00F71106" w:rsidP="00F71106">
      <w:pPr>
        <w:rPr>
          <w:rFonts w:ascii="Times New Roman" w:eastAsia="Times New Roman" w:hAnsi="Times New Roman" w:cs="Arial"/>
          <w:kern w:val="0"/>
          <w:sz w:val="28"/>
          <w:szCs w:val="20"/>
          <w:lang w:val="en-US" w:eastAsia="ru-RU"/>
        </w:rPr>
      </w:pPr>
      <w:r w:rsidRPr="00F71106">
        <w:rPr>
          <w:rFonts w:ascii="Times New Roman" w:eastAsia="Times New Roman" w:hAnsi="Times New Roman" w:cs="Arial"/>
          <w:kern w:val="0"/>
          <w:sz w:val="28"/>
          <w:szCs w:val="20"/>
          <w:lang w:val="en-US" w:eastAsia="ru-RU"/>
        </w:rPr>
        <w:t>HO N</w:t>
      </w:r>
    </w:p>
    <w:p w:rsidR="00F71106" w:rsidRPr="00F71106" w:rsidRDefault="00F71106" w:rsidP="00F71106">
      <w:pPr>
        <w:rPr>
          <w:rFonts w:ascii="Times New Roman" w:eastAsia="Times New Roman" w:hAnsi="Times New Roman" w:cs="Arial"/>
          <w:kern w:val="0"/>
          <w:sz w:val="28"/>
          <w:szCs w:val="20"/>
          <w:lang w:val="en-US" w:eastAsia="ru-RU"/>
        </w:rPr>
      </w:pPr>
      <w:r w:rsidRPr="00F71106">
        <w:rPr>
          <w:rFonts w:ascii="Times New Roman" w:eastAsia="Times New Roman" w:hAnsi="Times New Roman" w:cs="Arial"/>
          <w:kern w:val="0"/>
          <w:sz w:val="28"/>
          <w:szCs w:val="20"/>
          <w:lang w:val="en-US" w:eastAsia="ru-RU"/>
        </w:rPr>
        <w:t>HO</w:t>
      </w:r>
    </w:p>
    <w:p w:rsidR="00F71106" w:rsidRPr="00F71106" w:rsidRDefault="00F71106" w:rsidP="00F71106">
      <w:pPr>
        <w:rPr>
          <w:rFonts w:ascii="Times New Roman" w:eastAsia="Times New Roman" w:hAnsi="Times New Roman" w:cs="Arial"/>
          <w:kern w:val="0"/>
          <w:sz w:val="28"/>
          <w:szCs w:val="20"/>
          <w:lang w:val="en-US" w:eastAsia="ru-RU"/>
        </w:rPr>
      </w:pPr>
      <w:r w:rsidRPr="00F71106">
        <w:rPr>
          <w:rFonts w:ascii="Times New Roman" w:eastAsia="Times New Roman" w:hAnsi="Times New Roman" w:cs="Arial"/>
          <w:kern w:val="0"/>
          <w:sz w:val="28"/>
          <w:szCs w:val="20"/>
          <w:lang w:val="en-US" w:eastAsia="ru-RU"/>
        </w:rPr>
        <w:t>17</w:t>
      </w:r>
    </w:p>
    <w:p w:rsidR="00F71106" w:rsidRPr="00F71106" w:rsidRDefault="00F71106" w:rsidP="00F71106">
      <w:pPr>
        <w:rPr>
          <w:rFonts w:ascii="Times New Roman" w:eastAsia="Times New Roman" w:hAnsi="Times New Roman" w:cs="Arial"/>
          <w:kern w:val="0"/>
          <w:sz w:val="28"/>
          <w:szCs w:val="20"/>
          <w:lang w:val="en-US" w:eastAsia="ru-RU"/>
        </w:rPr>
      </w:pPr>
      <w:r w:rsidRPr="00F71106">
        <w:rPr>
          <w:rFonts w:ascii="Times New Roman" w:eastAsia="Times New Roman" w:hAnsi="Times New Roman" w:cs="Arial"/>
          <w:kern w:val="0"/>
          <w:sz w:val="28"/>
          <w:szCs w:val="20"/>
          <w:lang w:val="en-US" w:eastAsia="ru-RU"/>
        </w:rPr>
        <w:t>H5L</w:t>
      </w:r>
    </w:p>
    <w:p w:rsidR="00F71106" w:rsidRPr="00F71106" w:rsidRDefault="00F71106" w:rsidP="00F71106">
      <w:pPr>
        <w:rPr>
          <w:rFonts w:ascii="Times New Roman" w:eastAsia="Times New Roman" w:hAnsi="Times New Roman" w:cs="Arial"/>
          <w:kern w:val="0"/>
          <w:sz w:val="28"/>
          <w:szCs w:val="20"/>
          <w:lang w:val="en-US" w:eastAsia="ru-RU"/>
        </w:rPr>
      </w:pPr>
      <w:r w:rsidRPr="00F71106">
        <w:rPr>
          <w:rFonts w:ascii="Times New Roman" w:eastAsia="Times New Roman" w:hAnsi="Times New Roman" w:cs="Arial"/>
          <w:kern w:val="0"/>
          <w:sz w:val="28"/>
          <w:szCs w:val="20"/>
          <w:lang w:val="en-US" w:eastAsia="ru-RU"/>
        </w:rPr>
        <w:t>26 2-{5-[(5-{[5-(</w:t>
      </w:r>
      <w:r w:rsidRPr="00F71106">
        <w:rPr>
          <w:rFonts w:ascii="Times New Roman" w:eastAsia="Times New Roman" w:hAnsi="Times New Roman" w:cs="Arial" w:hint="eastAsia"/>
          <w:kern w:val="0"/>
          <w:sz w:val="28"/>
          <w:szCs w:val="20"/>
          <w:lang w:eastAsia="ru-RU"/>
        </w:rPr>
        <w:t>гідроксиметил</w:t>
      </w:r>
      <w:r w:rsidRPr="00F71106">
        <w:rPr>
          <w:rFonts w:ascii="Times New Roman" w:eastAsia="Times New Roman" w:hAnsi="Times New Roman" w:cs="Arial"/>
          <w:kern w:val="0"/>
          <w:sz w:val="28"/>
          <w:szCs w:val="20"/>
          <w:lang w:val="en-US" w:eastAsia="ru-RU"/>
        </w:rPr>
        <w:t>)-1H-1,2,4-</w:t>
      </w:r>
    </w:p>
    <w:p w:rsidR="00F71106" w:rsidRPr="00F71106" w:rsidRDefault="00F71106" w:rsidP="00F71106">
      <w:pPr>
        <w:rPr>
          <w:rFonts w:ascii="Times New Roman" w:eastAsia="Times New Roman" w:hAnsi="Times New Roman" w:cs="Arial"/>
          <w:kern w:val="0"/>
          <w:sz w:val="28"/>
          <w:szCs w:val="20"/>
          <w:lang w:val="en-US" w:eastAsia="ru-RU"/>
        </w:rPr>
      </w:pPr>
      <w:r w:rsidRPr="00F71106">
        <w:rPr>
          <w:rFonts w:ascii="Times New Roman" w:eastAsia="Times New Roman" w:hAnsi="Times New Roman" w:cs="Arial" w:hint="eastAsia"/>
          <w:kern w:val="0"/>
          <w:sz w:val="28"/>
          <w:szCs w:val="20"/>
          <w:lang w:eastAsia="ru-RU"/>
        </w:rPr>
        <w:t>триазол</w:t>
      </w:r>
      <w:r w:rsidRPr="00F71106">
        <w:rPr>
          <w:rFonts w:ascii="Times New Roman" w:eastAsia="Times New Roman" w:hAnsi="Times New Roman" w:cs="Arial"/>
          <w:kern w:val="0"/>
          <w:sz w:val="28"/>
          <w:szCs w:val="20"/>
          <w:lang w:val="en-US" w:eastAsia="ru-RU"/>
        </w:rPr>
        <w:t>-3-</w:t>
      </w:r>
      <w:r w:rsidRPr="00F71106">
        <w:rPr>
          <w:rFonts w:ascii="Times New Roman" w:eastAsia="Times New Roman" w:hAnsi="Times New Roman" w:cs="Arial" w:hint="eastAsia"/>
          <w:kern w:val="0"/>
          <w:sz w:val="28"/>
          <w:szCs w:val="20"/>
          <w:lang w:eastAsia="ru-RU"/>
        </w:rPr>
        <w:t>іл</w:t>
      </w:r>
      <w:r w:rsidRPr="00F71106">
        <w:rPr>
          <w:rFonts w:ascii="Times New Roman" w:eastAsia="Times New Roman" w:hAnsi="Times New Roman" w:cs="Arial"/>
          <w:kern w:val="0"/>
          <w:sz w:val="28"/>
          <w:szCs w:val="20"/>
          <w:lang w:val="en-US" w:eastAsia="ru-RU"/>
        </w:rPr>
        <w:t>]</w:t>
      </w:r>
      <w:r w:rsidRPr="00F71106">
        <w:rPr>
          <w:rFonts w:ascii="Times New Roman" w:eastAsia="Times New Roman" w:hAnsi="Times New Roman" w:cs="Arial" w:hint="eastAsia"/>
          <w:kern w:val="0"/>
          <w:sz w:val="28"/>
          <w:szCs w:val="20"/>
          <w:lang w:eastAsia="ru-RU"/>
        </w:rPr>
        <w:t>метил</w:t>
      </w:r>
      <w:r w:rsidRPr="00F71106">
        <w:rPr>
          <w:rFonts w:ascii="Times New Roman" w:eastAsia="Times New Roman" w:hAnsi="Times New Roman" w:cs="Arial"/>
          <w:kern w:val="0"/>
          <w:sz w:val="28"/>
          <w:szCs w:val="20"/>
          <w:lang w:val="en-US" w:eastAsia="ru-RU"/>
        </w:rPr>
        <w:t>}-1H-1,2,4-</w:t>
      </w:r>
      <w:r w:rsidRPr="00F71106">
        <w:rPr>
          <w:rFonts w:ascii="Times New Roman" w:eastAsia="Times New Roman" w:hAnsi="Times New Roman" w:cs="Arial" w:hint="eastAsia"/>
          <w:kern w:val="0"/>
          <w:sz w:val="28"/>
          <w:szCs w:val="20"/>
          <w:lang w:eastAsia="ru-RU"/>
        </w:rPr>
        <w:t>триазол</w:t>
      </w:r>
      <w:r w:rsidRPr="00F71106">
        <w:rPr>
          <w:rFonts w:ascii="Times New Roman" w:eastAsia="Times New Roman" w:hAnsi="Times New Roman" w:cs="Arial"/>
          <w:kern w:val="0"/>
          <w:sz w:val="28"/>
          <w:szCs w:val="20"/>
          <w:lang w:val="en-US" w:eastAsia="ru-RU"/>
        </w:rPr>
        <w:t>3-</w:t>
      </w:r>
      <w:r w:rsidRPr="00F71106">
        <w:rPr>
          <w:rFonts w:ascii="Times New Roman" w:eastAsia="Times New Roman" w:hAnsi="Times New Roman" w:cs="Arial" w:hint="eastAsia"/>
          <w:kern w:val="0"/>
          <w:sz w:val="28"/>
          <w:szCs w:val="20"/>
          <w:lang w:eastAsia="ru-RU"/>
        </w:rPr>
        <w:t>іл</w:t>
      </w:r>
      <w:r w:rsidRPr="00F71106">
        <w:rPr>
          <w:rFonts w:ascii="Times New Roman" w:eastAsia="Times New Roman" w:hAnsi="Times New Roman" w:cs="Arial"/>
          <w:kern w:val="0"/>
          <w:sz w:val="28"/>
          <w:szCs w:val="20"/>
          <w:lang w:val="en-US" w:eastAsia="ru-RU"/>
        </w:rPr>
        <w:t>)</w:t>
      </w:r>
      <w:r w:rsidRPr="00F71106">
        <w:rPr>
          <w:rFonts w:ascii="Times New Roman" w:eastAsia="Times New Roman" w:hAnsi="Times New Roman" w:cs="Arial" w:hint="eastAsia"/>
          <w:kern w:val="0"/>
          <w:sz w:val="28"/>
          <w:szCs w:val="20"/>
          <w:lang w:eastAsia="ru-RU"/>
        </w:rPr>
        <w:t>метил</w:t>
      </w:r>
      <w:r w:rsidRPr="00F71106">
        <w:rPr>
          <w:rFonts w:ascii="Times New Roman" w:eastAsia="Times New Roman" w:hAnsi="Times New Roman" w:cs="Arial"/>
          <w:kern w:val="0"/>
          <w:sz w:val="28"/>
          <w:szCs w:val="20"/>
          <w:lang w:val="en-US" w:eastAsia="ru-RU"/>
        </w:rPr>
        <w:t>]-1H-1,2,4-</w:t>
      </w:r>
      <w:r w:rsidRPr="00F71106">
        <w:rPr>
          <w:rFonts w:ascii="Times New Roman" w:eastAsia="Times New Roman" w:hAnsi="Times New Roman" w:cs="Arial" w:hint="eastAsia"/>
          <w:kern w:val="0"/>
          <w:sz w:val="28"/>
          <w:szCs w:val="20"/>
          <w:lang w:eastAsia="ru-RU"/>
        </w:rPr>
        <w:t>триазол</w:t>
      </w:r>
      <w:r w:rsidRPr="00F71106">
        <w:rPr>
          <w:rFonts w:ascii="Times New Roman" w:eastAsia="Times New Roman" w:hAnsi="Times New Roman" w:cs="Arial"/>
          <w:kern w:val="0"/>
          <w:sz w:val="28"/>
          <w:szCs w:val="20"/>
          <w:lang w:val="en-US" w:eastAsia="ru-RU"/>
        </w:rPr>
        <w:t>-3-</w:t>
      </w:r>
    </w:p>
    <w:p w:rsidR="00F71106" w:rsidRPr="00F71106" w:rsidRDefault="00F71106" w:rsidP="00F71106">
      <w:pPr>
        <w:rPr>
          <w:rFonts w:ascii="Times New Roman" w:eastAsia="Times New Roman" w:hAnsi="Times New Roman" w:cs="Arial"/>
          <w:kern w:val="0"/>
          <w:sz w:val="28"/>
          <w:szCs w:val="20"/>
          <w:lang w:val="en-US" w:eastAsia="ru-RU"/>
        </w:rPr>
      </w:pPr>
      <w:r w:rsidRPr="00F71106">
        <w:rPr>
          <w:rFonts w:ascii="Times New Roman" w:eastAsia="Times New Roman" w:hAnsi="Times New Roman" w:cs="Arial" w:hint="eastAsia"/>
          <w:kern w:val="0"/>
          <w:sz w:val="28"/>
          <w:szCs w:val="20"/>
          <w:lang w:eastAsia="ru-RU"/>
        </w:rPr>
        <w:t>іл</w:t>
      </w:r>
      <w:r w:rsidRPr="00F71106">
        <w:rPr>
          <w:rFonts w:ascii="Times New Roman" w:eastAsia="Times New Roman" w:hAnsi="Times New Roman" w:cs="Arial"/>
          <w:kern w:val="0"/>
          <w:sz w:val="28"/>
          <w:szCs w:val="20"/>
          <w:lang w:val="en-US" w:eastAsia="ru-RU"/>
        </w:rPr>
        <w:t>}</w:t>
      </w:r>
      <w:r w:rsidRPr="00F71106">
        <w:rPr>
          <w:rFonts w:ascii="Times New Roman" w:eastAsia="Times New Roman" w:hAnsi="Times New Roman" w:cs="Arial" w:hint="eastAsia"/>
          <w:kern w:val="0"/>
          <w:sz w:val="28"/>
          <w:szCs w:val="20"/>
          <w:lang w:eastAsia="ru-RU"/>
        </w:rPr>
        <w:t>фенол</w:t>
      </w:r>
    </w:p>
    <w:p w:rsidR="00F71106" w:rsidRPr="00F71106" w:rsidRDefault="00F71106" w:rsidP="00F71106">
      <w:pPr>
        <w:rPr>
          <w:rFonts w:ascii="Times New Roman" w:eastAsia="Times New Roman" w:hAnsi="Times New Roman" w:cs="Arial"/>
          <w:kern w:val="0"/>
          <w:sz w:val="28"/>
          <w:szCs w:val="20"/>
          <w:lang w:val="en-US" w:eastAsia="ru-RU"/>
        </w:rPr>
      </w:pPr>
      <w:r w:rsidRPr="00F71106">
        <w:rPr>
          <w:rFonts w:ascii="Times New Roman" w:eastAsia="Times New Roman" w:hAnsi="Times New Roman" w:cs="Arial"/>
          <w:kern w:val="0"/>
          <w:sz w:val="28"/>
          <w:szCs w:val="20"/>
          <w:lang w:val="en-US" w:eastAsia="ru-RU"/>
        </w:rPr>
        <w:t>N N</w:t>
      </w:r>
    </w:p>
    <w:p w:rsidR="00F71106" w:rsidRPr="00F71106" w:rsidRDefault="00F71106" w:rsidP="00F71106">
      <w:pPr>
        <w:rPr>
          <w:rFonts w:ascii="Times New Roman" w:eastAsia="Times New Roman" w:hAnsi="Times New Roman" w:cs="Arial"/>
          <w:kern w:val="0"/>
          <w:sz w:val="28"/>
          <w:szCs w:val="20"/>
          <w:lang w:val="en-US" w:eastAsia="ru-RU"/>
        </w:rPr>
      </w:pPr>
      <w:r w:rsidRPr="00F71106">
        <w:rPr>
          <w:rFonts w:ascii="Times New Roman" w:eastAsia="Times New Roman" w:hAnsi="Times New Roman" w:cs="Arial"/>
          <w:kern w:val="0"/>
          <w:sz w:val="28"/>
          <w:szCs w:val="20"/>
          <w:lang w:val="en-US" w:eastAsia="ru-RU"/>
        </w:rPr>
        <w:t>H</w:t>
      </w:r>
    </w:p>
    <w:p w:rsidR="00F71106" w:rsidRPr="00F71106" w:rsidRDefault="00F71106" w:rsidP="00F71106">
      <w:pPr>
        <w:rPr>
          <w:rFonts w:ascii="Times New Roman" w:eastAsia="Times New Roman" w:hAnsi="Times New Roman" w:cs="Arial"/>
          <w:kern w:val="0"/>
          <w:sz w:val="28"/>
          <w:szCs w:val="20"/>
          <w:lang w:val="en-US" w:eastAsia="ru-RU"/>
        </w:rPr>
      </w:pPr>
      <w:r w:rsidRPr="00F71106">
        <w:rPr>
          <w:rFonts w:ascii="Times New Roman" w:eastAsia="Times New Roman" w:hAnsi="Times New Roman" w:cs="Arial"/>
          <w:kern w:val="0"/>
          <w:sz w:val="28"/>
          <w:szCs w:val="20"/>
          <w:lang w:val="en-US" w:eastAsia="ru-RU"/>
        </w:rPr>
        <w:t>N</w:t>
      </w:r>
    </w:p>
    <w:p w:rsidR="00F71106" w:rsidRPr="00F71106" w:rsidRDefault="00F71106" w:rsidP="00F71106">
      <w:pPr>
        <w:rPr>
          <w:rFonts w:ascii="Times New Roman" w:eastAsia="Times New Roman" w:hAnsi="Times New Roman" w:cs="Arial"/>
          <w:kern w:val="0"/>
          <w:sz w:val="28"/>
          <w:szCs w:val="20"/>
          <w:lang w:val="en-US" w:eastAsia="ru-RU"/>
        </w:rPr>
      </w:pPr>
      <w:r w:rsidRPr="00F71106">
        <w:rPr>
          <w:rFonts w:ascii="Times New Roman" w:eastAsia="Times New Roman" w:hAnsi="Times New Roman" w:cs="Arial"/>
          <w:kern w:val="0"/>
          <w:sz w:val="28"/>
          <w:szCs w:val="20"/>
          <w:lang w:val="en-US" w:eastAsia="ru-RU"/>
        </w:rPr>
        <w:t>N</w:t>
      </w:r>
    </w:p>
    <w:p w:rsidR="00F71106" w:rsidRPr="00F71106" w:rsidRDefault="00F71106" w:rsidP="00F71106">
      <w:pPr>
        <w:rPr>
          <w:rFonts w:ascii="Times New Roman" w:eastAsia="Times New Roman" w:hAnsi="Times New Roman" w:cs="Arial"/>
          <w:kern w:val="0"/>
          <w:sz w:val="28"/>
          <w:szCs w:val="20"/>
          <w:lang w:val="en-US" w:eastAsia="ru-RU"/>
        </w:rPr>
      </w:pPr>
      <w:r w:rsidRPr="00F71106">
        <w:rPr>
          <w:rFonts w:ascii="Times New Roman" w:eastAsia="Times New Roman" w:hAnsi="Times New Roman" w:cs="Arial"/>
          <w:kern w:val="0"/>
          <w:sz w:val="28"/>
          <w:szCs w:val="20"/>
          <w:lang w:val="en-US" w:eastAsia="ru-RU"/>
        </w:rPr>
        <w:t>N</w:t>
      </w:r>
    </w:p>
    <w:p w:rsidR="00F71106" w:rsidRPr="00F71106" w:rsidRDefault="00F71106" w:rsidP="00F71106">
      <w:pPr>
        <w:rPr>
          <w:rFonts w:ascii="Times New Roman" w:eastAsia="Times New Roman" w:hAnsi="Times New Roman" w:cs="Arial"/>
          <w:kern w:val="0"/>
          <w:sz w:val="28"/>
          <w:szCs w:val="20"/>
          <w:lang w:val="en-US" w:eastAsia="ru-RU"/>
        </w:rPr>
      </w:pPr>
      <w:r w:rsidRPr="00F71106">
        <w:rPr>
          <w:rFonts w:ascii="Times New Roman" w:eastAsia="Times New Roman" w:hAnsi="Times New Roman" w:cs="Arial"/>
          <w:kern w:val="0"/>
          <w:sz w:val="28"/>
          <w:szCs w:val="20"/>
          <w:lang w:val="en-US" w:eastAsia="ru-RU"/>
        </w:rPr>
        <w:t>H</w:t>
      </w:r>
    </w:p>
    <w:p w:rsidR="00F71106" w:rsidRPr="00F71106" w:rsidRDefault="00F71106" w:rsidP="00F71106">
      <w:pPr>
        <w:rPr>
          <w:rFonts w:ascii="Times New Roman" w:eastAsia="Times New Roman" w:hAnsi="Times New Roman" w:cs="Arial"/>
          <w:kern w:val="0"/>
          <w:sz w:val="28"/>
          <w:szCs w:val="20"/>
          <w:lang w:val="en-US" w:eastAsia="ru-RU"/>
        </w:rPr>
      </w:pPr>
      <w:r w:rsidRPr="00F71106">
        <w:rPr>
          <w:rFonts w:ascii="Times New Roman" w:eastAsia="Times New Roman" w:hAnsi="Times New Roman" w:cs="Arial"/>
          <w:kern w:val="0"/>
          <w:sz w:val="28"/>
          <w:szCs w:val="20"/>
          <w:lang w:val="en-US" w:eastAsia="ru-RU"/>
        </w:rPr>
        <w:t>N N</w:t>
      </w:r>
    </w:p>
    <w:p w:rsidR="00F71106" w:rsidRPr="00F71106" w:rsidRDefault="00F71106" w:rsidP="00F71106">
      <w:pPr>
        <w:rPr>
          <w:rFonts w:ascii="Times New Roman" w:eastAsia="Times New Roman" w:hAnsi="Times New Roman" w:cs="Arial"/>
          <w:kern w:val="0"/>
          <w:sz w:val="28"/>
          <w:szCs w:val="20"/>
          <w:lang w:val="en-US" w:eastAsia="ru-RU"/>
        </w:rPr>
      </w:pPr>
      <w:r w:rsidRPr="00F71106">
        <w:rPr>
          <w:rFonts w:ascii="Times New Roman" w:eastAsia="Times New Roman" w:hAnsi="Times New Roman" w:cs="Arial"/>
          <w:kern w:val="0"/>
          <w:sz w:val="28"/>
          <w:szCs w:val="20"/>
          <w:lang w:val="en-US" w:eastAsia="ru-RU"/>
        </w:rPr>
        <w:t>N</w:t>
      </w:r>
    </w:p>
    <w:p w:rsidR="00F71106" w:rsidRPr="00F71106" w:rsidRDefault="00F71106" w:rsidP="00F71106">
      <w:pPr>
        <w:rPr>
          <w:rFonts w:ascii="Times New Roman" w:eastAsia="Times New Roman" w:hAnsi="Times New Roman" w:cs="Arial"/>
          <w:kern w:val="0"/>
          <w:sz w:val="28"/>
          <w:szCs w:val="20"/>
          <w:lang w:val="en-US" w:eastAsia="ru-RU"/>
        </w:rPr>
      </w:pPr>
      <w:r w:rsidRPr="00F71106">
        <w:rPr>
          <w:rFonts w:ascii="Times New Roman" w:eastAsia="Times New Roman" w:hAnsi="Times New Roman" w:cs="Arial"/>
          <w:kern w:val="0"/>
          <w:sz w:val="28"/>
          <w:szCs w:val="20"/>
          <w:lang w:val="en-US" w:eastAsia="ru-RU"/>
        </w:rPr>
        <w:t>HN</w:t>
      </w:r>
    </w:p>
    <w:p w:rsidR="00F71106" w:rsidRPr="00F71106" w:rsidRDefault="00F71106" w:rsidP="00F71106">
      <w:pPr>
        <w:rPr>
          <w:rFonts w:ascii="Times New Roman" w:eastAsia="Times New Roman" w:hAnsi="Times New Roman" w:cs="Arial"/>
          <w:kern w:val="0"/>
          <w:sz w:val="28"/>
          <w:szCs w:val="20"/>
          <w:lang w:val="en-US" w:eastAsia="ru-RU"/>
        </w:rPr>
      </w:pPr>
      <w:r w:rsidRPr="00F71106">
        <w:rPr>
          <w:rFonts w:ascii="Times New Roman" w:eastAsia="Times New Roman" w:hAnsi="Times New Roman" w:cs="Arial"/>
          <w:kern w:val="0"/>
          <w:sz w:val="28"/>
          <w:szCs w:val="20"/>
          <w:lang w:val="en-US" w:eastAsia="ru-RU"/>
        </w:rPr>
        <w:t>HO</w:t>
      </w:r>
    </w:p>
    <w:p w:rsidR="00F71106" w:rsidRPr="00F71106" w:rsidRDefault="00F71106" w:rsidP="00F71106">
      <w:pPr>
        <w:rPr>
          <w:rFonts w:ascii="Times New Roman" w:eastAsia="Times New Roman" w:hAnsi="Times New Roman" w:cs="Arial"/>
          <w:kern w:val="0"/>
          <w:sz w:val="28"/>
          <w:szCs w:val="20"/>
          <w:lang w:val="en-US" w:eastAsia="ru-RU"/>
        </w:rPr>
      </w:pPr>
      <w:r w:rsidRPr="00F71106">
        <w:rPr>
          <w:rFonts w:ascii="Times New Roman" w:eastAsia="Times New Roman" w:hAnsi="Times New Roman" w:cs="Arial"/>
          <w:kern w:val="0"/>
          <w:sz w:val="28"/>
          <w:szCs w:val="20"/>
          <w:lang w:val="en-US" w:eastAsia="ru-RU"/>
        </w:rPr>
        <w:t>HO</w:t>
      </w:r>
    </w:p>
    <w:p w:rsidR="00F71106" w:rsidRPr="00F71106" w:rsidRDefault="00F71106" w:rsidP="00F71106">
      <w:pPr>
        <w:rPr>
          <w:rFonts w:ascii="Times New Roman" w:eastAsia="Times New Roman" w:hAnsi="Times New Roman" w:cs="Arial"/>
          <w:kern w:val="0"/>
          <w:sz w:val="28"/>
          <w:szCs w:val="20"/>
          <w:lang w:eastAsia="ru-RU"/>
        </w:rPr>
      </w:pPr>
      <w:r w:rsidRPr="00F71106">
        <w:rPr>
          <w:rFonts w:ascii="Times New Roman" w:eastAsia="Times New Roman" w:hAnsi="Times New Roman" w:cs="Arial"/>
          <w:kern w:val="0"/>
          <w:sz w:val="28"/>
          <w:szCs w:val="20"/>
          <w:lang w:eastAsia="ru-RU"/>
        </w:rPr>
        <w:t>H2L</w:t>
      </w:r>
    </w:p>
    <w:p w:rsidR="00F71106" w:rsidRPr="00F71106" w:rsidRDefault="00F71106" w:rsidP="00F71106">
      <w:pPr>
        <w:rPr>
          <w:rFonts w:ascii="Times New Roman" w:eastAsia="Times New Roman" w:hAnsi="Times New Roman" w:cs="Arial"/>
          <w:kern w:val="0"/>
          <w:sz w:val="28"/>
          <w:szCs w:val="20"/>
          <w:lang w:eastAsia="ru-RU"/>
        </w:rPr>
      </w:pPr>
      <w:r w:rsidRPr="00F71106">
        <w:rPr>
          <w:rFonts w:ascii="Times New Roman" w:eastAsia="Times New Roman" w:hAnsi="Times New Roman" w:cs="Arial"/>
          <w:kern w:val="0"/>
          <w:sz w:val="28"/>
          <w:szCs w:val="20"/>
          <w:lang w:eastAsia="ru-RU"/>
        </w:rPr>
        <w:t>31 [3-(2-</w:t>
      </w:r>
      <w:r w:rsidRPr="00F71106">
        <w:rPr>
          <w:rFonts w:ascii="Times New Roman" w:eastAsia="Times New Roman" w:hAnsi="Times New Roman" w:cs="Arial" w:hint="eastAsia"/>
          <w:kern w:val="0"/>
          <w:sz w:val="28"/>
          <w:szCs w:val="20"/>
          <w:lang w:eastAsia="ru-RU"/>
        </w:rPr>
        <w:t>піридил</w:t>
      </w:r>
      <w:r w:rsidRPr="00F71106">
        <w:rPr>
          <w:rFonts w:ascii="Times New Roman" w:eastAsia="Times New Roman" w:hAnsi="Times New Roman" w:cs="Arial"/>
          <w:kern w:val="0"/>
          <w:sz w:val="28"/>
          <w:szCs w:val="20"/>
          <w:lang w:eastAsia="ru-RU"/>
        </w:rPr>
        <w:t>)-1H-1,2,4-</w:t>
      </w:r>
      <w:r w:rsidRPr="00F71106">
        <w:rPr>
          <w:rFonts w:ascii="Times New Roman" w:eastAsia="Times New Roman" w:hAnsi="Times New Roman" w:cs="Arial" w:hint="eastAsia"/>
          <w:kern w:val="0"/>
          <w:sz w:val="28"/>
          <w:szCs w:val="20"/>
          <w:lang w:eastAsia="ru-RU"/>
        </w:rPr>
        <w:t>триазол</w:t>
      </w:r>
      <w:r w:rsidRPr="00F71106">
        <w:rPr>
          <w:rFonts w:ascii="Times New Roman" w:eastAsia="Times New Roman" w:hAnsi="Times New Roman" w:cs="Arial"/>
          <w:kern w:val="0"/>
          <w:sz w:val="28"/>
          <w:szCs w:val="20"/>
          <w:lang w:eastAsia="ru-RU"/>
        </w:rPr>
        <w:t>-5-</w:t>
      </w:r>
    </w:p>
    <w:p w:rsidR="00F71106" w:rsidRPr="00F71106" w:rsidRDefault="00F71106" w:rsidP="00F71106">
      <w:pPr>
        <w:rPr>
          <w:rFonts w:ascii="Times New Roman" w:eastAsia="Times New Roman" w:hAnsi="Times New Roman" w:cs="Arial"/>
          <w:kern w:val="0"/>
          <w:sz w:val="28"/>
          <w:szCs w:val="20"/>
          <w:lang w:eastAsia="ru-RU"/>
        </w:rPr>
      </w:pPr>
      <w:r w:rsidRPr="00F71106">
        <w:rPr>
          <w:rFonts w:ascii="Times New Roman" w:eastAsia="Times New Roman" w:hAnsi="Times New Roman" w:cs="Arial" w:hint="eastAsia"/>
          <w:kern w:val="0"/>
          <w:sz w:val="28"/>
          <w:szCs w:val="20"/>
          <w:lang w:eastAsia="ru-RU"/>
        </w:rPr>
        <w:t>іл</w:t>
      </w:r>
      <w:r w:rsidRPr="00F71106">
        <w:rPr>
          <w:rFonts w:ascii="Times New Roman" w:eastAsia="Times New Roman" w:hAnsi="Times New Roman" w:cs="Arial"/>
          <w:kern w:val="0"/>
          <w:sz w:val="28"/>
          <w:szCs w:val="20"/>
          <w:lang w:eastAsia="ru-RU"/>
        </w:rPr>
        <w:t>]</w:t>
      </w:r>
      <w:r w:rsidRPr="00F71106">
        <w:rPr>
          <w:rFonts w:ascii="Times New Roman" w:eastAsia="Times New Roman" w:hAnsi="Times New Roman" w:cs="Arial" w:hint="eastAsia"/>
          <w:kern w:val="0"/>
          <w:sz w:val="28"/>
          <w:szCs w:val="20"/>
          <w:lang w:eastAsia="ru-RU"/>
        </w:rPr>
        <w:t>метанол</w:t>
      </w:r>
    </w:p>
    <w:p w:rsidR="00F71106" w:rsidRPr="00F71106" w:rsidRDefault="00F71106" w:rsidP="00F71106">
      <w:pPr>
        <w:rPr>
          <w:rFonts w:ascii="Times New Roman" w:eastAsia="Times New Roman" w:hAnsi="Times New Roman" w:cs="Arial"/>
          <w:kern w:val="0"/>
          <w:sz w:val="28"/>
          <w:szCs w:val="20"/>
          <w:lang w:eastAsia="ru-RU"/>
        </w:rPr>
      </w:pPr>
      <w:r w:rsidRPr="00F71106">
        <w:rPr>
          <w:rFonts w:ascii="Times New Roman" w:eastAsia="Times New Roman" w:hAnsi="Times New Roman" w:cs="Arial"/>
          <w:kern w:val="0"/>
          <w:sz w:val="28"/>
          <w:szCs w:val="20"/>
          <w:lang w:eastAsia="ru-RU"/>
        </w:rPr>
        <w:t>N N</w:t>
      </w:r>
    </w:p>
    <w:p w:rsidR="00F71106" w:rsidRPr="00F71106" w:rsidRDefault="00F71106" w:rsidP="00F71106">
      <w:pPr>
        <w:rPr>
          <w:rFonts w:ascii="Times New Roman" w:eastAsia="Times New Roman" w:hAnsi="Times New Roman" w:cs="Arial"/>
          <w:kern w:val="0"/>
          <w:sz w:val="28"/>
          <w:szCs w:val="20"/>
          <w:lang w:eastAsia="ru-RU"/>
        </w:rPr>
      </w:pPr>
      <w:r w:rsidRPr="00F71106">
        <w:rPr>
          <w:rFonts w:ascii="Times New Roman" w:eastAsia="Times New Roman" w:hAnsi="Times New Roman" w:cs="Arial"/>
          <w:kern w:val="0"/>
          <w:sz w:val="28"/>
          <w:szCs w:val="20"/>
          <w:lang w:eastAsia="ru-RU"/>
        </w:rPr>
        <w:t>H</w:t>
      </w:r>
    </w:p>
    <w:p w:rsidR="00F71106" w:rsidRPr="00F71106" w:rsidRDefault="00F71106" w:rsidP="00F71106">
      <w:pPr>
        <w:rPr>
          <w:rFonts w:ascii="Times New Roman" w:eastAsia="Times New Roman" w:hAnsi="Times New Roman" w:cs="Arial"/>
          <w:kern w:val="0"/>
          <w:sz w:val="28"/>
          <w:szCs w:val="20"/>
          <w:lang w:eastAsia="ru-RU"/>
        </w:rPr>
      </w:pPr>
      <w:r w:rsidRPr="00F71106">
        <w:rPr>
          <w:rFonts w:ascii="Times New Roman" w:eastAsia="Times New Roman" w:hAnsi="Times New Roman" w:cs="Arial"/>
          <w:kern w:val="0"/>
          <w:sz w:val="28"/>
          <w:szCs w:val="20"/>
          <w:lang w:eastAsia="ru-RU"/>
        </w:rPr>
        <w:t>N</w:t>
      </w:r>
    </w:p>
    <w:p w:rsidR="00F71106" w:rsidRPr="00F71106" w:rsidRDefault="00F71106" w:rsidP="00F71106">
      <w:pPr>
        <w:rPr>
          <w:rFonts w:ascii="Times New Roman" w:eastAsia="Times New Roman" w:hAnsi="Times New Roman" w:cs="Arial"/>
          <w:kern w:val="0"/>
          <w:sz w:val="28"/>
          <w:szCs w:val="20"/>
          <w:lang w:eastAsia="ru-RU"/>
        </w:rPr>
      </w:pPr>
      <w:r w:rsidRPr="00F71106">
        <w:rPr>
          <w:rFonts w:ascii="Times New Roman" w:eastAsia="Times New Roman" w:hAnsi="Times New Roman" w:cs="Arial"/>
          <w:kern w:val="0"/>
          <w:sz w:val="28"/>
          <w:szCs w:val="20"/>
          <w:lang w:eastAsia="ru-RU"/>
        </w:rPr>
        <w:t>HO N</w:t>
      </w:r>
    </w:p>
    <w:p w:rsidR="00F71106" w:rsidRPr="00F71106" w:rsidRDefault="00F71106" w:rsidP="00F71106">
      <w:pPr>
        <w:rPr>
          <w:rFonts w:ascii="Times New Roman" w:eastAsia="Times New Roman" w:hAnsi="Times New Roman" w:cs="Arial"/>
          <w:kern w:val="0"/>
          <w:sz w:val="28"/>
          <w:szCs w:val="20"/>
          <w:lang w:eastAsia="ru-RU"/>
        </w:rPr>
      </w:pPr>
      <w:r w:rsidRPr="00F71106">
        <w:rPr>
          <w:rFonts w:ascii="Times New Roman" w:eastAsia="Times New Roman" w:hAnsi="Times New Roman" w:cs="Arial"/>
          <w:kern w:val="0"/>
          <w:sz w:val="28"/>
          <w:szCs w:val="20"/>
          <w:lang w:eastAsia="ru-RU"/>
        </w:rPr>
        <w:t>H2L</w:t>
      </w:r>
    </w:p>
    <w:p w:rsidR="00F71106" w:rsidRPr="00F71106" w:rsidRDefault="00F71106" w:rsidP="00F71106">
      <w:pPr>
        <w:rPr>
          <w:rFonts w:ascii="Times New Roman" w:eastAsia="Times New Roman" w:hAnsi="Times New Roman" w:cs="Arial"/>
          <w:kern w:val="0"/>
          <w:sz w:val="28"/>
          <w:szCs w:val="20"/>
          <w:lang w:eastAsia="ru-RU"/>
        </w:rPr>
      </w:pPr>
      <w:r w:rsidRPr="00F71106">
        <w:rPr>
          <w:rFonts w:ascii="Times New Roman" w:eastAsia="Times New Roman" w:hAnsi="Times New Roman" w:cs="Arial"/>
          <w:kern w:val="0"/>
          <w:sz w:val="28"/>
          <w:szCs w:val="20"/>
          <w:lang w:eastAsia="ru-RU"/>
        </w:rPr>
        <w:t>27 2-(5-</w:t>
      </w:r>
      <w:r w:rsidRPr="00F71106">
        <w:rPr>
          <w:rFonts w:ascii="Times New Roman" w:eastAsia="Times New Roman" w:hAnsi="Times New Roman" w:cs="Arial" w:hint="eastAsia"/>
          <w:kern w:val="0"/>
          <w:sz w:val="28"/>
          <w:szCs w:val="20"/>
          <w:lang w:eastAsia="ru-RU"/>
        </w:rPr>
        <w:t>піридил</w:t>
      </w:r>
      <w:r w:rsidRPr="00F71106">
        <w:rPr>
          <w:rFonts w:ascii="Times New Roman" w:eastAsia="Times New Roman" w:hAnsi="Times New Roman" w:cs="Arial"/>
          <w:kern w:val="0"/>
          <w:sz w:val="28"/>
          <w:szCs w:val="20"/>
          <w:lang w:eastAsia="ru-RU"/>
        </w:rPr>
        <w:t xml:space="preserve"> -1H-1,2,4-</w:t>
      </w:r>
      <w:r w:rsidRPr="00F71106">
        <w:rPr>
          <w:rFonts w:ascii="Times New Roman" w:eastAsia="Times New Roman" w:hAnsi="Times New Roman" w:cs="Arial" w:hint="eastAsia"/>
          <w:kern w:val="0"/>
          <w:sz w:val="28"/>
          <w:szCs w:val="20"/>
          <w:lang w:eastAsia="ru-RU"/>
        </w:rPr>
        <w:t>триазол</w:t>
      </w:r>
      <w:r w:rsidRPr="00F71106">
        <w:rPr>
          <w:rFonts w:ascii="Times New Roman" w:eastAsia="Times New Roman" w:hAnsi="Times New Roman" w:cs="Arial"/>
          <w:kern w:val="0"/>
          <w:sz w:val="28"/>
          <w:szCs w:val="20"/>
          <w:lang w:eastAsia="ru-RU"/>
        </w:rPr>
        <w:t>-3-</w:t>
      </w:r>
      <w:r w:rsidRPr="00F71106">
        <w:rPr>
          <w:rFonts w:ascii="Times New Roman" w:eastAsia="Times New Roman" w:hAnsi="Times New Roman" w:cs="Arial" w:hint="eastAsia"/>
          <w:kern w:val="0"/>
          <w:sz w:val="28"/>
          <w:szCs w:val="20"/>
          <w:lang w:eastAsia="ru-RU"/>
        </w:rPr>
        <w:t>іл</w:t>
      </w:r>
      <w:r w:rsidRPr="00F71106">
        <w:rPr>
          <w:rFonts w:ascii="Times New Roman" w:eastAsia="Times New Roman" w:hAnsi="Times New Roman" w:cs="Arial"/>
          <w:kern w:val="0"/>
          <w:sz w:val="28"/>
          <w:szCs w:val="20"/>
          <w:lang w:eastAsia="ru-RU"/>
        </w:rPr>
        <w:t>)-</w:t>
      </w:r>
    </w:p>
    <w:p w:rsidR="00F71106" w:rsidRPr="00F71106" w:rsidRDefault="00F71106" w:rsidP="00F71106">
      <w:pPr>
        <w:rPr>
          <w:rFonts w:ascii="Times New Roman" w:eastAsia="Times New Roman" w:hAnsi="Times New Roman" w:cs="Arial"/>
          <w:kern w:val="0"/>
          <w:sz w:val="28"/>
          <w:szCs w:val="20"/>
          <w:lang w:eastAsia="ru-RU"/>
        </w:rPr>
      </w:pPr>
      <w:r w:rsidRPr="00F71106">
        <w:rPr>
          <w:rFonts w:ascii="Times New Roman" w:eastAsia="Times New Roman" w:hAnsi="Times New Roman" w:cs="Arial" w:hint="eastAsia"/>
          <w:kern w:val="0"/>
          <w:sz w:val="28"/>
          <w:szCs w:val="20"/>
          <w:lang w:eastAsia="ru-RU"/>
        </w:rPr>
        <w:t>фенол</w:t>
      </w:r>
    </w:p>
    <w:p w:rsidR="00F71106" w:rsidRPr="00F71106" w:rsidRDefault="00F71106" w:rsidP="00F71106">
      <w:pPr>
        <w:rPr>
          <w:rFonts w:ascii="Times New Roman" w:eastAsia="Times New Roman" w:hAnsi="Times New Roman" w:cs="Arial"/>
          <w:kern w:val="0"/>
          <w:sz w:val="28"/>
          <w:szCs w:val="20"/>
          <w:lang w:eastAsia="ru-RU"/>
        </w:rPr>
      </w:pPr>
      <w:r w:rsidRPr="00F71106">
        <w:rPr>
          <w:rFonts w:ascii="Times New Roman" w:eastAsia="Times New Roman" w:hAnsi="Times New Roman" w:cs="Arial"/>
          <w:kern w:val="0"/>
          <w:sz w:val="28"/>
          <w:szCs w:val="20"/>
          <w:lang w:eastAsia="ru-RU"/>
        </w:rPr>
        <w:t>N N</w:t>
      </w:r>
    </w:p>
    <w:p w:rsidR="00F71106" w:rsidRPr="00F71106" w:rsidRDefault="00F71106" w:rsidP="00F71106">
      <w:pPr>
        <w:rPr>
          <w:rFonts w:ascii="Times New Roman" w:eastAsia="Times New Roman" w:hAnsi="Times New Roman" w:cs="Arial"/>
          <w:kern w:val="0"/>
          <w:sz w:val="28"/>
          <w:szCs w:val="20"/>
          <w:lang w:eastAsia="ru-RU"/>
        </w:rPr>
      </w:pPr>
      <w:r w:rsidRPr="00F71106">
        <w:rPr>
          <w:rFonts w:ascii="Times New Roman" w:eastAsia="Times New Roman" w:hAnsi="Times New Roman" w:cs="Arial"/>
          <w:kern w:val="0"/>
          <w:sz w:val="28"/>
          <w:szCs w:val="20"/>
          <w:lang w:eastAsia="ru-RU"/>
        </w:rPr>
        <w:t>H</w:t>
      </w:r>
    </w:p>
    <w:p w:rsidR="00F71106" w:rsidRPr="00F71106" w:rsidRDefault="00F71106" w:rsidP="00F71106">
      <w:pPr>
        <w:rPr>
          <w:rFonts w:ascii="Times New Roman" w:eastAsia="Times New Roman" w:hAnsi="Times New Roman" w:cs="Arial"/>
          <w:kern w:val="0"/>
          <w:sz w:val="28"/>
          <w:szCs w:val="20"/>
          <w:lang w:eastAsia="ru-RU"/>
        </w:rPr>
      </w:pPr>
      <w:r w:rsidRPr="00F71106">
        <w:rPr>
          <w:rFonts w:ascii="Times New Roman" w:eastAsia="Times New Roman" w:hAnsi="Times New Roman" w:cs="Arial"/>
          <w:kern w:val="0"/>
          <w:sz w:val="28"/>
          <w:szCs w:val="20"/>
          <w:lang w:eastAsia="ru-RU"/>
        </w:rPr>
        <w:t>N</w:t>
      </w:r>
    </w:p>
    <w:p w:rsidR="00F71106" w:rsidRPr="00F71106" w:rsidRDefault="00F71106" w:rsidP="00F71106">
      <w:pPr>
        <w:rPr>
          <w:rFonts w:ascii="Times New Roman" w:eastAsia="Times New Roman" w:hAnsi="Times New Roman" w:cs="Arial"/>
          <w:kern w:val="0"/>
          <w:sz w:val="28"/>
          <w:szCs w:val="20"/>
          <w:lang w:eastAsia="ru-RU"/>
        </w:rPr>
      </w:pPr>
      <w:r w:rsidRPr="00F71106">
        <w:rPr>
          <w:rFonts w:ascii="Times New Roman" w:eastAsia="Times New Roman" w:hAnsi="Times New Roman" w:cs="Arial"/>
          <w:kern w:val="0"/>
          <w:sz w:val="28"/>
          <w:szCs w:val="20"/>
          <w:lang w:eastAsia="ru-RU"/>
        </w:rPr>
        <w:t>OH</w:t>
      </w:r>
    </w:p>
    <w:p w:rsidR="00F71106" w:rsidRPr="00F71106" w:rsidRDefault="00F71106" w:rsidP="00F71106">
      <w:pPr>
        <w:rPr>
          <w:rFonts w:ascii="Times New Roman" w:eastAsia="Times New Roman" w:hAnsi="Times New Roman" w:cs="Arial"/>
          <w:kern w:val="0"/>
          <w:sz w:val="28"/>
          <w:szCs w:val="20"/>
          <w:lang w:eastAsia="ru-RU"/>
        </w:rPr>
      </w:pPr>
      <w:r w:rsidRPr="00F71106">
        <w:rPr>
          <w:rFonts w:ascii="Times New Roman" w:eastAsia="Times New Roman" w:hAnsi="Times New Roman" w:cs="Arial"/>
          <w:kern w:val="0"/>
          <w:sz w:val="28"/>
          <w:szCs w:val="20"/>
          <w:lang w:eastAsia="ru-RU"/>
        </w:rPr>
        <w:t>N</w:t>
      </w:r>
    </w:p>
    <w:p w:rsidR="00F71106" w:rsidRPr="00F71106" w:rsidRDefault="00F71106" w:rsidP="00F71106">
      <w:pPr>
        <w:rPr>
          <w:rFonts w:ascii="Times New Roman" w:eastAsia="Times New Roman" w:hAnsi="Times New Roman" w:cs="Arial"/>
          <w:kern w:val="0"/>
          <w:sz w:val="28"/>
          <w:szCs w:val="20"/>
          <w:lang w:eastAsia="ru-RU"/>
        </w:rPr>
      </w:pPr>
      <w:r w:rsidRPr="00F71106">
        <w:rPr>
          <w:rFonts w:ascii="Times New Roman" w:eastAsia="Times New Roman" w:hAnsi="Times New Roman" w:cs="Arial"/>
          <w:kern w:val="0"/>
          <w:sz w:val="28"/>
          <w:szCs w:val="20"/>
          <w:lang w:eastAsia="ru-RU"/>
        </w:rPr>
        <w:t>H3L</w:t>
      </w:r>
    </w:p>
    <w:p w:rsidR="00F71106" w:rsidRPr="00F71106" w:rsidRDefault="00F71106" w:rsidP="00F71106">
      <w:pPr>
        <w:rPr>
          <w:rFonts w:ascii="Times New Roman" w:eastAsia="Times New Roman" w:hAnsi="Times New Roman" w:cs="Arial"/>
          <w:kern w:val="0"/>
          <w:sz w:val="28"/>
          <w:szCs w:val="20"/>
          <w:lang w:eastAsia="ru-RU"/>
        </w:rPr>
      </w:pPr>
      <w:r w:rsidRPr="00F71106">
        <w:rPr>
          <w:rFonts w:ascii="Times New Roman" w:eastAsia="Times New Roman" w:hAnsi="Times New Roman" w:cs="Arial"/>
          <w:kern w:val="0"/>
          <w:sz w:val="28"/>
          <w:szCs w:val="20"/>
          <w:lang w:eastAsia="ru-RU"/>
        </w:rPr>
        <w:t>32 (5-{[3-(2-</w:t>
      </w:r>
      <w:r w:rsidRPr="00F71106">
        <w:rPr>
          <w:rFonts w:ascii="Times New Roman" w:eastAsia="Times New Roman" w:hAnsi="Times New Roman" w:cs="Arial" w:hint="eastAsia"/>
          <w:kern w:val="0"/>
          <w:sz w:val="28"/>
          <w:szCs w:val="20"/>
          <w:lang w:eastAsia="ru-RU"/>
        </w:rPr>
        <w:t>піридил</w:t>
      </w:r>
      <w:r w:rsidRPr="00F71106">
        <w:rPr>
          <w:rFonts w:ascii="Times New Roman" w:eastAsia="Times New Roman" w:hAnsi="Times New Roman" w:cs="Arial"/>
          <w:kern w:val="0"/>
          <w:sz w:val="28"/>
          <w:szCs w:val="20"/>
          <w:lang w:eastAsia="ru-RU"/>
        </w:rPr>
        <w:t>)-1H-1,2,4-</w:t>
      </w:r>
      <w:r w:rsidRPr="00F71106">
        <w:rPr>
          <w:rFonts w:ascii="Times New Roman" w:eastAsia="Times New Roman" w:hAnsi="Times New Roman" w:cs="Arial" w:hint="eastAsia"/>
          <w:kern w:val="0"/>
          <w:sz w:val="28"/>
          <w:szCs w:val="20"/>
          <w:lang w:eastAsia="ru-RU"/>
        </w:rPr>
        <w:t>триазол</w:t>
      </w:r>
      <w:r w:rsidRPr="00F71106">
        <w:rPr>
          <w:rFonts w:ascii="Times New Roman" w:eastAsia="Times New Roman" w:hAnsi="Times New Roman" w:cs="Arial"/>
          <w:kern w:val="0"/>
          <w:sz w:val="28"/>
          <w:szCs w:val="20"/>
          <w:lang w:eastAsia="ru-RU"/>
        </w:rPr>
        <w:t>5-</w:t>
      </w:r>
      <w:r w:rsidRPr="00F71106">
        <w:rPr>
          <w:rFonts w:ascii="Times New Roman" w:eastAsia="Times New Roman" w:hAnsi="Times New Roman" w:cs="Arial" w:hint="eastAsia"/>
          <w:kern w:val="0"/>
          <w:sz w:val="28"/>
          <w:szCs w:val="20"/>
          <w:lang w:eastAsia="ru-RU"/>
        </w:rPr>
        <w:t>іл</w:t>
      </w:r>
      <w:r w:rsidRPr="00F71106">
        <w:rPr>
          <w:rFonts w:ascii="Times New Roman" w:eastAsia="Times New Roman" w:hAnsi="Times New Roman" w:cs="Arial"/>
          <w:kern w:val="0"/>
          <w:sz w:val="28"/>
          <w:szCs w:val="20"/>
          <w:lang w:eastAsia="ru-RU"/>
        </w:rPr>
        <w:t>]</w:t>
      </w:r>
      <w:r w:rsidRPr="00F71106">
        <w:rPr>
          <w:rFonts w:ascii="Times New Roman" w:eastAsia="Times New Roman" w:hAnsi="Times New Roman" w:cs="Arial" w:hint="eastAsia"/>
          <w:kern w:val="0"/>
          <w:sz w:val="28"/>
          <w:szCs w:val="20"/>
          <w:lang w:eastAsia="ru-RU"/>
        </w:rPr>
        <w:t>метил</w:t>
      </w:r>
      <w:r w:rsidRPr="00F71106">
        <w:rPr>
          <w:rFonts w:ascii="Times New Roman" w:eastAsia="Times New Roman" w:hAnsi="Times New Roman" w:cs="Arial"/>
          <w:kern w:val="0"/>
          <w:sz w:val="28"/>
          <w:szCs w:val="20"/>
          <w:lang w:eastAsia="ru-RU"/>
        </w:rPr>
        <w:t>}-1H-1,2,4-</w:t>
      </w:r>
      <w:r w:rsidRPr="00F71106">
        <w:rPr>
          <w:rFonts w:ascii="Times New Roman" w:eastAsia="Times New Roman" w:hAnsi="Times New Roman" w:cs="Arial" w:hint="eastAsia"/>
          <w:kern w:val="0"/>
          <w:sz w:val="28"/>
          <w:szCs w:val="20"/>
          <w:lang w:eastAsia="ru-RU"/>
        </w:rPr>
        <w:t>триазол</w:t>
      </w:r>
      <w:r w:rsidRPr="00F71106">
        <w:rPr>
          <w:rFonts w:ascii="Times New Roman" w:eastAsia="Times New Roman" w:hAnsi="Times New Roman" w:cs="Arial"/>
          <w:kern w:val="0"/>
          <w:sz w:val="28"/>
          <w:szCs w:val="20"/>
          <w:lang w:eastAsia="ru-RU"/>
        </w:rPr>
        <w:t>-3-</w:t>
      </w:r>
    </w:p>
    <w:p w:rsidR="00F71106" w:rsidRPr="00F71106" w:rsidRDefault="00F71106" w:rsidP="00F71106">
      <w:pPr>
        <w:rPr>
          <w:rFonts w:ascii="Times New Roman" w:eastAsia="Times New Roman" w:hAnsi="Times New Roman" w:cs="Arial"/>
          <w:kern w:val="0"/>
          <w:sz w:val="28"/>
          <w:szCs w:val="20"/>
          <w:lang w:eastAsia="ru-RU"/>
        </w:rPr>
      </w:pPr>
      <w:r w:rsidRPr="00F71106">
        <w:rPr>
          <w:rFonts w:ascii="Times New Roman" w:eastAsia="Times New Roman" w:hAnsi="Times New Roman" w:cs="Arial" w:hint="eastAsia"/>
          <w:kern w:val="0"/>
          <w:sz w:val="28"/>
          <w:szCs w:val="20"/>
          <w:lang w:eastAsia="ru-RU"/>
        </w:rPr>
        <w:t>іл</w:t>
      </w:r>
      <w:r w:rsidRPr="00F71106">
        <w:rPr>
          <w:rFonts w:ascii="Times New Roman" w:eastAsia="Times New Roman" w:hAnsi="Times New Roman" w:cs="Arial"/>
          <w:kern w:val="0"/>
          <w:sz w:val="28"/>
          <w:szCs w:val="20"/>
          <w:lang w:eastAsia="ru-RU"/>
        </w:rPr>
        <w:t>)</w:t>
      </w:r>
      <w:r w:rsidRPr="00F71106">
        <w:rPr>
          <w:rFonts w:ascii="Times New Roman" w:eastAsia="Times New Roman" w:hAnsi="Times New Roman" w:cs="Arial" w:hint="eastAsia"/>
          <w:kern w:val="0"/>
          <w:sz w:val="28"/>
          <w:szCs w:val="20"/>
          <w:lang w:eastAsia="ru-RU"/>
        </w:rPr>
        <w:t>метанол</w:t>
      </w:r>
    </w:p>
    <w:p w:rsidR="00F71106" w:rsidRPr="00F71106" w:rsidRDefault="00F71106" w:rsidP="00F71106">
      <w:pPr>
        <w:rPr>
          <w:rFonts w:ascii="Times New Roman" w:eastAsia="Times New Roman" w:hAnsi="Times New Roman" w:cs="Arial"/>
          <w:kern w:val="0"/>
          <w:sz w:val="28"/>
          <w:szCs w:val="20"/>
          <w:lang w:eastAsia="ru-RU"/>
        </w:rPr>
      </w:pPr>
      <w:r w:rsidRPr="00F71106">
        <w:rPr>
          <w:rFonts w:ascii="Times New Roman" w:eastAsia="Times New Roman" w:hAnsi="Times New Roman" w:cs="Arial"/>
          <w:kern w:val="0"/>
          <w:sz w:val="28"/>
          <w:szCs w:val="20"/>
          <w:lang w:eastAsia="ru-RU"/>
        </w:rPr>
        <w:t>N N</w:t>
      </w:r>
    </w:p>
    <w:p w:rsidR="00F71106" w:rsidRPr="00F71106" w:rsidRDefault="00F71106" w:rsidP="00F71106">
      <w:pPr>
        <w:rPr>
          <w:rFonts w:ascii="Times New Roman" w:eastAsia="Times New Roman" w:hAnsi="Times New Roman" w:cs="Arial"/>
          <w:kern w:val="0"/>
          <w:sz w:val="28"/>
          <w:szCs w:val="20"/>
          <w:lang w:eastAsia="ru-RU"/>
        </w:rPr>
      </w:pPr>
      <w:r w:rsidRPr="00F71106">
        <w:rPr>
          <w:rFonts w:ascii="Times New Roman" w:eastAsia="Times New Roman" w:hAnsi="Times New Roman" w:cs="Arial"/>
          <w:kern w:val="0"/>
          <w:sz w:val="28"/>
          <w:szCs w:val="20"/>
          <w:lang w:eastAsia="ru-RU"/>
        </w:rPr>
        <w:t>H</w:t>
      </w:r>
    </w:p>
    <w:p w:rsidR="00F71106" w:rsidRPr="00F71106" w:rsidRDefault="00F71106" w:rsidP="00F71106">
      <w:pPr>
        <w:rPr>
          <w:rFonts w:ascii="Times New Roman" w:eastAsia="Times New Roman" w:hAnsi="Times New Roman" w:cs="Arial"/>
          <w:kern w:val="0"/>
          <w:sz w:val="28"/>
          <w:szCs w:val="20"/>
          <w:lang w:eastAsia="ru-RU"/>
        </w:rPr>
      </w:pPr>
      <w:r w:rsidRPr="00F71106">
        <w:rPr>
          <w:rFonts w:ascii="Times New Roman" w:eastAsia="Times New Roman" w:hAnsi="Times New Roman" w:cs="Arial"/>
          <w:kern w:val="0"/>
          <w:sz w:val="28"/>
          <w:szCs w:val="20"/>
          <w:lang w:eastAsia="ru-RU"/>
        </w:rPr>
        <w:t>N</w:t>
      </w:r>
    </w:p>
    <w:p w:rsidR="00F71106" w:rsidRPr="00F71106" w:rsidRDefault="00F71106" w:rsidP="00F71106">
      <w:pPr>
        <w:rPr>
          <w:rFonts w:ascii="Times New Roman" w:eastAsia="Times New Roman" w:hAnsi="Times New Roman" w:cs="Arial"/>
          <w:kern w:val="0"/>
          <w:sz w:val="28"/>
          <w:szCs w:val="20"/>
          <w:lang w:eastAsia="ru-RU"/>
        </w:rPr>
      </w:pPr>
      <w:r w:rsidRPr="00F71106">
        <w:rPr>
          <w:rFonts w:ascii="Times New Roman" w:eastAsia="Times New Roman" w:hAnsi="Times New Roman" w:cs="Arial"/>
          <w:kern w:val="0"/>
          <w:sz w:val="28"/>
          <w:szCs w:val="20"/>
          <w:lang w:eastAsia="ru-RU"/>
        </w:rPr>
        <w:t>N</w:t>
      </w:r>
    </w:p>
    <w:p w:rsidR="00F71106" w:rsidRPr="00F71106" w:rsidRDefault="00F71106" w:rsidP="00F71106">
      <w:pPr>
        <w:rPr>
          <w:rFonts w:ascii="Times New Roman" w:eastAsia="Times New Roman" w:hAnsi="Times New Roman" w:cs="Arial"/>
          <w:kern w:val="0"/>
          <w:sz w:val="28"/>
          <w:szCs w:val="20"/>
          <w:lang w:eastAsia="ru-RU"/>
        </w:rPr>
      </w:pPr>
      <w:r w:rsidRPr="00F71106">
        <w:rPr>
          <w:rFonts w:ascii="Times New Roman" w:eastAsia="Times New Roman" w:hAnsi="Times New Roman" w:cs="Arial"/>
          <w:kern w:val="0"/>
          <w:sz w:val="28"/>
          <w:szCs w:val="20"/>
          <w:lang w:eastAsia="ru-RU"/>
        </w:rPr>
        <w:t>N</w:t>
      </w:r>
    </w:p>
    <w:p w:rsidR="00F71106" w:rsidRPr="00F71106" w:rsidRDefault="00F71106" w:rsidP="00F71106">
      <w:pPr>
        <w:rPr>
          <w:rFonts w:ascii="Times New Roman" w:eastAsia="Times New Roman" w:hAnsi="Times New Roman" w:cs="Arial"/>
          <w:kern w:val="0"/>
          <w:sz w:val="28"/>
          <w:szCs w:val="20"/>
          <w:lang w:eastAsia="ru-RU"/>
        </w:rPr>
      </w:pPr>
      <w:r w:rsidRPr="00F71106">
        <w:rPr>
          <w:rFonts w:ascii="Times New Roman" w:eastAsia="Times New Roman" w:hAnsi="Times New Roman" w:cs="Arial"/>
          <w:kern w:val="0"/>
          <w:sz w:val="28"/>
          <w:szCs w:val="20"/>
          <w:lang w:eastAsia="ru-RU"/>
        </w:rPr>
        <w:t>H</w:t>
      </w:r>
    </w:p>
    <w:p w:rsidR="00F71106" w:rsidRPr="00F71106" w:rsidRDefault="00F71106" w:rsidP="00F71106">
      <w:pPr>
        <w:rPr>
          <w:rFonts w:ascii="Times New Roman" w:eastAsia="Times New Roman" w:hAnsi="Times New Roman" w:cs="Arial"/>
          <w:kern w:val="0"/>
          <w:sz w:val="28"/>
          <w:szCs w:val="20"/>
          <w:lang w:eastAsia="ru-RU"/>
        </w:rPr>
      </w:pPr>
      <w:r w:rsidRPr="00F71106">
        <w:rPr>
          <w:rFonts w:ascii="Times New Roman" w:eastAsia="Times New Roman" w:hAnsi="Times New Roman" w:cs="Arial"/>
          <w:kern w:val="0"/>
          <w:sz w:val="28"/>
          <w:szCs w:val="20"/>
          <w:lang w:eastAsia="ru-RU"/>
        </w:rPr>
        <w:t>HO N N</w:t>
      </w:r>
    </w:p>
    <w:p w:rsidR="00F71106" w:rsidRPr="00F71106" w:rsidRDefault="00F71106" w:rsidP="00F71106">
      <w:pPr>
        <w:rPr>
          <w:rFonts w:ascii="Times New Roman" w:eastAsia="Times New Roman" w:hAnsi="Times New Roman" w:cs="Arial"/>
          <w:kern w:val="0"/>
          <w:sz w:val="28"/>
          <w:szCs w:val="20"/>
          <w:lang w:eastAsia="ru-RU"/>
        </w:rPr>
      </w:pPr>
      <w:r w:rsidRPr="00F71106">
        <w:rPr>
          <w:rFonts w:ascii="Times New Roman" w:eastAsia="Times New Roman" w:hAnsi="Times New Roman" w:cs="Arial"/>
          <w:kern w:val="0"/>
          <w:sz w:val="28"/>
          <w:szCs w:val="20"/>
          <w:lang w:eastAsia="ru-RU"/>
        </w:rPr>
        <w:t>H3L</w:t>
      </w:r>
    </w:p>
    <w:p w:rsidR="00F71106" w:rsidRPr="00F71106" w:rsidRDefault="00F71106" w:rsidP="00F71106">
      <w:pPr>
        <w:rPr>
          <w:rFonts w:ascii="Times New Roman" w:eastAsia="Times New Roman" w:hAnsi="Times New Roman" w:cs="Arial"/>
          <w:kern w:val="0"/>
          <w:sz w:val="28"/>
          <w:szCs w:val="20"/>
          <w:lang w:eastAsia="ru-RU"/>
        </w:rPr>
      </w:pPr>
      <w:r w:rsidRPr="00F71106">
        <w:rPr>
          <w:rFonts w:ascii="Times New Roman" w:eastAsia="Times New Roman" w:hAnsi="Times New Roman" w:cs="Arial"/>
          <w:kern w:val="0"/>
          <w:sz w:val="28"/>
          <w:szCs w:val="20"/>
          <w:lang w:eastAsia="ru-RU"/>
        </w:rPr>
        <w:t>28 2-(3-{[3-(2-</w:t>
      </w:r>
      <w:r w:rsidRPr="00F71106">
        <w:rPr>
          <w:rFonts w:ascii="Times New Roman" w:eastAsia="Times New Roman" w:hAnsi="Times New Roman" w:cs="Arial" w:hint="eastAsia"/>
          <w:kern w:val="0"/>
          <w:sz w:val="28"/>
          <w:szCs w:val="20"/>
          <w:lang w:eastAsia="ru-RU"/>
        </w:rPr>
        <w:t>піридил</w:t>
      </w:r>
      <w:r w:rsidRPr="00F71106">
        <w:rPr>
          <w:rFonts w:ascii="Times New Roman" w:eastAsia="Times New Roman" w:hAnsi="Times New Roman" w:cs="Arial"/>
          <w:kern w:val="0"/>
          <w:sz w:val="28"/>
          <w:szCs w:val="20"/>
          <w:lang w:eastAsia="ru-RU"/>
        </w:rPr>
        <w:t>)-1H-1,2,4-</w:t>
      </w:r>
      <w:r w:rsidRPr="00F71106">
        <w:rPr>
          <w:rFonts w:ascii="Times New Roman" w:eastAsia="Times New Roman" w:hAnsi="Times New Roman" w:cs="Arial" w:hint="eastAsia"/>
          <w:kern w:val="0"/>
          <w:sz w:val="28"/>
          <w:szCs w:val="20"/>
          <w:lang w:eastAsia="ru-RU"/>
        </w:rPr>
        <w:t>триазол</w:t>
      </w:r>
      <w:r w:rsidRPr="00F71106">
        <w:rPr>
          <w:rFonts w:ascii="Times New Roman" w:eastAsia="Times New Roman" w:hAnsi="Times New Roman" w:cs="Arial"/>
          <w:kern w:val="0"/>
          <w:sz w:val="28"/>
          <w:szCs w:val="20"/>
          <w:lang w:eastAsia="ru-RU"/>
        </w:rPr>
        <w:t>5-</w:t>
      </w:r>
      <w:r w:rsidRPr="00F71106">
        <w:rPr>
          <w:rFonts w:ascii="Times New Roman" w:eastAsia="Times New Roman" w:hAnsi="Times New Roman" w:cs="Arial" w:hint="eastAsia"/>
          <w:kern w:val="0"/>
          <w:sz w:val="28"/>
          <w:szCs w:val="20"/>
          <w:lang w:eastAsia="ru-RU"/>
        </w:rPr>
        <w:t>іл</w:t>
      </w:r>
      <w:r w:rsidRPr="00F71106">
        <w:rPr>
          <w:rFonts w:ascii="Times New Roman" w:eastAsia="Times New Roman" w:hAnsi="Times New Roman" w:cs="Arial"/>
          <w:kern w:val="0"/>
          <w:sz w:val="28"/>
          <w:szCs w:val="20"/>
          <w:lang w:eastAsia="ru-RU"/>
        </w:rPr>
        <w:t>]</w:t>
      </w:r>
      <w:r w:rsidRPr="00F71106">
        <w:rPr>
          <w:rFonts w:ascii="Times New Roman" w:eastAsia="Times New Roman" w:hAnsi="Times New Roman" w:cs="Arial" w:hint="eastAsia"/>
          <w:kern w:val="0"/>
          <w:sz w:val="28"/>
          <w:szCs w:val="20"/>
          <w:lang w:eastAsia="ru-RU"/>
        </w:rPr>
        <w:t>метил</w:t>
      </w:r>
      <w:r w:rsidRPr="00F71106">
        <w:rPr>
          <w:rFonts w:ascii="Times New Roman" w:eastAsia="Times New Roman" w:hAnsi="Times New Roman" w:cs="Arial"/>
          <w:kern w:val="0"/>
          <w:sz w:val="28"/>
          <w:szCs w:val="20"/>
          <w:lang w:eastAsia="ru-RU"/>
        </w:rPr>
        <w:t>}-1H-1,2,4-</w:t>
      </w:r>
      <w:r w:rsidRPr="00F71106">
        <w:rPr>
          <w:rFonts w:ascii="Times New Roman" w:eastAsia="Times New Roman" w:hAnsi="Times New Roman" w:cs="Arial" w:hint="eastAsia"/>
          <w:kern w:val="0"/>
          <w:sz w:val="28"/>
          <w:szCs w:val="20"/>
          <w:lang w:eastAsia="ru-RU"/>
        </w:rPr>
        <w:t>триазол</w:t>
      </w:r>
      <w:r w:rsidRPr="00F71106">
        <w:rPr>
          <w:rFonts w:ascii="Times New Roman" w:eastAsia="Times New Roman" w:hAnsi="Times New Roman" w:cs="Arial"/>
          <w:kern w:val="0"/>
          <w:sz w:val="28"/>
          <w:szCs w:val="20"/>
          <w:lang w:eastAsia="ru-RU"/>
        </w:rPr>
        <w:t>-5-</w:t>
      </w:r>
    </w:p>
    <w:p w:rsidR="00F71106" w:rsidRPr="00F71106" w:rsidRDefault="00F71106" w:rsidP="00F71106">
      <w:pPr>
        <w:rPr>
          <w:rFonts w:ascii="Times New Roman" w:eastAsia="Times New Roman" w:hAnsi="Times New Roman" w:cs="Arial"/>
          <w:kern w:val="0"/>
          <w:sz w:val="28"/>
          <w:szCs w:val="20"/>
          <w:lang w:eastAsia="ru-RU"/>
        </w:rPr>
      </w:pPr>
      <w:r w:rsidRPr="00F71106">
        <w:rPr>
          <w:rFonts w:ascii="Times New Roman" w:eastAsia="Times New Roman" w:hAnsi="Times New Roman" w:cs="Arial" w:hint="eastAsia"/>
          <w:kern w:val="0"/>
          <w:sz w:val="28"/>
          <w:szCs w:val="20"/>
          <w:lang w:eastAsia="ru-RU"/>
        </w:rPr>
        <w:t>іл</w:t>
      </w:r>
      <w:r w:rsidRPr="00F71106">
        <w:rPr>
          <w:rFonts w:ascii="Times New Roman" w:eastAsia="Times New Roman" w:hAnsi="Times New Roman" w:cs="Arial"/>
          <w:kern w:val="0"/>
          <w:sz w:val="28"/>
          <w:szCs w:val="20"/>
          <w:lang w:eastAsia="ru-RU"/>
        </w:rPr>
        <w:t>)</w:t>
      </w:r>
      <w:r w:rsidRPr="00F71106">
        <w:rPr>
          <w:rFonts w:ascii="Times New Roman" w:eastAsia="Times New Roman" w:hAnsi="Times New Roman" w:cs="Arial" w:hint="eastAsia"/>
          <w:kern w:val="0"/>
          <w:sz w:val="28"/>
          <w:szCs w:val="20"/>
          <w:lang w:eastAsia="ru-RU"/>
        </w:rPr>
        <w:t>фенол</w:t>
      </w:r>
    </w:p>
    <w:p w:rsidR="00F71106" w:rsidRPr="00F71106" w:rsidRDefault="00F71106" w:rsidP="00F71106">
      <w:pPr>
        <w:rPr>
          <w:rFonts w:ascii="Times New Roman" w:eastAsia="Times New Roman" w:hAnsi="Times New Roman" w:cs="Arial"/>
          <w:kern w:val="0"/>
          <w:sz w:val="28"/>
          <w:szCs w:val="20"/>
          <w:lang w:eastAsia="ru-RU"/>
        </w:rPr>
      </w:pPr>
      <w:r w:rsidRPr="00F71106">
        <w:rPr>
          <w:rFonts w:ascii="Times New Roman" w:eastAsia="Times New Roman" w:hAnsi="Times New Roman" w:cs="Arial"/>
          <w:kern w:val="0"/>
          <w:sz w:val="28"/>
          <w:szCs w:val="20"/>
          <w:lang w:eastAsia="ru-RU"/>
        </w:rPr>
        <w:t>N N</w:t>
      </w:r>
    </w:p>
    <w:p w:rsidR="00F71106" w:rsidRPr="00F71106" w:rsidRDefault="00F71106" w:rsidP="00F71106">
      <w:pPr>
        <w:rPr>
          <w:rFonts w:ascii="Times New Roman" w:eastAsia="Times New Roman" w:hAnsi="Times New Roman" w:cs="Arial"/>
          <w:kern w:val="0"/>
          <w:sz w:val="28"/>
          <w:szCs w:val="20"/>
          <w:lang w:eastAsia="ru-RU"/>
        </w:rPr>
      </w:pPr>
      <w:r w:rsidRPr="00F71106">
        <w:rPr>
          <w:rFonts w:ascii="Times New Roman" w:eastAsia="Times New Roman" w:hAnsi="Times New Roman" w:cs="Arial"/>
          <w:kern w:val="0"/>
          <w:sz w:val="28"/>
          <w:szCs w:val="20"/>
          <w:lang w:eastAsia="ru-RU"/>
        </w:rPr>
        <w:t>H</w:t>
      </w:r>
    </w:p>
    <w:p w:rsidR="00F71106" w:rsidRPr="00F71106" w:rsidRDefault="00F71106" w:rsidP="00F71106">
      <w:pPr>
        <w:rPr>
          <w:rFonts w:ascii="Times New Roman" w:eastAsia="Times New Roman" w:hAnsi="Times New Roman" w:cs="Arial"/>
          <w:kern w:val="0"/>
          <w:sz w:val="28"/>
          <w:szCs w:val="20"/>
          <w:lang w:eastAsia="ru-RU"/>
        </w:rPr>
      </w:pPr>
      <w:r w:rsidRPr="00F71106">
        <w:rPr>
          <w:rFonts w:ascii="Times New Roman" w:eastAsia="Times New Roman" w:hAnsi="Times New Roman" w:cs="Arial"/>
          <w:kern w:val="0"/>
          <w:sz w:val="28"/>
          <w:szCs w:val="20"/>
          <w:lang w:eastAsia="ru-RU"/>
        </w:rPr>
        <w:t>N</w:t>
      </w:r>
    </w:p>
    <w:p w:rsidR="00F71106" w:rsidRPr="00F71106" w:rsidRDefault="00F71106" w:rsidP="00F71106">
      <w:pPr>
        <w:rPr>
          <w:rFonts w:ascii="Times New Roman" w:eastAsia="Times New Roman" w:hAnsi="Times New Roman" w:cs="Arial"/>
          <w:kern w:val="0"/>
          <w:sz w:val="28"/>
          <w:szCs w:val="20"/>
          <w:lang w:eastAsia="ru-RU"/>
        </w:rPr>
      </w:pPr>
      <w:r w:rsidRPr="00F71106">
        <w:rPr>
          <w:rFonts w:ascii="Times New Roman" w:eastAsia="Times New Roman" w:hAnsi="Times New Roman" w:cs="Arial"/>
          <w:kern w:val="0"/>
          <w:sz w:val="28"/>
          <w:szCs w:val="20"/>
          <w:lang w:eastAsia="ru-RU"/>
        </w:rPr>
        <w:t>OH N</w:t>
      </w:r>
    </w:p>
    <w:p w:rsidR="00F71106" w:rsidRPr="00F71106" w:rsidRDefault="00F71106" w:rsidP="00F71106">
      <w:pPr>
        <w:rPr>
          <w:rFonts w:ascii="Times New Roman" w:eastAsia="Times New Roman" w:hAnsi="Times New Roman" w:cs="Arial"/>
          <w:kern w:val="0"/>
          <w:sz w:val="28"/>
          <w:szCs w:val="20"/>
          <w:lang w:eastAsia="ru-RU"/>
        </w:rPr>
      </w:pPr>
      <w:r w:rsidRPr="00F71106">
        <w:rPr>
          <w:rFonts w:ascii="Times New Roman" w:eastAsia="Times New Roman" w:hAnsi="Times New Roman" w:cs="Arial"/>
          <w:kern w:val="0"/>
          <w:sz w:val="28"/>
          <w:szCs w:val="20"/>
          <w:lang w:eastAsia="ru-RU"/>
        </w:rPr>
        <w:t>N</w:t>
      </w:r>
    </w:p>
    <w:p w:rsidR="00F71106" w:rsidRPr="00F71106" w:rsidRDefault="00F71106" w:rsidP="00F71106">
      <w:pPr>
        <w:rPr>
          <w:rFonts w:ascii="Times New Roman" w:eastAsia="Times New Roman" w:hAnsi="Times New Roman" w:cs="Arial"/>
          <w:kern w:val="0"/>
          <w:sz w:val="28"/>
          <w:szCs w:val="20"/>
          <w:lang w:eastAsia="ru-RU"/>
        </w:rPr>
      </w:pPr>
      <w:r w:rsidRPr="00F71106">
        <w:rPr>
          <w:rFonts w:ascii="Times New Roman" w:eastAsia="Times New Roman" w:hAnsi="Times New Roman" w:cs="Arial"/>
          <w:kern w:val="0"/>
          <w:sz w:val="28"/>
          <w:szCs w:val="20"/>
          <w:lang w:eastAsia="ru-RU"/>
        </w:rPr>
        <w:t>H</w:t>
      </w:r>
    </w:p>
    <w:p w:rsidR="00F71106" w:rsidRPr="00F71106" w:rsidRDefault="00F71106" w:rsidP="00F71106">
      <w:pPr>
        <w:rPr>
          <w:rFonts w:ascii="Times New Roman" w:eastAsia="Times New Roman" w:hAnsi="Times New Roman" w:cs="Arial"/>
          <w:kern w:val="0"/>
          <w:sz w:val="28"/>
          <w:szCs w:val="20"/>
          <w:lang w:eastAsia="ru-RU"/>
        </w:rPr>
      </w:pPr>
      <w:r w:rsidRPr="00F71106">
        <w:rPr>
          <w:rFonts w:ascii="Times New Roman" w:eastAsia="Times New Roman" w:hAnsi="Times New Roman" w:cs="Arial"/>
          <w:kern w:val="0"/>
          <w:sz w:val="28"/>
          <w:szCs w:val="20"/>
          <w:lang w:eastAsia="ru-RU"/>
        </w:rPr>
        <w:t>N</w:t>
      </w:r>
    </w:p>
    <w:p w:rsidR="00F71106" w:rsidRPr="00F71106" w:rsidRDefault="00F71106" w:rsidP="00F71106">
      <w:pPr>
        <w:rPr>
          <w:rFonts w:ascii="Times New Roman" w:eastAsia="Times New Roman" w:hAnsi="Times New Roman" w:cs="Arial"/>
          <w:kern w:val="0"/>
          <w:sz w:val="28"/>
          <w:szCs w:val="20"/>
          <w:lang w:eastAsia="ru-RU"/>
        </w:rPr>
      </w:pPr>
      <w:r w:rsidRPr="00F71106">
        <w:rPr>
          <w:rFonts w:ascii="Times New Roman" w:eastAsia="Times New Roman" w:hAnsi="Times New Roman" w:cs="Arial"/>
          <w:kern w:val="0"/>
          <w:sz w:val="28"/>
          <w:szCs w:val="20"/>
          <w:lang w:eastAsia="ru-RU"/>
        </w:rPr>
        <w:t>N</w:t>
      </w:r>
    </w:p>
    <w:p w:rsidR="00F71106" w:rsidRPr="00F71106" w:rsidRDefault="00F71106" w:rsidP="00F71106">
      <w:pPr>
        <w:rPr>
          <w:rFonts w:ascii="Times New Roman" w:eastAsia="Times New Roman" w:hAnsi="Times New Roman" w:cs="Arial"/>
          <w:kern w:val="0"/>
          <w:sz w:val="28"/>
          <w:szCs w:val="20"/>
          <w:lang w:eastAsia="ru-RU"/>
        </w:rPr>
      </w:pPr>
      <w:r w:rsidRPr="00F71106">
        <w:rPr>
          <w:rFonts w:ascii="Times New Roman" w:eastAsia="Times New Roman" w:hAnsi="Times New Roman" w:cs="Arial"/>
          <w:kern w:val="0"/>
          <w:sz w:val="28"/>
          <w:szCs w:val="20"/>
          <w:lang w:eastAsia="ru-RU"/>
        </w:rPr>
        <w:t>H4L</w:t>
      </w:r>
    </w:p>
    <w:p w:rsidR="00F71106" w:rsidRPr="00F71106" w:rsidRDefault="00F71106" w:rsidP="00F71106">
      <w:pPr>
        <w:rPr>
          <w:rFonts w:ascii="Times New Roman" w:eastAsia="Times New Roman" w:hAnsi="Times New Roman" w:cs="Arial"/>
          <w:kern w:val="0"/>
          <w:sz w:val="28"/>
          <w:szCs w:val="20"/>
          <w:lang w:eastAsia="ru-RU"/>
        </w:rPr>
      </w:pPr>
      <w:r w:rsidRPr="00F71106">
        <w:rPr>
          <w:rFonts w:ascii="Times New Roman" w:eastAsia="Times New Roman" w:hAnsi="Times New Roman" w:cs="Arial"/>
          <w:kern w:val="0"/>
          <w:sz w:val="28"/>
          <w:szCs w:val="20"/>
          <w:lang w:eastAsia="ru-RU"/>
        </w:rPr>
        <w:t>33 {3-[(5-{[3-(2-</w:t>
      </w:r>
      <w:r w:rsidRPr="00F71106">
        <w:rPr>
          <w:rFonts w:ascii="Times New Roman" w:eastAsia="Times New Roman" w:hAnsi="Times New Roman" w:cs="Arial" w:hint="eastAsia"/>
          <w:kern w:val="0"/>
          <w:sz w:val="28"/>
          <w:szCs w:val="20"/>
          <w:lang w:eastAsia="ru-RU"/>
        </w:rPr>
        <w:t>піридил</w:t>
      </w:r>
      <w:r w:rsidRPr="00F71106">
        <w:rPr>
          <w:rFonts w:ascii="Times New Roman" w:eastAsia="Times New Roman" w:hAnsi="Times New Roman" w:cs="Arial"/>
          <w:kern w:val="0"/>
          <w:sz w:val="28"/>
          <w:szCs w:val="20"/>
          <w:lang w:eastAsia="ru-RU"/>
        </w:rPr>
        <w:t>)-1H-1,2,4-</w:t>
      </w:r>
    </w:p>
    <w:p w:rsidR="00F71106" w:rsidRPr="00F71106" w:rsidRDefault="00F71106" w:rsidP="00F71106">
      <w:pPr>
        <w:rPr>
          <w:rFonts w:ascii="Times New Roman" w:eastAsia="Times New Roman" w:hAnsi="Times New Roman" w:cs="Arial"/>
          <w:kern w:val="0"/>
          <w:sz w:val="28"/>
          <w:szCs w:val="20"/>
          <w:lang w:eastAsia="ru-RU"/>
        </w:rPr>
      </w:pPr>
      <w:r w:rsidRPr="00F71106">
        <w:rPr>
          <w:rFonts w:ascii="Times New Roman" w:eastAsia="Times New Roman" w:hAnsi="Times New Roman" w:cs="Arial" w:hint="eastAsia"/>
          <w:kern w:val="0"/>
          <w:sz w:val="28"/>
          <w:szCs w:val="20"/>
          <w:lang w:eastAsia="ru-RU"/>
        </w:rPr>
        <w:t>триазол</w:t>
      </w:r>
      <w:r w:rsidRPr="00F71106">
        <w:rPr>
          <w:rFonts w:ascii="Times New Roman" w:eastAsia="Times New Roman" w:hAnsi="Times New Roman" w:cs="Arial"/>
          <w:kern w:val="0"/>
          <w:sz w:val="28"/>
          <w:szCs w:val="20"/>
          <w:lang w:eastAsia="ru-RU"/>
        </w:rPr>
        <w:t>-5-</w:t>
      </w:r>
      <w:r w:rsidRPr="00F71106">
        <w:rPr>
          <w:rFonts w:ascii="Times New Roman" w:eastAsia="Times New Roman" w:hAnsi="Times New Roman" w:cs="Arial" w:hint="eastAsia"/>
          <w:kern w:val="0"/>
          <w:sz w:val="28"/>
          <w:szCs w:val="20"/>
          <w:lang w:eastAsia="ru-RU"/>
        </w:rPr>
        <w:t>іл</w:t>
      </w:r>
      <w:r w:rsidRPr="00F71106">
        <w:rPr>
          <w:rFonts w:ascii="Times New Roman" w:eastAsia="Times New Roman" w:hAnsi="Times New Roman" w:cs="Arial"/>
          <w:kern w:val="0"/>
          <w:sz w:val="28"/>
          <w:szCs w:val="20"/>
          <w:lang w:eastAsia="ru-RU"/>
        </w:rPr>
        <w:t>]</w:t>
      </w:r>
      <w:r w:rsidRPr="00F71106">
        <w:rPr>
          <w:rFonts w:ascii="Times New Roman" w:eastAsia="Times New Roman" w:hAnsi="Times New Roman" w:cs="Arial" w:hint="eastAsia"/>
          <w:kern w:val="0"/>
          <w:sz w:val="28"/>
          <w:szCs w:val="20"/>
          <w:lang w:eastAsia="ru-RU"/>
        </w:rPr>
        <w:t>метил</w:t>
      </w:r>
      <w:r w:rsidRPr="00F71106">
        <w:rPr>
          <w:rFonts w:ascii="Times New Roman" w:eastAsia="Times New Roman" w:hAnsi="Times New Roman" w:cs="Arial"/>
          <w:kern w:val="0"/>
          <w:sz w:val="28"/>
          <w:szCs w:val="20"/>
          <w:lang w:eastAsia="ru-RU"/>
        </w:rPr>
        <w:t>}-1H-1,2,4-</w:t>
      </w:r>
    </w:p>
    <w:p w:rsidR="00F71106" w:rsidRPr="00F71106" w:rsidRDefault="00F71106" w:rsidP="00F71106">
      <w:pPr>
        <w:rPr>
          <w:rFonts w:ascii="Times New Roman" w:eastAsia="Times New Roman" w:hAnsi="Times New Roman" w:cs="Arial"/>
          <w:kern w:val="0"/>
          <w:sz w:val="28"/>
          <w:szCs w:val="20"/>
          <w:lang w:eastAsia="ru-RU"/>
        </w:rPr>
      </w:pPr>
      <w:r w:rsidRPr="00F71106">
        <w:rPr>
          <w:rFonts w:ascii="Times New Roman" w:eastAsia="Times New Roman" w:hAnsi="Times New Roman" w:cs="Arial" w:hint="eastAsia"/>
          <w:kern w:val="0"/>
          <w:sz w:val="28"/>
          <w:szCs w:val="20"/>
          <w:lang w:eastAsia="ru-RU"/>
        </w:rPr>
        <w:t>триазол</w:t>
      </w:r>
      <w:r w:rsidRPr="00F71106">
        <w:rPr>
          <w:rFonts w:ascii="Times New Roman" w:eastAsia="Times New Roman" w:hAnsi="Times New Roman" w:cs="Arial"/>
          <w:kern w:val="0"/>
          <w:sz w:val="28"/>
          <w:szCs w:val="20"/>
          <w:lang w:eastAsia="ru-RU"/>
        </w:rPr>
        <w:t>-3-</w:t>
      </w:r>
      <w:r w:rsidRPr="00F71106">
        <w:rPr>
          <w:rFonts w:ascii="Times New Roman" w:eastAsia="Times New Roman" w:hAnsi="Times New Roman" w:cs="Arial" w:hint="eastAsia"/>
          <w:kern w:val="0"/>
          <w:sz w:val="28"/>
          <w:szCs w:val="20"/>
          <w:lang w:eastAsia="ru-RU"/>
        </w:rPr>
        <w:t>іл</w:t>
      </w:r>
      <w:r w:rsidRPr="00F71106">
        <w:rPr>
          <w:rFonts w:ascii="Times New Roman" w:eastAsia="Times New Roman" w:hAnsi="Times New Roman" w:cs="Arial"/>
          <w:kern w:val="0"/>
          <w:sz w:val="28"/>
          <w:szCs w:val="20"/>
          <w:lang w:eastAsia="ru-RU"/>
        </w:rPr>
        <w:t>)</w:t>
      </w:r>
      <w:r w:rsidRPr="00F71106">
        <w:rPr>
          <w:rFonts w:ascii="Times New Roman" w:eastAsia="Times New Roman" w:hAnsi="Times New Roman" w:cs="Arial" w:hint="eastAsia"/>
          <w:kern w:val="0"/>
          <w:sz w:val="28"/>
          <w:szCs w:val="20"/>
          <w:lang w:eastAsia="ru-RU"/>
        </w:rPr>
        <w:t>метил</w:t>
      </w:r>
      <w:r w:rsidRPr="00F71106">
        <w:rPr>
          <w:rFonts w:ascii="Times New Roman" w:eastAsia="Times New Roman" w:hAnsi="Times New Roman" w:cs="Arial"/>
          <w:kern w:val="0"/>
          <w:sz w:val="28"/>
          <w:szCs w:val="20"/>
          <w:lang w:eastAsia="ru-RU"/>
        </w:rPr>
        <w:t>]-1H-1,2,4-</w:t>
      </w:r>
    </w:p>
    <w:p w:rsidR="00F71106" w:rsidRPr="00F71106" w:rsidRDefault="00F71106" w:rsidP="00F71106">
      <w:pPr>
        <w:rPr>
          <w:rFonts w:ascii="Times New Roman" w:eastAsia="Times New Roman" w:hAnsi="Times New Roman" w:cs="Arial"/>
          <w:kern w:val="0"/>
          <w:sz w:val="28"/>
          <w:szCs w:val="20"/>
          <w:lang w:eastAsia="ru-RU"/>
        </w:rPr>
      </w:pPr>
      <w:r w:rsidRPr="00F71106">
        <w:rPr>
          <w:rFonts w:ascii="Times New Roman" w:eastAsia="Times New Roman" w:hAnsi="Times New Roman" w:cs="Arial" w:hint="eastAsia"/>
          <w:kern w:val="0"/>
          <w:sz w:val="28"/>
          <w:szCs w:val="20"/>
          <w:lang w:eastAsia="ru-RU"/>
        </w:rPr>
        <w:t>триазол</w:t>
      </w:r>
      <w:r w:rsidRPr="00F71106">
        <w:rPr>
          <w:rFonts w:ascii="Times New Roman" w:eastAsia="Times New Roman" w:hAnsi="Times New Roman" w:cs="Arial"/>
          <w:kern w:val="0"/>
          <w:sz w:val="28"/>
          <w:szCs w:val="20"/>
          <w:lang w:eastAsia="ru-RU"/>
        </w:rPr>
        <w:t>-5-</w:t>
      </w:r>
      <w:r w:rsidRPr="00F71106">
        <w:rPr>
          <w:rFonts w:ascii="Times New Roman" w:eastAsia="Times New Roman" w:hAnsi="Times New Roman" w:cs="Arial" w:hint="eastAsia"/>
          <w:kern w:val="0"/>
          <w:sz w:val="28"/>
          <w:szCs w:val="20"/>
          <w:lang w:eastAsia="ru-RU"/>
        </w:rPr>
        <w:t>іл</w:t>
      </w:r>
      <w:r w:rsidRPr="00F71106">
        <w:rPr>
          <w:rFonts w:ascii="Times New Roman" w:eastAsia="Times New Roman" w:hAnsi="Times New Roman" w:cs="Arial"/>
          <w:kern w:val="0"/>
          <w:sz w:val="28"/>
          <w:szCs w:val="20"/>
          <w:lang w:eastAsia="ru-RU"/>
        </w:rPr>
        <w:t>}</w:t>
      </w:r>
      <w:r w:rsidRPr="00F71106">
        <w:rPr>
          <w:rFonts w:ascii="Times New Roman" w:eastAsia="Times New Roman" w:hAnsi="Times New Roman" w:cs="Arial" w:hint="eastAsia"/>
          <w:kern w:val="0"/>
          <w:sz w:val="28"/>
          <w:szCs w:val="20"/>
          <w:lang w:eastAsia="ru-RU"/>
        </w:rPr>
        <w:t>метанол</w:t>
      </w:r>
    </w:p>
    <w:p w:rsidR="00F71106" w:rsidRPr="00F71106" w:rsidRDefault="00F71106" w:rsidP="00F71106">
      <w:pPr>
        <w:rPr>
          <w:rFonts w:ascii="Times New Roman" w:eastAsia="Times New Roman" w:hAnsi="Times New Roman" w:cs="Arial"/>
          <w:kern w:val="0"/>
          <w:sz w:val="28"/>
          <w:szCs w:val="20"/>
          <w:lang w:eastAsia="ru-RU"/>
        </w:rPr>
      </w:pPr>
      <w:r w:rsidRPr="00F71106">
        <w:rPr>
          <w:rFonts w:ascii="Times New Roman" w:eastAsia="Times New Roman" w:hAnsi="Times New Roman" w:cs="Arial"/>
          <w:kern w:val="0"/>
          <w:sz w:val="28"/>
          <w:szCs w:val="20"/>
          <w:lang w:eastAsia="ru-RU"/>
        </w:rPr>
        <w:t>N N</w:t>
      </w:r>
    </w:p>
    <w:p w:rsidR="00F71106" w:rsidRPr="00F71106" w:rsidRDefault="00F71106" w:rsidP="00F71106">
      <w:pPr>
        <w:rPr>
          <w:rFonts w:ascii="Times New Roman" w:eastAsia="Times New Roman" w:hAnsi="Times New Roman" w:cs="Arial"/>
          <w:kern w:val="0"/>
          <w:sz w:val="28"/>
          <w:szCs w:val="20"/>
          <w:lang w:eastAsia="ru-RU"/>
        </w:rPr>
      </w:pPr>
      <w:r w:rsidRPr="00F71106">
        <w:rPr>
          <w:rFonts w:ascii="Times New Roman" w:eastAsia="Times New Roman" w:hAnsi="Times New Roman" w:cs="Arial"/>
          <w:kern w:val="0"/>
          <w:sz w:val="28"/>
          <w:szCs w:val="20"/>
          <w:lang w:eastAsia="ru-RU"/>
        </w:rPr>
        <w:t>H</w:t>
      </w:r>
    </w:p>
    <w:p w:rsidR="00F71106" w:rsidRPr="00F71106" w:rsidRDefault="00F71106" w:rsidP="00F71106">
      <w:pPr>
        <w:rPr>
          <w:rFonts w:ascii="Times New Roman" w:eastAsia="Times New Roman" w:hAnsi="Times New Roman" w:cs="Arial"/>
          <w:kern w:val="0"/>
          <w:sz w:val="28"/>
          <w:szCs w:val="20"/>
          <w:lang w:val="en-US" w:eastAsia="ru-RU"/>
        </w:rPr>
      </w:pPr>
      <w:r w:rsidRPr="00F71106">
        <w:rPr>
          <w:rFonts w:ascii="Times New Roman" w:eastAsia="Times New Roman" w:hAnsi="Times New Roman" w:cs="Arial"/>
          <w:kern w:val="0"/>
          <w:sz w:val="28"/>
          <w:szCs w:val="20"/>
          <w:lang w:val="en-US" w:eastAsia="ru-RU"/>
        </w:rPr>
        <w:t>N</w:t>
      </w:r>
    </w:p>
    <w:p w:rsidR="00F71106" w:rsidRPr="00F71106" w:rsidRDefault="00F71106" w:rsidP="00F71106">
      <w:pPr>
        <w:rPr>
          <w:rFonts w:ascii="Times New Roman" w:eastAsia="Times New Roman" w:hAnsi="Times New Roman" w:cs="Arial"/>
          <w:kern w:val="0"/>
          <w:sz w:val="28"/>
          <w:szCs w:val="20"/>
          <w:lang w:val="en-US" w:eastAsia="ru-RU"/>
        </w:rPr>
      </w:pPr>
      <w:r w:rsidRPr="00F71106">
        <w:rPr>
          <w:rFonts w:ascii="Times New Roman" w:eastAsia="Times New Roman" w:hAnsi="Times New Roman" w:cs="Arial"/>
          <w:kern w:val="0"/>
          <w:sz w:val="28"/>
          <w:szCs w:val="20"/>
          <w:lang w:val="en-US" w:eastAsia="ru-RU"/>
        </w:rPr>
        <w:t>N</w:t>
      </w:r>
    </w:p>
    <w:p w:rsidR="00F71106" w:rsidRPr="00F71106" w:rsidRDefault="00F71106" w:rsidP="00F71106">
      <w:pPr>
        <w:rPr>
          <w:rFonts w:ascii="Times New Roman" w:eastAsia="Times New Roman" w:hAnsi="Times New Roman" w:cs="Arial"/>
          <w:kern w:val="0"/>
          <w:sz w:val="28"/>
          <w:szCs w:val="20"/>
          <w:lang w:val="en-US" w:eastAsia="ru-RU"/>
        </w:rPr>
      </w:pPr>
      <w:r w:rsidRPr="00F71106">
        <w:rPr>
          <w:rFonts w:ascii="Times New Roman" w:eastAsia="Times New Roman" w:hAnsi="Times New Roman" w:cs="Arial"/>
          <w:kern w:val="0"/>
          <w:sz w:val="28"/>
          <w:szCs w:val="20"/>
          <w:lang w:val="en-US" w:eastAsia="ru-RU"/>
        </w:rPr>
        <w:t>N</w:t>
      </w:r>
    </w:p>
    <w:p w:rsidR="00F71106" w:rsidRPr="00F71106" w:rsidRDefault="00F71106" w:rsidP="00F71106">
      <w:pPr>
        <w:rPr>
          <w:rFonts w:ascii="Times New Roman" w:eastAsia="Times New Roman" w:hAnsi="Times New Roman" w:cs="Arial"/>
          <w:kern w:val="0"/>
          <w:sz w:val="28"/>
          <w:szCs w:val="20"/>
          <w:lang w:val="en-US" w:eastAsia="ru-RU"/>
        </w:rPr>
      </w:pPr>
      <w:r w:rsidRPr="00F71106">
        <w:rPr>
          <w:rFonts w:ascii="Times New Roman" w:eastAsia="Times New Roman" w:hAnsi="Times New Roman" w:cs="Arial"/>
          <w:kern w:val="0"/>
          <w:sz w:val="28"/>
          <w:szCs w:val="20"/>
          <w:lang w:val="en-US" w:eastAsia="ru-RU"/>
        </w:rPr>
        <w:t>H</w:t>
      </w:r>
    </w:p>
    <w:p w:rsidR="00F71106" w:rsidRPr="00F71106" w:rsidRDefault="00F71106" w:rsidP="00F71106">
      <w:pPr>
        <w:rPr>
          <w:rFonts w:ascii="Times New Roman" w:eastAsia="Times New Roman" w:hAnsi="Times New Roman" w:cs="Arial"/>
          <w:kern w:val="0"/>
          <w:sz w:val="28"/>
          <w:szCs w:val="20"/>
          <w:lang w:val="en-US" w:eastAsia="ru-RU"/>
        </w:rPr>
      </w:pPr>
      <w:r w:rsidRPr="00F71106">
        <w:rPr>
          <w:rFonts w:ascii="Times New Roman" w:eastAsia="Times New Roman" w:hAnsi="Times New Roman" w:cs="Arial"/>
          <w:kern w:val="0"/>
          <w:sz w:val="28"/>
          <w:szCs w:val="20"/>
          <w:lang w:val="en-US" w:eastAsia="ru-RU"/>
        </w:rPr>
        <w:t>N N</w:t>
      </w:r>
    </w:p>
    <w:p w:rsidR="00F71106" w:rsidRPr="00F71106" w:rsidRDefault="00F71106" w:rsidP="00F71106">
      <w:pPr>
        <w:rPr>
          <w:rFonts w:ascii="Times New Roman" w:eastAsia="Times New Roman" w:hAnsi="Times New Roman" w:cs="Arial"/>
          <w:kern w:val="0"/>
          <w:sz w:val="28"/>
          <w:szCs w:val="20"/>
          <w:lang w:val="en-US" w:eastAsia="ru-RU"/>
        </w:rPr>
      </w:pPr>
      <w:r w:rsidRPr="00F71106">
        <w:rPr>
          <w:rFonts w:ascii="Times New Roman" w:eastAsia="Times New Roman" w:hAnsi="Times New Roman" w:cs="Arial"/>
          <w:kern w:val="0"/>
          <w:sz w:val="28"/>
          <w:szCs w:val="20"/>
          <w:lang w:val="en-US" w:eastAsia="ru-RU"/>
        </w:rPr>
        <w:t>N</w:t>
      </w:r>
    </w:p>
    <w:p w:rsidR="00F71106" w:rsidRPr="00F71106" w:rsidRDefault="00F71106" w:rsidP="00F71106">
      <w:pPr>
        <w:rPr>
          <w:rFonts w:ascii="Times New Roman" w:eastAsia="Times New Roman" w:hAnsi="Times New Roman" w:cs="Arial"/>
          <w:kern w:val="0"/>
          <w:sz w:val="28"/>
          <w:szCs w:val="20"/>
          <w:lang w:val="en-US" w:eastAsia="ru-RU"/>
        </w:rPr>
      </w:pPr>
      <w:r w:rsidRPr="00F71106">
        <w:rPr>
          <w:rFonts w:ascii="Times New Roman" w:eastAsia="Times New Roman" w:hAnsi="Times New Roman" w:cs="Arial"/>
          <w:kern w:val="0"/>
          <w:sz w:val="28"/>
          <w:szCs w:val="20"/>
          <w:lang w:val="en-US" w:eastAsia="ru-RU"/>
        </w:rPr>
        <w:t>HN</w:t>
      </w:r>
    </w:p>
    <w:p w:rsidR="00F71106" w:rsidRPr="00F71106" w:rsidRDefault="00F71106" w:rsidP="00F71106">
      <w:pPr>
        <w:rPr>
          <w:rFonts w:ascii="Times New Roman" w:eastAsia="Times New Roman" w:hAnsi="Times New Roman" w:cs="Arial"/>
          <w:kern w:val="0"/>
          <w:sz w:val="28"/>
          <w:szCs w:val="20"/>
          <w:lang w:val="en-US" w:eastAsia="ru-RU"/>
        </w:rPr>
      </w:pPr>
      <w:r w:rsidRPr="00F71106">
        <w:rPr>
          <w:rFonts w:ascii="Times New Roman" w:eastAsia="Times New Roman" w:hAnsi="Times New Roman" w:cs="Arial"/>
          <w:kern w:val="0"/>
          <w:sz w:val="28"/>
          <w:szCs w:val="20"/>
          <w:lang w:val="en-US" w:eastAsia="ru-RU"/>
        </w:rPr>
        <w:t>HO</w:t>
      </w:r>
    </w:p>
    <w:p w:rsidR="00F71106" w:rsidRPr="00F71106" w:rsidRDefault="00F71106" w:rsidP="00F71106">
      <w:pPr>
        <w:rPr>
          <w:rFonts w:ascii="Times New Roman" w:eastAsia="Times New Roman" w:hAnsi="Times New Roman" w:cs="Arial"/>
          <w:kern w:val="0"/>
          <w:sz w:val="28"/>
          <w:szCs w:val="20"/>
          <w:lang w:val="en-US" w:eastAsia="ru-RU"/>
        </w:rPr>
      </w:pPr>
      <w:r w:rsidRPr="00F71106">
        <w:rPr>
          <w:rFonts w:ascii="Times New Roman" w:eastAsia="Times New Roman" w:hAnsi="Times New Roman" w:cs="Arial"/>
          <w:kern w:val="0"/>
          <w:sz w:val="28"/>
          <w:szCs w:val="20"/>
          <w:lang w:val="en-US" w:eastAsia="ru-RU"/>
        </w:rPr>
        <w:t>N</w:t>
      </w:r>
    </w:p>
    <w:p w:rsidR="00F71106" w:rsidRPr="00F71106" w:rsidRDefault="00F71106" w:rsidP="00F71106">
      <w:pPr>
        <w:rPr>
          <w:rFonts w:ascii="Times New Roman" w:eastAsia="Times New Roman" w:hAnsi="Times New Roman" w:cs="Arial"/>
          <w:kern w:val="0"/>
          <w:sz w:val="28"/>
          <w:szCs w:val="20"/>
          <w:lang w:val="en-US" w:eastAsia="ru-RU"/>
        </w:rPr>
      </w:pPr>
      <w:r w:rsidRPr="00F71106">
        <w:rPr>
          <w:rFonts w:ascii="Times New Roman" w:eastAsia="Times New Roman" w:hAnsi="Times New Roman" w:cs="Arial"/>
          <w:kern w:val="0"/>
          <w:sz w:val="28"/>
          <w:szCs w:val="20"/>
          <w:lang w:val="en-US" w:eastAsia="ru-RU"/>
        </w:rPr>
        <w:t>H4L</w:t>
      </w:r>
    </w:p>
    <w:p w:rsidR="00F71106" w:rsidRPr="00F71106" w:rsidRDefault="00F71106" w:rsidP="00F71106">
      <w:pPr>
        <w:rPr>
          <w:rFonts w:ascii="Times New Roman" w:eastAsia="Times New Roman" w:hAnsi="Times New Roman" w:cs="Arial"/>
          <w:kern w:val="0"/>
          <w:sz w:val="28"/>
          <w:szCs w:val="20"/>
          <w:lang w:val="en-US" w:eastAsia="ru-RU"/>
        </w:rPr>
      </w:pPr>
      <w:r w:rsidRPr="00F71106">
        <w:rPr>
          <w:rFonts w:ascii="Times New Roman" w:eastAsia="Times New Roman" w:hAnsi="Times New Roman" w:cs="Arial"/>
          <w:kern w:val="0"/>
          <w:sz w:val="28"/>
          <w:szCs w:val="20"/>
          <w:lang w:val="en-US" w:eastAsia="ru-RU"/>
        </w:rPr>
        <w:t>29 2-{3-[(3-{[3-(2-</w:t>
      </w:r>
      <w:r w:rsidRPr="00F71106">
        <w:rPr>
          <w:rFonts w:ascii="Times New Roman" w:eastAsia="Times New Roman" w:hAnsi="Times New Roman" w:cs="Arial" w:hint="eastAsia"/>
          <w:kern w:val="0"/>
          <w:sz w:val="28"/>
          <w:szCs w:val="20"/>
          <w:lang w:eastAsia="ru-RU"/>
        </w:rPr>
        <w:t>піридил</w:t>
      </w:r>
      <w:r w:rsidRPr="00F71106">
        <w:rPr>
          <w:rFonts w:ascii="Times New Roman" w:eastAsia="Times New Roman" w:hAnsi="Times New Roman" w:cs="Arial"/>
          <w:kern w:val="0"/>
          <w:sz w:val="28"/>
          <w:szCs w:val="20"/>
          <w:lang w:val="en-US" w:eastAsia="ru-RU"/>
        </w:rPr>
        <w:t>)-1H-1,2,4-</w:t>
      </w:r>
    </w:p>
    <w:p w:rsidR="00F71106" w:rsidRPr="00F71106" w:rsidRDefault="00F71106" w:rsidP="00F71106">
      <w:pPr>
        <w:rPr>
          <w:rFonts w:ascii="Times New Roman" w:eastAsia="Times New Roman" w:hAnsi="Times New Roman" w:cs="Arial"/>
          <w:kern w:val="0"/>
          <w:sz w:val="28"/>
          <w:szCs w:val="20"/>
          <w:lang w:val="en-US" w:eastAsia="ru-RU"/>
        </w:rPr>
      </w:pPr>
      <w:r w:rsidRPr="00F71106">
        <w:rPr>
          <w:rFonts w:ascii="Times New Roman" w:eastAsia="Times New Roman" w:hAnsi="Times New Roman" w:cs="Arial" w:hint="eastAsia"/>
          <w:kern w:val="0"/>
          <w:sz w:val="28"/>
          <w:szCs w:val="20"/>
          <w:lang w:eastAsia="ru-RU"/>
        </w:rPr>
        <w:t>триазол</w:t>
      </w:r>
      <w:r w:rsidRPr="00F71106">
        <w:rPr>
          <w:rFonts w:ascii="Times New Roman" w:eastAsia="Times New Roman" w:hAnsi="Times New Roman" w:cs="Arial"/>
          <w:kern w:val="0"/>
          <w:sz w:val="28"/>
          <w:szCs w:val="20"/>
          <w:lang w:val="en-US" w:eastAsia="ru-RU"/>
        </w:rPr>
        <w:t>-5-</w:t>
      </w:r>
      <w:r w:rsidRPr="00F71106">
        <w:rPr>
          <w:rFonts w:ascii="Times New Roman" w:eastAsia="Times New Roman" w:hAnsi="Times New Roman" w:cs="Arial" w:hint="eastAsia"/>
          <w:kern w:val="0"/>
          <w:sz w:val="28"/>
          <w:szCs w:val="20"/>
          <w:lang w:eastAsia="ru-RU"/>
        </w:rPr>
        <w:t>іл</w:t>
      </w:r>
      <w:r w:rsidRPr="00F71106">
        <w:rPr>
          <w:rFonts w:ascii="Times New Roman" w:eastAsia="Times New Roman" w:hAnsi="Times New Roman" w:cs="Arial"/>
          <w:kern w:val="0"/>
          <w:sz w:val="28"/>
          <w:szCs w:val="20"/>
          <w:lang w:val="en-US" w:eastAsia="ru-RU"/>
        </w:rPr>
        <w:t>]</w:t>
      </w:r>
      <w:r w:rsidRPr="00F71106">
        <w:rPr>
          <w:rFonts w:ascii="Times New Roman" w:eastAsia="Times New Roman" w:hAnsi="Times New Roman" w:cs="Arial" w:hint="eastAsia"/>
          <w:kern w:val="0"/>
          <w:sz w:val="28"/>
          <w:szCs w:val="20"/>
          <w:lang w:eastAsia="ru-RU"/>
        </w:rPr>
        <w:t>метил</w:t>
      </w:r>
      <w:r w:rsidRPr="00F71106">
        <w:rPr>
          <w:rFonts w:ascii="Times New Roman" w:eastAsia="Times New Roman" w:hAnsi="Times New Roman" w:cs="Arial"/>
          <w:kern w:val="0"/>
          <w:sz w:val="28"/>
          <w:szCs w:val="20"/>
          <w:lang w:val="en-US" w:eastAsia="ru-RU"/>
        </w:rPr>
        <w:t>}-1H-1,2,4-</w:t>
      </w:r>
      <w:r w:rsidRPr="00F71106">
        <w:rPr>
          <w:rFonts w:ascii="Times New Roman" w:eastAsia="Times New Roman" w:hAnsi="Times New Roman" w:cs="Arial" w:hint="eastAsia"/>
          <w:kern w:val="0"/>
          <w:sz w:val="28"/>
          <w:szCs w:val="20"/>
          <w:lang w:eastAsia="ru-RU"/>
        </w:rPr>
        <w:t>триазол</w:t>
      </w:r>
      <w:r w:rsidRPr="00F71106">
        <w:rPr>
          <w:rFonts w:ascii="Times New Roman" w:eastAsia="Times New Roman" w:hAnsi="Times New Roman" w:cs="Arial"/>
          <w:kern w:val="0"/>
          <w:sz w:val="28"/>
          <w:szCs w:val="20"/>
          <w:lang w:val="en-US" w:eastAsia="ru-RU"/>
        </w:rPr>
        <w:t>5-</w:t>
      </w:r>
      <w:r w:rsidRPr="00F71106">
        <w:rPr>
          <w:rFonts w:ascii="Times New Roman" w:eastAsia="Times New Roman" w:hAnsi="Times New Roman" w:cs="Arial" w:hint="eastAsia"/>
          <w:kern w:val="0"/>
          <w:sz w:val="28"/>
          <w:szCs w:val="20"/>
          <w:lang w:eastAsia="ru-RU"/>
        </w:rPr>
        <w:t>іл</w:t>
      </w:r>
      <w:r w:rsidRPr="00F71106">
        <w:rPr>
          <w:rFonts w:ascii="Times New Roman" w:eastAsia="Times New Roman" w:hAnsi="Times New Roman" w:cs="Arial"/>
          <w:kern w:val="0"/>
          <w:sz w:val="28"/>
          <w:szCs w:val="20"/>
          <w:lang w:val="en-US" w:eastAsia="ru-RU"/>
        </w:rPr>
        <w:t>)</w:t>
      </w:r>
      <w:r w:rsidRPr="00F71106">
        <w:rPr>
          <w:rFonts w:ascii="Times New Roman" w:eastAsia="Times New Roman" w:hAnsi="Times New Roman" w:cs="Arial" w:hint="eastAsia"/>
          <w:kern w:val="0"/>
          <w:sz w:val="28"/>
          <w:szCs w:val="20"/>
          <w:lang w:eastAsia="ru-RU"/>
        </w:rPr>
        <w:t>метил</w:t>
      </w:r>
      <w:r w:rsidRPr="00F71106">
        <w:rPr>
          <w:rFonts w:ascii="Times New Roman" w:eastAsia="Times New Roman" w:hAnsi="Times New Roman" w:cs="Arial"/>
          <w:kern w:val="0"/>
          <w:sz w:val="28"/>
          <w:szCs w:val="20"/>
          <w:lang w:val="en-US" w:eastAsia="ru-RU"/>
        </w:rPr>
        <w:t>]-1H-1,2,4-</w:t>
      </w:r>
      <w:r w:rsidRPr="00F71106">
        <w:rPr>
          <w:rFonts w:ascii="Times New Roman" w:eastAsia="Times New Roman" w:hAnsi="Times New Roman" w:cs="Arial" w:hint="eastAsia"/>
          <w:kern w:val="0"/>
          <w:sz w:val="28"/>
          <w:szCs w:val="20"/>
          <w:lang w:eastAsia="ru-RU"/>
        </w:rPr>
        <w:t>триазол</w:t>
      </w:r>
      <w:r w:rsidRPr="00F71106">
        <w:rPr>
          <w:rFonts w:ascii="Times New Roman" w:eastAsia="Times New Roman" w:hAnsi="Times New Roman" w:cs="Arial"/>
          <w:kern w:val="0"/>
          <w:sz w:val="28"/>
          <w:szCs w:val="20"/>
          <w:lang w:val="en-US" w:eastAsia="ru-RU"/>
        </w:rPr>
        <w:t>-5-</w:t>
      </w:r>
    </w:p>
    <w:p w:rsidR="00F71106" w:rsidRPr="00F71106" w:rsidRDefault="00F71106" w:rsidP="00F71106">
      <w:pPr>
        <w:rPr>
          <w:rFonts w:ascii="Times New Roman" w:eastAsia="Times New Roman" w:hAnsi="Times New Roman" w:cs="Arial"/>
          <w:kern w:val="0"/>
          <w:sz w:val="28"/>
          <w:szCs w:val="20"/>
          <w:lang w:val="en-US" w:eastAsia="ru-RU"/>
        </w:rPr>
      </w:pPr>
      <w:r w:rsidRPr="00F71106">
        <w:rPr>
          <w:rFonts w:ascii="Times New Roman" w:eastAsia="Times New Roman" w:hAnsi="Times New Roman" w:cs="Arial" w:hint="eastAsia"/>
          <w:kern w:val="0"/>
          <w:sz w:val="28"/>
          <w:szCs w:val="20"/>
          <w:lang w:eastAsia="ru-RU"/>
        </w:rPr>
        <w:t>іл</w:t>
      </w:r>
      <w:r w:rsidRPr="00F71106">
        <w:rPr>
          <w:rFonts w:ascii="Times New Roman" w:eastAsia="Times New Roman" w:hAnsi="Times New Roman" w:cs="Arial"/>
          <w:kern w:val="0"/>
          <w:sz w:val="28"/>
          <w:szCs w:val="20"/>
          <w:lang w:val="en-US" w:eastAsia="ru-RU"/>
        </w:rPr>
        <w:t>}</w:t>
      </w:r>
      <w:r w:rsidRPr="00F71106">
        <w:rPr>
          <w:rFonts w:ascii="Times New Roman" w:eastAsia="Times New Roman" w:hAnsi="Times New Roman" w:cs="Arial" w:hint="eastAsia"/>
          <w:kern w:val="0"/>
          <w:sz w:val="28"/>
          <w:szCs w:val="20"/>
          <w:lang w:eastAsia="ru-RU"/>
        </w:rPr>
        <w:t>фенол</w:t>
      </w:r>
    </w:p>
    <w:p w:rsidR="00F71106" w:rsidRPr="00F71106" w:rsidRDefault="00F71106" w:rsidP="00F71106">
      <w:pPr>
        <w:rPr>
          <w:rFonts w:ascii="Times New Roman" w:eastAsia="Times New Roman" w:hAnsi="Times New Roman" w:cs="Arial"/>
          <w:kern w:val="0"/>
          <w:sz w:val="28"/>
          <w:szCs w:val="20"/>
          <w:lang w:val="en-US" w:eastAsia="ru-RU"/>
        </w:rPr>
      </w:pPr>
      <w:r w:rsidRPr="00F71106">
        <w:rPr>
          <w:rFonts w:ascii="Times New Roman" w:eastAsia="Times New Roman" w:hAnsi="Times New Roman" w:cs="Arial"/>
          <w:kern w:val="0"/>
          <w:sz w:val="28"/>
          <w:szCs w:val="20"/>
          <w:lang w:val="en-US" w:eastAsia="ru-RU"/>
        </w:rPr>
        <w:t>N N</w:t>
      </w:r>
    </w:p>
    <w:p w:rsidR="00F71106" w:rsidRPr="00F71106" w:rsidRDefault="00F71106" w:rsidP="00F71106">
      <w:pPr>
        <w:rPr>
          <w:rFonts w:ascii="Times New Roman" w:eastAsia="Times New Roman" w:hAnsi="Times New Roman" w:cs="Arial"/>
          <w:kern w:val="0"/>
          <w:sz w:val="28"/>
          <w:szCs w:val="20"/>
          <w:lang w:val="en-US" w:eastAsia="ru-RU"/>
        </w:rPr>
      </w:pPr>
      <w:r w:rsidRPr="00F71106">
        <w:rPr>
          <w:rFonts w:ascii="Times New Roman" w:eastAsia="Times New Roman" w:hAnsi="Times New Roman" w:cs="Arial"/>
          <w:kern w:val="0"/>
          <w:sz w:val="28"/>
          <w:szCs w:val="20"/>
          <w:lang w:val="en-US" w:eastAsia="ru-RU"/>
        </w:rPr>
        <w:t>H</w:t>
      </w:r>
    </w:p>
    <w:p w:rsidR="00F71106" w:rsidRPr="00F71106" w:rsidRDefault="00F71106" w:rsidP="00F71106">
      <w:pPr>
        <w:rPr>
          <w:rFonts w:ascii="Times New Roman" w:eastAsia="Times New Roman" w:hAnsi="Times New Roman" w:cs="Arial"/>
          <w:kern w:val="0"/>
          <w:sz w:val="28"/>
          <w:szCs w:val="20"/>
          <w:lang w:val="en-US" w:eastAsia="ru-RU"/>
        </w:rPr>
      </w:pPr>
      <w:r w:rsidRPr="00F71106">
        <w:rPr>
          <w:rFonts w:ascii="Times New Roman" w:eastAsia="Times New Roman" w:hAnsi="Times New Roman" w:cs="Arial"/>
          <w:kern w:val="0"/>
          <w:sz w:val="28"/>
          <w:szCs w:val="20"/>
          <w:lang w:val="en-US" w:eastAsia="ru-RU"/>
        </w:rPr>
        <w:t>N</w:t>
      </w:r>
    </w:p>
    <w:p w:rsidR="00F71106" w:rsidRPr="00F71106" w:rsidRDefault="00F71106" w:rsidP="00F71106">
      <w:pPr>
        <w:rPr>
          <w:rFonts w:ascii="Times New Roman" w:eastAsia="Times New Roman" w:hAnsi="Times New Roman" w:cs="Arial"/>
          <w:kern w:val="0"/>
          <w:sz w:val="28"/>
          <w:szCs w:val="20"/>
          <w:lang w:val="en-US" w:eastAsia="ru-RU"/>
        </w:rPr>
      </w:pPr>
      <w:r w:rsidRPr="00F71106">
        <w:rPr>
          <w:rFonts w:ascii="Times New Roman" w:eastAsia="Times New Roman" w:hAnsi="Times New Roman" w:cs="Arial"/>
          <w:kern w:val="0"/>
          <w:sz w:val="28"/>
          <w:szCs w:val="20"/>
          <w:lang w:val="en-US" w:eastAsia="ru-RU"/>
        </w:rPr>
        <w:t>OH N</w:t>
      </w:r>
    </w:p>
    <w:p w:rsidR="00F71106" w:rsidRPr="00F71106" w:rsidRDefault="00F71106" w:rsidP="00F71106">
      <w:pPr>
        <w:rPr>
          <w:rFonts w:ascii="Times New Roman" w:eastAsia="Times New Roman" w:hAnsi="Times New Roman" w:cs="Arial"/>
          <w:kern w:val="0"/>
          <w:sz w:val="28"/>
          <w:szCs w:val="20"/>
          <w:lang w:val="en-US" w:eastAsia="ru-RU"/>
        </w:rPr>
      </w:pPr>
      <w:r w:rsidRPr="00F71106">
        <w:rPr>
          <w:rFonts w:ascii="Times New Roman" w:eastAsia="Times New Roman" w:hAnsi="Times New Roman" w:cs="Arial"/>
          <w:kern w:val="0"/>
          <w:sz w:val="28"/>
          <w:szCs w:val="20"/>
          <w:lang w:val="en-US" w:eastAsia="ru-RU"/>
        </w:rPr>
        <w:t>N</w:t>
      </w:r>
    </w:p>
    <w:p w:rsidR="00F71106" w:rsidRPr="00F71106" w:rsidRDefault="00F71106" w:rsidP="00F71106">
      <w:pPr>
        <w:rPr>
          <w:rFonts w:ascii="Times New Roman" w:eastAsia="Times New Roman" w:hAnsi="Times New Roman" w:cs="Arial"/>
          <w:kern w:val="0"/>
          <w:sz w:val="28"/>
          <w:szCs w:val="20"/>
          <w:lang w:val="en-US" w:eastAsia="ru-RU"/>
        </w:rPr>
      </w:pPr>
      <w:r w:rsidRPr="00F71106">
        <w:rPr>
          <w:rFonts w:ascii="Times New Roman" w:eastAsia="Times New Roman" w:hAnsi="Times New Roman" w:cs="Arial"/>
          <w:kern w:val="0"/>
          <w:sz w:val="28"/>
          <w:szCs w:val="20"/>
          <w:lang w:val="en-US" w:eastAsia="ru-RU"/>
        </w:rPr>
        <w:t>H</w:t>
      </w:r>
    </w:p>
    <w:p w:rsidR="00F71106" w:rsidRPr="00F71106" w:rsidRDefault="00F71106" w:rsidP="00F71106">
      <w:pPr>
        <w:rPr>
          <w:rFonts w:ascii="Times New Roman" w:eastAsia="Times New Roman" w:hAnsi="Times New Roman" w:cs="Arial"/>
          <w:kern w:val="0"/>
          <w:sz w:val="28"/>
          <w:szCs w:val="20"/>
          <w:lang w:val="en-US" w:eastAsia="ru-RU"/>
        </w:rPr>
      </w:pPr>
      <w:r w:rsidRPr="00F71106">
        <w:rPr>
          <w:rFonts w:ascii="Times New Roman" w:eastAsia="Times New Roman" w:hAnsi="Times New Roman" w:cs="Arial"/>
          <w:kern w:val="0"/>
          <w:sz w:val="28"/>
          <w:szCs w:val="20"/>
          <w:lang w:val="en-US" w:eastAsia="ru-RU"/>
        </w:rPr>
        <w:t>N N</w:t>
      </w:r>
    </w:p>
    <w:p w:rsidR="00F71106" w:rsidRPr="00F71106" w:rsidRDefault="00F71106" w:rsidP="00F71106">
      <w:pPr>
        <w:rPr>
          <w:rFonts w:ascii="Times New Roman" w:eastAsia="Times New Roman" w:hAnsi="Times New Roman" w:cs="Arial"/>
          <w:kern w:val="0"/>
          <w:sz w:val="28"/>
          <w:szCs w:val="20"/>
          <w:lang w:val="en-US" w:eastAsia="ru-RU"/>
        </w:rPr>
      </w:pPr>
      <w:r w:rsidRPr="00F71106">
        <w:rPr>
          <w:rFonts w:ascii="Times New Roman" w:eastAsia="Times New Roman" w:hAnsi="Times New Roman" w:cs="Arial"/>
          <w:kern w:val="0"/>
          <w:sz w:val="28"/>
          <w:szCs w:val="20"/>
          <w:lang w:val="en-US" w:eastAsia="ru-RU"/>
        </w:rPr>
        <w:t>N</w:t>
      </w:r>
    </w:p>
    <w:p w:rsidR="00F71106" w:rsidRPr="00F71106" w:rsidRDefault="00F71106" w:rsidP="00F71106">
      <w:pPr>
        <w:rPr>
          <w:rFonts w:ascii="Times New Roman" w:eastAsia="Times New Roman" w:hAnsi="Times New Roman" w:cs="Arial"/>
          <w:kern w:val="0"/>
          <w:sz w:val="28"/>
          <w:szCs w:val="20"/>
          <w:lang w:val="en-US" w:eastAsia="ru-RU"/>
        </w:rPr>
      </w:pPr>
      <w:r w:rsidRPr="00F71106">
        <w:rPr>
          <w:rFonts w:ascii="Times New Roman" w:eastAsia="Times New Roman" w:hAnsi="Times New Roman" w:cs="Arial"/>
          <w:kern w:val="0"/>
          <w:sz w:val="28"/>
          <w:szCs w:val="20"/>
          <w:lang w:val="en-US" w:eastAsia="ru-RU"/>
        </w:rPr>
        <w:t>HN</w:t>
      </w:r>
    </w:p>
    <w:p w:rsidR="00F71106" w:rsidRPr="00F71106" w:rsidRDefault="00F71106" w:rsidP="00F71106">
      <w:pPr>
        <w:rPr>
          <w:rFonts w:ascii="Times New Roman" w:eastAsia="Times New Roman" w:hAnsi="Times New Roman" w:cs="Arial"/>
          <w:kern w:val="0"/>
          <w:sz w:val="28"/>
          <w:szCs w:val="20"/>
          <w:lang w:val="en-US" w:eastAsia="ru-RU"/>
        </w:rPr>
      </w:pPr>
      <w:r w:rsidRPr="00F71106">
        <w:rPr>
          <w:rFonts w:ascii="Times New Roman" w:eastAsia="Times New Roman" w:hAnsi="Times New Roman" w:cs="Arial"/>
          <w:kern w:val="0"/>
          <w:sz w:val="28"/>
          <w:szCs w:val="20"/>
          <w:lang w:val="en-US" w:eastAsia="ru-RU"/>
        </w:rPr>
        <w:t>N</w:t>
      </w:r>
    </w:p>
    <w:p w:rsidR="00F71106" w:rsidRPr="00F71106" w:rsidRDefault="00F71106" w:rsidP="00F71106">
      <w:pPr>
        <w:rPr>
          <w:rFonts w:ascii="Times New Roman" w:eastAsia="Times New Roman" w:hAnsi="Times New Roman" w:cs="Arial"/>
          <w:kern w:val="0"/>
          <w:sz w:val="28"/>
          <w:szCs w:val="20"/>
          <w:lang w:val="en-US" w:eastAsia="ru-RU"/>
        </w:rPr>
      </w:pPr>
      <w:r w:rsidRPr="00F71106">
        <w:rPr>
          <w:rFonts w:ascii="Times New Roman" w:eastAsia="Times New Roman" w:hAnsi="Times New Roman" w:cs="Arial"/>
          <w:kern w:val="0"/>
          <w:sz w:val="28"/>
          <w:szCs w:val="20"/>
          <w:lang w:val="en-US" w:eastAsia="ru-RU"/>
        </w:rPr>
        <w:t>H5L</w:t>
      </w:r>
    </w:p>
    <w:p w:rsidR="00F71106" w:rsidRPr="00F71106" w:rsidRDefault="00F71106" w:rsidP="00F71106">
      <w:pPr>
        <w:rPr>
          <w:rFonts w:ascii="Times New Roman" w:eastAsia="Times New Roman" w:hAnsi="Times New Roman" w:cs="Arial"/>
          <w:kern w:val="0"/>
          <w:sz w:val="28"/>
          <w:szCs w:val="20"/>
          <w:lang w:val="en-US" w:eastAsia="ru-RU"/>
        </w:rPr>
      </w:pPr>
      <w:r w:rsidRPr="00F71106">
        <w:rPr>
          <w:rFonts w:ascii="Times New Roman" w:eastAsia="Times New Roman" w:hAnsi="Times New Roman" w:cs="Arial"/>
          <w:kern w:val="0"/>
          <w:sz w:val="28"/>
          <w:szCs w:val="20"/>
          <w:lang w:val="en-US" w:eastAsia="ru-RU"/>
        </w:rPr>
        <w:t>34 [3-({3-[(5-{[3-(2-</w:t>
      </w:r>
      <w:r w:rsidRPr="00F71106">
        <w:rPr>
          <w:rFonts w:ascii="Times New Roman" w:eastAsia="Times New Roman" w:hAnsi="Times New Roman" w:cs="Arial" w:hint="eastAsia"/>
          <w:kern w:val="0"/>
          <w:sz w:val="28"/>
          <w:szCs w:val="20"/>
          <w:lang w:eastAsia="ru-RU"/>
        </w:rPr>
        <w:t>піридил</w:t>
      </w:r>
      <w:r w:rsidRPr="00F71106">
        <w:rPr>
          <w:rFonts w:ascii="Times New Roman" w:eastAsia="Times New Roman" w:hAnsi="Times New Roman" w:cs="Arial"/>
          <w:kern w:val="0"/>
          <w:sz w:val="28"/>
          <w:szCs w:val="20"/>
          <w:lang w:val="en-US" w:eastAsia="ru-RU"/>
        </w:rPr>
        <w:t>)-1H-1,2,4-</w:t>
      </w:r>
    </w:p>
    <w:p w:rsidR="00F71106" w:rsidRPr="00F71106" w:rsidRDefault="00F71106" w:rsidP="00F71106">
      <w:pPr>
        <w:rPr>
          <w:rFonts w:ascii="Times New Roman" w:eastAsia="Times New Roman" w:hAnsi="Times New Roman" w:cs="Arial"/>
          <w:kern w:val="0"/>
          <w:sz w:val="28"/>
          <w:szCs w:val="20"/>
          <w:lang w:val="en-US" w:eastAsia="ru-RU"/>
        </w:rPr>
      </w:pPr>
      <w:r w:rsidRPr="00F71106">
        <w:rPr>
          <w:rFonts w:ascii="Times New Roman" w:eastAsia="Times New Roman" w:hAnsi="Times New Roman" w:cs="Arial" w:hint="eastAsia"/>
          <w:kern w:val="0"/>
          <w:sz w:val="28"/>
          <w:szCs w:val="20"/>
          <w:lang w:eastAsia="ru-RU"/>
        </w:rPr>
        <w:t>триазол</w:t>
      </w:r>
      <w:r w:rsidRPr="00F71106">
        <w:rPr>
          <w:rFonts w:ascii="Times New Roman" w:eastAsia="Times New Roman" w:hAnsi="Times New Roman" w:cs="Arial"/>
          <w:kern w:val="0"/>
          <w:sz w:val="28"/>
          <w:szCs w:val="20"/>
          <w:lang w:val="en-US" w:eastAsia="ru-RU"/>
        </w:rPr>
        <w:t>-5-</w:t>
      </w:r>
      <w:r w:rsidRPr="00F71106">
        <w:rPr>
          <w:rFonts w:ascii="Times New Roman" w:eastAsia="Times New Roman" w:hAnsi="Times New Roman" w:cs="Arial" w:hint="eastAsia"/>
          <w:kern w:val="0"/>
          <w:sz w:val="28"/>
          <w:szCs w:val="20"/>
          <w:lang w:eastAsia="ru-RU"/>
        </w:rPr>
        <w:t>іл</w:t>
      </w:r>
      <w:r w:rsidRPr="00F71106">
        <w:rPr>
          <w:rFonts w:ascii="Times New Roman" w:eastAsia="Times New Roman" w:hAnsi="Times New Roman" w:cs="Arial"/>
          <w:kern w:val="0"/>
          <w:sz w:val="28"/>
          <w:szCs w:val="20"/>
          <w:lang w:val="en-US" w:eastAsia="ru-RU"/>
        </w:rPr>
        <w:t>]</w:t>
      </w:r>
      <w:r w:rsidRPr="00F71106">
        <w:rPr>
          <w:rFonts w:ascii="Times New Roman" w:eastAsia="Times New Roman" w:hAnsi="Times New Roman" w:cs="Arial" w:hint="eastAsia"/>
          <w:kern w:val="0"/>
          <w:sz w:val="28"/>
          <w:szCs w:val="20"/>
          <w:lang w:eastAsia="ru-RU"/>
        </w:rPr>
        <w:t>метил</w:t>
      </w:r>
      <w:r w:rsidRPr="00F71106">
        <w:rPr>
          <w:rFonts w:ascii="Times New Roman" w:eastAsia="Times New Roman" w:hAnsi="Times New Roman" w:cs="Arial"/>
          <w:kern w:val="0"/>
          <w:sz w:val="28"/>
          <w:szCs w:val="20"/>
          <w:lang w:val="en-US" w:eastAsia="ru-RU"/>
        </w:rPr>
        <w:t>}-1H-1,2,4-</w:t>
      </w:r>
    </w:p>
    <w:p w:rsidR="00F71106" w:rsidRPr="00F71106" w:rsidRDefault="00F71106" w:rsidP="00F71106">
      <w:pPr>
        <w:rPr>
          <w:rFonts w:ascii="Times New Roman" w:eastAsia="Times New Roman" w:hAnsi="Times New Roman" w:cs="Arial"/>
          <w:kern w:val="0"/>
          <w:sz w:val="28"/>
          <w:szCs w:val="20"/>
          <w:lang w:eastAsia="ru-RU"/>
        </w:rPr>
      </w:pPr>
      <w:r w:rsidRPr="00F71106">
        <w:rPr>
          <w:rFonts w:ascii="Times New Roman" w:eastAsia="Times New Roman" w:hAnsi="Times New Roman" w:cs="Arial" w:hint="eastAsia"/>
          <w:kern w:val="0"/>
          <w:sz w:val="28"/>
          <w:szCs w:val="20"/>
          <w:lang w:eastAsia="ru-RU"/>
        </w:rPr>
        <w:t>триазол</w:t>
      </w:r>
      <w:r w:rsidRPr="00F71106">
        <w:rPr>
          <w:rFonts w:ascii="Times New Roman" w:eastAsia="Times New Roman" w:hAnsi="Times New Roman" w:cs="Arial"/>
          <w:kern w:val="0"/>
          <w:sz w:val="28"/>
          <w:szCs w:val="20"/>
          <w:lang w:eastAsia="ru-RU"/>
        </w:rPr>
        <w:t>-3-</w:t>
      </w:r>
      <w:r w:rsidRPr="00F71106">
        <w:rPr>
          <w:rFonts w:ascii="Times New Roman" w:eastAsia="Times New Roman" w:hAnsi="Times New Roman" w:cs="Arial" w:hint="eastAsia"/>
          <w:kern w:val="0"/>
          <w:sz w:val="28"/>
          <w:szCs w:val="20"/>
          <w:lang w:eastAsia="ru-RU"/>
        </w:rPr>
        <w:t>іл</w:t>
      </w:r>
      <w:r w:rsidRPr="00F71106">
        <w:rPr>
          <w:rFonts w:ascii="Times New Roman" w:eastAsia="Times New Roman" w:hAnsi="Times New Roman" w:cs="Arial"/>
          <w:kern w:val="0"/>
          <w:sz w:val="28"/>
          <w:szCs w:val="20"/>
          <w:lang w:eastAsia="ru-RU"/>
        </w:rPr>
        <w:t>)</w:t>
      </w:r>
      <w:r w:rsidRPr="00F71106">
        <w:rPr>
          <w:rFonts w:ascii="Times New Roman" w:eastAsia="Times New Roman" w:hAnsi="Times New Roman" w:cs="Arial" w:hint="eastAsia"/>
          <w:kern w:val="0"/>
          <w:sz w:val="28"/>
          <w:szCs w:val="20"/>
          <w:lang w:eastAsia="ru-RU"/>
        </w:rPr>
        <w:t>метил</w:t>
      </w:r>
      <w:r w:rsidRPr="00F71106">
        <w:rPr>
          <w:rFonts w:ascii="Times New Roman" w:eastAsia="Times New Roman" w:hAnsi="Times New Roman" w:cs="Arial"/>
          <w:kern w:val="0"/>
          <w:sz w:val="28"/>
          <w:szCs w:val="20"/>
          <w:lang w:eastAsia="ru-RU"/>
        </w:rPr>
        <w:t>]-1H-1,2,4-</w:t>
      </w:r>
    </w:p>
    <w:p w:rsidR="00F71106" w:rsidRPr="00F71106" w:rsidRDefault="00F71106" w:rsidP="00F71106">
      <w:pPr>
        <w:rPr>
          <w:rFonts w:ascii="Times New Roman" w:eastAsia="Times New Roman" w:hAnsi="Times New Roman" w:cs="Arial"/>
          <w:kern w:val="0"/>
          <w:sz w:val="28"/>
          <w:szCs w:val="20"/>
          <w:lang w:eastAsia="ru-RU"/>
        </w:rPr>
      </w:pPr>
      <w:r w:rsidRPr="00F71106">
        <w:rPr>
          <w:rFonts w:ascii="Times New Roman" w:eastAsia="Times New Roman" w:hAnsi="Times New Roman" w:cs="Arial" w:hint="eastAsia"/>
          <w:kern w:val="0"/>
          <w:sz w:val="28"/>
          <w:szCs w:val="20"/>
          <w:lang w:eastAsia="ru-RU"/>
        </w:rPr>
        <w:t>триазол</w:t>
      </w:r>
      <w:r w:rsidRPr="00F71106">
        <w:rPr>
          <w:rFonts w:ascii="Times New Roman" w:eastAsia="Times New Roman" w:hAnsi="Times New Roman" w:cs="Arial"/>
          <w:kern w:val="0"/>
          <w:sz w:val="28"/>
          <w:szCs w:val="20"/>
          <w:lang w:eastAsia="ru-RU"/>
        </w:rPr>
        <w:t>-5-</w:t>
      </w:r>
      <w:r w:rsidRPr="00F71106">
        <w:rPr>
          <w:rFonts w:ascii="Times New Roman" w:eastAsia="Times New Roman" w:hAnsi="Times New Roman" w:cs="Arial" w:hint="eastAsia"/>
          <w:kern w:val="0"/>
          <w:sz w:val="28"/>
          <w:szCs w:val="20"/>
          <w:lang w:eastAsia="ru-RU"/>
        </w:rPr>
        <w:t>іл</w:t>
      </w:r>
      <w:r w:rsidRPr="00F71106">
        <w:rPr>
          <w:rFonts w:ascii="Times New Roman" w:eastAsia="Times New Roman" w:hAnsi="Times New Roman" w:cs="Arial"/>
          <w:kern w:val="0"/>
          <w:sz w:val="28"/>
          <w:szCs w:val="20"/>
          <w:lang w:eastAsia="ru-RU"/>
        </w:rPr>
        <w:t>}</w:t>
      </w:r>
      <w:r w:rsidRPr="00F71106">
        <w:rPr>
          <w:rFonts w:ascii="Times New Roman" w:eastAsia="Times New Roman" w:hAnsi="Times New Roman" w:cs="Arial" w:hint="eastAsia"/>
          <w:kern w:val="0"/>
          <w:sz w:val="28"/>
          <w:szCs w:val="20"/>
          <w:lang w:eastAsia="ru-RU"/>
        </w:rPr>
        <w:t>метил</w:t>
      </w:r>
      <w:r w:rsidRPr="00F71106">
        <w:rPr>
          <w:rFonts w:ascii="Times New Roman" w:eastAsia="Times New Roman" w:hAnsi="Times New Roman" w:cs="Arial"/>
          <w:kern w:val="0"/>
          <w:sz w:val="28"/>
          <w:szCs w:val="20"/>
          <w:lang w:eastAsia="ru-RU"/>
        </w:rPr>
        <w:t>)-1H-1,2,4-</w:t>
      </w:r>
    </w:p>
    <w:p w:rsidR="00F71106" w:rsidRPr="00F71106" w:rsidRDefault="00F71106" w:rsidP="00F71106">
      <w:pPr>
        <w:rPr>
          <w:rFonts w:ascii="Times New Roman" w:eastAsia="Times New Roman" w:hAnsi="Times New Roman" w:cs="Arial"/>
          <w:kern w:val="0"/>
          <w:sz w:val="28"/>
          <w:szCs w:val="20"/>
          <w:lang w:eastAsia="ru-RU"/>
        </w:rPr>
      </w:pPr>
      <w:r w:rsidRPr="00F71106">
        <w:rPr>
          <w:rFonts w:ascii="Times New Roman" w:eastAsia="Times New Roman" w:hAnsi="Times New Roman" w:cs="Arial" w:hint="eastAsia"/>
          <w:kern w:val="0"/>
          <w:sz w:val="28"/>
          <w:szCs w:val="20"/>
          <w:lang w:eastAsia="ru-RU"/>
        </w:rPr>
        <w:t>триазол</w:t>
      </w:r>
      <w:r w:rsidRPr="00F71106">
        <w:rPr>
          <w:rFonts w:ascii="Times New Roman" w:eastAsia="Times New Roman" w:hAnsi="Times New Roman" w:cs="Arial"/>
          <w:kern w:val="0"/>
          <w:sz w:val="28"/>
          <w:szCs w:val="20"/>
          <w:lang w:eastAsia="ru-RU"/>
        </w:rPr>
        <w:t>-5-</w:t>
      </w:r>
      <w:r w:rsidRPr="00F71106">
        <w:rPr>
          <w:rFonts w:ascii="Times New Roman" w:eastAsia="Times New Roman" w:hAnsi="Times New Roman" w:cs="Arial" w:hint="eastAsia"/>
          <w:kern w:val="0"/>
          <w:sz w:val="28"/>
          <w:szCs w:val="20"/>
          <w:lang w:eastAsia="ru-RU"/>
        </w:rPr>
        <w:t>іл</w:t>
      </w:r>
      <w:r w:rsidRPr="00F71106">
        <w:rPr>
          <w:rFonts w:ascii="Times New Roman" w:eastAsia="Times New Roman" w:hAnsi="Times New Roman" w:cs="Arial"/>
          <w:kern w:val="0"/>
          <w:sz w:val="28"/>
          <w:szCs w:val="20"/>
          <w:lang w:eastAsia="ru-RU"/>
        </w:rPr>
        <w:t>]</w:t>
      </w:r>
      <w:r w:rsidRPr="00F71106">
        <w:rPr>
          <w:rFonts w:ascii="Times New Roman" w:eastAsia="Times New Roman" w:hAnsi="Times New Roman" w:cs="Arial" w:hint="eastAsia"/>
          <w:kern w:val="0"/>
          <w:sz w:val="28"/>
          <w:szCs w:val="20"/>
          <w:lang w:eastAsia="ru-RU"/>
        </w:rPr>
        <w:t>метанол</w:t>
      </w:r>
    </w:p>
    <w:p w:rsidR="00F71106" w:rsidRPr="00F71106" w:rsidRDefault="00F71106" w:rsidP="00F71106">
      <w:pPr>
        <w:rPr>
          <w:rFonts w:ascii="Times New Roman" w:eastAsia="Times New Roman" w:hAnsi="Times New Roman" w:cs="Arial"/>
          <w:kern w:val="0"/>
          <w:sz w:val="28"/>
          <w:szCs w:val="20"/>
          <w:lang w:eastAsia="ru-RU"/>
        </w:rPr>
      </w:pPr>
      <w:r w:rsidRPr="00F71106">
        <w:rPr>
          <w:rFonts w:ascii="Times New Roman" w:eastAsia="Times New Roman" w:hAnsi="Times New Roman" w:cs="Arial"/>
          <w:kern w:val="0"/>
          <w:sz w:val="28"/>
          <w:szCs w:val="20"/>
          <w:lang w:eastAsia="ru-RU"/>
        </w:rPr>
        <w:t>N N</w:t>
      </w:r>
    </w:p>
    <w:p w:rsidR="00F71106" w:rsidRPr="00F71106" w:rsidRDefault="00F71106" w:rsidP="00F71106">
      <w:pPr>
        <w:rPr>
          <w:rFonts w:ascii="Times New Roman" w:eastAsia="Times New Roman" w:hAnsi="Times New Roman" w:cs="Arial"/>
          <w:kern w:val="0"/>
          <w:sz w:val="28"/>
          <w:szCs w:val="20"/>
          <w:lang w:eastAsia="ru-RU"/>
        </w:rPr>
      </w:pPr>
      <w:r w:rsidRPr="00F71106">
        <w:rPr>
          <w:rFonts w:ascii="Times New Roman" w:eastAsia="Times New Roman" w:hAnsi="Times New Roman" w:cs="Arial"/>
          <w:kern w:val="0"/>
          <w:sz w:val="28"/>
          <w:szCs w:val="20"/>
          <w:lang w:eastAsia="ru-RU"/>
        </w:rPr>
        <w:t>H</w:t>
      </w:r>
    </w:p>
    <w:p w:rsidR="00F71106" w:rsidRPr="00F71106" w:rsidRDefault="00F71106" w:rsidP="00F71106">
      <w:pPr>
        <w:rPr>
          <w:rFonts w:ascii="Times New Roman" w:eastAsia="Times New Roman" w:hAnsi="Times New Roman" w:cs="Arial"/>
          <w:kern w:val="0"/>
          <w:sz w:val="28"/>
          <w:szCs w:val="20"/>
          <w:lang w:val="en-US" w:eastAsia="ru-RU"/>
        </w:rPr>
      </w:pPr>
      <w:r w:rsidRPr="00F71106">
        <w:rPr>
          <w:rFonts w:ascii="Times New Roman" w:eastAsia="Times New Roman" w:hAnsi="Times New Roman" w:cs="Arial"/>
          <w:kern w:val="0"/>
          <w:sz w:val="28"/>
          <w:szCs w:val="20"/>
          <w:lang w:val="en-US" w:eastAsia="ru-RU"/>
        </w:rPr>
        <w:t>N</w:t>
      </w:r>
    </w:p>
    <w:p w:rsidR="00F71106" w:rsidRPr="00F71106" w:rsidRDefault="00F71106" w:rsidP="00F71106">
      <w:pPr>
        <w:rPr>
          <w:rFonts w:ascii="Times New Roman" w:eastAsia="Times New Roman" w:hAnsi="Times New Roman" w:cs="Arial"/>
          <w:kern w:val="0"/>
          <w:sz w:val="28"/>
          <w:szCs w:val="20"/>
          <w:lang w:val="en-US" w:eastAsia="ru-RU"/>
        </w:rPr>
      </w:pPr>
      <w:r w:rsidRPr="00F71106">
        <w:rPr>
          <w:rFonts w:ascii="Times New Roman" w:eastAsia="Times New Roman" w:hAnsi="Times New Roman" w:cs="Arial"/>
          <w:kern w:val="0"/>
          <w:sz w:val="28"/>
          <w:szCs w:val="20"/>
          <w:lang w:val="en-US" w:eastAsia="ru-RU"/>
        </w:rPr>
        <w:t>N</w:t>
      </w:r>
    </w:p>
    <w:p w:rsidR="00F71106" w:rsidRPr="00F71106" w:rsidRDefault="00F71106" w:rsidP="00F71106">
      <w:pPr>
        <w:rPr>
          <w:rFonts w:ascii="Times New Roman" w:eastAsia="Times New Roman" w:hAnsi="Times New Roman" w:cs="Arial"/>
          <w:kern w:val="0"/>
          <w:sz w:val="28"/>
          <w:szCs w:val="20"/>
          <w:lang w:val="en-US" w:eastAsia="ru-RU"/>
        </w:rPr>
      </w:pPr>
      <w:r w:rsidRPr="00F71106">
        <w:rPr>
          <w:rFonts w:ascii="Times New Roman" w:eastAsia="Times New Roman" w:hAnsi="Times New Roman" w:cs="Arial"/>
          <w:kern w:val="0"/>
          <w:sz w:val="28"/>
          <w:szCs w:val="20"/>
          <w:lang w:val="en-US" w:eastAsia="ru-RU"/>
        </w:rPr>
        <w:t>N</w:t>
      </w:r>
    </w:p>
    <w:p w:rsidR="00F71106" w:rsidRPr="00F71106" w:rsidRDefault="00F71106" w:rsidP="00F71106">
      <w:pPr>
        <w:rPr>
          <w:rFonts w:ascii="Times New Roman" w:eastAsia="Times New Roman" w:hAnsi="Times New Roman" w:cs="Arial"/>
          <w:kern w:val="0"/>
          <w:sz w:val="28"/>
          <w:szCs w:val="20"/>
          <w:lang w:val="en-US" w:eastAsia="ru-RU"/>
        </w:rPr>
      </w:pPr>
      <w:r w:rsidRPr="00F71106">
        <w:rPr>
          <w:rFonts w:ascii="Times New Roman" w:eastAsia="Times New Roman" w:hAnsi="Times New Roman" w:cs="Arial"/>
          <w:kern w:val="0"/>
          <w:sz w:val="28"/>
          <w:szCs w:val="20"/>
          <w:lang w:val="en-US" w:eastAsia="ru-RU"/>
        </w:rPr>
        <w:t>H</w:t>
      </w:r>
    </w:p>
    <w:p w:rsidR="00F71106" w:rsidRPr="00F71106" w:rsidRDefault="00F71106" w:rsidP="00F71106">
      <w:pPr>
        <w:rPr>
          <w:rFonts w:ascii="Times New Roman" w:eastAsia="Times New Roman" w:hAnsi="Times New Roman" w:cs="Arial"/>
          <w:kern w:val="0"/>
          <w:sz w:val="28"/>
          <w:szCs w:val="20"/>
          <w:lang w:val="en-US" w:eastAsia="ru-RU"/>
        </w:rPr>
      </w:pPr>
      <w:r w:rsidRPr="00F71106">
        <w:rPr>
          <w:rFonts w:ascii="Times New Roman" w:eastAsia="Times New Roman" w:hAnsi="Times New Roman" w:cs="Arial"/>
          <w:kern w:val="0"/>
          <w:sz w:val="28"/>
          <w:szCs w:val="20"/>
          <w:lang w:val="en-US" w:eastAsia="ru-RU"/>
        </w:rPr>
        <w:t>N N</w:t>
      </w:r>
    </w:p>
    <w:p w:rsidR="00F71106" w:rsidRPr="00F71106" w:rsidRDefault="00F71106" w:rsidP="00F71106">
      <w:pPr>
        <w:rPr>
          <w:rFonts w:ascii="Times New Roman" w:eastAsia="Times New Roman" w:hAnsi="Times New Roman" w:cs="Arial"/>
          <w:kern w:val="0"/>
          <w:sz w:val="28"/>
          <w:szCs w:val="20"/>
          <w:lang w:val="en-US" w:eastAsia="ru-RU"/>
        </w:rPr>
      </w:pPr>
      <w:r w:rsidRPr="00F71106">
        <w:rPr>
          <w:rFonts w:ascii="Times New Roman" w:eastAsia="Times New Roman" w:hAnsi="Times New Roman" w:cs="Arial"/>
          <w:kern w:val="0"/>
          <w:sz w:val="28"/>
          <w:szCs w:val="20"/>
          <w:lang w:val="en-US" w:eastAsia="ru-RU"/>
        </w:rPr>
        <w:t>N</w:t>
      </w:r>
    </w:p>
    <w:p w:rsidR="00F71106" w:rsidRPr="00F71106" w:rsidRDefault="00F71106" w:rsidP="00F71106">
      <w:pPr>
        <w:rPr>
          <w:rFonts w:ascii="Times New Roman" w:eastAsia="Times New Roman" w:hAnsi="Times New Roman" w:cs="Arial"/>
          <w:kern w:val="0"/>
          <w:sz w:val="28"/>
          <w:szCs w:val="20"/>
          <w:lang w:val="en-US" w:eastAsia="ru-RU"/>
        </w:rPr>
      </w:pPr>
      <w:r w:rsidRPr="00F71106">
        <w:rPr>
          <w:rFonts w:ascii="Times New Roman" w:eastAsia="Times New Roman" w:hAnsi="Times New Roman" w:cs="Arial"/>
          <w:kern w:val="0"/>
          <w:sz w:val="28"/>
          <w:szCs w:val="20"/>
          <w:lang w:val="en-US" w:eastAsia="ru-RU"/>
        </w:rPr>
        <w:t>H</w:t>
      </w:r>
    </w:p>
    <w:p w:rsidR="00F71106" w:rsidRPr="00F71106" w:rsidRDefault="00F71106" w:rsidP="00F71106">
      <w:pPr>
        <w:rPr>
          <w:rFonts w:ascii="Times New Roman" w:eastAsia="Times New Roman" w:hAnsi="Times New Roman" w:cs="Arial"/>
          <w:kern w:val="0"/>
          <w:sz w:val="28"/>
          <w:szCs w:val="20"/>
          <w:lang w:val="en-US" w:eastAsia="ru-RU"/>
        </w:rPr>
      </w:pPr>
      <w:r w:rsidRPr="00F71106">
        <w:rPr>
          <w:rFonts w:ascii="Times New Roman" w:eastAsia="Times New Roman" w:hAnsi="Times New Roman" w:cs="Arial"/>
          <w:kern w:val="0"/>
          <w:sz w:val="28"/>
          <w:szCs w:val="20"/>
          <w:lang w:val="en-US" w:eastAsia="ru-RU"/>
        </w:rPr>
        <w:t>N</w:t>
      </w:r>
    </w:p>
    <w:p w:rsidR="00F71106" w:rsidRPr="00F71106" w:rsidRDefault="00F71106" w:rsidP="00F71106">
      <w:pPr>
        <w:rPr>
          <w:rFonts w:ascii="Times New Roman" w:eastAsia="Times New Roman" w:hAnsi="Times New Roman" w:cs="Arial"/>
          <w:kern w:val="0"/>
          <w:sz w:val="28"/>
          <w:szCs w:val="20"/>
          <w:lang w:val="en-US" w:eastAsia="ru-RU"/>
        </w:rPr>
      </w:pPr>
      <w:r w:rsidRPr="00F71106">
        <w:rPr>
          <w:rFonts w:ascii="Times New Roman" w:eastAsia="Times New Roman" w:hAnsi="Times New Roman" w:cs="Arial"/>
          <w:kern w:val="0"/>
          <w:sz w:val="28"/>
          <w:szCs w:val="20"/>
          <w:lang w:val="en-US" w:eastAsia="ru-RU"/>
        </w:rPr>
        <w:t>N</w:t>
      </w:r>
    </w:p>
    <w:p w:rsidR="00F71106" w:rsidRPr="00F71106" w:rsidRDefault="00F71106" w:rsidP="00F71106">
      <w:pPr>
        <w:rPr>
          <w:rFonts w:ascii="Times New Roman" w:eastAsia="Times New Roman" w:hAnsi="Times New Roman" w:cs="Arial"/>
          <w:kern w:val="0"/>
          <w:sz w:val="28"/>
          <w:szCs w:val="20"/>
          <w:lang w:val="en-US" w:eastAsia="ru-RU"/>
        </w:rPr>
      </w:pPr>
      <w:r w:rsidRPr="00F71106">
        <w:rPr>
          <w:rFonts w:ascii="Times New Roman" w:eastAsia="Times New Roman" w:hAnsi="Times New Roman" w:cs="Arial"/>
          <w:kern w:val="0"/>
          <w:sz w:val="28"/>
          <w:szCs w:val="20"/>
          <w:lang w:val="en-US" w:eastAsia="ru-RU"/>
        </w:rPr>
        <w:t>N</w:t>
      </w:r>
    </w:p>
    <w:p w:rsidR="00F71106" w:rsidRPr="00F71106" w:rsidRDefault="00F71106" w:rsidP="00F71106">
      <w:pPr>
        <w:rPr>
          <w:rFonts w:ascii="Times New Roman" w:eastAsia="Times New Roman" w:hAnsi="Times New Roman" w:cs="Arial"/>
          <w:kern w:val="0"/>
          <w:sz w:val="28"/>
          <w:szCs w:val="20"/>
          <w:lang w:val="en-US" w:eastAsia="ru-RU"/>
        </w:rPr>
      </w:pPr>
      <w:r w:rsidRPr="00F71106">
        <w:rPr>
          <w:rFonts w:ascii="Times New Roman" w:eastAsia="Times New Roman" w:hAnsi="Times New Roman" w:cs="Arial"/>
          <w:kern w:val="0"/>
          <w:sz w:val="28"/>
          <w:szCs w:val="20"/>
          <w:lang w:val="en-US" w:eastAsia="ru-RU"/>
        </w:rPr>
        <w:t>H</w:t>
      </w:r>
    </w:p>
    <w:p w:rsidR="00F71106" w:rsidRPr="00F71106" w:rsidRDefault="00F71106" w:rsidP="00F71106">
      <w:pPr>
        <w:rPr>
          <w:rFonts w:ascii="Times New Roman" w:eastAsia="Times New Roman" w:hAnsi="Times New Roman" w:cs="Arial"/>
          <w:kern w:val="0"/>
          <w:sz w:val="28"/>
          <w:szCs w:val="20"/>
          <w:lang w:val="en-US" w:eastAsia="ru-RU"/>
        </w:rPr>
      </w:pPr>
      <w:r w:rsidRPr="00F71106">
        <w:rPr>
          <w:rFonts w:ascii="Times New Roman" w:eastAsia="Times New Roman" w:hAnsi="Times New Roman" w:cs="Arial"/>
          <w:kern w:val="0"/>
          <w:sz w:val="28"/>
          <w:szCs w:val="20"/>
          <w:lang w:val="en-US" w:eastAsia="ru-RU"/>
        </w:rPr>
        <w:t>N</w:t>
      </w:r>
    </w:p>
    <w:p w:rsidR="00F71106" w:rsidRPr="00F71106" w:rsidRDefault="00F71106" w:rsidP="00F71106">
      <w:pPr>
        <w:rPr>
          <w:rFonts w:ascii="Times New Roman" w:eastAsia="Times New Roman" w:hAnsi="Times New Roman" w:cs="Arial"/>
          <w:kern w:val="0"/>
          <w:sz w:val="28"/>
          <w:szCs w:val="20"/>
          <w:lang w:val="en-US" w:eastAsia="ru-RU"/>
        </w:rPr>
      </w:pPr>
      <w:r w:rsidRPr="00F71106">
        <w:rPr>
          <w:rFonts w:ascii="Times New Roman" w:eastAsia="Times New Roman" w:hAnsi="Times New Roman" w:cs="Arial"/>
          <w:kern w:val="0"/>
          <w:sz w:val="28"/>
          <w:szCs w:val="20"/>
          <w:lang w:val="en-US" w:eastAsia="ru-RU"/>
        </w:rPr>
        <w:t>HO</w:t>
      </w:r>
    </w:p>
    <w:p w:rsidR="00F71106" w:rsidRPr="00F71106" w:rsidRDefault="00F71106" w:rsidP="00F71106">
      <w:pPr>
        <w:rPr>
          <w:rFonts w:ascii="Times New Roman" w:eastAsia="Times New Roman" w:hAnsi="Times New Roman" w:cs="Arial"/>
          <w:kern w:val="0"/>
          <w:sz w:val="28"/>
          <w:szCs w:val="20"/>
          <w:lang w:val="en-US" w:eastAsia="ru-RU"/>
        </w:rPr>
      </w:pPr>
      <w:r w:rsidRPr="00F71106">
        <w:rPr>
          <w:rFonts w:ascii="Times New Roman" w:eastAsia="Times New Roman" w:hAnsi="Times New Roman" w:cs="Arial"/>
          <w:kern w:val="0"/>
          <w:sz w:val="28"/>
          <w:szCs w:val="20"/>
          <w:lang w:val="en-US" w:eastAsia="ru-RU"/>
        </w:rPr>
        <w:t>N</w:t>
      </w:r>
    </w:p>
    <w:p w:rsidR="00F71106" w:rsidRPr="00F71106" w:rsidRDefault="00F71106" w:rsidP="00F71106">
      <w:pPr>
        <w:rPr>
          <w:rFonts w:ascii="Times New Roman" w:eastAsia="Times New Roman" w:hAnsi="Times New Roman" w:cs="Arial"/>
          <w:kern w:val="0"/>
          <w:sz w:val="28"/>
          <w:szCs w:val="20"/>
          <w:lang w:val="en-US" w:eastAsia="ru-RU"/>
        </w:rPr>
      </w:pPr>
      <w:r w:rsidRPr="00F71106">
        <w:rPr>
          <w:rFonts w:ascii="Times New Roman" w:eastAsia="Times New Roman" w:hAnsi="Times New Roman" w:cs="Arial"/>
          <w:kern w:val="0"/>
          <w:sz w:val="28"/>
          <w:szCs w:val="20"/>
          <w:lang w:val="en-US" w:eastAsia="ru-RU"/>
        </w:rPr>
        <w:t>H5L</w:t>
      </w:r>
    </w:p>
    <w:p w:rsidR="00F71106" w:rsidRPr="00F71106" w:rsidRDefault="00F71106" w:rsidP="00F71106">
      <w:pPr>
        <w:rPr>
          <w:rFonts w:ascii="Times New Roman" w:eastAsia="Times New Roman" w:hAnsi="Times New Roman" w:cs="Arial"/>
          <w:kern w:val="0"/>
          <w:sz w:val="28"/>
          <w:szCs w:val="20"/>
          <w:lang w:val="en-US" w:eastAsia="ru-RU"/>
        </w:rPr>
      </w:pPr>
      <w:r w:rsidRPr="00F71106">
        <w:rPr>
          <w:rFonts w:ascii="Times New Roman" w:eastAsia="Times New Roman" w:hAnsi="Times New Roman" w:cs="Arial"/>
          <w:kern w:val="0"/>
          <w:sz w:val="28"/>
          <w:szCs w:val="20"/>
          <w:lang w:val="en-US" w:eastAsia="ru-RU"/>
        </w:rPr>
        <w:t>30 2-[3-({3-[(3-{[5-(2-</w:t>
      </w:r>
      <w:r w:rsidRPr="00F71106">
        <w:rPr>
          <w:rFonts w:ascii="Times New Roman" w:eastAsia="Times New Roman" w:hAnsi="Times New Roman" w:cs="Arial" w:hint="eastAsia"/>
          <w:kern w:val="0"/>
          <w:sz w:val="28"/>
          <w:szCs w:val="20"/>
          <w:lang w:eastAsia="ru-RU"/>
        </w:rPr>
        <w:t>піридил</w:t>
      </w:r>
      <w:r w:rsidRPr="00F71106">
        <w:rPr>
          <w:rFonts w:ascii="Times New Roman" w:eastAsia="Times New Roman" w:hAnsi="Times New Roman" w:cs="Arial"/>
          <w:kern w:val="0"/>
          <w:sz w:val="28"/>
          <w:szCs w:val="20"/>
          <w:lang w:val="en-US" w:eastAsia="ru-RU"/>
        </w:rPr>
        <w:t>)-1H-1,2,4-</w:t>
      </w:r>
    </w:p>
    <w:p w:rsidR="00F71106" w:rsidRPr="00F71106" w:rsidRDefault="00F71106" w:rsidP="00F71106">
      <w:pPr>
        <w:rPr>
          <w:rFonts w:ascii="Times New Roman" w:eastAsia="Times New Roman" w:hAnsi="Times New Roman" w:cs="Arial"/>
          <w:kern w:val="0"/>
          <w:sz w:val="28"/>
          <w:szCs w:val="20"/>
          <w:lang w:eastAsia="ru-RU"/>
        </w:rPr>
      </w:pPr>
      <w:r w:rsidRPr="00F71106">
        <w:rPr>
          <w:rFonts w:ascii="Times New Roman" w:eastAsia="Times New Roman" w:hAnsi="Times New Roman" w:cs="Arial" w:hint="eastAsia"/>
          <w:kern w:val="0"/>
          <w:sz w:val="28"/>
          <w:szCs w:val="20"/>
          <w:lang w:eastAsia="ru-RU"/>
        </w:rPr>
        <w:t>триазол</w:t>
      </w:r>
      <w:r w:rsidRPr="00F71106">
        <w:rPr>
          <w:rFonts w:ascii="Times New Roman" w:eastAsia="Times New Roman" w:hAnsi="Times New Roman" w:cs="Arial"/>
          <w:kern w:val="0"/>
          <w:sz w:val="28"/>
          <w:szCs w:val="20"/>
          <w:lang w:eastAsia="ru-RU"/>
        </w:rPr>
        <w:t>-3-</w:t>
      </w:r>
      <w:r w:rsidRPr="00F71106">
        <w:rPr>
          <w:rFonts w:ascii="Times New Roman" w:eastAsia="Times New Roman" w:hAnsi="Times New Roman" w:cs="Arial" w:hint="eastAsia"/>
          <w:kern w:val="0"/>
          <w:sz w:val="28"/>
          <w:szCs w:val="20"/>
          <w:lang w:eastAsia="ru-RU"/>
        </w:rPr>
        <w:t>іл</w:t>
      </w:r>
      <w:r w:rsidRPr="00F71106">
        <w:rPr>
          <w:rFonts w:ascii="Times New Roman" w:eastAsia="Times New Roman" w:hAnsi="Times New Roman" w:cs="Arial"/>
          <w:kern w:val="0"/>
          <w:sz w:val="28"/>
          <w:szCs w:val="20"/>
          <w:lang w:eastAsia="ru-RU"/>
        </w:rPr>
        <w:t>]</w:t>
      </w:r>
      <w:r w:rsidRPr="00F71106">
        <w:rPr>
          <w:rFonts w:ascii="Times New Roman" w:eastAsia="Times New Roman" w:hAnsi="Times New Roman" w:cs="Arial" w:hint="eastAsia"/>
          <w:kern w:val="0"/>
          <w:sz w:val="28"/>
          <w:szCs w:val="20"/>
          <w:lang w:eastAsia="ru-RU"/>
        </w:rPr>
        <w:t>метил</w:t>
      </w:r>
      <w:r w:rsidRPr="00F71106">
        <w:rPr>
          <w:rFonts w:ascii="Times New Roman" w:eastAsia="Times New Roman" w:hAnsi="Times New Roman" w:cs="Arial"/>
          <w:kern w:val="0"/>
          <w:sz w:val="28"/>
          <w:szCs w:val="20"/>
          <w:lang w:eastAsia="ru-RU"/>
        </w:rPr>
        <w:t>}-1H-1,2,4-</w:t>
      </w:r>
      <w:r w:rsidRPr="00F71106">
        <w:rPr>
          <w:rFonts w:ascii="Times New Roman" w:eastAsia="Times New Roman" w:hAnsi="Times New Roman" w:cs="Arial" w:hint="eastAsia"/>
          <w:kern w:val="0"/>
          <w:sz w:val="28"/>
          <w:szCs w:val="20"/>
          <w:lang w:eastAsia="ru-RU"/>
        </w:rPr>
        <w:t>триазол</w:t>
      </w:r>
      <w:r w:rsidRPr="00F71106">
        <w:rPr>
          <w:rFonts w:ascii="Times New Roman" w:eastAsia="Times New Roman" w:hAnsi="Times New Roman" w:cs="Arial"/>
          <w:kern w:val="0"/>
          <w:sz w:val="28"/>
          <w:szCs w:val="20"/>
          <w:lang w:eastAsia="ru-RU"/>
        </w:rPr>
        <w:t>5-</w:t>
      </w:r>
      <w:r w:rsidRPr="00F71106">
        <w:rPr>
          <w:rFonts w:ascii="Times New Roman" w:eastAsia="Times New Roman" w:hAnsi="Times New Roman" w:cs="Arial" w:hint="eastAsia"/>
          <w:kern w:val="0"/>
          <w:sz w:val="28"/>
          <w:szCs w:val="20"/>
          <w:lang w:eastAsia="ru-RU"/>
        </w:rPr>
        <w:t>іл</w:t>
      </w:r>
      <w:r w:rsidRPr="00F71106">
        <w:rPr>
          <w:rFonts w:ascii="Times New Roman" w:eastAsia="Times New Roman" w:hAnsi="Times New Roman" w:cs="Arial"/>
          <w:kern w:val="0"/>
          <w:sz w:val="28"/>
          <w:szCs w:val="20"/>
          <w:lang w:eastAsia="ru-RU"/>
        </w:rPr>
        <w:t>)</w:t>
      </w:r>
      <w:r w:rsidRPr="00F71106">
        <w:rPr>
          <w:rFonts w:ascii="Times New Roman" w:eastAsia="Times New Roman" w:hAnsi="Times New Roman" w:cs="Arial" w:hint="eastAsia"/>
          <w:kern w:val="0"/>
          <w:sz w:val="28"/>
          <w:szCs w:val="20"/>
          <w:lang w:eastAsia="ru-RU"/>
        </w:rPr>
        <w:t>метил</w:t>
      </w:r>
      <w:r w:rsidRPr="00F71106">
        <w:rPr>
          <w:rFonts w:ascii="Times New Roman" w:eastAsia="Times New Roman" w:hAnsi="Times New Roman" w:cs="Arial"/>
          <w:kern w:val="0"/>
          <w:sz w:val="28"/>
          <w:szCs w:val="20"/>
          <w:lang w:eastAsia="ru-RU"/>
        </w:rPr>
        <w:t>]-1H-1,2,4-</w:t>
      </w:r>
      <w:r w:rsidRPr="00F71106">
        <w:rPr>
          <w:rFonts w:ascii="Times New Roman" w:eastAsia="Times New Roman" w:hAnsi="Times New Roman" w:cs="Arial" w:hint="eastAsia"/>
          <w:kern w:val="0"/>
          <w:sz w:val="28"/>
          <w:szCs w:val="20"/>
          <w:lang w:eastAsia="ru-RU"/>
        </w:rPr>
        <w:t>триазол</w:t>
      </w:r>
      <w:r w:rsidRPr="00F71106">
        <w:rPr>
          <w:rFonts w:ascii="Times New Roman" w:eastAsia="Times New Roman" w:hAnsi="Times New Roman" w:cs="Arial"/>
          <w:kern w:val="0"/>
          <w:sz w:val="28"/>
          <w:szCs w:val="20"/>
          <w:lang w:eastAsia="ru-RU"/>
        </w:rPr>
        <w:t>-5-</w:t>
      </w:r>
    </w:p>
    <w:p w:rsidR="00F71106" w:rsidRPr="00F71106" w:rsidRDefault="00F71106" w:rsidP="00F71106">
      <w:pPr>
        <w:rPr>
          <w:rFonts w:ascii="Times New Roman" w:eastAsia="Times New Roman" w:hAnsi="Times New Roman" w:cs="Arial"/>
          <w:kern w:val="0"/>
          <w:sz w:val="28"/>
          <w:szCs w:val="20"/>
          <w:lang w:eastAsia="ru-RU"/>
        </w:rPr>
      </w:pPr>
      <w:r w:rsidRPr="00F71106">
        <w:rPr>
          <w:rFonts w:ascii="Times New Roman" w:eastAsia="Times New Roman" w:hAnsi="Times New Roman" w:cs="Arial" w:hint="eastAsia"/>
          <w:kern w:val="0"/>
          <w:sz w:val="28"/>
          <w:szCs w:val="20"/>
          <w:lang w:eastAsia="ru-RU"/>
        </w:rPr>
        <w:t>іл</w:t>
      </w:r>
      <w:r w:rsidRPr="00F71106">
        <w:rPr>
          <w:rFonts w:ascii="Times New Roman" w:eastAsia="Times New Roman" w:hAnsi="Times New Roman" w:cs="Arial"/>
          <w:kern w:val="0"/>
          <w:sz w:val="28"/>
          <w:szCs w:val="20"/>
          <w:lang w:eastAsia="ru-RU"/>
        </w:rPr>
        <w:t>}</w:t>
      </w:r>
      <w:r w:rsidRPr="00F71106">
        <w:rPr>
          <w:rFonts w:ascii="Times New Roman" w:eastAsia="Times New Roman" w:hAnsi="Times New Roman" w:cs="Arial" w:hint="eastAsia"/>
          <w:kern w:val="0"/>
          <w:sz w:val="28"/>
          <w:szCs w:val="20"/>
          <w:lang w:eastAsia="ru-RU"/>
        </w:rPr>
        <w:t>метил</w:t>
      </w:r>
      <w:r w:rsidRPr="00F71106">
        <w:rPr>
          <w:rFonts w:ascii="Times New Roman" w:eastAsia="Times New Roman" w:hAnsi="Times New Roman" w:cs="Arial"/>
          <w:kern w:val="0"/>
          <w:sz w:val="28"/>
          <w:szCs w:val="20"/>
          <w:lang w:eastAsia="ru-RU"/>
        </w:rPr>
        <w:t>)-1H-1,2,4-</w:t>
      </w:r>
      <w:r w:rsidRPr="00F71106">
        <w:rPr>
          <w:rFonts w:ascii="Times New Roman" w:eastAsia="Times New Roman" w:hAnsi="Times New Roman" w:cs="Arial" w:hint="eastAsia"/>
          <w:kern w:val="0"/>
          <w:sz w:val="28"/>
          <w:szCs w:val="20"/>
          <w:lang w:eastAsia="ru-RU"/>
        </w:rPr>
        <w:t>триазол</w:t>
      </w:r>
      <w:r w:rsidRPr="00F71106">
        <w:rPr>
          <w:rFonts w:ascii="Times New Roman" w:eastAsia="Times New Roman" w:hAnsi="Times New Roman" w:cs="Arial"/>
          <w:kern w:val="0"/>
          <w:sz w:val="28"/>
          <w:szCs w:val="20"/>
          <w:lang w:eastAsia="ru-RU"/>
        </w:rPr>
        <w:t>-5-</w:t>
      </w:r>
      <w:r w:rsidRPr="00F71106">
        <w:rPr>
          <w:rFonts w:ascii="Times New Roman" w:eastAsia="Times New Roman" w:hAnsi="Times New Roman" w:cs="Arial" w:hint="eastAsia"/>
          <w:kern w:val="0"/>
          <w:sz w:val="28"/>
          <w:szCs w:val="20"/>
          <w:lang w:eastAsia="ru-RU"/>
        </w:rPr>
        <w:t>іл</w:t>
      </w:r>
      <w:r w:rsidRPr="00F71106">
        <w:rPr>
          <w:rFonts w:ascii="Times New Roman" w:eastAsia="Times New Roman" w:hAnsi="Times New Roman" w:cs="Arial"/>
          <w:kern w:val="0"/>
          <w:sz w:val="28"/>
          <w:szCs w:val="20"/>
          <w:lang w:eastAsia="ru-RU"/>
        </w:rPr>
        <w:t>]</w:t>
      </w:r>
      <w:r w:rsidRPr="00F71106">
        <w:rPr>
          <w:rFonts w:ascii="Times New Roman" w:eastAsia="Times New Roman" w:hAnsi="Times New Roman" w:cs="Arial" w:hint="eastAsia"/>
          <w:kern w:val="0"/>
          <w:sz w:val="28"/>
          <w:szCs w:val="20"/>
          <w:lang w:eastAsia="ru-RU"/>
        </w:rPr>
        <w:t>фенол</w:t>
      </w:r>
    </w:p>
    <w:p w:rsidR="00F71106" w:rsidRPr="00F71106" w:rsidRDefault="00F71106" w:rsidP="00F71106">
      <w:pPr>
        <w:rPr>
          <w:rFonts w:ascii="Times New Roman" w:eastAsia="Times New Roman" w:hAnsi="Times New Roman" w:cs="Arial"/>
          <w:kern w:val="0"/>
          <w:sz w:val="28"/>
          <w:szCs w:val="20"/>
          <w:lang w:val="en-US" w:eastAsia="ru-RU"/>
        </w:rPr>
      </w:pPr>
      <w:r w:rsidRPr="00F71106">
        <w:rPr>
          <w:rFonts w:ascii="Times New Roman" w:eastAsia="Times New Roman" w:hAnsi="Times New Roman" w:cs="Arial"/>
          <w:kern w:val="0"/>
          <w:sz w:val="28"/>
          <w:szCs w:val="20"/>
          <w:lang w:val="en-US" w:eastAsia="ru-RU"/>
        </w:rPr>
        <w:t>N N</w:t>
      </w:r>
    </w:p>
    <w:p w:rsidR="00F71106" w:rsidRPr="00F71106" w:rsidRDefault="00F71106" w:rsidP="00F71106">
      <w:pPr>
        <w:rPr>
          <w:rFonts w:ascii="Times New Roman" w:eastAsia="Times New Roman" w:hAnsi="Times New Roman" w:cs="Arial"/>
          <w:kern w:val="0"/>
          <w:sz w:val="28"/>
          <w:szCs w:val="20"/>
          <w:lang w:val="en-US" w:eastAsia="ru-RU"/>
        </w:rPr>
      </w:pPr>
      <w:r w:rsidRPr="00F71106">
        <w:rPr>
          <w:rFonts w:ascii="Times New Roman" w:eastAsia="Times New Roman" w:hAnsi="Times New Roman" w:cs="Arial"/>
          <w:kern w:val="0"/>
          <w:sz w:val="28"/>
          <w:szCs w:val="20"/>
          <w:lang w:val="en-US" w:eastAsia="ru-RU"/>
        </w:rPr>
        <w:t>H</w:t>
      </w:r>
    </w:p>
    <w:p w:rsidR="00F71106" w:rsidRPr="00F71106" w:rsidRDefault="00F71106" w:rsidP="00F71106">
      <w:pPr>
        <w:rPr>
          <w:rFonts w:ascii="Times New Roman" w:eastAsia="Times New Roman" w:hAnsi="Times New Roman" w:cs="Arial"/>
          <w:kern w:val="0"/>
          <w:sz w:val="28"/>
          <w:szCs w:val="20"/>
          <w:lang w:val="en-US" w:eastAsia="ru-RU"/>
        </w:rPr>
      </w:pPr>
      <w:r w:rsidRPr="00F71106">
        <w:rPr>
          <w:rFonts w:ascii="Times New Roman" w:eastAsia="Times New Roman" w:hAnsi="Times New Roman" w:cs="Arial"/>
          <w:kern w:val="0"/>
          <w:sz w:val="28"/>
          <w:szCs w:val="20"/>
          <w:lang w:val="en-US" w:eastAsia="ru-RU"/>
        </w:rPr>
        <w:t>N</w:t>
      </w:r>
    </w:p>
    <w:p w:rsidR="00F71106" w:rsidRPr="00F71106" w:rsidRDefault="00F71106" w:rsidP="00F71106">
      <w:pPr>
        <w:rPr>
          <w:rFonts w:ascii="Times New Roman" w:eastAsia="Times New Roman" w:hAnsi="Times New Roman" w:cs="Arial"/>
          <w:kern w:val="0"/>
          <w:sz w:val="28"/>
          <w:szCs w:val="20"/>
          <w:lang w:val="en-US" w:eastAsia="ru-RU"/>
        </w:rPr>
      </w:pPr>
      <w:r w:rsidRPr="00F71106">
        <w:rPr>
          <w:rFonts w:ascii="Times New Roman" w:eastAsia="Times New Roman" w:hAnsi="Times New Roman" w:cs="Arial"/>
          <w:kern w:val="0"/>
          <w:sz w:val="28"/>
          <w:szCs w:val="20"/>
          <w:lang w:val="en-US" w:eastAsia="ru-RU"/>
        </w:rPr>
        <w:t>OH N</w:t>
      </w:r>
    </w:p>
    <w:p w:rsidR="00F71106" w:rsidRPr="00F71106" w:rsidRDefault="00F71106" w:rsidP="00F71106">
      <w:pPr>
        <w:rPr>
          <w:rFonts w:ascii="Times New Roman" w:eastAsia="Times New Roman" w:hAnsi="Times New Roman" w:cs="Arial"/>
          <w:kern w:val="0"/>
          <w:sz w:val="28"/>
          <w:szCs w:val="20"/>
          <w:lang w:val="en-US" w:eastAsia="ru-RU"/>
        </w:rPr>
      </w:pPr>
      <w:r w:rsidRPr="00F71106">
        <w:rPr>
          <w:rFonts w:ascii="Times New Roman" w:eastAsia="Times New Roman" w:hAnsi="Times New Roman" w:cs="Arial"/>
          <w:kern w:val="0"/>
          <w:sz w:val="28"/>
          <w:szCs w:val="20"/>
          <w:lang w:val="en-US" w:eastAsia="ru-RU"/>
        </w:rPr>
        <w:t>N</w:t>
      </w:r>
    </w:p>
    <w:p w:rsidR="00F71106" w:rsidRPr="00F71106" w:rsidRDefault="00F71106" w:rsidP="00F71106">
      <w:pPr>
        <w:rPr>
          <w:rFonts w:ascii="Times New Roman" w:eastAsia="Times New Roman" w:hAnsi="Times New Roman" w:cs="Arial"/>
          <w:kern w:val="0"/>
          <w:sz w:val="28"/>
          <w:szCs w:val="20"/>
          <w:lang w:val="en-US" w:eastAsia="ru-RU"/>
        </w:rPr>
      </w:pPr>
      <w:r w:rsidRPr="00F71106">
        <w:rPr>
          <w:rFonts w:ascii="Times New Roman" w:eastAsia="Times New Roman" w:hAnsi="Times New Roman" w:cs="Arial"/>
          <w:kern w:val="0"/>
          <w:sz w:val="28"/>
          <w:szCs w:val="20"/>
          <w:lang w:val="en-US" w:eastAsia="ru-RU"/>
        </w:rPr>
        <w:t>H</w:t>
      </w:r>
    </w:p>
    <w:p w:rsidR="00F71106" w:rsidRPr="00F71106" w:rsidRDefault="00F71106" w:rsidP="00F71106">
      <w:pPr>
        <w:rPr>
          <w:rFonts w:ascii="Times New Roman" w:eastAsia="Times New Roman" w:hAnsi="Times New Roman" w:cs="Arial"/>
          <w:kern w:val="0"/>
          <w:sz w:val="28"/>
          <w:szCs w:val="20"/>
          <w:lang w:val="en-US" w:eastAsia="ru-RU"/>
        </w:rPr>
      </w:pPr>
      <w:r w:rsidRPr="00F71106">
        <w:rPr>
          <w:rFonts w:ascii="Times New Roman" w:eastAsia="Times New Roman" w:hAnsi="Times New Roman" w:cs="Arial"/>
          <w:kern w:val="0"/>
          <w:sz w:val="28"/>
          <w:szCs w:val="20"/>
          <w:lang w:val="en-US" w:eastAsia="ru-RU"/>
        </w:rPr>
        <w:t>N N</w:t>
      </w:r>
    </w:p>
    <w:p w:rsidR="00F71106" w:rsidRPr="00F71106" w:rsidRDefault="00F71106" w:rsidP="00F71106">
      <w:pPr>
        <w:rPr>
          <w:rFonts w:ascii="Times New Roman" w:eastAsia="Times New Roman" w:hAnsi="Times New Roman" w:cs="Arial"/>
          <w:kern w:val="0"/>
          <w:sz w:val="28"/>
          <w:szCs w:val="20"/>
          <w:lang w:eastAsia="ru-RU"/>
        </w:rPr>
      </w:pPr>
      <w:r w:rsidRPr="00F71106">
        <w:rPr>
          <w:rFonts w:ascii="Times New Roman" w:eastAsia="Times New Roman" w:hAnsi="Times New Roman" w:cs="Arial"/>
          <w:kern w:val="0"/>
          <w:sz w:val="28"/>
          <w:szCs w:val="20"/>
          <w:lang w:eastAsia="ru-RU"/>
        </w:rPr>
        <w:t>N</w:t>
      </w:r>
    </w:p>
    <w:p w:rsidR="00F71106" w:rsidRPr="00F71106" w:rsidRDefault="00F71106" w:rsidP="00F71106">
      <w:pPr>
        <w:rPr>
          <w:rFonts w:ascii="Times New Roman" w:eastAsia="Times New Roman" w:hAnsi="Times New Roman" w:cs="Arial"/>
          <w:kern w:val="0"/>
          <w:sz w:val="28"/>
          <w:szCs w:val="20"/>
          <w:lang w:eastAsia="ru-RU"/>
        </w:rPr>
      </w:pPr>
      <w:r w:rsidRPr="00F71106">
        <w:rPr>
          <w:rFonts w:ascii="Times New Roman" w:eastAsia="Times New Roman" w:hAnsi="Times New Roman" w:cs="Arial"/>
          <w:kern w:val="0"/>
          <w:sz w:val="28"/>
          <w:szCs w:val="20"/>
          <w:lang w:eastAsia="ru-RU"/>
        </w:rPr>
        <w:t>H</w:t>
      </w:r>
    </w:p>
    <w:p w:rsidR="00F71106" w:rsidRPr="00F71106" w:rsidRDefault="00F71106" w:rsidP="00F71106">
      <w:pPr>
        <w:rPr>
          <w:rFonts w:ascii="Times New Roman" w:eastAsia="Times New Roman" w:hAnsi="Times New Roman" w:cs="Arial"/>
          <w:kern w:val="0"/>
          <w:sz w:val="28"/>
          <w:szCs w:val="20"/>
          <w:lang w:eastAsia="ru-RU"/>
        </w:rPr>
      </w:pPr>
      <w:r w:rsidRPr="00F71106">
        <w:rPr>
          <w:rFonts w:ascii="Times New Roman" w:eastAsia="Times New Roman" w:hAnsi="Times New Roman" w:cs="Arial"/>
          <w:kern w:val="0"/>
          <w:sz w:val="28"/>
          <w:szCs w:val="20"/>
          <w:lang w:eastAsia="ru-RU"/>
        </w:rPr>
        <w:t>N</w:t>
      </w:r>
    </w:p>
    <w:p w:rsidR="00F71106" w:rsidRPr="00F71106" w:rsidRDefault="00F71106" w:rsidP="00F71106">
      <w:pPr>
        <w:rPr>
          <w:rFonts w:ascii="Times New Roman" w:eastAsia="Times New Roman" w:hAnsi="Times New Roman" w:cs="Arial"/>
          <w:kern w:val="0"/>
          <w:sz w:val="28"/>
          <w:szCs w:val="20"/>
          <w:lang w:eastAsia="ru-RU"/>
        </w:rPr>
      </w:pPr>
      <w:r w:rsidRPr="00F71106">
        <w:rPr>
          <w:rFonts w:ascii="Times New Roman" w:eastAsia="Times New Roman" w:hAnsi="Times New Roman" w:cs="Arial"/>
          <w:kern w:val="0"/>
          <w:sz w:val="28"/>
          <w:szCs w:val="20"/>
          <w:lang w:eastAsia="ru-RU"/>
        </w:rPr>
        <w:t>N</w:t>
      </w:r>
    </w:p>
    <w:p w:rsidR="00F71106" w:rsidRPr="00F71106" w:rsidRDefault="00F71106" w:rsidP="00F71106">
      <w:pPr>
        <w:rPr>
          <w:rFonts w:ascii="Times New Roman" w:eastAsia="Times New Roman" w:hAnsi="Times New Roman" w:cs="Arial"/>
          <w:kern w:val="0"/>
          <w:sz w:val="28"/>
          <w:szCs w:val="20"/>
          <w:lang w:eastAsia="ru-RU"/>
        </w:rPr>
      </w:pPr>
      <w:r w:rsidRPr="00F71106">
        <w:rPr>
          <w:rFonts w:ascii="Times New Roman" w:eastAsia="Times New Roman" w:hAnsi="Times New Roman" w:cs="Arial"/>
          <w:kern w:val="0"/>
          <w:sz w:val="28"/>
          <w:szCs w:val="20"/>
          <w:lang w:eastAsia="ru-RU"/>
        </w:rPr>
        <w:t>N</w:t>
      </w:r>
    </w:p>
    <w:p w:rsidR="00F71106" w:rsidRPr="00F71106" w:rsidRDefault="00F71106" w:rsidP="00F71106">
      <w:pPr>
        <w:rPr>
          <w:rFonts w:ascii="Times New Roman" w:eastAsia="Times New Roman" w:hAnsi="Times New Roman" w:cs="Arial"/>
          <w:kern w:val="0"/>
          <w:sz w:val="28"/>
          <w:szCs w:val="20"/>
          <w:lang w:eastAsia="ru-RU"/>
        </w:rPr>
      </w:pPr>
      <w:r w:rsidRPr="00F71106">
        <w:rPr>
          <w:rFonts w:ascii="Times New Roman" w:eastAsia="Times New Roman" w:hAnsi="Times New Roman" w:cs="Arial"/>
          <w:kern w:val="0"/>
          <w:sz w:val="28"/>
          <w:szCs w:val="20"/>
          <w:lang w:eastAsia="ru-RU"/>
        </w:rPr>
        <w:t>H</w:t>
      </w:r>
    </w:p>
    <w:p w:rsidR="00F71106" w:rsidRPr="00F71106" w:rsidRDefault="00F71106" w:rsidP="00F71106">
      <w:pPr>
        <w:rPr>
          <w:rFonts w:ascii="Times New Roman" w:eastAsia="Times New Roman" w:hAnsi="Times New Roman" w:cs="Arial"/>
          <w:kern w:val="0"/>
          <w:sz w:val="28"/>
          <w:szCs w:val="20"/>
          <w:lang w:eastAsia="ru-RU"/>
        </w:rPr>
      </w:pPr>
      <w:r w:rsidRPr="00F71106">
        <w:rPr>
          <w:rFonts w:ascii="Times New Roman" w:eastAsia="Times New Roman" w:hAnsi="Times New Roman" w:cs="Arial"/>
          <w:kern w:val="0"/>
          <w:sz w:val="28"/>
          <w:szCs w:val="20"/>
          <w:lang w:eastAsia="ru-RU"/>
        </w:rPr>
        <w:t>N N</w:t>
      </w:r>
    </w:p>
    <w:p w:rsidR="00F71106" w:rsidRPr="00F71106" w:rsidRDefault="00F71106" w:rsidP="00F71106">
      <w:pPr>
        <w:rPr>
          <w:rFonts w:ascii="Times New Roman" w:eastAsia="Times New Roman" w:hAnsi="Times New Roman" w:cs="Arial"/>
          <w:kern w:val="0"/>
          <w:sz w:val="28"/>
          <w:szCs w:val="20"/>
          <w:lang w:eastAsia="ru-RU"/>
        </w:rPr>
      </w:pPr>
      <w:r w:rsidRPr="00F71106">
        <w:rPr>
          <w:rFonts w:ascii="Times New Roman" w:eastAsia="Times New Roman" w:hAnsi="Times New Roman" w:cs="Arial" w:hint="eastAsia"/>
          <w:kern w:val="0"/>
          <w:sz w:val="28"/>
          <w:szCs w:val="20"/>
          <w:lang w:eastAsia="ru-RU"/>
        </w:rPr>
        <w:t>Позначення</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протонів</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оксифенілу</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та</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піридилу</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в</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описі</w:t>
      </w:r>
      <w:r w:rsidRPr="00F71106">
        <w:rPr>
          <w:rFonts w:ascii="Times New Roman" w:eastAsia="Times New Roman" w:hAnsi="Times New Roman" w:cs="Arial"/>
          <w:kern w:val="0"/>
          <w:sz w:val="28"/>
          <w:szCs w:val="20"/>
          <w:lang w:eastAsia="ru-RU"/>
        </w:rPr>
        <w:t xml:space="preserve"> 1</w:t>
      </w:r>
      <w:r w:rsidRPr="00F71106">
        <w:rPr>
          <w:rFonts w:ascii="Times New Roman" w:eastAsia="Times New Roman" w:hAnsi="Times New Roman" w:cs="Arial" w:hint="eastAsia"/>
          <w:kern w:val="0"/>
          <w:sz w:val="28"/>
          <w:szCs w:val="20"/>
          <w:lang w:eastAsia="ru-RU"/>
        </w:rPr>
        <w:t>Н</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ЯМР</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спектрів</w:t>
      </w:r>
    </w:p>
    <w:p w:rsidR="00F71106" w:rsidRPr="00F71106" w:rsidRDefault="00F71106" w:rsidP="00F71106">
      <w:pPr>
        <w:rPr>
          <w:rFonts w:ascii="Times New Roman" w:eastAsia="Times New Roman" w:hAnsi="Times New Roman" w:cs="Arial"/>
          <w:kern w:val="0"/>
          <w:sz w:val="28"/>
          <w:szCs w:val="20"/>
          <w:lang w:val="en-US" w:eastAsia="ru-RU"/>
        </w:rPr>
      </w:pPr>
      <w:r w:rsidRPr="00F71106">
        <w:rPr>
          <w:rFonts w:ascii="Times New Roman" w:eastAsia="Times New Roman" w:hAnsi="Times New Roman" w:cs="Arial"/>
          <w:kern w:val="0"/>
          <w:sz w:val="28"/>
          <w:szCs w:val="20"/>
          <w:lang w:val="en-US" w:eastAsia="ru-RU"/>
        </w:rPr>
        <w:t>N</w:t>
      </w:r>
    </w:p>
    <w:p w:rsidR="00F71106" w:rsidRPr="00F71106" w:rsidRDefault="00F71106" w:rsidP="00F71106">
      <w:pPr>
        <w:rPr>
          <w:rFonts w:ascii="Times New Roman" w:eastAsia="Times New Roman" w:hAnsi="Times New Roman" w:cs="Arial"/>
          <w:kern w:val="0"/>
          <w:sz w:val="28"/>
          <w:szCs w:val="20"/>
          <w:lang w:val="en-US" w:eastAsia="ru-RU"/>
        </w:rPr>
      </w:pPr>
      <w:r w:rsidRPr="00F71106">
        <w:rPr>
          <w:rFonts w:ascii="Times New Roman" w:eastAsia="Times New Roman" w:hAnsi="Times New Roman" w:cs="Arial"/>
          <w:kern w:val="0"/>
          <w:sz w:val="28"/>
          <w:szCs w:val="20"/>
          <w:lang w:val="en-US" w:eastAsia="ru-RU"/>
        </w:rPr>
        <w:t>H</w:t>
      </w:r>
    </w:p>
    <w:p w:rsidR="00F71106" w:rsidRPr="00F71106" w:rsidRDefault="00F71106" w:rsidP="00F71106">
      <w:pPr>
        <w:rPr>
          <w:rFonts w:ascii="Times New Roman" w:eastAsia="Times New Roman" w:hAnsi="Times New Roman" w:cs="Arial"/>
          <w:kern w:val="0"/>
          <w:sz w:val="28"/>
          <w:szCs w:val="20"/>
          <w:lang w:val="en-US" w:eastAsia="ru-RU"/>
        </w:rPr>
      </w:pPr>
      <w:r w:rsidRPr="00F71106">
        <w:rPr>
          <w:rFonts w:ascii="Times New Roman" w:eastAsia="Times New Roman" w:hAnsi="Times New Roman" w:cs="Arial"/>
          <w:kern w:val="0"/>
          <w:sz w:val="28"/>
          <w:szCs w:val="20"/>
          <w:lang w:val="en-US" w:eastAsia="ru-RU"/>
        </w:rPr>
        <w:t>1</w:t>
      </w:r>
    </w:p>
    <w:p w:rsidR="00F71106" w:rsidRPr="00F71106" w:rsidRDefault="00F71106" w:rsidP="00F71106">
      <w:pPr>
        <w:rPr>
          <w:rFonts w:ascii="Times New Roman" w:eastAsia="Times New Roman" w:hAnsi="Times New Roman" w:cs="Arial"/>
          <w:kern w:val="0"/>
          <w:sz w:val="28"/>
          <w:szCs w:val="20"/>
          <w:lang w:val="en-US" w:eastAsia="ru-RU"/>
        </w:rPr>
      </w:pPr>
      <w:r w:rsidRPr="00F71106">
        <w:rPr>
          <w:rFonts w:ascii="Times New Roman" w:eastAsia="Times New Roman" w:hAnsi="Times New Roman" w:cs="Arial"/>
          <w:kern w:val="0"/>
          <w:sz w:val="28"/>
          <w:szCs w:val="20"/>
          <w:lang w:val="en-US" w:eastAsia="ru-RU"/>
        </w:rPr>
        <w:t>H</w:t>
      </w:r>
    </w:p>
    <w:p w:rsidR="00F71106" w:rsidRPr="00F71106" w:rsidRDefault="00F71106" w:rsidP="00F71106">
      <w:pPr>
        <w:rPr>
          <w:rFonts w:ascii="Times New Roman" w:eastAsia="Times New Roman" w:hAnsi="Times New Roman" w:cs="Arial"/>
          <w:kern w:val="0"/>
          <w:sz w:val="28"/>
          <w:szCs w:val="20"/>
          <w:lang w:val="en-US" w:eastAsia="ru-RU"/>
        </w:rPr>
      </w:pPr>
      <w:r w:rsidRPr="00F71106">
        <w:rPr>
          <w:rFonts w:ascii="Times New Roman" w:eastAsia="Times New Roman" w:hAnsi="Times New Roman" w:cs="Arial"/>
          <w:kern w:val="0"/>
          <w:sz w:val="28"/>
          <w:szCs w:val="20"/>
          <w:lang w:val="en-US" w:eastAsia="ru-RU"/>
        </w:rPr>
        <w:t>2</w:t>
      </w:r>
    </w:p>
    <w:p w:rsidR="00F71106" w:rsidRPr="00F71106" w:rsidRDefault="00F71106" w:rsidP="00F71106">
      <w:pPr>
        <w:rPr>
          <w:rFonts w:ascii="Times New Roman" w:eastAsia="Times New Roman" w:hAnsi="Times New Roman" w:cs="Arial"/>
          <w:kern w:val="0"/>
          <w:sz w:val="28"/>
          <w:szCs w:val="20"/>
          <w:lang w:val="en-US" w:eastAsia="ru-RU"/>
        </w:rPr>
      </w:pPr>
      <w:r w:rsidRPr="00F71106">
        <w:rPr>
          <w:rFonts w:ascii="Times New Roman" w:eastAsia="Times New Roman" w:hAnsi="Times New Roman" w:cs="Arial"/>
          <w:kern w:val="0"/>
          <w:sz w:val="28"/>
          <w:szCs w:val="20"/>
          <w:lang w:val="en-US" w:eastAsia="ru-RU"/>
        </w:rPr>
        <w:t>H</w:t>
      </w:r>
    </w:p>
    <w:p w:rsidR="00F71106" w:rsidRPr="00F71106" w:rsidRDefault="00F71106" w:rsidP="00F71106">
      <w:pPr>
        <w:rPr>
          <w:rFonts w:ascii="Times New Roman" w:eastAsia="Times New Roman" w:hAnsi="Times New Roman" w:cs="Arial"/>
          <w:kern w:val="0"/>
          <w:sz w:val="28"/>
          <w:szCs w:val="20"/>
          <w:lang w:val="en-US" w:eastAsia="ru-RU"/>
        </w:rPr>
      </w:pPr>
      <w:r w:rsidRPr="00F71106">
        <w:rPr>
          <w:rFonts w:ascii="Times New Roman" w:eastAsia="Times New Roman" w:hAnsi="Times New Roman" w:cs="Arial"/>
          <w:kern w:val="0"/>
          <w:sz w:val="28"/>
          <w:szCs w:val="20"/>
          <w:lang w:val="en-US" w:eastAsia="ru-RU"/>
        </w:rPr>
        <w:t>3</w:t>
      </w:r>
    </w:p>
    <w:p w:rsidR="00F71106" w:rsidRPr="00F71106" w:rsidRDefault="00F71106" w:rsidP="00F71106">
      <w:pPr>
        <w:rPr>
          <w:rFonts w:ascii="Times New Roman" w:eastAsia="Times New Roman" w:hAnsi="Times New Roman" w:cs="Arial"/>
          <w:kern w:val="0"/>
          <w:sz w:val="28"/>
          <w:szCs w:val="20"/>
          <w:lang w:val="en-US" w:eastAsia="ru-RU"/>
        </w:rPr>
      </w:pPr>
      <w:r w:rsidRPr="00F71106">
        <w:rPr>
          <w:rFonts w:ascii="Times New Roman" w:eastAsia="Times New Roman" w:hAnsi="Times New Roman" w:cs="Arial"/>
          <w:kern w:val="0"/>
          <w:sz w:val="28"/>
          <w:szCs w:val="20"/>
          <w:lang w:val="en-US" w:eastAsia="ru-RU"/>
        </w:rPr>
        <w:t>H</w:t>
      </w:r>
    </w:p>
    <w:p w:rsidR="00F71106" w:rsidRPr="00F71106" w:rsidRDefault="00F71106" w:rsidP="00F71106">
      <w:pPr>
        <w:rPr>
          <w:rFonts w:ascii="Times New Roman" w:eastAsia="Times New Roman" w:hAnsi="Times New Roman" w:cs="Arial"/>
          <w:kern w:val="0"/>
          <w:sz w:val="28"/>
          <w:szCs w:val="20"/>
          <w:lang w:val="en-US" w:eastAsia="ru-RU"/>
        </w:rPr>
      </w:pPr>
      <w:r w:rsidRPr="00F71106">
        <w:rPr>
          <w:rFonts w:ascii="Times New Roman" w:eastAsia="Times New Roman" w:hAnsi="Times New Roman" w:cs="Arial"/>
          <w:kern w:val="0"/>
          <w:sz w:val="28"/>
          <w:szCs w:val="20"/>
          <w:lang w:val="en-US" w:eastAsia="ru-RU"/>
        </w:rPr>
        <w:t>4</w:t>
      </w:r>
    </w:p>
    <w:p w:rsidR="00F71106" w:rsidRPr="00F71106" w:rsidRDefault="00F71106" w:rsidP="00F71106">
      <w:pPr>
        <w:rPr>
          <w:rFonts w:ascii="Times New Roman" w:eastAsia="Times New Roman" w:hAnsi="Times New Roman" w:cs="Arial"/>
          <w:kern w:val="0"/>
          <w:sz w:val="28"/>
          <w:szCs w:val="20"/>
          <w:lang w:val="en-US" w:eastAsia="ru-RU"/>
        </w:rPr>
      </w:pPr>
      <w:r w:rsidRPr="00F71106">
        <w:rPr>
          <w:rFonts w:ascii="Times New Roman" w:eastAsia="Times New Roman" w:hAnsi="Times New Roman" w:cs="Arial"/>
          <w:kern w:val="0"/>
          <w:sz w:val="28"/>
          <w:szCs w:val="20"/>
          <w:lang w:val="en-US" w:eastAsia="ru-RU"/>
        </w:rPr>
        <w:t>H</w:t>
      </w:r>
    </w:p>
    <w:p w:rsidR="00F71106" w:rsidRPr="00F71106" w:rsidRDefault="00F71106" w:rsidP="00F71106">
      <w:pPr>
        <w:rPr>
          <w:rFonts w:ascii="Times New Roman" w:eastAsia="Times New Roman" w:hAnsi="Times New Roman" w:cs="Arial"/>
          <w:kern w:val="0"/>
          <w:sz w:val="28"/>
          <w:szCs w:val="20"/>
          <w:lang w:val="en-US" w:eastAsia="ru-RU"/>
        </w:rPr>
      </w:pPr>
      <w:r w:rsidRPr="00F71106">
        <w:rPr>
          <w:rFonts w:ascii="Times New Roman" w:eastAsia="Times New Roman" w:hAnsi="Times New Roman" w:cs="Arial"/>
          <w:kern w:val="0"/>
          <w:sz w:val="28"/>
          <w:szCs w:val="20"/>
          <w:lang w:val="en-US" w:eastAsia="ru-RU"/>
        </w:rPr>
        <w:t>1</w:t>
      </w:r>
    </w:p>
    <w:p w:rsidR="00F71106" w:rsidRPr="00F71106" w:rsidRDefault="00F71106" w:rsidP="00F71106">
      <w:pPr>
        <w:rPr>
          <w:rFonts w:ascii="Times New Roman" w:eastAsia="Times New Roman" w:hAnsi="Times New Roman" w:cs="Arial"/>
          <w:kern w:val="0"/>
          <w:sz w:val="28"/>
          <w:szCs w:val="20"/>
          <w:lang w:val="en-US" w:eastAsia="ru-RU"/>
        </w:rPr>
      </w:pPr>
      <w:r w:rsidRPr="00F71106">
        <w:rPr>
          <w:rFonts w:ascii="Times New Roman" w:eastAsia="Times New Roman" w:hAnsi="Times New Roman" w:cs="Arial"/>
          <w:kern w:val="0"/>
          <w:sz w:val="28"/>
          <w:szCs w:val="20"/>
          <w:lang w:val="en-US" w:eastAsia="ru-RU"/>
        </w:rPr>
        <w:t>H</w:t>
      </w:r>
    </w:p>
    <w:p w:rsidR="00F71106" w:rsidRPr="00F71106" w:rsidRDefault="00F71106" w:rsidP="00F71106">
      <w:pPr>
        <w:rPr>
          <w:rFonts w:ascii="Times New Roman" w:eastAsia="Times New Roman" w:hAnsi="Times New Roman" w:cs="Arial"/>
          <w:kern w:val="0"/>
          <w:sz w:val="28"/>
          <w:szCs w:val="20"/>
          <w:lang w:val="en-US" w:eastAsia="ru-RU"/>
        </w:rPr>
      </w:pPr>
      <w:r w:rsidRPr="00F71106">
        <w:rPr>
          <w:rFonts w:ascii="Times New Roman" w:eastAsia="Times New Roman" w:hAnsi="Times New Roman" w:cs="Arial"/>
          <w:kern w:val="0"/>
          <w:sz w:val="28"/>
          <w:szCs w:val="20"/>
          <w:lang w:val="en-US" w:eastAsia="ru-RU"/>
        </w:rPr>
        <w:t>2</w:t>
      </w:r>
    </w:p>
    <w:p w:rsidR="00F71106" w:rsidRPr="00F71106" w:rsidRDefault="00F71106" w:rsidP="00F71106">
      <w:pPr>
        <w:rPr>
          <w:rFonts w:ascii="Times New Roman" w:eastAsia="Times New Roman" w:hAnsi="Times New Roman" w:cs="Arial"/>
          <w:kern w:val="0"/>
          <w:sz w:val="28"/>
          <w:szCs w:val="20"/>
          <w:lang w:val="en-US" w:eastAsia="ru-RU"/>
        </w:rPr>
      </w:pPr>
      <w:r w:rsidRPr="00F71106">
        <w:rPr>
          <w:rFonts w:ascii="Times New Roman" w:eastAsia="Times New Roman" w:hAnsi="Times New Roman" w:cs="Arial"/>
          <w:kern w:val="0"/>
          <w:sz w:val="28"/>
          <w:szCs w:val="20"/>
          <w:lang w:val="en-US" w:eastAsia="ru-RU"/>
        </w:rPr>
        <w:t>H</w:t>
      </w:r>
    </w:p>
    <w:p w:rsidR="00F71106" w:rsidRPr="00F71106" w:rsidRDefault="00F71106" w:rsidP="00F71106">
      <w:pPr>
        <w:rPr>
          <w:rFonts w:ascii="Times New Roman" w:eastAsia="Times New Roman" w:hAnsi="Times New Roman" w:cs="Arial"/>
          <w:kern w:val="0"/>
          <w:sz w:val="28"/>
          <w:szCs w:val="20"/>
          <w:lang w:val="en-US" w:eastAsia="ru-RU"/>
        </w:rPr>
      </w:pPr>
      <w:r w:rsidRPr="00F71106">
        <w:rPr>
          <w:rFonts w:ascii="Times New Roman" w:eastAsia="Times New Roman" w:hAnsi="Times New Roman" w:cs="Arial"/>
          <w:kern w:val="0"/>
          <w:sz w:val="28"/>
          <w:szCs w:val="20"/>
          <w:lang w:val="en-US" w:eastAsia="ru-RU"/>
        </w:rPr>
        <w:t>3</w:t>
      </w:r>
    </w:p>
    <w:p w:rsidR="00F71106" w:rsidRPr="00F71106" w:rsidRDefault="00F71106" w:rsidP="00F71106">
      <w:pPr>
        <w:rPr>
          <w:rFonts w:ascii="Times New Roman" w:eastAsia="Times New Roman" w:hAnsi="Times New Roman" w:cs="Arial"/>
          <w:kern w:val="0"/>
          <w:sz w:val="28"/>
          <w:szCs w:val="20"/>
          <w:lang w:val="en-US" w:eastAsia="ru-RU"/>
        </w:rPr>
      </w:pPr>
      <w:r w:rsidRPr="00F71106">
        <w:rPr>
          <w:rFonts w:ascii="Times New Roman" w:eastAsia="Times New Roman" w:hAnsi="Times New Roman" w:cs="Arial"/>
          <w:kern w:val="0"/>
          <w:sz w:val="28"/>
          <w:szCs w:val="20"/>
          <w:lang w:val="en-US" w:eastAsia="ru-RU"/>
        </w:rPr>
        <w:t>H</w:t>
      </w:r>
    </w:p>
    <w:p w:rsidR="00F71106" w:rsidRPr="00F71106" w:rsidRDefault="00F71106" w:rsidP="00F71106">
      <w:pPr>
        <w:rPr>
          <w:rFonts w:ascii="Times New Roman" w:eastAsia="Times New Roman" w:hAnsi="Times New Roman" w:cs="Arial"/>
          <w:kern w:val="0"/>
          <w:sz w:val="28"/>
          <w:szCs w:val="20"/>
          <w:lang w:val="en-US" w:eastAsia="ru-RU"/>
        </w:rPr>
      </w:pPr>
      <w:r w:rsidRPr="00F71106">
        <w:rPr>
          <w:rFonts w:ascii="Times New Roman" w:eastAsia="Times New Roman" w:hAnsi="Times New Roman" w:cs="Arial"/>
          <w:kern w:val="0"/>
          <w:sz w:val="28"/>
          <w:szCs w:val="20"/>
          <w:lang w:val="en-US" w:eastAsia="ru-RU"/>
        </w:rPr>
        <w:t>4</w:t>
      </w:r>
    </w:p>
    <w:p w:rsidR="00F71106" w:rsidRPr="00F71106" w:rsidRDefault="00F71106" w:rsidP="00F71106">
      <w:pPr>
        <w:rPr>
          <w:rFonts w:ascii="Times New Roman" w:eastAsia="Times New Roman" w:hAnsi="Times New Roman" w:cs="Arial"/>
          <w:kern w:val="0"/>
          <w:sz w:val="28"/>
          <w:szCs w:val="20"/>
          <w:lang w:val="en-US" w:eastAsia="ru-RU"/>
        </w:rPr>
      </w:pPr>
      <w:r w:rsidRPr="00F71106">
        <w:rPr>
          <w:rFonts w:ascii="Times New Roman" w:eastAsia="Times New Roman" w:hAnsi="Times New Roman" w:cs="Arial"/>
          <w:kern w:val="0"/>
          <w:sz w:val="28"/>
          <w:szCs w:val="20"/>
          <w:lang w:val="en-US" w:eastAsia="ru-RU"/>
        </w:rPr>
        <w:t>OH</w:t>
      </w:r>
    </w:p>
    <w:p w:rsidR="00F71106" w:rsidRPr="00F71106" w:rsidRDefault="00F71106" w:rsidP="00F71106">
      <w:pPr>
        <w:rPr>
          <w:rFonts w:ascii="Times New Roman" w:eastAsia="Times New Roman" w:hAnsi="Times New Roman" w:cs="Arial"/>
          <w:kern w:val="0"/>
          <w:sz w:val="28"/>
          <w:szCs w:val="20"/>
          <w:lang w:eastAsia="ru-RU"/>
        </w:rPr>
      </w:pPr>
      <w:r w:rsidRPr="00F71106">
        <w:rPr>
          <w:rFonts w:ascii="Times New Roman" w:eastAsia="Times New Roman" w:hAnsi="Times New Roman" w:cs="Arial"/>
          <w:kern w:val="0"/>
          <w:sz w:val="28"/>
          <w:szCs w:val="20"/>
          <w:lang w:eastAsia="ru-RU"/>
        </w:rPr>
        <w:t>18</w:t>
      </w:r>
    </w:p>
    <w:p w:rsidR="00F71106" w:rsidRPr="00F71106" w:rsidRDefault="00F71106" w:rsidP="00F71106">
      <w:pPr>
        <w:rPr>
          <w:rFonts w:ascii="Times New Roman" w:eastAsia="Times New Roman" w:hAnsi="Times New Roman" w:cs="Arial"/>
          <w:kern w:val="0"/>
          <w:sz w:val="28"/>
          <w:szCs w:val="20"/>
          <w:lang w:eastAsia="ru-RU"/>
        </w:rPr>
      </w:pPr>
      <w:r w:rsidRPr="00F71106">
        <w:rPr>
          <w:rFonts w:ascii="Times New Roman" w:eastAsia="Times New Roman" w:hAnsi="Times New Roman" w:cs="Arial" w:hint="eastAsia"/>
          <w:kern w:val="0"/>
          <w:sz w:val="28"/>
          <w:szCs w:val="20"/>
          <w:lang w:eastAsia="ru-RU"/>
        </w:rPr>
        <w:t>ВСТУП</w:t>
      </w:r>
    </w:p>
    <w:p w:rsidR="00F71106" w:rsidRPr="00F71106" w:rsidRDefault="00F71106" w:rsidP="00F71106">
      <w:pPr>
        <w:rPr>
          <w:rFonts w:ascii="Times New Roman" w:eastAsia="Times New Roman" w:hAnsi="Times New Roman" w:cs="Arial"/>
          <w:kern w:val="0"/>
          <w:sz w:val="28"/>
          <w:szCs w:val="20"/>
          <w:lang w:eastAsia="ru-RU"/>
        </w:rPr>
      </w:pPr>
      <w:r w:rsidRPr="00F71106">
        <w:rPr>
          <w:rFonts w:ascii="Times New Roman" w:eastAsia="Times New Roman" w:hAnsi="Times New Roman" w:cs="Arial" w:hint="eastAsia"/>
          <w:kern w:val="0"/>
          <w:sz w:val="28"/>
          <w:szCs w:val="20"/>
          <w:lang w:eastAsia="ru-RU"/>
        </w:rPr>
        <w:t>Актуальність</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теми</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В</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останнє</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десятиріччя</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координаційна</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хімії</w:t>
      </w:r>
      <w:r w:rsidRPr="00F71106">
        <w:rPr>
          <w:rFonts w:ascii="Times New Roman" w:eastAsia="Times New Roman" w:hAnsi="Times New Roman" w:cs="Arial"/>
          <w:kern w:val="0"/>
          <w:sz w:val="28"/>
          <w:szCs w:val="20"/>
          <w:lang w:eastAsia="ru-RU"/>
        </w:rPr>
        <w:t xml:space="preserve"> 1,2,4-</w:t>
      </w:r>
    </w:p>
    <w:p w:rsidR="00F71106" w:rsidRPr="00F71106" w:rsidRDefault="00F71106" w:rsidP="00F71106">
      <w:pPr>
        <w:rPr>
          <w:rFonts w:ascii="Times New Roman" w:eastAsia="Times New Roman" w:hAnsi="Times New Roman" w:cs="Arial"/>
          <w:kern w:val="0"/>
          <w:sz w:val="28"/>
          <w:szCs w:val="20"/>
          <w:lang w:eastAsia="ru-RU"/>
        </w:rPr>
      </w:pPr>
      <w:r w:rsidRPr="00F71106">
        <w:rPr>
          <w:rFonts w:ascii="Times New Roman" w:eastAsia="Times New Roman" w:hAnsi="Times New Roman" w:cs="Arial" w:hint="eastAsia"/>
          <w:kern w:val="0"/>
          <w:sz w:val="28"/>
          <w:szCs w:val="20"/>
          <w:lang w:eastAsia="ru-RU"/>
        </w:rPr>
        <w:t>триазолів</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зазнала</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дуже</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інтенсивного</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розвитку</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Передусім</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це</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пов’язано</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з</w:t>
      </w:r>
    </w:p>
    <w:p w:rsidR="00F71106" w:rsidRPr="00F71106" w:rsidRDefault="00F71106" w:rsidP="00F71106">
      <w:pPr>
        <w:rPr>
          <w:rFonts w:ascii="Times New Roman" w:eastAsia="Times New Roman" w:hAnsi="Times New Roman" w:cs="Arial"/>
          <w:kern w:val="0"/>
          <w:sz w:val="28"/>
          <w:szCs w:val="20"/>
          <w:lang w:eastAsia="ru-RU"/>
        </w:rPr>
      </w:pPr>
      <w:r w:rsidRPr="00F71106">
        <w:rPr>
          <w:rFonts w:ascii="Times New Roman" w:eastAsia="Times New Roman" w:hAnsi="Times New Roman" w:cs="Arial" w:hint="eastAsia"/>
          <w:kern w:val="0"/>
          <w:sz w:val="28"/>
          <w:szCs w:val="20"/>
          <w:lang w:eastAsia="ru-RU"/>
        </w:rPr>
        <w:t>різноманітними</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способами</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координації</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лігандів</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за</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рахунок</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трьох</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атомів</w:t>
      </w:r>
    </w:p>
    <w:p w:rsidR="00F71106" w:rsidRPr="00F71106" w:rsidRDefault="00F71106" w:rsidP="00F71106">
      <w:pPr>
        <w:rPr>
          <w:rFonts w:ascii="Times New Roman" w:eastAsia="Times New Roman" w:hAnsi="Times New Roman" w:cs="Arial"/>
          <w:kern w:val="0"/>
          <w:sz w:val="28"/>
          <w:szCs w:val="20"/>
          <w:lang w:eastAsia="ru-RU"/>
        </w:rPr>
      </w:pPr>
      <w:r w:rsidRPr="00F71106">
        <w:rPr>
          <w:rFonts w:ascii="Times New Roman" w:eastAsia="Times New Roman" w:hAnsi="Times New Roman" w:cs="Arial" w:hint="eastAsia"/>
          <w:kern w:val="0"/>
          <w:sz w:val="28"/>
          <w:szCs w:val="20"/>
          <w:lang w:eastAsia="ru-RU"/>
        </w:rPr>
        <w:t>нітрогену</w:t>
      </w:r>
      <w:r w:rsidRPr="00F71106">
        <w:rPr>
          <w:rFonts w:ascii="Times New Roman" w:eastAsia="Times New Roman" w:hAnsi="Times New Roman" w:cs="Arial"/>
          <w:kern w:val="0"/>
          <w:sz w:val="28"/>
          <w:szCs w:val="20"/>
          <w:lang w:eastAsia="ru-RU"/>
        </w:rPr>
        <w:t xml:space="preserve"> 1,2,4-</w:t>
      </w:r>
      <w:r w:rsidRPr="00F71106">
        <w:rPr>
          <w:rFonts w:ascii="Times New Roman" w:eastAsia="Times New Roman" w:hAnsi="Times New Roman" w:cs="Arial" w:hint="eastAsia"/>
          <w:kern w:val="0"/>
          <w:sz w:val="28"/>
          <w:szCs w:val="20"/>
          <w:lang w:eastAsia="ru-RU"/>
        </w:rPr>
        <w:t>триазолу</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та</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донорних</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центрів</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замісників</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у</w:t>
      </w:r>
      <w:r w:rsidRPr="00F71106">
        <w:rPr>
          <w:rFonts w:ascii="Times New Roman" w:eastAsia="Times New Roman" w:hAnsi="Times New Roman" w:cs="Arial"/>
          <w:kern w:val="0"/>
          <w:sz w:val="28"/>
          <w:szCs w:val="20"/>
          <w:lang w:eastAsia="ru-RU"/>
        </w:rPr>
        <w:t xml:space="preserve"> 1-</w:t>
      </w:r>
      <w:r w:rsidRPr="00F71106">
        <w:rPr>
          <w:rFonts w:ascii="Times New Roman" w:eastAsia="Times New Roman" w:hAnsi="Times New Roman" w:cs="Arial" w:hint="eastAsia"/>
          <w:kern w:val="0"/>
          <w:sz w:val="28"/>
          <w:szCs w:val="20"/>
          <w:lang w:eastAsia="ru-RU"/>
        </w:rPr>
        <w:t>му</w:t>
      </w:r>
      <w:r w:rsidRPr="00F71106">
        <w:rPr>
          <w:rFonts w:ascii="Times New Roman" w:eastAsia="Times New Roman" w:hAnsi="Times New Roman" w:cs="Arial"/>
          <w:kern w:val="0"/>
          <w:sz w:val="28"/>
          <w:szCs w:val="20"/>
          <w:lang w:eastAsia="ru-RU"/>
        </w:rPr>
        <w:t>, 3-</w:t>
      </w:r>
      <w:r w:rsidRPr="00F71106">
        <w:rPr>
          <w:rFonts w:ascii="Times New Roman" w:eastAsia="Times New Roman" w:hAnsi="Times New Roman" w:cs="Arial" w:hint="eastAsia"/>
          <w:kern w:val="0"/>
          <w:sz w:val="28"/>
          <w:szCs w:val="20"/>
          <w:lang w:eastAsia="ru-RU"/>
        </w:rPr>
        <w:t>му</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та</w:t>
      </w:r>
      <w:r w:rsidRPr="00F71106">
        <w:rPr>
          <w:rFonts w:ascii="Times New Roman" w:eastAsia="Times New Roman" w:hAnsi="Times New Roman" w:cs="Arial"/>
          <w:kern w:val="0"/>
          <w:sz w:val="28"/>
          <w:szCs w:val="20"/>
          <w:lang w:eastAsia="ru-RU"/>
        </w:rPr>
        <w:t xml:space="preserve"> 5-</w:t>
      </w:r>
      <w:r w:rsidRPr="00F71106">
        <w:rPr>
          <w:rFonts w:ascii="Times New Roman" w:eastAsia="Times New Roman" w:hAnsi="Times New Roman" w:cs="Arial" w:hint="eastAsia"/>
          <w:kern w:val="0"/>
          <w:sz w:val="28"/>
          <w:szCs w:val="20"/>
          <w:lang w:eastAsia="ru-RU"/>
        </w:rPr>
        <w:t>му</w:t>
      </w:r>
    </w:p>
    <w:p w:rsidR="00F71106" w:rsidRPr="00F71106" w:rsidRDefault="00F71106" w:rsidP="00F71106">
      <w:pPr>
        <w:rPr>
          <w:rFonts w:ascii="Times New Roman" w:eastAsia="Times New Roman" w:hAnsi="Times New Roman" w:cs="Arial"/>
          <w:kern w:val="0"/>
          <w:sz w:val="28"/>
          <w:szCs w:val="20"/>
          <w:lang w:eastAsia="ru-RU"/>
        </w:rPr>
      </w:pPr>
      <w:r w:rsidRPr="00F71106">
        <w:rPr>
          <w:rFonts w:ascii="Times New Roman" w:eastAsia="Times New Roman" w:hAnsi="Times New Roman" w:cs="Arial" w:hint="eastAsia"/>
          <w:kern w:val="0"/>
          <w:sz w:val="28"/>
          <w:szCs w:val="20"/>
          <w:lang w:eastAsia="ru-RU"/>
        </w:rPr>
        <w:t>положеннях</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триазольного</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гетероциклу</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а</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відомі</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зручні</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методи</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синтезу</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похідних</w:t>
      </w:r>
    </w:p>
    <w:p w:rsidR="00F71106" w:rsidRPr="00F71106" w:rsidRDefault="00F71106" w:rsidP="00F71106">
      <w:pPr>
        <w:rPr>
          <w:rFonts w:ascii="Times New Roman" w:eastAsia="Times New Roman" w:hAnsi="Times New Roman" w:cs="Arial"/>
          <w:kern w:val="0"/>
          <w:sz w:val="28"/>
          <w:szCs w:val="20"/>
          <w:lang w:eastAsia="ru-RU"/>
        </w:rPr>
      </w:pPr>
      <w:r w:rsidRPr="00F71106">
        <w:rPr>
          <w:rFonts w:ascii="Times New Roman" w:eastAsia="Times New Roman" w:hAnsi="Times New Roman" w:cs="Arial"/>
          <w:kern w:val="0"/>
          <w:sz w:val="28"/>
          <w:szCs w:val="20"/>
          <w:lang w:eastAsia="ru-RU"/>
        </w:rPr>
        <w:t>1,2,4-</w:t>
      </w:r>
      <w:r w:rsidRPr="00F71106">
        <w:rPr>
          <w:rFonts w:ascii="Times New Roman" w:eastAsia="Times New Roman" w:hAnsi="Times New Roman" w:cs="Arial" w:hint="eastAsia"/>
          <w:kern w:val="0"/>
          <w:sz w:val="28"/>
          <w:szCs w:val="20"/>
          <w:lang w:eastAsia="ru-RU"/>
        </w:rPr>
        <w:t>триазолів</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виходячи</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з</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гідразиду</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та</w:t>
      </w:r>
      <w:r w:rsidRPr="00F71106">
        <w:rPr>
          <w:rFonts w:ascii="Times New Roman" w:eastAsia="Times New Roman" w:hAnsi="Times New Roman" w:cs="Arial"/>
          <w:kern w:val="0"/>
          <w:sz w:val="28"/>
          <w:szCs w:val="20"/>
          <w:lang w:eastAsia="ru-RU"/>
        </w:rPr>
        <w:t xml:space="preserve"> N-</w:t>
      </w:r>
      <w:r w:rsidRPr="00F71106">
        <w:rPr>
          <w:rFonts w:ascii="Times New Roman" w:eastAsia="Times New Roman" w:hAnsi="Times New Roman" w:cs="Arial" w:hint="eastAsia"/>
          <w:kern w:val="0"/>
          <w:sz w:val="28"/>
          <w:szCs w:val="20"/>
          <w:lang w:eastAsia="ru-RU"/>
        </w:rPr>
        <w:t>заміщених</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гідразинів</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іміноестерів</w:t>
      </w:r>
      <w:r w:rsidRPr="00F71106">
        <w:rPr>
          <w:rFonts w:ascii="Times New Roman" w:eastAsia="Times New Roman" w:hAnsi="Times New Roman" w:cs="Arial"/>
          <w:kern w:val="0"/>
          <w:sz w:val="28"/>
          <w:szCs w:val="20"/>
          <w:lang w:eastAsia="ru-RU"/>
        </w:rPr>
        <w:t>, N</w:t>
      </w:r>
      <w:r w:rsidRPr="00F71106">
        <w:rPr>
          <w:rFonts w:ascii="Times New Roman" w:eastAsia="Times New Roman" w:hAnsi="Times New Roman" w:cs="Arial" w:hint="eastAsia"/>
          <w:kern w:val="0"/>
          <w:sz w:val="28"/>
          <w:szCs w:val="20"/>
          <w:lang w:eastAsia="ru-RU"/>
        </w:rPr>
        <w:t>ациліміноестерів</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гідразидів</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карбонових</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кислот</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дозволяють</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отримувати</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ліганди</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з</w:t>
      </w:r>
    </w:p>
    <w:p w:rsidR="00F71106" w:rsidRPr="00F71106" w:rsidRDefault="00F71106" w:rsidP="00F71106">
      <w:pPr>
        <w:rPr>
          <w:rFonts w:ascii="Times New Roman" w:eastAsia="Times New Roman" w:hAnsi="Times New Roman" w:cs="Arial"/>
          <w:kern w:val="0"/>
          <w:sz w:val="28"/>
          <w:szCs w:val="20"/>
          <w:lang w:eastAsia="ru-RU"/>
        </w:rPr>
      </w:pPr>
      <w:r w:rsidRPr="00F71106">
        <w:rPr>
          <w:rFonts w:ascii="Times New Roman" w:eastAsia="Times New Roman" w:hAnsi="Times New Roman" w:cs="Arial" w:hint="eastAsia"/>
          <w:kern w:val="0"/>
          <w:sz w:val="28"/>
          <w:szCs w:val="20"/>
          <w:lang w:eastAsia="ru-RU"/>
        </w:rPr>
        <w:t>заздалегідь</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передбаченою</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координаційною</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поведінкою</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Зокрема</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чотиридентатні</w:t>
      </w:r>
    </w:p>
    <w:p w:rsidR="00F71106" w:rsidRPr="00F71106" w:rsidRDefault="00F71106" w:rsidP="00F71106">
      <w:pPr>
        <w:rPr>
          <w:rFonts w:ascii="Times New Roman" w:eastAsia="Times New Roman" w:hAnsi="Times New Roman" w:cs="Arial"/>
          <w:kern w:val="0"/>
          <w:sz w:val="28"/>
          <w:szCs w:val="20"/>
          <w:lang w:eastAsia="ru-RU"/>
        </w:rPr>
      </w:pPr>
      <w:r w:rsidRPr="00F71106">
        <w:rPr>
          <w:rFonts w:ascii="Times New Roman" w:eastAsia="Times New Roman" w:hAnsi="Times New Roman" w:cs="Arial"/>
          <w:kern w:val="0"/>
          <w:sz w:val="28"/>
          <w:szCs w:val="20"/>
          <w:lang w:eastAsia="ru-RU"/>
        </w:rPr>
        <w:t>2-</w:t>
      </w:r>
      <w:r w:rsidRPr="00F71106">
        <w:rPr>
          <w:rFonts w:ascii="Times New Roman" w:eastAsia="Times New Roman" w:hAnsi="Times New Roman" w:cs="Arial" w:hint="eastAsia"/>
          <w:kern w:val="0"/>
          <w:sz w:val="28"/>
          <w:szCs w:val="20"/>
          <w:lang w:eastAsia="ru-RU"/>
        </w:rPr>
        <w:t>піридил</w:t>
      </w:r>
      <w:r w:rsidRPr="00F71106">
        <w:rPr>
          <w:rFonts w:ascii="Times New Roman" w:eastAsia="Times New Roman" w:hAnsi="Times New Roman" w:cs="Arial"/>
          <w:kern w:val="0"/>
          <w:sz w:val="28"/>
          <w:szCs w:val="20"/>
          <w:lang w:eastAsia="ru-RU"/>
        </w:rPr>
        <w:t>-1,2,4-</w:t>
      </w:r>
      <w:r w:rsidRPr="00F71106">
        <w:rPr>
          <w:rFonts w:ascii="Times New Roman" w:eastAsia="Times New Roman" w:hAnsi="Times New Roman" w:cs="Arial" w:hint="eastAsia"/>
          <w:kern w:val="0"/>
          <w:sz w:val="28"/>
          <w:szCs w:val="20"/>
          <w:lang w:eastAsia="ru-RU"/>
        </w:rPr>
        <w:t>триазоли</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з</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іонами</w:t>
      </w:r>
      <w:r w:rsidRPr="00F71106">
        <w:rPr>
          <w:rFonts w:ascii="Times New Roman" w:eastAsia="Times New Roman" w:hAnsi="Times New Roman" w:cs="Arial"/>
          <w:kern w:val="0"/>
          <w:sz w:val="28"/>
          <w:szCs w:val="20"/>
          <w:lang w:eastAsia="ru-RU"/>
        </w:rPr>
        <w:t xml:space="preserve"> f-</w:t>
      </w:r>
      <w:r w:rsidRPr="00F71106">
        <w:rPr>
          <w:rFonts w:ascii="Times New Roman" w:eastAsia="Times New Roman" w:hAnsi="Times New Roman" w:cs="Arial" w:hint="eastAsia"/>
          <w:kern w:val="0"/>
          <w:sz w:val="28"/>
          <w:szCs w:val="20"/>
          <w:lang w:eastAsia="ru-RU"/>
        </w:rPr>
        <w:t>металів</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утворюють</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нейтральні</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моноядерні</w:t>
      </w:r>
    </w:p>
    <w:p w:rsidR="00F71106" w:rsidRPr="00F71106" w:rsidRDefault="00F71106" w:rsidP="00F71106">
      <w:pPr>
        <w:rPr>
          <w:rFonts w:ascii="Times New Roman" w:eastAsia="Times New Roman" w:hAnsi="Times New Roman" w:cs="Arial"/>
          <w:kern w:val="0"/>
          <w:sz w:val="28"/>
          <w:szCs w:val="20"/>
          <w:lang w:eastAsia="ru-RU"/>
        </w:rPr>
      </w:pPr>
      <w:r w:rsidRPr="00F71106">
        <w:rPr>
          <w:rFonts w:ascii="Times New Roman" w:eastAsia="Times New Roman" w:hAnsi="Times New Roman" w:cs="Arial" w:hint="eastAsia"/>
          <w:kern w:val="0"/>
          <w:sz w:val="28"/>
          <w:szCs w:val="20"/>
          <w:lang w:eastAsia="ru-RU"/>
        </w:rPr>
        <w:t>комплекси</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де</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ліганд</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хелатно</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координований</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через</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два</w:t>
      </w:r>
      <w:r w:rsidRPr="00F71106">
        <w:rPr>
          <w:rFonts w:ascii="Times New Roman" w:eastAsia="Times New Roman" w:hAnsi="Times New Roman" w:cs="Arial"/>
          <w:kern w:val="0"/>
          <w:sz w:val="28"/>
          <w:szCs w:val="20"/>
          <w:lang w:eastAsia="ru-RU"/>
        </w:rPr>
        <w:t xml:space="preserve"> N4-</w:t>
      </w:r>
      <w:r w:rsidRPr="00F71106">
        <w:rPr>
          <w:rFonts w:ascii="Times New Roman" w:eastAsia="Times New Roman" w:hAnsi="Times New Roman" w:cs="Arial" w:hint="eastAsia"/>
          <w:kern w:val="0"/>
          <w:sz w:val="28"/>
          <w:szCs w:val="20"/>
          <w:lang w:eastAsia="ru-RU"/>
        </w:rPr>
        <w:t>атоми</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нітрогену</w:t>
      </w:r>
    </w:p>
    <w:p w:rsidR="00F71106" w:rsidRPr="00F71106" w:rsidRDefault="00F71106" w:rsidP="00F71106">
      <w:pPr>
        <w:rPr>
          <w:rFonts w:ascii="Times New Roman" w:eastAsia="Times New Roman" w:hAnsi="Times New Roman" w:cs="Arial"/>
          <w:kern w:val="0"/>
          <w:sz w:val="28"/>
          <w:szCs w:val="20"/>
          <w:lang w:eastAsia="ru-RU"/>
        </w:rPr>
      </w:pPr>
      <w:r w:rsidRPr="00F71106">
        <w:rPr>
          <w:rFonts w:ascii="Times New Roman" w:eastAsia="Times New Roman" w:hAnsi="Times New Roman" w:cs="Arial" w:hint="eastAsia"/>
          <w:kern w:val="0"/>
          <w:sz w:val="28"/>
          <w:szCs w:val="20"/>
          <w:lang w:eastAsia="ru-RU"/>
        </w:rPr>
        <w:t>триазолу</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та</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через</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два</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піридили</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Варіюючи</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природу</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замісників</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у</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триазольному</w:t>
      </w:r>
    </w:p>
    <w:p w:rsidR="00F71106" w:rsidRPr="00F71106" w:rsidRDefault="00F71106" w:rsidP="00F71106">
      <w:pPr>
        <w:rPr>
          <w:rFonts w:ascii="Times New Roman" w:eastAsia="Times New Roman" w:hAnsi="Times New Roman" w:cs="Arial"/>
          <w:kern w:val="0"/>
          <w:sz w:val="28"/>
          <w:szCs w:val="20"/>
          <w:lang w:eastAsia="ru-RU"/>
        </w:rPr>
      </w:pPr>
      <w:r w:rsidRPr="00F71106">
        <w:rPr>
          <w:rFonts w:ascii="Times New Roman" w:eastAsia="Times New Roman" w:hAnsi="Times New Roman" w:cs="Arial" w:hint="eastAsia"/>
          <w:kern w:val="0"/>
          <w:sz w:val="28"/>
          <w:szCs w:val="20"/>
          <w:lang w:eastAsia="ru-RU"/>
        </w:rPr>
        <w:t>гетероциклі</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та</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кількість</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триазольних</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гетероциклів</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можна</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отримувати</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ліганди</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які</w:t>
      </w:r>
    </w:p>
    <w:p w:rsidR="00F71106" w:rsidRPr="00F71106" w:rsidRDefault="00F71106" w:rsidP="00F71106">
      <w:pPr>
        <w:rPr>
          <w:rFonts w:ascii="Times New Roman" w:eastAsia="Times New Roman" w:hAnsi="Times New Roman" w:cs="Arial"/>
          <w:kern w:val="0"/>
          <w:sz w:val="28"/>
          <w:szCs w:val="20"/>
          <w:lang w:eastAsia="ru-RU"/>
        </w:rPr>
      </w:pPr>
      <w:r w:rsidRPr="00F71106">
        <w:rPr>
          <w:rFonts w:ascii="Times New Roman" w:eastAsia="Times New Roman" w:hAnsi="Times New Roman" w:cs="Arial" w:hint="eastAsia"/>
          <w:kern w:val="0"/>
          <w:sz w:val="28"/>
          <w:szCs w:val="20"/>
          <w:lang w:eastAsia="ru-RU"/>
        </w:rPr>
        <w:t>займатимуть</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всі</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доступні</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позиції</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в</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координаційній</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сфері</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металу</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А</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оскільки</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в</w:t>
      </w:r>
      <w:r w:rsidRPr="00F71106">
        <w:rPr>
          <w:rFonts w:ascii="Times New Roman" w:eastAsia="Times New Roman" w:hAnsi="Times New Roman" w:cs="Arial"/>
          <w:kern w:val="0"/>
          <w:sz w:val="28"/>
          <w:szCs w:val="20"/>
          <w:lang w:eastAsia="ru-RU"/>
        </w:rPr>
        <w:t xml:space="preserve"> N1-</w:t>
      </w:r>
    </w:p>
    <w:p w:rsidR="00F71106" w:rsidRPr="00F71106" w:rsidRDefault="00F71106" w:rsidP="00F71106">
      <w:pPr>
        <w:rPr>
          <w:rFonts w:ascii="Times New Roman" w:eastAsia="Times New Roman" w:hAnsi="Times New Roman" w:cs="Arial"/>
          <w:kern w:val="0"/>
          <w:sz w:val="28"/>
          <w:szCs w:val="20"/>
          <w:lang w:eastAsia="ru-RU"/>
        </w:rPr>
      </w:pPr>
      <w:r w:rsidRPr="00F71106">
        <w:rPr>
          <w:rFonts w:ascii="Times New Roman" w:eastAsia="Times New Roman" w:hAnsi="Times New Roman" w:cs="Arial" w:hint="eastAsia"/>
          <w:kern w:val="0"/>
          <w:sz w:val="28"/>
          <w:szCs w:val="20"/>
          <w:lang w:eastAsia="ru-RU"/>
        </w:rPr>
        <w:t>положення</w:t>
      </w:r>
      <w:r w:rsidRPr="00F71106">
        <w:rPr>
          <w:rFonts w:ascii="Times New Roman" w:eastAsia="Times New Roman" w:hAnsi="Times New Roman" w:cs="Arial"/>
          <w:kern w:val="0"/>
          <w:sz w:val="28"/>
          <w:szCs w:val="20"/>
          <w:lang w:eastAsia="ru-RU"/>
        </w:rPr>
        <w:t xml:space="preserve"> 1,2,4-</w:t>
      </w:r>
      <w:r w:rsidRPr="00F71106">
        <w:rPr>
          <w:rFonts w:ascii="Times New Roman" w:eastAsia="Times New Roman" w:hAnsi="Times New Roman" w:cs="Arial" w:hint="eastAsia"/>
          <w:kern w:val="0"/>
          <w:sz w:val="28"/>
          <w:szCs w:val="20"/>
          <w:lang w:eastAsia="ru-RU"/>
        </w:rPr>
        <w:t>триазолу</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легко</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вводяться</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аліфатичні</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замісники</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триазольні</w:t>
      </w:r>
    </w:p>
    <w:p w:rsidR="00F71106" w:rsidRPr="00F71106" w:rsidRDefault="00F71106" w:rsidP="00F71106">
      <w:pPr>
        <w:rPr>
          <w:rFonts w:ascii="Times New Roman" w:eastAsia="Times New Roman" w:hAnsi="Times New Roman" w:cs="Arial"/>
          <w:kern w:val="0"/>
          <w:sz w:val="28"/>
          <w:szCs w:val="20"/>
          <w:lang w:eastAsia="ru-RU"/>
        </w:rPr>
      </w:pPr>
      <w:r w:rsidRPr="00F71106">
        <w:rPr>
          <w:rFonts w:ascii="Times New Roman" w:eastAsia="Times New Roman" w:hAnsi="Times New Roman" w:cs="Arial" w:hint="eastAsia"/>
          <w:kern w:val="0"/>
          <w:sz w:val="28"/>
          <w:szCs w:val="20"/>
          <w:lang w:eastAsia="ru-RU"/>
        </w:rPr>
        <w:t>ліганди</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легко</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модифікуються</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без</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суттєвої</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зміни</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координаційної</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поведінки</w:t>
      </w:r>
      <w:r w:rsidRPr="00F71106">
        <w:rPr>
          <w:rFonts w:ascii="Times New Roman" w:eastAsia="Times New Roman" w:hAnsi="Times New Roman" w:cs="Arial"/>
          <w:kern w:val="0"/>
          <w:sz w:val="28"/>
          <w:szCs w:val="20"/>
          <w:lang w:eastAsia="ru-RU"/>
        </w:rPr>
        <w:t>.</w:t>
      </w:r>
    </w:p>
    <w:p w:rsidR="00F71106" w:rsidRPr="00F71106" w:rsidRDefault="00F71106" w:rsidP="00F71106">
      <w:pPr>
        <w:rPr>
          <w:rFonts w:ascii="Times New Roman" w:eastAsia="Times New Roman" w:hAnsi="Times New Roman" w:cs="Arial"/>
          <w:kern w:val="0"/>
          <w:sz w:val="28"/>
          <w:szCs w:val="20"/>
          <w:lang w:eastAsia="ru-RU"/>
        </w:rPr>
      </w:pPr>
      <w:r w:rsidRPr="00F71106">
        <w:rPr>
          <w:rFonts w:ascii="Times New Roman" w:eastAsia="Times New Roman" w:hAnsi="Times New Roman" w:cs="Arial" w:hint="eastAsia"/>
          <w:kern w:val="0"/>
          <w:sz w:val="28"/>
          <w:szCs w:val="20"/>
          <w:lang w:eastAsia="ru-RU"/>
        </w:rPr>
        <w:t>Зокрема</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ліпофільні</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похідні</w:t>
      </w:r>
      <w:r w:rsidRPr="00F71106">
        <w:rPr>
          <w:rFonts w:ascii="Times New Roman" w:eastAsia="Times New Roman" w:hAnsi="Times New Roman" w:cs="Arial"/>
          <w:kern w:val="0"/>
          <w:sz w:val="28"/>
          <w:szCs w:val="20"/>
          <w:lang w:eastAsia="ru-RU"/>
        </w:rPr>
        <w:t xml:space="preserve"> 1,2,4-</w:t>
      </w:r>
      <w:r w:rsidRPr="00F71106">
        <w:rPr>
          <w:rFonts w:ascii="Times New Roman" w:eastAsia="Times New Roman" w:hAnsi="Times New Roman" w:cs="Arial" w:hint="eastAsia"/>
          <w:kern w:val="0"/>
          <w:sz w:val="28"/>
          <w:szCs w:val="20"/>
          <w:lang w:eastAsia="ru-RU"/>
        </w:rPr>
        <w:t>триазолу</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можуть</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знайти</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своє</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застосування</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при</w:t>
      </w:r>
    </w:p>
    <w:p w:rsidR="00F71106" w:rsidRPr="00F71106" w:rsidRDefault="00F71106" w:rsidP="00F71106">
      <w:pPr>
        <w:rPr>
          <w:rFonts w:ascii="Times New Roman" w:eastAsia="Times New Roman" w:hAnsi="Times New Roman" w:cs="Arial"/>
          <w:kern w:val="0"/>
          <w:sz w:val="28"/>
          <w:szCs w:val="20"/>
          <w:lang w:eastAsia="ru-RU"/>
        </w:rPr>
      </w:pPr>
      <w:r w:rsidRPr="00F71106">
        <w:rPr>
          <w:rFonts w:ascii="Times New Roman" w:eastAsia="Times New Roman" w:hAnsi="Times New Roman" w:cs="Arial" w:hint="eastAsia"/>
          <w:kern w:val="0"/>
          <w:sz w:val="28"/>
          <w:szCs w:val="20"/>
          <w:lang w:eastAsia="ru-RU"/>
        </w:rPr>
        <w:t>розробці</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нових</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методів</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вилучення</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урану</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з</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відходів</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ядерної</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промисловості</w:t>
      </w:r>
      <w:r w:rsidRPr="00F71106">
        <w:rPr>
          <w:rFonts w:ascii="Times New Roman" w:eastAsia="Times New Roman" w:hAnsi="Times New Roman" w:cs="Arial"/>
          <w:kern w:val="0"/>
          <w:sz w:val="28"/>
          <w:szCs w:val="20"/>
          <w:lang w:eastAsia="ru-RU"/>
        </w:rPr>
        <w:t>.</w:t>
      </w:r>
    </w:p>
    <w:p w:rsidR="00F71106" w:rsidRPr="00F71106" w:rsidRDefault="00F71106" w:rsidP="00F71106">
      <w:pPr>
        <w:rPr>
          <w:rFonts w:ascii="Times New Roman" w:eastAsia="Times New Roman" w:hAnsi="Times New Roman" w:cs="Arial"/>
          <w:kern w:val="0"/>
          <w:sz w:val="28"/>
          <w:szCs w:val="20"/>
          <w:lang w:eastAsia="ru-RU"/>
        </w:rPr>
      </w:pPr>
      <w:r w:rsidRPr="00F71106">
        <w:rPr>
          <w:rFonts w:ascii="Times New Roman" w:eastAsia="Times New Roman" w:hAnsi="Times New Roman" w:cs="Arial" w:hint="eastAsia"/>
          <w:kern w:val="0"/>
          <w:sz w:val="28"/>
          <w:szCs w:val="20"/>
          <w:lang w:eastAsia="ru-RU"/>
        </w:rPr>
        <w:t>Також</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координаційні</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сполуки</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уранілу</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з</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чотиридентатними</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лігандами</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що</w:t>
      </w:r>
    </w:p>
    <w:p w:rsidR="00F71106" w:rsidRPr="00F71106" w:rsidRDefault="00F71106" w:rsidP="00F71106">
      <w:pPr>
        <w:rPr>
          <w:rFonts w:ascii="Times New Roman" w:eastAsia="Times New Roman" w:hAnsi="Times New Roman" w:cs="Arial"/>
          <w:kern w:val="0"/>
          <w:sz w:val="28"/>
          <w:szCs w:val="20"/>
          <w:lang w:eastAsia="ru-RU"/>
        </w:rPr>
      </w:pPr>
      <w:r w:rsidRPr="00F71106">
        <w:rPr>
          <w:rFonts w:ascii="Times New Roman" w:eastAsia="Times New Roman" w:hAnsi="Times New Roman" w:cs="Arial" w:hint="eastAsia"/>
          <w:kern w:val="0"/>
          <w:sz w:val="28"/>
          <w:szCs w:val="20"/>
          <w:lang w:eastAsia="ru-RU"/>
        </w:rPr>
        <w:t>містять</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в</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екваторіальній</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площині</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лабільні</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монодентатні</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ліганди</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здатні</w:t>
      </w:r>
    </w:p>
    <w:p w:rsidR="00F71106" w:rsidRPr="00F71106" w:rsidRDefault="00F71106" w:rsidP="00F71106">
      <w:pPr>
        <w:rPr>
          <w:rFonts w:ascii="Times New Roman" w:eastAsia="Times New Roman" w:hAnsi="Times New Roman" w:cs="Arial"/>
          <w:kern w:val="0"/>
          <w:sz w:val="28"/>
          <w:szCs w:val="20"/>
          <w:lang w:eastAsia="ru-RU"/>
        </w:rPr>
      </w:pPr>
      <w:r w:rsidRPr="00F71106">
        <w:rPr>
          <w:rFonts w:ascii="Times New Roman" w:eastAsia="Times New Roman" w:hAnsi="Times New Roman" w:cs="Arial" w:hint="eastAsia"/>
          <w:kern w:val="0"/>
          <w:sz w:val="28"/>
          <w:szCs w:val="20"/>
          <w:lang w:eastAsia="ru-RU"/>
        </w:rPr>
        <w:t>активувати</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органічні</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субстрати</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в</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реакціях</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перенесення</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ацильних</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груп</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приєднанні</w:t>
      </w:r>
    </w:p>
    <w:p w:rsidR="00F71106" w:rsidRPr="00F71106" w:rsidRDefault="00F71106" w:rsidP="00F71106">
      <w:pPr>
        <w:rPr>
          <w:rFonts w:ascii="Times New Roman" w:eastAsia="Times New Roman" w:hAnsi="Times New Roman" w:cs="Arial"/>
          <w:kern w:val="0"/>
          <w:sz w:val="28"/>
          <w:szCs w:val="20"/>
          <w:lang w:eastAsia="ru-RU"/>
        </w:rPr>
      </w:pPr>
      <w:r w:rsidRPr="00F71106">
        <w:rPr>
          <w:rFonts w:ascii="Times New Roman" w:eastAsia="Times New Roman" w:hAnsi="Times New Roman" w:cs="Arial" w:hint="eastAsia"/>
          <w:kern w:val="0"/>
          <w:sz w:val="28"/>
          <w:szCs w:val="20"/>
          <w:lang w:eastAsia="ru-RU"/>
        </w:rPr>
        <w:t>тіолів</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до</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циклічних</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та</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нециклічних</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єнонів</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метилвінілкетону</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до</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β</w:t>
      </w:r>
      <w:r w:rsidRPr="00F71106">
        <w:rPr>
          <w:rFonts w:ascii="Times New Roman" w:eastAsia="Times New Roman" w:hAnsi="Times New Roman" w:cs="Arial"/>
          <w:kern w:val="0"/>
          <w:sz w:val="28"/>
          <w:szCs w:val="20"/>
          <w:lang w:eastAsia="ru-RU"/>
        </w:rPr>
        <w:t>-</w:t>
      </w:r>
      <w:r w:rsidRPr="00F71106">
        <w:rPr>
          <w:rFonts w:ascii="Times New Roman" w:eastAsia="Times New Roman" w:hAnsi="Times New Roman" w:cs="Arial" w:hint="eastAsia"/>
          <w:kern w:val="0"/>
          <w:sz w:val="28"/>
          <w:szCs w:val="20"/>
          <w:lang w:eastAsia="ru-RU"/>
        </w:rPr>
        <w:t>кетоестерів</w:t>
      </w:r>
      <w:r w:rsidRPr="00F71106">
        <w:rPr>
          <w:rFonts w:ascii="Times New Roman" w:eastAsia="Times New Roman" w:hAnsi="Times New Roman" w:cs="Arial"/>
          <w:kern w:val="0"/>
          <w:sz w:val="28"/>
          <w:szCs w:val="20"/>
          <w:lang w:eastAsia="ru-RU"/>
        </w:rPr>
        <w:t>,</w:t>
      </w:r>
    </w:p>
    <w:p w:rsidR="00F71106" w:rsidRPr="00F71106" w:rsidRDefault="00F71106" w:rsidP="00F71106">
      <w:pPr>
        <w:rPr>
          <w:rFonts w:ascii="Times New Roman" w:eastAsia="Times New Roman" w:hAnsi="Times New Roman" w:cs="Arial"/>
          <w:kern w:val="0"/>
          <w:sz w:val="28"/>
          <w:szCs w:val="20"/>
          <w:lang w:eastAsia="ru-RU"/>
        </w:rPr>
      </w:pPr>
      <w:r w:rsidRPr="00F71106">
        <w:rPr>
          <w:rFonts w:ascii="Times New Roman" w:eastAsia="Times New Roman" w:hAnsi="Times New Roman" w:cs="Arial" w:hint="eastAsia"/>
          <w:kern w:val="0"/>
          <w:sz w:val="28"/>
          <w:szCs w:val="20"/>
          <w:lang w:eastAsia="ru-RU"/>
        </w:rPr>
        <w:t>тощо</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Окрім</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того</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здатність</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рухливих</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молекул</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розчинників</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в</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координаційній</w:t>
      </w:r>
    </w:p>
    <w:p w:rsidR="00F71106" w:rsidRPr="00F71106" w:rsidRDefault="00F71106" w:rsidP="00F71106">
      <w:pPr>
        <w:rPr>
          <w:rFonts w:ascii="Times New Roman" w:eastAsia="Times New Roman" w:hAnsi="Times New Roman" w:cs="Arial"/>
          <w:kern w:val="0"/>
          <w:sz w:val="28"/>
          <w:szCs w:val="20"/>
          <w:lang w:eastAsia="ru-RU"/>
        </w:rPr>
      </w:pPr>
      <w:r w:rsidRPr="00F71106">
        <w:rPr>
          <w:rFonts w:ascii="Times New Roman" w:eastAsia="Times New Roman" w:hAnsi="Times New Roman" w:cs="Arial" w:hint="eastAsia"/>
          <w:kern w:val="0"/>
          <w:sz w:val="28"/>
          <w:szCs w:val="20"/>
          <w:lang w:eastAsia="ru-RU"/>
        </w:rPr>
        <w:t>сфері</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уранілу</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заміщуватися</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на</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інші</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ліганди</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робить</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можливим</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використання</w:t>
      </w:r>
    </w:p>
    <w:p w:rsidR="00F71106" w:rsidRPr="00F71106" w:rsidRDefault="00F71106" w:rsidP="00F71106">
      <w:pPr>
        <w:rPr>
          <w:rFonts w:ascii="Times New Roman" w:eastAsia="Times New Roman" w:hAnsi="Times New Roman" w:cs="Arial"/>
          <w:kern w:val="0"/>
          <w:sz w:val="28"/>
          <w:szCs w:val="20"/>
          <w:lang w:eastAsia="ru-RU"/>
        </w:rPr>
      </w:pPr>
      <w:r w:rsidRPr="00F71106">
        <w:rPr>
          <w:rFonts w:ascii="Times New Roman" w:eastAsia="Times New Roman" w:hAnsi="Times New Roman" w:cs="Arial" w:hint="eastAsia"/>
          <w:kern w:val="0"/>
          <w:sz w:val="28"/>
          <w:szCs w:val="20"/>
          <w:lang w:eastAsia="ru-RU"/>
        </w:rPr>
        <w:t>комплексів</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ураніл</w:t>
      </w:r>
      <w:r w:rsidRPr="00F71106">
        <w:rPr>
          <w:rFonts w:ascii="Times New Roman" w:eastAsia="Times New Roman" w:hAnsi="Times New Roman" w:cs="Arial"/>
          <w:kern w:val="0"/>
          <w:sz w:val="28"/>
          <w:szCs w:val="20"/>
          <w:lang w:eastAsia="ru-RU"/>
        </w:rPr>
        <w:t>-</w:t>
      </w:r>
      <w:r w:rsidRPr="00F71106">
        <w:rPr>
          <w:rFonts w:ascii="Times New Roman" w:eastAsia="Times New Roman" w:hAnsi="Times New Roman" w:cs="Arial" w:hint="eastAsia"/>
          <w:kern w:val="0"/>
          <w:sz w:val="28"/>
          <w:szCs w:val="20"/>
          <w:lang w:eastAsia="ru-RU"/>
        </w:rPr>
        <w:t>іону</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як</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сенсорів</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фторид</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гідрофосфат</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аніонів</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та</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деяких</w:t>
      </w:r>
    </w:p>
    <w:p w:rsidR="00F71106" w:rsidRPr="00F71106" w:rsidRDefault="00F71106" w:rsidP="00F71106">
      <w:pPr>
        <w:rPr>
          <w:rFonts w:ascii="Times New Roman" w:eastAsia="Times New Roman" w:hAnsi="Times New Roman" w:cs="Arial"/>
          <w:kern w:val="0"/>
          <w:sz w:val="28"/>
          <w:szCs w:val="20"/>
          <w:lang w:eastAsia="ru-RU"/>
        </w:rPr>
      </w:pPr>
      <w:r w:rsidRPr="00F71106">
        <w:rPr>
          <w:rFonts w:ascii="Times New Roman" w:eastAsia="Times New Roman" w:hAnsi="Times New Roman" w:cs="Arial" w:hint="eastAsia"/>
          <w:kern w:val="0"/>
          <w:sz w:val="28"/>
          <w:szCs w:val="20"/>
          <w:lang w:eastAsia="ru-RU"/>
        </w:rPr>
        <w:t>нуклеозидів</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Комплекси</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урану</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в</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низьких</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ступенях</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окислення</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здатні</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виступати</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у</w:t>
      </w:r>
    </w:p>
    <w:p w:rsidR="00F71106" w:rsidRPr="00F71106" w:rsidRDefault="00F71106" w:rsidP="00F71106">
      <w:pPr>
        <w:rPr>
          <w:rFonts w:ascii="Times New Roman" w:eastAsia="Times New Roman" w:hAnsi="Times New Roman" w:cs="Arial"/>
          <w:kern w:val="0"/>
          <w:sz w:val="28"/>
          <w:szCs w:val="20"/>
          <w:lang w:eastAsia="ru-RU"/>
        </w:rPr>
      </w:pPr>
      <w:r w:rsidRPr="00F71106">
        <w:rPr>
          <w:rFonts w:ascii="Times New Roman" w:eastAsia="Times New Roman" w:hAnsi="Times New Roman" w:cs="Arial" w:hint="eastAsia"/>
          <w:kern w:val="0"/>
          <w:sz w:val="28"/>
          <w:szCs w:val="20"/>
          <w:lang w:eastAsia="ru-RU"/>
        </w:rPr>
        <w:t>якості</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каталізаторів</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реакцій</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маленьких</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молекул</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таких</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як</w:t>
      </w:r>
      <w:r w:rsidRPr="00F71106">
        <w:rPr>
          <w:rFonts w:ascii="Times New Roman" w:eastAsia="Times New Roman" w:hAnsi="Times New Roman" w:cs="Arial"/>
          <w:kern w:val="0"/>
          <w:sz w:val="28"/>
          <w:szCs w:val="20"/>
          <w:lang w:eastAsia="ru-RU"/>
        </w:rPr>
        <w:t xml:space="preserve"> CO, N2, CO2.</w:t>
      </w:r>
    </w:p>
    <w:p w:rsidR="00F71106" w:rsidRPr="00F71106" w:rsidRDefault="00F71106" w:rsidP="00F71106">
      <w:pPr>
        <w:rPr>
          <w:rFonts w:ascii="Times New Roman" w:eastAsia="Times New Roman" w:hAnsi="Times New Roman" w:cs="Arial"/>
          <w:kern w:val="0"/>
          <w:sz w:val="28"/>
          <w:szCs w:val="20"/>
          <w:lang w:eastAsia="ru-RU"/>
        </w:rPr>
      </w:pPr>
      <w:r w:rsidRPr="00F71106">
        <w:rPr>
          <w:rFonts w:ascii="Times New Roman" w:eastAsia="Times New Roman" w:hAnsi="Times New Roman" w:cs="Arial" w:hint="eastAsia"/>
          <w:kern w:val="0"/>
          <w:sz w:val="28"/>
          <w:szCs w:val="20"/>
          <w:lang w:eastAsia="ru-RU"/>
        </w:rPr>
        <w:t>Виходячи</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із</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сказаного</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вище</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можна</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стверджувати</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що</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синтез</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та</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дослідження</w:t>
      </w:r>
    </w:p>
    <w:p w:rsidR="00F71106" w:rsidRPr="00F71106" w:rsidRDefault="00F71106" w:rsidP="00F71106">
      <w:pPr>
        <w:rPr>
          <w:rFonts w:ascii="Times New Roman" w:eastAsia="Times New Roman" w:hAnsi="Times New Roman" w:cs="Arial"/>
          <w:kern w:val="0"/>
          <w:sz w:val="28"/>
          <w:szCs w:val="20"/>
          <w:lang w:eastAsia="ru-RU"/>
        </w:rPr>
      </w:pPr>
      <w:r w:rsidRPr="00F71106">
        <w:rPr>
          <w:rFonts w:ascii="Times New Roman" w:eastAsia="Times New Roman" w:hAnsi="Times New Roman" w:cs="Arial" w:hint="eastAsia"/>
          <w:kern w:val="0"/>
          <w:sz w:val="28"/>
          <w:szCs w:val="20"/>
          <w:lang w:eastAsia="ru-RU"/>
        </w:rPr>
        <w:t>нових</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полідентатних</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лігандів</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на</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основі</w:t>
      </w:r>
      <w:r w:rsidRPr="00F71106">
        <w:rPr>
          <w:rFonts w:ascii="Times New Roman" w:eastAsia="Times New Roman" w:hAnsi="Times New Roman" w:cs="Arial"/>
          <w:kern w:val="0"/>
          <w:sz w:val="28"/>
          <w:szCs w:val="20"/>
          <w:lang w:eastAsia="ru-RU"/>
        </w:rPr>
        <w:t xml:space="preserve"> 1,2,4-</w:t>
      </w:r>
      <w:r w:rsidRPr="00F71106">
        <w:rPr>
          <w:rFonts w:ascii="Times New Roman" w:eastAsia="Times New Roman" w:hAnsi="Times New Roman" w:cs="Arial" w:hint="eastAsia"/>
          <w:kern w:val="0"/>
          <w:sz w:val="28"/>
          <w:szCs w:val="20"/>
          <w:lang w:eastAsia="ru-RU"/>
        </w:rPr>
        <w:t>триазолу</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та</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їх</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координаційних</w:t>
      </w:r>
    </w:p>
    <w:p w:rsidR="00F71106" w:rsidRPr="00F71106" w:rsidRDefault="00F71106" w:rsidP="00F71106">
      <w:pPr>
        <w:rPr>
          <w:rFonts w:ascii="Times New Roman" w:eastAsia="Times New Roman" w:hAnsi="Times New Roman" w:cs="Arial"/>
          <w:kern w:val="0"/>
          <w:sz w:val="28"/>
          <w:szCs w:val="20"/>
          <w:lang w:eastAsia="ru-RU"/>
        </w:rPr>
      </w:pPr>
      <w:r w:rsidRPr="00F71106">
        <w:rPr>
          <w:rFonts w:ascii="Times New Roman" w:eastAsia="Times New Roman" w:hAnsi="Times New Roman" w:cs="Arial" w:hint="eastAsia"/>
          <w:kern w:val="0"/>
          <w:sz w:val="28"/>
          <w:szCs w:val="20"/>
          <w:lang w:eastAsia="ru-RU"/>
        </w:rPr>
        <w:t>сполук</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з</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ураніл</w:t>
      </w:r>
      <w:r w:rsidRPr="00F71106">
        <w:rPr>
          <w:rFonts w:ascii="Times New Roman" w:eastAsia="Times New Roman" w:hAnsi="Times New Roman" w:cs="Arial"/>
          <w:kern w:val="0"/>
          <w:sz w:val="28"/>
          <w:szCs w:val="20"/>
          <w:lang w:eastAsia="ru-RU"/>
        </w:rPr>
        <w:t>-</w:t>
      </w:r>
      <w:r w:rsidRPr="00F71106">
        <w:rPr>
          <w:rFonts w:ascii="Times New Roman" w:eastAsia="Times New Roman" w:hAnsi="Times New Roman" w:cs="Arial" w:hint="eastAsia"/>
          <w:kern w:val="0"/>
          <w:sz w:val="28"/>
          <w:szCs w:val="20"/>
          <w:lang w:eastAsia="ru-RU"/>
        </w:rPr>
        <w:t>іоном</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є</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актуальною</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задачею</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сучасної</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координаційної</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хімії</w:t>
      </w:r>
      <w:r w:rsidRPr="00F71106">
        <w:rPr>
          <w:rFonts w:ascii="Times New Roman" w:eastAsia="Times New Roman" w:hAnsi="Times New Roman" w:cs="Arial"/>
          <w:kern w:val="0"/>
          <w:sz w:val="28"/>
          <w:szCs w:val="20"/>
          <w:lang w:eastAsia="ru-RU"/>
        </w:rPr>
        <w:t>.</w:t>
      </w:r>
    </w:p>
    <w:p w:rsidR="00F71106" w:rsidRPr="00F71106" w:rsidRDefault="00F71106" w:rsidP="00F71106">
      <w:pPr>
        <w:rPr>
          <w:rFonts w:ascii="Times New Roman" w:eastAsia="Times New Roman" w:hAnsi="Times New Roman" w:cs="Arial"/>
          <w:kern w:val="0"/>
          <w:sz w:val="28"/>
          <w:szCs w:val="20"/>
          <w:lang w:eastAsia="ru-RU"/>
        </w:rPr>
      </w:pPr>
      <w:r w:rsidRPr="00F71106">
        <w:rPr>
          <w:rFonts w:ascii="Times New Roman" w:eastAsia="Times New Roman" w:hAnsi="Times New Roman" w:cs="Arial"/>
          <w:kern w:val="0"/>
          <w:sz w:val="28"/>
          <w:szCs w:val="20"/>
          <w:lang w:eastAsia="ru-RU"/>
        </w:rPr>
        <w:t>19</w:t>
      </w:r>
    </w:p>
    <w:p w:rsidR="00F71106" w:rsidRPr="00F71106" w:rsidRDefault="00F71106" w:rsidP="00F71106">
      <w:pPr>
        <w:rPr>
          <w:rFonts w:ascii="Times New Roman" w:eastAsia="Times New Roman" w:hAnsi="Times New Roman" w:cs="Arial"/>
          <w:kern w:val="0"/>
          <w:sz w:val="28"/>
          <w:szCs w:val="20"/>
          <w:lang w:eastAsia="ru-RU"/>
        </w:rPr>
      </w:pPr>
      <w:r w:rsidRPr="00F71106">
        <w:rPr>
          <w:rFonts w:ascii="Times New Roman" w:eastAsia="Times New Roman" w:hAnsi="Times New Roman" w:cs="Arial" w:hint="eastAsia"/>
          <w:kern w:val="0"/>
          <w:sz w:val="28"/>
          <w:szCs w:val="20"/>
          <w:lang w:eastAsia="ru-RU"/>
        </w:rPr>
        <w:t>Зв’язок</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роботи</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з</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науковими</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програмами</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планами</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темами</w:t>
      </w:r>
      <w:r w:rsidRPr="00F71106">
        <w:rPr>
          <w:rFonts w:ascii="Times New Roman" w:eastAsia="Times New Roman" w:hAnsi="Times New Roman" w:cs="Arial"/>
          <w:kern w:val="0"/>
          <w:sz w:val="28"/>
          <w:szCs w:val="20"/>
          <w:lang w:eastAsia="ru-RU"/>
        </w:rPr>
        <w:t>.</w:t>
      </w:r>
    </w:p>
    <w:p w:rsidR="00F71106" w:rsidRPr="00F71106" w:rsidRDefault="00F71106" w:rsidP="00F71106">
      <w:pPr>
        <w:rPr>
          <w:rFonts w:ascii="Times New Roman" w:eastAsia="Times New Roman" w:hAnsi="Times New Roman" w:cs="Arial"/>
          <w:kern w:val="0"/>
          <w:sz w:val="28"/>
          <w:szCs w:val="20"/>
          <w:lang w:eastAsia="ru-RU"/>
        </w:rPr>
      </w:pPr>
      <w:r w:rsidRPr="00F71106">
        <w:rPr>
          <w:rFonts w:ascii="Times New Roman" w:eastAsia="Times New Roman" w:hAnsi="Times New Roman" w:cs="Arial" w:hint="eastAsia"/>
          <w:kern w:val="0"/>
          <w:sz w:val="28"/>
          <w:szCs w:val="20"/>
          <w:lang w:eastAsia="ru-RU"/>
        </w:rPr>
        <w:t>Дисертаційна</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робота</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виконана</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на</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кафедрі</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неорганічної</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хімії</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хімічного</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факультету</w:t>
      </w:r>
    </w:p>
    <w:p w:rsidR="00F71106" w:rsidRPr="00F71106" w:rsidRDefault="00F71106" w:rsidP="00F71106">
      <w:pPr>
        <w:rPr>
          <w:rFonts w:ascii="Times New Roman" w:eastAsia="Times New Roman" w:hAnsi="Times New Roman" w:cs="Arial"/>
          <w:kern w:val="0"/>
          <w:sz w:val="28"/>
          <w:szCs w:val="20"/>
          <w:lang w:eastAsia="ru-RU"/>
        </w:rPr>
      </w:pPr>
      <w:r w:rsidRPr="00F71106">
        <w:rPr>
          <w:rFonts w:ascii="Times New Roman" w:eastAsia="Times New Roman" w:hAnsi="Times New Roman" w:cs="Arial" w:hint="eastAsia"/>
          <w:kern w:val="0"/>
          <w:sz w:val="28"/>
          <w:szCs w:val="20"/>
          <w:lang w:eastAsia="ru-RU"/>
        </w:rPr>
        <w:t>Київського</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національного</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університету</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імені</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Тараса</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Шевченка</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та</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пов’язана</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з</w:t>
      </w:r>
    </w:p>
    <w:p w:rsidR="00F71106" w:rsidRPr="00F71106" w:rsidRDefault="00F71106" w:rsidP="00F71106">
      <w:pPr>
        <w:rPr>
          <w:rFonts w:ascii="Times New Roman" w:eastAsia="Times New Roman" w:hAnsi="Times New Roman" w:cs="Arial"/>
          <w:kern w:val="0"/>
          <w:sz w:val="28"/>
          <w:szCs w:val="20"/>
          <w:lang w:eastAsia="ru-RU"/>
        </w:rPr>
      </w:pPr>
      <w:r w:rsidRPr="00F71106">
        <w:rPr>
          <w:rFonts w:ascii="Times New Roman" w:eastAsia="Times New Roman" w:hAnsi="Times New Roman" w:cs="Arial" w:hint="eastAsia"/>
          <w:kern w:val="0"/>
          <w:sz w:val="28"/>
          <w:szCs w:val="20"/>
          <w:lang w:eastAsia="ru-RU"/>
        </w:rPr>
        <w:t>тематичними</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планами</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науково</w:t>
      </w:r>
      <w:r w:rsidRPr="00F71106">
        <w:rPr>
          <w:rFonts w:ascii="Times New Roman" w:eastAsia="Times New Roman" w:hAnsi="Times New Roman" w:cs="Arial"/>
          <w:kern w:val="0"/>
          <w:sz w:val="28"/>
          <w:szCs w:val="20"/>
          <w:lang w:eastAsia="ru-RU"/>
        </w:rPr>
        <w:t>-</w:t>
      </w:r>
      <w:r w:rsidRPr="00F71106">
        <w:rPr>
          <w:rFonts w:ascii="Times New Roman" w:eastAsia="Times New Roman" w:hAnsi="Times New Roman" w:cs="Arial" w:hint="eastAsia"/>
          <w:kern w:val="0"/>
          <w:sz w:val="28"/>
          <w:szCs w:val="20"/>
          <w:lang w:eastAsia="ru-RU"/>
        </w:rPr>
        <w:t>дослідницьких</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бюджетних</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тем</w:t>
      </w:r>
      <w:r w:rsidRPr="00F71106">
        <w:rPr>
          <w:rFonts w:ascii="Times New Roman" w:eastAsia="Times New Roman" w:hAnsi="Times New Roman" w:cs="Arial"/>
          <w:kern w:val="0"/>
          <w:sz w:val="28"/>
          <w:szCs w:val="20"/>
          <w:lang w:eastAsia="ru-RU"/>
        </w:rPr>
        <w:t>"</w:t>
      </w:r>
      <w:r w:rsidRPr="00F71106">
        <w:rPr>
          <w:rFonts w:ascii="Times New Roman" w:eastAsia="Times New Roman" w:hAnsi="Times New Roman" w:cs="Arial" w:hint="eastAsia"/>
          <w:kern w:val="0"/>
          <w:sz w:val="28"/>
          <w:szCs w:val="20"/>
          <w:lang w:eastAsia="ru-RU"/>
        </w:rPr>
        <w:t>Синтез</w:t>
      </w:r>
    </w:p>
    <w:p w:rsidR="00F71106" w:rsidRPr="00F71106" w:rsidRDefault="00F71106" w:rsidP="00F71106">
      <w:pPr>
        <w:rPr>
          <w:rFonts w:ascii="Times New Roman" w:eastAsia="Times New Roman" w:hAnsi="Times New Roman" w:cs="Arial"/>
          <w:kern w:val="0"/>
          <w:sz w:val="28"/>
          <w:szCs w:val="20"/>
          <w:lang w:eastAsia="ru-RU"/>
        </w:rPr>
      </w:pPr>
      <w:r w:rsidRPr="00F71106">
        <w:rPr>
          <w:rFonts w:ascii="Times New Roman" w:eastAsia="Times New Roman" w:hAnsi="Times New Roman" w:cs="Arial" w:hint="eastAsia"/>
          <w:kern w:val="0"/>
          <w:sz w:val="28"/>
          <w:szCs w:val="20"/>
          <w:lang w:eastAsia="ru-RU"/>
        </w:rPr>
        <w:t>неорганічних</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та</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координаційних</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сполук</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для</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створення</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нових</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функціоналізованих</w:t>
      </w:r>
    </w:p>
    <w:p w:rsidR="00F71106" w:rsidRPr="00F71106" w:rsidRDefault="00F71106" w:rsidP="00F71106">
      <w:pPr>
        <w:rPr>
          <w:rFonts w:ascii="Times New Roman" w:eastAsia="Times New Roman" w:hAnsi="Times New Roman" w:cs="Arial"/>
          <w:kern w:val="0"/>
          <w:sz w:val="28"/>
          <w:szCs w:val="20"/>
          <w:lang w:eastAsia="ru-RU"/>
        </w:rPr>
      </w:pPr>
      <w:r w:rsidRPr="00F71106">
        <w:rPr>
          <w:rFonts w:ascii="Times New Roman" w:eastAsia="Times New Roman" w:hAnsi="Times New Roman" w:cs="Arial" w:hint="eastAsia"/>
          <w:kern w:val="0"/>
          <w:sz w:val="28"/>
          <w:szCs w:val="20"/>
          <w:lang w:eastAsia="ru-RU"/>
        </w:rPr>
        <w:t>матеріалів</w:t>
      </w:r>
      <w:r w:rsidRPr="00F71106">
        <w:rPr>
          <w:rFonts w:ascii="Times New Roman" w:eastAsia="Times New Roman" w:hAnsi="Times New Roman" w:cs="Arial"/>
          <w:kern w:val="0"/>
          <w:sz w:val="28"/>
          <w:szCs w:val="20"/>
          <w:lang w:eastAsia="ru-RU"/>
        </w:rPr>
        <w:t xml:space="preserve">" (2011-2015 </w:t>
      </w:r>
      <w:r w:rsidRPr="00F71106">
        <w:rPr>
          <w:rFonts w:ascii="Times New Roman" w:eastAsia="Times New Roman" w:hAnsi="Times New Roman" w:cs="Arial" w:hint="eastAsia"/>
          <w:kern w:val="0"/>
          <w:sz w:val="28"/>
          <w:szCs w:val="20"/>
          <w:lang w:eastAsia="ru-RU"/>
        </w:rPr>
        <w:t>р</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бюджетна</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тема</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w:t>
      </w:r>
      <w:r w:rsidRPr="00F71106">
        <w:rPr>
          <w:rFonts w:ascii="Times New Roman" w:eastAsia="Times New Roman" w:hAnsi="Times New Roman" w:cs="Arial"/>
          <w:kern w:val="0"/>
          <w:sz w:val="28"/>
          <w:szCs w:val="20"/>
          <w:lang w:eastAsia="ru-RU"/>
        </w:rPr>
        <w:t xml:space="preserve"> 16</w:t>
      </w:r>
      <w:r w:rsidRPr="00F71106">
        <w:rPr>
          <w:rFonts w:ascii="Times New Roman" w:eastAsia="Times New Roman" w:hAnsi="Times New Roman" w:cs="Arial" w:hint="eastAsia"/>
          <w:kern w:val="0"/>
          <w:sz w:val="28"/>
          <w:szCs w:val="20"/>
          <w:lang w:eastAsia="ru-RU"/>
        </w:rPr>
        <w:t>БФ</w:t>
      </w:r>
      <w:r w:rsidRPr="00F71106">
        <w:rPr>
          <w:rFonts w:ascii="Times New Roman" w:eastAsia="Times New Roman" w:hAnsi="Times New Roman" w:cs="Arial"/>
          <w:kern w:val="0"/>
          <w:sz w:val="28"/>
          <w:szCs w:val="20"/>
          <w:lang w:eastAsia="ru-RU"/>
        </w:rPr>
        <w:t xml:space="preserve">037-01, </w:t>
      </w:r>
      <w:r w:rsidRPr="00F71106">
        <w:rPr>
          <w:rFonts w:ascii="Times New Roman" w:eastAsia="Times New Roman" w:hAnsi="Times New Roman" w:cs="Arial" w:hint="eastAsia"/>
          <w:kern w:val="0"/>
          <w:sz w:val="28"/>
          <w:szCs w:val="20"/>
          <w:lang w:eastAsia="ru-RU"/>
        </w:rPr>
        <w:t>номер</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державної</w:t>
      </w:r>
    </w:p>
    <w:p w:rsidR="00F71106" w:rsidRPr="00F71106" w:rsidRDefault="00F71106" w:rsidP="00F71106">
      <w:pPr>
        <w:rPr>
          <w:rFonts w:ascii="Times New Roman" w:eastAsia="Times New Roman" w:hAnsi="Times New Roman" w:cs="Arial"/>
          <w:kern w:val="0"/>
          <w:sz w:val="28"/>
          <w:szCs w:val="20"/>
          <w:lang w:eastAsia="ru-RU"/>
        </w:rPr>
      </w:pPr>
      <w:r w:rsidRPr="00F71106">
        <w:rPr>
          <w:rFonts w:ascii="Times New Roman" w:eastAsia="Times New Roman" w:hAnsi="Times New Roman" w:cs="Arial" w:hint="eastAsia"/>
          <w:kern w:val="0"/>
          <w:sz w:val="28"/>
          <w:szCs w:val="20"/>
          <w:lang w:eastAsia="ru-RU"/>
        </w:rPr>
        <w:t>реєстрації</w:t>
      </w:r>
      <w:r w:rsidRPr="00F71106">
        <w:rPr>
          <w:rFonts w:ascii="Times New Roman" w:eastAsia="Times New Roman" w:hAnsi="Times New Roman" w:cs="Arial"/>
          <w:kern w:val="0"/>
          <w:sz w:val="28"/>
          <w:szCs w:val="20"/>
          <w:lang w:eastAsia="ru-RU"/>
        </w:rPr>
        <w:t xml:space="preserve"> 0111U005046) </w:t>
      </w:r>
      <w:r w:rsidRPr="00F71106">
        <w:rPr>
          <w:rFonts w:ascii="Times New Roman" w:eastAsia="Times New Roman" w:hAnsi="Times New Roman" w:cs="Arial" w:hint="eastAsia"/>
          <w:kern w:val="0"/>
          <w:sz w:val="28"/>
          <w:szCs w:val="20"/>
          <w:lang w:eastAsia="ru-RU"/>
        </w:rPr>
        <w:t>та</w:t>
      </w:r>
      <w:r w:rsidRPr="00F71106">
        <w:rPr>
          <w:rFonts w:ascii="Times New Roman" w:eastAsia="Times New Roman" w:hAnsi="Times New Roman" w:cs="Arial"/>
          <w:kern w:val="0"/>
          <w:sz w:val="28"/>
          <w:szCs w:val="20"/>
          <w:lang w:eastAsia="ru-RU"/>
        </w:rPr>
        <w:t xml:space="preserve"> "C</w:t>
      </w:r>
      <w:r w:rsidRPr="00F71106">
        <w:rPr>
          <w:rFonts w:ascii="Times New Roman" w:eastAsia="Times New Roman" w:hAnsi="Times New Roman" w:cs="Arial" w:hint="eastAsia"/>
          <w:kern w:val="0"/>
          <w:sz w:val="28"/>
          <w:szCs w:val="20"/>
          <w:lang w:eastAsia="ru-RU"/>
        </w:rPr>
        <w:t>интез</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та</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дослідження</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складнооксидних</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та</w:t>
      </w:r>
    </w:p>
    <w:p w:rsidR="00F71106" w:rsidRPr="00F71106" w:rsidRDefault="00F71106" w:rsidP="00F71106">
      <w:pPr>
        <w:rPr>
          <w:rFonts w:ascii="Times New Roman" w:eastAsia="Times New Roman" w:hAnsi="Times New Roman" w:cs="Arial"/>
          <w:kern w:val="0"/>
          <w:sz w:val="28"/>
          <w:szCs w:val="20"/>
          <w:lang w:eastAsia="ru-RU"/>
        </w:rPr>
      </w:pPr>
      <w:r w:rsidRPr="00F71106">
        <w:rPr>
          <w:rFonts w:ascii="Times New Roman" w:eastAsia="Times New Roman" w:hAnsi="Times New Roman" w:cs="Arial" w:hint="eastAsia"/>
          <w:kern w:val="0"/>
          <w:sz w:val="28"/>
          <w:szCs w:val="20"/>
          <w:lang w:eastAsia="ru-RU"/>
        </w:rPr>
        <w:t>різнометалічних</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координаційних</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сполук</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як</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основи</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нових</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поліфункціональних</w:t>
      </w:r>
    </w:p>
    <w:p w:rsidR="00F71106" w:rsidRPr="00F71106" w:rsidRDefault="00F71106" w:rsidP="00F71106">
      <w:pPr>
        <w:rPr>
          <w:rFonts w:ascii="Times New Roman" w:eastAsia="Times New Roman" w:hAnsi="Times New Roman" w:cs="Arial"/>
          <w:kern w:val="0"/>
          <w:sz w:val="28"/>
          <w:szCs w:val="20"/>
          <w:lang w:eastAsia="ru-RU"/>
        </w:rPr>
      </w:pPr>
      <w:r w:rsidRPr="00F71106">
        <w:rPr>
          <w:rFonts w:ascii="Times New Roman" w:eastAsia="Times New Roman" w:hAnsi="Times New Roman" w:cs="Arial" w:hint="eastAsia"/>
          <w:kern w:val="0"/>
          <w:sz w:val="28"/>
          <w:szCs w:val="20"/>
          <w:lang w:eastAsia="ru-RU"/>
        </w:rPr>
        <w:t>матеріалів</w:t>
      </w:r>
      <w:r w:rsidRPr="00F71106">
        <w:rPr>
          <w:rFonts w:ascii="Times New Roman" w:eastAsia="Times New Roman" w:hAnsi="Times New Roman" w:cs="Arial"/>
          <w:kern w:val="0"/>
          <w:sz w:val="28"/>
          <w:szCs w:val="20"/>
          <w:lang w:eastAsia="ru-RU"/>
        </w:rPr>
        <w:t xml:space="preserve">" (2016-2017 </w:t>
      </w:r>
      <w:r w:rsidRPr="00F71106">
        <w:rPr>
          <w:rFonts w:ascii="Times New Roman" w:eastAsia="Times New Roman" w:hAnsi="Times New Roman" w:cs="Arial" w:hint="eastAsia"/>
          <w:kern w:val="0"/>
          <w:sz w:val="28"/>
          <w:szCs w:val="20"/>
          <w:lang w:eastAsia="ru-RU"/>
        </w:rPr>
        <w:t>р</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бюджетна</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тема</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w:t>
      </w:r>
      <w:r w:rsidRPr="00F71106">
        <w:rPr>
          <w:rFonts w:ascii="Times New Roman" w:eastAsia="Times New Roman" w:hAnsi="Times New Roman" w:cs="Arial"/>
          <w:kern w:val="0"/>
          <w:sz w:val="28"/>
          <w:szCs w:val="20"/>
          <w:lang w:eastAsia="ru-RU"/>
        </w:rPr>
        <w:t xml:space="preserve"> 16</w:t>
      </w:r>
      <w:r w:rsidRPr="00F71106">
        <w:rPr>
          <w:rFonts w:ascii="Times New Roman" w:eastAsia="Times New Roman" w:hAnsi="Times New Roman" w:cs="Arial" w:hint="eastAsia"/>
          <w:kern w:val="0"/>
          <w:sz w:val="28"/>
          <w:szCs w:val="20"/>
          <w:lang w:eastAsia="ru-RU"/>
        </w:rPr>
        <w:t>БФ</w:t>
      </w:r>
      <w:r w:rsidRPr="00F71106">
        <w:rPr>
          <w:rFonts w:ascii="Times New Roman" w:eastAsia="Times New Roman" w:hAnsi="Times New Roman" w:cs="Arial"/>
          <w:kern w:val="0"/>
          <w:sz w:val="28"/>
          <w:szCs w:val="20"/>
          <w:lang w:eastAsia="ru-RU"/>
        </w:rPr>
        <w:t xml:space="preserve">037-01, </w:t>
      </w:r>
      <w:r w:rsidRPr="00F71106">
        <w:rPr>
          <w:rFonts w:ascii="Times New Roman" w:eastAsia="Times New Roman" w:hAnsi="Times New Roman" w:cs="Arial" w:hint="eastAsia"/>
          <w:kern w:val="0"/>
          <w:sz w:val="28"/>
          <w:szCs w:val="20"/>
          <w:lang w:eastAsia="ru-RU"/>
        </w:rPr>
        <w:t>номер</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державної</w:t>
      </w:r>
    </w:p>
    <w:p w:rsidR="00F71106" w:rsidRPr="00F71106" w:rsidRDefault="00F71106" w:rsidP="00F71106">
      <w:pPr>
        <w:rPr>
          <w:rFonts w:ascii="Times New Roman" w:eastAsia="Times New Roman" w:hAnsi="Times New Roman" w:cs="Arial"/>
          <w:kern w:val="0"/>
          <w:sz w:val="28"/>
          <w:szCs w:val="20"/>
          <w:lang w:eastAsia="ru-RU"/>
        </w:rPr>
      </w:pPr>
      <w:r w:rsidRPr="00F71106">
        <w:rPr>
          <w:rFonts w:ascii="Times New Roman" w:eastAsia="Times New Roman" w:hAnsi="Times New Roman" w:cs="Arial" w:hint="eastAsia"/>
          <w:kern w:val="0"/>
          <w:sz w:val="28"/>
          <w:szCs w:val="20"/>
          <w:lang w:eastAsia="ru-RU"/>
        </w:rPr>
        <w:t>реєстрації</w:t>
      </w:r>
      <w:r w:rsidRPr="00F71106">
        <w:rPr>
          <w:rFonts w:ascii="Times New Roman" w:eastAsia="Times New Roman" w:hAnsi="Times New Roman" w:cs="Arial"/>
          <w:kern w:val="0"/>
          <w:sz w:val="28"/>
          <w:szCs w:val="20"/>
          <w:lang w:eastAsia="ru-RU"/>
        </w:rPr>
        <w:t xml:space="preserve"> 0116U002560).</w:t>
      </w:r>
    </w:p>
    <w:p w:rsidR="00F71106" w:rsidRPr="00F71106" w:rsidRDefault="00F71106" w:rsidP="00F71106">
      <w:pPr>
        <w:rPr>
          <w:rFonts w:ascii="Times New Roman" w:eastAsia="Times New Roman" w:hAnsi="Times New Roman" w:cs="Arial"/>
          <w:kern w:val="0"/>
          <w:sz w:val="28"/>
          <w:szCs w:val="20"/>
          <w:lang w:eastAsia="ru-RU"/>
        </w:rPr>
      </w:pPr>
      <w:r w:rsidRPr="00F71106">
        <w:rPr>
          <w:rFonts w:ascii="Times New Roman" w:eastAsia="Times New Roman" w:hAnsi="Times New Roman" w:cs="Arial" w:hint="eastAsia"/>
          <w:kern w:val="0"/>
          <w:sz w:val="28"/>
          <w:szCs w:val="20"/>
          <w:lang w:eastAsia="ru-RU"/>
        </w:rPr>
        <w:t>Мета</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і</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задачі</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дослідження</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Метою</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роботи</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є</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встановлення</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закономірностей</w:t>
      </w:r>
    </w:p>
    <w:p w:rsidR="00F71106" w:rsidRPr="00F71106" w:rsidRDefault="00F71106" w:rsidP="00F71106">
      <w:pPr>
        <w:rPr>
          <w:rFonts w:ascii="Times New Roman" w:eastAsia="Times New Roman" w:hAnsi="Times New Roman" w:cs="Arial"/>
          <w:kern w:val="0"/>
          <w:sz w:val="28"/>
          <w:szCs w:val="20"/>
          <w:lang w:eastAsia="ru-RU"/>
        </w:rPr>
      </w:pPr>
      <w:r w:rsidRPr="00F71106">
        <w:rPr>
          <w:rFonts w:ascii="Times New Roman" w:eastAsia="Times New Roman" w:hAnsi="Times New Roman" w:cs="Arial" w:hint="eastAsia"/>
          <w:kern w:val="0"/>
          <w:sz w:val="28"/>
          <w:szCs w:val="20"/>
          <w:lang w:eastAsia="ru-RU"/>
        </w:rPr>
        <w:t>процесів</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комплексоутворення</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ураніл</w:t>
      </w:r>
      <w:r w:rsidRPr="00F71106">
        <w:rPr>
          <w:rFonts w:ascii="Times New Roman" w:eastAsia="Times New Roman" w:hAnsi="Times New Roman" w:cs="Arial"/>
          <w:kern w:val="0"/>
          <w:sz w:val="28"/>
          <w:szCs w:val="20"/>
          <w:lang w:eastAsia="ru-RU"/>
        </w:rPr>
        <w:t>-</w:t>
      </w:r>
      <w:r w:rsidRPr="00F71106">
        <w:rPr>
          <w:rFonts w:ascii="Times New Roman" w:eastAsia="Times New Roman" w:hAnsi="Times New Roman" w:cs="Arial" w:hint="eastAsia"/>
          <w:kern w:val="0"/>
          <w:sz w:val="28"/>
          <w:szCs w:val="20"/>
          <w:lang w:eastAsia="ru-RU"/>
        </w:rPr>
        <w:t>іону</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з</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полідентатними</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лігандами</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на</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основі</w:t>
      </w:r>
    </w:p>
    <w:p w:rsidR="00F71106" w:rsidRPr="00F71106" w:rsidRDefault="00F71106" w:rsidP="00F71106">
      <w:pPr>
        <w:rPr>
          <w:rFonts w:ascii="Times New Roman" w:eastAsia="Times New Roman" w:hAnsi="Times New Roman" w:cs="Arial"/>
          <w:kern w:val="0"/>
          <w:sz w:val="28"/>
          <w:szCs w:val="20"/>
          <w:lang w:eastAsia="ru-RU"/>
        </w:rPr>
      </w:pPr>
      <w:r w:rsidRPr="00F71106">
        <w:rPr>
          <w:rFonts w:ascii="Times New Roman" w:eastAsia="Times New Roman" w:hAnsi="Times New Roman" w:cs="Arial"/>
          <w:kern w:val="0"/>
          <w:sz w:val="28"/>
          <w:szCs w:val="20"/>
          <w:lang w:eastAsia="ru-RU"/>
        </w:rPr>
        <w:t>3,5-</w:t>
      </w:r>
      <w:r w:rsidRPr="00F71106">
        <w:rPr>
          <w:rFonts w:ascii="Times New Roman" w:eastAsia="Times New Roman" w:hAnsi="Times New Roman" w:cs="Arial" w:hint="eastAsia"/>
          <w:kern w:val="0"/>
          <w:sz w:val="28"/>
          <w:szCs w:val="20"/>
          <w:lang w:eastAsia="ru-RU"/>
        </w:rPr>
        <w:t>дизаміщених</w:t>
      </w:r>
      <w:r w:rsidRPr="00F71106">
        <w:rPr>
          <w:rFonts w:ascii="Times New Roman" w:eastAsia="Times New Roman" w:hAnsi="Times New Roman" w:cs="Arial"/>
          <w:kern w:val="0"/>
          <w:sz w:val="28"/>
          <w:szCs w:val="20"/>
          <w:lang w:eastAsia="ru-RU"/>
        </w:rPr>
        <w:t xml:space="preserve"> 1,2,4-</w:t>
      </w:r>
      <w:r w:rsidRPr="00F71106">
        <w:rPr>
          <w:rFonts w:ascii="Times New Roman" w:eastAsia="Times New Roman" w:hAnsi="Times New Roman" w:cs="Arial" w:hint="eastAsia"/>
          <w:kern w:val="0"/>
          <w:sz w:val="28"/>
          <w:szCs w:val="20"/>
          <w:lang w:eastAsia="ru-RU"/>
        </w:rPr>
        <w:t>триазолів</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які</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володіють</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високою</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спорідненістю</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до</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ураніліону</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та</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їх</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впливу</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на</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фізико</w:t>
      </w:r>
      <w:r w:rsidRPr="00F71106">
        <w:rPr>
          <w:rFonts w:ascii="Times New Roman" w:eastAsia="Times New Roman" w:hAnsi="Times New Roman" w:cs="Arial"/>
          <w:kern w:val="0"/>
          <w:sz w:val="28"/>
          <w:szCs w:val="20"/>
          <w:lang w:eastAsia="ru-RU"/>
        </w:rPr>
        <w:t>-</w:t>
      </w:r>
      <w:r w:rsidRPr="00F71106">
        <w:rPr>
          <w:rFonts w:ascii="Times New Roman" w:eastAsia="Times New Roman" w:hAnsi="Times New Roman" w:cs="Arial" w:hint="eastAsia"/>
          <w:kern w:val="0"/>
          <w:sz w:val="28"/>
          <w:szCs w:val="20"/>
          <w:lang w:eastAsia="ru-RU"/>
        </w:rPr>
        <w:t>хімічні</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властивості</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координаційних</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сполук</w:t>
      </w:r>
      <w:r w:rsidRPr="00F71106">
        <w:rPr>
          <w:rFonts w:ascii="Times New Roman" w:eastAsia="Times New Roman" w:hAnsi="Times New Roman" w:cs="Arial"/>
          <w:kern w:val="0"/>
          <w:sz w:val="28"/>
          <w:szCs w:val="20"/>
          <w:lang w:eastAsia="ru-RU"/>
        </w:rPr>
        <w:t xml:space="preserve"> UO2</w:t>
      </w:r>
    </w:p>
    <w:p w:rsidR="00F71106" w:rsidRPr="00F71106" w:rsidRDefault="00F71106" w:rsidP="00F71106">
      <w:pPr>
        <w:rPr>
          <w:rFonts w:ascii="Times New Roman" w:eastAsia="Times New Roman" w:hAnsi="Times New Roman" w:cs="Arial"/>
          <w:kern w:val="0"/>
          <w:sz w:val="28"/>
          <w:szCs w:val="20"/>
          <w:lang w:eastAsia="ru-RU"/>
        </w:rPr>
      </w:pPr>
      <w:r w:rsidRPr="00F71106">
        <w:rPr>
          <w:rFonts w:ascii="Times New Roman" w:eastAsia="Times New Roman" w:hAnsi="Times New Roman" w:cs="Arial"/>
          <w:kern w:val="0"/>
          <w:sz w:val="28"/>
          <w:szCs w:val="20"/>
          <w:lang w:eastAsia="ru-RU"/>
        </w:rPr>
        <w:t>2+</w:t>
      </w:r>
    </w:p>
    <w:p w:rsidR="00F71106" w:rsidRPr="00F71106" w:rsidRDefault="00F71106" w:rsidP="00F71106">
      <w:pPr>
        <w:rPr>
          <w:rFonts w:ascii="Times New Roman" w:eastAsia="Times New Roman" w:hAnsi="Times New Roman" w:cs="Arial"/>
          <w:kern w:val="0"/>
          <w:sz w:val="28"/>
          <w:szCs w:val="20"/>
          <w:lang w:eastAsia="ru-RU"/>
        </w:rPr>
      </w:pPr>
      <w:r w:rsidRPr="00F71106">
        <w:rPr>
          <w:rFonts w:ascii="Times New Roman" w:eastAsia="Times New Roman" w:hAnsi="Times New Roman" w:cs="Arial"/>
          <w:kern w:val="0"/>
          <w:sz w:val="28"/>
          <w:szCs w:val="20"/>
          <w:lang w:eastAsia="ru-RU"/>
        </w:rPr>
        <w:t>-</w:t>
      </w:r>
    </w:p>
    <w:p w:rsidR="00F71106" w:rsidRPr="00F71106" w:rsidRDefault="00F71106" w:rsidP="00F71106">
      <w:pPr>
        <w:rPr>
          <w:rFonts w:ascii="Times New Roman" w:eastAsia="Times New Roman" w:hAnsi="Times New Roman" w:cs="Arial"/>
          <w:kern w:val="0"/>
          <w:sz w:val="28"/>
          <w:szCs w:val="20"/>
          <w:lang w:eastAsia="ru-RU"/>
        </w:rPr>
      </w:pPr>
      <w:r w:rsidRPr="00F71106">
        <w:rPr>
          <w:rFonts w:ascii="Times New Roman" w:eastAsia="Times New Roman" w:hAnsi="Times New Roman" w:cs="Arial" w:hint="eastAsia"/>
          <w:kern w:val="0"/>
          <w:sz w:val="28"/>
          <w:szCs w:val="20"/>
          <w:lang w:eastAsia="ru-RU"/>
        </w:rPr>
        <w:t>іону</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що</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дають</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можливість</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використання</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координаційні</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сполуки</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уранілу</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з</w:t>
      </w:r>
      <w:r w:rsidRPr="00F71106">
        <w:rPr>
          <w:rFonts w:ascii="Times New Roman" w:eastAsia="Times New Roman" w:hAnsi="Times New Roman" w:cs="Arial"/>
          <w:kern w:val="0"/>
          <w:sz w:val="28"/>
          <w:szCs w:val="20"/>
          <w:lang w:eastAsia="ru-RU"/>
        </w:rPr>
        <w:t xml:space="preserve"> 1,2,4-</w:t>
      </w:r>
    </w:p>
    <w:p w:rsidR="00F71106" w:rsidRPr="00F71106" w:rsidRDefault="00F71106" w:rsidP="00F71106">
      <w:pPr>
        <w:rPr>
          <w:rFonts w:ascii="Times New Roman" w:eastAsia="Times New Roman" w:hAnsi="Times New Roman" w:cs="Arial"/>
          <w:kern w:val="0"/>
          <w:sz w:val="28"/>
          <w:szCs w:val="20"/>
          <w:lang w:eastAsia="ru-RU"/>
        </w:rPr>
      </w:pPr>
      <w:r w:rsidRPr="00F71106">
        <w:rPr>
          <w:rFonts w:ascii="Times New Roman" w:eastAsia="Times New Roman" w:hAnsi="Times New Roman" w:cs="Arial" w:hint="eastAsia"/>
          <w:kern w:val="0"/>
          <w:sz w:val="28"/>
          <w:szCs w:val="20"/>
          <w:lang w:eastAsia="ru-RU"/>
        </w:rPr>
        <w:t>триазолами</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при</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розробці</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нових</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методів</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селективного</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вилучення</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ураніл</w:t>
      </w:r>
      <w:r w:rsidRPr="00F71106">
        <w:rPr>
          <w:rFonts w:ascii="Times New Roman" w:eastAsia="Times New Roman" w:hAnsi="Times New Roman" w:cs="Arial"/>
          <w:kern w:val="0"/>
          <w:sz w:val="28"/>
          <w:szCs w:val="20"/>
          <w:lang w:eastAsia="ru-RU"/>
        </w:rPr>
        <w:t>-</w:t>
      </w:r>
      <w:r w:rsidRPr="00F71106">
        <w:rPr>
          <w:rFonts w:ascii="Times New Roman" w:eastAsia="Times New Roman" w:hAnsi="Times New Roman" w:cs="Arial" w:hint="eastAsia"/>
          <w:kern w:val="0"/>
          <w:sz w:val="28"/>
          <w:szCs w:val="20"/>
          <w:lang w:eastAsia="ru-RU"/>
        </w:rPr>
        <w:t>іону</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з</w:t>
      </w:r>
    </w:p>
    <w:p w:rsidR="00F71106" w:rsidRPr="00F71106" w:rsidRDefault="00F71106" w:rsidP="00F71106">
      <w:pPr>
        <w:rPr>
          <w:rFonts w:ascii="Times New Roman" w:eastAsia="Times New Roman" w:hAnsi="Times New Roman" w:cs="Arial"/>
          <w:kern w:val="0"/>
          <w:sz w:val="28"/>
          <w:szCs w:val="20"/>
          <w:lang w:eastAsia="ru-RU"/>
        </w:rPr>
      </w:pPr>
      <w:r w:rsidRPr="00F71106">
        <w:rPr>
          <w:rFonts w:ascii="Times New Roman" w:eastAsia="Times New Roman" w:hAnsi="Times New Roman" w:cs="Arial" w:hint="eastAsia"/>
          <w:kern w:val="0"/>
          <w:sz w:val="28"/>
          <w:szCs w:val="20"/>
          <w:lang w:eastAsia="ru-RU"/>
        </w:rPr>
        <w:t>розчинів</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та</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як</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аналітичних</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реагентів</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на</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іони</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урану</w:t>
      </w:r>
      <w:r w:rsidRPr="00F71106">
        <w:rPr>
          <w:rFonts w:ascii="Times New Roman" w:eastAsia="Times New Roman" w:hAnsi="Times New Roman" w:cs="Arial"/>
          <w:kern w:val="0"/>
          <w:sz w:val="28"/>
          <w:szCs w:val="20"/>
          <w:lang w:eastAsia="ru-RU"/>
        </w:rPr>
        <w:t>.</w:t>
      </w:r>
    </w:p>
    <w:p w:rsidR="00F71106" w:rsidRPr="00F71106" w:rsidRDefault="00F71106" w:rsidP="00F71106">
      <w:pPr>
        <w:rPr>
          <w:rFonts w:ascii="Times New Roman" w:eastAsia="Times New Roman" w:hAnsi="Times New Roman" w:cs="Arial"/>
          <w:kern w:val="0"/>
          <w:sz w:val="28"/>
          <w:szCs w:val="20"/>
          <w:lang w:eastAsia="ru-RU"/>
        </w:rPr>
      </w:pPr>
      <w:r w:rsidRPr="00F71106">
        <w:rPr>
          <w:rFonts w:ascii="Times New Roman" w:eastAsia="Times New Roman" w:hAnsi="Times New Roman" w:cs="Arial" w:hint="eastAsia"/>
          <w:kern w:val="0"/>
          <w:sz w:val="28"/>
          <w:szCs w:val="20"/>
          <w:lang w:eastAsia="ru-RU"/>
        </w:rPr>
        <w:t>Для</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досягнення</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мети</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роботи</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необхідно</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було</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вирішити</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наступні</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наукові</w:t>
      </w:r>
    </w:p>
    <w:p w:rsidR="00F71106" w:rsidRPr="00F71106" w:rsidRDefault="00F71106" w:rsidP="00F71106">
      <w:pPr>
        <w:rPr>
          <w:rFonts w:ascii="Times New Roman" w:eastAsia="Times New Roman" w:hAnsi="Times New Roman" w:cs="Arial"/>
          <w:kern w:val="0"/>
          <w:sz w:val="28"/>
          <w:szCs w:val="20"/>
          <w:lang w:eastAsia="ru-RU"/>
        </w:rPr>
      </w:pPr>
      <w:r w:rsidRPr="00F71106">
        <w:rPr>
          <w:rFonts w:ascii="Times New Roman" w:eastAsia="Times New Roman" w:hAnsi="Times New Roman" w:cs="Arial" w:hint="eastAsia"/>
          <w:kern w:val="0"/>
          <w:sz w:val="28"/>
          <w:szCs w:val="20"/>
          <w:lang w:eastAsia="ru-RU"/>
        </w:rPr>
        <w:t>задачі</w:t>
      </w:r>
      <w:r w:rsidRPr="00F71106">
        <w:rPr>
          <w:rFonts w:ascii="Times New Roman" w:eastAsia="Times New Roman" w:hAnsi="Times New Roman" w:cs="Arial"/>
          <w:kern w:val="0"/>
          <w:sz w:val="28"/>
          <w:szCs w:val="20"/>
          <w:lang w:eastAsia="ru-RU"/>
        </w:rPr>
        <w:t>:</w:t>
      </w:r>
    </w:p>
    <w:p w:rsidR="00F71106" w:rsidRPr="00F71106" w:rsidRDefault="00F71106" w:rsidP="00F71106">
      <w:pPr>
        <w:rPr>
          <w:rFonts w:ascii="Times New Roman" w:eastAsia="Times New Roman" w:hAnsi="Times New Roman" w:cs="Arial"/>
          <w:kern w:val="0"/>
          <w:sz w:val="28"/>
          <w:szCs w:val="20"/>
          <w:lang w:eastAsia="ru-RU"/>
        </w:rPr>
      </w:pP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одержати</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комплексні</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сполуки</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ураніл</w:t>
      </w:r>
      <w:r w:rsidRPr="00F71106">
        <w:rPr>
          <w:rFonts w:ascii="Times New Roman" w:eastAsia="Times New Roman" w:hAnsi="Times New Roman" w:cs="Arial"/>
          <w:kern w:val="0"/>
          <w:sz w:val="28"/>
          <w:szCs w:val="20"/>
          <w:lang w:eastAsia="ru-RU"/>
        </w:rPr>
        <w:t>-</w:t>
      </w:r>
      <w:r w:rsidRPr="00F71106">
        <w:rPr>
          <w:rFonts w:ascii="Times New Roman" w:eastAsia="Times New Roman" w:hAnsi="Times New Roman" w:cs="Arial" w:hint="eastAsia"/>
          <w:kern w:val="0"/>
          <w:sz w:val="28"/>
          <w:szCs w:val="20"/>
          <w:lang w:eastAsia="ru-RU"/>
        </w:rPr>
        <w:t>іону</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з</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симетричними</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та</w:t>
      </w:r>
    </w:p>
    <w:p w:rsidR="00F71106" w:rsidRPr="00F71106" w:rsidRDefault="00F71106" w:rsidP="00F71106">
      <w:pPr>
        <w:rPr>
          <w:rFonts w:ascii="Times New Roman" w:eastAsia="Times New Roman" w:hAnsi="Times New Roman" w:cs="Arial"/>
          <w:kern w:val="0"/>
          <w:sz w:val="28"/>
          <w:szCs w:val="20"/>
          <w:lang w:eastAsia="ru-RU"/>
        </w:rPr>
      </w:pPr>
      <w:r w:rsidRPr="00F71106">
        <w:rPr>
          <w:rFonts w:ascii="Times New Roman" w:eastAsia="Times New Roman" w:hAnsi="Times New Roman" w:cs="Arial" w:hint="eastAsia"/>
          <w:kern w:val="0"/>
          <w:sz w:val="28"/>
          <w:szCs w:val="20"/>
          <w:lang w:eastAsia="ru-RU"/>
        </w:rPr>
        <w:t>несиметричними</w:t>
      </w:r>
      <w:r w:rsidRPr="00F71106">
        <w:rPr>
          <w:rFonts w:ascii="Times New Roman" w:eastAsia="Times New Roman" w:hAnsi="Times New Roman" w:cs="Arial"/>
          <w:kern w:val="0"/>
          <w:sz w:val="28"/>
          <w:szCs w:val="20"/>
          <w:lang w:eastAsia="ru-RU"/>
        </w:rPr>
        <w:t xml:space="preserve"> 3,5-</w:t>
      </w:r>
      <w:r w:rsidRPr="00F71106">
        <w:rPr>
          <w:rFonts w:ascii="Times New Roman" w:eastAsia="Times New Roman" w:hAnsi="Times New Roman" w:cs="Arial" w:hint="eastAsia"/>
          <w:kern w:val="0"/>
          <w:sz w:val="28"/>
          <w:szCs w:val="20"/>
          <w:lang w:eastAsia="ru-RU"/>
        </w:rPr>
        <w:t>дизаміщеними</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похідними</w:t>
      </w:r>
      <w:r w:rsidRPr="00F71106">
        <w:rPr>
          <w:rFonts w:ascii="Times New Roman" w:eastAsia="Times New Roman" w:hAnsi="Times New Roman" w:cs="Arial"/>
          <w:kern w:val="0"/>
          <w:sz w:val="28"/>
          <w:szCs w:val="20"/>
          <w:lang w:eastAsia="ru-RU"/>
        </w:rPr>
        <w:t xml:space="preserve"> 1,2,4-</w:t>
      </w:r>
      <w:r w:rsidRPr="00F71106">
        <w:rPr>
          <w:rFonts w:ascii="Times New Roman" w:eastAsia="Times New Roman" w:hAnsi="Times New Roman" w:cs="Arial" w:hint="eastAsia"/>
          <w:kern w:val="0"/>
          <w:sz w:val="28"/>
          <w:szCs w:val="20"/>
          <w:lang w:eastAsia="ru-RU"/>
        </w:rPr>
        <w:t>триазолу</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з</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числом</w:t>
      </w:r>
    </w:p>
    <w:p w:rsidR="00F71106" w:rsidRPr="00F71106" w:rsidRDefault="00F71106" w:rsidP="00F71106">
      <w:pPr>
        <w:rPr>
          <w:rFonts w:ascii="Times New Roman" w:eastAsia="Times New Roman" w:hAnsi="Times New Roman" w:cs="Arial"/>
          <w:kern w:val="0"/>
          <w:sz w:val="28"/>
          <w:szCs w:val="20"/>
          <w:lang w:eastAsia="ru-RU"/>
        </w:rPr>
      </w:pPr>
      <w:r w:rsidRPr="00F71106">
        <w:rPr>
          <w:rFonts w:ascii="Times New Roman" w:eastAsia="Times New Roman" w:hAnsi="Times New Roman" w:cs="Arial" w:hint="eastAsia"/>
          <w:kern w:val="0"/>
          <w:sz w:val="28"/>
          <w:szCs w:val="20"/>
          <w:lang w:eastAsia="ru-RU"/>
        </w:rPr>
        <w:t>триазольних</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гетероциклів</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розділених</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метиленовою</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групою</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від</w:t>
      </w:r>
      <w:r w:rsidRPr="00F71106">
        <w:rPr>
          <w:rFonts w:ascii="Times New Roman" w:eastAsia="Times New Roman" w:hAnsi="Times New Roman" w:cs="Arial"/>
          <w:kern w:val="0"/>
          <w:sz w:val="28"/>
          <w:szCs w:val="20"/>
          <w:lang w:eastAsia="ru-RU"/>
        </w:rPr>
        <w:t xml:space="preserve"> 1 </w:t>
      </w:r>
      <w:r w:rsidRPr="00F71106">
        <w:rPr>
          <w:rFonts w:ascii="Times New Roman" w:eastAsia="Times New Roman" w:hAnsi="Times New Roman" w:cs="Arial" w:hint="eastAsia"/>
          <w:kern w:val="0"/>
          <w:sz w:val="28"/>
          <w:szCs w:val="20"/>
          <w:lang w:eastAsia="ru-RU"/>
        </w:rPr>
        <w:t>до</w:t>
      </w:r>
      <w:r w:rsidRPr="00F71106">
        <w:rPr>
          <w:rFonts w:ascii="Times New Roman" w:eastAsia="Times New Roman" w:hAnsi="Times New Roman" w:cs="Arial"/>
          <w:kern w:val="0"/>
          <w:sz w:val="28"/>
          <w:szCs w:val="20"/>
          <w:lang w:eastAsia="ru-RU"/>
        </w:rPr>
        <w:t xml:space="preserve"> 4;</w:t>
      </w:r>
    </w:p>
    <w:p w:rsidR="00F71106" w:rsidRPr="00F71106" w:rsidRDefault="00F71106" w:rsidP="00F71106">
      <w:pPr>
        <w:rPr>
          <w:rFonts w:ascii="Times New Roman" w:eastAsia="Times New Roman" w:hAnsi="Times New Roman" w:cs="Arial"/>
          <w:kern w:val="0"/>
          <w:sz w:val="28"/>
          <w:szCs w:val="20"/>
          <w:lang w:eastAsia="ru-RU"/>
        </w:rPr>
      </w:pP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дослідити</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фізико</w:t>
      </w:r>
      <w:r w:rsidRPr="00F71106">
        <w:rPr>
          <w:rFonts w:ascii="Times New Roman" w:eastAsia="Times New Roman" w:hAnsi="Times New Roman" w:cs="Arial"/>
          <w:kern w:val="0"/>
          <w:sz w:val="28"/>
          <w:szCs w:val="20"/>
          <w:lang w:eastAsia="ru-RU"/>
        </w:rPr>
        <w:t>-</w:t>
      </w:r>
      <w:r w:rsidRPr="00F71106">
        <w:rPr>
          <w:rFonts w:ascii="Times New Roman" w:eastAsia="Times New Roman" w:hAnsi="Times New Roman" w:cs="Arial" w:hint="eastAsia"/>
          <w:kern w:val="0"/>
          <w:sz w:val="28"/>
          <w:szCs w:val="20"/>
          <w:lang w:eastAsia="ru-RU"/>
        </w:rPr>
        <w:t>хімічні</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властивості</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отриманих</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сполук</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у</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розчині</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та</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в</w:t>
      </w:r>
    </w:p>
    <w:p w:rsidR="00F71106" w:rsidRPr="00F71106" w:rsidRDefault="00F71106" w:rsidP="00F71106">
      <w:pPr>
        <w:rPr>
          <w:rFonts w:ascii="Times New Roman" w:eastAsia="Times New Roman" w:hAnsi="Times New Roman" w:cs="Arial"/>
          <w:kern w:val="0"/>
          <w:sz w:val="28"/>
          <w:szCs w:val="20"/>
          <w:lang w:eastAsia="ru-RU"/>
        </w:rPr>
      </w:pPr>
      <w:r w:rsidRPr="00F71106">
        <w:rPr>
          <w:rFonts w:ascii="Times New Roman" w:eastAsia="Times New Roman" w:hAnsi="Times New Roman" w:cs="Arial" w:hint="eastAsia"/>
          <w:kern w:val="0"/>
          <w:sz w:val="28"/>
          <w:szCs w:val="20"/>
          <w:lang w:eastAsia="ru-RU"/>
        </w:rPr>
        <w:t>кристалічному</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стані</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методами</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ІЧ</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ЯМР</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УФ</w:t>
      </w:r>
      <w:r w:rsidRPr="00F71106">
        <w:rPr>
          <w:rFonts w:ascii="Times New Roman" w:eastAsia="Times New Roman" w:hAnsi="Times New Roman" w:cs="Arial"/>
          <w:kern w:val="0"/>
          <w:sz w:val="28"/>
          <w:szCs w:val="20"/>
          <w:lang w:eastAsia="ru-RU"/>
        </w:rPr>
        <w:t>-</w:t>
      </w:r>
      <w:r w:rsidRPr="00F71106">
        <w:rPr>
          <w:rFonts w:ascii="Times New Roman" w:eastAsia="Times New Roman" w:hAnsi="Times New Roman" w:cs="Arial" w:hint="eastAsia"/>
          <w:kern w:val="0"/>
          <w:sz w:val="28"/>
          <w:szCs w:val="20"/>
          <w:lang w:eastAsia="ru-RU"/>
        </w:rPr>
        <w:t>спектрокпопії</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масспектрометрії</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рентгеноструктурного</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аналізу</w:t>
      </w:r>
      <w:r w:rsidRPr="00F71106">
        <w:rPr>
          <w:rFonts w:ascii="Times New Roman" w:eastAsia="Times New Roman" w:hAnsi="Times New Roman" w:cs="Arial"/>
          <w:kern w:val="0"/>
          <w:sz w:val="28"/>
          <w:szCs w:val="20"/>
          <w:lang w:eastAsia="ru-RU"/>
        </w:rPr>
        <w:t>;</w:t>
      </w:r>
    </w:p>
    <w:p w:rsidR="00F71106" w:rsidRPr="00F71106" w:rsidRDefault="00F71106" w:rsidP="00F71106">
      <w:pPr>
        <w:rPr>
          <w:rFonts w:ascii="Times New Roman" w:eastAsia="Times New Roman" w:hAnsi="Times New Roman" w:cs="Arial"/>
          <w:kern w:val="0"/>
          <w:sz w:val="28"/>
          <w:szCs w:val="20"/>
          <w:lang w:eastAsia="ru-RU"/>
        </w:rPr>
      </w:pP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встановити</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вплив</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замісників</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в</w:t>
      </w:r>
      <w:r w:rsidRPr="00F71106">
        <w:rPr>
          <w:rFonts w:ascii="Times New Roman" w:eastAsia="Times New Roman" w:hAnsi="Times New Roman" w:cs="Arial"/>
          <w:kern w:val="0"/>
          <w:sz w:val="28"/>
          <w:szCs w:val="20"/>
          <w:lang w:eastAsia="ru-RU"/>
        </w:rPr>
        <w:t xml:space="preserve"> 3-</w:t>
      </w:r>
      <w:r w:rsidRPr="00F71106">
        <w:rPr>
          <w:rFonts w:ascii="Times New Roman" w:eastAsia="Times New Roman" w:hAnsi="Times New Roman" w:cs="Arial" w:hint="eastAsia"/>
          <w:kern w:val="0"/>
          <w:sz w:val="28"/>
          <w:szCs w:val="20"/>
          <w:lang w:eastAsia="ru-RU"/>
        </w:rPr>
        <w:t>му</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та</w:t>
      </w:r>
      <w:r w:rsidRPr="00F71106">
        <w:rPr>
          <w:rFonts w:ascii="Times New Roman" w:eastAsia="Times New Roman" w:hAnsi="Times New Roman" w:cs="Arial"/>
          <w:kern w:val="0"/>
          <w:sz w:val="28"/>
          <w:szCs w:val="20"/>
          <w:lang w:eastAsia="ru-RU"/>
        </w:rPr>
        <w:t xml:space="preserve"> 5-</w:t>
      </w:r>
      <w:r w:rsidRPr="00F71106">
        <w:rPr>
          <w:rFonts w:ascii="Times New Roman" w:eastAsia="Times New Roman" w:hAnsi="Times New Roman" w:cs="Arial" w:hint="eastAsia"/>
          <w:kern w:val="0"/>
          <w:sz w:val="28"/>
          <w:szCs w:val="20"/>
          <w:lang w:eastAsia="ru-RU"/>
        </w:rPr>
        <w:t>му</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положеннях</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термінальних</w:t>
      </w:r>
    </w:p>
    <w:p w:rsidR="00F71106" w:rsidRPr="00F71106" w:rsidRDefault="00F71106" w:rsidP="00F71106">
      <w:pPr>
        <w:rPr>
          <w:rFonts w:ascii="Times New Roman" w:eastAsia="Times New Roman" w:hAnsi="Times New Roman" w:cs="Arial"/>
          <w:kern w:val="0"/>
          <w:sz w:val="28"/>
          <w:szCs w:val="20"/>
          <w:lang w:eastAsia="ru-RU"/>
        </w:rPr>
      </w:pPr>
      <w:r w:rsidRPr="00F71106">
        <w:rPr>
          <w:rFonts w:ascii="Times New Roman" w:eastAsia="Times New Roman" w:hAnsi="Times New Roman" w:cs="Arial" w:hint="eastAsia"/>
          <w:kern w:val="0"/>
          <w:sz w:val="28"/>
          <w:szCs w:val="20"/>
          <w:lang w:eastAsia="ru-RU"/>
        </w:rPr>
        <w:t>триазольних</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гетероциклів</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та</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вплив</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числа</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триазольних</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ядер</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в</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складі</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лігандів</w:t>
      </w:r>
    </w:p>
    <w:p w:rsidR="00F71106" w:rsidRPr="00F71106" w:rsidRDefault="00F71106" w:rsidP="00F71106">
      <w:pPr>
        <w:rPr>
          <w:rFonts w:ascii="Times New Roman" w:eastAsia="Times New Roman" w:hAnsi="Times New Roman" w:cs="Arial"/>
          <w:kern w:val="0"/>
          <w:sz w:val="28"/>
          <w:szCs w:val="20"/>
          <w:lang w:eastAsia="ru-RU"/>
        </w:rPr>
      </w:pPr>
      <w:r w:rsidRPr="00F71106">
        <w:rPr>
          <w:rFonts w:ascii="Times New Roman" w:eastAsia="Times New Roman" w:hAnsi="Times New Roman" w:cs="Arial" w:hint="eastAsia"/>
          <w:kern w:val="0"/>
          <w:sz w:val="28"/>
          <w:szCs w:val="20"/>
          <w:lang w:eastAsia="ru-RU"/>
        </w:rPr>
        <w:t>на</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будову</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отриманих</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координаційних</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сполук</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ураніл</w:t>
      </w:r>
      <w:r w:rsidRPr="00F71106">
        <w:rPr>
          <w:rFonts w:ascii="Times New Roman" w:eastAsia="Times New Roman" w:hAnsi="Times New Roman" w:cs="Arial"/>
          <w:kern w:val="0"/>
          <w:sz w:val="28"/>
          <w:szCs w:val="20"/>
          <w:lang w:eastAsia="ru-RU"/>
        </w:rPr>
        <w:t>-</w:t>
      </w:r>
      <w:r w:rsidRPr="00F71106">
        <w:rPr>
          <w:rFonts w:ascii="Times New Roman" w:eastAsia="Times New Roman" w:hAnsi="Times New Roman" w:cs="Arial" w:hint="eastAsia"/>
          <w:kern w:val="0"/>
          <w:sz w:val="28"/>
          <w:szCs w:val="20"/>
          <w:lang w:eastAsia="ru-RU"/>
        </w:rPr>
        <w:t>іону</w:t>
      </w:r>
      <w:r w:rsidRPr="00F71106">
        <w:rPr>
          <w:rFonts w:ascii="Times New Roman" w:eastAsia="Times New Roman" w:hAnsi="Times New Roman" w:cs="Arial"/>
          <w:kern w:val="0"/>
          <w:sz w:val="28"/>
          <w:szCs w:val="20"/>
          <w:lang w:eastAsia="ru-RU"/>
        </w:rPr>
        <w:t>;</w:t>
      </w:r>
    </w:p>
    <w:p w:rsidR="00F71106" w:rsidRPr="00F71106" w:rsidRDefault="00F71106" w:rsidP="00F71106">
      <w:pPr>
        <w:rPr>
          <w:rFonts w:ascii="Times New Roman" w:eastAsia="Times New Roman" w:hAnsi="Times New Roman" w:cs="Arial"/>
          <w:kern w:val="0"/>
          <w:sz w:val="28"/>
          <w:szCs w:val="20"/>
          <w:lang w:eastAsia="ru-RU"/>
        </w:rPr>
      </w:pPr>
      <w:r w:rsidRPr="00F71106">
        <w:rPr>
          <w:rFonts w:ascii="Times New Roman" w:eastAsia="Times New Roman" w:hAnsi="Times New Roman" w:cs="Arial"/>
          <w:kern w:val="0"/>
          <w:sz w:val="28"/>
          <w:szCs w:val="20"/>
          <w:lang w:eastAsia="ru-RU"/>
        </w:rPr>
        <w:t>20</w:t>
      </w:r>
    </w:p>
    <w:p w:rsidR="00F71106" w:rsidRPr="00F71106" w:rsidRDefault="00F71106" w:rsidP="00F71106">
      <w:pPr>
        <w:rPr>
          <w:rFonts w:ascii="Times New Roman" w:eastAsia="Times New Roman" w:hAnsi="Times New Roman" w:cs="Arial"/>
          <w:kern w:val="0"/>
          <w:sz w:val="28"/>
          <w:szCs w:val="20"/>
          <w:lang w:eastAsia="ru-RU"/>
        </w:rPr>
      </w:pP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дослідити</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флуоресценцію</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похідних</w:t>
      </w:r>
      <w:r w:rsidRPr="00F71106">
        <w:rPr>
          <w:rFonts w:ascii="Times New Roman" w:eastAsia="Times New Roman" w:hAnsi="Times New Roman" w:cs="Arial"/>
          <w:kern w:val="0"/>
          <w:sz w:val="28"/>
          <w:szCs w:val="20"/>
          <w:lang w:eastAsia="ru-RU"/>
        </w:rPr>
        <w:t xml:space="preserve"> 1,2,4-</w:t>
      </w:r>
      <w:r w:rsidRPr="00F71106">
        <w:rPr>
          <w:rFonts w:ascii="Times New Roman" w:eastAsia="Times New Roman" w:hAnsi="Times New Roman" w:cs="Arial" w:hint="eastAsia"/>
          <w:kern w:val="0"/>
          <w:sz w:val="28"/>
          <w:szCs w:val="20"/>
          <w:lang w:eastAsia="ru-RU"/>
        </w:rPr>
        <w:t>триазолів</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і</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їх</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КС</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з</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ураніл</w:t>
      </w:r>
      <w:r w:rsidRPr="00F71106">
        <w:rPr>
          <w:rFonts w:ascii="Times New Roman" w:eastAsia="Times New Roman" w:hAnsi="Times New Roman" w:cs="Arial"/>
          <w:kern w:val="0"/>
          <w:sz w:val="28"/>
          <w:szCs w:val="20"/>
          <w:lang w:eastAsia="ru-RU"/>
        </w:rPr>
        <w:t>-</w:t>
      </w:r>
      <w:r w:rsidRPr="00F71106">
        <w:rPr>
          <w:rFonts w:ascii="Times New Roman" w:eastAsia="Times New Roman" w:hAnsi="Times New Roman" w:cs="Arial" w:hint="eastAsia"/>
          <w:kern w:val="0"/>
          <w:sz w:val="28"/>
          <w:szCs w:val="20"/>
          <w:lang w:eastAsia="ru-RU"/>
        </w:rPr>
        <w:t>іоном</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та</w:t>
      </w:r>
    </w:p>
    <w:p w:rsidR="00F71106" w:rsidRPr="00F71106" w:rsidRDefault="00F71106" w:rsidP="00F71106">
      <w:pPr>
        <w:rPr>
          <w:rFonts w:ascii="Times New Roman" w:eastAsia="Times New Roman" w:hAnsi="Times New Roman" w:cs="Arial"/>
          <w:kern w:val="0"/>
          <w:sz w:val="28"/>
          <w:szCs w:val="20"/>
          <w:lang w:eastAsia="ru-RU"/>
        </w:rPr>
      </w:pPr>
      <w:r w:rsidRPr="00F71106">
        <w:rPr>
          <w:rFonts w:ascii="Times New Roman" w:eastAsia="Times New Roman" w:hAnsi="Times New Roman" w:cs="Arial" w:hint="eastAsia"/>
          <w:kern w:val="0"/>
          <w:sz w:val="28"/>
          <w:szCs w:val="20"/>
          <w:lang w:eastAsia="ru-RU"/>
        </w:rPr>
        <w:t>оцінити</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перспективність</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їх</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використання</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як</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аналітичних</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реагентів</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ураніліону</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в</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розчинах</w:t>
      </w:r>
      <w:r w:rsidRPr="00F71106">
        <w:rPr>
          <w:rFonts w:ascii="Times New Roman" w:eastAsia="Times New Roman" w:hAnsi="Times New Roman" w:cs="Arial"/>
          <w:kern w:val="0"/>
          <w:sz w:val="28"/>
          <w:szCs w:val="20"/>
          <w:lang w:eastAsia="ru-RU"/>
        </w:rPr>
        <w:t>;</w:t>
      </w:r>
    </w:p>
    <w:p w:rsidR="00F71106" w:rsidRPr="00F71106" w:rsidRDefault="00F71106" w:rsidP="00F71106">
      <w:pPr>
        <w:rPr>
          <w:rFonts w:ascii="Times New Roman" w:eastAsia="Times New Roman" w:hAnsi="Times New Roman" w:cs="Arial"/>
          <w:kern w:val="0"/>
          <w:sz w:val="28"/>
          <w:szCs w:val="20"/>
          <w:lang w:eastAsia="ru-RU"/>
        </w:rPr>
      </w:pP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показати</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можливість</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використання</w:t>
      </w:r>
      <w:r w:rsidRPr="00F71106">
        <w:rPr>
          <w:rFonts w:ascii="Times New Roman" w:eastAsia="Times New Roman" w:hAnsi="Times New Roman" w:cs="Arial"/>
          <w:kern w:val="0"/>
          <w:sz w:val="28"/>
          <w:szCs w:val="20"/>
          <w:lang w:eastAsia="ru-RU"/>
        </w:rPr>
        <w:t xml:space="preserve"> 1,2,4-</w:t>
      </w:r>
      <w:r w:rsidRPr="00F71106">
        <w:rPr>
          <w:rFonts w:ascii="Times New Roman" w:eastAsia="Times New Roman" w:hAnsi="Times New Roman" w:cs="Arial" w:hint="eastAsia"/>
          <w:kern w:val="0"/>
          <w:sz w:val="28"/>
          <w:szCs w:val="20"/>
          <w:lang w:eastAsia="ru-RU"/>
        </w:rPr>
        <w:t>триазолів</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для</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розробки</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нових</w:t>
      </w:r>
    </w:p>
    <w:p w:rsidR="00F71106" w:rsidRPr="00F71106" w:rsidRDefault="00F71106" w:rsidP="00F71106">
      <w:pPr>
        <w:rPr>
          <w:rFonts w:ascii="Times New Roman" w:eastAsia="Times New Roman" w:hAnsi="Times New Roman" w:cs="Arial"/>
          <w:kern w:val="0"/>
          <w:sz w:val="28"/>
          <w:szCs w:val="20"/>
          <w:lang w:eastAsia="ru-RU"/>
        </w:rPr>
      </w:pPr>
      <w:r w:rsidRPr="00F71106">
        <w:rPr>
          <w:rFonts w:ascii="Times New Roman" w:eastAsia="Times New Roman" w:hAnsi="Times New Roman" w:cs="Arial" w:hint="eastAsia"/>
          <w:kern w:val="0"/>
          <w:sz w:val="28"/>
          <w:szCs w:val="20"/>
          <w:lang w:eastAsia="ru-RU"/>
        </w:rPr>
        <w:t>методів</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екстракції</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ураніл</w:t>
      </w:r>
      <w:r w:rsidRPr="00F71106">
        <w:rPr>
          <w:rFonts w:ascii="Times New Roman" w:eastAsia="Times New Roman" w:hAnsi="Times New Roman" w:cs="Arial"/>
          <w:kern w:val="0"/>
          <w:sz w:val="28"/>
          <w:szCs w:val="20"/>
          <w:lang w:eastAsia="ru-RU"/>
        </w:rPr>
        <w:t>-</w:t>
      </w:r>
      <w:r w:rsidRPr="00F71106">
        <w:rPr>
          <w:rFonts w:ascii="Times New Roman" w:eastAsia="Times New Roman" w:hAnsi="Times New Roman" w:cs="Arial" w:hint="eastAsia"/>
          <w:kern w:val="0"/>
          <w:sz w:val="28"/>
          <w:szCs w:val="20"/>
          <w:lang w:eastAsia="ru-RU"/>
        </w:rPr>
        <w:t>іону</w:t>
      </w:r>
      <w:r w:rsidRPr="00F71106">
        <w:rPr>
          <w:rFonts w:ascii="Times New Roman" w:eastAsia="Times New Roman" w:hAnsi="Times New Roman" w:cs="Arial"/>
          <w:kern w:val="0"/>
          <w:sz w:val="28"/>
          <w:szCs w:val="20"/>
          <w:lang w:eastAsia="ru-RU"/>
        </w:rPr>
        <w:t>.</w:t>
      </w:r>
    </w:p>
    <w:p w:rsidR="00F71106" w:rsidRPr="00F71106" w:rsidRDefault="00F71106" w:rsidP="00F71106">
      <w:pPr>
        <w:rPr>
          <w:rFonts w:ascii="Times New Roman" w:eastAsia="Times New Roman" w:hAnsi="Times New Roman" w:cs="Arial"/>
          <w:kern w:val="0"/>
          <w:sz w:val="28"/>
          <w:szCs w:val="20"/>
          <w:lang w:eastAsia="ru-RU"/>
        </w:rPr>
      </w:pPr>
      <w:r w:rsidRPr="00F71106">
        <w:rPr>
          <w:rFonts w:ascii="Times New Roman" w:eastAsia="Times New Roman" w:hAnsi="Times New Roman" w:cs="Arial" w:hint="eastAsia"/>
          <w:kern w:val="0"/>
          <w:sz w:val="28"/>
          <w:szCs w:val="20"/>
          <w:lang w:eastAsia="ru-RU"/>
        </w:rPr>
        <w:t>Об’єкти</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дослідження</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координаційні</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сполуки</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ураніл</w:t>
      </w:r>
      <w:r w:rsidRPr="00F71106">
        <w:rPr>
          <w:rFonts w:ascii="Times New Roman" w:eastAsia="Times New Roman" w:hAnsi="Times New Roman" w:cs="Arial"/>
          <w:kern w:val="0"/>
          <w:sz w:val="28"/>
          <w:szCs w:val="20"/>
          <w:lang w:eastAsia="ru-RU"/>
        </w:rPr>
        <w:t>-</w:t>
      </w:r>
      <w:r w:rsidRPr="00F71106">
        <w:rPr>
          <w:rFonts w:ascii="Times New Roman" w:eastAsia="Times New Roman" w:hAnsi="Times New Roman" w:cs="Arial" w:hint="eastAsia"/>
          <w:kern w:val="0"/>
          <w:sz w:val="28"/>
          <w:szCs w:val="20"/>
          <w:lang w:eastAsia="ru-RU"/>
        </w:rPr>
        <w:t>іону</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з</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симетричними</w:t>
      </w:r>
    </w:p>
    <w:p w:rsidR="00F71106" w:rsidRPr="00F71106" w:rsidRDefault="00F71106" w:rsidP="00F71106">
      <w:pPr>
        <w:rPr>
          <w:rFonts w:ascii="Times New Roman" w:eastAsia="Times New Roman" w:hAnsi="Times New Roman" w:cs="Arial"/>
          <w:kern w:val="0"/>
          <w:sz w:val="28"/>
          <w:szCs w:val="20"/>
          <w:lang w:eastAsia="ru-RU"/>
        </w:rPr>
      </w:pPr>
      <w:r w:rsidRPr="00F71106">
        <w:rPr>
          <w:rFonts w:ascii="Times New Roman" w:eastAsia="Times New Roman" w:hAnsi="Times New Roman" w:cs="Arial" w:hint="eastAsia"/>
          <w:kern w:val="0"/>
          <w:sz w:val="28"/>
          <w:szCs w:val="20"/>
          <w:lang w:eastAsia="ru-RU"/>
        </w:rPr>
        <w:t>та</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несиметричними</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похідними</w:t>
      </w:r>
      <w:r w:rsidRPr="00F71106">
        <w:rPr>
          <w:rFonts w:ascii="Times New Roman" w:eastAsia="Times New Roman" w:hAnsi="Times New Roman" w:cs="Arial"/>
          <w:kern w:val="0"/>
          <w:sz w:val="28"/>
          <w:szCs w:val="20"/>
          <w:lang w:eastAsia="ru-RU"/>
        </w:rPr>
        <w:t xml:space="preserve"> 1,2,4-</w:t>
      </w:r>
      <w:r w:rsidRPr="00F71106">
        <w:rPr>
          <w:rFonts w:ascii="Times New Roman" w:eastAsia="Times New Roman" w:hAnsi="Times New Roman" w:cs="Arial" w:hint="eastAsia"/>
          <w:kern w:val="0"/>
          <w:sz w:val="28"/>
          <w:szCs w:val="20"/>
          <w:lang w:eastAsia="ru-RU"/>
        </w:rPr>
        <w:t>триазолів</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що</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містять</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у</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своєму</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складі</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від</w:t>
      </w:r>
    </w:p>
    <w:p w:rsidR="00F71106" w:rsidRPr="00F71106" w:rsidRDefault="00F71106" w:rsidP="00F71106">
      <w:pPr>
        <w:rPr>
          <w:rFonts w:ascii="Times New Roman" w:eastAsia="Times New Roman" w:hAnsi="Times New Roman" w:cs="Arial"/>
          <w:kern w:val="0"/>
          <w:sz w:val="28"/>
          <w:szCs w:val="20"/>
          <w:lang w:eastAsia="ru-RU"/>
        </w:rPr>
      </w:pPr>
      <w:r w:rsidRPr="00F71106">
        <w:rPr>
          <w:rFonts w:ascii="Times New Roman" w:eastAsia="Times New Roman" w:hAnsi="Times New Roman" w:cs="Arial" w:hint="eastAsia"/>
          <w:kern w:val="0"/>
          <w:sz w:val="28"/>
          <w:szCs w:val="20"/>
          <w:lang w:eastAsia="ru-RU"/>
        </w:rPr>
        <w:t>одного</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до</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чотирьох</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триазольних</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ядер</w:t>
      </w:r>
      <w:r w:rsidRPr="00F71106">
        <w:rPr>
          <w:rFonts w:ascii="Times New Roman" w:eastAsia="Times New Roman" w:hAnsi="Times New Roman" w:cs="Arial"/>
          <w:kern w:val="0"/>
          <w:sz w:val="28"/>
          <w:szCs w:val="20"/>
          <w:lang w:eastAsia="ru-RU"/>
        </w:rPr>
        <w:t>.</w:t>
      </w:r>
    </w:p>
    <w:p w:rsidR="00F71106" w:rsidRPr="00F71106" w:rsidRDefault="00F71106" w:rsidP="00F71106">
      <w:pPr>
        <w:rPr>
          <w:rFonts w:ascii="Times New Roman" w:eastAsia="Times New Roman" w:hAnsi="Times New Roman" w:cs="Arial"/>
          <w:kern w:val="0"/>
          <w:sz w:val="28"/>
          <w:szCs w:val="20"/>
          <w:lang w:eastAsia="ru-RU"/>
        </w:rPr>
      </w:pPr>
      <w:r w:rsidRPr="00F71106">
        <w:rPr>
          <w:rFonts w:ascii="Times New Roman" w:eastAsia="Times New Roman" w:hAnsi="Times New Roman" w:cs="Arial" w:hint="eastAsia"/>
          <w:kern w:val="0"/>
          <w:sz w:val="28"/>
          <w:szCs w:val="20"/>
          <w:lang w:eastAsia="ru-RU"/>
        </w:rPr>
        <w:t>Предмет</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дослідження</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умови</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утворення</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комплексних</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сполук</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ураніл</w:t>
      </w:r>
      <w:r w:rsidRPr="00F71106">
        <w:rPr>
          <w:rFonts w:ascii="Times New Roman" w:eastAsia="Times New Roman" w:hAnsi="Times New Roman" w:cs="Arial"/>
          <w:kern w:val="0"/>
          <w:sz w:val="28"/>
          <w:szCs w:val="20"/>
          <w:lang w:eastAsia="ru-RU"/>
        </w:rPr>
        <w:t>-</w:t>
      </w:r>
      <w:r w:rsidRPr="00F71106">
        <w:rPr>
          <w:rFonts w:ascii="Times New Roman" w:eastAsia="Times New Roman" w:hAnsi="Times New Roman" w:cs="Arial" w:hint="eastAsia"/>
          <w:kern w:val="0"/>
          <w:sz w:val="28"/>
          <w:szCs w:val="20"/>
          <w:lang w:eastAsia="ru-RU"/>
        </w:rPr>
        <w:t>іону</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з</w:t>
      </w:r>
    </w:p>
    <w:p w:rsidR="00F71106" w:rsidRPr="00F71106" w:rsidRDefault="00F71106" w:rsidP="00F71106">
      <w:pPr>
        <w:rPr>
          <w:rFonts w:ascii="Times New Roman" w:eastAsia="Times New Roman" w:hAnsi="Times New Roman" w:cs="Arial"/>
          <w:kern w:val="0"/>
          <w:sz w:val="28"/>
          <w:szCs w:val="20"/>
          <w:lang w:eastAsia="ru-RU"/>
        </w:rPr>
      </w:pPr>
      <w:r w:rsidRPr="00F71106">
        <w:rPr>
          <w:rFonts w:ascii="Times New Roman" w:eastAsia="Times New Roman" w:hAnsi="Times New Roman" w:cs="Arial"/>
          <w:kern w:val="0"/>
          <w:sz w:val="28"/>
          <w:szCs w:val="20"/>
          <w:lang w:eastAsia="ru-RU"/>
        </w:rPr>
        <w:t>3,5-</w:t>
      </w:r>
      <w:r w:rsidRPr="00F71106">
        <w:rPr>
          <w:rFonts w:ascii="Times New Roman" w:eastAsia="Times New Roman" w:hAnsi="Times New Roman" w:cs="Arial" w:hint="eastAsia"/>
          <w:kern w:val="0"/>
          <w:sz w:val="28"/>
          <w:szCs w:val="20"/>
          <w:lang w:eastAsia="ru-RU"/>
        </w:rPr>
        <w:t>дизаміщеними</w:t>
      </w:r>
      <w:r w:rsidRPr="00F71106">
        <w:rPr>
          <w:rFonts w:ascii="Times New Roman" w:eastAsia="Times New Roman" w:hAnsi="Times New Roman" w:cs="Arial"/>
          <w:kern w:val="0"/>
          <w:sz w:val="28"/>
          <w:szCs w:val="20"/>
          <w:lang w:eastAsia="ru-RU"/>
        </w:rPr>
        <w:t xml:space="preserve"> 1,2,4-</w:t>
      </w:r>
      <w:r w:rsidRPr="00F71106">
        <w:rPr>
          <w:rFonts w:ascii="Times New Roman" w:eastAsia="Times New Roman" w:hAnsi="Times New Roman" w:cs="Arial" w:hint="eastAsia"/>
          <w:kern w:val="0"/>
          <w:sz w:val="28"/>
          <w:szCs w:val="20"/>
          <w:lang w:eastAsia="ru-RU"/>
        </w:rPr>
        <w:t>триазолами</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і</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фізико</w:t>
      </w:r>
      <w:r w:rsidRPr="00F71106">
        <w:rPr>
          <w:rFonts w:ascii="Times New Roman" w:eastAsia="Times New Roman" w:hAnsi="Times New Roman" w:cs="Arial"/>
          <w:kern w:val="0"/>
          <w:sz w:val="28"/>
          <w:szCs w:val="20"/>
          <w:lang w:eastAsia="ru-RU"/>
        </w:rPr>
        <w:t>-</w:t>
      </w:r>
      <w:r w:rsidRPr="00F71106">
        <w:rPr>
          <w:rFonts w:ascii="Times New Roman" w:eastAsia="Times New Roman" w:hAnsi="Times New Roman" w:cs="Arial" w:hint="eastAsia"/>
          <w:kern w:val="0"/>
          <w:sz w:val="28"/>
          <w:szCs w:val="20"/>
          <w:lang w:eastAsia="ru-RU"/>
        </w:rPr>
        <w:t>хімічні</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властивості</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одержаних</w:t>
      </w:r>
    </w:p>
    <w:p w:rsidR="00F71106" w:rsidRPr="00F71106" w:rsidRDefault="00F71106" w:rsidP="00F71106">
      <w:pPr>
        <w:rPr>
          <w:rFonts w:ascii="Times New Roman" w:eastAsia="Times New Roman" w:hAnsi="Times New Roman" w:cs="Arial"/>
          <w:kern w:val="0"/>
          <w:sz w:val="28"/>
          <w:szCs w:val="20"/>
          <w:lang w:eastAsia="ru-RU"/>
        </w:rPr>
      </w:pPr>
      <w:r w:rsidRPr="00F71106">
        <w:rPr>
          <w:rFonts w:ascii="Times New Roman" w:eastAsia="Times New Roman" w:hAnsi="Times New Roman" w:cs="Arial" w:hint="eastAsia"/>
          <w:kern w:val="0"/>
          <w:sz w:val="28"/>
          <w:szCs w:val="20"/>
          <w:lang w:eastAsia="ru-RU"/>
        </w:rPr>
        <w:t>речовин</w:t>
      </w:r>
      <w:r w:rsidRPr="00F71106">
        <w:rPr>
          <w:rFonts w:ascii="Times New Roman" w:eastAsia="Times New Roman" w:hAnsi="Times New Roman" w:cs="Arial"/>
          <w:kern w:val="0"/>
          <w:sz w:val="28"/>
          <w:szCs w:val="20"/>
          <w:lang w:eastAsia="ru-RU"/>
        </w:rPr>
        <w:t>.</w:t>
      </w:r>
    </w:p>
    <w:p w:rsidR="00F71106" w:rsidRPr="00F71106" w:rsidRDefault="00F71106" w:rsidP="00F71106">
      <w:pPr>
        <w:rPr>
          <w:rFonts w:ascii="Times New Roman" w:eastAsia="Times New Roman" w:hAnsi="Times New Roman" w:cs="Arial"/>
          <w:kern w:val="0"/>
          <w:sz w:val="28"/>
          <w:szCs w:val="20"/>
          <w:lang w:eastAsia="ru-RU"/>
        </w:rPr>
      </w:pPr>
      <w:r w:rsidRPr="00F71106">
        <w:rPr>
          <w:rFonts w:ascii="Times New Roman" w:eastAsia="Times New Roman" w:hAnsi="Times New Roman" w:cs="Arial" w:hint="eastAsia"/>
          <w:kern w:val="0"/>
          <w:sz w:val="28"/>
          <w:szCs w:val="20"/>
          <w:lang w:eastAsia="ru-RU"/>
        </w:rPr>
        <w:t>Методи</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дослідження</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хімічний</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аналіз</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ІЧ</w:t>
      </w:r>
      <w:r w:rsidRPr="00F71106">
        <w:rPr>
          <w:rFonts w:ascii="Times New Roman" w:eastAsia="Times New Roman" w:hAnsi="Times New Roman" w:cs="Arial"/>
          <w:kern w:val="0"/>
          <w:sz w:val="28"/>
          <w:szCs w:val="20"/>
          <w:lang w:eastAsia="ru-RU"/>
        </w:rPr>
        <w:t>-</w:t>
      </w:r>
      <w:r w:rsidRPr="00F71106">
        <w:rPr>
          <w:rFonts w:ascii="Times New Roman" w:eastAsia="Times New Roman" w:hAnsi="Times New Roman" w:cs="Arial" w:hint="eastAsia"/>
          <w:kern w:val="0"/>
          <w:sz w:val="28"/>
          <w:szCs w:val="20"/>
          <w:lang w:eastAsia="ru-RU"/>
        </w:rPr>
        <w:t>спектроскопія</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електронна</w:t>
      </w:r>
    </w:p>
    <w:p w:rsidR="00F71106" w:rsidRPr="00F71106" w:rsidRDefault="00F71106" w:rsidP="00F71106">
      <w:pPr>
        <w:rPr>
          <w:rFonts w:ascii="Times New Roman" w:eastAsia="Times New Roman" w:hAnsi="Times New Roman" w:cs="Arial"/>
          <w:kern w:val="0"/>
          <w:sz w:val="28"/>
          <w:szCs w:val="20"/>
          <w:lang w:eastAsia="ru-RU"/>
        </w:rPr>
      </w:pPr>
      <w:r w:rsidRPr="00F71106">
        <w:rPr>
          <w:rFonts w:ascii="Times New Roman" w:eastAsia="Times New Roman" w:hAnsi="Times New Roman" w:cs="Arial" w:hint="eastAsia"/>
          <w:kern w:val="0"/>
          <w:sz w:val="28"/>
          <w:szCs w:val="20"/>
          <w:lang w:eastAsia="ru-RU"/>
        </w:rPr>
        <w:t>спектроскопія</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поглинання</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люмінесцентна</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спектроскопія</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ядерний</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магнітний</w:t>
      </w:r>
    </w:p>
    <w:p w:rsidR="00F71106" w:rsidRPr="00F71106" w:rsidRDefault="00F71106" w:rsidP="00F71106">
      <w:pPr>
        <w:rPr>
          <w:rFonts w:ascii="Times New Roman" w:eastAsia="Times New Roman" w:hAnsi="Times New Roman" w:cs="Arial"/>
          <w:kern w:val="0"/>
          <w:sz w:val="28"/>
          <w:szCs w:val="20"/>
          <w:lang w:eastAsia="ru-RU"/>
        </w:rPr>
      </w:pPr>
      <w:r w:rsidRPr="00F71106">
        <w:rPr>
          <w:rFonts w:ascii="Times New Roman" w:eastAsia="Times New Roman" w:hAnsi="Times New Roman" w:cs="Arial" w:hint="eastAsia"/>
          <w:kern w:val="0"/>
          <w:sz w:val="28"/>
          <w:szCs w:val="20"/>
          <w:lang w:eastAsia="ru-RU"/>
        </w:rPr>
        <w:t>резонанс</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на</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ядрах</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протонів</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та</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карбону</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рентгеноструктурний</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аналіз</w:t>
      </w:r>
    </w:p>
    <w:p w:rsidR="00F71106" w:rsidRPr="00F71106" w:rsidRDefault="00F71106" w:rsidP="00F71106">
      <w:pPr>
        <w:rPr>
          <w:rFonts w:ascii="Times New Roman" w:eastAsia="Times New Roman" w:hAnsi="Times New Roman" w:cs="Arial"/>
          <w:kern w:val="0"/>
          <w:sz w:val="28"/>
          <w:szCs w:val="20"/>
          <w:lang w:eastAsia="ru-RU"/>
        </w:rPr>
      </w:pPr>
      <w:r w:rsidRPr="00F71106">
        <w:rPr>
          <w:rFonts w:ascii="Times New Roman" w:eastAsia="Times New Roman" w:hAnsi="Times New Roman" w:cs="Arial" w:hint="eastAsia"/>
          <w:kern w:val="0"/>
          <w:sz w:val="28"/>
          <w:szCs w:val="20"/>
          <w:lang w:eastAsia="ru-RU"/>
        </w:rPr>
        <w:t>монокристалів</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мас</w:t>
      </w:r>
      <w:r w:rsidRPr="00F71106">
        <w:rPr>
          <w:rFonts w:ascii="Times New Roman" w:eastAsia="Times New Roman" w:hAnsi="Times New Roman" w:cs="Arial"/>
          <w:kern w:val="0"/>
          <w:sz w:val="28"/>
          <w:szCs w:val="20"/>
          <w:lang w:eastAsia="ru-RU"/>
        </w:rPr>
        <w:t>-</w:t>
      </w:r>
      <w:r w:rsidRPr="00F71106">
        <w:rPr>
          <w:rFonts w:ascii="Times New Roman" w:eastAsia="Times New Roman" w:hAnsi="Times New Roman" w:cs="Arial" w:hint="eastAsia"/>
          <w:kern w:val="0"/>
          <w:sz w:val="28"/>
          <w:szCs w:val="20"/>
          <w:lang w:eastAsia="ru-RU"/>
        </w:rPr>
        <w:t>спектрометрія</w:t>
      </w:r>
      <w:r w:rsidRPr="00F71106">
        <w:rPr>
          <w:rFonts w:ascii="Times New Roman" w:eastAsia="Times New Roman" w:hAnsi="Times New Roman" w:cs="Arial"/>
          <w:kern w:val="0"/>
          <w:sz w:val="28"/>
          <w:szCs w:val="20"/>
          <w:lang w:eastAsia="ru-RU"/>
        </w:rPr>
        <w:t>.</w:t>
      </w:r>
    </w:p>
    <w:p w:rsidR="00F71106" w:rsidRPr="00F71106" w:rsidRDefault="00F71106" w:rsidP="00F71106">
      <w:pPr>
        <w:rPr>
          <w:rFonts w:ascii="Times New Roman" w:eastAsia="Times New Roman" w:hAnsi="Times New Roman" w:cs="Arial"/>
          <w:kern w:val="0"/>
          <w:sz w:val="28"/>
          <w:szCs w:val="20"/>
          <w:lang w:eastAsia="ru-RU"/>
        </w:rPr>
      </w:pPr>
      <w:r w:rsidRPr="00F71106">
        <w:rPr>
          <w:rFonts w:ascii="Times New Roman" w:eastAsia="Times New Roman" w:hAnsi="Times New Roman" w:cs="Arial" w:hint="eastAsia"/>
          <w:kern w:val="0"/>
          <w:sz w:val="28"/>
          <w:szCs w:val="20"/>
          <w:lang w:eastAsia="ru-RU"/>
        </w:rPr>
        <w:t>Наукова</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новизна</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отриманих</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результатів</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Вперше</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виділено</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та</w:t>
      </w:r>
    </w:p>
    <w:p w:rsidR="00F71106" w:rsidRPr="00F71106" w:rsidRDefault="00F71106" w:rsidP="00F71106">
      <w:pPr>
        <w:rPr>
          <w:rFonts w:ascii="Times New Roman" w:eastAsia="Times New Roman" w:hAnsi="Times New Roman" w:cs="Arial"/>
          <w:kern w:val="0"/>
          <w:sz w:val="28"/>
          <w:szCs w:val="20"/>
          <w:lang w:eastAsia="ru-RU"/>
        </w:rPr>
      </w:pPr>
      <w:r w:rsidRPr="00F71106">
        <w:rPr>
          <w:rFonts w:ascii="Times New Roman" w:eastAsia="Times New Roman" w:hAnsi="Times New Roman" w:cs="Arial" w:hint="eastAsia"/>
          <w:kern w:val="0"/>
          <w:sz w:val="28"/>
          <w:szCs w:val="20"/>
          <w:lang w:eastAsia="ru-RU"/>
        </w:rPr>
        <w:t>охарактеризовано</w:t>
      </w:r>
      <w:r w:rsidRPr="00F71106">
        <w:rPr>
          <w:rFonts w:ascii="Times New Roman" w:eastAsia="Times New Roman" w:hAnsi="Times New Roman" w:cs="Arial"/>
          <w:kern w:val="0"/>
          <w:sz w:val="28"/>
          <w:szCs w:val="20"/>
          <w:lang w:eastAsia="ru-RU"/>
        </w:rPr>
        <w:t xml:space="preserve"> 24 </w:t>
      </w:r>
      <w:r w:rsidRPr="00F71106">
        <w:rPr>
          <w:rFonts w:ascii="Times New Roman" w:eastAsia="Times New Roman" w:hAnsi="Times New Roman" w:cs="Arial" w:hint="eastAsia"/>
          <w:kern w:val="0"/>
          <w:sz w:val="28"/>
          <w:szCs w:val="20"/>
          <w:lang w:eastAsia="ru-RU"/>
        </w:rPr>
        <w:t>координаційних</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сполуки</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уранілу</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з</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полідентатними</w:t>
      </w:r>
    </w:p>
    <w:p w:rsidR="00F71106" w:rsidRPr="00F71106" w:rsidRDefault="00F71106" w:rsidP="00F71106">
      <w:pPr>
        <w:rPr>
          <w:rFonts w:ascii="Times New Roman" w:eastAsia="Times New Roman" w:hAnsi="Times New Roman" w:cs="Arial"/>
          <w:kern w:val="0"/>
          <w:sz w:val="28"/>
          <w:szCs w:val="20"/>
          <w:lang w:eastAsia="ru-RU"/>
        </w:rPr>
      </w:pPr>
      <w:r w:rsidRPr="00F71106">
        <w:rPr>
          <w:rFonts w:ascii="Times New Roman" w:eastAsia="Times New Roman" w:hAnsi="Times New Roman" w:cs="Arial" w:hint="eastAsia"/>
          <w:kern w:val="0"/>
          <w:sz w:val="28"/>
          <w:szCs w:val="20"/>
          <w:lang w:eastAsia="ru-RU"/>
        </w:rPr>
        <w:t>лігандами</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на</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основі</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нових</w:t>
      </w:r>
      <w:r w:rsidRPr="00F71106">
        <w:rPr>
          <w:rFonts w:ascii="Times New Roman" w:eastAsia="Times New Roman" w:hAnsi="Times New Roman" w:cs="Arial"/>
          <w:kern w:val="0"/>
          <w:sz w:val="28"/>
          <w:szCs w:val="20"/>
          <w:lang w:eastAsia="ru-RU"/>
        </w:rPr>
        <w:t xml:space="preserve"> 3,5-</w:t>
      </w:r>
      <w:r w:rsidRPr="00F71106">
        <w:rPr>
          <w:rFonts w:ascii="Times New Roman" w:eastAsia="Times New Roman" w:hAnsi="Times New Roman" w:cs="Arial" w:hint="eastAsia"/>
          <w:kern w:val="0"/>
          <w:sz w:val="28"/>
          <w:szCs w:val="20"/>
          <w:lang w:eastAsia="ru-RU"/>
        </w:rPr>
        <w:t>дизаміщених</w:t>
      </w:r>
      <w:r w:rsidRPr="00F71106">
        <w:rPr>
          <w:rFonts w:ascii="Times New Roman" w:eastAsia="Times New Roman" w:hAnsi="Times New Roman" w:cs="Arial"/>
          <w:kern w:val="0"/>
          <w:sz w:val="28"/>
          <w:szCs w:val="20"/>
          <w:lang w:eastAsia="ru-RU"/>
        </w:rPr>
        <w:t xml:space="preserve"> 1,2,4-</w:t>
      </w:r>
      <w:r w:rsidRPr="00F71106">
        <w:rPr>
          <w:rFonts w:ascii="Times New Roman" w:eastAsia="Times New Roman" w:hAnsi="Times New Roman" w:cs="Arial" w:hint="eastAsia"/>
          <w:kern w:val="0"/>
          <w:sz w:val="28"/>
          <w:szCs w:val="20"/>
          <w:lang w:eastAsia="ru-RU"/>
        </w:rPr>
        <w:t>триазолів</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Встановлена</w:t>
      </w:r>
    </w:p>
    <w:p w:rsidR="00F71106" w:rsidRPr="00F71106" w:rsidRDefault="00F71106" w:rsidP="00F71106">
      <w:pPr>
        <w:rPr>
          <w:rFonts w:ascii="Times New Roman" w:eastAsia="Times New Roman" w:hAnsi="Times New Roman" w:cs="Arial"/>
          <w:kern w:val="0"/>
          <w:sz w:val="28"/>
          <w:szCs w:val="20"/>
          <w:lang w:eastAsia="ru-RU"/>
        </w:rPr>
      </w:pPr>
      <w:r w:rsidRPr="00F71106">
        <w:rPr>
          <w:rFonts w:ascii="Times New Roman" w:eastAsia="Times New Roman" w:hAnsi="Times New Roman" w:cs="Arial" w:hint="eastAsia"/>
          <w:kern w:val="0"/>
          <w:sz w:val="28"/>
          <w:szCs w:val="20"/>
          <w:lang w:eastAsia="ru-RU"/>
        </w:rPr>
        <w:t>молекулярна</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та</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кристалічна</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структура</w:t>
      </w:r>
      <w:r w:rsidRPr="00F71106">
        <w:rPr>
          <w:rFonts w:ascii="Times New Roman" w:eastAsia="Times New Roman" w:hAnsi="Times New Roman" w:cs="Arial"/>
          <w:kern w:val="0"/>
          <w:sz w:val="28"/>
          <w:szCs w:val="20"/>
          <w:lang w:eastAsia="ru-RU"/>
        </w:rPr>
        <w:t xml:space="preserve"> 7 </w:t>
      </w:r>
      <w:r w:rsidRPr="00F71106">
        <w:rPr>
          <w:rFonts w:ascii="Times New Roman" w:eastAsia="Times New Roman" w:hAnsi="Times New Roman" w:cs="Arial" w:hint="eastAsia"/>
          <w:kern w:val="0"/>
          <w:sz w:val="28"/>
          <w:szCs w:val="20"/>
          <w:lang w:eastAsia="ru-RU"/>
        </w:rPr>
        <w:t>комплексних</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сполук</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та</w:t>
      </w:r>
      <w:r w:rsidRPr="00F71106">
        <w:rPr>
          <w:rFonts w:ascii="Times New Roman" w:eastAsia="Times New Roman" w:hAnsi="Times New Roman" w:cs="Arial"/>
          <w:kern w:val="0"/>
          <w:sz w:val="28"/>
          <w:szCs w:val="20"/>
          <w:lang w:eastAsia="ru-RU"/>
        </w:rPr>
        <w:t xml:space="preserve"> 1 </w:t>
      </w:r>
      <w:r w:rsidRPr="00F71106">
        <w:rPr>
          <w:rFonts w:ascii="Times New Roman" w:eastAsia="Times New Roman" w:hAnsi="Times New Roman" w:cs="Arial" w:hint="eastAsia"/>
          <w:kern w:val="0"/>
          <w:sz w:val="28"/>
          <w:szCs w:val="20"/>
          <w:lang w:eastAsia="ru-RU"/>
        </w:rPr>
        <w:t>органічного</w:t>
      </w:r>
    </w:p>
    <w:p w:rsidR="00F71106" w:rsidRPr="00F71106" w:rsidRDefault="00F71106" w:rsidP="00F71106">
      <w:pPr>
        <w:rPr>
          <w:rFonts w:ascii="Times New Roman" w:eastAsia="Times New Roman" w:hAnsi="Times New Roman" w:cs="Arial"/>
          <w:kern w:val="0"/>
          <w:sz w:val="28"/>
          <w:szCs w:val="20"/>
          <w:lang w:eastAsia="ru-RU"/>
        </w:rPr>
      </w:pPr>
      <w:r w:rsidRPr="00F71106">
        <w:rPr>
          <w:rFonts w:ascii="Times New Roman" w:eastAsia="Times New Roman" w:hAnsi="Times New Roman" w:cs="Arial" w:hint="eastAsia"/>
          <w:kern w:val="0"/>
          <w:sz w:val="28"/>
          <w:szCs w:val="20"/>
          <w:lang w:eastAsia="ru-RU"/>
        </w:rPr>
        <w:t>ліганду</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Встановлено</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основні</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закономірності</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координації</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триазольних</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лігандів</w:t>
      </w:r>
    </w:p>
    <w:p w:rsidR="00F71106" w:rsidRPr="00F71106" w:rsidRDefault="00F71106" w:rsidP="00F71106">
      <w:pPr>
        <w:rPr>
          <w:rFonts w:ascii="Times New Roman" w:eastAsia="Times New Roman" w:hAnsi="Times New Roman" w:cs="Arial"/>
          <w:kern w:val="0"/>
          <w:sz w:val="28"/>
          <w:szCs w:val="20"/>
          <w:lang w:eastAsia="ru-RU"/>
        </w:rPr>
      </w:pPr>
      <w:r w:rsidRPr="00F71106">
        <w:rPr>
          <w:rFonts w:ascii="Times New Roman" w:eastAsia="Times New Roman" w:hAnsi="Times New Roman" w:cs="Arial" w:hint="eastAsia"/>
          <w:kern w:val="0"/>
          <w:sz w:val="28"/>
          <w:szCs w:val="20"/>
          <w:lang w:eastAsia="ru-RU"/>
        </w:rPr>
        <w:t>ураніл</w:t>
      </w:r>
      <w:r w:rsidRPr="00F71106">
        <w:rPr>
          <w:rFonts w:ascii="Times New Roman" w:eastAsia="Times New Roman" w:hAnsi="Times New Roman" w:cs="Arial"/>
          <w:kern w:val="0"/>
          <w:sz w:val="28"/>
          <w:szCs w:val="20"/>
          <w:lang w:eastAsia="ru-RU"/>
        </w:rPr>
        <w:t>-</w:t>
      </w:r>
      <w:r w:rsidRPr="00F71106">
        <w:rPr>
          <w:rFonts w:ascii="Times New Roman" w:eastAsia="Times New Roman" w:hAnsi="Times New Roman" w:cs="Arial" w:hint="eastAsia"/>
          <w:kern w:val="0"/>
          <w:sz w:val="28"/>
          <w:szCs w:val="20"/>
          <w:lang w:eastAsia="ru-RU"/>
        </w:rPr>
        <w:t>іоном</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три</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чотири</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п</w:t>
      </w:r>
      <w:r w:rsidRPr="00F71106">
        <w:rPr>
          <w:rFonts w:ascii="Times New Roman" w:eastAsia="Times New Roman" w:hAnsi="Times New Roman" w:cs="Arial"/>
          <w:kern w:val="0"/>
          <w:sz w:val="28"/>
          <w:szCs w:val="20"/>
          <w:lang w:eastAsia="ru-RU"/>
        </w:rPr>
        <w:t>'</w:t>
      </w:r>
      <w:r w:rsidRPr="00F71106">
        <w:rPr>
          <w:rFonts w:ascii="Times New Roman" w:eastAsia="Times New Roman" w:hAnsi="Times New Roman" w:cs="Arial" w:hint="eastAsia"/>
          <w:kern w:val="0"/>
          <w:sz w:val="28"/>
          <w:szCs w:val="20"/>
          <w:lang w:eastAsia="ru-RU"/>
        </w:rPr>
        <w:t>ятидентатні</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ліганди</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утворюють</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моноядерні</w:t>
      </w:r>
    </w:p>
    <w:p w:rsidR="00F71106" w:rsidRPr="00F71106" w:rsidRDefault="00F71106" w:rsidP="00F71106">
      <w:pPr>
        <w:rPr>
          <w:rFonts w:ascii="Times New Roman" w:eastAsia="Times New Roman" w:hAnsi="Times New Roman" w:cs="Arial"/>
          <w:kern w:val="0"/>
          <w:sz w:val="28"/>
          <w:szCs w:val="20"/>
          <w:lang w:eastAsia="ru-RU"/>
        </w:rPr>
      </w:pPr>
      <w:r w:rsidRPr="00F71106">
        <w:rPr>
          <w:rFonts w:ascii="Times New Roman" w:eastAsia="Times New Roman" w:hAnsi="Times New Roman" w:cs="Arial" w:hint="eastAsia"/>
          <w:kern w:val="0"/>
          <w:sz w:val="28"/>
          <w:szCs w:val="20"/>
          <w:lang w:eastAsia="ru-RU"/>
        </w:rPr>
        <w:t>комплекси</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за</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виключенням</w:t>
      </w:r>
      <w:r w:rsidRPr="00F71106">
        <w:rPr>
          <w:rFonts w:ascii="Times New Roman" w:eastAsia="Times New Roman" w:hAnsi="Times New Roman" w:cs="Arial"/>
          <w:kern w:val="0"/>
          <w:sz w:val="28"/>
          <w:szCs w:val="20"/>
          <w:lang w:eastAsia="ru-RU"/>
        </w:rPr>
        <w:t xml:space="preserve"> 3-</w:t>
      </w:r>
      <w:r w:rsidRPr="00F71106">
        <w:rPr>
          <w:rFonts w:ascii="Times New Roman" w:eastAsia="Times New Roman" w:hAnsi="Times New Roman" w:cs="Arial" w:hint="eastAsia"/>
          <w:kern w:val="0"/>
          <w:sz w:val="28"/>
          <w:szCs w:val="20"/>
          <w:lang w:eastAsia="ru-RU"/>
        </w:rPr>
        <w:t>гідроксиметил</w:t>
      </w:r>
      <w:r w:rsidRPr="00F71106">
        <w:rPr>
          <w:rFonts w:ascii="Times New Roman" w:eastAsia="Times New Roman" w:hAnsi="Times New Roman" w:cs="Arial"/>
          <w:kern w:val="0"/>
          <w:sz w:val="28"/>
          <w:szCs w:val="20"/>
          <w:lang w:eastAsia="ru-RU"/>
        </w:rPr>
        <w:t>-1,2,4-</w:t>
      </w:r>
      <w:r w:rsidRPr="00F71106">
        <w:rPr>
          <w:rFonts w:ascii="Times New Roman" w:eastAsia="Times New Roman" w:hAnsi="Times New Roman" w:cs="Arial" w:hint="eastAsia"/>
          <w:kern w:val="0"/>
          <w:sz w:val="28"/>
          <w:szCs w:val="20"/>
          <w:lang w:eastAsia="ru-RU"/>
        </w:rPr>
        <w:t>триазолів</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що</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схильні</w:t>
      </w:r>
    </w:p>
    <w:p w:rsidR="00F71106" w:rsidRPr="00F71106" w:rsidRDefault="00F71106" w:rsidP="00F71106">
      <w:pPr>
        <w:rPr>
          <w:rFonts w:ascii="Times New Roman" w:eastAsia="Times New Roman" w:hAnsi="Times New Roman" w:cs="Arial"/>
          <w:kern w:val="0"/>
          <w:sz w:val="28"/>
          <w:szCs w:val="20"/>
          <w:lang w:eastAsia="ru-RU"/>
        </w:rPr>
      </w:pPr>
      <w:r w:rsidRPr="00F71106">
        <w:rPr>
          <w:rFonts w:ascii="Times New Roman" w:eastAsia="Times New Roman" w:hAnsi="Times New Roman" w:cs="Arial" w:hint="eastAsia"/>
          <w:kern w:val="0"/>
          <w:sz w:val="28"/>
          <w:szCs w:val="20"/>
          <w:lang w:eastAsia="ru-RU"/>
        </w:rPr>
        <w:t>утворювати</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з</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ураніл</w:t>
      </w:r>
      <w:r w:rsidRPr="00F71106">
        <w:rPr>
          <w:rFonts w:ascii="Times New Roman" w:eastAsia="Times New Roman" w:hAnsi="Times New Roman" w:cs="Arial"/>
          <w:kern w:val="0"/>
          <w:sz w:val="28"/>
          <w:szCs w:val="20"/>
          <w:lang w:eastAsia="ru-RU"/>
        </w:rPr>
        <w:t>-</w:t>
      </w:r>
      <w:r w:rsidRPr="00F71106">
        <w:rPr>
          <w:rFonts w:ascii="Times New Roman" w:eastAsia="Times New Roman" w:hAnsi="Times New Roman" w:cs="Arial" w:hint="eastAsia"/>
          <w:kern w:val="0"/>
          <w:sz w:val="28"/>
          <w:szCs w:val="20"/>
          <w:lang w:eastAsia="ru-RU"/>
        </w:rPr>
        <w:t>іоном</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біядерні</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комплекси</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для</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п</w:t>
      </w:r>
      <w:r w:rsidRPr="00F71106">
        <w:rPr>
          <w:rFonts w:ascii="Times New Roman" w:eastAsia="Times New Roman" w:hAnsi="Times New Roman" w:cs="Arial"/>
          <w:kern w:val="0"/>
          <w:sz w:val="28"/>
          <w:szCs w:val="20"/>
          <w:lang w:eastAsia="ru-RU"/>
        </w:rPr>
        <w:t>'</w:t>
      </w:r>
      <w:r w:rsidRPr="00F71106">
        <w:rPr>
          <w:rFonts w:ascii="Times New Roman" w:eastAsia="Times New Roman" w:hAnsi="Times New Roman" w:cs="Arial" w:hint="eastAsia"/>
          <w:kern w:val="0"/>
          <w:sz w:val="28"/>
          <w:szCs w:val="20"/>
          <w:lang w:eastAsia="ru-RU"/>
        </w:rPr>
        <w:t>ятидентатних</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лігандів</w:t>
      </w:r>
    </w:p>
    <w:p w:rsidR="00F71106" w:rsidRPr="00F71106" w:rsidRDefault="00F71106" w:rsidP="00F71106">
      <w:pPr>
        <w:rPr>
          <w:rFonts w:ascii="Times New Roman" w:eastAsia="Times New Roman" w:hAnsi="Times New Roman" w:cs="Arial"/>
          <w:kern w:val="0"/>
          <w:sz w:val="28"/>
          <w:szCs w:val="20"/>
          <w:lang w:eastAsia="ru-RU"/>
        </w:rPr>
      </w:pPr>
      <w:r w:rsidRPr="00F71106">
        <w:rPr>
          <w:rFonts w:ascii="Times New Roman" w:eastAsia="Times New Roman" w:hAnsi="Times New Roman" w:cs="Arial" w:hint="eastAsia"/>
          <w:kern w:val="0"/>
          <w:sz w:val="28"/>
          <w:szCs w:val="20"/>
          <w:lang w:eastAsia="ru-RU"/>
        </w:rPr>
        <w:t>характерне</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утворення</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нейтральних</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комплексів</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що</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супроводжується</w:t>
      </w:r>
    </w:p>
    <w:p w:rsidR="00F71106" w:rsidRPr="00F71106" w:rsidRDefault="00F71106" w:rsidP="00F71106">
      <w:pPr>
        <w:rPr>
          <w:rFonts w:ascii="Times New Roman" w:eastAsia="Times New Roman" w:hAnsi="Times New Roman" w:cs="Arial"/>
          <w:kern w:val="0"/>
          <w:sz w:val="28"/>
          <w:szCs w:val="20"/>
          <w:lang w:eastAsia="ru-RU"/>
        </w:rPr>
      </w:pPr>
      <w:r w:rsidRPr="00F71106">
        <w:rPr>
          <w:rFonts w:ascii="Times New Roman" w:eastAsia="Times New Roman" w:hAnsi="Times New Roman" w:cs="Arial" w:hint="eastAsia"/>
          <w:kern w:val="0"/>
          <w:sz w:val="28"/>
          <w:szCs w:val="20"/>
          <w:lang w:eastAsia="ru-RU"/>
        </w:rPr>
        <w:t>депротонуванням</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триазольного</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гетероциклу</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Встановлено</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що</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у</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випадку</w:t>
      </w:r>
    </w:p>
    <w:p w:rsidR="00F71106" w:rsidRPr="00F71106" w:rsidRDefault="00F71106" w:rsidP="00F71106">
      <w:pPr>
        <w:rPr>
          <w:rFonts w:ascii="Times New Roman" w:eastAsia="Times New Roman" w:hAnsi="Times New Roman" w:cs="Arial"/>
          <w:kern w:val="0"/>
          <w:sz w:val="28"/>
          <w:szCs w:val="20"/>
          <w:lang w:eastAsia="ru-RU"/>
        </w:rPr>
      </w:pPr>
      <w:r w:rsidRPr="00F71106">
        <w:rPr>
          <w:rFonts w:ascii="Times New Roman" w:eastAsia="Times New Roman" w:hAnsi="Times New Roman" w:cs="Arial" w:hint="eastAsia"/>
          <w:kern w:val="0"/>
          <w:sz w:val="28"/>
          <w:szCs w:val="20"/>
          <w:lang w:eastAsia="ru-RU"/>
        </w:rPr>
        <w:t>чотиритриазольних</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лігандів</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донорні</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атоми</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одного</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із</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замісників</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у</w:t>
      </w:r>
      <w:r w:rsidRPr="00F71106">
        <w:rPr>
          <w:rFonts w:ascii="Times New Roman" w:eastAsia="Times New Roman" w:hAnsi="Times New Roman" w:cs="Arial"/>
          <w:kern w:val="0"/>
          <w:sz w:val="28"/>
          <w:szCs w:val="20"/>
          <w:lang w:eastAsia="ru-RU"/>
        </w:rPr>
        <w:t xml:space="preserve"> 3-</w:t>
      </w:r>
      <w:r w:rsidRPr="00F71106">
        <w:rPr>
          <w:rFonts w:ascii="Times New Roman" w:eastAsia="Times New Roman" w:hAnsi="Times New Roman" w:cs="Arial" w:hint="eastAsia"/>
          <w:kern w:val="0"/>
          <w:sz w:val="28"/>
          <w:szCs w:val="20"/>
          <w:lang w:eastAsia="ru-RU"/>
        </w:rPr>
        <w:t>му</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або</w:t>
      </w:r>
      <w:r w:rsidRPr="00F71106">
        <w:rPr>
          <w:rFonts w:ascii="Times New Roman" w:eastAsia="Times New Roman" w:hAnsi="Times New Roman" w:cs="Arial"/>
          <w:kern w:val="0"/>
          <w:sz w:val="28"/>
          <w:szCs w:val="20"/>
          <w:lang w:eastAsia="ru-RU"/>
        </w:rPr>
        <w:t xml:space="preserve"> 5-</w:t>
      </w:r>
      <w:r w:rsidRPr="00F71106">
        <w:rPr>
          <w:rFonts w:ascii="Times New Roman" w:eastAsia="Times New Roman" w:hAnsi="Times New Roman" w:cs="Arial" w:hint="eastAsia"/>
          <w:kern w:val="0"/>
          <w:sz w:val="28"/>
          <w:szCs w:val="20"/>
          <w:lang w:eastAsia="ru-RU"/>
        </w:rPr>
        <w:t>му</w:t>
      </w:r>
    </w:p>
    <w:p w:rsidR="00F71106" w:rsidRPr="00F71106" w:rsidRDefault="00F71106" w:rsidP="00F71106">
      <w:pPr>
        <w:rPr>
          <w:rFonts w:ascii="Times New Roman" w:eastAsia="Times New Roman" w:hAnsi="Times New Roman" w:cs="Arial"/>
          <w:kern w:val="0"/>
          <w:sz w:val="28"/>
          <w:szCs w:val="20"/>
          <w:lang w:eastAsia="ru-RU"/>
        </w:rPr>
      </w:pPr>
      <w:r w:rsidRPr="00F71106">
        <w:rPr>
          <w:rFonts w:ascii="Times New Roman" w:eastAsia="Times New Roman" w:hAnsi="Times New Roman" w:cs="Arial" w:hint="eastAsia"/>
          <w:kern w:val="0"/>
          <w:sz w:val="28"/>
          <w:szCs w:val="20"/>
          <w:lang w:eastAsia="ru-RU"/>
        </w:rPr>
        <w:t>положенні</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не</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координуються</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ураніл</w:t>
      </w:r>
      <w:r w:rsidRPr="00F71106">
        <w:rPr>
          <w:rFonts w:ascii="Times New Roman" w:eastAsia="Times New Roman" w:hAnsi="Times New Roman" w:cs="Arial"/>
          <w:kern w:val="0"/>
          <w:sz w:val="28"/>
          <w:szCs w:val="20"/>
          <w:lang w:eastAsia="ru-RU"/>
        </w:rPr>
        <w:t>-</w:t>
      </w:r>
      <w:r w:rsidRPr="00F71106">
        <w:rPr>
          <w:rFonts w:ascii="Times New Roman" w:eastAsia="Times New Roman" w:hAnsi="Times New Roman" w:cs="Arial" w:hint="eastAsia"/>
          <w:kern w:val="0"/>
          <w:sz w:val="28"/>
          <w:szCs w:val="20"/>
          <w:lang w:eastAsia="ru-RU"/>
        </w:rPr>
        <w:t>іоном</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Виходячи</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з</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диестеру</w:t>
      </w:r>
    </w:p>
    <w:p w:rsidR="00F71106" w:rsidRPr="00F71106" w:rsidRDefault="00F71106" w:rsidP="00F71106">
      <w:pPr>
        <w:rPr>
          <w:rFonts w:ascii="Times New Roman" w:eastAsia="Times New Roman" w:hAnsi="Times New Roman" w:cs="Arial"/>
          <w:kern w:val="0"/>
          <w:sz w:val="28"/>
          <w:szCs w:val="20"/>
          <w:lang w:eastAsia="ru-RU"/>
        </w:rPr>
      </w:pPr>
      <w:r w:rsidRPr="00F71106">
        <w:rPr>
          <w:rFonts w:ascii="Times New Roman" w:eastAsia="Times New Roman" w:hAnsi="Times New Roman" w:cs="Arial" w:hint="eastAsia"/>
          <w:kern w:val="0"/>
          <w:sz w:val="28"/>
          <w:szCs w:val="20"/>
          <w:lang w:eastAsia="ru-RU"/>
        </w:rPr>
        <w:t>трибензилтритриазолілдиоцтової</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кислоти</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показано</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можливість</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модифікації</w:t>
      </w:r>
    </w:p>
    <w:p w:rsidR="00F71106" w:rsidRPr="00F71106" w:rsidRDefault="00F71106" w:rsidP="00F71106">
      <w:pPr>
        <w:rPr>
          <w:rFonts w:ascii="Times New Roman" w:eastAsia="Times New Roman" w:hAnsi="Times New Roman" w:cs="Arial"/>
          <w:kern w:val="0"/>
          <w:sz w:val="28"/>
          <w:szCs w:val="20"/>
          <w:lang w:eastAsia="ru-RU"/>
        </w:rPr>
      </w:pPr>
      <w:r w:rsidRPr="00F71106">
        <w:rPr>
          <w:rFonts w:ascii="Times New Roman" w:eastAsia="Times New Roman" w:hAnsi="Times New Roman" w:cs="Arial" w:hint="eastAsia"/>
          <w:kern w:val="0"/>
          <w:sz w:val="28"/>
          <w:szCs w:val="20"/>
          <w:lang w:eastAsia="ru-RU"/>
        </w:rPr>
        <w:t>триазольних</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лігандів</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для</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отримання</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нових</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екстрагентів</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ураніл</w:t>
      </w:r>
      <w:r w:rsidRPr="00F71106">
        <w:rPr>
          <w:rFonts w:ascii="Times New Roman" w:eastAsia="Times New Roman" w:hAnsi="Times New Roman" w:cs="Arial"/>
          <w:kern w:val="0"/>
          <w:sz w:val="28"/>
          <w:szCs w:val="20"/>
          <w:lang w:eastAsia="ru-RU"/>
        </w:rPr>
        <w:t>-</w:t>
      </w:r>
      <w:r w:rsidRPr="00F71106">
        <w:rPr>
          <w:rFonts w:ascii="Times New Roman" w:eastAsia="Times New Roman" w:hAnsi="Times New Roman" w:cs="Arial" w:hint="eastAsia"/>
          <w:kern w:val="0"/>
          <w:sz w:val="28"/>
          <w:szCs w:val="20"/>
          <w:lang w:eastAsia="ru-RU"/>
        </w:rPr>
        <w:t>іону</w:t>
      </w:r>
      <w:r w:rsidRPr="00F71106">
        <w:rPr>
          <w:rFonts w:ascii="Times New Roman" w:eastAsia="Times New Roman" w:hAnsi="Times New Roman" w:cs="Arial"/>
          <w:kern w:val="0"/>
          <w:sz w:val="28"/>
          <w:szCs w:val="20"/>
          <w:lang w:eastAsia="ru-RU"/>
        </w:rPr>
        <w:t>.</w:t>
      </w:r>
    </w:p>
    <w:p w:rsidR="00F71106" w:rsidRPr="00F71106" w:rsidRDefault="00F71106" w:rsidP="00F71106">
      <w:pPr>
        <w:rPr>
          <w:rFonts w:ascii="Times New Roman" w:eastAsia="Times New Roman" w:hAnsi="Times New Roman" w:cs="Arial"/>
          <w:kern w:val="0"/>
          <w:sz w:val="28"/>
          <w:szCs w:val="20"/>
          <w:lang w:eastAsia="ru-RU"/>
        </w:rPr>
      </w:pPr>
      <w:r w:rsidRPr="00F71106">
        <w:rPr>
          <w:rFonts w:ascii="Times New Roman" w:eastAsia="Times New Roman" w:hAnsi="Times New Roman" w:cs="Arial"/>
          <w:kern w:val="0"/>
          <w:sz w:val="28"/>
          <w:szCs w:val="20"/>
          <w:lang w:eastAsia="ru-RU"/>
        </w:rPr>
        <w:t>21</w:t>
      </w:r>
    </w:p>
    <w:p w:rsidR="00F71106" w:rsidRPr="00F71106" w:rsidRDefault="00F71106" w:rsidP="00F71106">
      <w:pPr>
        <w:rPr>
          <w:rFonts w:ascii="Times New Roman" w:eastAsia="Times New Roman" w:hAnsi="Times New Roman" w:cs="Arial"/>
          <w:kern w:val="0"/>
          <w:sz w:val="28"/>
          <w:szCs w:val="20"/>
          <w:lang w:eastAsia="ru-RU"/>
        </w:rPr>
      </w:pPr>
      <w:r w:rsidRPr="00F71106">
        <w:rPr>
          <w:rFonts w:ascii="Times New Roman" w:eastAsia="Times New Roman" w:hAnsi="Times New Roman" w:cs="Arial" w:hint="eastAsia"/>
          <w:kern w:val="0"/>
          <w:sz w:val="28"/>
          <w:szCs w:val="20"/>
          <w:lang w:eastAsia="ru-RU"/>
        </w:rPr>
        <w:t>Практичне</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значення</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одержаних</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результатів</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Отримані</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результати</w:t>
      </w:r>
    </w:p>
    <w:p w:rsidR="00F71106" w:rsidRPr="00F71106" w:rsidRDefault="00F71106" w:rsidP="00F71106">
      <w:pPr>
        <w:rPr>
          <w:rFonts w:ascii="Times New Roman" w:eastAsia="Times New Roman" w:hAnsi="Times New Roman" w:cs="Arial"/>
          <w:kern w:val="0"/>
          <w:sz w:val="28"/>
          <w:szCs w:val="20"/>
          <w:lang w:eastAsia="ru-RU"/>
        </w:rPr>
      </w:pPr>
      <w:r w:rsidRPr="00F71106">
        <w:rPr>
          <w:rFonts w:ascii="Times New Roman" w:eastAsia="Times New Roman" w:hAnsi="Times New Roman" w:cs="Arial" w:hint="eastAsia"/>
          <w:kern w:val="0"/>
          <w:sz w:val="28"/>
          <w:szCs w:val="20"/>
          <w:lang w:eastAsia="ru-RU"/>
        </w:rPr>
        <w:t>суттєво</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поповнюють</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теоретичну</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базу</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про</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координаційно</w:t>
      </w:r>
      <w:r w:rsidRPr="00F71106">
        <w:rPr>
          <w:rFonts w:ascii="Times New Roman" w:eastAsia="Times New Roman" w:hAnsi="Times New Roman" w:cs="Arial"/>
          <w:kern w:val="0"/>
          <w:sz w:val="28"/>
          <w:szCs w:val="20"/>
          <w:lang w:eastAsia="ru-RU"/>
        </w:rPr>
        <w:t>-</w:t>
      </w:r>
      <w:r w:rsidRPr="00F71106">
        <w:rPr>
          <w:rFonts w:ascii="Times New Roman" w:eastAsia="Times New Roman" w:hAnsi="Times New Roman" w:cs="Arial" w:hint="eastAsia"/>
          <w:kern w:val="0"/>
          <w:sz w:val="28"/>
          <w:szCs w:val="20"/>
          <w:lang w:eastAsia="ru-RU"/>
        </w:rPr>
        <w:t>хімічну</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поведінку</w:t>
      </w:r>
    </w:p>
    <w:p w:rsidR="00F71106" w:rsidRPr="00F71106" w:rsidRDefault="00F71106" w:rsidP="00F71106">
      <w:pPr>
        <w:rPr>
          <w:rFonts w:ascii="Times New Roman" w:eastAsia="Times New Roman" w:hAnsi="Times New Roman" w:cs="Arial"/>
          <w:kern w:val="0"/>
          <w:sz w:val="28"/>
          <w:szCs w:val="20"/>
          <w:lang w:eastAsia="ru-RU"/>
        </w:rPr>
      </w:pPr>
      <w:r w:rsidRPr="00F71106">
        <w:rPr>
          <w:rFonts w:ascii="Times New Roman" w:eastAsia="Times New Roman" w:hAnsi="Times New Roman" w:cs="Arial" w:hint="eastAsia"/>
          <w:kern w:val="0"/>
          <w:sz w:val="28"/>
          <w:szCs w:val="20"/>
          <w:lang w:eastAsia="ru-RU"/>
        </w:rPr>
        <w:t>полідентатних</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триазолвмісних</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лігандів</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та</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надають</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новий</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поштовх</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для</w:t>
      </w:r>
    </w:p>
    <w:p w:rsidR="00F71106" w:rsidRPr="00F71106" w:rsidRDefault="00F71106" w:rsidP="00F71106">
      <w:pPr>
        <w:rPr>
          <w:rFonts w:ascii="Times New Roman" w:eastAsia="Times New Roman" w:hAnsi="Times New Roman" w:cs="Arial"/>
          <w:kern w:val="0"/>
          <w:sz w:val="28"/>
          <w:szCs w:val="20"/>
          <w:lang w:eastAsia="ru-RU"/>
        </w:rPr>
      </w:pPr>
      <w:r w:rsidRPr="00F71106">
        <w:rPr>
          <w:rFonts w:ascii="Times New Roman" w:eastAsia="Times New Roman" w:hAnsi="Times New Roman" w:cs="Arial" w:hint="eastAsia"/>
          <w:kern w:val="0"/>
          <w:sz w:val="28"/>
          <w:szCs w:val="20"/>
          <w:lang w:eastAsia="ru-RU"/>
        </w:rPr>
        <w:t>подальшого</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їх</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вивчення</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Досліджені</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лігандні</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системи</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можуть</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бути</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використані</w:t>
      </w:r>
    </w:p>
    <w:p w:rsidR="00F71106" w:rsidRPr="00F71106" w:rsidRDefault="00F71106" w:rsidP="00F71106">
      <w:pPr>
        <w:rPr>
          <w:rFonts w:ascii="Times New Roman" w:eastAsia="Times New Roman" w:hAnsi="Times New Roman" w:cs="Arial"/>
          <w:kern w:val="0"/>
          <w:sz w:val="28"/>
          <w:szCs w:val="20"/>
          <w:lang w:eastAsia="ru-RU"/>
        </w:rPr>
      </w:pPr>
      <w:r w:rsidRPr="00F71106">
        <w:rPr>
          <w:rFonts w:ascii="Times New Roman" w:eastAsia="Times New Roman" w:hAnsi="Times New Roman" w:cs="Arial" w:hint="eastAsia"/>
          <w:kern w:val="0"/>
          <w:sz w:val="28"/>
          <w:szCs w:val="20"/>
          <w:lang w:eastAsia="ru-RU"/>
        </w:rPr>
        <w:t>для</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розробки</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нових</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екстрагентів</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селективних</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до</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ураніл</w:t>
      </w:r>
      <w:r w:rsidRPr="00F71106">
        <w:rPr>
          <w:rFonts w:ascii="Times New Roman" w:eastAsia="Times New Roman" w:hAnsi="Times New Roman" w:cs="Arial"/>
          <w:kern w:val="0"/>
          <w:sz w:val="28"/>
          <w:szCs w:val="20"/>
          <w:lang w:eastAsia="ru-RU"/>
        </w:rPr>
        <w:t>-</w:t>
      </w:r>
      <w:r w:rsidRPr="00F71106">
        <w:rPr>
          <w:rFonts w:ascii="Times New Roman" w:eastAsia="Times New Roman" w:hAnsi="Times New Roman" w:cs="Arial" w:hint="eastAsia"/>
          <w:kern w:val="0"/>
          <w:sz w:val="28"/>
          <w:szCs w:val="20"/>
          <w:lang w:eastAsia="ru-RU"/>
        </w:rPr>
        <w:t>іону</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Комплексні</w:t>
      </w:r>
    </w:p>
    <w:p w:rsidR="00F71106" w:rsidRPr="00F71106" w:rsidRDefault="00F71106" w:rsidP="00F71106">
      <w:pPr>
        <w:rPr>
          <w:rFonts w:ascii="Times New Roman" w:eastAsia="Times New Roman" w:hAnsi="Times New Roman" w:cs="Arial"/>
          <w:kern w:val="0"/>
          <w:sz w:val="28"/>
          <w:szCs w:val="20"/>
          <w:lang w:eastAsia="ru-RU"/>
        </w:rPr>
      </w:pPr>
      <w:r w:rsidRPr="00F71106">
        <w:rPr>
          <w:rFonts w:ascii="Times New Roman" w:eastAsia="Times New Roman" w:hAnsi="Times New Roman" w:cs="Arial" w:hint="eastAsia"/>
          <w:kern w:val="0"/>
          <w:sz w:val="28"/>
          <w:szCs w:val="20"/>
          <w:lang w:eastAsia="ru-RU"/>
        </w:rPr>
        <w:t>сполуки</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з</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моно</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та</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дитриазольними</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лігандами</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перспективні</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для</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використання</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у</w:t>
      </w:r>
    </w:p>
    <w:p w:rsidR="00F71106" w:rsidRPr="00F71106" w:rsidRDefault="00F71106" w:rsidP="00F71106">
      <w:pPr>
        <w:rPr>
          <w:rFonts w:ascii="Times New Roman" w:eastAsia="Times New Roman" w:hAnsi="Times New Roman" w:cs="Arial"/>
          <w:kern w:val="0"/>
          <w:sz w:val="28"/>
          <w:szCs w:val="20"/>
          <w:lang w:eastAsia="ru-RU"/>
        </w:rPr>
      </w:pPr>
      <w:r w:rsidRPr="00F71106">
        <w:rPr>
          <w:rFonts w:ascii="Times New Roman" w:eastAsia="Times New Roman" w:hAnsi="Times New Roman" w:cs="Arial" w:hint="eastAsia"/>
          <w:kern w:val="0"/>
          <w:sz w:val="28"/>
          <w:szCs w:val="20"/>
          <w:lang w:eastAsia="ru-RU"/>
        </w:rPr>
        <w:t>якості</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каталізаторів</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реакцій</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електрофільного</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приєднання</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Синтезовані</w:t>
      </w:r>
      <w:r w:rsidRPr="00F71106">
        <w:rPr>
          <w:rFonts w:ascii="Times New Roman" w:eastAsia="Times New Roman" w:hAnsi="Times New Roman" w:cs="Arial"/>
          <w:kern w:val="0"/>
          <w:sz w:val="28"/>
          <w:szCs w:val="20"/>
          <w:lang w:eastAsia="ru-RU"/>
        </w:rPr>
        <w:t xml:space="preserve"> 3-(2-</w:t>
      </w:r>
    </w:p>
    <w:p w:rsidR="00F71106" w:rsidRPr="00F71106" w:rsidRDefault="00F71106" w:rsidP="00F71106">
      <w:pPr>
        <w:rPr>
          <w:rFonts w:ascii="Times New Roman" w:eastAsia="Times New Roman" w:hAnsi="Times New Roman" w:cs="Arial"/>
          <w:kern w:val="0"/>
          <w:sz w:val="28"/>
          <w:szCs w:val="20"/>
          <w:lang w:eastAsia="ru-RU"/>
        </w:rPr>
      </w:pPr>
      <w:r w:rsidRPr="00F71106">
        <w:rPr>
          <w:rFonts w:ascii="Times New Roman" w:eastAsia="Times New Roman" w:hAnsi="Times New Roman" w:cs="Arial" w:hint="eastAsia"/>
          <w:kern w:val="0"/>
          <w:sz w:val="28"/>
          <w:szCs w:val="20"/>
          <w:lang w:eastAsia="ru-RU"/>
        </w:rPr>
        <w:t>піридил</w:t>
      </w:r>
      <w:r w:rsidRPr="00F71106">
        <w:rPr>
          <w:rFonts w:ascii="Times New Roman" w:eastAsia="Times New Roman" w:hAnsi="Times New Roman" w:cs="Arial"/>
          <w:kern w:val="0"/>
          <w:sz w:val="28"/>
          <w:szCs w:val="20"/>
          <w:lang w:eastAsia="ru-RU"/>
        </w:rPr>
        <w:t>)-5-(2-</w:t>
      </w:r>
      <w:r w:rsidRPr="00F71106">
        <w:rPr>
          <w:rFonts w:ascii="Times New Roman" w:eastAsia="Times New Roman" w:hAnsi="Times New Roman" w:cs="Arial" w:hint="eastAsia"/>
          <w:kern w:val="0"/>
          <w:sz w:val="28"/>
          <w:szCs w:val="20"/>
          <w:lang w:eastAsia="ru-RU"/>
        </w:rPr>
        <w:t>гідроксифеніл</w:t>
      </w:r>
      <w:r w:rsidRPr="00F71106">
        <w:rPr>
          <w:rFonts w:ascii="Times New Roman" w:eastAsia="Times New Roman" w:hAnsi="Times New Roman" w:cs="Arial"/>
          <w:kern w:val="0"/>
          <w:sz w:val="28"/>
          <w:szCs w:val="20"/>
          <w:lang w:eastAsia="ru-RU"/>
        </w:rPr>
        <w:t>)-1,2,4-</w:t>
      </w:r>
      <w:r w:rsidRPr="00F71106">
        <w:rPr>
          <w:rFonts w:ascii="Times New Roman" w:eastAsia="Times New Roman" w:hAnsi="Times New Roman" w:cs="Arial" w:hint="eastAsia"/>
          <w:kern w:val="0"/>
          <w:sz w:val="28"/>
          <w:szCs w:val="20"/>
          <w:lang w:eastAsia="ru-RU"/>
        </w:rPr>
        <w:t>триазоли</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є</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перспективними</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для</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їх</w:t>
      </w:r>
    </w:p>
    <w:p w:rsidR="00F71106" w:rsidRPr="00F71106" w:rsidRDefault="00F71106" w:rsidP="00F71106">
      <w:pPr>
        <w:rPr>
          <w:rFonts w:ascii="Times New Roman" w:eastAsia="Times New Roman" w:hAnsi="Times New Roman" w:cs="Arial"/>
          <w:kern w:val="0"/>
          <w:sz w:val="28"/>
          <w:szCs w:val="20"/>
          <w:lang w:eastAsia="ru-RU"/>
        </w:rPr>
      </w:pPr>
      <w:r w:rsidRPr="00F71106">
        <w:rPr>
          <w:rFonts w:ascii="Times New Roman" w:eastAsia="Times New Roman" w:hAnsi="Times New Roman" w:cs="Arial" w:hint="eastAsia"/>
          <w:kern w:val="0"/>
          <w:sz w:val="28"/>
          <w:szCs w:val="20"/>
          <w:lang w:eastAsia="ru-RU"/>
        </w:rPr>
        <w:t>використання</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як</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аналітичних</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реагентів</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на</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ураніл</w:t>
      </w:r>
      <w:r w:rsidRPr="00F71106">
        <w:rPr>
          <w:rFonts w:ascii="Times New Roman" w:eastAsia="Times New Roman" w:hAnsi="Times New Roman" w:cs="Arial"/>
          <w:kern w:val="0"/>
          <w:sz w:val="28"/>
          <w:szCs w:val="20"/>
          <w:lang w:eastAsia="ru-RU"/>
        </w:rPr>
        <w:t>-</w:t>
      </w:r>
      <w:r w:rsidRPr="00F71106">
        <w:rPr>
          <w:rFonts w:ascii="Times New Roman" w:eastAsia="Times New Roman" w:hAnsi="Times New Roman" w:cs="Arial" w:hint="eastAsia"/>
          <w:kern w:val="0"/>
          <w:sz w:val="28"/>
          <w:szCs w:val="20"/>
          <w:lang w:eastAsia="ru-RU"/>
        </w:rPr>
        <w:t>іон</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Дані</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про</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особливості</w:t>
      </w:r>
    </w:p>
    <w:p w:rsidR="00F71106" w:rsidRPr="00F71106" w:rsidRDefault="00F71106" w:rsidP="00F71106">
      <w:pPr>
        <w:rPr>
          <w:rFonts w:ascii="Times New Roman" w:eastAsia="Times New Roman" w:hAnsi="Times New Roman" w:cs="Arial"/>
          <w:kern w:val="0"/>
          <w:sz w:val="28"/>
          <w:szCs w:val="20"/>
          <w:lang w:eastAsia="ru-RU"/>
        </w:rPr>
      </w:pPr>
      <w:r w:rsidRPr="00F71106">
        <w:rPr>
          <w:rFonts w:ascii="Times New Roman" w:eastAsia="Times New Roman" w:hAnsi="Times New Roman" w:cs="Arial" w:hint="eastAsia"/>
          <w:kern w:val="0"/>
          <w:sz w:val="28"/>
          <w:szCs w:val="20"/>
          <w:lang w:eastAsia="ru-RU"/>
        </w:rPr>
        <w:t>утворення</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будови</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та</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властивості</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вивчених</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координаційних</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сполук</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уранілу</w:t>
      </w:r>
    </w:p>
    <w:p w:rsidR="00F71106" w:rsidRPr="00F71106" w:rsidRDefault="00F71106" w:rsidP="00F71106">
      <w:pPr>
        <w:rPr>
          <w:rFonts w:ascii="Times New Roman" w:eastAsia="Times New Roman" w:hAnsi="Times New Roman" w:cs="Arial"/>
          <w:kern w:val="0"/>
          <w:sz w:val="28"/>
          <w:szCs w:val="20"/>
          <w:lang w:eastAsia="ru-RU"/>
        </w:rPr>
      </w:pPr>
      <w:r w:rsidRPr="00F71106">
        <w:rPr>
          <w:rFonts w:ascii="Times New Roman" w:eastAsia="Times New Roman" w:hAnsi="Times New Roman" w:cs="Arial" w:hint="eastAsia"/>
          <w:kern w:val="0"/>
          <w:sz w:val="28"/>
          <w:szCs w:val="20"/>
          <w:lang w:eastAsia="ru-RU"/>
        </w:rPr>
        <w:t>будуть</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використовуватись</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при</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читанні</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деяких</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спецкурсів</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на</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хімічних</w:t>
      </w:r>
    </w:p>
    <w:p w:rsidR="00F71106" w:rsidRPr="00F71106" w:rsidRDefault="00F71106" w:rsidP="00F71106">
      <w:pPr>
        <w:rPr>
          <w:rFonts w:ascii="Times New Roman" w:eastAsia="Times New Roman" w:hAnsi="Times New Roman" w:cs="Arial"/>
          <w:kern w:val="0"/>
          <w:sz w:val="28"/>
          <w:szCs w:val="20"/>
          <w:lang w:eastAsia="ru-RU"/>
        </w:rPr>
      </w:pPr>
      <w:r w:rsidRPr="00F71106">
        <w:rPr>
          <w:rFonts w:ascii="Times New Roman" w:eastAsia="Times New Roman" w:hAnsi="Times New Roman" w:cs="Arial" w:hint="eastAsia"/>
          <w:kern w:val="0"/>
          <w:sz w:val="28"/>
          <w:szCs w:val="20"/>
          <w:lang w:eastAsia="ru-RU"/>
        </w:rPr>
        <w:t>факультетах</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університетів</w:t>
      </w:r>
      <w:r w:rsidRPr="00F71106">
        <w:rPr>
          <w:rFonts w:ascii="Times New Roman" w:eastAsia="Times New Roman" w:hAnsi="Times New Roman" w:cs="Arial"/>
          <w:kern w:val="0"/>
          <w:sz w:val="28"/>
          <w:szCs w:val="20"/>
          <w:lang w:eastAsia="ru-RU"/>
        </w:rPr>
        <w:t>.</w:t>
      </w:r>
    </w:p>
    <w:p w:rsidR="00F71106" w:rsidRPr="00F71106" w:rsidRDefault="00F71106" w:rsidP="00F71106">
      <w:pPr>
        <w:rPr>
          <w:rFonts w:ascii="Times New Roman" w:eastAsia="Times New Roman" w:hAnsi="Times New Roman" w:cs="Arial"/>
          <w:kern w:val="0"/>
          <w:sz w:val="28"/>
          <w:szCs w:val="20"/>
          <w:lang w:eastAsia="ru-RU"/>
        </w:rPr>
      </w:pPr>
      <w:r w:rsidRPr="00F71106">
        <w:rPr>
          <w:rFonts w:ascii="Times New Roman" w:eastAsia="Times New Roman" w:hAnsi="Times New Roman" w:cs="Arial" w:hint="eastAsia"/>
          <w:kern w:val="0"/>
          <w:sz w:val="28"/>
          <w:szCs w:val="20"/>
          <w:lang w:eastAsia="ru-RU"/>
        </w:rPr>
        <w:t>Особистий</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внесок</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здобувача</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Основний</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обсяг</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експериментальних</w:t>
      </w:r>
    </w:p>
    <w:p w:rsidR="00F71106" w:rsidRPr="00F71106" w:rsidRDefault="00F71106" w:rsidP="00F71106">
      <w:pPr>
        <w:rPr>
          <w:rFonts w:ascii="Times New Roman" w:eastAsia="Times New Roman" w:hAnsi="Times New Roman" w:cs="Arial"/>
          <w:kern w:val="0"/>
          <w:sz w:val="28"/>
          <w:szCs w:val="20"/>
          <w:lang w:eastAsia="ru-RU"/>
        </w:rPr>
      </w:pPr>
      <w:r w:rsidRPr="00F71106">
        <w:rPr>
          <w:rFonts w:ascii="Times New Roman" w:eastAsia="Times New Roman" w:hAnsi="Times New Roman" w:cs="Arial" w:hint="eastAsia"/>
          <w:kern w:val="0"/>
          <w:sz w:val="28"/>
          <w:szCs w:val="20"/>
          <w:lang w:eastAsia="ru-RU"/>
        </w:rPr>
        <w:t>досліджень</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розробка</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методик</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синтезу</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органічних</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лігандів</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та</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координаційних</w:t>
      </w:r>
    </w:p>
    <w:p w:rsidR="00F71106" w:rsidRPr="00F71106" w:rsidRDefault="00F71106" w:rsidP="00F71106">
      <w:pPr>
        <w:rPr>
          <w:rFonts w:ascii="Times New Roman" w:eastAsia="Times New Roman" w:hAnsi="Times New Roman" w:cs="Arial"/>
          <w:kern w:val="0"/>
          <w:sz w:val="28"/>
          <w:szCs w:val="20"/>
          <w:lang w:eastAsia="ru-RU"/>
        </w:rPr>
      </w:pPr>
      <w:r w:rsidRPr="00F71106">
        <w:rPr>
          <w:rFonts w:ascii="Times New Roman" w:eastAsia="Times New Roman" w:hAnsi="Times New Roman" w:cs="Arial" w:hint="eastAsia"/>
          <w:kern w:val="0"/>
          <w:sz w:val="28"/>
          <w:szCs w:val="20"/>
          <w:lang w:eastAsia="ru-RU"/>
        </w:rPr>
        <w:t>сполук</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уранілу</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інтерпретація</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одержаних</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результатів</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виконані</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здобувачем</w:t>
      </w:r>
    </w:p>
    <w:p w:rsidR="00F71106" w:rsidRPr="00F71106" w:rsidRDefault="00F71106" w:rsidP="00F71106">
      <w:pPr>
        <w:rPr>
          <w:rFonts w:ascii="Times New Roman" w:eastAsia="Times New Roman" w:hAnsi="Times New Roman" w:cs="Arial"/>
          <w:kern w:val="0"/>
          <w:sz w:val="28"/>
          <w:szCs w:val="20"/>
          <w:lang w:eastAsia="ru-RU"/>
        </w:rPr>
      </w:pPr>
      <w:r w:rsidRPr="00F71106">
        <w:rPr>
          <w:rFonts w:ascii="Times New Roman" w:eastAsia="Times New Roman" w:hAnsi="Times New Roman" w:cs="Arial" w:hint="eastAsia"/>
          <w:kern w:val="0"/>
          <w:sz w:val="28"/>
          <w:szCs w:val="20"/>
          <w:lang w:eastAsia="ru-RU"/>
        </w:rPr>
        <w:t>особисто</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Постановка</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задачі</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досліджень</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обговорення</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та</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узагальнення</w:t>
      </w:r>
    </w:p>
    <w:p w:rsidR="00F71106" w:rsidRPr="00F71106" w:rsidRDefault="00F71106" w:rsidP="00F71106">
      <w:pPr>
        <w:rPr>
          <w:rFonts w:ascii="Times New Roman" w:eastAsia="Times New Roman" w:hAnsi="Times New Roman" w:cs="Arial"/>
          <w:kern w:val="0"/>
          <w:sz w:val="28"/>
          <w:szCs w:val="20"/>
          <w:lang w:eastAsia="ru-RU"/>
        </w:rPr>
      </w:pPr>
      <w:r w:rsidRPr="00F71106">
        <w:rPr>
          <w:rFonts w:ascii="Times New Roman" w:eastAsia="Times New Roman" w:hAnsi="Times New Roman" w:cs="Arial" w:hint="eastAsia"/>
          <w:kern w:val="0"/>
          <w:sz w:val="28"/>
          <w:szCs w:val="20"/>
          <w:lang w:eastAsia="ru-RU"/>
        </w:rPr>
        <w:t>результатів</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формулювання</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загальних</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висновків</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проведені</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спільно</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з</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науковим</w:t>
      </w:r>
    </w:p>
    <w:p w:rsidR="00F71106" w:rsidRPr="00F71106" w:rsidRDefault="00F71106" w:rsidP="00F71106">
      <w:pPr>
        <w:rPr>
          <w:rFonts w:ascii="Times New Roman" w:eastAsia="Times New Roman" w:hAnsi="Times New Roman" w:cs="Arial"/>
          <w:kern w:val="0"/>
          <w:sz w:val="28"/>
          <w:szCs w:val="20"/>
          <w:lang w:eastAsia="ru-RU"/>
        </w:rPr>
      </w:pPr>
      <w:r w:rsidRPr="00F71106">
        <w:rPr>
          <w:rFonts w:ascii="Times New Roman" w:eastAsia="Times New Roman" w:hAnsi="Times New Roman" w:cs="Arial" w:hint="eastAsia"/>
          <w:kern w:val="0"/>
          <w:sz w:val="28"/>
          <w:szCs w:val="20"/>
          <w:lang w:eastAsia="ru-RU"/>
        </w:rPr>
        <w:t>керівником</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д</w:t>
      </w:r>
      <w:r w:rsidRPr="00F71106">
        <w:rPr>
          <w:rFonts w:ascii="Times New Roman" w:eastAsia="Times New Roman" w:hAnsi="Times New Roman" w:cs="Arial"/>
          <w:kern w:val="0"/>
          <w:sz w:val="28"/>
          <w:szCs w:val="20"/>
          <w:lang w:eastAsia="ru-RU"/>
        </w:rPr>
        <w:t>.</w:t>
      </w:r>
      <w:r w:rsidRPr="00F71106">
        <w:rPr>
          <w:rFonts w:ascii="Times New Roman" w:eastAsia="Times New Roman" w:hAnsi="Times New Roman" w:cs="Arial" w:hint="eastAsia"/>
          <w:kern w:val="0"/>
          <w:sz w:val="28"/>
          <w:szCs w:val="20"/>
          <w:lang w:eastAsia="ru-RU"/>
        </w:rPr>
        <w:t>х</w:t>
      </w:r>
      <w:r w:rsidRPr="00F71106">
        <w:rPr>
          <w:rFonts w:ascii="Times New Roman" w:eastAsia="Times New Roman" w:hAnsi="Times New Roman" w:cs="Arial"/>
          <w:kern w:val="0"/>
          <w:sz w:val="28"/>
          <w:szCs w:val="20"/>
          <w:lang w:eastAsia="ru-RU"/>
        </w:rPr>
        <w:t>.</w:t>
      </w:r>
      <w:r w:rsidRPr="00F71106">
        <w:rPr>
          <w:rFonts w:ascii="Times New Roman" w:eastAsia="Times New Roman" w:hAnsi="Times New Roman" w:cs="Arial" w:hint="eastAsia"/>
          <w:kern w:val="0"/>
          <w:sz w:val="28"/>
          <w:szCs w:val="20"/>
          <w:lang w:eastAsia="ru-RU"/>
        </w:rPr>
        <w:t>н</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проф</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Лампекою</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Р</w:t>
      </w:r>
      <w:r w:rsidRPr="00F71106">
        <w:rPr>
          <w:rFonts w:ascii="Times New Roman" w:eastAsia="Times New Roman" w:hAnsi="Times New Roman" w:cs="Arial"/>
          <w:kern w:val="0"/>
          <w:sz w:val="28"/>
          <w:szCs w:val="20"/>
          <w:lang w:eastAsia="ru-RU"/>
        </w:rPr>
        <w:t>.</w:t>
      </w:r>
      <w:r w:rsidRPr="00F71106">
        <w:rPr>
          <w:rFonts w:ascii="Times New Roman" w:eastAsia="Times New Roman" w:hAnsi="Times New Roman" w:cs="Arial" w:hint="eastAsia"/>
          <w:kern w:val="0"/>
          <w:sz w:val="28"/>
          <w:szCs w:val="20"/>
          <w:lang w:eastAsia="ru-RU"/>
        </w:rPr>
        <w:t>Д</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за</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участю</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к</w:t>
      </w:r>
      <w:r w:rsidRPr="00F71106">
        <w:rPr>
          <w:rFonts w:ascii="Times New Roman" w:eastAsia="Times New Roman" w:hAnsi="Times New Roman" w:cs="Arial"/>
          <w:kern w:val="0"/>
          <w:sz w:val="28"/>
          <w:szCs w:val="20"/>
          <w:lang w:eastAsia="ru-RU"/>
        </w:rPr>
        <w:t>.</w:t>
      </w:r>
      <w:r w:rsidRPr="00F71106">
        <w:rPr>
          <w:rFonts w:ascii="Times New Roman" w:eastAsia="Times New Roman" w:hAnsi="Times New Roman" w:cs="Arial" w:hint="eastAsia"/>
          <w:kern w:val="0"/>
          <w:sz w:val="28"/>
          <w:szCs w:val="20"/>
          <w:lang w:eastAsia="ru-RU"/>
        </w:rPr>
        <w:t>х</w:t>
      </w:r>
      <w:r w:rsidRPr="00F71106">
        <w:rPr>
          <w:rFonts w:ascii="Times New Roman" w:eastAsia="Times New Roman" w:hAnsi="Times New Roman" w:cs="Arial"/>
          <w:kern w:val="0"/>
          <w:sz w:val="28"/>
          <w:szCs w:val="20"/>
          <w:lang w:eastAsia="ru-RU"/>
        </w:rPr>
        <w:t>.</w:t>
      </w:r>
      <w:r w:rsidRPr="00F71106">
        <w:rPr>
          <w:rFonts w:ascii="Times New Roman" w:eastAsia="Times New Roman" w:hAnsi="Times New Roman" w:cs="Arial" w:hint="eastAsia"/>
          <w:kern w:val="0"/>
          <w:sz w:val="28"/>
          <w:szCs w:val="20"/>
          <w:lang w:eastAsia="ru-RU"/>
        </w:rPr>
        <w:t>н</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ст</w:t>
      </w:r>
      <w:r w:rsidRPr="00F71106">
        <w:rPr>
          <w:rFonts w:ascii="Times New Roman" w:eastAsia="Times New Roman" w:hAnsi="Times New Roman" w:cs="Arial"/>
          <w:kern w:val="0"/>
          <w:sz w:val="28"/>
          <w:szCs w:val="20"/>
          <w:lang w:eastAsia="ru-RU"/>
        </w:rPr>
        <w:t>.</w:t>
      </w:r>
      <w:r w:rsidRPr="00F71106">
        <w:rPr>
          <w:rFonts w:ascii="Times New Roman" w:eastAsia="Times New Roman" w:hAnsi="Times New Roman" w:cs="Arial" w:hint="eastAsia"/>
          <w:kern w:val="0"/>
          <w:sz w:val="28"/>
          <w:szCs w:val="20"/>
          <w:lang w:eastAsia="ru-RU"/>
        </w:rPr>
        <w:t>н</w:t>
      </w:r>
      <w:r w:rsidRPr="00F71106">
        <w:rPr>
          <w:rFonts w:ascii="Times New Roman" w:eastAsia="Times New Roman" w:hAnsi="Times New Roman" w:cs="Arial"/>
          <w:kern w:val="0"/>
          <w:sz w:val="28"/>
          <w:szCs w:val="20"/>
          <w:lang w:eastAsia="ru-RU"/>
        </w:rPr>
        <w:t>.</w:t>
      </w:r>
      <w:r w:rsidRPr="00F71106">
        <w:rPr>
          <w:rFonts w:ascii="Times New Roman" w:eastAsia="Times New Roman" w:hAnsi="Times New Roman" w:cs="Arial" w:hint="eastAsia"/>
          <w:kern w:val="0"/>
          <w:sz w:val="28"/>
          <w:szCs w:val="20"/>
          <w:lang w:eastAsia="ru-RU"/>
        </w:rPr>
        <w:t>с</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Дорощука</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Р</w:t>
      </w:r>
      <w:r w:rsidRPr="00F71106">
        <w:rPr>
          <w:rFonts w:ascii="Times New Roman" w:eastAsia="Times New Roman" w:hAnsi="Times New Roman" w:cs="Arial"/>
          <w:kern w:val="0"/>
          <w:sz w:val="28"/>
          <w:szCs w:val="20"/>
          <w:lang w:eastAsia="ru-RU"/>
        </w:rPr>
        <w:t>.</w:t>
      </w:r>
      <w:r w:rsidRPr="00F71106">
        <w:rPr>
          <w:rFonts w:ascii="Times New Roman" w:eastAsia="Times New Roman" w:hAnsi="Times New Roman" w:cs="Arial" w:hint="eastAsia"/>
          <w:kern w:val="0"/>
          <w:sz w:val="28"/>
          <w:szCs w:val="20"/>
          <w:lang w:eastAsia="ru-RU"/>
        </w:rPr>
        <w:t>О</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та</w:t>
      </w:r>
    </w:p>
    <w:p w:rsidR="00F71106" w:rsidRPr="00F71106" w:rsidRDefault="00F71106" w:rsidP="00F71106">
      <w:pPr>
        <w:rPr>
          <w:rFonts w:ascii="Times New Roman" w:eastAsia="Times New Roman" w:hAnsi="Times New Roman" w:cs="Arial"/>
          <w:kern w:val="0"/>
          <w:sz w:val="28"/>
          <w:szCs w:val="20"/>
          <w:lang w:eastAsia="ru-RU"/>
        </w:rPr>
      </w:pPr>
      <w:r w:rsidRPr="00F71106">
        <w:rPr>
          <w:rFonts w:ascii="Times New Roman" w:eastAsia="Times New Roman" w:hAnsi="Times New Roman" w:cs="Arial" w:hint="eastAsia"/>
          <w:kern w:val="0"/>
          <w:sz w:val="28"/>
          <w:szCs w:val="20"/>
          <w:lang w:eastAsia="ru-RU"/>
        </w:rPr>
        <w:t>к</w:t>
      </w:r>
      <w:r w:rsidRPr="00F71106">
        <w:rPr>
          <w:rFonts w:ascii="Times New Roman" w:eastAsia="Times New Roman" w:hAnsi="Times New Roman" w:cs="Arial"/>
          <w:kern w:val="0"/>
          <w:sz w:val="28"/>
          <w:szCs w:val="20"/>
          <w:lang w:eastAsia="ru-RU"/>
        </w:rPr>
        <w:t>.</w:t>
      </w:r>
      <w:r w:rsidRPr="00F71106">
        <w:rPr>
          <w:rFonts w:ascii="Times New Roman" w:eastAsia="Times New Roman" w:hAnsi="Times New Roman" w:cs="Arial" w:hint="eastAsia"/>
          <w:kern w:val="0"/>
          <w:sz w:val="28"/>
          <w:szCs w:val="20"/>
          <w:lang w:eastAsia="ru-RU"/>
        </w:rPr>
        <w:t>х</w:t>
      </w:r>
      <w:r w:rsidRPr="00F71106">
        <w:rPr>
          <w:rFonts w:ascii="Times New Roman" w:eastAsia="Times New Roman" w:hAnsi="Times New Roman" w:cs="Arial"/>
          <w:kern w:val="0"/>
          <w:sz w:val="28"/>
          <w:szCs w:val="20"/>
          <w:lang w:eastAsia="ru-RU"/>
        </w:rPr>
        <w:t>.</w:t>
      </w:r>
      <w:r w:rsidRPr="00F71106">
        <w:rPr>
          <w:rFonts w:ascii="Times New Roman" w:eastAsia="Times New Roman" w:hAnsi="Times New Roman" w:cs="Arial" w:hint="eastAsia"/>
          <w:kern w:val="0"/>
          <w:sz w:val="28"/>
          <w:szCs w:val="20"/>
          <w:lang w:eastAsia="ru-RU"/>
        </w:rPr>
        <w:t>н</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ст</w:t>
      </w:r>
      <w:r w:rsidRPr="00F71106">
        <w:rPr>
          <w:rFonts w:ascii="Times New Roman" w:eastAsia="Times New Roman" w:hAnsi="Times New Roman" w:cs="Arial"/>
          <w:kern w:val="0"/>
          <w:sz w:val="28"/>
          <w:szCs w:val="20"/>
          <w:lang w:eastAsia="ru-RU"/>
        </w:rPr>
        <w:t>.</w:t>
      </w:r>
      <w:r w:rsidRPr="00F71106">
        <w:rPr>
          <w:rFonts w:ascii="Times New Roman" w:eastAsia="Times New Roman" w:hAnsi="Times New Roman" w:cs="Arial" w:hint="eastAsia"/>
          <w:kern w:val="0"/>
          <w:sz w:val="28"/>
          <w:szCs w:val="20"/>
          <w:lang w:eastAsia="ru-RU"/>
        </w:rPr>
        <w:t>н</w:t>
      </w:r>
      <w:r w:rsidRPr="00F71106">
        <w:rPr>
          <w:rFonts w:ascii="Times New Roman" w:eastAsia="Times New Roman" w:hAnsi="Times New Roman" w:cs="Arial"/>
          <w:kern w:val="0"/>
          <w:sz w:val="28"/>
          <w:szCs w:val="20"/>
          <w:lang w:eastAsia="ru-RU"/>
        </w:rPr>
        <w:t>.</w:t>
      </w:r>
      <w:r w:rsidRPr="00F71106">
        <w:rPr>
          <w:rFonts w:ascii="Times New Roman" w:eastAsia="Times New Roman" w:hAnsi="Times New Roman" w:cs="Arial" w:hint="eastAsia"/>
          <w:kern w:val="0"/>
          <w:sz w:val="28"/>
          <w:szCs w:val="20"/>
          <w:lang w:eastAsia="ru-RU"/>
        </w:rPr>
        <w:t>с</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Хоменка</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Д</w:t>
      </w:r>
      <w:r w:rsidRPr="00F71106">
        <w:rPr>
          <w:rFonts w:ascii="Times New Roman" w:eastAsia="Times New Roman" w:hAnsi="Times New Roman" w:cs="Arial"/>
          <w:kern w:val="0"/>
          <w:sz w:val="28"/>
          <w:szCs w:val="20"/>
          <w:lang w:eastAsia="ru-RU"/>
        </w:rPr>
        <w:t>.</w:t>
      </w:r>
      <w:r w:rsidRPr="00F71106">
        <w:rPr>
          <w:rFonts w:ascii="Times New Roman" w:eastAsia="Times New Roman" w:hAnsi="Times New Roman" w:cs="Arial" w:hint="eastAsia"/>
          <w:kern w:val="0"/>
          <w:sz w:val="28"/>
          <w:szCs w:val="20"/>
          <w:lang w:eastAsia="ru-RU"/>
        </w:rPr>
        <w:t>М</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Флуоресцентні</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дослідження</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та</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інтерпретація</w:t>
      </w:r>
    </w:p>
    <w:p w:rsidR="00F71106" w:rsidRPr="00F71106" w:rsidRDefault="00F71106" w:rsidP="00F71106">
      <w:pPr>
        <w:rPr>
          <w:rFonts w:ascii="Times New Roman" w:eastAsia="Times New Roman" w:hAnsi="Times New Roman" w:cs="Arial"/>
          <w:kern w:val="0"/>
          <w:sz w:val="28"/>
          <w:szCs w:val="20"/>
          <w:lang w:eastAsia="ru-RU"/>
        </w:rPr>
      </w:pPr>
      <w:r w:rsidRPr="00F71106">
        <w:rPr>
          <w:rFonts w:ascii="Times New Roman" w:eastAsia="Times New Roman" w:hAnsi="Times New Roman" w:cs="Arial" w:hint="eastAsia"/>
          <w:kern w:val="0"/>
          <w:sz w:val="28"/>
          <w:szCs w:val="20"/>
          <w:lang w:eastAsia="ru-RU"/>
        </w:rPr>
        <w:t>отриманих</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результатів</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були</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проведені</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за</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участі</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к</w:t>
      </w:r>
      <w:r w:rsidRPr="00F71106">
        <w:rPr>
          <w:rFonts w:ascii="Times New Roman" w:eastAsia="Times New Roman" w:hAnsi="Times New Roman" w:cs="Arial"/>
          <w:kern w:val="0"/>
          <w:sz w:val="28"/>
          <w:szCs w:val="20"/>
          <w:lang w:eastAsia="ru-RU"/>
        </w:rPr>
        <w:t>.</w:t>
      </w:r>
      <w:r w:rsidRPr="00F71106">
        <w:rPr>
          <w:rFonts w:ascii="Times New Roman" w:eastAsia="Times New Roman" w:hAnsi="Times New Roman" w:cs="Arial" w:hint="eastAsia"/>
          <w:kern w:val="0"/>
          <w:sz w:val="28"/>
          <w:szCs w:val="20"/>
          <w:lang w:eastAsia="ru-RU"/>
        </w:rPr>
        <w:t>х</w:t>
      </w:r>
      <w:r w:rsidRPr="00F71106">
        <w:rPr>
          <w:rFonts w:ascii="Times New Roman" w:eastAsia="Times New Roman" w:hAnsi="Times New Roman" w:cs="Arial"/>
          <w:kern w:val="0"/>
          <w:sz w:val="28"/>
          <w:szCs w:val="20"/>
          <w:lang w:eastAsia="ru-RU"/>
        </w:rPr>
        <w:t>.</w:t>
      </w:r>
      <w:r w:rsidRPr="00F71106">
        <w:rPr>
          <w:rFonts w:ascii="Times New Roman" w:eastAsia="Times New Roman" w:hAnsi="Times New Roman" w:cs="Arial" w:hint="eastAsia"/>
          <w:kern w:val="0"/>
          <w:sz w:val="28"/>
          <w:szCs w:val="20"/>
          <w:lang w:eastAsia="ru-RU"/>
        </w:rPr>
        <w:t>н</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асист</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Старової</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В</w:t>
      </w:r>
      <w:r w:rsidRPr="00F71106">
        <w:rPr>
          <w:rFonts w:ascii="Times New Roman" w:eastAsia="Times New Roman" w:hAnsi="Times New Roman" w:cs="Arial"/>
          <w:kern w:val="0"/>
          <w:sz w:val="28"/>
          <w:szCs w:val="20"/>
          <w:lang w:eastAsia="ru-RU"/>
        </w:rPr>
        <w:t>.</w:t>
      </w:r>
      <w:r w:rsidRPr="00F71106">
        <w:rPr>
          <w:rFonts w:ascii="Times New Roman" w:eastAsia="Times New Roman" w:hAnsi="Times New Roman" w:cs="Arial" w:hint="eastAsia"/>
          <w:kern w:val="0"/>
          <w:sz w:val="28"/>
          <w:szCs w:val="20"/>
          <w:lang w:eastAsia="ru-RU"/>
        </w:rPr>
        <w:t>С</w:t>
      </w:r>
      <w:r w:rsidRPr="00F71106">
        <w:rPr>
          <w:rFonts w:ascii="Times New Roman" w:eastAsia="Times New Roman" w:hAnsi="Times New Roman" w:cs="Arial"/>
          <w:kern w:val="0"/>
          <w:sz w:val="28"/>
          <w:szCs w:val="20"/>
          <w:lang w:eastAsia="ru-RU"/>
        </w:rPr>
        <w:t>.</w:t>
      </w:r>
    </w:p>
    <w:p w:rsidR="00F71106" w:rsidRPr="00F71106" w:rsidRDefault="00F71106" w:rsidP="00F71106">
      <w:pPr>
        <w:rPr>
          <w:rFonts w:ascii="Times New Roman" w:eastAsia="Times New Roman" w:hAnsi="Times New Roman" w:cs="Arial"/>
          <w:kern w:val="0"/>
          <w:sz w:val="28"/>
          <w:szCs w:val="20"/>
          <w:lang w:eastAsia="ru-RU"/>
        </w:rPr>
      </w:pPr>
      <w:r w:rsidRPr="00F71106">
        <w:rPr>
          <w:rFonts w:ascii="Times New Roman" w:eastAsia="Times New Roman" w:hAnsi="Times New Roman" w:cs="Arial" w:hint="eastAsia"/>
          <w:kern w:val="0"/>
          <w:sz w:val="28"/>
          <w:szCs w:val="20"/>
          <w:lang w:eastAsia="ru-RU"/>
        </w:rPr>
        <w:t>Рентгеноструктурний</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аналіз</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проведено</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за</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участі</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к</w:t>
      </w:r>
      <w:r w:rsidRPr="00F71106">
        <w:rPr>
          <w:rFonts w:ascii="Times New Roman" w:eastAsia="Times New Roman" w:hAnsi="Times New Roman" w:cs="Arial"/>
          <w:kern w:val="0"/>
          <w:sz w:val="28"/>
          <w:szCs w:val="20"/>
          <w:lang w:eastAsia="ru-RU"/>
        </w:rPr>
        <w:t>.</w:t>
      </w:r>
      <w:r w:rsidRPr="00F71106">
        <w:rPr>
          <w:rFonts w:ascii="Times New Roman" w:eastAsia="Times New Roman" w:hAnsi="Times New Roman" w:cs="Arial" w:hint="eastAsia"/>
          <w:kern w:val="0"/>
          <w:sz w:val="28"/>
          <w:szCs w:val="20"/>
          <w:lang w:eastAsia="ru-RU"/>
        </w:rPr>
        <w:t>х</w:t>
      </w:r>
      <w:r w:rsidRPr="00F71106">
        <w:rPr>
          <w:rFonts w:ascii="Times New Roman" w:eastAsia="Times New Roman" w:hAnsi="Times New Roman" w:cs="Arial"/>
          <w:kern w:val="0"/>
          <w:sz w:val="28"/>
          <w:szCs w:val="20"/>
          <w:lang w:eastAsia="ru-RU"/>
        </w:rPr>
        <w:t>.</w:t>
      </w:r>
      <w:r w:rsidRPr="00F71106">
        <w:rPr>
          <w:rFonts w:ascii="Times New Roman" w:eastAsia="Times New Roman" w:hAnsi="Times New Roman" w:cs="Arial" w:hint="eastAsia"/>
          <w:kern w:val="0"/>
          <w:sz w:val="28"/>
          <w:szCs w:val="20"/>
          <w:lang w:eastAsia="ru-RU"/>
        </w:rPr>
        <w:t>н</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н</w:t>
      </w:r>
      <w:r w:rsidRPr="00F71106">
        <w:rPr>
          <w:rFonts w:ascii="Times New Roman" w:eastAsia="Times New Roman" w:hAnsi="Times New Roman" w:cs="Arial"/>
          <w:kern w:val="0"/>
          <w:sz w:val="28"/>
          <w:szCs w:val="20"/>
          <w:lang w:eastAsia="ru-RU"/>
        </w:rPr>
        <w:t>.</w:t>
      </w:r>
      <w:r w:rsidRPr="00F71106">
        <w:rPr>
          <w:rFonts w:ascii="Times New Roman" w:eastAsia="Times New Roman" w:hAnsi="Times New Roman" w:cs="Arial" w:hint="eastAsia"/>
          <w:kern w:val="0"/>
          <w:sz w:val="28"/>
          <w:szCs w:val="20"/>
          <w:lang w:eastAsia="ru-RU"/>
        </w:rPr>
        <w:t>с</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В</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Д’яконенко</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к</w:t>
      </w:r>
      <w:r w:rsidRPr="00F71106">
        <w:rPr>
          <w:rFonts w:ascii="Times New Roman" w:eastAsia="Times New Roman" w:hAnsi="Times New Roman" w:cs="Arial"/>
          <w:kern w:val="0"/>
          <w:sz w:val="28"/>
          <w:szCs w:val="20"/>
          <w:lang w:eastAsia="ru-RU"/>
        </w:rPr>
        <w:t>.</w:t>
      </w:r>
      <w:r w:rsidRPr="00F71106">
        <w:rPr>
          <w:rFonts w:ascii="Times New Roman" w:eastAsia="Times New Roman" w:hAnsi="Times New Roman" w:cs="Arial" w:hint="eastAsia"/>
          <w:kern w:val="0"/>
          <w:sz w:val="28"/>
          <w:szCs w:val="20"/>
          <w:lang w:eastAsia="ru-RU"/>
        </w:rPr>
        <w:t>х</w:t>
      </w:r>
      <w:r w:rsidRPr="00F71106">
        <w:rPr>
          <w:rFonts w:ascii="Times New Roman" w:eastAsia="Times New Roman" w:hAnsi="Times New Roman" w:cs="Arial"/>
          <w:kern w:val="0"/>
          <w:sz w:val="28"/>
          <w:szCs w:val="20"/>
          <w:lang w:eastAsia="ru-RU"/>
        </w:rPr>
        <w:t>.</w:t>
      </w:r>
      <w:r w:rsidRPr="00F71106">
        <w:rPr>
          <w:rFonts w:ascii="Times New Roman" w:eastAsia="Times New Roman" w:hAnsi="Times New Roman" w:cs="Arial" w:hint="eastAsia"/>
          <w:kern w:val="0"/>
          <w:sz w:val="28"/>
          <w:szCs w:val="20"/>
          <w:lang w:eastAsia="ru-RU"/>
        </w:rPr>
        <w:t>н</w:t>
      </w:r>
      <w:r w:rsidRPr="00F71106">
        <w:rPr>
          <w:rFonts w:ascii="Times New Roman" w:eastAsia="Times New Roman" w:hAnsi="Times New Roman" w:cs="Arial"/>
          <w:kern w:val="0"/>
          <w:sz w:val="28"/>
          <w:szCs w:val="20"/>
          <w:lang w:eastAsia="ru-RU"/>
        </w:rPr>
        <w:t>.</w:t>
      </w:r>
    </w:p>
    <w:p w:rsidR="00F71106" w:rsidRPr="00F71106" w:rsidRDefault="00F71106" w:rsidP="00F71106">
      <w:pPr>
        <w:rPr>
          <w:rFonts w:ascii="Times New Roman" w:eastAsia="Times New Roman" w:hAnsi="Times New Roman" w:cs="Arial"/>
          <w:kern w:val="0"/>
          <w:sz w:val="28"/>
          <w:szCs w:val="20"/>
          <w:lang w:eastAsia="ru-RU"/>
        </w:rPr>
      </w:pPr>
      <w:r w:rsidRPr="00F71106">
        <w:rPr>
          <w:rFonts w:ascii="Times New Roman" w:eastAsia="Times New Roman" w:hAnsi="Times New Roman" w:cs="Arial" w:hint="eastAsia"/>
          <w:kern w:val="0"/>
          <w:sz w:val="28"/>
          <w:szCs w:val="20"/>
          <w:lang w:eastAsia="ru-RU"/>
        </w:rPr>
        <w:t>н</w:t>
      </w:r>
      <w:r w:rsidRPr="00F71106">
        <w:rPr>
          <w:rFonts w:ascii="Times New Roman" w:eastAsia="Times New Roman" w:hAnsi="Times New Roman" w:cs="Arial"/>
          <w:kern w:val="0"/>
          <w:sz w:val="28"/>
          <w:szCs w:val="20"/>
          <w:lang w:eastAsia="ru-RU"/>
        </w:rPr>
        <w:t>.</w:t>
      </w:r>
      <w:r w:rsidRPr="00F71106">
        <w:rPr>
          <w:rFonts w:ascii="Times New Roman" w:eastAsia="Times New Roman" w:hAnsi="Times New Roman" w:cs="Arial" w:hint="eastAsia"/>
          <w:kern w:val="0"/>
          <w:sz w:val="28"/>
          <w:szCs w:val="20"/>
          <w:lang w:eastAsia="ru-RU"/>
        </w:rPr>
        <w:t>с</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С</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Шишкіної</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Інститут</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монокристалів</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НАН</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України</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та</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С</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Шови</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w:t>
      </w:r>
      <w:r w:rsidRPr="00F71106">
        <w:rPr>
          <w:rFonts w:ascii="Times New Roman" w:eastAsia="Times New Roman" w:hAnsi="Times New Roman" w:cs="Arial"/>
          <w:kern w:val="0"/>
          <w:sz w:val="28"/>
          <w:szCs w:val="20"/>
          <w:lang w:eastAsia="ru-RU"/>
        </w:rPr>
        <w:t>PetruPoni ‖</w:t>
      </w:r>
    </w:p>
    <w:p w:rsidR="00F71106" w:rsidRPr="00F71106" w:rsidRDefault="00F71106" w:rsidP="00F71106">
      <w:pPr>
        <w:rPr>
          <w:rFonts w:ascii="Times New Roman" w:eastAsia="Times New Roman" w:hAnsi="Times New Roman" w:cs="Arial"/>
          <w:kern w:val="0"/>
          <w:sz w:val="28"/>
          <w:szCs w:val="20"/>
          <w:lang w:val="en-US" w:eastAsia="ru-RU"/>
        </w:rPr>
      </w:pPr>
      <w:r w:rsidRPr="00F71106">
        <w:rPr>
          <w:rFonts w:ascii="Times New Roman" w:eastAsia="Times New Roman" w:hAnsi="Times New Roman" w:cs="Arial"/>
          <w:kern w:val="0"/>
          <w:sz w:val="28"/>
          <w:szCs w:val="20"/>
          <w:lang w:val="en-US" w:eastAsia="ru-RU"/>
        </w:rPr>
        <w:t xml:space="preserve">Institute of Macromolecular Chemistry, Romania). </w:t>
      </w:r>
      <w:r w:rsidRPr="00F71106">
        <w:rPr>
          <w:rFonts w:ascii="Times New Roman" w:eastAsia="Times New Roman" w:hAnsi="Times New Roman" w:cs="Arial" w:hint="eastAsia"/>
          <w:kern w:val="0"/>
          <w:sz w:val="28"/>
          <w:szCs w:val="20"/>
          <w:lang w:eastAsia="ru-RU"/>
        </w:rPr>
        <w:t>Деякі</w:t>
      </w:r>
      <w:r w:rsidRPr="00F71106">
        <w:rPr>
          <w:rFonts w:ascii="Times New Roman" w:eastAsia="Times New Roman" w:hAnsi="Times New Roman" w:cs="Arial"/>
          <w:kern w:val="0"/>
          <w:sz w:val="28"/>
          <w:szCs w:val="20"/>
          <w:lang w:val="en-US" w:eastAsia="ru-RU"/>
        </w:rPr>
        <w:t xml:space="preserve"> </w:t>
      </w:r>
      <w:r w:rsidRPr="00F71106">
        <w:rPr>
          <w:rFonts w:ascii="Times New Roman" w:eastAsia="Times New Roman" w:hAnsi="Times New Roman" w:cs="Arial" w:hint="eastAsia"/>
          <w:kern w:val="0"/>
          <w:sz w:val="28"/>
          <w:szCs w:val="20"/>
          <w:lang w:eastAsia="ru-RU"/>
        </w:rPr>
        <w:t>ЯМР</w:t>
      </w:r>
      <w:r w:rsidRPr="00F71106">
        <w:rPr>
          <w:rFonts w:ascii="Times New Roman" w:eastAsia="Times New Roman" w:hAnsi="Times New Roman" w:cs="Arial"/>
          <w:kern w:val="0"/>
          <w:sz w:val="28"/>
          <w:szCs w:val="20"/>
          <w:lang w:val="en-US" w:eastAsia="ru-RU"/>
        </w:rPr>
        <w:t xml:space="preserve"> </w:t>
      </w:r>
      <w:r w:rsidRPr="00F71106">
        <w:rPr>
          <w:rFonts w:ascii="Times New Roman" w:eastAsia="Times New Roman" w:hAnsi="Times New Roman" w:cs="Arial" w:hint="eastAsia"/>
          <w:kern w:val="0"/>
          <w:sz w:val="28"/>
          <w:szCs w:val="20"/>
          <w:lang w:eastAsia="ru-RU"/>
        </w:rPr>
        <w:t>спектроскопічні</w:t>
      </w:r>
    </w:p>
    <w:p w:rsidR="00F71106" w:rsidRPr="00F71106" w:rsidRDefault="00F71106" w:rsidP="00F71106">
      <w:pPr>
        <w:rPr>
          <w:rFonts w:ascii="Times New Roman" w:eastAsia="Times New Roman" w:hAnsi="Times New Roman" w:cs="Arial"/>
          <w:kern w:val="0"/>
          <w:sz w:val="28"/>
          <w:szCs w:val="20"/>
          <w:lang w:val="en-US" w:eastAsia="ru-RU"/>
        </w:rPr>
      </w:pPr>
      <w:r w:rsidRPr="00F71106">
        <w:rPr>
          <w:rFonts w:ascii="Times New Roman" w:eastAsia="Times New Roman" w:hAnsi="Times New Roman" w:cs="Arial" w:hint="eastAsia"/>
          <w:kern w:val="0"/>
          <w:sz w:val="28"/>
          <w:szCs w:val="20"/>
          <w:lang w:eastAsia="ru-RU"/>
        </w:rPr>
        <w:t>дослідження</w:t>
      </w:r>
      <w:r w:rsidRPr="00F71106">
        <w:rPr>
          <w:rFonts w:ascii="Times New Roman" w:eastAsia="Times New Roman" w:hAnsi="Times New Roman" w:cs="Arial"/>
          <w:kern w:val="0"/>
          <w:sz w:val="28"/>
          <w:szCs w:val="20"/>
          <w:lang w:val="en-US" w:eastAsia="ru-RU"/>
        </w:rPr>
        <w:t xml:space="preserve"> </w:t>
      </w:r>
      <w:r w:rsidRPr="00F71106">
        <w:rPr>
          <w:rFonts w:ascii="Times New Roman" w:eastAsia="Times New Roman" w:hAnsi="Times New Roman" w:cs="Arial" w:hint="eastAsia"/>
          <w:kern w:val="0"/>
          <w:sz w:val="28"/>
          <w:szCs w:val="20"/>
          <w:lang w:eastAsia="ru-RU"/>
        </w:rPr>
        <w:t>були</w:t>
      </w:r>
      <w:r w:rsidRPr="00F71106">
        <w:rPr>
          <w:rFonts w:ascii="Times New Roman" w:eastAsia="Times New Roman" w:hAnsi="Times New Roman" w:cs="Arial"/>
          <w:kern w:val="0"/>
          <w:sz w:val="28"/>
          <w:szCs w:val="20"/>
          <w:lang w:val="en-US" w:eastAsia="ru-RU"/>
        </w:rPr>
        <w:t xml:space="preserve"> </w:t>
      </w:r>
      <w:r w:rsidRPr="00F71106">
        <w:rPr>
          <w:rFonts w:ascii="Times New Roman" w:eastAsia="Times New Roman" w:hAnsi="Times New Roman" w:cs="Arial" w:hint="eastAsia"/>
          <w:kern w:val="0"/>
          <w:sz w:val="28"/>
          <w:szCs w:val="20"/>
          <w:lang w:eastAsia="ru-RU"/>
        </w:rPr>
        <w:t>проведені</w:t>
      </w:r>
      <w:r w:rsidRPr="00F71106">
        <w:rPr>
          <w:rFonts w:ascii="Times New Roman" w:eastAsia="Times New Roman" w:hAnsi="Times New Roman" w:cs="Arial"/>
          <w:kern w:val="0"/>
          <w:sz w:val="28"/>
          <w:szCs w:val="20"/>
          <w:lang w:val="en-US" w:eastAsia="ru-RU"/>
        </w:rPr>
        <w:t xml:space="preserve"> </w:t>
      </w:r>
      <w:r w:rsidRPr="00F71106">
        <w:rPr>
          <w:rFonts w:ascii="Times New Roman" w:eastAsia="Times New Roman" w:hAnsi="Times New Roman" w:cs="Arial" w:hint="eastAsia"/>
          <w:kern w:val="0"/>
          <w:sz w:val="28"/>
          <w:szCs w:val="20"/>
          <w:lang w:eastAsia="ru-RU"/>
        </w:rPr>
        <w:t>спільно</w:t>
      </w:r>
      <w:r w:rsidRPr="00F71106">
        <w:rPr>
          <w:rFonts w:ascii="Times New Roman" w:eastAsia="Times New Roman" w:hAnsi="Times New Roman" w:cs="Arial"/>
          <w:kern w:val="0"/>
          <w:sz w:val="28"/>
          <w:szCs w:val="20"/>
          <w:lang w:val="en-US" w:eastAsia="ru-RU"/>
        </w:rPr>
        <w:t xml:space="preserve"> </w:t>
      </w:r>
      <w:r w:rsidRPr="00F71106">
        <w:rPr>
          <w:rFonts w:ascii="Times New Roman" w:eastAsia="Times New Roman" w:hAnsi="Times New Roman" w:cs="Arial" w:hint="eastAsia"/>
          <w:kern w:val="0"/>
          <w:sz w:val="28"/>
          <w:szCs w:val="20"/>
          <w:lang w:eastAsia="ru-RU"/>
        </w:rPr>
        <w:t>з</w:t>
      </w:r>
      <w:r w:rsidRPr="00F71106">
        <w:rPr>
          <w:rFonts w:ascii="Times New Roman" w:eastAsia="Times New Roman" w:hAnsi="Times New Roman" w:cs="Arial"/>
          <w:kern w:val="0"/>
          <w:sz w:val="28"/>
          <w:szCs w:val="20"/>
          <w:lang w:val="en-US" w:eastAsia="ru-RU"/>
        </w:rPr>
        <w:t xml:space="preserve"> </w:t>
      </w:r>
      <w:r w:rsidRPr="00F71106">
        <w:rPr>
          <w:rFonts w:ascii="Times New Roman" w:eastAsia="Times New Roman" w:hAnsi="Times New Roman" w:cs="Arial" w:hint="eastAsia"/>
          <w:kern w:val="0"/>
          <w:sz w:val="28"/>
          <w:szCs w:val="20"/>
          <w:lang w:eastAsia="ru-RU"/>
        </w:rPr>
        <w:t>к</w:t>
      </w:r>
      <w:r w:rsidRPr="00F71106">
        <w:rPr>
          <w:rFonts w:ascii="Times New Roman" w:eastAsia="Times New Roman" w:hAnsi="Times New Roman" w:cs="Arial"/>
          <w:kern w:val="0"/>
          <w:sz w:val="28"/>
          <w:szCs w:val="20"/>
          <w:lang w:val="en-US" w:eastAsia="ru-RU"/>
        </w:rPr>
        <w:t>.</w:t>
      </w:r>
      <w:r w:rsidRPr="00F71106">
        <w:rPr>
          <w:rFonts w:ascii="Times New Roman" w:eastAsia="Times New Roman" w:hAnsi="Times New Roman" w:cs="Arial" w:hint="eastAsia"/>
          <w:kern w:val="0"/>
          <w:sz w:val="28"/>
          <w:szCs w:val="20"/>
          <w:lang w:eastAsia="ru-RU"/>
        </w:rPr>
        <w:t>х</w:t>
      </w:r>
      <w:r w:rsidRPr="00F71106">
        <w:rPr>
          <w:rFonts w:ascii="Times New Roman" w:eastAsia="Times New Roman" w:hAnsi="Times New Roman" w:cs="Arial"/>
          <w:kern w:val="0"/>
          <w:sz w:val="28"/>
          <w:szCs w:val="20"/>
          <w:lang w:val="en-US" w:eastAsia="ru-RU"/>
        </w:rPr>
        <w:t>.</w:t>
      </w:r>
      <w:r w:rsidRPr="00F71106">
        <w:rPr>
          <w:rFonts w:ascii="Times New Roman" w:eastAsia="Times New Roman" w:hAnsi="Times New Roman" w:cs="Arial" w:hint="eastAsia"/>
          <w:kern w:val="0"/>
          <w:sz w:val="28"/>
          <w:szCs w:val="20"/>
          <w:lang w:eastAsia="ru-RU"/>
        </w:rPr>
        <w:t>н</w:t>
      </w:r>
      <w:r w:rsidRPr="00F71106">
        <w:rPr>
          <w:rFonts w:ascii="Times New Roman" w:eastAsia="Times New Roman" w:hAnsi="Times New Roman" w:cs="Arial"/>
          <w:kern w:val="0"/>
          <w:sz w:val="28"/>
          <w:szCs w:val="20"/>
          <w:lang w:val="en-US" w:eastAsia="ru-RU"/>
        </w:rPr>
        <w:t xml:space="preserve">, </w:t>
      </w:r>
      <w:r w:rsidRPr="00F71106">
        <w:rPr>
          <w:rFonts w:ascii="Times New Roman" w:eastAsia="Times New Roman" w:hAnsi="Times New Roman" w:cs="Arial" w:hint="eastAsia"/>
          <w:kern w:val="0"/>
          <w:sz w:val="28"/>
          <w:szCs w:val="20"/>
          <w:lang w:eastAsia="ru-RU"/>
        </w:rPr>
        <w:t>ст</w:t>
      </w:r>
      <w:r w:rsidRPr="00F71106">
        <w:rPr>
          <w:rFonts w:ascii="Times New Roman" w:eastAsia="Times New Roman" w:hAnsi="Times New Roman" w:cs="Arial"/>
          <w:kern w:val="0"/>
          <w:sz w:val="28"/>
          <w:szCs w:val="20"/>
          <w:lang w:val="en-US" w:eastAsia="ru-RU"/>
        </w:rPr>
        <w:t>.</w:t>
      </w:r>
      <w:r w:rsidRPr="00F71106">
        <w:rPr>
          <w:rFonts w:ascii="Times New Roman" w:eastAsia="Times New Roman" w:hAnsi="Times New Roman" w:cs="Arial" w:hint="eastAsia"/>
          <w:kern w:val="0"/>
          <w:sz w:val="28"/>
          <w:szCs w:val="20"/>
          <w:lang w:eastAsia="ru-RU"/>
        </w:rPr>
        <w:t>н</w:t>
      </w:r>
      <w:r w:rsidRPr="00F71106">
        <w:rPr>
          <w:rFonts w:ascii="Times New Roman" w:eastAsia="Times New Roman" w:hAnsi="Times New Roman" w:cs="Arial"/>
          <w:kern w:val="0"/>
          <w:sz w:val="28"/>
          <w:szCs w:val="20"/>
          <w:lang w:val="en-US" w:eastAsia="ru-RU"/>
        </w:rPr>
        <w:t>.</w:t>
      </w:r>
      <w:r w:rsidRPr="00F71106">
        <w:rPr>
          <w:rFonts w:ascii="Times New Roman" w:eastAsia="Times New Roman" w:hAnsi="Times New Roman" w:cs="Arial" w:hint="eastAsia"/>
          <w:kern w:val="0"/>
          <w:sz w:val="28"/>
          <w:szCs w:val="20"/>
          <w:lang w:eastAsia="ru-RU"/>
        </w:rPr>
        <w:t>с</w:t>
      </w:r>
      <w:r w:rsidRPr="00F71106">
        <w:rPr>
          <w:rFonts w:ascii="Times New Roman" w:eastAsia="Times New Roman" w:hAnsi="Times New Roman" w:cs="Arial"/>
          <w:kern w:val="0"/>
          <w:sz w:val="28"/>
          <w:szCs w:val="20"/>
          <w:lang w:val="en-US" w:eastAsia="ru-RU"/>
        </w:rPr>
        <w:t xml:space="preserve">. </w:t>
      </w:r>
      <w:r w:rsidRPr="00F71106">
        <w:rPr>
          <w:rFonts w:ascii="Times New Roman" w:eastAsia="Times New Roman" w:hAnsi="Times New Roman" w:cs="Arial" w:hint="eastAsia"/>
          <w:kern w:val="0"/>
          <w:sz w:val="28"/>
          <w:szCs w:val="20"/>
          <w:lang w:eastAsia="ru-RU"/>
        </w:rPr>
        <w:t>В</w:t>
      </w:r>
      <w:r w:rsidRPr="00F71106">
        <w:rPr>
          <w:rFonts w:ascii="Times New Roman" w:eastAsia="Times New Roman" w:hAnsi="Times New Roman" w:cs="Arial"/>
          <w:kern w:val="0"/>
          <w:sz w:val="28"/>
          <w:szCs w:val="20"/>
          <w:lang w:val="en-US" w:eastAsia="ru-RU"/>
        </w:rPr>
        <w:t>.</w:t>
      </w:r>
      <w:r w:rsidRPr="00F71106">
        <w:rPr>
          <w:rFonts w:ascii="Times New Roman" w:eastAsia="Times New Roman" w:hAnsi="Times New Roman" w:cs="Arial" w:hint="eastAsia"/>
          <w:kern w:val="0"/>
          <w:sz w:val="28"/>
          <w:szCs w:val="20"/>
          <w:lang w:eastAsia="ru-RU"/>
        </w:rPr>
        <w:t>В</w:t>
      </w:r>
      <w:r w:rsidRPr="00F71106">
        <w:rPr>
          <w:rFonts w:ascii="Times New Roman" w:eastAsia="Times New Roman" w:hAnsi="Times New Roman" w:cs="Arial"/>
          <w:kern w:val="0"/>
          <w:sz w:val="28"/>
          <w:szCs w:val="20"/>
          <w:lang w:val="en-US" w:eastAsia="ru-RU"/>
        </w:rPr>
        <w:t xml:space="preserve">. </w:t>
      </w:r>
      <w:r w:rsidRPr="00F71106">
        <w:rPr>
          <w:rFonts w:ascii="Times New Roman" w:eastAsia="Times New Roman" w:hAnsi="Times New Roman" w:cs="Arial" w:hint="eastAsia"/>
          <w:kern w:val="0"/>
          <w:sz w:val="28"/>
          <w:szCs w:val="20"/>
          <w:lang w:eastAsia="ru-RU"/>
        </w:rPr>
        <w:t>Трачевським</w:t>
      </w:r>
      <w:r w:rsidRPr="00F71106">
        <w:rPr>
          <w:rFonts w:ascii="Times New Roman" w:eastAsia="Times New Roman" w:hAnsi="Times New Roman" w:cs="Arial"/>
          <w:kern w:val="0"/>
          <w:sz w:val="28"/>
          <w:szCs w:val="20"/>
          <w:lang w:val="en-US" w:eastAsia="ru-RU"/>
        </w:rPr>
        <w:t xml:space="preserve"> (</w:t>
      </w:r>
      <w:r w:rsidRPr="00F71106">
        <w:rPr>
          <w:rFonts w:ascii="Times New Roman" w:eastAsia="Times New Roman" w:hAnsi="Times New Roman" w:cs="Arial" w:hint="eastAsia"/>
          <w:kern w:val="0"/>
          <w:sz w:val="28"/>
          <w:szCs w:val="20"/>
          <w:lang w:eastAsia="ru-RU"/>
        </w:rPr>
        <w:t>Інститут</w:t>
      </w:r>
    </w:p>
    <w:p w:rsidR="00F71106" w:rsidRPr="00F71106" w:rsidRDefault="00F71106" w:rsidP="00F71106">
      <w:pPr>
        <w:rPr>
          <w:rFonts w:ascii="Times New Roman" w:eastAsia="Times New Roman" w:hAnsi="Times New Roman" w:cs="Arial"/>
          <w:kern w:val="0"/>
          <w:sz w:val="28"/>
          <w:szCs w:val="20"/>
          <w:lang w:eastAsia="ru-RU"/>
        </w:rPr>
      </w:pPr>
      <w:r w:rsidRPr="00F71106">
        <w:rPr>
          <w:rFonts w:ascii="Times New Roman" w:eastAsia="Times New Roman" w:hAnsi="Times New Roman" w:cs="Arial" w:hint="eastAsia"/>
          <w:kern w:val="0"/>
          <w:sz w:val="28"/>
          <w:szCs w:val="20"/>
          <w:lang w:eastAsia="ru-RU"/>
        </w:rPr>
        <w:t>металофізики</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ім</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Г</w:t>
      </w:r>
      <w:r w:rsidRPr="00F71106">
        <w:rPr>
          <w:rFonts w:ascii="Times New Roman" w:eastAsia="Times New Roman" w:hAnsi="Times New Roman" w:cs="Arial"/>
          <w:kern w:val="0"/>
          <w:sz w:val="28"/>
          <w:szCs w:val="20"/>
          <w:lang w:eastAsia="ru-RU"/>
        </w:rPr>
        <w:t>.</w:t>
      </w:r>
      <w:r w:rsidRPr="00F71106">
        <w:rPr>
          <w:rFonts w:ascii="Times New Roman" w:eastAsia="Times New Roman" w:hAnsi="Times New Roman" w:cs="Arial" w:hint="eastAsia"/>
          <w:kern w:val="0"/>
          <w:sz w:val="28"/>
          <w:szCs w:val="20"/>
          <w:lang w:eastAsia="ru-RU"/>
        </w:rPr>
        <w:t>В</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Курдюмова</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НАН</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України</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Мас</w:t>
      </w:r>
      <w:r w:rsidRPr="00F71106">
        <w:rPr>
          <w:rFonts w:ascii="Times New Roman" w:eastAsia="Times New Roman" w:hAnsi="Times New Roman" w:cs="Arial"/>
          <w:kern w:val="0"/>
          <w:sz w:val="28"/>
          <w:szCs w:val="20"/>
          <w:lang w:eastAsia="ru-RU"/>
        </w:rPr>
        <w:t>-</w:t>
      </w:r>
      <w:r w:rsidRPr="00F71106">
        <w:rPr>
          <w:rFonts w:ascii="Times New Roman" w:eastAsia="Times New Roman" w:hAnsi="Times New Roman" w:cs="Arial" w:hint="eastAsia"/>
          <w:kern w:val="0"/>
          <w:sz w:val="28"/>
          <w:szCs w:val="20"/>
          <w:lang w:eastAsia="ru-RU"/>
        </w:rPr>
        <w:t>спектрометричні</w:t>
      </w:r>
    </w:p>
    <w:p w:rsidR="00F71106" w:rsidRPr="00F71106" w:rsidRDefault="00F71106" w:rsidP="00F71106">
      <w:pPr>
        <w:rPr>
          <w:rFonts w:ascii="Times New Roman" w:eastAsia="Times New Roman" w:hAnsi="Times New Roman" w:cs="Arial"/>
          <w:kern w:val="0"/>
          <w:sz w:val="28"/>
          <w:szCs w:val="20"/>
          <w:lang w:eastAsia="ru-RU"/>
        </w:rPr>
      </w:pPr>
      <w:r w:rsidRPr="00F71106">
        <w:rPr>
          <w:rFonts w:ascii="Times New Roman" w:eastAsia="Times New Roman" w:hAnsi="Times New Roman" w:cs="Arial" w:hint="eastAsia"/>
          <w:kern w:val="0"/>
          <w:sz w:val="28"/>
          <w:szCs w:val="20"/>
          <w:lang w:eastAsia="ru-RU"/>
        </w:rPr>
        <w:t>дослідження</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були</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проведені</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за</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участі</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к</w:t>
      </w:r>
      <w:r w:rsidRPr="00F71106">
        <w:rPr>
          <w:rFonts w:ascii="Times New Roman" w:eastAsia="Times New Roman" w:hAnsi="Times New Roman" w:cs="Arial"/>
          <w:kern w:val="0"/>
          <w:sz w:val="28"/>
          <w:szCs w:val="20"/>
          <w:lang w:eastAsia="ru-RU"/>
        </w:rPr>
        <w:t>.</w:t>
      </w:r>
      <w:r w:rsidRPr="00F71106">
        <w:rPr>
          <w:rFonts w:ascii="Times New Roman" w:eastAsia="Times New Roman" w:hAnsi="Times New Roman" w:cs="Arial" w:hint="eastAsia"/>
          <w:kern w:val="0"/>
          <w:sz w:val="28"/>
          <w:szCs w:val="20"/>
          <w:lang w:eastAsia="ru-RU"/>
        </w:rPr>
        <w:t>х</w:t>
      </w:r>
      <w:r w:rsidRPr="00F71106">
        <w:rPr>
          <w:rFonts w:ascii="Times New Roman" w:eastAsia="Times New Roman" w:hAnsi="Times New Roman" w:cs="Arial"/>
          <w:kern w:val="0"/>
          <w:sz w:val="28"/>
          <w:szCs w:val="20"/>
          <w:lang w:eastAsia="ru-RU"/>
        </w:rPr>
        <w:t>.</w:t>
      </w:r>
      <w:r w:rsidRPr="00F71106">
        <w:rPr>
          <w:rFonts w:ascii="Times New Roman" w:eastAsia="Times New Roman" w:hAnsi="Times New Roman" w:cs="Arial" w:hint="eastAsia"/>
          <w:kern w:val="0"/>
          <w:sz w:val="28"/>
          <w:szCs w:val="20"/>
          <w:lang w:eastAsia="ru-RU"/>
        </w:rPr>
        <w:t>н</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ст</w:t>
      </w:r>
      <w:r w:rsidRPr="00F71106">
        <w:rPr>
          <w:rFonts w:ascii="Times New Roman" w:eastAsia="Times New Roman" w:hAnsi="Times New Roman" w:cs="Arial"/>
          <w:kern w:val="0"/>
          <w:sz w:val="28"/>
          <w:szCs w:val="20"/>
          <w:lang w:eastAsia="ru-RU"/>
        </w:rPr>
        <w:t>.</w:t>
      </w:r>
      <w:r w:rsidRPr="00F71106">
        <w:rPr>
          <w:rFonts w:ascii="Times New Roman" w:eastAsia="Times New Roman" w:hAnsi="Times New Roman" w:cs="Arial" w:hint="eastAsia"/>
          <w:kern w:val="0"/>
          <w:sz w:val="28"/>
          <w:szCs w:val="20"/>
          <w:lang w:eastAsia="ru-RU"/>
        </w:rPr>
        <w:t>н</w:t>
      </w:r>
      <w:r w:rsidRPr="00F71106">
        <w:rPr>
          <w:rFonts w:ascii="Times New Roman" w:eastAsia="Times New Roman" w:hAnsi="Times New Roman" w:cs="Arial"/>
          <w:kern w:val="0"/>
          <w:sz w:val="28"/>
          <w:szCs w:val="20"/>
          <w:lang w:eastAsia="ru-RU"/>
        </w:rPr>
        <w:t>.</w:t>
      </w:r>
      <w:r w:rsidRPr="00F71106">
        <w:rPr>
          <w:rFonts w:ascii="Times New Roman" w:eastAsia="Times New Roman" w:hAnsi="Times New Roman" w:cs="Arial" w:hint="eastAsia"/>
          <w:kern w:val="0"/>
          <w:sz w:val="28"/>
          <w:szCs w:val="20"/>
          <w:lang w:eastAsia="ru-RU"/>
        </w:rPr>
        <w:t>с</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О</w:t>
      </w:r>
      <w:r w:rsidRPr="00F71106">
        <w:rPr>
          <w:rFonts w:ascii="Times New Roman" w:eastAsia="Times New Roman" w:hAnsi="Times New Roman" w:cs="Arial"/>
          <w:kern w:val="0"/>
          <w:sz w:val="28"/>
          <w:szCs w:val="20"/>
          <w:lang w:eastAsia="ru-RU"/>
        </w:rPr>
        <w:t>.</w:t>
      </w:r>
      <w:r w:rsidRPr="00F71106">
        <w:rPr>
          <w:rFonts w:ascii="Times New Roman" w:eastAsia="Times New Roman" w:hAnsi="Times New Roman" w:cs="Arial" w:hint="eastAsia"/>
          <w:kern w:val="0"/>
          <w:sz w:val="28"/>
          <w:szCs w:val="20"/>
          <w:lang w:eastAsia="ru-RU"/>
        </w:rPr>
        <w:t>В</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Севериновської</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Інститут</w:t>
      </w:r>
    </w:p>
    <w:p w:rsidR="00F71106" w:rsidRPr="00F71106" w:rsidRDefault="00F71106" w:rsidP="00F71106">
      <w:pPr>
        <w:rPr>
          <w:rFonts w:ascii="Times New Roman" w:eastAsia="Times New Roman" w:hAnsi="Times New Roman" w:cs="Arial"/>
          <w:kern w:val="0"/>
          <w:sz w:val="28"/>
          <w:szCs w:val="20"/>
          <w:lang w:eastAsia="ru-RU"/>
        </w:rPr>
      </w:pPr>
      <w:r w:rsidRPr="00F71106">
        <w:rPr>
          <w:rFonts w:ascii="Times New Roman" w:eastAsia="Times New Roman" w:hAnsi="Times New Roman" w:cs="Arial" w:hint="eastAsia"/>
          <w:kern w:val="0"/>
          <w:sz w:val="28"/>
          <w:szCs w:val="20"/>
          <w:lang w:eastAsia="ru-RU"/>
        </w:rPr>
        <w:t>хімії</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поверхні</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ім</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О</w:t>
      </w:r>
      <w:r w:rsidRPr="00F71106">
        <w:rPr>
          <w:rFonts w:ascii="Times New Roman" w:eastAsia="Times New Roman" w:hAnsi="Times New Roman" w:cs="Arial"/>
          <w:kern w:val="0"/>
          <w:sz w:val="28"/>
          <w:szCs w:val="20"/>
          <w:lang w:eastAsia="ru-RU"/>
        </w:rPr>
        <w:t>.</w:t>
      </w:r>
      <w:r w:rsidRPr="00F71106">
        <w:rPr>
          <w:rFonts w:ascii="Times New Roman" w:eastAsia="Times New Roman" w:hAnsi="Times New Roman" w:cs="Arial" w:hint="eastAsia"/>
          <w:kern w:val="0"/>
          <w:sz w:val="28"/>
          <w:szCs w:val="20"/>
          <w:lang w:eastAsia="ru-RU"/>
        </w:rPr>
        <w:t>О</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Чуйка</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НАН</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України</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Використані</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в</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дисертації</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ідеї</w:t>
      </w:r>
      <w:r w:rsidRPr="00F71106">
        <w:rPr>
          <w:rFonts w:ascii="Times New Roman" w:eastAsia="Times New Roman" w:hAnsi="Times New Roman" w:cs="Arial"/>
          <w:kern w:val="0"/>
          <w:sz w:val="28"/>
          <w:szCs w:val="20"/>
          <w:lang w:eastAsia="ru-RU"/>
        </w:rPr>
        <w:t>,</w:t>
      </w:r>
    </w:p>
    <w:p w:rsidR="00F71106" w:rsidRPr="00F71106" w:rsidRDefault="00F71106" w:rsidP="00F71106">
      <w:pPr>
        <w:rPr>
          <w:rFonts w:ascii="Times New Roman" w:eastAsia="Times New Roman" w:hAnsi="Times New Roman" w:cs="Arial"/>
          <w:kern w:val="0"/>
          <w:sz w:val="28"/>
          <w:szCs w:val="20"/>
          <w:lang w:eastAsia="ru-RU"/>
        </w:rPr>
      </w:pPr>
      <w:r w:rsidRPr="00F71106">
        <w:rPr>
          <w:rFonts w:ascii="Times New Roman" w:eastAsia="Times New Roman" w:hAnsi="Times New Roman" w:cs="Arial" w:hint="eastAsia"/>
          <w:kern w:val="0"/>
          <w:sz w:val="28"/>
          <w:szCs w:val="20"/>
          <w:lang w:eastAsia="ru-RU"/>
        </w:rPr>
        <w:t>положення</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чи</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гіпотези</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інших</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авторів</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мають</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відповідні</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посилання</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і</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використані</w:t>
      </w:r>
    </w:p>
    <w:p w:rsidR="00F71106" w:rsidRPr="00F71106" w:rsidRDefault="00F71106" w:rsidP="00F71106">
      <w:pPr>
        <w:rPr>
          <w:rFonts w:ascii="Times New Roman" w:eastAsia="Times New Roman" w:hAnsi="Times New Roman" w:cs="Arial"/>
          <w:kern w:val="0"/>
          <w:sz w:val="28"/>
          <w:szCs w:val="20"/>
          <w:lang w:eastAsia="ru-RU"/>
        </w:rPr>
      </w:pPr>
      <w:r w:rsidRPr="00F71106">
        <w:rPr>
          <w:rFonts w:ascii="Times New Roman" w:eastAsia="Times New Roman" w:hAnsi="Times New Roman" w:cs="Arial" w:hint="eastAsia"/>
          <w:kern w:val="0"/>
          <w:sz w:val="28"/>
          <w:szCs w:val="20"/>
          <w:lang w:eastAsia="ru-RU"/>
        </w:rPr>
        <w:t>лише</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для</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підкріплення</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ідей</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здобувача</w:t>
      </w:r>
      <w:r w:rsidRPr="00F71106">
        <w:rPr>
          <w:rFonts w:ascii="Times New Roman" w:eastAsia="Times New Roman" w:hAnsi="Times New Roman" w:cs="Arial"/>
          <w:kern w:val="0"/>
          <w:sz w:val="28"/>
          <w:szCs w:val="20"/>
          <w:lang w:eastAsia="ru-RU"/>
        </w:rPr>
        <w:t>.</w:t>
      </w:r>
    </w:p>
    <w:p w:rsidR="00F71106" w:rsidRPr="00F71106" w:rsidRDefault="00F71106" w:rsidP="00F71106">
      <w:pPr>
        <w:rPr>
          <w:rFonts w:ascii="Times New Roman" w:eastAsia="Times New Roman" w:hAnsi="Times New Roman" w:cs="Arial"/>
          <w:kern w:val="0"/>
          <w:sz w:val="28"/>
          <w:szCs w:val="20"/>
          <w:lang w:eastAsia="ru-RU"/>
        </w:rPr>
      </w:pPr>
      <w:r w:rsidRPr="00F71106">
        <w:rPr>
          <w:rFonts w:ascii="Times New Roman" w:eastAsia="Times New Roman" w:hAnsi="Times New Roman" w:cs="Arial"/>
          <w:kern w:val="0"/>
          <w:sz w:val="28"/>
          <w:szCs w:val="20"/>
          <w:lang w:eastAsia="ru-RU"/>
        </w:rPr>
        <w:t>22</w:t>
      </w:r>
    </w:p>
    <w:p w:rsidR="00F71106" w:rsidRPr="00F71106" w:rsidRDefault="00F71106" w:rsidP="00F71106">
      <w:pPr>
        <w:rPr>
          <w:rFonts w:ascii="Times New Roman" w:eastAsia="Times New Roman" w:hAnsi="Times New Roman" w:cs="Arial"/>
          <w:kern w:val="0"/>
          <w:sz w:val="28"/>
          <w:szCs w:val="20"/>
          <w:lang w:eastAsia="ru-RU"/>
        </w:rPr>
      </w:pPr>
      <w:r w:rsidRPr="00F71106">
        <w:rPr>
          <w:rFonts w:ascii="Times New Roman" w:eastAsia="Times New Roman" w:hAnsi="Times New Roman" w:cs="Arial" w:hint="eastAsia"/>
          <w:kern w:val="0"/>
          <w:sz w:val="28"/>
          <w:szCs w:val="20"/>
          <w:lang w:eastAsia="ru-RU"/>
        </w:rPr>
        <w:t>Апробація</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результатів</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дисертації</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Результати</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дисертаційної</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роботи</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були</w:t>
      </w:r>
    </w:p>
    <w:p w:rsidR="00F71106" w:rsidRPr="00F71106" w:rsidRDefault="00F71106" w:rsidP="00F71106">
      <w:pPr>
        <w:rPr>
          <w:rFonts w:ascii="Times New Roman" w:eastAsia="Times New Roman" w:hAnsi="Times New Roman" w:cs="Arial"/>
          <w:kern w:val="0"/>
          <w:sz w:val="28"/>
          <w:szCs w:val="20"/>
          <w:lang w:eastAsia="ru-RU"/>
        </w:rPr>
      </w:pPr>
      <w:r w:rsidRPr="00F71106">
        <w:rPr>
          <w:rFonts w:ascii="Times New Roman" w:eastAsia="Times New Roman" w:hAnsi="Times New Roman" w:cs="Arial" w:hint="eastAsia"/>
          <w:kern w:val="0"/>
          <w:sz w:val="28"/>
          <w:szCs w:val="20"/>
          <w:lang w:eastAsia="ru-RU"/>
        </w:rPr>
        <w:t>оприлюднені</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на</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наступних</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конференціях</w:t>
      </w:r>
      <w:r w:rsidRPr="00F71106">
        <w:rPr>
          <w:rFonts w:ascii="Times New Roman" w:eastAsia="Times New Roman" w:hAnsi="Times New Roman" w:cs="Arial"/>
          <w:kern w:val="0"/>
          <w:sz w:val="28"/>
          <w:szCs w:val="20"/>
          <w:lang w:eastAsia="ru-RU"/>
        </w:rPr>
        <w:t xml:space="preserve">: VI </w:t>
      </w:r>
      <w:r w:rsidRPr="00F71106">
        <w:rPr>
          <w:rFonts w:ascii="Times New Roman" w:eastAsia="Times New Roman" w:hAnsi="Times New Roman" w:cs="Arial" w:hint="eastAsia"/>
          <w:kern w:val="0"/>
          <w:sz w:val="28"/>
          <w:szCs w:val="20"/>
          <w:lang w:eastAsia="ru-RU"/>
        </w:rPr>
        <w:t>Всеукраїнська</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наукова</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конференція</w:t>
      </w:r>
    </w:p>
    <w:p w:rsidR="00F71106" w:rsidRPr="00F71106" w:rsidRDefault="00F71106" w:rsidP="00F71106">
      <w:pPr>
        <w:rPr>
          <w:rFonts w:ascii="Times New Roman" w:eastAsia="Times New Roman" w:hAnsi="Times New Roman" w:cs="Arial"/>
          <w:kern w:val="0"/>
          <w:sz w:val="28"/>
          <w:szCs w:val="20"/>
          <w:lang w:eastAsia="ru-RU"/>
        </w:rPr>
      </w:pPr>
      <w:r w:rsidRPr="00F71106">
        <w:rPr>
          <w:rFonts w:ascii="Times New Roman" w:eastAsia="Times New Roman" w:hAnsi="Times New Roman" w:cs="Arial" w:hint="eastAsia"/>
          <w:kern w:val="0"/>
          <w:sz w:val="28"/>
          <w:szCs w:val="20"/>
          <w:lang w:eastAsia="ru-RU"/>
        </w:rPr>
        <w:t>студентів</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та</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аспірантів</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Хімічні</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Каразінські</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читання</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w:t>
      </w:r>
      <w:r w:rsidRPr="00F71106">
        <w:rPr>
          <w:rFonts w:ascii="Times New Roman" w:eastAsia="Times New Roman" w:hAnsi="Times New Roman" w:cs="Arial"/>
          <w:kern w:val="0"/>
          <w:sz w:val="28"/>
          <w:szCs w:val="20"/>
          <w:lang w:eastAsia="ru-RU"/>
        </w:rPr>
        <w:t xml:space="preserve"> 2014" (</w:t>
      </w:r>
      <w:r w:rsidRPr="00F71106">
        <w:rPr>
          <w:rFonts w:ascii="Times New Roman" w:eastAsia="Times New Roman" w:hAnsi="Times New Roman" w:cs="Arial" w:hint="eastAsia"/>
          <w:kern w:val="0"/>
          <w:sz w:val="28"/>
          <w:szCs w:val="20"/>
          <w:lang w:eastAsia="ru-RU"/>
        </w:rPr>
        <w:t>м</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Харків</w:t>
      </w:r>
      <w:r w:rsidRPr="00F71106">
        <w:rPr>
          <w:rFonts w:ascii="Times New Roman" w:eastAsia="Times New Roman" w:hAnsi="Times New Roman" w:cs="Arial"/>
          <w:kern w:val="0"/>
          <w:sz w:val="28"/>
          <w:szCs w:val="20"/>
          <w:lang w:eastAsia="ru-RU"/>
        </w:rPr>
        <w:t>, 22</w:t>
      </w:r>
      <w:r w:rsidRPr="00F71106">
        <w:rPr>
          <w:rFonts w:ascii="Times New Roman" w:eastAsia="Times New Roman" w:hAnsi="Times New Roman" w:cs="Arial" w:hint="eastAsia"/>
          <w:kern w:val="0"/>
          <w:sz w:val="28"/>
          <w:szCs w:val="20"/>
          <w:lang w:eastAsia="ru-RU"/>
        </w:rPr>
        <w:t>–</w:t>
      </w:r>
      <w:r w:rsidRPr="00F71106">
        <w:rPr>
          <w:rFonts w:ascii="Times New Roman" w:eastAsia="Times New Roman" w:hAnsi="Times New Roman" w:cs="Arial"/>
          <w:kern w:val="0"/>
          <w:sz w:val="28"/>
          <w:szCs w:val="20"/>
          <w:lang w:eastAsia="ru-RU"/>
        </w:rPr>
        <w:t>24</w:t>
      </w:r>
    </w:p>
    <w:p w:rsidR="00F71106" w:rsidRPr="00F71106" w:rsidRDefault="00F71106" w:rsidP="00F71106">
      <w:pPr>
        <w:rPr>
          <w:rFonts w:ascii="Times New Roman" w:eastAsia="Times New Roman" w:hAnsi="Times New Roman" w:cs="Arial"/>
          <w:kern w:val="0"/>
          <w:sz w:val="28"/>
          <w:szCs w:val="20"/>
          <w:lang w:eastAsia="ru-RU"/>
        </w:rPr>
      </w:pPr>
      <w:r w:rsidRPr="00F71106">
        <w:rPr>
          <w:rFonts w:ascii="Times New Roman" w:eastAsia="Times New Roman" w:hAnsi="Times New Roman" w:cs="Arial" w:hint="eastAsia"/>
          <w:kern w:val="0"/>
          <w:sz w:val="28"/>
          <w:szCs w:val="20"/>
          <w:lang w:eastAsia="ru-RU"/>
        </w:rPr>
        <w:t>квітня</w:t>
      </w:r>
      <w:r w:rsidRPr="00F71106">
        <w:rPr>
          <w:rFonts w:ascii="Times New Roman" w:eastAsia="Times New Roman" w:hAnsi="Times New Roman" w:cs="Arial"/>
          <w:kern w:val="0"/>
          <w:sz w:val="28"/>
          <w:szCs w:val="20"/>
          <w:lang w:eastAsia="ru-RU"/>
        </w:rPr>
        <w:t xml:space="preserve"> 2014); </w:t>
      </w:r>
      <w:r w:rsidRPr="00F71106">
        <w:rPr>
          <w:rFonts w:ascii="Times New Roman" w:eastAsia="Times New Roman" w:hAnsi="Times New Roman" w:cs="Arial" w:hint="eastAsia"/>
          <w:kern w:val="0"/>
          <w:sz w:val="28"/>
          <w:szCs w:val="20"/>
          <w:lang w:eastAsia="ru-RU"/>
        </w:rPr>
        <w:t>Київська</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конференція</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з</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Аналітичної</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хімії</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сучасні</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тенденції</w:t>
      </w:r>
      <w:r w:rsidRPr="00F71106">
        <w:rPr>
          <w:rFonts w:ascii="Times New Roman" w:eastAsia="Times New Roman" w:hAnsi="Times New Roman" w:cs="Arial"/>
          <w:kern w:val="0"/>
          <w:sz w:val="28"/>
          <w:szCs w:val="20"/>
          <w:lang w:eastAsia="ru-RU"/>
        </w:rPr>
        <w:t xml:space="preserve"> 2014,</w:t>
      </w:r>
    </w:p>
    <w:p w:rsidR="00F71106" w:rsidRPr="00F71106" w:rsidRDefault="00F71106" w:rsidP="00F71106">
      <w:pPr>
        <w:rPr>
          <w:rFonts w:ascii="Times New Roman" w:eastAsia="Times New Roman" w:hAnsi="Times New Roman" w:cs="Arial"/>
          <w:kern w:val="0"/>
          <w:sz w:val="28"/>
          <w:szCs w:val="20"/>
          <w:lang w:eastAsia="ru-RU"/>
        </w:rPr>
      </w:pPr>
      <w:r w:rsidRPr="00F71106">
        <w:rPr>
          <w:rFonts w:ascii="Times New Roman" w:eastAsia="Times New Roman" w:hAnsi="Times New Roman" w:cs="Arial"/>
          <w:kern w:val="0"/>
          <w:sz w:val="28"/>
          <w:szCs w:val="20"/>
          <w:lang w:eastAsia="ru-RU"/>
        </w:rPr>
        <w:t>(</w:t>
      </w:r>
      <w:r w:rsidRPr="00F71106">
        <w:rPr>
          <w:rFonts w:ascii="Times New Roman" w:eastAsia="Times New Roman" w:hAnsi="Times New Roman" w:cs="Arial" w:hint="eastAsia"/>
          <w:kern w:val="0"/>
          <w:sz w:val="28"/>
          <w:szCs w:val="20"/>
          <w:lang w:eastAsia="ru-RU"/>
        </w:rPr>
        <w:t>м</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Київ</w:t>
      </w:r>
      <w:r w:rsidRPr="00F71106">
        <w:rPr>
          <w:rFonts w:ascii="Times New Roman" w:eastAsia="Times New Roman" w:hAnsi="Times New Roman" w:cs="Arial"/>
          <w:kern w:val="0"/>
          <w:sz w:val="28"/>
          <w:szCs w:val="20"/>
          <w:lang w:eastAsia="ru-RU"/>
        </w:rPr>
        <w:t>, 9</w:t>
      </w:r>
      <w:r w:rsidRPr="00F71106">
        <w:rPr>
          <w:rFonts w:ascii="Times New Roman" w:eastAsia="Times New Roman" w:hAnsi="Times New Roman" w:cs="Arial" w:hint="eastAsia"/>
          <w:kern w:val="0"/>
          <w:sz w:val="28"/>
          <w:szCs w:val="20"/>
          <w:lang w:eastAsia="ru-RU"/>
        </w:rPr>
        <w:t>–</w:t>
      </w:r>
      <w:r w:rsidRPr="00F71106">
        <w:rPr>
          <w:rFonts w:ascii="Times New Roman" w:eastAsia="Times New Roman" w:hAnsi="Times New Roman" w:cs="Arial"/>
          <w:kern w:val="0"/>
          <w:sz w:val="28"/>
          <w:szCs w:val="20"/>
          <w:lang w:eastAsia="ru-RU"/>
        </w:rPr>
        <w:t xml:space="preserve">12 </w:t>
      </w:r>
      <w:r w:rsidRPr="00F71106">
        <w:rPr>
          <w:rFonts w:ascii="Times New Roman" w:eastAsia="Times New Roman" w:hAnsi="Times New Roman" w:cs="Arial" w:hint="eastAsia"/>
          <w:kern w:val="0"/>
          <w:sz w:val="28"/>
          <w:szCs w:val="20"/>
          <w:lang w:eastAsia="ru-RU"/>
        </w:rPr>
        <w:t>червня</w:t>
      </w:r>
      <w:r w:rsidRPr="00F71106">
        <w:rPr>
          <w:rFonts w:ascii="Times New Roman" w:eastAsia="Times New Roman" w:hAnsi="Times New Roman" w:cs="Arial"/>
          <w:kern w:val="0"/>
          <w:sz w:val="28"/>
          <w:szCs w:val="20"/>
          <w:lang w:eastAsia="ru-RU"/>
        </w:rPr>
        <w:t xml:space="preserve"> 2014); XIX </w:t>
      </w:r>
      <w:r w:rsidRPr="00F71106">
        <w:rPr>
          <w:rFonts w:ascii="Times New Roman" w:eastAsia="Times New Roman" w:hAnsi="Times New Roman" w:cs="Arial" w:hint="eastAsia"/>
          <w:kern w:val="0"/>
          <w:sz w:val="28"/>
          <w:szCs w:val="20"/>
          <w:lang w:eastAsia="ru-RU"/>
        </w:rPr>
        <w:t>Українська</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конференція</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з</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неорганічної</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хімії</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м</w:t>
      </w:r>
      <w:r w:rsidRPr="00F71106">
        <w:rPr>
          <w:rFonts w:ascii="Times New Roman" w:eastAsia="Times New Roman" w:hAnsi="Times New Roman" w:cs="Arial"/>
          <w:kern w:val="0"/>
          <w:sz w:val="28"/>
          <w:szCs w:val="20"/>
          <w:lang w:eastAsia="ru-RU"/>
        </w:rPr>
        <w:t>.</w:t>
      </w:r>
    </w:p>
    <w:p w:rsidR="00F71106" w:rsidRPr="00F71106" w:rsidRDefault="00F71106" w:rsidP="00F71106">
      <w:pPr>
        <w:rPr>
          <w:rFonts w:ascii="Times New Roman" w:eastAsia="Times New Roman" w:hAnsi="Times New Roman" w:cs="Arial"/>
          <w:kern w:val="0"/>
          <w:sz w:val="28"/>
          <w:szCs w:val="20"/>
          <w:lang w:eastAsia="ru-RU"/>
        </w:rPr>
      </w:pPr>
      <w:r w:rsidRPr="00F71106">
        <w:rPr>
          <w:rFonts w:ascii="Times New Roman" w:eastAsia="Times New Roman" w:hAnsi="Times New Roman" w:cs="Arial" w:hint="eastAsia"/>
          <w:kern w:val="0"/>
          <w:sz w:val="28"/>
          <w:szCs w:val="20"/>
          <w:lang w:eastAsia="ru-RU"/>
        </w:rPr>
        <w:t>Одесса</w:t>
      </w:r>
      <w:r w:rsidRPr="00F71106">
        <w:rPr>
          <w:rFonts w:ascii="Times New Roman" w:eastAsia="Times New Roman" w:hAnsi="Times New Roman" w:cs="Arial"/>
          <w:kern w:val="0"/>
          <w:sz w:val="28"/>
          <w:szCs w:val="20"/>
          <w:lang w:eastAsia="ru-RU"/>
        </w:rPr>
        <w:t>, 7</w:t>
      </w:r>
      <w:r w:rsidRPr="00F71106">
        <w:rPr>
          <w:rFonts w:ascii="Times New Roman" w:eastAsia="Times New Roman" w:hAnsi="Times New Roman" w:cs="Arial" w:hint="eastAsia"/>
          <w:kern w:val="0"/>
          <w:sz w:val="28"/>
          <w:szCs w:val="20"/>
          <w:lang w:eastAsia="ru-RU"/>
        </w:rPr>
        <w:t>–</w:t>
      </w:r>
      <w:r w:rsidRPr="00F71106">
        <w:rPr>
          <w:rFonts w:ascii="Times New Roman" w:eastAsia="Times New Roman" w:hAnsi="Times New Roman" w:cs="Arial"/>
          <w:kern w:val="0"/>
          <w:sz w:val="28"/>
          <w:szCs w:val="20"/>
          <w:lang w:eastAsia="ru-RU"/>
        </w:rPr>
        <w:t xml:space="preserve">11 </w:t>
      </w:r>
      <w:r w:rsidRPr="00F71106">
        <w:rPr>
          <w:rFonts w:ascii="Times New Roman" w:eastAsia="Times New Roman" w:hAnsi="Times New Roman" w:cs="Arial" w:hint="eastAsia"/>
          <w:kern w:val="0"/>
          <w:sz w:val="28"/>
          <w:szCs w:val="20"/>
          <w:lang w:eastAsia="ru-RU"/>
        </w:rPr>
        <w:t>вересня</w:t>
      </w:r>
      <w:r w:rsidRPr="00F71106">
        <w:rPr>
          <w:rFonts w:ascii="Times New Roman" w:eastAsia="Times New Roman" w:hAnsi="Times New Roman" w:cs="Arial"/>
          <w:kern w:val="0"/>
          <w:sz w:val="28"/>
          <w:szCs w:val="20"/>
          <w:lang w:eastAsia="ru-RU"/>
        </w:rPr>
        <w:t xml:space="preserve"> 2014); VI</w:t>
      </w:r>
      <w:r w:rsidRPr="00F71106">
        <w:rPr>
          <w:rFonts w:ascii="Times New Roman" w:eastAsia="Times New Roman" w:hAnsi="Times New Roman" w:cs="Arial" w:hint="eastAsia"/>
          <w:kern w:val="0"/>
          <w:sz w:val="28"/>
          <w:szCs w:val="20"/>
          <w:lang w:eastAsia="ru-RU"/>
        </w:rPr>
        <w:t>І</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всеукраїнська</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конференція</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студентів</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та</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аспірантів</w:t>
      </w:r>
    </w:p>
    <w:p w:rsidR="00F71106" w:rsidRPr="00F71106" w:rsidRDefault="00F71106" w:rsidP="00F71106">
      <w:pPr>
        <w:rPr>
          <w:rFonts w:ascii="Times New Roman" w:eastAsia="Times New Roman" w:hAnsi="Times New Roman" w:cs="Arial"/>
          <w:kern w:val="0"/>
          <w:sz w:val="28"/>
          <w:szCs w:val="20"/>
          <w:lang w:eastAsia="ru-RU"/>
        </w:rPr>
      </w:pPr>
      <w:r w:rsidRPr="00F71106">
        <w:rPr>
          <w:rFonts w:ascii="Times New Roman" w:eastAsia="Times New Roman" w:hAnsi="Times New Roman" w:cs="Arial" w:hint="eastAsia"/>
          <w:kern w:val="0"/>
          <w:sz w:val="28"/>
          <w:szCs w:val="20"/>
          <w:lang w:eastAsia="ru-RU"/>
        </w:rPr>
        <w:t>―Хімічні</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Каразінські</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читання</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w:t>
      </w:r>
      <w:r w:rsidRPr="00F71106">
        <w:rPr>
          <w:rFonts w:ascii="Times New Roman" w:eastAsia="Times New Roman" w:hAnsi="Times New Roman" w:cs="Arial"/>
          <w:kern w:val="0"/>
          <w:sz w:val="28"/>
          <w:szCs w:val="20"/>
          <w:lang w:eastAsia="ru-RU"/>
        </w:rPr>
        <w:t xml:space="preserve"> 2015 (</w:t>
      </w:r>
      <w:r w:rsidRPr="00F71106">
        <w:rPr>
          <w:rFonts w:ascii="Times New Roman" w:eastAsia="Times New Roman" w:hAnsi="Times New Roman" w:cs="Arial" w:hint="eastAsia"/>
          <w:kern w:val="0"/>
          <w:sz w:val="28"/>
          <w:szCs w:val="20"/>
          <w:lang w:eastAsia="ru-RU"/>
        </w:rPr>
        <w:t>м</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Харків</w:t>
      </w:r>
      <w:r w:rsidRPr="00F71106">
        <w:rPr>
          <w:rFonts w:ascii="Times New Roman" w:eastAsia="Times New Roman" w:hAnsi="Times New Roman" w:cs="Arial"/>
          <w:kern w:val="0"/>
          <w:sz w:val="28"/>
          <w:szCs w:val="20"/>
          <w:lang w:eastAsia="ru-RU"/>
        </w:rPr>
        <w:t>, 20</w:t>
      </w:r>
      <w:r w:rsidRPr="00F71106">
        <w:rPr>
          <w:rFonts w:ascii="Times New Roman" w:eastAsia="Times New Roman" w:hAnsi="Times New Roman" w:cs="Arial" w:hint="eastAsia"/>
          <w:kern w:val="0"/>
          <w:sz w:val="28"/>
          <w:szCs w:val="20"/>
          <w:lang w:eastAsia="ru-RU"/>
        </w:rPr>
        <w:t>–</w:t>
      </w:r>
      <w:r w:rsidRPr="00F71106">
        <w:rPr>
          <w:rFonts w:ascii="Times New Roman" w:eastAsia="Times New Roman" w:hAnsi="Times New Roman" w:cs="Arial"/>
          <w:kern w:val="0"/>
          <w:sz w:val="28"/>
          <w:szCs w:val="20"/>
          <w:lang w:eastAsia="ru-RU"/>
        </w:rPr>
        <w:t xml:space="preserve">22 </w:t>
      </w:r>
      <w:r w:rsidRPr="00F71106">
        <w:rPr>
          <w:rFonts w:ascii="Times New Roman" w:eastAsia="Times New Roman" w:hAnsi="Times New Roman" w:cs="Arial" w:hint="eastAsia"/>
          <w:kern w:val="0"/>
          <w:sz w:val="28"/>
          <w:szCs w:val="20"/>
          <w:lang w:eastAsia="ru-RU"/>
        </w:rPr>
        <w:t>квітня</w:t>
      </w:r>
      <w:r w:rsidRPr="00F71106">
        <w:rPr>
          <w:rFonts w:ascii="Times New Roman" w:eastAsia="Times New Roman" w:hAnsi="Times New Roman" w:cs="Arial"/>
          <w:kern w:val="0"/>
          <w:sz w:val="28"/>
          <w:szCs w:val="20"/>
          <w:lang w:eastAsia="ru-RU"/>
        </w:rPr>
        <w:t xml:space="preserve"> 2015); </w:t>
      </w:r>
      <w:r w:rsidRPr="00F71106">
        <w:rPr>
          <w:rFonts w:ascii="Times New Roman" w:eastAsia="Times New Roman" w:hAnsi="Times New Roman" w:cs="Arial" w:hint="eastAsia"/>
          <w:kern w:val="0"/>
          <w:sz w:val="28"/>
          <w:szCs w:val="20"/>
          <w:lang w:eastAsia="ru-RU"/>
        </w:rPr>
        <w:t>Шістнадцята</w:t>
      </w:r>
      <w:r w:rsidRPr="00F71106">
        <w:rPr>
          <w:rFonts w:ascii="Times New Roman" w:eastAsia="Times New Roman" w:hAnsi="Times New Roman" w:cs="Arial"/>
          <w:kern w:val="0"/>
          <w:sz w:val="28"/>
          <w:szCs w:val="20"/>
          <w:lang w:eastAsia="ru-RU"/>
        </w:rPr>
        <w:t xml:space="preserve"> ‖</w:t>
      </w:r>
    </w:p>
    <w:p w:rsidR="00F71106" w:rsidRPr="00F71106" w:rsidRDefault="00F71106" w:rsidP="00F71106">
      <w:pPr>
        <w:rPr>
          <w:rFonts w:ascii="Times New Roman" w:eastAsia="Times New Roman" w:hAnsi="Times New Roman" w:cs="Arial"/>
          <w:kern w:val="0"/>
          <w:sz w:val="28"/>
          <w:szCs w:val="20"/>
          <w:lang w:eastAsia="ru-RU"/>
        </w:rPr>
      </w:pPr>
      <w:r w:rsidRPr="00F71106">
        <w:rPr>
          <w:rFonts w:ascii="Times New Roman" w:eastAsia="Times New Roman" w:hAnsi="Times New Roman" w:cs="Arial" w:hint="eastAsia"/>
          <w:kern w:val="0"/>
          <w:sz w:val="28"/>
          <w:szCs w:val="20"/>
          <w:lang w:eastAsia="ru-RU"/>
        </w:rPr>
        <w:t>Міжнародна</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Конференція</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Студентів</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та</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Аспірантів</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―Сучасні</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проблеми</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хімії</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м</w:t>
      </w:r>
      <w:r w:rsidRPr="00F71106">
        <w:rPr>
          <w:rFonts w:ascii="Times New Roman" w:eastAsia="Times New Roman" w:hAnsi="Times New Roman" w:cs="Arial"/>
          <w:kern w:val="0"/>
          <w:sz w:val="28"/>
          <w:szCs w:val="20"/>
          <w:lang w:eastAsia="ru-RU"/>
        </w:rPr>
        <w:t>. ‖</w:t>
      </w:r>
    </w:p>
    <w:p w:rsidR="00F71106" w:rsidRPr="00F71106" w:rsidRDefault="00F71106" w:rsidP="00F71106">
      <w:pPr>
        <w:rPr>
          <w:rFonts w:ascii="Times New Roman" w:eastAsia="Times New Roman" w:hAnsi="Times New Roman" w:cs="Arial"/>
          <w:kern w:val="0"/>
          <w:sz w:val="28"/>
          <w:szCs w:val="20"/>
          <w:lang w:eastAsia="ru-RU"/>
        </w:rPr>
      </w:pPr>
      <w:r w:rsidRPr="00F71106">
        <w:rPr>
          <w:rFonts w:ascii="Times New Roman" w:eastAsia="Times New Roman" w:hAnsi="Times New Roman" w:cs="Arial" w:hint="eastAsia"/>
          <w:kern w:val="0"/>
          <w:sz w:val="28"/>
          <w:szCs w:val="20"/>
          <w:lang w:eastAsia="ru-RU"/>
        </w:rPr>
        <w:t>Київ</w:t>
      </w:r>
      <w:r w:rsidRPr="00F71106">
        <w:rPr>
          <w:rFonts w:ascii="Times New Roman" w:eastAsia="Times New Roman" w:hAnsi="Times New Roman" w:cs="Arial"/>
          <w:kern w:val="0"/>
          <w:sz w:val="28"/>
          <w:szCs w:val="20"/>
          <w:lang w:eastAsia="ru-RU"/>
        </w:rPr>
        <w:t>, 20</w:t>
      </w:r>
      <w:r w:rsidRPr="00F71106">
        <w:rPr>
          <w:rFonts w:ascii="Times New Roman" w:eastAsia="Times New Roman" w:hAnsi="Times New Roman" w:cs="Arial" w:hint="eastAsia"/>
          <w:kern w:val="0"/>
          <w:sz w:val="28"/>
          <w:szCs w:val="20"/>
          <w:lang w:eastAsia="ru-RU"/>
        </w:rPr>
        <w:t>–</w:t>
      </w:r>
      <w:r w:rsidRPr="00F71106">
        <w:rPr>
          <w:rFonts w:ascii="Times New Roman" w:eastAsia="Times New Roman" w:hAnsi="Times New Roman" w:cs="Arial"/>
          <w:kern w:val="0"/>
          <w:sz w:val="28"/>
          <w:szCs w:val="20"/>
          <w:lang w:eastAsia="ru-RU"/>
        </w:rPr>
        <w:t xml:space="preserve">22 </w:t>
      </w:r>
      <w:r w:rsidRPr="00F71106">
        <w:rPr>
          <w:rFonts w:ascii="Times New Roman" w:eastAsia="Times New Roman" w:hAnsi="Times New Roman" w:cs="Arial" w:hint="eastAsia"/>
          <w:kern w:val="0"/>
          <w:sz w:val="28"/>
          <w:szCs w:val="20"/>
          <w:lang w:eastAsia="ru-RU"/>
        </w:rPr>
        <w:t>травня</w:t>
      </w:r>
      <w:r w:rsidRPr="00F71106">
        <w:rPr>
          <w:rFonts w:ascii="Times New Roman" w:eastAsia="Times New Roman" w:hAnsi="Times New Roman" w:cs="Arial"/>
          <w:kern w:val="0"/>
          <w:sz w:val="28"/>
          <w:szCs w:val="20"/>
          <w:lang w:eastAsia="ru-RU"/>
        </w:rPr>
        <w:t xml:space="preserve"> 2015); XV </w:t>
      </w:r>
      <w:r w:rsidRPr="00F71106">
        <w:rPr>
          <w:rFonts w:ascii="Times New Roman" w:eastAsia="Times New Roman" w:hAnsi="Times New Roman" w:cs="Arial" w:hint="eastAsia"/>
          <w:kern w:val="0"/>
          <w:sz w:val="28"/>
          <w:szCs w:val="20"/>
          <w:lang w:eastAsia="ru-RU"/>
        </w:rPr>
        <w:t>Наукова</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конференція</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―Львівські</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хімічні</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читання</w:t>
      </w:r>
      <w:r w:rsidRPr="00F71106">
        <w:rPr>
          <w:rFonts w:ascii="Times New Roman" w:eastAsia="Times New Roman" w:hAnsi="Times New Roman" w:cs="Arial"/>
          <w:kern w:val="0"/>
          <w:sz w:val="28"/>
          <w:szCs w:val="20"/>
          <w:lang w:eastAsia="ru-RU"/>
        </w:rPr>
        <w:t xml:space="preserve"> ‖</w:t>
      </w:r>
    </w:p>
    <w:p w:rsidR="00F71106" w:rsidRPr="00F71106" w:rsidRDefault="00F71106" w:rsidP="00F71106">
      <w:pPr>
        <w:rPr>
          <w:rFonts w:ascii="Times New Roman" w:eastAsia="Times New Roman" w:hAnsi="Times New Roman" w:cs="Arial"/>
          <w:kern w:val="0"/>
          <w:sz w:val="28"/>
          <w:szCs w:val="20"/>
          <w:lang w:val="en-US" w:eastAsia="ru-RU"/>
        </w:rPr>
      </w:pPr>
      <w:r w:rsidRPr="00F71106">
        <w:rPr>
          <w:rFonts w:ascii="Times New Roman" w:eastAsia="Times New Roman" w:hAnsi="Times New Roman" w:cs="Arial"/>
          <w:kern w:val="0"/>
          <w:sz w:val="28"/>
          <w:szCs w:val="20"/>
          <w:lang w:val="en-US" w:eastAsia="ru-RU"/>
        </w:rPr>
        <w:t>(</w:t>
      </w:r>
      <w:r w:rsidRPr="00F71106">
        <w:rPr>
          <w:rFonts w:ascii="Times New Roman" w:eastAsia="Times New Roman" w:hAnsi="Times New Roman" w:cs="Arial" w:hint="eastAsia"/>
          <w:kern w:val="0"/>
          <w:sz w:val="28"/>
          <w:szCs w:val="20"/>
          <w:lang w:eastAsia="ru-RU"/>
        </w:rPr>
        <w:t>м</w:t>
      </w:r>
      <w:r w:rsidRPr="00F71106">
        <w:rPr>
          <w:rFonts w:ascii="Times New Roman" w:eastAsia="Times New Roman" w:hAnsi="Times New Roman" w:cs="Arial"/>
          <w:kern w:val="0"/>
          <w:sz w:val="28"/>
          <w:szCs w:val="20"/>
          <w:lang w:val="en-US" w:eastAsia="ru-RU"/>
        </w:rPr>
        <w:t xml:space="preserve">. </w:t>
      </w:r>
      <w:r w:rsidRPr="00F71106">
        <w:rPr>
          <w:rFonts w:ascii="Times New Roman" w:eastAsia="Times New Roman" w:hAnsi="Times New Roman" w:cs="Arial" w:hint="eastAsia"/>
          <w:kern w:val="0"/>
          <w:sz w:val="28"/>
          <w:szCs w:val="20"/>
          <w:lang w:eastAsia="ru-RU"/>
        </w:rPr>
        <w:t>Львів</w:t>
      </w:r>
      <w:r w:rsidRPr="00F71106">
        <w:rPr>
          <w:rFonts w:ascii="Times New Roman" w:eastAsia="Times New Roman" w:hAnsi="Times New Roman" w:cs="Arial"/>
          <w:kern w:val="0"/>
          <w:sz w:val="28"/>
          <w:szCs w:val="20"/>
          <w:lang w:val="en-US" w:eastAsia="ru-RU"/>
        </w:rPr>
        <w:t>, 24</w:t>
      </w:r>
      <w:r w:rsidRPr="00F71106">
        <w:rPr>
          <w:rFonts w:ascii="Times New Roman" w:eastAsia="Times New Roman" w:hAnsi="Times New Roman" w:cs="Arial" w:hint="eastAsia"/>
          <w:kern w:val="0"/>
          <w:sz w:val="28"/>
          <w:szCs w:val="20"/>
          <w:lang w:val="en-US" w:eastAsia="ru-RU"/>
        </w:rPr>
        <w:t>–</w:t>
      </w:r>
      <w:r w:rsidRPr="00F71106">
        <w:rPr>
          <w:rFonts w:ascii="Times New Roman" w:eastAsia="Times New Roman" w:hAnsi="Times New Roman" w:cs="Arial"/>
          <w:kern w:val="0"/>
          <w:sz w:val="28"/>
          <w:szCs w:val="20"/>
          <w:lang w:val="en-US" w:eastAsia="ru-RU"/>
        </w:rPr>
        <w:t xml:space="preserve">27 </w:t>
      </w:r>
      <w:r w:rsidRPr="00F71106">
        <w:rPr>
          <w:rFonts w:ascii="Times New Roman" w:eastAsia="Times New Roman" w:hAnsi="Times New Roman" w:cs="Arial" w:hint="eastAsia"/>
          <w:kern w:val="0"/>
          <w:sz w:val="28"/>
          <w:szCs w:val="20"/>
          <w:lang w:eastAsia="ru-RU"/>
        </w:rPr>
        <w:t>травня</w:t>
      </w:r>
      <w:r w:rsidRPr="00F71106">
        <w:rPr>
          <w:rFonts w:ascii="Times New Roman" w:eastAsia="Times New Roman" w:hAnsi="Times New Roman" w:cs="Arial"/>
          <w:kern w:val="0"/>
          <w:sz w:val="28"/>
          <w:szCs w:val="20"/>
          <w:lang w:val="en-US" w:eastAsia="ru-RU"/>
        </w:rPr>
        <w:t xml:space="preserve"> 2015); 8 th International Chemistry Conference Toulouse-Kiev</w:t>
      </w:r>
    </w:p>
    <w:p w:rsidR="00F71106" w:rsidRPr="00F71106" w:rsidRDefault="00F71106" w:rsidP="00F71106">
      <w:pPr>
        <w:rPr>
          <w:rFonts w:ascii="Times New Roman" w:eastAsia="Times New Roman" w:hAnsi="Times New Roman" w:cs="Arial"/>
          <w:kern w:val="0"/>
          <w:sz w:val="28"/>
          <w:szCs w:val="20"/>
          <w:lang w:val="en-US" w:eastAsia="ru-RU"/>
        </w:rPr>
      </w:pPr>
      <w:r w:rsidRPr="00F71106">
        <w:rPr>
          <w:rFonts w:ascii="Times New Roman" w:eastAsia="Times New Roman" w:hAnsi="Times New Roman" w:cs="Arial"/>
          <w:kern w:val="0"/>
          <w:sz w:val="28"/>
          <w:szCs w:val="20"/>
          <w:lang w:val="en-US" w:eastAsia="ru-RU"/>
        </w:rPr>
        <w:t>(ICTK-8), (Toulouse, 1</w:t>
      </w:r>
      <w:r w:rsidRPr="00F71106">
        <w:rPr>
          <w:rFonts w:ascii="Times New Roman" w:eastAsia="Times New Roman" w:hAnsi="Times New Roman" w:cs="Arial" w:hint="eastAsia"/>
          <w:kern w:val="0"/>
          <w:sz w:val="28"/>
          <w:szCs w:val="20"/>
          <w:lang w:val="en-US" w:eastAsia="ru-RU"/>
        </w:rPr>
        <w:t>–</w:t>
      </w:r>
      <w:r w:rsidRPr="00F71106">
        <w:rPr>
          <w:rFonts w:ascii="Times New Roman" w:eastAsia="Times New Roman" w:hAnsi="Times New Roman" w:cs="Arial"/>
          <w:kern w:val="0"/>
          <w:sz w:val="28"/>
          <w:szCs w:val="20"/>
          <w:lang w:val="en-US" w:eastAsia="ru-RU"/>
        </w:rPr>
        <w:t xml:space="preserve">4 june 2015); VI </w:t>
      </w:r>
      <w:r w:rsidRPr="00F71106">
        <w:rPr>
          <w:rFonts w:ascii="Times New Roman" w:eastAsia="Times New Roman" w:hAnsi="Times New Roman" w:cs="Arial" w:hint="eastAsia"/>
          <w:kern w:val="0"/>
          <w:sz w:val="28"/>
          <w:szCs w:val="20"/>
          <w:lang w:eastAsia="ru-RU"/>
        </w:rPr>
        <w:t>Українська</w:t>
      </w:r>
      <w:r w:rsidRPr="00F71106">
        <w:rPr>
          <w:rFonts w:ascii="Times New Roman" w:eastAsia="Times New Roman" w:hAnsi="Times New Roman" w:cs="Arial"/>
          <w:kern w:val="0"/>
          <w:sz w:val="28"/>
          <w:szCs w:val="20"/>
          <w:lang w:val="en-US" w:eastAsia="ru-RU"/>
        </w:rPr>
        <w:t xml:space="preserve"> </w:t>
      </w:r>
      <w:r w:rsidRPr="00F71106">
        <w:rPr>
          <w:rFonts w:ascii="Times New Roman" w:eastAsia="Times New Roman" w:hAnsi="Times New Roman" w:cs="Arial" w:hint="eastAsia"/>
          <w:kern w:val="0"/>
          <w:sz w:val="28"/>
          <w:szCs w:val="20"/>
          <w:lang w:eastAsia="ru-RU"/>
        </w:rPr>
        <w:t>конференція</w:t>
      </w:r>
      <w:r w:rsidRPr="00F71106">
        <w:rPr>
          <w:rFonts w:ascii="Times New Roman" w:eastAsia="Times New Roman" w:hAnsi="Times New Roman" w:cs="Arial"/>
          <w:kern w:val="0"/>
          <w:sz w:val="28"/>
          <w:szCs w:val="20"/>
          <w:lang w:val="en-US" w:eastAsia="ru-RU"/>
        </w:rPr>
        <w:t xml:space="preserve"> </w:t>
      </w:r>
      <w:r w:rsidRPr="00F71106">
        <w:rPr>
          <w:rFonts w:ascii="Times New Roman" w:eastAsia="Times New Roman" w:hAnsi="Times New Roman" w:cs="Arial" w:hint="eastAsia"/>
          <w:kern w:val="0"/>
          <w:sz w:val="28"/>
          <w:szCs w:val="20"/>
          <w:lang w:val="en-US" w:eastAsia="ru-RU"/>
        </w:rPr>
        <w:t>«</w:t>
      </w:r>
      <w:r w:rsidRPr="00F71106">
        <w:rPr>
          <w:rFonts w:ascii="Times New Roman" w:eastAsia="Times New Roman" w:hAnsi="Times New Roman" w:cs="Arial" w:hint="eastAsia"/>
          <w:kern w:val="0"/>
          <w:sz w:val="28"/>
          <w:szCs w:val="20"/>
          <w:lang w:eastAsia="ru-RU"/>
        </w:rPr>
        <w:t>Домбровські</w:t>
      </w:r>
    </w:p>
    <w:p w:rsidR="00F71106" w:rsidRPr="00F71106" w:rsidRDefault="00F71106" w:rsidP="00F71106">
      <w:pPr>
        <w:rPr>
          <w:rFonts w:ascii="Times New Roman" w:eastAsia="Times New Roman" w:hAnsi="Times New Roman" w:cs="Arial"/>
          <w:kern w:val="0"/>
          <w:sz w:val="28"/>
          <w:szCs w:val="20"/>
          <w:lang w:eastAsia="ru-RU"/>
        </w:rPr>
      </w:pPr>
      <w:r w:rsidRPr="00F71106">
        <w:rPr>
          <w:rFonts w:ascii="Times New Roman" w:eastAsia="Times New Roman" w:hAnsi="Times New Roman" w:cs="Arial" w:hint="eastAsia"/>
          <w:kern w:val="0"/>
          <w:sz w:val="28"/>
          <w:szCs w:val="20"/>
          <w:lang w:eastAsia="ru-RU"/>
        </w:rPr>
        <w:t>хімічні</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читання</w:t>
      </w:r>
      <w:r w:rsidRPr="00F71106">
        <w:rPr>
          <w:rFonts w:ascii="Times New Roman" w:eastAsia="Times New Roman" w:hAnsi="Times New Roman" w:cs="Arial"/>
          <w:kern w:val="0"/>
          <w:sz w:val="28"/>
          <w:szCs w:val="20"/>
          <w:lang w:eastAsia="ru-RU"/>
        </w:rPr>
        <w:t>-2015</w:t>
      </w:r>
      <w:r w:rsidRPr="00F71106">
        <w:rPr>
          <w:rFonts w:ascii="Times New Roman" w:eastAsia="Times New Roman" w:hAnsi="Times New Roman" w:cs="Arial" w:hint="eastAsia"/>
          <w:kern w:val="0"/>
          <w:sz w:val="28"/>
          <w:szCs w:val="20"/>
          <w:lang w:eastAsia="ru-RU"/>
        </w:rPr>
        <w:t>»</w:t>
      </w:r>
      <w:r w:rsidRPr="00F71106">
        <w:rPr>
          <w:rFonts w:ascii="Times New Roman" w:eastAsia="Times New Roman" w:hAnsi="Times New Roman" w:cs="Arial"/>
          <w:kern w:val="0"/>
          <w:sz w:val="28"/>
          <w:szCs w:val="20"/>
          <w:lang w:eastAsia="ru-RU"/>
        </w:rPr>
        <w:t>. (</w:t>
      </w:r>
      <w:r w:rsidRPr="00F71106">
        <w:rPr>
          <w:rFonts w:ascii="Times New Roman" w:eastAsia="Times New Roman" w:hAnsi="Times New Roman" w:cs="Arial" w:hint="eastAsia"/>
          <w:kern w:val="0"/>
          <w:sz w:val="28"/>
          <w:szCs w:val="20"/>
          <w:lang w:eastAsia="ru-RU"/>
        </w:rPr>
        <w:t>м</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Чернівці</w:t>
      </w:r>
      <w:r w:rsidRPr="00F71106">
        <w:rPr>
          <w:rFonts w:ascii="Times New Roman" w:eastAsia="Times New Roman" w:hAnsi="Times New Roman" w:cs="Arial"/>
          <w:kern w:val="0"/>
          <w:sz w:val="28"/>
          <w:szCs w:val="20"/>
          <w:lang w:eastAsia="ru-RU"/>
        </w:rPr>
        <w:t>, 22</w:t>
      </w:r>
      <w:r w:rsidRPr="00F71106">
        <w:rPr>
          <w:rFonts w:ascii="Times New Roman" w:eastAsia="Times New Roman" w:hAnsi="Times New Roman" w:cs="Arial" w:hint="eastAsia"/>
          <w:kern w:val="0"/>
          <w:sz w:val="28"/>
          <w:szCs w:val="20"/>
          <w:lang w:eastAsia="ru-RU"/>
        </w:rPr>
        <w:t>–</w:t>
      </w:r>
      <w:r w:rsidRPr="00F71106">
        <w:rPr>
          <w:rFonts w:ascii="Times New Roman" w:eastAsia="Times New Roman" w:hAnsi="Times New Roman" w:cs="Arial"/>
          <w:kern w:val="0"/>
          <w:sz w:val="28"/>
          <w:szCs w:val="20"/>
          <w:lang w:eastAsia="ru-RU"/>
        </w:rPr>
        <w:t xml:space="preserve">25 </w:t>
      </w:r>
      <w:r w:rsidRPr="00F71106">
        <w:rPr>
          <w:rFonts w:ascii="Times New Roman" w:eastAsia="Times New Roman" w:hAnsi="Times New Roman" w:cs="Arial" w:hint="eastAsia"/>
          <w:kern w:val="0"/>
          <w:sz w:val="28"/>
          <w:szCs w:val="20"/>
          <w:lang w:eastAsia="ru-RU"/>
        </w:rPr>
        <w:t>вересня</w:t>
      </w:r>
      <w:r w:rsidRPr="00F71106">
        <w:rPr>
          <w:rFonts w:ascii="Times New Roman" w:eastAsia="Times New Roman" w:hAnsi="Times New Roman" w:cs="Arial"/>
          <w:kern w:val="0"/>
          <w:sz w:val="28"/>
          <w:szCs w:val="20"/>
          <w:lang w:eastAsia="ru-RU"/>
        </w:rPr>
        <w:t xml:space="preserve"> 2015); XVIII </w:t>
      </w:r>
      <w:r w:rsidRPr="00F71106">
        <w:rPr>
          <w:rFonts w:ascii="Times New Roman" w:eastAsia="Times New Roman" w:hAnsi="Times New Roman" w:cs="Arial" w:hint="eastAsia"/>
          <w:kern w:val="0"/>
          <w:sz w:val="28"/>
          <w:szCs w:val="20"/>
          <w:lang w:eastAsia="ru-RU"/>
        </w:rPr>
        <w:t>Наукова</w:t>
      </w:r>
    </w:p>
    <w:p w:rsidR="00F71106" w:rsidRPr="00F71106" w:rsidRDefault="00F71106" w:rsidP="00F71106">
      <w:pPr>
        <w:rPr>
          <w:rFonts w:ascii="Times New Roman" w:eastAsia="Times New Roman" w:hAnsi="Times New Roman" w:cs="Arial"/>
          <w:kern w:val="0"/>
          <w:sz w:val="28"/>
          <w:szCs w:val="20"/>
          <w:lang w:eastAsia="ru-RU"/>
        </w:rPr>
      </w:pPr>
      <w:r w:rsidRPr="00F71106">
        <w:rPr>
          <w:rFonts w:ascii="Times New Roman" w:eastAsia="Times New Roman" w:hAnsi="Times New Roman" w:cs="Arial" w:hint="eastAsia"/>
          <w:kern w:val="0"/>
          <w:sz w:val="28"/>
          <w:szCs w:val="20"/>
          <w:lang w:eastAsia="ru-RU"/>
        </w:rPr>
        <w:t>молодіжна</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конференція</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―Проблеми</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та</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досягнення</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сучасної</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хімії</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м</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Одеса</w:t>
      </w:r>
      <w:r w:rsidRPr="00F71106">
        <w:rPr>
          <w:rFonts w:ascii="Times New Roman" w:eastAsia="Times New Roman" w:hAnsi="Times New Roman" w:cs="Arial"/>
          <w:kern w:val="0"/>
          <w:sz w:val="28"/>
          <w:szCs w:val="20"/>
          <w:lang w:eastAsia="ru-RU"/>
        </w:rPr>
        <w:t>, 17</w:t>
      </w:r>
      <w:r w:rsidRPr="00F71106">
        <w:rPr>
          <w:rFonts w:ascii="Times New Roman" w:eastAsia="Times New Roman" w:hAnsi="Times New Roman" w:cs="Arial" w:hint="eastAsia"/>
          <w:kern w:val="0"/>
          <w:sz w:val="28"/>
          <w:szCs w:val="20"/>
          <w:lang w:eastAsia="ru-RU"/>
        </w:rPr>
        <w:t>–</w:t>
      </w:r>
      <w:r w:rsidRPr="00F71106">
        <w:rPr>
          <w:rFonts w:ascii="Times New Roman" w:eastAsia="Times New Roman" w:hAnsi="Times New Roman" w:cs="Arial"/>
          <w:kern w:val="0"/>
          <w:sz w:val="28"/>
          <w:szCs w:val="20"/>
          <w:lang w:eastAsia="ru-RU"/>
        </w:rPr>
        <w:t>20 ‖</w:t>
      </w:r>
    </w:p>
    <w:p w:rsidR="00F71106" w:rsidRPr="00F71106" w:rsidRDefault="00F71106" w:rsidP="00F71106">
      <w:pPr>
        <w:rPr>
          <w:rFonts w:ascii="Times New Roman" w:eastAsia="Times New Roman" w:hAnsi="Times New Roman" w:cs="Arial"/>
          <w:kern w:val="0"/>
          <w:sz w:val="28"/>
          <w:szCs w:val="20"/>
          <w:lang w:eastAsia="ru-RU"/>
        </w:rPr>
      </w:pPr>
      <w:r w:rsidRPr="00F71106">
        <w:rPr>
          <w:rFonts w:ascii="Times New Roman" w:eastAsia="Times New Roman" w:hAnsi="Times New Roman" w:cs="Arial" w:hint="eastAsia"/>
          <w:kern w:val="0"/>
          <w:sz w:val="28"/>
          <w:szCs w:val="20"/>
          <w:lang w:eastAsia="ru-RU"/>
        </w:rPr>
        <w:t>травня</w:t>
      </w:r>
      <w:r w:rsidRPr="00F71106">
        <w:rPr>
          <w:rFonts w:ascii="Times New Roman" w:eastAsia="Times New Roman" w:hAnsi="Times New Roman" w:cs="Arial"/>
          <w:kern w:val="0"/>
          <w:sz w:val="28"/>
          <w:szCs w:val="20"/>
          <w:lang w:eastAsia="ru-RU"/>
        </w:rPr>
        <w:t xml:space="preserve"> 2016); XVII </w:t>
      </w:r>
      <w:r w:rsidRPr="00F71106">
        <w:rPr>
          <w:rFonts w:ascii="Times New Roman" w:eastAsia="Times New Roman" w:hAnsi="Times New Roman" w:cs="Arial" w:hint="eastAsia"/>
          <w:kern w:val="0"/>
          <w:sz w:val="28"/>
          <w:szCs w:val="20"/>
          <w:lang w:eastAsia="ru-RU"/>
        </w:rPr>
        <w:t>міжнародна</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конференція</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студентів</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та</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аспірантів</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―Сучасні</w:t>
      </w:r>
    </w:p>
    <w:p w:rsidR="00F71106" w:rsidRPr="00F71106" w:rsidRDefault="00F71106" w:rsidP="00F71106">
      <w:pPr>
        <w:rPr>
          <w:rFonts w:ascii="Times New Roman" w:eastAsia="Times New Roman" w:hAnsi="Times New Roman" w:cs="Arial"/>
          <w:kern w:val="0"/>
          <w:sz w:val="28"/>
          <w:szCs w:val="20"/>
          <w:lang w:eastAsia="ru-RU"/>
        </w:rPr>
      </w:pPr>
      <w:r w:rsidRPr="00F71106">
        <w:rPr>
          <w:rFonts w:ascii="Times New Roman" w:eastAsia="Times New Roman" w:hAnsi="Times New Roman" w:cs="Arial" w:hint="eastAsia"/>
          <w:kern w:val="0"/>
          <w:sz w:val="28"/>
          <w:szCs w:val="20"/>
          <w:lang w:eastAsia="ru-RU"/>
        </w:rPr>
        <w:t>проблеми</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хімії</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м</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Київ</w:t>
      </w:r>
      <w:r w:rsidRPr="00F71106">
        <w:rPr>
          <w:rFonts w:ascii="Times New Roman" w:eastAsia="Times New Roman" w:hAnsi="Times New Roman" w:cs="Arial"/>
          <w:kern w:val="0"/>
          <w:sz w:val="28"/>
          <w:szCs w:val="20"/>
          <w:lang w:eastAsia="ru-RU"/>
        </w:rPr>
        <w:t>, 18</w:t>
      </w:r>
      <w:r w:rsidRPr="00F71106">
        <w:rPr>
          <w:rFonts w:ascii="Times New Roman" w:eastAsia="Times New Roman" w:hAnsi="Times New Roman" w:cs="Arial" w:hint="eastAsia"/>
          <w:kern w:val="0"/>
          <w:sz w:val="28"/>
          <w:szCs w:val="20"/>
          <w:lang w:eastAsia="ru-RU"/>
        </w:rPr>
        <w:t>–</w:t>
      </w:r>
      <w:r w:rsidRPr="00F71106">
        <w:rPr>
          <w:rFonts w:ascii="Times New Roman" w:eastAsia="Times New Roman" w:hAnsi="Times New Roman" w:cs="Arial"/>
          <w:kern w:val="0"/>
          <w:sz w:val="28"/>
          <w:szCs w:val="20"/>
          <w:lang w:eastAsia="ru-RU"/>
        </w:rPr>
        <w:t xml:space="preserve">20 </w:t>
      </w:r>
      <w:r w:rsidRPr="00F71106">
        <w:rPr>
          <w:rFonts w:ascii="Times New Roman" w:eastAsia="Times New Roman" w:hAnsi="Times New Roman" w:cs="Arial" w:hint="eastAsia"/>
          <w:kern w:val="0"/>
          <w:sz w:val="28"/>
          <w:szCs w:val="20"/>
          <w:lang w:eastAsia="ru-RU"/>
        </w:rPr>
        <w:t>травня</w:t>
      </w:r>
      <w:r w:rsidRPr="00F71106">
        <w:rPr>
          <w:rFonts w:ascii="Times New Roman" w:eastAsia="Times New Roman" w:hAnsi="Times New Roman" w:cs="Arial"/>
          <w:kern w:val="0"/>
          <w:sz w:val="28"/>
          <w:szCs w:val="20"/>
          <w:lang w:eastAsia="ru-RU"/>
        </w:rPr>
        <w:t xml:space="preserve"> 2016), IX ‖</w:t>
      </w:r>
    </w:p>
    <w:p w:rsidR="00F71106" w:rsidRPr="00F71106" w:rsidRDefault="00F71106" w:rsidP="00F71106">
      <w:pPr>
        <w:rPr>
          <w:rFonts w:ascii="Times New Roman" w:eastAsia="Times New Roman" w:hAnsi="Times New Roman" w:cs="Arial"/>
          <w:kern w:val="0"/>
          <w:sz w:val="28"/>
          <w:szCs w:val="20"/>
          <w:lang w:val="en-US" w:eastAsia="ru-RU"/>
        </w:rPr>
      </w:pPr>
      <w:r w:rsidRPr="00F71106">
        <w:rPr>
          <w:rFonts w:ascii="Times New Roman" w:eastAsia="Times New Roman" w:hAnsi="Times New Roman" w:cs="Arial"/>
          <w:kern w:val="0"/>
          <w:sz w:val="28"/>
          <w:szCs w:val="20"/>
          <w:lang w:val="en-US" w:eastAsia="ru-RU"/>
        </w:rPr>
        <w:t>th International Conference in</w:t>
      </w:r>
    </w:p>
    <w:p w:rsidR="00F71106" w:rsidRPr="00F71106" w:rsidRDefault="00F71106" w:rsidP="00F71106">
      <w:pPr>
        <w:rPr>
          <w:rFonts w:ascii="Times New Roman" w:eastAsia="Times New Roman" w:hAnsi="Times New Roman" w:cs="Arial"/>
          <w:kern w:val="0"/>
          <w:sz w:val="28"/>
          <w:szCs w:val="20"/>
          <w:lang w:val="en-US" w:eastAsia="ru-RU"/>
        </w:rPr>
      </w:pPr>
      <w:r w:rsidRPr="00F71106">
        <w:rPr>
          <w:rFonts w:ascii="Times New Roman" w:eastAsia="Times New Roman" w:hAnsi="Times New Roman" w:cs="Arial"/>
          <w:kern w:val="0"/>
          <w:sz w:val="28"/>
          <w:szCs w:val="20"/>
          <w:lang w:val="en-US" w:eastAsia="ru-RU"/>
        </w:rPr>
        <w:t>Chemistry Kyiv-Toulouse (ICKT-9), (Kyiv, 4</w:t>
      </w:r>
      <w:r w:rsidRPr="00F71106">
        <w:rPr>
          <w:rFonts w:ascii="Times New Roman" w:eastAsia="Times New Roman" w:hAnsi="Times New Roman" w:cs="Arial" w:hint="eastAsia"/>
          <w:kern w:val="0"/>
          <w:sz w:val="28"/>
          <w:szCs w:val="20"/>
          <w:lang w:val="en-US" w:eastAsia="ru-RU"/>
        </w:rPr>
        <w:t>–</w:t>
      </w:r>
      <w:r w:rsidRPr="00F71106">
        <w:rPr>
          <w:rFonts w:ascii="Times New Roman" w:eastAsia="Times New Roman" w:hAnsi="Times New Roman" w:cs="Arial"/>
          <w:kern w:val="0"/>
          <w:sz w:val="28"/>
          <w:szCs w:val="20"/>
          <w:lang w:val="en-US" w:eastAsia="ru-RU"/>
        </w:rPr>
        <w:t>9 june 2017).</w:t>
      </w:r>
    </w:p>
    <w:p w:rsidR="00F71106" w:rsidRPr="00F71106" w:rsidRDefault="00F71106" w:rsidP="00F71106">
      <w:pPr>
        <w:rPr>
          <w:rFonts w:ascii="Times New Roman" w:eastAsia="Times New Roman" w:hAnsi="Times New Roman" w:cs="Arial"/>
          <w:kern w:val="0"/>
          <w:sz w:val="28"/>
          <w:szCs w:val="20"/>
          <w:lang w:eastAsia="ru-RU"/>
        </w:rPr>
      </w:pPr>
      <w:r w:rsidRPr="00F71106">
        <w:rPr>
          <w:rFonts w:ascii="Times New Roman" w:eastAsia="Times New Roman" w:hAnsi="Times New Roman" w:cs="Arial" w:hint="eastAsia"/>
          <w:kern w:val="0"/>
          <w:sz w:val="28"/>
          <w:szCs w:val="20"/>
          <w:lang w:eastAsia="ru-RU"/>
        </w:rPr>
        <w:t>Публікації</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За</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матеріалами</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дисертаційної</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роботи</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опубліковано</w:t>
      </w:r>
      <w:r w:rsidRPr="00F71106">
        <w:rPr>
          <w:rFonts w:ascii="Times New Roman" w:eastAsia="Times New Roman" w:hAnsi="Times New Roman" w:cs="Arial"/>
          <w:kern w:val="0"/>
          <w:sz w:val="28"/>
          <w:szCs w:val="20"/>
          <w:lang w:eastAsia="ru-RU"/>
        </w:rPr>
        <w:t xml:space="preserve"> 9 </w:t>
      </w:r>
      <w:r w:rsidRPr="00F71106">
        <w:rPr>
          <w:rFonts w:ascii="Times New Roman" w:eastAsia="Times New Roman" w:hAnsi="Times New Roman" w:cs="Arial" w:hint="eastAsia"/>
          <w:kern w:val="0"/>
          <w:sz w:val="28"/>
          <w:szCs w:val="20"/>
          <w:lang w:eastAsia="ru-RU"/>
        </w:rPr>
        <w:t>статей</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у</w:t>
      </w:r>
    </w:p>
    <w:p w:rsidR="00F71106" w:rsidRPr="00F71106" w:rsidRDefault="00F71106" w:rsidP="00F71106">
      <w:pPr>
        <w:rPr>
          <w:rFonts w:ascii="Times New Roman" w:eastAsia="Times New Roman" w:hAnsi="Times New Roman" w:cs="Arial"/>
          <w:kern w:val="0"/>
          <w:sz w:val="28"/>
          <w:szCs w:val="20"/>
          <w:lang w:eastAsia="ru-RU"/>
        </w:rPr>
      </w:pPr>
      <w:r w:rsidRPr="00F71106">
        <w:rPr>
          <w:rFonts w:ascii="Times New Roman" w:eastAsia="Times New Roman" w:hAnsi="Times New Roman" w:cs="Arial" w:hint="eastAsia"/>
          <w:kern w:val="0"/>
          <w:sz w:val="28"/>
          <w:szCs w:val="20"/>
          <w:lang w:eastAsia="ru-RU"/>
        </w:rPr>
        <w:t>фахових</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журналах</w:t>
      </w:r>
      <w:r w:rsidRPr="00F71106">
        <w:rPr>
          <w:rFonts w:ascii="Times New Roman" w:eastAsia="Times New Roman" w:hAnsi="Times New Roman" w:cs="Arial"/>
          <w:kern w:val="0"/>
          <w:sz w:val="28"/>
          <w:szCs w:val="20"/>
          <w:lang w:eastAsia="ru-RU"/>
        </w:rPr>
        <w:t xml:space="preserve"> [1-9] </w:t>
      </w:r>
      <w:r w:rsidRPr="00F71106">
        <w:rPr>
          <w:rFonts w:ascii="Times New Roman" w:eastAsia="Times New Roman" w:hAnsi="Times New Roman" w:cs="Arial" w:hint="eastAsia"/>
          <w:kern w:val="0"/>
          <w:sz w:val="28"/>
          <w:szCs w:val="20"/>
          <w:lang w:eastAsia="ru-RU"/>
        </w:rPr>
        <w:t>та</w:t>
      </w:r>
      <w:r w:rsidRPr="00F71106">
        <w:rPr>
          <w:rFonts w:ascii="Times New Roman" w:eastAsia="Times New Roman" w:hAnsi="Times New Roman" w:cs="Arial"/>
          <w:kern w:val="0"/>
          <w:sz w:val="28"/>
          <w:szCs w:val="20"/>
          <w:lang w:eastAsia="ru-RU"/>
        </w:rPr>
        <w:t xml:space="preserve"> 12 </w:t>
      </w:r>
      <w:r w:rsidRPr="00F71106">
        <w:rPr>
          <w:rFonts w:ascii="Times New Roman" w:eastAsia="Times New Roman" w:hAnsi="Times New Roman" w:cs="Arial" w:hint="eastAsia"/>
          <w:kern w:val="0"/>
          <w:sz w:val="28"/>
          <w:szCs w:val="20"/>
          <w:lang w:eastAsia="ru-RU"/>
        </w:rPr>
        <w:t>тез</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доповідей</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на</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національних</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та</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міжнародних</w:t>
      </w:r>
    </w:p>
    <w:p w:rsidR="00F71106" w:rsidRPr="00F71106" w:rsidRDefault="00F71106" w:rsidP="00F71106">
      <w:pPr>
        <w:rPr>
          <w:rFonts w:ascii="Times New Roman" w:eastAsia="Times New Roman" w:hAnsi="Times New Roman" w:cs="Arial"/>
          <w:kern w:val="0"/>
          <w:sz w:val="28"/>
          <w:szCs w:val="20"/>
          <w:lang w:eastAsia="ru-RU"/>
        </w:rPr>
      </w:pPr>
      <w:r w:rsidRPr="00F71106">
        <w:rPr>
          <w:rFonts w:ascii="Times New Roman" w:eastAsia="Times New Roman" w:hAnsi="Times New Roman" w:cs="Arial" w:hint="eastAsia"/>
          <w:kern w:val="0"/>
          <w:sz w:val="28"/>
          <w:szCs w:val="20"/>
          <w:lang w:eastAsia="ru-RU"/>
        </w:rPr>
        <w:t>конференціях</w:t>
      </w:r>
      <w:r w:rsidRPr="00F71106">
        <w:rPr>
          <w:rFonts w:ascii="Times New Roman" w:eastAsia="Times New Roman" w:hAnsi="Times New Roman" w:cs="Arial"/>
          <w:kern w:val="0"/>
          <w:sz w:val="28"/>
          <w:szCs w:val="20"/>
          <w:lang w:eastAsia="ru-RU"/>
        </w:rPr>
        <w:t xml:space="preserve"> [10-21] .</w:t>
      </w:r>
    </w:p>
    <w:p w:rsidR="00F71106" w:rsidRPr="00F71106" w:rsidRDefault="00F71106" w:rsidP="00F71106">
      <w:pPr>
        <w:rPr>
          <w:rFonts w:ascii="Times New Roman" w:eastAsia="Times New Roman" w:hAnsi="Times New Roman" w:cs="Arial"/>
          <w:kern w:val="0"/>
          <w:sz w:val="28"/>
          <w:szCs w:val="20"/>
          <w:lang w:eastAsia="ru-RU"/>
        </w:rPr>
      </w:pPr>
      <w:r w:rsidRPr="00F71106">
        <w:rPr>
          <w:rFonts w:ascii="Times New Roman" w:eastAsia="Times New Roman" w:hAnsi="Times New Roman" w:cs="Arial" w:hint="eastAsia"/>
          <w:kern w:val="0"/>
          <w:sz w:val="28"/>
          <w:szCs w:val="20"/>
          <w:lang w:eastAsia="ru-RU"/>
        </w:rPr>
        <w:t>Структура</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та</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обсяг</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дисертації</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Дисертаційна</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робота</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викладена</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на</w:t>
      </w:r>
      <w:r w:rsidRPr="00F71106">
        <w:rPr>
          <w:rFonts w:ascii="Times New Roman" w:eastAsia="Times New Roman" w:hAnsi="Times New Roman" w:cs="Arial"/>
          <w:kern w:val="0"/>
          <w:sz w:val="28"/>
          <w:szCs w:val="20"/>
          <w:lang w:eastAsia="ru-RU"/>
        </w:rPr>
        <w:t xml:space="preserve"> 167</w:t>
      </w:r>
    </w:p>
    <w:p w:rsidR="00F71106" w:rsidRPr="00F71106" w:rsidRDefault="00F71106" w:rsidP="00F71106">
      <w:pPr>
        <w:rPr>
          <w:rFonts w:ascii="Times New Roman" w:eastAsia="Times New Roman" w:hAnsi="Times New Roman" w:cs="Arial"/>
          <w:kern w:val="0"/>
          <w:sz w:val="28"/>
          <w:szCs w:val="20"/>
          <w:lang w:eastAsia="ru-RU"/>
        </w:rPr>
      </w:pPr>
      <w:r w:rsidRPr="00F71106">
        <w:rPr>
          <w:rFonts w:ascii="Times New Roman" w:eastAsia="Times New Roman" w:hAnsi="Times New Roman" w:cs="Arial" w:hint="eastAsia"/>
          <w:kern w:val="0"/>
          <w:sz w:val="28"/>
          <w:szCs w:val="20"/>
          <w:lang w:eastAsia="ru-RU"/>
        </w:rPr>
        <w:t>сторінках</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друкованого</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тексту</w:t>
      </w:r>
      <w:r w:rsidRPr="00F71106">
        <w:rPr>
          <w:rFonts w:ascii="Times New Roman" w:eastAsia="Times New Roman" w:hAnsi="Times New Roman" w:cs="Arial"/>
          <w:kern w:val="0"/>
          <w:sz w:val="28"/>
          <w:szCs w:val="20"/>
          <w:lang w:eastAsia="ru-RU"/>
        </w:rPr>
        <w:t xml:space="preserve"> (251 </w:t>
      </w:r>
      <w:r w:rsidRPr="00F71106">
        <w:rPr>
          <w:rFonts w:ascii="Times New Roman" w:eastAsia="Times New Roman" w:hAnsi="Times New Roman" w:cs="Arial" w:hint="eastAsia"/>
          <w:kern w:val="0"/>
          <w:sz w:val="28"/>
          <w:szCs w:val="20"/>
          <w:lang w:eastAsia="ru-RU"/>
        </w:rPr>
        <w:t>–</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з</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додатками</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включає</w:t>
      </w:r>
      <w:r w:rsidRPr="00F71106">
        <w:rPr>
          <w:rFonts w:ascii="Times New Roman" w:eastAsia="Times New Roman" w:hAnsi="Times New Roman" w:cs="Arial"/>
          <w:kern w:val="0"/>
          <w:sz w:val="28"/>
          <w:szCs w:val="20"/>
          <w:lang w:eastAsia="ru-RU"/>
        </w:rPr>
        <w:t xml:space="preserve"> 10 </w:t>
      </w:r>
      <w:r w:rsidRPr="00F71106">
        <w:rPr>
          <w:rFonts w:ascii="Times New Roman" w:eastAsia="Times New Roman" w:hAnsi="Times New Roman" w:cs="Arial" w:hint="eastAsia"/>
          <w:kern w:val="0"/>
          <w:sz w:val="28"/>
          <w:szCs w:val="20"/>
          <w:lang w:eastAsia="ru-RU"/>
        </w:rPr>
        <w:t>таблиць</w:t>
      </w:r>
      <w:r w:rsidRPr="00F71106">
        <w:rPr>
          <w:rFonts w:ascii="Times New Roman" w:eastAsia="Times New Roman" w:hAnsi="Times New Roman" w:cs="Arial"/>
          <w:kern w:val="0"/>
          <w:sz w:val="28"/>
          <w:szCs w:val="20"/>
          <w:lang w:eastAsia="ru-RU"/>
        </w:rPr>
        <w:t>, 52</w:t>
      </w:r>
    </w:p>
    <w:p w:rsidR="00F71106" w:rsidRPr="00F71106" w:rsidRDefault="00F71106" w:rsidP="00F71106">
      <w:pPr>
        <w:rPr>
          <w:rFonts w:ascii="Times New Roman" w:eastAsia="Times New Roman" w:hAnsi="Times New Roman" w:cs="Arial"/>
          <w:kern w:val="0"/>
          <w:sz w:val="28"/>
          <w:szCs w:val="20"/>
          <w:lang w:eastAsia="ru-RU"/>
        </w:rPr>
      </w:pPr>
      <w:r w:rsidRPr="00F71106">
        <w:rPr>
          <w:rFonts w:ascii="Times New Roman" w:eastAsia="Times New Roman" w:hAnsi="Times New Roman" w:cs="Arial" w:hint="eastAsia"/>
          <w:kern w:val="0"/>
          <w:sz w:val="28"/>
          <w:szCs w:val="20"/>
          <w:lang w:eastAsia="ru-RU"/>
        </w:rPr>
        <w:t>рисунки</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складається</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зі</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вступу</w:t>
      </w:r>
      <w:r w:rsidRPr="00F71106">
        <w:rPr>
          <w:rFonts w:ascii="Times New Roman" w:eastAsia="Times New Roman" w:hAnsi="Times New Roman" w:cs="Arial"/>
          <w:kern w:val="0"/>
          <w:sz w:val="28"/>
          <w:szCs w:val="20"/>
          <w:lang w:eastAsia="ru-RU"/>
        </w:rPr>
        <w:t xml:space="preserve">, 5 </w:t>
      </w:r>
      <w:r w:rsidRPr="00F71106">
        <w:rPr>
          <w:rFonts w:ascii="Times New Roman" w:eastAsia="Times New Roman" w:hAnsi="Times New Roman" w:cs="Arial" w:hint="eastAsia"/>
          <w:kern w:val="0"/>
          <w:sz w:val="28"/>
          <w:szCs w:val="20"/>
          <w:lang w:eastAsia="ru-RU"/>
        </w:rPr>
        <w:t>розділів</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загальних</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висновків</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та</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додатків</w:t>
      </w:r>
      <w:r w:rsidRPr="00F71106">
        <w:rPr>
          <w:rFonts w:ascii="Times New Roman" w:eastAsia="Times New Roman" w:hAnsi="Times New Roman" w:cs="Arial"/>
          <w:kern w:val="0"/>
          <w:sz w:val="28"/>
          <w:szCs w:val="20"/>
          <w:lang w:eastAsia="ru-RU"/>
        </w:rPr>
        <w:t>.</w:t>
      </w:r>
    </w:p>
    <w:p w:rsidR="00A50DEC" w:rsidRDefault="00F71106" w:rsidP="00F71106">
      <w:pPr>
        <w:rPr>
          <w:rFonts w:ascii="Times New Roman" w:eastAsia="Times New Roman" w:hAnsi="Times New Roman" w:cs="Arial"/>
          <w:kern w:val="0"/>
          <w:sz w:val="28"/>
          <w:szCs w:val="20"/>
          <w:lang w:eastAsia="ru-RU"/>
        </w:rPr>
      </w:pPr>
      <w:r w:rsidRPr="00F71106">
        <w:rPr>
          <w:rFonts w:ascii="Times New Roman" w:eastAsia="Times New Roman" w:hAnsi="Times New Roman" w:cs="Arial" w:hint="eastAsia"/>
          <w:kern w:val="0"/>
          <w:sz w:val="28"/>
          <w:szCs w:val="20"/>
          <w:lang w:eastAsia="ru-RU"/>
        </w:rPr>
        <w:t>Список</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цитованої</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літератури</w:t>
      </w:r>
      <w:r w:rsidRPr="00F71106">
        <w:rPr>
          <w:rFonts w:ascii="Times New Roman" w:eastAsia="Times New Roman" w:hAnsi="Times New Roman" w:cs="Arial"/>
          <w:kern w:val="0"/>
          <w:sz w:val="28"/>
          <w:szCs w:val="20"/>
          <w:lang w:eastAsia="ru-RU"/>
        </w:rPr>
        <w:t xml:space="preserve"> </w:t>
      </w:r>
      <w:r w:rsidRPr="00F71106">
        <w:rPr>
          <w:rFonts w:ascii="Times New Roman" w:eastAsia="Times New Roman" w:hAnsi="Times New Roman" w:cs="Arial" w:hint="eastAsia"/>
          <w:kern w:val="0"/>
          <w:sz w:val="28"/>
          <w:szCs w:val="20"/>
          <w:lang w:eastAsia="ru-RU"/>
        </w:rPr>
        <w:t>включає</w:t>
      </w:r>
      <w:r w:rsidRPr="00F71106">
        <w:rPr>
          <w:rFonts w:ascii="Times New Roman" w:eastAsia="Times New Roman" w:hAnsi="Times New Roman" w:cs="Arial"/>
          <w:kern w:val="0"/>
          <w:sz w:val="28"/>
          <w:szCs w:val="20"/>
          <w:lang w:eastAsia="ru-RU"/>
        </w:rPr>
        <w:t xml:space="preserve"> 160 </w:t>
      </w:r>
      <w:r w:rsidRPr="00F71106">
        <w:rPr>
          <w:rFonts w:ascii="Times New Roman" w:eastAsia="Times New Roman" w:hAnsi="Times New Roman" w:cs="Arial" w:hint="eastAsia"/>
          <w:kern w:val="0"/>
          <w:sz w:val="28"/>
          <w:szCs w:val="20"/>
          <w:lang w:eastAsia="ru-RU"/>
        </w:rPr>
        <w:t>найменувань</w:t>
      </w:r>
      <w:r w:rsidRPr="00F71106">
        <w:rPr>
          <w:rFonts w:ascii="Times New Roman" w:eastAsia="Times New Roman" w:hAnsi="Times New Roman" w:cs="Arial"/>
          <w:kern w:val="0"/>
          <w:sz w:val="28"/>
          <w:szCs w:val="20"/>
          <w:lang w:eastAsia="ru-RU"/>
        </w:rPr>
        <w:t>.</w:t>
      </w:r>
    </w:p>
    <w:p w:rsidR="00F71106" w:rsidRDefault="00F71106" w:rsidP="00F71106">
      <w:pPr>
        <w:rPr>
          <w:rFonts w:ascii="Times New Roman" w:eastAsia="Times New Roman" w:hAnsi="Times New Roman" w:cs="Arial"/>
          <w:kern w:val="0"/>
          <w:sz w:val="28"/>
          <w:szCs w:val="20"/>
          <w:lang w:eastAsia="ru-RU"/>
        </w:rPr>
      </w:pPr>
    </w:p>
    <w:p w:rsidR="00F71106" w:rsidRDefault="00F71106" w:rsidP="00F71106">
      <w:pPr>
        <w:rPr>
          <w:rFonts w:ascii="Times New Roman" w:eastAsia="Times New Roman" w:hAnsi="Times New Roman" w:cs="Arial"/>
          <w:kern w:val="0"/>
          <w:sz w:val="28"/>
          <w:szCs w:val="20"/>
          <w:lang w:eastAsia="ru-RU"/>
        </w:rPr>
      </w:pPr>
    </w:p>
    <w:p w:rsidR="00F71106" w:rsidRDefault="00F71106" w:rsidP="00F71106">
      <w:pPr>
        <w:rPr>
          <w:rFonts w:ascii="Times New Roman" w:eastAsia="Times New Roman" w:hAnsi="Times New Roman" w:cs="Arial"/>
          <w:kern w:val="0"/>
          <w:sz w:val="28"/>
          <w:szCs w:val="20"/>
          <w:lang w:eastAsia="ru-RU"/>
        </w:rPr>
      </w:pPr>
    </w:p>
    <w:p w:rsidR="00F71106" w:rsidRDefault="00F71106" w:rsidP="00F71106">
      <w:r>
        <w:rPr>
          <w:rFonts w:hint="eastAsia"/>
        </w:rPr>
        <w:t>ВИСНОВКИ</w:t>
      </w:r>
    </w:p>
    <w:p w:rsidR="00F71106" w:rsidRDefault="00F71106" w:rsidP="00F71106">
      <w:r>
        <w:t></w:t>
      </w:r>
      <w:r>
        <w:t></w:t>
      </w:r>
      <w:r>
        <w:t></w:t>
      </w:r>
      <w:r>
        <w:rPr>
          <w:rFonts w:hint="eastAsia"/>
        </w:rPr>
        <w:t>Для</w:t>
      </w:r>
      <w:r>
        <w:t></w:t>
      </w:r>
      <w:r>
        <w:rPr>
          <w:rFonts w:hint="eastAsia"/>
        </w:rPr>
        <w:t>встановлення</w:t>
      </w:r>
      <w:r>
        <w:t></w:t>
      </w:r>
      <w:r>
        <w:rPr>
          <w:rFonts w:hint="eastAsia"/>
        </w:rPr>
        <w:t>закономірностей</w:t>
      </w:r>
      <w:r>
        <w:t></w:t>
      </w:r>
      <w:r>
        <w:rPr>
          <w:rFonts w:hint="eastAsia"/>
        </w:rPr>
        <w:t>взаємодії</w:t>
      </w:r>
      <w:r>
        <w:t></w:t>
      </w:r>
      <w:r>
        <w:rPr>
          <w:rFonts w:hint="eastAsia"/>
        </w:rPr>
        <w:t>ураніл</w:t>
      </w:r>
      <w:r>
        <w:t></w:t>
      </w:r>
      <w:r>
        <w:rPr>
          <w:rFonts w:hint="eastAsia"/>
        </w:rPr>
        <w:t>іону</w:t>
      </w:r>
      <w:r>
        <w:t></w:t>
      </w:r>
      <w:r>
        <w:rPr>
          <w:rFonts w:hint="eastAsia"/>
        </w:rPr>
        <w:t>з</w:t>
      </w:r>
    </w:p>
    <w:p w:rsidR="00F71106" w:rsidRDefault="00F71106" w:rsidP="00F71106">
      <w:r>
        <w:rPr>
          <w:rFonts w:hint="eastAsia"/>
        </w:rPr>
        <w:t>полідентатними</w:t>
      </w:r>
      <w:r>
        <w:t></w:t>
      </w:r>
      <w:r>
        <w:rPr>
          <w:rFonts w:hint="eastAsia"/>
        </w:rPr>
        <w:t>лігандами</w:t>
      </w:r>
      <w:r>
        <w:t></w:t>
      </w:r>
      <w:r>
        <w:rPr>
          <w:rFonts w:hint="eastAsia"/>
        </w:rPr>
        <w:t>на</w:t>
      </w:r>
      <w:r>
        <w:t></w:t>
      </w:r>
      <w:r>
        <w:rPr>
          <w:rFonts w:hint="eastAsia"/>
        </w:rPr>
        <w:t>основі</w:t>
      </w:r>
      <w:r>
        <w:t></w:t>
      </w:r>
      <w:r>
        <w:t></w:t>
      </w:r>
      <w:r>
        <w:t></w:t>
      </w:r>
      <w:r>
        <w:t></w:t>
      </w:r>
      <w:r>
        <w:t></w:t>
      </w:r>
      <w:r>
        <w:t></w:t>
      </w:r>
      <w:r>
        <w:t></w:t>
      </w:r>
      <w:r>
        <w:rPr>
          <w:rFonts w:hint="eastAsia"/>
        </w:rPr>
        <w:t>триазолів</w:t>
      </w:r>
      <w:r>
        <w:t></w:t>
      </w:r>
      <w:r>
        <w:rPr>
          <w:rFonts w:hint="eastAsia"/>
        </w:rPr>
        <w:t>з</w:t>
      </w:r>
      <w:r>
        <w:t></w:t>
      </w:r>
      <w:r>
        <w:rPr>
          <w:rFonts w:hint="eastAsia"/>
        </w:rPr>
        <w:t>метою</w:t>
      </w:r>
      <w:r>
        <w:t></w:t>
      </w:r>
      <w:r>
        <w:rPr>
          <w:rFonts w:hint="eastAsia"/>
        </w:rPr>
        <w:t>розширення</w:t>
      </w:r>
      <w:r>
        <w:t></w:t>
      </w:r>
      <w:r>
        <w:rPr>
          <w:rFonts w:hint="eastAsia"/>
        </w:rPr>
        <w:t>знань</w:t>
      </w:r>
    </w:p>
    <w:p w:rsidR="00F71106" w:rsidRDefault="00F71106" w:rsidP="00F71106">
      <w:r>
        <w:rPr>
          <w:rFonts w:hint="eastAsia"/>
        </w:rPr>
        <w:t>про</w:t>
      </w:r>
      <w:r>
        <w:t></w:t>
      </w:r>
      <w:r>
        <w:rPr>
          <w:rFonts w:hint="eastAsia"/>
        </w:rPr>
        <w:t>координаційно</w:t>
      </w:r>
      <w:r>
        <w:t></w:t>
      </w:r>
      <w:r>
        <w:rPr>
          <w:rFonts w:hint="eastAsia"/>
        </w:rPr>
        <w:t>хімічну</w:t>
      </w:r>
      <w:r>
        <w:t></w:t>
      </w:r>
      <w:r>
        <w:rPr>
          <w:rFonts w:hint="eastAsia"/>
        </w:rPr>
        <w:t>поведінку</w:t>
      </w:r>
      <w:r>
        <w:t></w:t>
      </w:r>
      <w:r>
        <w:rPr>
          <w:rFonts w:hint="eastAsia"/>
        </w:rPr>
        <w:t>триазолів</w:t>
      </w:r>
      <w:r>
        <w:t></w:t>
      </w:r>
      <w:r>
        <w:rPr>
          <w:rFonts w:hint="eastAsia"/>
        </w:rPr>
        <w:t>та</w:t>
      </w:r>
      <w:r>
        <w:t></w:t>
      </w:r>
      <w:r>
        <w:rPr>
          <w:rFonts w:hint="eastAsia"/>
        </w:rPr>
        <w:t>уранілу</w:t>
      </w:r>
      <w:r>
        <w:t></w:t>
      </w:r>
      <w:r>
        <w:t></w:t>
      </w:r>
      <w:r>
        <w:rPr>
          <w:rFonts w:hint="eastAsia"/>
        </w:rPr>
        <w:t>а</w:t>
      </w:r>
      <w:r>
        <w:t></w:t>
      </w:r>
      <w:r>
        <w:rPr>
          <w:rFonts w:hint="eastAsia"/>
        </w:rPr>
        <w:t>також</w:t>
      </w:r>
      <w:r>
        <w:t></w:t>
      </w:r>
      <w:r>
        <w:rPr>
          <w:rFonts w:hint="eastAsia"/>
        </w:rPr>
        <w:t>визначення</w:t>
      </w:r>
    </w:p>
    <w:p w:rsidR="00F71106" w:rsidRDefault="00F71106" w:rsidP="00F71106">
      <w:r>
        <w:rPr>
          <w:rFonts w:hint="eastAsia"/>
        </w:rPr>
        <w:t>областей</w:t>
      </w:r>
      <w:r>
        <w:t></w:t>
      </w:r>
      <w:r>
        <w:rPr>
          <w:rFonts w:hint="eastAsia"/>
        </w:rPr>
        <w:t>використання</w:t>
      </w:r>
      <w:r>
        <w:t></w:t>
      </w:r>
      <w:r>
        <w:rPr>
          <w:rFonts w:hint="eastAsia"/>
        </w:rPr>
        <w:t>досліджуваних</w:t>
      </w:r>
      <w:r>
        <w:t></w:t>
      </w:r>
      <w:r>
        <w:rPr>
          <w:rFonts w:hint="eastAsia"/>
        </w:rPr>
        <w:t>сполук</w:t>
      </w:r>
      <w:r>
        <w:t></w:t>
      </w:r>
      <w:r>
        <w:t></w:t>
      </w:r>
      <w:r>
        <w:rPr>
          <w:rFonts w:hint="eastAsia"/>
        </w:rPr>
        <w:t>в</w:t>
      </w:r>
      <w:r>
        <w:t></w:t>
      </w:r>
      <w:r>
        <w:rPr>
          <w:rFonts w:hint="eastAsia"/>
        </w:rPr>
        <w:t>індивідуальному</w:t>
      </w:r>
      <w:r>
        <w:t></w:t>
      </w:r>
      <w:r>
        <w:rPr>
          <w:rFonts w:hint="eastAsia"/>
        </w:rPr>
        <w:t>стані</w:t>
      </w:r>
      <w:r>
        <w:t></w:t>
      </w:r>
      <w:r>
        <w:rPr>
          <w:rFonts w:hint="eastAsia"/>
        </w:rPr>
        <w:t>було</w:t>
      </w:r>
    </w:p>
    <w:p w:rsidR="00F71106" w:rsidRDefault="00F71106" w:rsidP="00F71106">
      <w:r>
        <w:rPr>
          <w:rFonts w:hint="eastAsia"/>
        </w:rPr>
        <w:t>виділено</w:t>
      </w:r>
      <w:r>
        <w:t></w:t>
      </w:r>
      <w:r>
        <w:rPr>
          <w:rFonts w:hint="eastAsia"/>
        </w:rPr>
        <w:t>та</w:t>
      </w:r>
      <w:r>
        <w:t></w:t>
      </w:r>
      <w:r>
        <w:rPr>
          <w:rFonts w:hint="eastAsia"/>
        </w:rPr>
        <w:t>вивчено</w:t>
      </w:r>
      <w:r>
        <w:t></w:t>
      </w:r>
      <w:r>
        <w:t></w:t>
      </w:r>
      <w:r>
        <w:t></w:t>
      </w:r>
      <w:r>
        <w:t></w:t>
      </w:r>
      <w:r>
        <w:rPr>
          <w:rFonts w:hint="eastAsia"/>
        </w:rPr>
        <w:t>комплекси</w:t>
      </w:r>
      <w:r>
        <w:t></w:t>
      </w:r>
      <w:r>
        <w:rPr>
          <w:rFonts w:hint="eastAsia"/>
        </w:rPr>
        <w:t>уранілу</w:t>
      </w:r>
      <w:r>
        <w:t></w:t>
      </w:r>
      <w:r>
        <w:rPr>
          <w:rFonts w:hint="eastAsia"/>
        </w:rPr>
        <w:t>з</w:t>
      </w:r>
      <w:r>
        <w:t></w:t>
      </w:r>
      <w:r>
        <w:rPr>
          <w:rFonts w:hint="eastAsia"/>
        </w:rPr>
        <w:t>названим</w:t>
      </w:r>
      <w:r>
        <w:t></w:t>
      </w:r>
      <w:r>
        <w:rPr>
          <w:rFonts w:hint="eastAsia"/>
        </w:rPr>
        <w:t>типом</w:t>
      </w:r>
      <w:r>
        <w:t></w:t>
      </w:r>
      <w:r>
        <w:rPr>
          <w:rFonts w:hint="eastAsia"/>
        </w:rPr>
        <w:t>лігандів</w:t>
      </w:r>
      <w:r>
        <w:t></w:t>
      </w:r>
      <w:r>
        <w:t></w:t>
      </w:r>
      <w:r>
        <w:rPr>
          <w:rFonts w:hint="eastAsia"/>
        </w:rPr>
        <w:t>Для</w:t>
      </w:r>
      <w:r>
        <w:t></w:t>
      </w:r>
      <w:r>
        <w:rPr>
          <w:rFonts w:hint="eastAsia"/>
        </w:rPr>
        <w:t>синтезу</w:t>
      </w:r>
    </w:p>
    <w:p w:rsidR="00F71106" w:rsidRDefault="00F71106" w:rsidP="00F71106">
      <w:r>
        <w:rPr>
          <w:rFonts w:hint="eastAsia"/>
        </w:rPr>
        <w:t>координаційних</w:t>
      </w:r>
      <w:r>
        <w:t></w:t>
      </w:r>
      <w:r>
        <w:rPr>
          <w:rFonts w:hint="eastAsia"/>
        </w:rPr>
        <w:t>сполук</w:t>
      </w:r>
      <w:r>
        <w:t></w:t>
      </w:r>
      <w:r>
        <w:rPr>
          <w:rFonts w:hint="eastAsia"/>
        </w:rPr>
        <w:t>уранілу</w:t>
      </w:r>
      <w:r>
        <w:t></w:t>
      </w:r>
      <w:r>
        <w:rPr>
          <w:rFonts w:hint="eastAsia"/>
        </w:rPr>
        <w:t>було</w:t>
      </w:r>
      <w:r>
        <w:t></w:t>
      </w:r>
      <w:r>
        <w:rPr>
          <w:rFonts w:hint="eastAsia"/>
        </w:rPr>
        <w:t>отримано</w:t>
      </w:r>
      <w:r>
        <w:t></w:t>
      </w:r>
      <w:r>
        <w:t></w:t>
      </w:r>
      <w:r>
        <w:t></w:t>
      </w:r>
      <w:r>
        <w:t></w:t>
      </w:r>
      <w:r>
        <w:rPr>
          <w:rFonts w:hint="eastAsia"/>
        </w:rPr>
        <w:t>моно</w:t>
      </w:r>
      <w:r>
        <w:t></w:t>
      </w:r>
      <w:r>
        <w:t></w:t>
      </w:r>
      <w:r>
        <w:t></w:t>
      </w:r>
      <w:r>
        <w:rPr>
          <w:rFonts w:hint="eastAsia"/>
        </w:rPr>
        <w:t>ди</w:t>
      </w:r>
      <w:r>
        <w:t></w:t>
      </w:r>
      <w:r>
        <w:t></w:t>
      </w:r>
      <w:r>
        <w:rPr>
          <w:rFonts w:hint="eastAsia"/>
        </w:rPr>
        <w:t>три</w:t>
      </w:r>
      <w:r>
        <w:t></w:t>
      </w:r>
      <w:r>
        <w:t></w:t>
      </w:r>
      <w:r>
        <w:rPr>
          <w:rFonts w:hint="eastAsia"/>
        </w:rPr>
        <w:t>та</w:t>
      </w:r>
    </w:p>
    <w:p w:rsidR="00F71106" w:rsidRDefault="00F71106" w:rsidP="00F71106">
      <w:r>
        <w:rPr>
          <w:rFonts w:hint="eastAsia"/>
        </w:rPr>
        <w:t>тетратриазолвмісних</w:t>
      </w:r>
      <w:r>
        <w:t></w:t>
      </w:r>
      <w:r>
        <w:rPr>
          <w:rFonts w:hint="eastAsia"/>
        </w:rPr>
        <w:t>ліганди</w:t>
      </w:r>
      <w:r>
        <w:t></w:t>
      </w:r>
      <w:r>
        <w:t></w:t>
      </w:r>
      <w:r>
        <w:rPr>
          <w:rFonts w:hint="eastAsia"/>
        </w:rPr>
        <w:t>з</w:t>
      </w:r>
      <w:r>
        <w:t></w:t>
      </w:r>
      <w:r>
        <w:rPr>
          <w:rFonts w:hint="eastAsia"/>
        </w:rPr>
        <w:t>яких</w:t>
      </w:r>
      <w:r>
        <w:t></w:t>
      </w:r>
      <w:r>
        <w:t></w:t>
      </w:r>
      <w:r>
        <w:t></w:t>
      </w:r>
      <w:r>
        <w:t></w:t>
      </w:r>
      <w:r>
        <w:rPr>
          <w:rFonts w:hint="eastAsia"/>
        </w:rPr>
        <w:t>виділено</w:t>
      </w:r>
      <w:r>
        <w:t></w:t>
      </w:r>
      <w:r>
        <w:rPr>
          <w:rFonts w:hint="eastAsia"/>
        </w:rPr>
        <w:t>і</w:t>
      </w:r>
      <w:r>
        <w:t></w:t>
      </w:r>
      <w:r>
        <w:rPr>
          <w:rFonts w:hint="eastAsia"/>
        </w:rPr>
        <w:t>описано</w:t>
      </w:r>
      <w:r>
        <w:t></w:t>
      </w:r>
      <w:r>
        <w:rPr>
          <w:rFonts w:hint="eastAsia"/>
        </w:rPr>
        <w:t>вперше</w:t>
      </w:r>
      <w:r>
        <w:t></w:t>
      </w:r>
    </w:p>
    <w:p w:rsidR="00F71106" w:rsidRDefault="00F71106" w:rsidP="00F71106">
      <w:r>
        <w:t></w:t>
      </w:r>
      <w:r>
        <w:t></w:t>
      </w:r>
      <w:r>
        <w:t></w:t>
      </w:r>
      <w:r>
        <w:rPr>
          <w:rFonts w:hint="eastAsia"/>
        </w:rPr>
        <w:t>Будова</w:t>
      </w:r>
      <w:r>
        <w:t></w:t>
      </w:r>
      <w:r>
        <w:rPr>
          <w:rFonts w:hint="eastAsia"/>
        </w:rPr>
        <w:t>отриманих</w:t>
      </w:r>
      <w:r>
        <w:t></w:t>
      </w:r>
      <w:r>
        <w:rPr>
          <w:rFonts w:hint="eastAsia"/>
        </w:rPr>
        <w:t>комплексних</w:t>
      </w:r>
      <w:r>
        <w:t></w:t>
      </w:r>
      <w:r>
        <w:rPr>
          <w:rFonts w:hint="eastAsia"/>
        </w:rPr>
        <w:t>сполук</w:t>
      </w:r>
      <w:r>
        <w:t></w:t>
      </w:r>
      <w:r>
        <w:rPr>
          <w:rFonts w:hint="eastAsia"/>
        </w:rPr>
        <w:t>і</w:t>
      </w:r>
      <w:r>
        <w:t></w:t>
      </w:r>
      <w:r>
        <w:rPr>
          <w:rFonts w:hint="eastAsia"/>
        </w:rPr>
        <w:t>органічних</w:t>
      </w:r>
      <w:r>
        <w:t></w:t>
      </w:r>
      <w:r>
        <w:rPr>
          <w:rFonts w:hint="eastAsia"/>
        </w:rPr>
        <w:t>лігандів</w:t>
      </w:r>
      <w:r>
        <w:t></w:t>
      </w:r>
      <w:r>
        <w:t></w:t>
      </w:r>
      <w:r>
        <w:rPr>
          <w:rFonts w:hint="eastAsia"/>
        </w:rPr>
        <w:t>а</w:t>
      </w:r>
      <w:r>
        <w:t></w:t>
      </w:r>
      <w:r>
        <w:rPr>
          <w:rFonts w:hint="eastAsia"/>
        </w:rPr>
        <w:t>також</w:t>
      </w:r>
    </w:p>
    <w:p w:rsidR="00F71106" w:rsidRDefault="00F71106" w:rsidP="00F71106">
      <w:r>
        <w:rPr>
          <w:rFonts w:hint="eastAsia"/>
        </w:rPr>
        <w:t>їх</w:t>
      </w:r>
      <w:r>
        <w:t></w:t>
      </w:r>
      <w:r>
        <w:rPr>
          <w:rFonts w:hint="eastAsia"/>
        </w:rPr>
        <w:t>деякі</w:t>
      </w:r>
      <w:r>
        <w:t></w:t>
      </w:r>
      <w:r>
        <w:rPr>
          <w:rFonts w:hint="eastAsia"/>
        </w:rPr>
        <w:t>властивості</w:t>
      </w:r>
      <w:r>
        <w:t></w:t>
      </w:r>
      <w:r>
        <w:rPr>
          <w:rFonts w:hint="eastAsia"/>
        </w:rPr>
        <w:t>були</w:t>
      </w:r>
      <w:r>
        <w:t></w:t>
      </w:r>
      <w:r>
        <w:rPr>
          <w:rFonts w:hint="eastAsia"/>
        </w:rPr>
        <w:t>визначені</w:t>
      </w:r>
      <w:r>
        <w:t></w:t>
      </w:r>
      <w:r>
        <w:rPr>
          <w:rFonts w:hint="eastAsia"/>
        </w:rPr>
        <w:t>за</w:t>
      </w:r>
      <w:r>
        <w:t></w:t>
      </w:r>
      <w:r>
        <w:rPr>
          <w:rFonts w:hint="eastAsia"/>
        </w:rPr>
        <w:t>допомогою</w:t>
      </w:r>
      <w:r>
        <w:t></w:t>
      </w:r>
      <w:r>
        <w:rPr>
          <w:rFonts w:hint="eastAsia"/>
        </w:rPr>
        <w:t>різноманітних</w:t>
      </w:r>
      <w:r>
        <w:t></w:t>
      </w:r>
      <w:r>
        <w:rPr>
          <w:rFonts w:hint="eastAsia"/>
        </w:rPr>
        <w:t>фізичних</w:t>
      </w:r>
      <w:r>
        <w:t></w:t>
      </w:r>
      <w:r>
        <w:rPr>
          <w:rFonts w:hint="eastAsia"/>
        </w:rPr>
        <w:t>методів</w:t>
      </w:r>
    </w:p>
    <w:p w:rsidR="00F71106" w:rsidRDefault="00F71106" w:rsidP="00F71106">
      <w:r>
        <w:rPr>
          <w:rFonts w:hint="eastAsia"/>
        </w:rPr>
        <w:t>дослідження</w:t>
      </w:r>
      <w:r>
        <w:t></w:t>
      </w:r>
      <w:r>
        <w:t></w:t>
      </w:r>
      <w:r>
        <w:rPr>
          <w:rFonts w:hint="eastAsia"/>
        </w:rPr>
        <w:t>мультиядерна</w:t>
      </w:r>
      <w:r>
        <w:t></w:t>
      </w:r>
      <w:r>
        <w:rPr>
          <w:rFonts w:hint="eastAsia"/>
        </w:rPr>
        <w:t>ЯМР</w:t>
      </w:r>
      <w:r>
        <w:t></w:t>
      </w:r>
      <w:r>
        <w:rPr>
          <w:rFonts w:hint="eastAsia"/>
        </w:rPr>
        <w:t>спектроскопія</w:t>
      </w:r>
      <w:r>
        <w:t></w:t>
      </w:r>
      <w:r>
        <w:t></w:t>
      </w:r>
      <w:r>
        <w:rPr>
          <w:rFonts w:hint="eastAsia"/>
        </w:rPr>
        <w:t>ІЧ</w:t>
      </w:r>
      <w:r>
        <w:t></w:t>
      </w:r>
      <w:r>
        <w:t></w:t>
      </w:r>
      <w:r>
        <w:rPr>
          <w:rFonts w:hint="eastAsia"/>
        </w:rPr>
        <w:t>та</w:t>
      </w:r>
      <w:r>
        <w:t></w:t>
      </w:r>
      <w:r>
        <w:rPr>
          <w:rFonts w:hint="eastAsia"/>
        </w:rPr>
        <w:t>електронна</w:t>
      </w:r>
      <w:r>
        <w:t></w:t>
      </w:r>
      <w:r>
        <w:rPr>
          <w:rFonts w:hint="eastAsia"/>
        </w:rPr>
        <w:t>спектроскопія</w:t>
      </w:r>
      <w:r>
        <w:t></w:t>
      </w:r>
    </w:p>
    <w:p w:rsidR="00F71106" w:rsidRDefault="00F71106" w:rsidP="00F71106">
      <w:r>
        <w:rPr>
          <w:rFonts w:hint="eastAsia"/>
        </w:rPr>
        <w:t>мас</w:t>
      </w:r>
      <w:r>
        <w:t></w:t>
      </w:r>
      <w:r>
        <w:rPr>
          <w:rFonts w:hint="eastAsia"/>
        </w:rPr>
        <w:t>спектрометрія</w:t>
      </w:r>
      <w:r>
        <w:t></w:t>
      </w:r>
      <w:r>
        <w:t></w:t>
      </w:r>
      <w:r>
        <w:t></w:t>
      </w:r>
      <w:r>
        <w:rPr>
          <w:rFonts w:hint="eastAsia"/>
        </w:rPr>
        <w:t>Молекулярна</w:t>
      </w:r>
      <w:r>
        <w:t></w:t>
      </w:r>
      <w:r>
        <w:rPr>
          <w:rFonts w:hint="eastAsia"/>
        </w:rPr>
        <w:t>та</w:t>
      </w:r>
      <w:r>
        <w:t></w:t>
      </w:r>
      <w:r>
        <w:rPr>
          <w:rFonts w:hint="eastAsia"/>
        </w:rPr>
        <w:t>кристалічна</w:t>
      </w:r>
      <w:r>
        <w:t></w:t>
      </w:r>
      <w:r>
        <w:rPr>
          <w:rFonts w:hint="eastAsia"/>
        </w:rPr>
        <w:t>будова</w:t>
      </w:r>
      <w:r>
        <w:t></w:t>
      </w:r>
      <w:r>
        <w:t></w:t>
      </w:r>
      <w:r>
        <w:t></w:t>
      </w:r>
      <w:r>
        <w:rPr>
          <w:rFonts w:hint="eastAsia"/>
        </w:rPr>
        <w:t>координаційних</w:t>
      </w:r>
      <w:r>
        <w:t></w:t>
      </w:r>
      <w:r>
        <w:rPr>
          <w:rFonts w:hint="eastAsia"/>
        </w:rPr>
        <w:t>сполук</w:t>
      </w:r>
    </w:p>
    <w:p w:rsidR="00F71106" w:rsidRDefault="00F71106" w:rsidP="00F71106">
      <w:r>
        <w:rPr>
          <w:rFonts w:hint="eastAsia"/>
        </w:rPr>
        <w:t>та</w:t>
      </w:r>
      <w:r>
        <w:t></w:t>
      </w:r>
      <w:r>
        <w:t></w:t>
      </w:r>
      <w:r>
        <w:t></w:t>
      </w:r>
      <w:r>
        <w:rPr>
          <w:rFonts w:hint="eastAsia"/>
        </w:rPr>
        <w:t>органічного</w:t>
      </w:r>
      <w:r>
        <w:t></w:t>
      </w:r>
      <w:r>
        <w:rPr>
          <w:rFonts w:hint="eastAsia"/>
        </w:rPr>
        <w:t>ліганду</w:t>
      </w:r>
      <w:r>
        <w:t></w:t>
      </w:r>
      <w:r>
        <w:rPr>
          <w:rFonts w:hint="eastAsia"/>
        </w:rPr>
        <w:t>була</w:t>
      </w:r>
      <w:r>
        <w:t></w:t>
      </w:r>
      <w:r>
        <w:rPr>
          <w:rFonts w:hint="eastAsia"/>
        </w:rPr>
        <w:t>встановлена</w:t>
      </w:r>
      <w:r>
        <w:t></w:t>
      </w:r>
      <w:r>
        <w:rPr>
          <w:rFonts w:hint="eastAsia"/>
        </w:rPr>
        <w:t>методом</w:t>
      </w:r>
      <w:r>
        <w:t></w:t>
      </w:r>
      <w:r>
        <w:rPr>
          <w:rFonts w:hint="eastAsia"/>
        </w:rPr>
        <w:t>рентгеноструктурного</w:t>
      </w:r>
      <w:r>
        <w:t></w:t>
      </w:r>
      <w:r>
        <w:rPr>
          <w:rFonts w:hint="eastAsia"/>
        </w:rPr>
        <w:t>аналізу</w:t>
      </w:r>
      <w:r>
        <w:t></w:t>
      </w:r>
    </w:p>
    <w:p w:rsidR="00F71106" w:rsidRDefault="00F71106" w:rsidP="00F71106">
      <w:r>
        <w:rPr>
          <w:rFonts w:hint="eastAsia"/>
        </w:rPr>
        <w:t>При</w:t>
      </w:r>
      <w:r>
        <w:t></w:t>
      </w:r>
      <w:r>
        <w:rPr>
          <w:rFonts w:hint="eastAsia"/>
        </w:rPr>
        <w:t>цьому</w:t>
      </w:r>
      <w:r>
        <w:t></w:t>
      </w:r>
      <w:r>
        <w:rPr>
          <w:rFonts w:hint="eastAsia"/>
        </w:rPr>
        <w:t>було</w:t>
      </w:r>
      <w:r>
        <w:t></w:t>
      </w:r>
      <w:r>
        <w:rPr>
          <w:rFonts w:hint="eastAsia"/>
        </w:rPr>
        <w:t>показано</w:t>
      </w:r>
      <w:r>
        <w:t></w:t>
      </w:r>
      <w:r>
        <w:t></w:t>
      </w:r>
      <w:r>
        <w:rPr>
          <w:rFonts w:hint="eastAsia"/>
        </w:rPr>
        <w:t>що</w:t>
      </w:r>
      <w:r>
        <w:t></w:t>
      </w:r>
    </w:p>
    <w:p w:rsidR="00F71106" w:rsidRDefault="00F71106" w:rsidP="00F71106">
      <w:r>
        <w:t></w:t>
      </w:r>
      <w:r>
        <w:t></w:t>
      </w:r>
      <w:r>
        <w:rPr>
          <w:rFonts w:hint="eastAsia"/>
        </w:rPr>
        <w:t>збільшення</w:t>
      </w:r>
      <w:r>
        <w:t></w:t>
      </w:r>
      <w:r>
        <w:rPr>
          <w:rFonts w:hint="eastAsia"/>
        </w:rPr>
        <w:t>кількості</w:t>
      </w:r>
      <w:r>
        <w:t></w:t>
      </w:r>
      <w:r>
        <w:rPr>
          <w:rFonts w:hint="eastAsia"/>
        </w:rPr>
        <w:t>триазольних</w:t>
      </w:r>
      <w:r>
        <w:t></w:t>
      </w:r>
      <w:r>
        <w:rPr>
          <w:rFonts w:hint="eastAsia"/>
        </w:rPr>
        <w:t>циклів</w:t>
      </w:r>
      <w:r>
        <w:t></w:t>
      </w:r>
      <w:r>
        <w:rPr>
          <w:rFonts w:hint="eastAsia"/>
        </w:rPr>
        <w:t>у</w:t>
      </w:r>
      <w:r>
        <w:t></w:t>
      </w:r>
      <w:r>
        <w:rPr>
          <w:rFonts w:hint="eastAsia"/>
        </w:rPr>
        <w:t>молекулі</w:t>
      </w:r>
      <w:r>
        <w:t></w:t>
      </w:r>
      <w:r>
        <w:rPr>
          <w:rFonts w:hint="eastAsia"/>
        </w:rPr>
        <w:t>ліганду</w:t>
      </w:r>
      <w:r>
        <w:t></w:t>
      </w:r>
      <w:r>
        <w:rPr>
          <w:rFonts w:hint="eastAsia"/>
        </w:rPr>
        <w:t>примушує</w:t>
      </w:r>
      <w:r>
        <w:t></w:t>
      </w:r>
      <w:r>
        <w:rPr>
          <w:rFonts w:hint="eastAsia"/>
        </w:rPr>
        <w:t>її</w:t>
      </w:r>
    </w:p>
    <w:p w:rsidR="00F71106" w:rsidRDefault="00F71106" w:rsidP="00F71106">
      <w:r>
        <w:rPr>
          <w:rFonts w:hint="eastAsia"/>
        </w:rPr>
        <w:t>приймати</w:t>
      </w:r>
      <w:r>
        <w:t></w:t>
      </w:r>
      <w:r>
        <w:rPr>
          <w:rFonts w:hint="eastAsia"/>
        </w:rPr>
        <w:t>таку</w:t>
      </w:r>
      <w:r>
        <w:t></w:t>
      </w:r>
      <w:r>
        <w:rPr>
          <w:rFonts w:hint="eastAsia"/>
        </w:rPr>
        <w:t>конформацію</w:t>
      </w:r>
      <w:r>
        <w:t></w:t>
      </w:r>
      <w:r>
        <w:t></w:t>
      </w:r>
      <w:r>
        <w:rPr>
          <w:rFonts w:hint="eastAsia"/>
        </w:rPr>
        <w:t>яка</w:t>
      </w:r>
      <w:r>
        <w:t></w:t>
      </w:r>
      <w:r>
        <w:rPr>
          <w:rFonts w:hint="eastAsia"/>
        </w:rPr>
        <w:t>обумовлює</w:t>
      </w:r>
      <w:r>
        <w:t></w:t>
      </w:r>
      <w:r>
        <w:rPr>
          <w:rFonts w:hint="eastAsia"/>
        </w:rPr>
        <w:t>відсутність</w:t>
      </w:r>
      <w:r>
        <w:t></w:t>
      </w:r>
      <w:r>
        <w:rPr>
          <w:rFonts w:hint="eastAsia"/>
        </w:rPr>
        <w:t>копланарності</w:t>
      </w:r>
    </w:p>
    <w:p w:rsidR="00F71106" w:rsidRDefault="00F71106" w:rsidP="00F71106">
      <w:r>
        <w:rPr>
          <w:rFonts w:hint="eastAsia"/>
        </w:rPr>
        <w:t>площин</w:t>
      </w:r>
      <w:r>
        <w:t></w:t>
      </w:r>
      <w:r>
        <w:rPr>
          <w:rFonts w:hint="eastAsia"/>
        </w:rPr>
        <w:t>циклів</w:t>
      </w:r>
      <w:r>
        <w:t></w:t>
      </w:r>
      <w:r>
        <w:t></w:t>
      </w:r>
      <w:r>
        <w:rPr>
          <w:rFonts w:hint="eastAsia"/>
        </w:rPr>
        <w:t>що</w:t>
      </w:r>
      <w:r>
        <w:t></w:t>
      </w:r>
      <w:r>
        <w:rPr>
          <w:rFonts w:hint="eastAsia"/>
        </w:rPr>
        <w:t>містяться</w:t>
      </w:r>
      <w:r>
        <w:t></w:t>
      </w:r>
      <w:r>
        <w:rPr>
          <w:rFonts w:hint="eastAsia"/>
        </w:rPr>
        <w:t>у</w:t>
      </w:r>
      <w:r>
        <w:t></w:t>
      </w:r>
      <w:r>
        <w:rPr>
          <w:rFonts w:hint="eastAsia"/>
        </w:rPr>
        <w:t>молекулі</w:t>
      </w:r>
      <w:r>
        <w:t></w:t>
      </w:r>
      <w:r>
        <w:t></w:t>
      </w:r>
      <w:r>
        <w:t></w:t>
      </w:r>
      <w:r>
        <w:t></w:t>
      </w:r>
      <w:r>
        <w:t></w:t>
      </w:r>
      <w:r>
        <w:t></w:t>
      </w:r>
      <w:r>
        <w:t></w:t>
      </w:r>
      <w:r>
        <w:t></w:t>
      </w:r>
      <w:r>
        <w:t></w:t>
      </w:r>
      <w:r>
        <w:t></w:t>
      </w:r>
      <w:r>
        <w:t></w:t>
      </w:r>
    </w:p>
    <w:p w:rsidR="00F71106" w:rsidRDefault="00F71106" w:rsidP="00F71106">
      <w:r>
        <w:t></w:t>
      </w:r>
    </w:p>
    <w:p w:rsidR="00F71106" w:rsidRDefault="00F71106" w:rsidP="00F71106">
      <w:r>
        <w:t></w:t>
      </w:r>
      <w:r>
        <w:t></w:t>
      </w:r>
      <w:r>
        <w:t></w:t>
      </w:r>
      <w:r>
        <w:t></w:t>
      </w:r>
      <w:r>
        <w:t></w:t>
      </w:r>
      <w:r>
        <w:t></w:t>
      </w:r>
      <w:r>
        <w:t></w:t>
      </w:r>
      <w:r>
        <w:t></w:t>
      </w:r>
      <w:r>
        <w:t></w:t>
      </w:r>
      <w:r>
        <w:t></w:t>
      </w:r>
      <w:r>
        <w:t></w:t>
      </w:r>
      <w:r>
        <w:t></w:t>
      </w:r>
      <w:r>
        <w:t></w:t>
      </w:r>
      <w:r>
        <w:t></w:t>
      </w:r>
    </w:p>
    <w:p w:rsidR="00F71106" w:rsidRDefault="00F71106" w:rsidP="00F71106">
      <w:r>
        <w:t></w:t>
      </w:r>
      <w:r>
        <w:t></w:t>
      </w:r>
      <w:r>
        <w:t></w:t>
      </w:r>
      <w:r>
        <w:t></w:t>
      </w:r>
      <w:r>
        <w:t></w:t>
      </w:r>
      <w:r>
        <w:t></w:t>
      </w:r>
      <w:r>
        <w:t></w:t>
      </w:r>
      <w:r>
        <w:t></w:t>
      </w:r>
    </w:p>
    <w:p w:rsidR="00F71106" w:rsidRDefault="00F71106" w:rsidP="00F71106">
      <w:r>
        <w:t></w:t>
      </w:r>
      <w:r>
        <w:t></w:t>
      </w:r>
      <w:r>
        <w:rPr>
          <w:rFonts w:hint="eastAsia"/>
        </w:rPr>
        <w:t>’</w:t>
      </w:r>
      <w:r>
        <w:t></w:t>
      </w:r>
      <w:r>
        <w:t></w:t>
      </w:r>
      <w:r>
        <w:t></w:t>
      </w:r>
      <w:r>
        <w:rPr>
          <w:rFonts w:hint="eastAsia"/>
        </w:rPr>
        <w:t>С</w:t>
      </w:r>
      <w:r>
        <w:t></w:t>
      </w:r>
      <w:r>
        <w:t></w:t>
      </w:r>
      <w:r>
        <w:t></w:t>
      </w:r>
      <w:r>
        <w:t></w:t>
      </w:r>
      <w:r>
        <w:t></w:t>
      </w:r>
      <w:r>
        <w:t></w:t>
      </w:r>
      <w:r>
        <w:t></w:t>
      </w:r>
      <w:r>
        <w:t></w:t>
      </w:r>
      <w:r>
        <w:t></w:t>
      </w:r>
      <w:r>
        <w:t></w:t>
      </w:r>
      <w:r>
        <w:t></w:t>
      </w:r>
      <w:r>
        <w:rPr>
          <w:rFonts w:hint="eastAsia"/>
        </w:rPr>
        <w:t>та</w:t>
      </w:r>
      <w:r>
        <w:t></w:t>
      </w:r>
      <w:r>
        <w:t></w:t>
      </w:r>
      <w:r>
        <w:t></w:t>
      </w:r>
      <w:r>
        <w:t></w:t>
      </w:r>
      <w:r>
        <w:t></w:t>
      </w:r>
      <w:r>
        <w:t></w:t>
      </w:r>
      <w:r>
        <w:t></w:t>
      </w:r>
      <w:r>
        <w:t></w:t>
      </w:r>
      <w:r>
        <w:t></w:t>
      </w:r>
    </w:p>
    <w:p w:rsidR="00F71106" w:rsidRDefault="00F71106" w:rsidP="00F71106">
      <w:r>
        <w:t></w:t>
      </w:r>
      <w:r>
        <w:t></w:t>
      </w:r>
      <w:r>
        <w:t></w:t>
      </w:r>
      <w:r>
        <w:t></w:t>
      </w:r>
      <w:r>
        <w:t></w:t>
      </w:r>
      <w:r>
        <w:t></w:t>
      </w:r>
      <w:r>
        <w:t></w:t>
      </w:r>
      <w:r>
        <w:t></w:t>
      </w:r>
      <w:r>
        <w:t></w:t>
      </w:r>
      <w:r>
        <w:t></w:t>
      </w:r>
      <w:r>
        <w:t></w:t>
      </w:r>
      <w:r>
        <w:t></w:t>
      </w:r>
      <w:r>
        <w:t></w:t>
      </w:r>
      <w:r>
        <w:t></w:t>
      </w:r>
      <w:r>
        <w:t></w:t>
      </w:r>
      <w:r>
        <w:t></w:t>
      </w:r>
    </w:p>
    <w:p w:rsidR="00F71106" w:rsidRDefault="00F71106" w:rsidP="00F71106">
      <w:r>
        <w:t></w:t>
      </w:r>
      <w:r>
        <w:t></w:t>
      </w:r>
      <w:r>
        <w:rPr>
          <w:rFonts w:hint="eastAsia"/>
        </w:rPr>
        <w:t>присутність</w:t>
      </w:r>
      <w:r>
        <w:t></w:t>
      </w:r>
      <w:r>
        <w:rPr>
          <w:rFonts w:hint="eastAsia"/>
        </w:rPr>
        <w:t>гідроксиметильної</w:t>
      </w:r>
      <w:r>
        <w:t></w:t>
      </w:r>
      <w:r>
        <w:rPr>
          <w:rFonts w:hint="eastAsia"/>
        </w:rPr>
        <w:t>групи</w:t>
      </w:r>
      <w:r>
        <w:t></w:t>
      </w:r>
      <w:r>
        <w:rPr>
          <w:rFonts w:hint="eastAsia"/>
        </w:rPr>
        <w:t>у</w:t>
      </w:r>
      <w:r>
        <w:t></w:t>
      </w:r>
      <w:r>
        <w:rPr>
          <w:rFonts w:hint="eastAsia"/>
        </w:rPr>
        <w:t>складі</w:t>
      </w:r>
      <w:r>
        <w:t></w:t>
      </w:r>
      <w:r>
        <w:rPr>
          <w:rFonts w:hint="eastAsia"/>
        </w:rPr>
        <w:t>ліганду</w:t>
      </w:r>
      <w:r>
        <w:t></w:t>
      </w:r>
      <w:r>
        <w:rPr>
          <w:rFonts w:hint="eastAsia"/>
        </w:rPr>
        <w:t>сприяє</w:t>
      </w:r>
      <w:r>
        <w:t></w:t>
      </w:r>
      <w:r>
        <w:rPr>
          <w:rFonts w:hint="eastAsia"/>
        </w:rPr>
        <w:t>утворенню</w:t>
      </w:r>
    </w:p>
    <w:p w:rsidR="00F71106" w:rsidRDefault="00F71106" w:rsidP="00F71106">
      <w:r>
        <w:rPr>
          <w:rFonts w:hint="eastAsia"/>
        </w:rPr>
        <w:t>біядерних</w:t>
      </w:r>
      <w:r>
        <w:t></w:t>
      </w:r>
      <w:r>
        <w:rPr>
          <w:rFonts w:hint="eastAsia"/>
        </w:rPr>
        <w:t>комплексів</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rPr>
          <w:rFonts w:hint="eastAsia"/>
        </w:rPr>
        <w:t>та</w:t>
      </w:r>
    </w:p>
    <w:p w:rsidR="00F71106" w:rsidRDefault="00F71106" w:rsidP="00F71106">
      <w:r>
        <w:t></w:t>
      </w:r>
      <w:r>
        <w:t></w:t>
      </w:r>
      <w:r>
        <w:t></w:t>
      </w:r>
      <w:r>
        <w:t></w:t>
      </w:r>
      <w:r>
        <w:t></w:t>
      </w:r>
      <w:r>
        <w:t></w:t>
      </w:r>
      <w:r>
        <w:t></w:t>
      </w:r>
      <w:r>
        <w:t></w:t>
      </w:r>
      <w:r>
        <w:t></w:t>
      </w:r>
      <w:r>
        <w:t></w:t>
      </w:r>
      <w:r>
        <w:t></w:t>
      </w:r>
    </w:p>
    <w:p w:rsidR="00F71106" w:rsidRDefault="00F71106" w:rsidP="00F71106">
      <w:r>
        <w:t></w:t>
      </w:r>
      <w:r>
        <w:t></w:t>
      </w:r>
      <w:r>
        <w:t></w:t>
      </w:r>
      <w:r>
        <w:t></w:t>
      </w:r>
      <w:r>
        <w:t></w:t>
      </w:r>
      <w:r>
        <w:t></w:t>
      </w:r>
      <w:r>
        <w:t></w:t>
      </w:r>
      <w:r>
        <w:t></w:t>
      </w:r>
      <w:r>
        <w:t></w:t>
      </w:r>
      <w:r>
        <w:t></w:t>
      </w:r>
      <w:r>
        <w:t></w:t>
      </w:r>
      <w:r>
        <w:t></w:t>
      </w:r>
      <w:r>
        <w:t></w:t>
      </w:r>
    </w:p>
    <w:p w:rsidR="00F71106" w:rsidRDefault="00F71106" w:rsidP="00F71106">
      <w:r>
        <w:t></w:t>
      </w:r>
      <w:r>
        <w:t></w:t>
      </w:r>
      <w:r>
        <w:rPr>
          <w:rFonts w:hint="eastAsia"/>
        </w:rPr>
        <w:t>наявність</w:t>
      </w:r>
      <w:r>
        <w:t></w:t>
      </w:r>
      <w:r>
        <w:rPr>
          <w:rFonts w:hint="eastAsia"/>
        </w:rPr>
        <w:t>депротонованої</w:t>
      </w:r>
      <w:r>
        <w:t></w:t>
      </w:r>
      <w:r>
        <w:rPr>
          <w:rFonts w:hint="eastAsia"/>
        </w:rPr>
        <w:t>карбоксильної</w:t>
      </w:r>
      <w:r>
        <w:t></w:t>
      </w:r>
      <w:r>
        <w:rPr>
          <w:rFonts w:hint="eastAsia"/>
        </w:rPr>
        <w:t>групи</w:t>
      </w:r>
      <w:r>
        <w:t></w:t>
      </w:r>
      <w:r>
        <w:rPr>
          <w:rFonts w:hint="eastAsia"/>
        </w:rPr>
        <w:t>за</w:t>
      </w:r>
      <w:r>
        <w:t></w:t>
      </w:r>
      <w:r>
        <w:rPr>
          <w:rFonts w:hint="eastAsia"/>
        </w:rPr>
        <w:t>рахунок</w:t>
      </w:r>
      <w:r>
        <w:t></w:t>
      </w:r>
      <w:r>
        <w:rPr>
          <w:rFonts w:hint="eastAsia"/>
        </w:rPr>
        <w:t>її</w:t>
      </w:r>
      <w:r>
        <w:t></w:t>
      </w:r>
      <w:r>
        <w:rPr>
          <w:rFonts w:hint="eastAsia"/>
        </w:rPr>
        <w:t>місткового</w:t>
      </w:r>
    </w:p>
    <w:p w:rsidR="00F71106" w:rsidRDefault="00F71106" w:rsidP="00F71106">
      <w:r>
        <w:rPr>
          <w:rFonts w:hint="eastAsia"/>
        </w:rPr>
        <w:t>характеру</w:t>
      </w:r>
      <w:r>
        <w:t></w:t>
      </w:r>
      <w:r>
        <w:rPr>
          <w:rFonts w:hint="eastAsia"/>
        </w:rPr>
        <w:t>сприяє</w:t>
      </w:r>
      <w:r>
        <w:t></w:t>
      </w:r>
      <w:r>
        <w:rPr>
          <w:rFonts w:hint="eastAsia"/>
        </w:rPr>
        <w:t>утворенню</w:t>
      </w:r>
      <w:r>
        <w:t></w:t>
      </w:r>
      <w:r>
        <w:rPr>
          <w:rFonts w:hint="eastAsia"/>
        </w:rPr>
        <w:t>одновимірних</w:t>
      </w:r>
      <w:r>
        <w:t></w:t>
      </w:r>
      <w:r>
        <w:rPr>
          <w:rFonts w:hint="eastAsia"/>
        </w:rPr>
        <w:t>координаційних</w:t>
      </w:r>
      <w:r>
        <w:t></w:t>
      </w:r>
      <w:r>
        <w:rPr>
          <w:rFonts w:hint="eastAsia"/>
        </w:rPr>
        <w:t>полімерів</w:t>
      </w:r>
      <w:r>
        <w:t></w:t>
      </w:r>
      <w:r>
        <w:rPr>
          <w:rFonts w:hint="eastAsia"/>
        </w:rPr>
        <w:t>–</w:t>
      </w:r>
    </w:p>
    <w:p w:rsidR="00F71106" w:rsidRDefault="00F71106" w:rsidP="00F71106">
      <w:r>
        <w:t></w:t>
      </w:r>
      <w:r>
        <w:t></w:t>
      </w:r>
      <w:r>
        <w:t></w:t>
      </w:r>
      <w:r>
        <w:t></w:t>
      </w:r>
      <w:r>
        <w:t></w:t>
      </w:r>
      <w:r>
        <w:t></w:t>
      </w:r>
      <w:r>
        <w:t></w:t>
      </w:r>
      <w:r>
        <w:t></w:t>
      </w:r>
      <w:r>
        <w:t></w:t>
      </w:r>
      <w:r>
        <w:rPr>
          <w:rFonts w:hint="eastAsia"/>
        </w:rPr>
        <w:t>’</w:t>
      </w:r>
      <w:r>
        <w:t></w:t>
      </w:r>
      <w:r>
        <w:t></w:t>
      </w:r>
      <w:r>
        <w:t></w:t>
      </w:r>
      <w:r>
        <w:t></w:t>
      </w:r>
      <w:r>
        <w:t></w:t>
      </w:r>
      <w:r>
        <w:t></w:t>
      </w:r>
      <w:r>
        <w:t></w:t>
      </w:r>
      <w:r>
        <w:t></w:t>
      </w:r>
      <w:r>
        <w:t></w:t>
      </w:r>
      <w:r>
        <w:t></w:t>
      </w:r>
      <w:r>
        <w:t></w:t>
      </w:r>
      <w:r>
        <w:t></w:t>
      </w:r>
      <w:r>
        <w:t></w:t>
      </w:r>
      <w:r>
        <w:t></w:t>
      </w:r>
    </w:p>
    <w:p w:rsidR="00F71106" w:rsidRDefault="00F71106" w:rsidP="00F71106">
      <w:r>
        <w:t></w:t>
      </w:r>
      <w:r>
        <w:t></w:t>
      </w:r>
      <w:r>
        <w:t></w:t>
      </w:r>
      <w:r>
        <w:rPr>
          <w:rFonts w:hint="eastAsia"/>
        </w:rPr>
        <w:t>Методом</w:t>
      </w:r>
      <w:r>
        <w:t></w:t>
      </w:r>
      <w:r>
        <w:rPr>
          <w:rFonts w:hint="eastAsia"/>
        </w:rPr>
        <w:t>ПМР</w:t>
      </w:r>
      <w:r>
        <w:t></w:t>
      </w:r>
      <w:r>
        <w:rPr>
          <w:rFonts w:hint="eastAsia"/>
        </w:rPr>
        <w:t>встановлено</w:t>
      </w:r>
      <w:r>
        <w:t></w:t>
      </w:r>
      <w:r>
        <w:t></w:t>
      </w:r>
      <w:r>
        <w:rPr>
          <w:rFonts w:hint="eastAsia"/>
        </w:rPr>
        <w:t>що</w:t>
      </w:r>
      <w:r>
        <w:t></w:t>
      </w:r>
      <w:r>
        <w:rPr>
          <w:rFonts w:hint="eastAsia"/>
        </w:rPr>
        <w:t>найбільш</w:t>
      </w:r>
      <w:r>
        <w:t></w:t>
      </w:r>
      <w:r>
        <w:rPr>
          <w:rFonts w:hint="eastAsia"/>
        </w:rPr>
        <w:t>стабільними</w:t>
      </w:r>
      <w:r>
        <w:t></w:t>
      </w:r>
      <w:r>
        <w:rPr>
          <w:rFonts w:hint="eastAsia"/>
        </w:rPr>
        <w:t>у</w:t>
      </w:r>
      <w:r>
        <w:t></w:t>
      </w:r>
      <w:r>
        <w:rPr>
          <w:rFonts w:hint="eastAsia"/>
        </w:rPr>
        <w:t>розчині</w:t>
      </w:r>
      <w:r>
        <w:t></w:t>
      </w:r>
      <w:r>
        <w:rPr>
          <w:rFonts w:hint="eastAsia"/>
        </w:rPr>
        <w:t>є</w:t>
      </w:r>
    </w:p>
    <w:p w:rsidR="00F71106" w:rsidRDefault="00F71106" w:rsidP="00F71106">
      <w:r>
        <w:rPr>
          <w:rFonts w:hint="eastAsia"/>
        </w:rPr>
        <w:t>комплекси</w:t>
      </w:r>
      <w:r>
        <w:t></w:t>
      </w:r>
      <w:r>
        <w:rPr>
          <w:rFonts w:hint="eastAsia"/>
        </w:rPr>
        <w:t>з</w:t>
      </w:r>
      <w:r>
        <w:t></w:t>
      </w:r>
      <w:r>
        <w:rPr>
          <w:rFonts w:hint="eastAsia"/>
        </w:rPr>
        <w:t>лігандами</w:t>
      </w:r>
      <w:r>
        <w:t></w:t>
      </w:r>
      <w:r>
        <w:t></w:t>
      </w:r>
      <w:r>
        <w:rPr>
          <w:rFonts w:hint="eastAsia"/>
        </w:rPr>
        <w:t>що</w:t>
      </w:r>
      <w:r>
        <w:t></w:t>
      </w:r>
      <w:r>
        <w:rPr>
          <w:rFonts w:hint="eastAsia"/>
        </w:rPr>
        <w:t>містять</w:t>
      </w:r>
      <w:r>
        <w:t></w:t>
      </w:r>
      <w:r>
        <w:rPr>
          <w:rFonts w:hint="eastAsia"/>
        </w:rPr>
        <w:t>у</w:t>
      </w:r>
      <w:r>
        <w:t></w:t>
      </w:r>
      <w:r>
        <w:rPr>
          <w:rFonts w:hint="eastAsia"/>
        </w:rPr>
        <w:t>своєму</w:t>
      </w:r>
      <w:r>
        <w:t></w:t>
      </w:r>
      <w:r>
        <w:rPr>
          <w:rFonts w:hint="eastAsia"/>
        </w:rPr>
        <w:t>складі</w:t>
      </w:r>
      <w:r>
        <w:t></w:t>
      </w:r>
      <w:r>
        <w:rPr>
          <w:rFonts w:hint="eastAsia"/>
        </w:rPr>
        <w:t>гідроксифенільні</w:t>
      </w:r>
      <w:r>
        <w:t></w:t>
      </w:r>
      <w:r>
        <w:rPr>
          <w:rFonts w:hint="eastAsia"/>
        </w:rPr>
        <w:t>та</w:t>
      </w:r>
    </w:p>
    <w:p w:rsidR="00F71106" w:rsidRDefault="00F71106" w:rsidP="00F71106">
      <w:r>
        <w:rPr>
          <w:rFonts w:hint="eastAsia"/>
        </w:rPr>
        <w:t>карбоксиметильні</w:t>
      </w:r>
      <w:r>
        <w:t></w:t>
      </w:r>
      <w:r>
        <w:rPr>
          <w:rFonts w:hint="eastAsia"/>
        </w:rPr>
        <w:t>групи</w:t>
      </w:r>
      <w:r>
        <w:t></w:t>
      </w:r>
      <w:r>
        <w:t></w:t>
      </w:r>
      <w:r>
        <w:rPr>
          <w:rFonts w:hint="eastAsia"/>
        </w:rPr>
        <w:t>Наявність</w:t>
      </w:r>
      <w:r>
        <w:t></w:t>
      </w:r>
      <w:r>
        <w:rPr>
          <w:rFonts w:hint="eastAsia"/>
        </w:rPr>
        <w:t>амінометильних</w:t>
      </w:r>
      <w:r>
        <w:t></w:t>
      </w:r>
      <w:r>
        <w:rPr>
          <w:rFonts w:hint="eastAsia"/>
        </w:rPr>
        <w:t>та</w:t>
      </w:r>
      <w:r>
        <w:t></w:t>
      </w:r>
      <w:r>
        <w:rPr>
          <w:rFonts w:hint="eastAsia"/>
        </w:rPr>
        <w:t>гідроксиметильних</w:t>
      </w:r>
    </w:p>
    <w:p w:rsidR="00F71106" w:rsidRDefault="00F71106" w:rsidP="00F71106">
      <w:r>
        <w:rPr>
          <w:rFonts w:hint="eastAsia"/>
        </w:rPr>
        <w:t>замісників</w:t>
      </w:r>
      <w:r>
        <w:t></w:t>
      </w:r>
      <w:r>
        <w:rPr>
          <w:rFonts w:hint="eastAsia"/>
        </w:rPr>
        <w:t>у</w:t>
      </w:r>
      <w:r>
        <w:t></w:t>
      </w:r>
      <w:r>
        <w:rPr>
          <w:rFonts w:hint="eastAsia"/>
        </w:rPr>
        <w:t>триазолах</w:t>
      </w:r>
      <w:r>
        <w:t></w:t>
      </w:r>
      <w:r>
        <w:rPr>
          <w:rFonts w:hint="eastAsia"/>
        </w:rPr>
        <w:t>веде</w:t>
      </w:r>
      <w:r>
        <w:t></w:t>
      </w:r>
      <w:r>
        <w:rPr>
          <w:rFonts w:hint="eastAsia"/>
        </w:rPr>
        <w:t>до</w:t>
      </w:r>
      <w:r>
        <w:t></w:t>
      </w:r>
      <w:r>
        <w:rPr>
          <w:rFonts w:hint="eastAsia"/>
        </w:rPr>
        <w:t>утворення</w:t>
      </w:r>
      <w:r>
        <w:t></w:t>
      </w:r>
      <w:r>
        <w:rPr>
          <w:rFonts w:hint="eastAsia"/>
        </w:rPr>
        <w:t>комплексів</w:t>
      </w:r>
      <w:r>
        <w:t></w:t>
      </w:r>
      <w:r>
        <w:t></w:t>
      </w:r>
      <w:r>
        <w:rPr>
          <w:rFonts w:hint="eastAsia"/>
        </w:rPr>
        <w:t>які</w:t>
      </w:r>
      <w:r>
        <w:t></w:t>
      </w:r>
      <w:r>
        <w:rPr>
          <w:rFonts w:hint="eastAsia"/>
        </w:rPr>
        <w:t>повністю</w:t>
      </w:r>
      <w:r>
        <w:t></w:t>
      </w:r>
      <w:r>
        <w:rPr>
          <w:rFonts w:hint="eastAsia"/>
        </w:rPr>
        <w:t>дисоціюють</w:t>
      </w:r>
      <w:r>
        <w:t></w:t>
      </w:r>
      <w:r>
        <w:rPr>
          <w:rFonts w:hint="eastAsia"/>
        </w:rPr>
        <w:t>на</w:t>
      </w:r>
    </w:p>
    <w:p w:rsidR="00F71106" w:rsidRDefault="00F71106" w:rsidP="00F71106">
      <w:r>
        <w:t></w:t>
      </w:r>
      <w:r>
        <w:t></w:t>
      </w:r>
      <w:r>
        <w:t></w:t>
      </w:r>
    </w:p>
    <w:p w:rsidR="00F71106" w:rsidRDefault="00F71106" w:rsidP="00F71106">
      <w:r>
        <w:rPr>
          <w:rFonts w:hint="eastAsia"/>
        </w:rPr>
        <w:t>складові</w:t>
      </w:r>
      <w:r>
        <w:t></w:t>
      </w:r>
      <w:r>
        <w:rPr>
          <w:rFonts w:hint="eastAsia"/>
        </w:rPr>
        <w:t>частини</w:t>
      </w:r>
      <w:r>
        <w:t></w:t>
      </w:r>
      <w:r>
        <w:rPr>
          <w:rFonts w:hint="eastAsia"/>
        </w:rPr>
        <w:t>у</w:t>
      </w:r>
      <w:r>
        <w:t></w:t>
      </w:r>
      <w:r>
        <w:rPr>
          <w:rFonts w:hint="eastAsia"/>
        </w:rPr>
        <w:t>розчині</w:t>
      </w:r>
      <w:r>
        <w:t></w:t>
      </w:r>
      <w:r>
        <w:rPr>
          <w:rFonts w:hint="eastAsia"/>
        </w:rPr>
        <w:t>ДМСО</w:t>
      </w:r>
      <w:r>
        <w:t></w:t>
      </w:r>
      <w:r>
        <w:t></w:t>
      </w:r>
      <w:r>
        <w:rPr>
          <w:rFonts w:hint="eastAsia"/>
        </w:rPr>
        <w:t>що</w:t>
      </w:r>
      <w:r>
        <w:t></w:t>
      </w:r>
      <w:r>
        <w:rPr>
          <w:rFonts w:hint="eastAsia"/>
        </w:rPr>
        <w:t>пояснюється</w:t>
      </w:r>
      <w:r>
        <w:t></w:t>
      </w:r>
      <w:r>
        <w:rPr>
          <w:rFonts w:hint="eastAsia"/>
        </w:rPr>
        <w:t>низькою</w:t>
      </w:r>
      <w:r>
        <w:t></w:t>
      </w:r>
      <w:r>
        <w:rPr>
          <w:rFonts w:hint="eastAsia"/>
        </w:rPr>
        <w:t>міцністю</w:t>
      </w:r>
    </w:p>
    <w:p w:rsidR="00F71106" w:rsidRDefault="00F71106" w:rsidP="00F71106">
      <w:r>
        <w:rPr>
          <w:rFonts w:hint="eastAsia"/>
        </w:rPr>
        <w:t>координаційного</w:t>
      </w:r>
      <w:r>
        <w:t></w:t>
      </w:r>
      <w:r>
        <w:rPr>
          <w:rFonts w:hint="eastAsia"/>
        </w:rPr>
        <w:t>зв’язку</w:t>
      </w:r>
      <w:r>
        <w:t></w:t>
      </w:r>
      <w:r>
        <w:t></w:t>
      </w:r>
      <w:r>
        <w:t></w:t>
      </w:r>
      <w:r>
        <w:t></w:t>
      </w:r>
      <w:r>
        <w:t></w:t>
      </w:r>
      <w:r>
        <w:t></w:t>
      </w:r>
      <w:r>
        <w:t></w:t>
      </w:r>
      <w:r>
        <w:rPr>
          <w:rFonts w:hint="eastAsia"/>
        </w:rPr>
        <w:t>та</w:t>
      </w:r>
      <w:r>
        <w:t></w:t>
      </w:r>
      <w:r>
        <w:t></w:t>
      </w:r>
      <w:r>
        <w:t></w:t>
      </w:r>
      <w:r>
        <w:t></w:t>
      </w:r>
      <w:r>
        <w:t></w:t>
      </w:r>
      <w:r>
        <w:t></w:t>
      </w:r>
    </w:p>
    <w:p w:rsidR="00F71106" w:rsidRDefault="00F71106" w:rsidP="00F71106">
      <w:r>
        <w:t></w:t>
      </w:r>
      <w:r>
        <w:t></w:t>
      </w:r>
      <w:r>
        <w:t></w:t>
      </w:r>
      <w:r>
        <w:rPr>
          <w:rFonts w:hint="eastAsia"/>
        </w:rPr>
        <w:t>На</w:t>
      </w:r>
      <w:r>
        <w:t></w:t>
      </w:r>
      <w:r>
        <w:rPr>
          <w:rFonts w:hint="eastAsia"/>
        </w:rPr>
        <w:t>прикладі</w:t>
      </w:r>
      <w:r>
        <w:t></w:t>
      </w:r>
      <w:r>
        <w:rPr>
          <w:rFonts w:hint="eastAsia"/>
        </w:rPr>
        <w:t>комплексних</w:t>
      </w:r>
      <w:r>
        <w:t></w:t>
      </w:r>
      <w:r>
        <w:rPr>
          <w:rFonts w:hint="eastAsia"/>
        </w:rPr>
        <w:t>сполук</w:t>
      </w:r>
      <w:r>
        <w:t></w:t>
      </w:r>
      <w:r>
        <w:rPr>
          <w:rFonts w:hint="eastAsia"/>
        </w:rPr>
        <w:t>з</w:t>
      </w:r>
      <w:r>
        <w:t></w:t>
      </w:r>
      <w:r>
        <w:t></w:t>
      </w:r>
      <w:r>
        <w:t></w:t>
      </w:r>
      <w:r>
        <w:t></w:t>
      </w:r>
      <w:r>
        <w:t></w:t>
      </w:r>
      <w:r>
        <w:t></w:t>
      </w:r>
      <w:r>
        <w:rPr>
          <w:rFonts w:hint="eastAsia"/>
        </w:rPr>
        <w:t>гідроксифеніл</w:t>
      </w:r>
      <w:r>
        <w:t></w:t>
      </w:r>
      <w:r>
        <w:t></w:t>
      </w:r>
      <w:r>
        <w:t></w:t>
      </w:r>
      <w:r>
        <w:t></w:t>
      </w:r>
      <w:r>
        <w:t></w:t>
      </w:r>
      <w:r>
        <w:t></w:t>
      </w:r>
      <w:r>
        <w:t></w:t>
      </w:r>
      <w:r>
        <w:t></w:t>
      </w:r>
    </w:p>
    <w:p w:rsidR="00F71106" w:rsidRDefault="00F71106" w:rsidP="00F71106">
      <w:r>
        <w:rPr>
          <w:rFonts w:hint="eastAsia"/>
        </w:rPr>
        <w:t>триазолами</w:t>
      </w:r>
      <w:r>
        <w:t></w:t>
      </w:r>
      <w:r>
        <w:rPr>
          <w:rFonts w:hint="eastAsia"/>
        </w:rPr>
        <w:t>показано</w:t>
      </w:r>
      <w:r>
        <w:t></w:t>
      </w:r>
      <w:r>
        <w:rPr>
          <w:rFonts w:hint="eastAsia"/>
        </w:rPr>
        <w:t>основні</w:t>
      </w:r>
      <w:r>
        <w:t></w:t>
      </w:r>
      <w:r>
        <w:rPr>
          <w:rFonts w:hint="eastAsia"/>
        </w:rPr>
        <w:t>типи</w:t>
      </w:r>
      <w:r>
        <w:t></w:t>
      </w:r>
      <w:r>
        <w:rPr>
          <w:rFonts w:hint="eastAsia"/>
        </w:rPr>
        <w:t>координації</w:t>
      </w:r>
      <w:r>
        <w:t></w:t>
      </w:r>
      <w:r>
        <w:rPr>
          <w:rFonts w:hint="eastAsia"/>
        </w:rPr>
        <w:t>отриманих</w:t>
      </w:r>
      <w:r>
        <w:t></w:t>
      </w:r>
      <w:r>
        <w:rPr>
          <w:rFonts w:hint="eastAsia"/>
        </w:rPr>
        <w:t>лігандів</w:t>
      </w:r>
      <w:r>
        <w:t></w:t>
      </w:r>
      <w:r>
        <w:rPr>
          <w:rFonts w:hint="eastAsia"/>
        </w:rPr>
        <w:t>в</w:t>
      </w:r>
      <w:r>
        <w:t></w:t>
      </w:r>
      <w:r>
        <w:rPr>
          <w:rFonts w:hint="eastAsia"/>
        </w:rPr>
        <w:t>залежності</w:t>
      </w:r>
    </w:p>
    <w:p w:rsidR="00F71106" w:rsidRDefault="00F71106" w:rsidP="00F71106">
      <w:r>
        <w:rPr>
          <w:rFonts w:hint="eastAsia"/>
        </w:rPr>
        <w:t>від</w:t>
      </w:r>
      <w:r>
        <w:t></w:t>
      </w:r>
      <w:r>
        <w:rPr>
          <w:rFonts w:hint="eastAsia"/>
        </w:rPr>
        <w:t>природи</w:t>
      </w:r>
      <w:r>
        <w:t></w:t>
      </w:r>
      <w:r>
        <w:rPr>
          <w:rFonts w:hint="eastAsia"/>
        </w:rPr>
        <w:t>замісників</w:t>
      </w:r>
      <w:r>
        <w:t></w:t>
      </w:r>
      <w:r>
        <w:rPr>
          <w:rFonts w:hint="eastAsia"/>
        </w:rPr>
        <w:t>у</w:t>
      </w:r>
      <w:r>
        <w:t></w:t>
      </w:r>
      <w:r>
        <w:t></w:t>
      </w:r>
      <w:r>
        <w:t></w:t>
      </w:r>
      <w:r>
        <w:rPr>
          <w:rFonts w:hint="eastAsia"/>
        </w:rPr>
        <w:t>му</w:t>
      </w:r>
      <w:r>
        <w:t></w:t>
      </w:r>
      <w:r>
        <w:rPr>
          <w:rFonts w:hint="eastAsia"/>
        </w:rPr>
        <w:t>і</w:t>
      </w:r>
      <w:r>
        <w:t></w:t>
      </w:r>
      <w:r>
        <w:t></w:t>
      </w:r>
      <w:r>
        <w:t></w:t>
      </w:r>
      <w:r>
        <w:rPr>
          <w:rFonts w:hint="eastAsia"/>
        </w:rPr>
        <w:t>му</w:t>
      </w:r>
      <w:r>
        <w:t></w:t>
      </w:r>
      <w:r>
        <w:rPr>
          <w:rFonts w:hint="eastAsia"/>
        </w:rPr>
        <w:t>положеннях</w:t>
      </w:r>
      <w:r>
        <w:t></w:t>
      </w:r>
      <w:r>
        <w:rPr>
          <w:rFonts w:hint="eastAsia"/>
        </w:rPr>
        <w:t>триазольного</w:t>
      </w:r>
      <w:r>
        <w:t></w:t>
      </w:r>
      <w:r>
        <w:rPr>
          <w:rFonts w:hint="eastAsia"/>
        </w:rPr>
        <w:t>гетероциклу</w:t>
      </w:r>
      <w:r>
        <w:t></w:t>
      </w:r>
      <w:r>
        <w:rPr>
          <w:rFonts w:hint="eastAsia"/>
        </w:rPr>
        <w:t>та</w:t>
      </w:r>
    </w:p>
    <w:p w:rsidR="00F71106" w:rsidRDefault="00F71106" w:rsidP="00F71106">
      <w:r>
        <w:rPr>
          <w:rFonts w:hint="eastAsia"/>
        </w:rPr>
        <w:t>числа</w:t>
      </w:r>
      <w:r>
        <w:t></w:t>
      </w:r>
      <w:r>
        <w:rPr>
          <w:rFonts w:hint="eastAsia"/>
        </w:rPr>
        <w:t>триазольних</w:t>
      </w:r>
      <w:r>
        <w:t></w:t>
      </w:r>
      <w:r>
        <w:rPr>
          <w:rFonts w:hint="eastAsia"/>
        </w:rPr>
        <w:t>циклів</w:t>
      </w:r>
      <w:r>
        <w:t></w:t>
      </w:r>
      <w:r>
        <w:rPr>
          <w:rFonts w:hint="eastAsia"/>
        </w:rPr>
        <w:t>у</w:t>
      </w:r>
      <w:r>
        <w:t></w:t>
      </w:r>
      <w:r>
        <w:rPr>
          <w:rFonts w:hint="eastAsia"/>
        </w:rPr>
        <w:t>молекулі</w:t>
      </w:r>
      <w:r>
        <w:t></w:t>
      </w:r>
    </w:p>
    <w:p w:rsidR="00F71106" w:rsidRDefault="00F71106" w:rsidP="00F71106">
      <w:r>
        <w:t></w:t>
      </w:r>
      <w:r>
        <w:t></w:t>
      </w:r>
      <w:r>
        <w:rPr>
          <w:rFonts w:hint="eastAsia"/>
        </w:rPr>
        <w:t>три</w:t>
      </w:r>
      <w:r>
        <w:t></w:t>
      </w:r>
      <w:r>
        <w:t></w:t>
      </w:r>
      <w:r>
        <w:rPr>
          <w:rFonts w:hint="eastAsia"/>
        </w:rPr>
        <w:t>тетра</w:t>
      </w:r>
      <w:r>
        <w:t></w:t>
      </w:r>
      <w:r>
        <w:t></w:t>
      </w:r>
      <w:r>
        <w:rPr>
          <w:rFonts w:hint="eastAsia"/>
        </w:rPr>
        <w:t>та</w:t>
      </w:r>
      <w:r>
        <w:t></w:t>
      </w:r>
      <w:r>
        <w:rPr>
          <w:rFonts w:hint="eastAsia"/>
        </w:rPr>
        <w:t>пентадентатні</w:t>
      </w:r>
      <w:r>
        <w:t></w:t>
      </w:r>
      <w:r>
        <w:rPr>
          <w:rFonts w:hint="eastAsia"/>
        </w:rPr>
        <w:t>ліганди</w:t>
      </w:r>
      <w:r>
        <w:t></w:t>
      </w:r>
      <w:r>
        <w:rPr>
          <w:rFonts w:hint="eastAsia"/>
        </w:rPr>
        <w:t>утворюють</w:t>
      </w:r>
      <w:r>
        <w:t></w:t>
      </w:r>
      <w:r>
        <w:rPr>
          <w:rFonts w:hint="eastAsia"/>
        </w:rPr>
        <w:t>зазвичай</w:t>
      </w:r>
      <w:r>
        <w:t></w:t>
      </w:r>
      <w:r>
        <w:rPr>
          <w:rFonts w:hint="eastAsia"/>
        </w:rPr>
        <w:t>моноядерні</w:t>
      </w:r>
    </w:p>
    <w:p w:rsidR="00F71106" w:rsidRDefault="00F71106" w:rsidP="00F71106">
      <w:r>
        <w:rPr>
          <w:rFonts w:hint="eastAsia"/>
        </w:rPr>
        <w:t>комплекси</w:t>
      </w:r>
      <w:r>
        <w:t></w:t>
      </w:r>
      <w:r>
        <w:t></w:t>
      </w:r>
      <w:r>
        <w:rPr>
          <w:rFonts w:hint="eastAsia"/>
        </w:rPr>
        <w:t>Виключенням</w:t>
      </w:r>
      <w:r>
        <w:t></w:t>
      </w:r>
      <w:r>
        <w:rPr>
          <w:rFonts w:hint="eastAsia"/>
        </w:rPr>
        <w:t>є</w:t>
      </w:r>
      <w:r>
        <w:t></w:t>
      </w:r>
      <w:r>
        <w:rPr>
          <w:rFonts w:hint="eastAsia"/>
        </w:rPr>
        <w:t>комплекси</w:t>
      </w:r>
      <w:r>
        <w:t></w:t>
      </w:r>
      <w:r>
        <w:rPr>
          <w:rFonts w:hint="eastAsia"/>
        </w:rPr>
        <w:t>на</w:t>
      </w:r>
      <w:r>
        <w:t></w:t>
      </w:r>
      <w:r>
        <w:rPr>
          <w:rFonts w:hint="eastAsia"/>
        </w:rPr>
        <w:t>основі</w:t>
      </w:r>
      <w:r>
        <w:t></w:t>
      </w:r>
      <w:r>
        <w:rPr>
          <w:rFonts w:hint="eastAsia"/>
        </w:rPr>
        <w:t>гідроксиметил</w:t>
      </w:r>
      <w:r>
        <w:t></w:t>
      </w:r>
      <w:r>
        <w:t></w:t>
      </w:r>
      <w:r>
        <w:t></w:t>
      </w:r>
      <w:r>
        <w:t></w:t>
      </w:r>
      <w:r>
        <w:t></w:t>
      </w:r>
      <w:r>
        <w:t></w:t>
      </w:r>
      <w:r>
        <w:t></w:t>
      </w:r>
    </w:p>
    <w:p w:rsidR="00F71106" w:rsidRDefault="00F71106" w:rsidP="00F71106">
      <w:r>
        <w:rPr>
          <w:rFonts w:hint="eastAsia"/>
        </w:rPr>
        <w:t>триазолів</w:t>
      </w:r>
      <w:r>
        <w:t></w:t>
      </w:r>
      <w:r>
        <w:t></w:t>
      </w:r>
      <w:r>
        <w:rPr>
          <w:rFonts w:hint="eastAsia"/>
        </w:rPr>
        <w:t>що</w:t>
      </w:r>
      <w:r>
        <w:t></w:t>
      </w:r>
      <w:r>
        <w:rPr>
          <w:rFonts w:hint="eastAsia"/>
        </w:rPr>
        <w:t>схильні</w:t>
      </w:r>
      <w:r>
        <w:t></w:t>
      </w:r>
      <w:r>
        <w:rPr>
          <w:rFonts w:hint="eastAsia"/>
        </w:rPr>
        <w:t>утворювати</w:t>
      </w:r>
      <w:r>
        <w:t></w:t>
      </w:r>
      <w:r>
        <w:rPr>
          <w:rFonts w:hint="eastAsia"/>
        </w:rPr>
        <w:t>з</w:t>
      </w:r>
      <w:r>
        <w:t></w:t>
      </w:r>
      <w:r>
        <w:rPr>
          <w:rFonts w:hint="eastAsia"/>
        </w:rPr>
        <w:t>ураніл</w:t>
      </w:r>
      <w:r>
        <w:t></w:t>
      </w:r>
      <w:r>
        <w:rPr>
          <w:rFonts w:hint="eastAsia"/>
        </w:rPr>
        <w:t>іоном</w:t>
      </w:r>
      <w:r>
        <w:t></w:t>
      </w:r>
      <w:r>
        <w:rPr>
          <w:rFonts w:hint="eastAsia"/>
        </w:rPr>
        <w:t>біядерні</w:t>
      </w:r>
      <w:r>
        <w:t></w:t>
      </w:r>
      <w:r>
        <w:rPr>
          <w:rFonts w:hint="eastAsia"/>
        </w:rPr>
        <w:t>комплекси</w:t>
      </w:r>
      <w:r>
        <w:t></w:t>
      </w:r>
      <w:r>
        <w:rPr>
          <w:rFonts w:hint="eastAsia"/>
        </w:rPr>
        <w:t>у</w:t>
      </w:r>
    </w:p>
    <w:p w:rsidR="00F71106" w:rsidRDefault="00F71106" w:rsidP="00F71106">
      <w:r>
        <w:rPr>
          <w:rFonts w:hint="eastAsia"/>
        </w:rPr>
        <w:t>зв’язку</w:t>
      </w:r>
      <w:r>
        <w:t></w:t>
      </w:r>
      <w:r>
        <w:rPr>
          <w:rFonts w:hint="eastAsia"/>
        </w:rPr>
        <w:t>з</w:t>
      </w:r>
      <w:r>
        <w:t></w:t>
      </w:r>
      <w:r>
        <w:rPr>
          <w:rFonts w:hint="eastAsia"/>
        </w:rPr>
        <w:t>депротонуванням</w:t>
      </w:r>
      <w:r>
        <w:t></w:t>
      </w:r>
      <w:r>
        <w:rPr>
          <w:rFonts w:hint="eastAsia"/>
        </w:rPr>
        <w:t>спиртової</w:t>
      </w:r>
      <w:r>
        <w:t></w:t>
      </w:r>
      <w:r>
        <w:rPr>
          <w:rFonts w:hint="eastAsia"/>
        </w:rPr>
        <w:t>групи</w:t>
      </w:r>
      <w:r>
        <w:t></w:t>
      </w:r>
    </w:p>
    <w:p w:rsidR="00F71106" w:rsidRDefault="00F71106" w:rsidP="00F71106">
      <w:r>
        <w:t></w:t>
      </w:r>
      <w:r>
        <w:t></w:t>
      </w:r>
      <w:r>
        <w:rPr>
          <w:rFonts w:hint="eastAsia"/>
        </w:rPr>
        <w:t>для</w:t>
      </w:r>
      <w:r>
        <w:t></w:t>
      </w:r>
      <w:r>
        <w:rPr>
          <w:rFonts w:hint="eastAsia"/>
        </w:rPr>
        <w:t>пентадентатних</w:t>
      </w:r>
      <w:r>
        <w:t></w:t>
      </w:r>
      <w:r>
        <w:rPr>
          <w:rFonts w:hint="eastAsia"/>
        </w:rPr>
        <w:t>лігандів</w:t>
      </w:r>
      <w:r>
        <w:t></w:t>
      </w:r>
      <w:r>
        <w:rPr>
          <w:rFonts w:hint="eastAsia"/>
        </w:rPr>
        <w:t>характерним</w:t>
      </w:r>
      <w:r>
        <w:t></w:t>
      </w:r>
      <w:r>
        <w:rPr>
          <w:rFonts w:hint="eastAsia"/>
        </w:rPr>
        <w:t>є</w:t>
      </w:r>
      <w:r>
        <w:t></w:t>
      </w:r>
      <w:r>
        <w:rPr>
          <w:rFonts w:hint="eastAsia"/>
        </w:rPr>
        <w:t>утворення</w:t>
      </w:r>
      <w:r>
        <w:t></w:t>
      </w:r>
      <w:r>
        <w:rPr>
          <w:rFonts w:hint="eastAsia"/>
        </w:rPr>
        <w:t>нейтральних</w:t>
      </w:r>
    </w:p>
    <w:p w:rsidR="00F71106" w:rsidRDefault="00F71106" w:rsidP="00F71106">
      <w:r>
        <w:rPr>
          <w:rFonts w:hint="eastAsia"/>
        </w:rPr>
        <w:t>комплексів</w:t>
      </w:r>
      <w:r>
        <w:t></w:t>
      </w:r>
      <w:r>
        <w:t></w:t>
      </w:r>
      <w:r>
        <w:rPr>
          <w:rFonts w:hint="eastAsia"/>
        </w:rPr>
        <w:t>що</w:t>
      </w:r>
      <w:r>
        <w:t></w:t>
      </w:r>
      <w:r>
        <w:rPr>
          <w:rFonts w:hint="eastAsia"/>
        </w:rPr>
        <w:t>забезпечується</w:t>
      </w:r>
      <w:r>
        <w:t></w:t>
      </w:r>
      <w:r>
        <w:rPr>
          <w:rFonts w:hint="eastAsia"/>
        </w:rPr>
        <w:t>в</w:t>
      </w:r>
      <w:r>
        <w:t></w:t>
      </w:r>
      <w:r>
        <w:rPr>
          <w:rFonts w:hint="eastAsia"/>
        </w:rPr>
        <w:t>ряді</w:t>
      </w:r>
      <w:r>
        <w:t></w:t>
      </w:r>
      <w:r>
        <w:rPr>
          <w:rFonts w:hint="eastAsia"/>
        </w:rPr>
        <w:t>випадків</w:t>
      </w:r>
      <w:r>
        <w:t></w:t>
      </w:r>
      <w:r>
        <w:rPr>
          <w:rFonts w:hint="eastAsia"/>
        </w:rPr>
        <w:t>депротонуванням</w:t>
      </w:r>
    </w:p>
    <w:p w:rsidR="00F71106" w:rsidRDefault="00F71106" w:rsidP="00F71106">
      <w:r>
        <w:rPr>
          <w:rFonts w:hint="eastAsia"/>
        </w:rPr>
        <w:t>триазольного</w:t>
      </w:r>
      <w:r>
        <w:t></w:t>
      </w:r>
      <w:r>
        <w:rPr>
          <w:rFonts w:hint="eastAsia"/>
        </w:rPr>
        <w:t>гетероциклу</w:t>
      </w:r>
      <w:r>
        <w:t></w:t>
      </w:r>
    </w:p>
    <w:p w:rsidR="00F71106" w:rsidRDefault="00F71106" w:rsidP="00F71106">
      <w:r>
        <w:t></w:t>
      </w:r>
      <w:r>
        <w:t></w:t>
      </w:r>
      <w:r>
        <w:rPr>
          <w:rFonts w:hint="eastAsia"/>
        </w:rPr>
        <w:t>встановлено</w:t>
      </w:r>
      <w:r>
        <w:t></w:t>
      </w:r>
      <w:r>
        <w:t></w:t>
      </w:r>
      <w:r>
        <w:rPr>
          <w:rFonts w:hint="eastAsia"/>
        </w:rPr>
        <w:t>що</w:t>
      </w:r>
      <w:r>
        <w:t></w:t>
      </w:r>
      <w:r>
        <w:rPr>
          <w:rFonts w:hint="eastAsia"/>
        </w:rPr>
        <w:t>у</w:t>
      </w:r>
      <w:r>
        <w:t></w:t>
      </w:r>
      <w:r>
        <w:rPr>
          <w:rFonts w:hint="eastAsia"/>
        </w:rPr>
        <w:t>випадку</w:t>
      </w:r>
      <w:r>
        <w:t></w:t>
      </w:r>
      <w:r>
        <w:rPr>
          <w:rFonts w:hint="eastAsia"/>
        </w:rPr>
        <w:t>лігандів</w:t>
      </w:r>
      <w:r>
        <w:t></w:t>
      </w:r>
      <w:r>
        <w:t></w:t>
      </w:r>
      <w:r>
        <w:rPr>
          <w:rFonts w:hint="eastAsia"/>
        </w:rPr>
        <w:t>які</w:t>
      </w:r>
      <w:r>
        <w:t></w:t>
      </w:r>
      <w:r>
        <w:rPr>
          <w:rFonts w:hint="eastAsia"/>
        </w:rPr>
        <w:t>містять</w:t>
      </w:r>
      <w:r>
        <w:t></w:t>
      </w:r>
      <w:r>
        <w:rPr>
          <w:rFonts w:hint="eastAsia"/>
        </w:rPr>
        <w:t>у</w:t>
      </w:r>
      <w:r>
        <w:t></w:t>
      </w:r>
      <w:r>
        <w:rPr>
          <w:rFonts w:hint="eastAsia"/>
        </w:rPr>
        <w:t>своєму</w:t>
      </w:r>
      <w:r>
        <w:t></w:t>
      </w:r>
      <w:r>
        <w:rPr>
          <w:rFonts w:hint="eastAsia"/>
        </w:rPr>
        <w:t>складі</w:t>
      </w:r>
      <w:r>
        <w:t></w:t>
      </w:r>
      <w:r>
        <w:rPr>
          <w:rFonts w:hint="eastAsia"/>
        </w:rPr>
        <w:t>чотири</w:t>
      </w:r>
    </w:p>
    <w:p w:rsidR="00F71106" w:rsidRDefault="00F71106" w:rsidP="00F71106">
      <w:r>
        <w:rPr>
          <w:rFonts w:hint="eastAsia"/>
        </w:rPr>
        <w:t>триазольні</w:t>
      </w:r>
      <w:r>
        <w:t></w:t>
      </w:r>
      <w:r>
        <w:rPr>
          <w:rFonts w:hint="eastAsia"/>
        </w:rPr>
        <w:t>цикли</w:t>
      </w:r>
      <w:r>
        <w:t></w:t>
      </w:r>
      <w:r>
        <w:t></w:t>
      </w:r>
      <w:r>
        <w:rPr>
          <w:rFonts w:hint="eastAsia"/>
        </w:rPr>
        <w:t>донорні</w:t>
      </w:r>
      <w:r>
        <w:t></w:t>
      </w:r>
      <w:r>
        <w:rPr>
          <w:rFonts w:hint="eastAsia"/>
        </w:rPr>
        <w:t>атоми</w:t>
      </w:r>
      <w:r>
        <w:t></w:t>
      </w:r>
      <w:r>
        <w:rPr>
          <w:rFonts w:hint="eastAsia"/>
        </w:rPr>
        <w:t>одного</w:t>
      </w:r>
      <w:r>
        <w:t></w:t>
      </w:r>
      <w:r>
        <w:rPr>
          <w:rFonts w:hint="eastAsia"/>
        </w:rPr>
        <w:t>із</w:t>
      </w:r>
      <w:r>
        <w:t></w:t>
      </w:r>
      <w:r>
        <w:rPr>
          <w:rFonts w:hint="eastAsia"/>
        </w:rPr>
        <w:t>замісників</w:t>
      </w:r>
      <w:r>
        <w:t></w:t>
      </w:r>
      <w:r>
        <w:rPr>
          <w:rFonts w:hint="eastAsia"/>
        </w:rPr>
        <w:t>у</w:t>
      </w:r>
      <w:r>
        <w:t></w:t>
      </w:r>
      <w:r>
        <w:t></w:t>
      </w:r>
      <w:r>
        <w:t></w:t>
      </w:r>
      <w:r>
        <w:rPr>
          <w:rFonts w:hint="eastAsia"/>
        </w:rPr>
        <w:t>му</w:t>
      </w:r>
      <w:r>
        <w:t></w:t>
      </w:r>
      <w:r>
        <w:rPr>
          <w:rFonts w:hint="eastAsia"/>
        </w:rPr>
        <w:t>або</w:t>
      </w:r>
      <w:r>
        <w:t></w:t>
      </w:r>
      <w:r>
        <w:t></w:t>
      </w:r>
      <w:r>
        <w:t></w:t>
      </w:r>
      <w:r>
        <w:rPr>
          <w:rFonts w:hint="eastAsia"/>
        </w:rPr>
        <w:t>му</w:t>
      </w:r>
    </w:p>
    <w:p w:rsidR="00F71106" w:rsidRDefault="00F71106" w:rsidP="00F71106">
      <w:r>
        <w:rPr>
          <w:rFonts w:hint="eastAsia"/>
        </w:rPr>
        <w:t>положенні</w:t>
      </w:r>
      <w:r>
        <w:t></w:t>
      </w:r>
      <w:r>
        <w:rPr>
          <w:rFonts w:hint="eastAsia"/>
        </w:rPr>
        <w:t>не</w:t>
      </w:r>
      <w:r>
        <w:t></w:t>
      </w:r>
      <w:r>
        <w:rPr>
          <w:rFonts w:hint="eastAsia"/>
        </w:rPr>
        <w:t>координуються</w:t>
      </w:r>
      <w:r>
        <w:t></w:t>
      </w:r>
      <w:r>
        <w:rPr>
          <w:rFonts w:hint="eastAsia"/>
        </w:rPr>
        <w:t>ураніл</w:t>
      </w:r>
      <w:r>
        <w:t></w:t>
      </w:r>
      <w:r>
        <w:rPr>
          <w:rFonts w:hint="eastAsia"/>
        </w:rPr>
        <w:t>іоном</w:t>
      </w:r>
      <w:r>
        <w:t></w:t>
      </w:r>
      <w:r>
        <w:rPr>
          <w:rFonts w:hint="eastAsia"/>
        </w:rPr>
        <w:t>і</w:t>
      </w:r>
      <w:r>
        <w:t></w:t>
      </w:r>
      <w:r>
        <w:rPr>
          <w:rFonts w:hint="eastAsia"/>
        </w:rPr>
        <w:t>такі</w:t>
      </w:r>
      <w:r>
        <w:t></w:t>
      </w:r>
      <w:r>
        <w:rPr>
          <w:rFonts w:hint="eastAsia"/>
        </w:rPr>
        <w:t>ліганди</w:t>
      </w:r>
      <w:r>
        <w:t></w:t>
      </w:r>
      <w:r>
        <w:rPr>
          <w:rFonts w:hint="eastAsia"/>
        </w:rPr>
        <w:t>виступають</w:t>
      </w:r>
      <w:r>
        <w:t></w:t>
      </w:r>
      <w:r>
        <w:rPr>
          <w:rFonts w:hint="eastAsia"/>
        </w:rPr>
        <w:t>як</w:t>
      </w:r>
    </w:p>
    <w:p w:rsidR="00F71106" w:rsidRDefault="00F71106" w:rsidP="00F71106">
      <w:r>
        <w:rPr>
          <w:rFonts w:hint="eastAsia"/>
        </w:rPr>
        <w:t>пентадентатні</w:t>
      </w:r>
      <w:r>
        <w:t></w:t>
      </w:r>
      <w:r>
        <w:t></w:t>
      </w:r>
      <w:r>
        <w:rPr>
          <w:rFonts w:hint="eastAsia"/>
        </w:rPr>
        <w:t>а</w:t>
      </w:r>
      <w:r>
        <w:t></w:t>
      </w:r>
      <w:r>
        <w:rPr>
          <w:rFonts w:hint="eastAsia"/>
        </w:rPr>
        <w:t>не</w:t>
      </w:r>
      <w:r>
        <w:t></w:t>
      </w:r>
      <w:r>
        <w:rPr>
          <w:rFonts w:hint="eastAsia"/>
        </w:rPr>
        <w:t>як</w:t>
      </w:r>
      <w:r>
        <w:t></w:t>
      </w:r>
      <w:r>
        <w:rPr>
          <w:rFonts w:hint="eastAsia"/>
        </w:rPr>
        <w:t>гексадентатні</w:t>
      </w:r>
      <w:r>
        <w:t></w:t>
      </w:r>
    </w:p>
    <w:p w:rsidR="00F71106" w:rsidRDefault="00F71106" w:rsidP="00F71106">
      <w:r>
        <w:t></w:t>
      </w:r>
      <w:r>
        <w:t></w:t>
      </w:r>
      <w:r>
        <w:t></w:t>
      </w:r>
      <w:r>
        <w:rPr>
          <w:rFonts w:hint="eastAsia"/>
        </w:rPr>
        <w:t>На</w:t>
      </w:r>
      <w:r>
        <w:t></w:t>
      </w:r>
      <w:r>
        <w:rPr>
          <w:rFonts w:hint="eastAsia"/>
        </w:rPr>
        <w:t>прикладі</w:t>
      </w:r>
      <w:r>
        <w:t></w:t>
      </w:r>
      <w:r>
        <w:rPr>
          <w:rFonts w:hint="eastAsia"/>
        </w:rPr>
        <w:t>комплексів</w:t>
      </w:r>
      <w:r>
        <w:t></w:t>
      </w:r>
      <w:r>
        <w:rPr>
          <w:rFonts w:hint="eastAsia"/>
        </w:rPr>
        <w:t>з</w:t>
      </w:r>
      <w:r>
        <w:t></w:t>
      </w:r>
      <w:r>
        <w:t></w:t>
      </w:r>
      <w:r>
        <w:t></w:t>
      </w:r>
      <w:r>
        <w:t></w:t>
      </w:r>
      <w:r>
        <w:t></w:t>
      </w:r>
      <w:r>
        <w:t></w:t>
      </w:r>
      <w:r>
        <w:rPr>
          <w:rFonts w:hint="eastAsia"/>
        </w:rPr>
        <w:t>піридил</w:t>
      </w:r>
      <w:r>
        <w:t></w:t>
      </w:r>
      <w:r>
        <w:t></w:t>
      </w:r>
      <w:r>
        <w:t></w:t>
      </w:r>
      <w:r>
        <w:t></w:t>
      </w:r>
      <w:r>
        <w:t></w:t>
      </w:r>
      <w:r>
        <w:t></w:t>
      </w:r>
      <w:r>
        <w:t></w:t>
      </w:r>
      <w:r>
        <w:rPr>
          <w:rFonts w:hint="eastAsia"/>
        </w:rPr>
        <w:t>гідроксифеніл</w:t>
      </w:r>
      <w:r>
        <w:t></w:t>
      </w:r>
      <w:r>
        <w:t></w:t>
      </w:r>
      <w:r>
        <w:t></w:t>
      </w:r>
      <w:r>
        <w:t></w:t>
      </w:r>
      <w:r>
        <w:t></w:t>
      </w:r>
      <w:r>
        <w:t></w:t>
      </w:r>
      <w:r>
        <w:t></w:t>
      </w:r>
      <w:r>
        <w:t></w:t>
      </w:r>
    </w:p>
    <w:p w:rsidR="00F71106" w:rsidRDefault="00F71106" w:rsidP="00F71106">
      <w:r>
        <w:rPr>
          <w:rFonts w:hint="eastAsia"/>
        </w:rPr>
        <w:t>триазолами</w:t>
      </w:r>
      <w:r>
        <w:t></w:t>
      </w:r>
      <w:r>
        <w:rPr>
          <w:rFonts w:hint="eastAsia"/>
        </w:rPr>
        <w:t>досліджено</w:t>
      </w:r>
      <w:r>
        <w:t></w:t>
      </w:r>
      <w:r>
        <w:rPr>
          <w:rFonts w:hint="eastAsia"/>
        </w:rPr>
        <w:t>вплив</w:t>
      </w:r>
      <w:r>
        <w:t></w:t>
      </w:r>
      <w:r>
        <w:rPr>
          <w:rFonts w:hint="eastAsia"/>
        </w:rPr>
        <w:t>їх</w:t>
      </w:r>
      <w:r>
        <w:t></w:t>
      </w:r>
      <w:r>
        <w:rPr>
          <w:rFonts w:hint="eastAsia"/>
        </w:rPr>
        <w:t>координації</w:t>
      </w:r>
      <w:r>
        <w:t></w:t>
      </w:r>
      <w:r>
        <w:rPr>
          <w:rFonts w:hint="eastAsia"/>
        </w:rPr>
        <w:t>до</w:t>
      </w:r>
      <w:r>
        <w:t></w:t>
      </w:r>
      <w:r>
        <w:rPr>
          <w:rFonts w:hint="eastAsia"/>
        </w:rPr>
        <w:t>ураніл</w:t>
      </w:r>
      <w:r>
        <w:t></w:t>
      </w:r>
      <w:r>
        <w:rPr>
          <w:rFonts w:hint="eastAsia"/>
        </w:rPr>
        <w:t>іону</w:t>
      </w:r>
      <w:r>
        <w:t></w:t>
      </w:r>
      <w:r>
        <w:rPr>
          <w:rFonts w:hint="eastAsia"/>
        </w:rPr>
        <w:t>на</w:t>
      </w:r>
      <w:r>
        <w:t></w:t>
      </w:r>
      <w:r>
        <w:rPr>
          <w:rFonts w:hint="eastAsia"/>
        </w:rPr>
        <w:t>флуоресценцію</w:t>
      </w:r>
    </w:p>
    <w:p w:rsidR="00F71106" w:rsidRDefault="00F71106" w:rsidP="00F71106">
      <w:r>
        <w:rPr>
          <w:rFonts w:hint="eastAsia"/>
        </w:rPr>
        <w:t>молекул</w:t>
      </w:r>
      <w:r>
        <w:t></w:t>
      </w:r>
      <w:r>
        <w:rPr>
          <w:rFonts w:hint="eastAsia"/>
        </w:rPr>
        <w:t>лігандів</w:t>
      </w:r>
      <w:r>
        <w:t></w:t>
      </w:r>
      <w:r>
        <w:t></w:t>
      </w:r>
      <w:r>
        <w:rPr>
          <w:rFonts w:hint="eastAsia"/>
        </w:rPr>
        <w:t>Встановлено</w:t>
      </w:r>
      <w:r>
        <w:t></w:t>
      </w:r>
      <w:r>
        <w:t></w:t>
      </w:r>
      <w:r>
        <w:rPr>
          <w:rFonts w:hint="eastAsia"/>
        </w:rPr>
        <w:t>що</w:t>
      </w:r>
      <w:r>
        <w:t></w:t>
      </w:r>
      <w:r>
        <w:rPr>
          <w:rFonts w:hint="eastAsia"/>
        </w:rPr>
        <w:t>синтезовані</w:t>
      </w:r>
      <w:r>
        <w:t></w:t>
      </w:r>
      <w:r>
        <w:rPr>
          <w:rFonts w:hint="eastAsia"/>
        </w:rPr>
        <w:t>комплексні</w:t>
      </w:r>
      <w:r>
        <w:t></w:t>
      </w:r>
      <w:r>
        <w:rPr>
          <w:rFonts w:hint="eastAsia"/>
        </w:rPr>
        <w:t>сполуки</w:t>
      </w:r>
      <w:r>
        <w:t></w:t>
      </w:r>
      <w:r>
        <w:rPr>
          <w:rFonts w:hint="eastAsia"/>
        </w:rPr>
        <w:t>проявляють</w:t>
      </w:r>
    </w:p>
    <w:p w:rsidR="00F71106" w:rsidRDefault="00F71106" w:rsidP="00F71106">
      <w:r>
        <w:rPr>
          <w:rFonts w:hint="eastAsia"/>
        </w:rPr>
        <w:t>інтенсивну</w:t>
      </w:r>
      <w:r>
        <w:t></w:t>
      </w:r>
      <w:r>
        <w:rPr>
          <w:rFonts w:hint="eastAsia"/>
        </w:rPr>
        <w:t>флуоресценцію</w:t>
      </w:r>
      <w:r>
        <w:t></w:t>
      </w:r>
      <w:r>
        <w:rPr>
          <w:rFonts w:hint="eastAsia"/>
        </w:rPr>
        <w:t>навіть</w:t>
      </w:r>
      <w:r>
        <w:t></w:t>
      </w:r>
      <w:r>
        <w:rPr>
          <w:rFonts w:hint="eastAsia"/>
        </w:rPr>
        <w:t>у</w:t>
      </w:r>
      <w:r>
        <w:t></w:t>
      </w:r>
      <w:r>
        <w:rPr>
          <w:rFonts w:hint="eastAsia"/>
        </w:rPr>
        <w:t>розбавлених</w:t>
      </w:r>
      <w:r>
        <w:t></w:t>
      </w:r>
      <w:r>
        <w:rPr>
          <w:rFonts w:hint="eastAsia"/>
        </w:rPr>
        <w:t>розчинах</w:t>
      </w:r>
      <w:r>
        <w:t></w:t>
      </w:r>
      <w:r>
        <w:t></w:t>
      </w:r>
      <w:r>
        <w:rPr>
          <w:rFonts w:hint="eastAsia"/>
        </w:rPr>
        <w:t>С</w:t>
      </w:r>
      <w:r>
        <w:t></w:t>
      </w:r>
      <w:r>
        <w:t></w:t>
      </w:r>
      <w:r>
        <w:t></w:t>
      </w:r>
      <w:r>
        <w:t></w:t>
      </w:r>
      <w:r>
        <w:t></w:t>
      </w:r>
      <w:r>
        <w:t></w:t>
      </w:r>
      <w:r>
        <w:rPr>
          <w:rFonts w:hint="eastAsia"/>
        </w:rPr>
        <w:t>М</w:t>
      </w:r>
      <w:r>
        <w:t></w:t>
      </w:r>
      <w:r>
        <w:rPr>
          <w:rFonts w:hint="eastAsia"/>
        </w:rPr>
        <w:t>л</w:t>
      </w:r>
      <w:r>
        <w:t></w:t>
      </w:r>
      <w:r>
        <w:t></w:t>
      </w:r>
      <w:r>
        <w:t></w:t>
      </w:r>
      <w:r>
        <w:rPr>
          <w:rFonts w:hint="eastAsia"/>
        </w:rPr>
        <w:t>що</w:t>
      </w:r>
    </w:p>
    <w:p w:rsidR="00F71106" w:rsidRDefault="00F71106" w:rsidP="00F71106">
      <w:r>
        <w:rPr>
          <w:rFonts w:hint="eastAsia"/>
        </w:rPr>
        <w:t>свідчить</w:t>
      </w:r>
      <w:r>
        <w:t></w:t>
      </w:r>
      <w:r>
        <w:rPr>
          <w:rFonts w:hint="eastAsia"/>
        </w:rPr>
        <w:t>про</w:t>
      </w:r>
      <w:r>
        <w:t></w:t>
      </w:r>
      <w:r>
        <w:rPr>
          <w:rFonts w:hint="eastAsia"/>
        </w:rPr>
        <w:t>перспективність</w:t>
      </w:r>
      <w:r>
        <w:t></w:t>
      </w:r>
      <w:r>
        <w:rPr>
          <w:rFonts w:hint="eastAsia"/>
        </w:rPr>
        <w:t>використання</w:t>
      </w:r>
      <w:r>
        <w:t></w:t>
      </w:r>
      <w:r>
        <w:t></w:t>
      </w:r>
      <w:r>
        <w:t></w:t>
      </w:r>
      <w:r>
        <w:t></w:t>
      </w:r>
      <w:r>
        <w:t></w:t>
      </w:r>
      <w:r>
        <w:t></w:t>
      </w:r>
      <w:r>
        <w:rPr>
          <w:rFonts w:hint="eastAsia"/>
        </w:rPr>
        <w:t>піридил</w:t>
      </w:r>
      <w:r>
        <w:t></w:t>
      </w:r>
      <w:r>
        <w:t></w:t>
      </w:r>
      <w:r>
        <w:t></w:t>
      </w:r>
      <w:r>
        <w:t></w:t>
      </w:r>
      <w:r>
        <w:t></w:t>
      </w:r>
      <w:r>
        <w:t></w:t>
      </w:r>
      <w:r>
        <w:t></w:t>
      </w:r>
      <w:r>
        <w:rPr>
          <w:rFonts w:hint="eastAsia"/>
        </w:rPr>
        <w:t>гідроксифеніл</w:t>
      </w:r>
      <w:r>
        <w:t></w:t>
      </w:r>
      <w:r>
        <w:t></w:t>
      </w:r>
    </w:p>
    <w:p w:rsidR="00F71106" w:rsidRDefault="00F71106" w:rsidP="00F71106">
      <w:r>
        <w:t></w:t>
      </w:r>
      <w:r>
        <w:t></w:t>
      </w:r>
      <w:r>
        <w:t></w:t>
      </w:r>
      <w:r>
        <w:t></w:t>
      </w:r>
      <w:r>
        <w:t></w:t>
      </w:r>
      <w:r>
        <w:t></w:t>
      </w:r>
      <w:r>
        <w:rPr>
          <w:rFonts w:hint="eastAsia"/>
        </w:rPr>
        <w:t>триазолів</w:t>
      </w:r>
      <w:r>
        <w:t></w:t>
      </w:r>
      <w:r>
        <w:rPr>
          <w:rFonts w:hint="eastAsia"/>
        </w:rPr>
        <w:t>як</w:t>
      </w:r>
      <w:r>
        <w:t></w:t>
      </w:r>
      <w:r>
        <w:rPr>
          <w:rFonts w:hint="eastAsia"/>
        </w:rPr>
        <w:t>аналітичних</w:t>
      </w:r>
      <w:r>
        <w:t></w:t>
      </w:r>
      <w:r>
        <w:rPr>
          <w:rFonts w:hint="eastAsia"/>
        </w:rPr>
        <w:t>реагентів</w:t>
      </w:r>
      <w:r>
        <w:t></w:t>
      </w:r>
      <w:r>
        <w:rPr>
          <w:rFonts w:hint="eastAsia"/>
        </w:rPr>
        <w:t>на</w:t>
      </w:r>
      <w:r>
        <w:t></w:t>
      </w:r>
      <w:r>
        <w:rPr>
          <w:rFonts w:hint="eastAsia"/>
        </w:rPr>
        <w:t>ураніл</w:t>
      </w:r>
      <w:r>
        <w:t></w:t>
      </w:r>
      <w:r>
        <w:rPr>
          <w:rFonts w:hint="eastAsia"/>
        </w:rPr>
        <w:t>іон</w:t>
      </w:r>
      <w:r>
        <w:t></w:t>
      </w:r>
    </w:p>
    <w:p w:rsidR="00F71106" w:rsidRDefault="00F71106" w:rsidP="00F71106">
      <w:r>
        <w:t></w:t>
      </w:r>
      <w:r>
        <w:t></w:t>
      </w:r>
      <w:r>
        <w:t></w:t>
      </w:r>
      <w:r>
        <w:rPr>
          <w:rFonts w:hint="eastAsia"/>
        </w:rPr>
        <w:t>Показано</w:t>
      </w:r>
      <w:r>
        <w:t></w:t>
      </w:r>
      <w:r>
        <w:t></w:t>
      </w:r>
      <w:r>
        <w:rPr>
          <w:rFonts w:hint="eastAsia"/>
        </w:rPr>
        <w:t>що</w:t>
      </w:r>
      <w:r>
        <w:t></w:t>
      </w:r>
      <w:r>
        <w:rPr>
          <w:rFonts w:hint="eastAsia"/>
        </w:rPr>
        <w:t>для</w:t>
      </w:r>
      <w:r>
        <w:t></w:t>
      </w:r>
      <w:r>
        <w:rPr>
          <w:rFonts w:hint="eastAsia"/>
        </w:rPr>
        <w:t>синтезу</w:t>
      </w:r>
      <w:r>
        <w:t></w:t>
      </w:r>
      <w:r>
        <w:rPr>
          <w:rFonts w:hint="eastAsia"/>
        </w:rPr>
        <w:t>комплексів</w:t>
      </w:r>
      <w:r>
        <w:t></w:t>
      </w:r>
      <w:r>
        <w:rPr>
          <w:rFonts w:hint="eastAsia"/>
        </w:rPr>
        <w:t>триазолілоцтових</w:t>
      </w:r>
      <w:r>
        <w:t></w:t>
      </w:r>
      <w:r>
        <w:rPr>
          <w:rFonts w:hint="eastAsia"/>
        </w:rPr>
        <w:t>кислот</w:t>
      </w:r>
      <w:r>
        <w:t></w:t>
      </w:r>
      <w:r>
        <w:rPr>
          <w:rFonts w:hint="eastAsia"/>
        </w:rPr>
        <w:t>можна</w:t>
      </w:r>
    </w:p>
    <w:p w:rsidR="00F71106" w:rsidRDefault="00F71106" w:rsidP="00F71106">
      <w:r>
        <w:rPr>
          <w:rFonts w:hint="eastAsia"/>
        </w:rPr>
        <w:t>використовувати</w:t>
      </w:r>
      <w:r>
        <w:t></w:t>
      </w:r>
      <w:r>
        <w:rPr>
          <w:rFonts w:hint="eastAsia"/>
        </w:rPr>
        <w:t>відповідні</w:t>
      </w:r>
      <w:r>
        <w:t></w:t>
      </w:r>
      <w:r>
        <w:rPr>
          <w:rFonts w:hint="eastAsia"/>
        </w:rPr>
        <w:t>естери</w:t>
      </w:r>
      <w:r>
        <w:t></w:t>
      </w:r>
      <w:r>
        <w:t></w:t>
      </w:r>
      <w:r>
        <w:rPr>
          <w:rFonts w:hint="eastAsia"/>
        </w:rPr>
        <w:t>які</w:t>
      </w:r>
      <w:r>
        <w:t></w:t>
      </w:r>
      <w:r>
        <w:t></w:t>
      </w:r>
      <w:r>
        <w:t></w:t>
      </w:r>
      <w:r>
        <w:t></w:t>
      </w:r>
      <w:r>
        <w:t></w:t>
      </w:r>
      <w:r>
        <w:t></w:t>
      </w:r>
      <w:r>
        <w:t></w:t>
      </w:r>
      <w:r>
        <w:t></w:t>
      </w:r>
      <w:r>
        <w:t></w:t>
      </w:r>
      <w:r>
        <w:rPr>
          <w:rFonts w:hint="eastAsia"/>
        </w:rPr>
        <w:t>піддаються</w:t>
      </w:r>
      <w:r>
        <w:t></w:t>
      </w:r>
      <w:r>
        <w:rPr>
          <w:rFonts w:hint="eastAsia"/>
        </w:rPr>
        <w:t>реакції</w:t>
      </w:r>
      <w:r>
        <w:t></w:t>
      </w:r>
      <w:r>
        <w:rPr>
          <w:rFonts w:hint="eastAsia"/>
        </w:rPr>
        <w:t>гідролізу</w:t>
      </w:r>
      <w:r>
        <w:t></w:t>
      </w:r>
    </w:p>
    <w:p w:rsidR="00F71106" w:rsidRDefault="00F71106" w:rsidP="00F71106">
      <w:r>
        <w:rPr>
          <w:rFonts w:hint="eastAsia"/>
        </w:rPr>
        <w:t>Досліджено</w:t>
      </w:r>
      <w:r>
        <w:t></w:t>
      </w:r>
      <w:r>
        <w:rPr>
          <w:rFonts w:hint="eastAsia"/>
        </w:rPr>
        <w:t>взаємодію</w:t>
      </w:r>
      <w:r>
        <w:t></w:t>
      </w:r>
      <w:r>
        <w:rPr>
          <w:rFonts w:hint="eastAsia"/>
        </w:rPr>
        <w:t>ураніл</w:t>
      </w:r>
      <w:r>
        <w:t></w:t>
      </w:r>
      <w:r>
        <w:rPr>
          <w:rFonts w:hint="eastAsia"/>
        </w:rPr>
        <w:t>іону</w:t>
      </w:r>
      <w:r>
        <w:t></w:t>
      </w:r>
      <w:r>
        <w:rPr>
          <w:rFonts w:hint="eastAsia"/>
        </w:rPr>
        <w:t>з</w:t>
      </w:r>
      <w:r>
        <w:t></w:t>
      </w:r>
      <w:r>
        <w:rPr>
          <w:rFonts w:hint="eastAsia"/>
        </w:rPr>
        <w:t>естерами</w:t>
      </w:r>
      <w:r>
        <w:t></w:t>
      </w:r>
      <w:r>
        <w:rPr>
          <w:rFonts w:hint="eastAsia"/>
        </w:rPr>
        <w:t>триазолілоцтових</w:t>
      </w:r>
      <w:r>
        <w:t></w:t>
      </w:r>
      <w:r>
        <w:rPr>
          <w:rFonts w:hint="eastAsia"/>
        </w:rPr>
        <w:t>кислот</w:t>
      </w:r>
      <w:r>
        <w:t></w:t>
      </w:r>
    </w:p>
    <w:p w:rsidR="00F71106" w:rsidRDefault="00F71106" w:rsidP="00F71106">
      <w:r>
        <w:rPr>
          <w:rFonts w:hint="eastAsia"/>
        </w:rPr>
        <w:t>запропоновано</w:t>
      </w:r>
      <w:r>
        <w:t></w:t>
      </w:r>
      <w:r>
        <w:rPr>
          <w:rFonts w:hint="eastAsia"/>
        </w:rPr>
        <w:t>схему</w:t>
      </w:r>
      <w:r>
        <w:t></w:t>
      </w:r>
      <w:r>
        <w:rPr>
          <w:rFonts w:hint="eastAsia"/>
        </w:rPr>
        <w:t>реакцій</w:t>
      </w:r>
      <w:r>
        <w:t></w:t>
      </w:r>
      <w:r>
        <w:rPr>
          <w:rFonts w:hint="eastAsia"/>
        </w:rPr>
        <w:t>їх</w:t>
      </w:r>
      <w:r>
        <w:t></w:t>
      </w:r>
      <w:r>
        <w:rPr>
          <w:rFonts w:hint="eastAsia"/>
        </w:rPr>
        <w:t>гідролізу</w:t>
      </w:r>
      <w:r>
        <w:t></w:t>
      </w:r>
      <w:r>
        <w:rPr>
          <w:rFonts w:hint="eastAsia"/>
        </w:rPr>
        <w:t>та</w:t>
      </w:r>
      <w:r>
        <w:t></w:t>
      </w:r>
      <w:r>
        <w:rPr>
          <w:rFonts w:hint="eastAsia"/>
        </w:rPr>
        <w:t>їх</w:t>
      </w:r>
      <w:r>
        <w:t></w:t>
      </w:r>
      <w:r>
        <w:rPr>
          <w:rFonts w:hint="eastAsia"/>
        </w:rPr>
        <w:t>подальшого</w:t>
      </w:r>
      <w:r>
        <w:t></w:t>
      </w:r>
      <w:r>
        <w:rPr>
          <w:rFonts w:hint="eastAsia"/>
        </w:rPr>
        <w:t>комплексоутворення</w:t>
      </w:r>
      <w:r>
        <w:t></w:t>
      </w:r>
    </w:p>
    <w:p w:rsidR="00F71106" w:rsidRDefault="00F71106" w:rsidP="00F71106">
      <w:r>
        <w:rPr>
          <w:rFonts w:hint="eastAsia"/>
        </w:rPr>
        <w:t>Показана</w:t>
      </w:r>
      <w:r>
        <w:t></w:t>
      </w:r>
      <w:r>
        <w:rPr>
          <w:rFonts w:hint="eastAsia"/>
        </w:rPr>
        <w:t>ключова</w:t>
      </w:r>
      <w:r>
        <w:t></w:t>
      </w:r>
      <w:r>
        <w:rPr>
          <w:rFonts w:hint="eastAsia"/>
        </w:rPr>
        <w:t>роль</w:t>
      </w:r>
      <w:r>
        <w:t></w:t>
      </w:r>
      <w:r>
        <w:rPr>
          <w:rFonts w:hint="eastAsia"/>
        </w:rPr>
        <w:t>ураніл</w:t>
      </w:r>
      <w:r>
        <w:t></w:t>
      </w:r>
      <w:r>
        <w:rPr>
          <w:rFonts w:hint="eastAsia"/>
        </w:rPr>
        <w:t>іону</w:t>
      </w:r>
      <w:r>
        <w:t></w:t>
      </w:r>
      <w:r>
        <w:rPr>
          <w:rFonts w:hint="eastAsia"/>
        </w:rPr>
        <w:t>в</w:t>
      </w:r>
      <w:r>
        <w:t></w:t>
      </w:r>
      <w:r>
        <w:rPr>
          <w:rFonts w:hint="eastAsia"/>
        </w:rPr>
        <w:t>процесі</w:t>
      </w:r>
      <w:r>
        <w:t></w:t>
      </w:r>
      <w:r>
        <w:rPr>
          <w:rFonts w:hint="eastAsia"/>
        </w:rPr>
        <w:t>гідролізу</w:t>
      </w:r>
      <w:r>
        <w:t></w:t>
      </w:r>
      <w:r>
        <w:rPr>
          <w:rFonts w:hint="eastAsia"/>
        </w:rPr>
        <w:t>естерів</w:t>
      </w:r>
      <w:r>
        <w:t></w:t>
      </w:r>
      <w:r>
        <w:rPr>
          <w:rFonts w:hint="eastAsia"/>
        </w:rPr>
        <w:t>триазолілоцтових</w:t>
      </w:r>
    </w:p>
    <w:p w:rsidR="00F71106" w:rsidRDefault="00F71106" w:rsidP="00F71106">
      <w:r>
        <w:rPr>
          <w:rFonts w:hint="eastAsia"/>
        </w:rPr>
        <w:t>кислот</w:t>
      </w:r>
      <w:r>
        <w:t></w:t>
      </w:r>
    </w:p>
    <w:p w:rsidR="00F71106" w:rsidRDefault="00F71106" w:rsidP="00F71106">
      <w:r>
        <w:t></w:t>
      </w:r>
      <w:r>
        <w:t></w:t>
      </w:r>
      <w:r>
        <w:t></w:t>
      </w:r>
    </w:p>
    <w:p w:rsidR="00F71106" w:rsidRDefault="00F71106" w:rsidP="00F71106">
      <w:r>
        <w:t></w:t>
      </w:r>
      <w:r>
        <w:t></w:t>
      </w:r>
      <w:r>
        <w:t></w:t>
      </w:r>
      <w:r>
        <w:rPr>
          <w:rFonts w:hint="eastAsia"/>
        </w:rPr>
        <w:t>Запропоновано</w:t>
      </w:r>
      <w:r>
        <w:t></w:t>
      </w:r>
      <w:r>
        <w:rPr>
          <w:rFonts w:hint="eastAsia"/>
        </w:rPr>
        <w:t>метод</w:t>
      </w:r>
      <w:r>
        <w:t></w:t>
      </w:r>
      <w:r>
        <w:rPr>
          <w:rFonts w:hint="eastAsia"/>
        </w:rPr>
        <w:t>синтезу</w:t>
      </w:r>
      <w:r>
        <w:t></w:t>
      </w:r>
      <w:r>
        <w:rPr>
          <w:rFonts w:hint="eastAsia"/>
        </w:rPr>
        <w:t>ліпофільного</w:t>
      </w:r>
      <w:r>
        <w:t></w:t>
      </w:r>
      <w:r>
        <w:rPr>
          <w:rFonts w:hint="eastAsia"/>
        </w:rPr>
        <w:t>ліганду</w:t>
      </w:r>
      <w:r>
        <w:t></w:t>
      </w:r>
      <w:r>
        <w:rPr>
          <w:rFonts w:hint="eastAsia"/>
        </w:rPr>
        <w:t>на</w:t>
      </w:r>
      <w:r>
        <w:t></w:t>
      </w:r>
      <w:r>
        <w:rPr>
          <w:rFonts w:hint="eastAsia"/>
        </w:rPr>
        <w:t>основі</w:t>
      </w:r>
    </w:p>
    <w:p w:rsidR="00F71106" w:rsidRDefault="00F71106" w:rsidP="00F71106">
      <w:r>
        <w:rPr>
          <w:rFonts w:hint="eastAsia"/>
        </w:rPr>
        <w:t>диестеру</w:t>
      </w:r>
      <w:r>
        <w:t></w:t>
      </w:r>
      <w:r>
        <w:rPr>
          <w:rFonts w:hint="eastAsia"/>
        </w:rPr>
        <w:t>тритриазолілдиоцтової</w:t>
      </w:r>
      <w:r>
        <w:t></w:t>
      </w:r>
      <w:r>
        <w:rPr>
          <w:rFonts w:hint="eastAsia"/>
        </w:rPr>
        <w:t>кислоти</w:t>
      </w:r>
      <w:r>
        <w:t></w:t>
      </w:r>
      <w:r>
        <w:t></w:t>
      </w:r>
      <w:r>
        <w:rPr>
          <w:rFonts w:hint="eastAsia"/>
        </w:rPr>
        <w:t>який</w:t>
      </w:r>
      <w:r>
        <w:t></w:t>
      </w:r>
      <w:r>
        <w:rPr>
          <w:rFonts w:hint="eastAsia"/>
        </w:rPr>
        <w:t>полягає</w:t>
      </w:r>
      <w:r>
        <w:t></w:t>
      </w:r>
      <w:r>
        <w:rPr>
          <w:rFonts w:hint="eastAsia"/>
        </w:rPr>
        <w:t>в</w:t>
      </w:r>
      <w:r>
        <w:t></w:t>
      </w:r>
      <w:r>
        <w:rPr>
          <w:rFonts w:hint="eastAsia"/>
        </w:rPr>
        <w:t>алкілюванні</w:t>
      </w:r>
    </w:p>
    <w:p w:rsidR="00F71106" w:rsidRDefault="00F71106" w:rsidP="00F71106">
      <w:r>
        <w:rPr>
          <w:rFonts w:hint="eastAsia"/>
        </w:rPr>
        <w:t>триазольного</w:t>
      </w:r>
      <w:r>
        <w:t></w:t>
      </w:r>
      <w:r>
        <w:rPr>
          <w:rFonts w:hint="eastAsia"/>
        </w:rPr>
        <w:t>циклу</w:t>
      </w:r>
      <w:r>
        <w:t></w:t>
      </w:r>
      <w:r>
        <w:rPr>
          <w:rFonts w:hint="eastAsia"/>
        </w:rPr>
        <w:t>бензил</w:t>
      </w:r>
      <w:r>
        <w:t></w:t>
      </w:r>
      <w:r>
        <w:rPr>
          <w:rFonts w:hint="eastAsia"/>
        </w:rPr>
        <w:t>хлоридом</w:t>
      </w:r>
      <w:r>
        <w:t></w:t>
      </w:r>
      <w:r>
        <w:t></w:t>
      </w:r>
      <w:r>
        <w:rPr>
          <w:rFonts w:hint="eastAsia"/>
        </w:rPr>
        <w:t>та</w:t>
      </w:r>
      <w:r>
        <w:t></w:t>
      </w:r>
      <w:r>
        <w:rPr>
          <w:rFonts w:hint="eastAsia"/>
        </w:rPr>
        <w:t>показано</w:t>
      </w:r>
      <w:r>
        <w:t></w:t>
      </w:r>
      <w:r>
        <w:rPr>
          <w:rFonts w:hint="eastAsia"/>
        </w:rPr>
        <w:t>можливість</w:t>
      </w:r>
      <w:r>
        <w:t></w:t>
      </w:r>
      <w:r>
        <w:rPr>
          <w:rFonts w:hint="eastAsia"/>
        </w:rPr>
        <w:t>його</w:t>
      </w:r>
      <w:r>
        <w:t></w:t>
      </w:r>
      <w:r>
        <w:rPr>
          <w:rFonts w:hint="eastAsia"/>
        </w:rPr>
        <w:t>використання</w:t>
      </w:r>
    </w:p>
    <w:p w:rsidR="00F71106" w:rsidRDefault="00F71106" w:rsidP="00F71106">
      <w:r>
        <w:rPr>
          <w:rFonts w:hint="eastAsia"/>
        </w:rPr>
        <w:t>як</w:t>
      </w:r>
      <w:r>
        <w:t></w:t>
      </w:r>
      <w:r>
        <w:rPr>
          <w:rFonts w:hint="eastAsia"/>
        </w:rPr>
        <w:t>екстрагента</w:t>
      </w:r>
      <w:r>
        <w:t></w:t>
      </w:r>
      <w:r>
        <w:rPr>
          <w:rFonts w:hint="eastAsia"/>
        </w:rPr>
        <w:t>ураніл</w:t>
      </w:r>
      <w:r>
        <w:t></w:t>
      </w:r>
      <w:r>
        <w:rPr>
          <w:rFonts w:hint="eastAsia"/>
        </w:rPr>
        <w:t>іону</w:t>
      </w:r>
      <w:r>
        <w:t></w:t>
      </w:r>
      <w:r>
        <w:rPr>
          <w:rFonts w:hint="eastAsia"/>
        </w:rPr>
        <w:t>з</w:t>
      </w:r>
      <w:r>
        <w:t></w:t>
      </w:r>
      <w:r>
        <w:rPr>
          <w:rFonts w:hint="eastAsia"/>
        </w:rPr>
        <w:t>водних</w:t>
      </w:r>
      <w:r>
        <w:t></w:t>
      </w:r>
      <w:r>
        <w:rPr>
          <w:rFonts w:hint="eastAsia"/>
        </w:rPr>
        <w:t>розчинів</w:t>
      </w:r>
      <w:r>
        <w:t></w:t>
      </w:r>
      <w:r>
        <w:t></w:t>
      </w:r>
      <w:r>
        <w:rPr>
          <w:rFonts w:hint="eastAsia"/>
        </w:rPr>
        <w:t>Розглянуто</w:t>
      </w:r>
      <w:r>
        <w:t></w:t>
      </w:r>
      <w:r>
        <w:rPr>
          <w:rFonts w:hint="eastAsia"/>
        </w:rPr>
        <w:t>перспективність</w:t>
      </w:r>
    </w:p>
    <w:p w:rsidR="00F71106" w:rsidRDefault="00F71106" w:rsidP="00F71106">
      <w:r>
        <w:rPr>
          <w:rFonts w:hint="eastAsia"/>
        </w:rPr>
        <w:t>розробки</w:t>
      </w:r>
      <w:r>
        <w:t></w:t>
      </w:r>
      <w:r>
        <w:rPr>
          <w:rFonts w:hint="eastAsia"/>
        </w:rPr>
        <w:t>нових</w:t>
      </w:r>
      <w:r>
        <w:t></w:t>
      </w:r>
      <w:r>
        <w:rPr>
          <w:rFonts w:hint="eastAsia"/>
        </w:rPr>
        <w:t>селективних</w:t>
      </w:r>
      <w:r>
        <w:t></w:t>
      </w:r>
      <w:r>
        <w:rPr>
          <w:rFonts w:hint="eastAsia"/>
        </w:rPr>
        <w:t>до</w:t>
      </w:r>
      <w:r>
        <w:t></w:t>
      </w:r>
      <w:r>
        <w:rPr>
          <w:rFonts w:hint="eastAsia"/>
        </w:rPr>
        <w:t>ураніл</w:t>
      </w:r>
      <w:r>
        <w:t></w:t>
      </w:r>
      <w:r>
        <w:rPr>
          <w:rFonts w:hint="eastAsia"/>
        </w:rPr>
        <w:t>іону</w:t>
      </w:r>
      <w:r>
        <w:t></w:t>
      </w:r>
      <w:r>
        <w:rPr>
          <w:rFonts w:hint="eastAsia"/>
        </w:rPr>
        <w:t>екстрагентів</w:t>
      </w:r>
      <w:r>
        <w:t></w:t>
      </w:r>
      <w:r>
        <w:rPr>
          <w:rFonts w:hint="eastAsia"/>
        </w:rPr>
        <w:t>на</w:t>
      </w:r>
      <w:r>
        <w:t></w:t>
      </w:r>
      <w:r>
        <w:rPr>
          <w:rFonts w:hint="eastAsia"/>
        </w:rPr>
        <w:t>основі</w:t>
      </w:r>
      <w:r>
        <w:t></w:t>
      </w:r>
      <w:r>
        <w:rPr>
          <w:rFonts w:hint="eastAsia"/>
        </w:rPr>
        <w:t>похідних</w:t>
      </w:r>
      <w:r>
        <w:t></w:t>
      </w:r>
      <w:r>
        <w:t></w:t>
      </w:r>
      <w:r>
        <w:t></w:t>
      </w:r>
      <w:r>
        <w:t></w:t>
      </w:r>
      <w:r>
        <w:t></w:t>
      </w:r>
      <w:r>
        <w:t></w:t>
      </w:r>
      <w:r>
        <w:t></w:t>
      </w:r>
    </w:p>
    <w:p w:rsidR="00F71106" w:rsidRPr="00F71106" w:rsidRDefault="00F71106" w:rsidP="00F71106">
      <w:r>
        <w:rPr>
          <w:rFonts w:hint="eastAsia"/>
        </w:rPr>
        <w:t>триазолів</w:t>
      </w:r>
      <w:r>
        <w:t></w:t>
      </w:r>
    </w:p>
    <w:sectPr w:rsidR="00F71106" w:rsidRPr="00F71106" w:rsidSect="006245BA">
      <w:headerReference w:type="default" r:id="rId8"/>
      <w:footerReference w:type="even" r:id="rId9"/>
      <w:footerReference w:type="default" r:id="rId10"/>
      <w:type w:val="continuous"/>
      <w:pgSz w:w="11906" w:h="16838"/>
      <w:pgMar w:top="284" w:right="1274"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A0B24" w:rsidRDefault="00AA0B24">
      <w:pPr>
        <w:spacing w:after="0" w:line="240" w:lineRule="auto"/>
      </w:pPr>
      <w:r>
        <w:separator/>
      </w:r>
    </w:p>
  </w:endnote>
  <w:endnote w:type="continuationSeparator" w:id="0">
    <w:p w:rsidR="00AA0B24" w:rsidRDefault="00AA0B2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0B24" w:rsidRDefault="00D2748F">
    <w:pPr>
      <w:rPr>
        <w:sz w:val="2"/>
        <w:szCs w:val="2"/>
      </w:rPr>
    </w:pPr>
    <w:r w:rsidRPr="00D2748F">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AA0B24" w:rsidRDefault="00D2748F">
                <w:pPr>
                  <w:spacing w:line="240" w:lineRule="auto"/>
                </w:pPr>
                <w:fldSimple w:instr=" PAGE \* MERGEFORMAT ">
                  <w:r w:rsidR="00AA0B24" w:rsidRPr="00BC0F86">
                    <w:rPr>
                      <w:rStyle w:val="afffff9"/>
                      <w:b w:val="0"/>
                      <w:bCs w:val="0"/>
                      <w:noProof/>
                    </w:rPr>
                    <w:t>6</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0B24" w:rsidRDefault="00D2748F">
    <w:pPr>
      <w:rPr>
        <w:sz w:val="2"/>
        <w:szCs w:val="2"/>
      </w:rPr>
    </w:pPr>
    <w:r w:rsidRPr="00D2748F">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AA0B24" w:rsidRDefault="00D2748F">
                <w:pPr>
                  <w:spacing w:line="240" w:lineRule="auto"/>
                </w:pPr>
                <w:fldSimple w:instr=" PAGE \* MERGEFORMAT ">
                  <w:r w:rsidR="00F71106" w:rsidRPr="00F71106">
                    <w:rPr>
                      <w:rStyle w:val="afffff9"/>
                      <w:noProof/>
                    </w:rPr>
                    <w:t>44</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A0B24" w:rsidRDefault="00AA0B24"/>
    <w:p w:rsidR="00AA0B24" w:rsidRDefault="00AA0B24"/>
    <w:p w:rsidR="00AA0B24" w:rsidRDefault="00AA0B24"/>
    <w:p w:rsidR="00AA0B24" w:rsidRDefault="00AA0B24"/>
    <w:p w:rsidR="00AA0B24" w:rsidRDefault="00AA0B24"/>
    <w:p w:rsidR="00AA0B24" w:rsidRDefault="00AA0B24"/>
    <w:p w:rsidR="00AA0B24" w:rsidRDefault="00D2748F">
      <w:pPr>
        <w:rPr>
          <w:sz w:val="2"/>
          <w:szCs w:val="2"/>
        </w:rPr>
      </w:pPr>
      <w:r w:rsidRPr="00D2748F">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AA0B24" w:rsidRDefault="00D2748F">
                  <w:pPr>
                    <w:spacing w:line="240" w:lineRule="auto"/>
                  </w:pPr>
                  <w:fldSimple w:instr=" PAGE \* MERGEFORMAT ">
                    <w:r w:rsidR="00AA0B24" w:rsidRPr="00BC0F86">
                      <w:rPr>
                        <w:rStyle w:val="afffff9"/>
                        <w:b w:val="0"/>
                        <w:bCs w:val="0"/>
                        <w:noProof/>
                      </w:rPr>
                      <w:t>6</w:t>
                    </w:r>
                  </w:fldSimple>
                </w:p>
              </w:txbxContent>
            </v:textbox>
            <w10:wrap anchorx="page" anchory="page"/>
          </v:shape>
        </w:pict>
      </w:r>
    </w:p>
    <w:p w:rsidR="00AA0B24" w:rsidRDefault="00AA0B24"/>
    <w:p w:rsidR="00AA0B24" w:rsidRDefault="00AA0B24"/>
    <w:p w:rsidR="00AA0B24" w:rsidRDefault="00D2748F">
      <w:pPr>
        <w:rPr>
          <w:sz w:val="2"/>
          <w:szCs w:val="2"/>
        </w:rPr>
      </w:pPr>
      <w:r w:rsidRPr="00D2748F">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AA0B24" w:rsidRDefault="00AA0B24"/>
                <w:p w:rsidR="00AA0B24" w:rsidRDefault="00D2748F">
                  <w:pPr>
                    <w:pStyle w:val="1ffffff7"/>
                    <w:spacing w:line="240" w:lineRule="auto"/>
                  </w:pPr>
                  <w:fldSimple w:instr=" PAGE \* MERGEFORMAT ">
                    <w:r w:rsidR="00AA0B24" w:rsidRPr="00BC0F86">
                      <w:rPr>
                        <w:rStyle w:val="3b"/>
                        <w:noProof/>
                      </w:rPr>
                      <w:t>6</w:t>
                    </w:r>
                  </w:fldSimple>
                </w:p>
              </w:txbxContent>
            </v:textbox>
            <w10:wrap anchorx="page" anchory="page"/>
          </v:shape>
        </w:pict>
      </w:r>
    </w:p>
    <w:p w:rsidR="00AA0B24" w:rsidRDefault="00AA0B24"/>
    <w:p w:rsidR="00AA0B24" w:rsidRDefault="00AA0B24">
      <w:pPr>
        <w:rPr>
          <w:sz w:val="2"/>
          <w:szCs w:val="2"/>
        </w:rPr>
      </w:pPr>
    </w:p>
    <w:p w:rsidR="00AA0B24" w:rsidRDefault="00AA0B24"/>
    <w:p w:rsidR="00AA0B24" w:rsidRDefault="00AA0B24">
      <w:pPr>
        <w:spacing w:after="0" w:line="240" w:lineRule="auto"/>
      </w:pPr>
    </w:p>
  </w:footnote>
  <w:footnote w:type="continuationSeparator" w:id="0">
    <w:p w:rsidR="00AA0B24" w:rsidRDefault="00AA0B2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0B24" w:rsidRPr="005856C0" w:rsidRDefault="00AA0B24"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02"/>
    <w:multiLevelType w:val="hybridMultilevel"/>
    <w:tmpl w:val="7B5E3D06"/>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none"/>
      <w:lvlText w:val=""/>
      <w:lvlJc w:val="left"/>
      <w:pPr>
        <w:tabs>
          <w:tab w:val="num" w:pos="360"/>
        </w:tabs>
      </w:pPr>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0003"/>
    <w:multiLevelType w:val="hybridMultilevel"/>
    <w:tmpl w:val="A640834A"/>
    <w:lvl w:ilvl="0" w:tplc="FFFFFFFF">
      <w:start w:val="23"/>
      <w:numFmt w:val="decimal"/>
      <w:lvlText w:val=""/>
      <w:lvlJc w:val="left"/>
    </w:lvl>
    <w:lvl w:ilvl="1" w:tplc="FFFFFFFF">
      <w:numFmt w:val="none"/>
      <w:lvlText w:val=""/>
      <w:lvlJc w:val="left"/>
      <w:pPr>
        <w:tabs>
          <w:tab w:val="num" w:pos="360"/>
        </w:tabs>
      </w:pPr>
    </w:lvl>
    <w:lvl w:ilvl="2" w:tplc="FFFFFFFF">
      <w:numFmt w:val="decimal"/>
      <w:lvlText w:val=""/>
      <w:lvlJc w:val="left"/>
    </w:lvl>
    <w:lvl w:ilvl="3" w:tplc="FFFFFFFF">
      <w:numFmt w:val="none"/>
      <w:lvlText w:val=""/>
      <w:lvlJc w:val="left"/>
      <w:pPr>
        <w:tabs>
          <w:tab w:val="num" w:pos="360"/>
        </w:tabs>
      </w:pPr>
    </w:lvl>
    <w:lvl w:ilvl="4" w:tplc="FFFFFFFF">
      <w:numFmt w:val="decimal"/>
      <w:lvlText w:val=""/>
      <w:lvlJc w:val="center"/>
    </w:lvl>
    <w:lvl w:ilvl="5" w:tplc="FFFFFFFF">
      <w:numFmt w:val="decimal"/>
      <w:lvlText w:val=""/>
      <w:lvlJc w:val="center"/>
    </w:lvl>
    <w:lvl w:ilvl="6" w:tplc="FFFFFFFF">
      <w:numFmt w:val="decimal"/>
      <w:lvlText w:val=""/>
      <w:lvlJc w:val="center"/>
    </w:lvl>
    <w:lvl w:ilvl="7" w:tplc="FFFFFFFF">
      <w:numFmt w:val="decimal"/>
      <w:lvlText w:val=""/>
      <w:lvlJc w:val="center"/>
    </w:lvl>
    <w:lvl w:ilvl="8" w:tplc="FFFFFFFF">
      <w:numFmt w:val="decimal"/>
      <w:lvlText w:val=""/>
      <w:lvlJc w:val="center"/>
    </w:lvl>
  </w:abstractNum>
  <w:abstractNum w:abstractNumId="7">
    <w:nsid w:val="00000004"/>
    <w:multiLevelType w:val="hybridMultilevel"/>
    <w:tmpl w:val="19A04FEC"/>
    <w:lvl w:ilvl="0" w:tplc="FFFFFFFF">
      <w:numFmt w:val="none"/>
      <w:lvlText w:val=""/>
      <w:lvlJc w:val="left"/>
      <w:pPr>
        <w:tabs>
          <w:tab w:val="num" w:pos="360"/>
        </w:tabs>
      </w:pPr>
    </w:lvl>
    <w:lvl w:ilvl="1" w:tplc="FFFFFFFF">
      <w:start w:val="23"/>
      <w:numFmt w:val="decimal"/>
      <w:lvlText w:val=""/>
      <w:lvlJc w:val="left"/>
    </w:lvl>
    <w:lvl w:ilvl="2" w:tplc="FFFFFFFF">
      <w:start w:val="23"/>
      <w:numFmt w:val="decimal"/>
      <w:lvlText w:val=""/>
      <w:lvlJc w:val="left"/>
    </w:lvl>
    <w:lvl w:ilvl="3" w:tplc="FFFFFFFF">
      <w:start w:val="23"/>
      <w:numFmt w:val="decimal"/>
      <w:lvlText w:val=""/>
      <w:lvlJc w:val="left"/>
    </w:lvl>
    <w:lvl w:ilvl="4" w:tplc="FFFFFFFF">
      <w:start w:val="23"/>
      <w:numFmt w:val="decimal"/>
      <w:lvlText w:val=""/>
      <w:lvlJc w:val="left"/>
    </w:lvl>
    <w:lvl w:ilvl="5" w:tplc="FFFFFFFF">
      <w:start w:val="23"/>
      <w:numFmt w:val="decimal"/>
      <w:lvlText w:val=""/>
      <w:lvlJc w:val="left"/>
    </w:lvl>
    <w:lvl w:ilvl="6" w:tplc="FFFFFFFF">
      <w:start w:val="23"/>
      <w:numFmt w:val="decimal"/>
      <w:lvlText w:val=""/>
      <w:lvlJc w:val="left"/>
    </w:lvl>
    <w:lvl w:ilvl="7" w:tplc="FFFFFFFF">
      <w:start w:val="23"/>
      <w:numFmt w:val="decimal"/>
      <w:lvlText w:val=""/>
      <w:lvlJc w:val="left"/>
    </w:lvl>
    <w:lvl w:ilvl="8" w:tplc="FFFFFFFF">
      <w:numFmt w:val="none"/>
      <w:lvlText w:val=""/>
      <w:lvlJc w:val="left"/>
      <w:pPr>
        <w:tabs>
          <w:tab w:val="num" w:pos="360"/>
        </w:tabs>
      </w:pPr>
    </w:lvl>
  </w:abstractNum>
  <w:abstractNum w:abstractNumId="8">
    <w:nsid w:val="00000005"/>
    <w:multiLevelType w:val="hybridMultilevel"/>
    <w:tmpl w:val="07B86CBA"/>
    <w:lvl w:ilvl="0" w:tplc="FFFFFFFF">
      <w:numFmt w:val="none"/>
      <w:lvlText w:val=""/>
      <w:lvlJc w:val="left"/>
      <w:pPr>
        <w:tabs>
          <w:tab w:val="num" w:pos="360"/>
        </w:tabs>
      </w:pPr>
    </w:lvl>
    <w:lvl w:ilvl="1" w:tplc="FFFFFFFF">
      <w:start w:val="23"/>
      <w:numFmt w:val="decimal"/>
      <w:lvlText w:val=""/>
      <w:lvlJc w:val="left"/>
    </w:lvl>
    <w:lvl w:ilvl="2" w:tplc="FFFFFFFF">
      <w:start w:val="23"/>
      <w:numFmt w:val="decimal"/>
      <w:lvlText w:val=""/>
      <w:lvlJc w:val="left"/>
    </w:lvl>
    <w:lvl w:ilvl="3" w:tplc="FFFFFFFF">
      <w:start w:val="23"/>
      <w:numFmt w:val="decimal"/>
      <w:lvlText w:val=""/>
      <w:lvlJc w:val="left"/>
    </w:lvl>
    <w:lvl w:ilvl="4" w:tplc="FFFFFFFF">
      <w:start w:val="23"/>
      <w:numFmt w:val="decimal"/>
      <w:lvlText w:val=""/>
      <w:lvlJc w:val="left"/>
    </w:lvl>
    <w:lvl w:ilvl="5" w:tplc="FFFFFFFF">
      <w:start w:val="23"/>
      <w:numFmt w:val="decimal"/>
      <w:lvlText w:val=""/>
      <w:lvlJc w:val="left"/>
    </w:lvl>
    <w:lvl w:ilvl="6" w:tplc="FFFFFFFF">
      <w:start w:val="23"/>
      <w:numFmt w:val="decimal"/>
      <w:lvlText w:val=""/>
      <w:lvlJc w:val="left"/>
    </w:lvl>
    <w:lvl w:ilvl="7" w:tplc="FFFFFFFF">
      <w:start w:val="23"/>
      <w:numFmt w:val="decimal"/>
      <w:lvlText w:val=""/>
      <w:lvlJc w:val="left"/>
    </w:lvl>
    <w:lvl w:ilvl="8" w:tplc="FFFFFFFF">
      <w:numFmt w:val="none"/>
      <w:lvlText w:val=""/>
      <w:lvlJc w:val="left"/>
      <w:pPr>
        <w:tabs>
          <w:tab w:val="num" w:pos="360"/>
        </w:tabs>
      </w:pPr>
    </w:lvl>
  </w:abstractNum>
  <w:abstractNum w:abstractNumId="9">
    <w:nsid w:val="00000006"/>
    <w:multiLevelType w:val="hybridMultilevel"/>
    <w:tmpl w:val="9794A336"/>
    <w:lvl w:ilvl="0" w:tplc="FFFFFFFF">
      <w:numFmt w:val="decimal"/>
      <w:lvlText w:val=""/>
      <w:lvlJc w:val="left"/>
    </w:lvl>
    <w:lvl w:ilvl="1" w:tplc="FFFFFFFF">
      <w:numFmt w:val="none"/>
      <w:lvlText w:val=""/>
      <w:lvlJc w:val="left"/>
      <w:pPr>
        <w:tabs>
          <w:tab w:val="num" w:pos="360"/>
        </w:tabs>
      </w:pPr>
    </w:lvl>
    <w:lvl w:ilvl="2" w:tplc="FFFFFFFF">
      <w:numFmt w:val="decimal"/>
      <w:lvlText w:val=""/>
      <w:lvlJc w:val="center"/>
    </w:lvl>
    <w:lvl w:ilvl="3" w:tplc="FFFFFFFF">
      <w:numFmt w:val="decimal"/>
      <w:lvlText w:val=""/>
      <w:lvlJc w:val="center"/>
    </w:lvl>
    <w:lvl w:ilvl="4" w:tplc="FFFFFFFF">
      <w:numFmt w:val="decimal"/>
      <w:lvlText w:val=""/>
      <w:lvlJc w:val="center"/>
    </w:lvl>
    <w:lvl w:ilvl="5" w:tplc="FFFFFFFF">
      <w:numFmt w:val="decimal"/>
      <w:lvlText w:val=""/>
      <w:lvlJc w:val="center"/>
    </w:lvl>
    <w:lvl w:ilvl="6" w:tplc="FFFFFFFF">
      <w:numFmt w:val="decimal"/>
      <w:lvlText w:val=""/>
      <w:lvlJc w:val="center"/>
    </w:lvl>
    <w:lvl w:ilvl="7" w:tplc="FFFFFFFF">
      <w:numFmt w:val="none"/>
      <w:lvlText w:val=""/>
      <w:lvlJc w:val="left"/>
      <w:pPr>
        <w:tabs>
          <w:tab w:val="num" w:pos="360"/>
        </w:tabs>
      </w:pPr>
    </w:lvl>
    <w:lvl w:ilvl="8" w:tplc="FFFFFFFF">
      <w:numFmt w:val="decimal"/>
      <w:lvlText w:val=""/>
      <w:lvlJc w:val="left"/>
    </w:lvl>
  </w:abstractNum>
  <w:abstractNum w:abstractNumId="10">
    <w:nsid w:val="00000007"/>
    <w:multiLevelType w:val="hybridMultilevel"/>
    <w:tmpl w:val="8C0650DA"/>
    <w:lvl w:ilvl="0" w:tplc="FFFFFFFF">
      <w:numFmt w:val="decimal"/>
      <w:suff w:val="space"/>
      <w:lvlText w:val=""/>
      <w:lvlJc w:val="left"/>
    </w:lvl>
    <w:lvl w:ilvl="1" w:tplc="FFFFFFFF">
      <w:numFmt w:val="decimal"/>
      <w:suff w:val="space"/>
      <w:lvlText w:val=""/>
      <w:lvlJc w:val="left"/>
    </w:lvl>
    <w:lvl w:ilvl="2" w:tplc="FFFFFFFF">
      <w:numFmt w:val="none"/>
      <w:lvlText w:val=""/>
      <w:lvlJc w:val="left"/>
      <w:pPr>
        <w:tabs>
          <w:tab w:val="num" w:pos="360"/>
        </w:tabs>
      </w:pPr>
    </w:lvl>
    <w:lvl w:ilvl="3" w:tplc="FFFFFFFF">
      <w:numFmt w:val="decimal"/>
      <w:suff w:val="nothing"/>
      <w:lvlText w:null="1"/>
      <w:lvlJc w:val="left"/>
    </w:lvl>
    <w:lvl w:ilvl="4" w:tplc="FFFFFFFF">
      <w:start w:val="23"/>
      <w:numFmt w:val="decimal"/>
      <w:lvlText w:val=""/>
      <w:lvlJc w:val="left"/>
    </w:lvl>
    <w:lvl w:ilvl="5" w:tplc="FFFFFFFF">
      <w:start w:val="23"/>
      <w:numFmt w:val="decimal"/>
      <w:lvlText w:val=""/>
      <w:lvlJc w:val="left"/>
    </w:lvl>
    <w:lvl w:ilvl="6" w:tplc="FFFFFFFF">
      <w:start w:val="23"/>
      <w:numFmt w:val="decimal"/>
      <w:lvlText w:val=""/>
      <w:lvlJc w:val="left"/>
    </w:lvl>
    <w:lvl w:ilvl="7" w:tplc="FFFFFFFF">
      <w:start w:val="23"/>
      <w:numFmt w:val="decimal"/>
      <w:lvlText w:val=""/>
      <w:lvlJc w:val="left"/>
    </w:lvl>
    <w:lvl w:ilvl="8" w:tplc="FFFFFFFF">
      <w:start w:val="23"/>
      <w:numFmt w:val="decimal"/>
      <w:lvlText w:val=""/>
      <w:lvlJc w:val="left"/>
    </w:lvl>
  </w:abstractNum>
  <w:abstractNum w:abstractNumId="11">
    <w:nsid w:val="00000008"/>
    <w:multiLevelType w:val="hybridMultilevel"/>
    <w:tmpl w:val="2EFE353A"/>
    <w:lvl w:ilvl="0" w:tplc="FFFFFFFF">
      <w:start w:val="23"/>
      <w:numFmt w:val="decimal"/>
      <w:lvlText w:val=""/>
      <w:lvlJc w:val="left"/>
    </w:lvl>
    <w:lvl w:ilvl="1" w:tplc="FFFFFFFF">
      <w:numFmt w:val="none"/>
      <w:lvlText w:val=""/>
      <w:lvlJc w:val="left"/>
      <w:pPr>
        <w:tabs>
          <w:tab w:val="num" w:pos="360"/>
        </w:tabs>
      </w:pPr>
    </w:lvl>
    <w:lvl w:ilvl="2" w:tplc="FFFFFFFF">
      <w:start w:val="16777216"/>
      <w:numFmt w:val="decimal"/>
      <w:lvlText w:val="ᜀĀᜀĀ"/>
      <w:lvlJc w:val="left"/>
    </w:lvl>
    <w:lvl w:ilvl="3" w:tplc="FFFFFFFF">
      <w:start w:val="771751936"/>
      <w:numFmt w:val="decimal"/>
      <w:lvlText w:val=""/>
      <w:lvlJc w:val="center"/>
    </w:lvl>
    <w:lvl w:ilvl="4" w:tplc="FFFFFFFF">
      <w:numFmt w:val="decimal"/>
      <w:lvlText w:val=""/>
      <w:lvlJc w:val="center"/>
    </w:lvl>
    <w:lvl w:ilvl="5" w:tplc="FFFFFFFF">
      <w:numFmt w:val="decimal"/>
      <w:lvlText w:val=""/>
      <w:lvlJc w:val="center"/>
    </w:lvl>
    <w:lvl w:ilvl="6" w:tplc="FFFFFFFF">
      <w:numFmt w:val="decimal"/>
      <w:lvlText w:val=""/>
      <w:lvlJc w:val="center"/>
    </w:lvl>
    <w:lvl w:ilvl="7" w:tplc="FFFFFFFF">
      <w:numFmt w:val="decimal"/>
      <w:lvlText w:val=""/>
      <w:lvlJc w:val="center"/>
    </w:lvl>
    <w:lvl w:ilvl="8" w:tplc="FFFFFFFF">
      <w:numFmt w:val="decimal"/>
      <w:lvlText w:val=""/>
      <w:lvlJc w:val="center"/>
    </w:lvl>
  </w:abstractNum>
  <w:abstractNum w:abstractNumId="12">
    <w:nsid w:val="00000009"/>
    <w:multiLevelType w:val="hybridMultilevel"/>
    <w:tmpl w:val="312167AC"/>
    <w:lvl w:ilvl="0" w:tplc="FFFFFFFF">
      <w:numFmt w:val="decimal"/>
      <w:lvlText w:val=""/>
      <w:lvlJc w:val="center"/>
    </w:lvl>
    <w:lvl w:ilvl="1" w:tplc="FFFFFFFF">
      <w:numFmt w:val="decimal"/>
      <w:lvlText w:val=""/>
      <w:lvlJc w:val="center"/>
    </w:lvl>
    <w:lvl w:ilvl="2" w:tplc="FFFFFFFF">
      <w:numFmt w:val="decimal"/>
      <w:lvlRestart w:val="0"/>
      <w:isLgl/>
      <w:lvlText w:val=""/>
      <w:legacy w:legacy="1" w:legacySpace="0" w:legacyIndent="0"/>
      <w:lvlJc w:val="left"/>
    </w:lvl>
    <w:lvl w:ilvl="3" w:tplc="FFFFFFFF">
      <w:start w:val="33554432"/>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0000000A"/>
    <w:multiLevelType w:val="hybridMultilevel"/>
    <w:tmpl w:val="3DB012B2"/>
    <w:lvl w:ilvl="0" w:tplc="FFFFFFFF">
      <w:start w:val="1"/>
      <w:numFmt w:val="bullet"/>
      <w:lvlText w:val="в"/>
      <w:lvlJc w:val="left"/>
    </w:lvl>
    <w:lvl w:ilvl="1" w:tplc="FFFFFFFF">
      <w:start w:val="1"/>
      <w:numFmt w:val="bullet"/>
      <w:lvlText w:val="В"/>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4">
    <w:nsid w:val="0000000B"/>
    <w:multiLevelType w:val="hybridMultilevel"/>
    <w:tmpl w:val="2708C9A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5">
    <w:nsid w:val="0000000C"/>
    <w:multiLevelType w:val="hybridMultilevel"/>
    <w:tmpl w:val="5B25ACE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6">
    <w:nsid w:val="0000000D"/>
    <w:multiLevelType w:val="hybridMultilevel"/>
    <w:tmpl w:val="175DFCF0"/>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7">
    <w:nsid w:val="0000000E"/>
    <w:multiLevelType w:val="hybridMultilevel"/>
    <w:tmpl w:val="4F97E3E4"/>
    <w:lvl w:ilvl="0" w:tplc="FFFFFFFF">
      <w:start w:val="1"/>
      <w:numFmt w:val="bullet"/>
      <w:lvlText w:val="−"/>
      <w:lvlJc w:val="left"/>
    </w:lvl>
    <w:lvl w:ilvl="1" w:tplc="FFFFFFFF">
      <w:start w:val="2"/>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8">
    <w:nsid w:val="0000000F"/>
    <w:multiLevelType w:val="hybridMultilevel"/>
    <w:tmpl w:val="053B0A9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9">
    <w:nsid w:val="00000010"/>
    <w:multiLevelType w:val="hybridMultilevel"/>
    <w:tmpl w:val="34FD6B4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0">
    <w:nsid w:val="00000011"/>
    <w:multiLevelType w:val="hybridMultilevel"/>
    <w:tmpl w:val="5915FF3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1">
    <w:nsid w:val="00000012"/>
    <w:multiLevelType w:val="hybridMultilevel"/>
    <w:tmpl w:val="E36E84DA"/>
    <w:lvl w:ilvl="0" w:tplc="FFFFFFFF">
      <w:numFmt w:val="decimal"/>
      <w:suff w:val="space"/>
      <w:lvlText w:val=""/>
      <w:lvlJc w:val="left"/>
    </w:lvl>
    <w:lvl w:ilvl="1" w:tplc="FFFFFFFF">
      <w:numFmt w:val="decimal"/>
      <w:suff w:val="space"/>
      <w:lvlText w:val=""/>
      <w:lvlJc w:val="left"/>
    </w:lvl>
    <w:lvl w:ilvl="2" w:tplc="FFFFFFFF">
      <w:numFmt w:val="decimal"/>
      <w:suff w:val="space"/>
      <w:lvlText w:val=""/>
      <w:lvlJc w:val="left"/>
    </w:lvl>
    <w:lvl w:ilvl="3" w:tplc="FFFFFFFF">
      <w:numFmt w:val="decimal"/>
      <w:suff w:val="space"/>
      <w:lvlText w:val=""/>
      <w:lvlJc w:val="left"/>
    </w:lvl>
    <w:lvl w:ilvl="4" w:tplc="FFFFFFFF">
      <w:numFmt w:val="decimal"/>
      <w:suff w:val="space"/>
      <w:lvlText w:val=""/>
      <w:lvlJc w:val="left"/>
    </w:lvl>
    <w:lvl w:ilvl="5" w:tplc="FFFFFFFF">
      <w:numFmt w:val="none"/>
      <w:lvlText w:val=""/>
      <w:lvlJc w:val="left"/>
      <w:pPr>
        <w:tabs>
          <w:tab w:val="num" w:pos="360"/>
        </w:tabs>
      </w:pPr>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nsid w:val="00000013"/>
    <w:multiLevelType w:val="hybridMultilevel"/>
    <w:tmpl w:val="16B6C0FE"/>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23">
    <w:nsid w:val="00000014"/>
    <w:multiLevelType w:val="hybridMultilevel"/>
    <w:tmpl w:val="672EE720"/>
    <w:lvl w:ilvl="0" w:tplc="FFFFFFFF">
      <w:numFmt w:val="decimal"/>
      <w:lvlText w:val=""/>
      <w:lvlJc w:val="left"/>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decimal"/>
      <w:lvlText w:null="1"/>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nsid w:val="00000015"/>
    <w:multiLevelType w:val="hybridMultilevel"/>
    <w:tmpl w:val="3FC32E20"/>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Ȁ⸀ĀᜀĀᜀ"/>
      <w:lvlJc w:val="left"/>
    </w:lvl>
    <w:lvl w:ilvl="6" w:tplc="FFFFFFFF">
      <w:start w:val="385875968"/>
      <w:numFmt w:val="decimal"/>
      <w:lvlText w:val="ĀȀ⸀Āᜀ"/>
      <w:lvlJc w:val="left"/>
    </w:lvl>
    <w:lvl w:ilvl="7" w:tplc="FFFFFFFF">
      <w:numFmt w:val="decimal"/>
      <w:lvlText w:val=""/>
      <w:lvlJc w:val="left"/>
    </w:lvl>
    <w:lvl w:ilvl="8" w:tplc="FFFFFFFF">
      <w:numFmt w:val="decimal"/>
      <w:lvlText w:val=""/>
      <w:lvlJc w:val="left"/>
    </w:lvl>
  </w:abstractNum>
  <w:abstractNum w:abstractNumId="25">
    <w:nsid w:val="00000016"/>
    <w:multiLevelType w:val="hybridMultilevel"/>
    <w:tmpl w:val="49C0E822"/>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nsid w:val="00000017"/>
    <w:multiLevelType w:val="hybridMultilevel"/>
    <w:tmpl w:val="14D53684"/>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nsid w:val="00000018"/>
    <w:multiLevelType w:val="hybridMultilevel"/>
    <w:tmpl w:val="230F856C"/>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nsid w:val="00000019"/>
    <w:multiLevelType w:val="hybridMultilevel"/>
    <w:tmpl w:val="6EAA85FA"/>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nsid w:val="0000001A"/>
    <w:multiLevelType w:val="hybridMultilevel"/>
    <w:tmpl w:val="3F06ECB2"/>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nsid w:val="0000001B"/>
    <w:multiLevelType w:val="hybridMultilevel"/>
    <w:tmpl w:val="3B594806"/>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nsid w:val="0000001C"/>
    <w:multiLevelType w:val="hybridMultilevel"/>
    <w:tmpl w:val="6CAA2304"/>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33">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4">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35">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36">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37">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38">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39">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40">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41">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42">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43">
    <w:nsid w:val="00000031"/>
    <w:multiLevelType w:val="singleLevel"/>
    <w:tmpl w:val="00000031"/>
    <w:name w:val="WW8Num4"/>
    <w:lvl w:ilvl="0">
      <w:start w:val="1"/>
      <w:numFmt w:val="decimal"/>
      <w:lvlText w:val="%1)"/>
      <w:lvlJc w:val="left"/>
      <w:pPr>
        <w:tabs>
          <w:tab w:val="num" w:pos="720"/>
        </w:tabs>
        <w:ind w:left="720" w:hanging="360"/>
      </w:pPr>
    </w:lvl>
  </w:abstractNum>
  <w:abstractNum w:abstractNumId="44">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45">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46">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47">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48">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9">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50">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51">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52">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53">
    <w:nsid w:val="0000003E"/>
    <w:multiLevelType w:val="singleLevel"/>
    <w:tmpl w:val="0000003E"/>
    <w:name w:val="WW8Num37"/>
    <w:lvl w:ilvl="0">
      <w:start w:val="1"/>
      <w:numFmt w:val="decimal"/>
      <w:lvlText w:val="%1."/>
      <w:lvlJc w:val="left"/>
      <w:pPr>
        <w:tabs>
          <w:tab w:val="num" w:pos="0"/>
        </w:tabs>
        <w:ind w:left="502" w:hanging="360"/>
      </w:pPr>
    </w:lvl>
  </w:abstractNum>
  <w:abstractNum w:abstractNumId="54">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55">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56">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57">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58">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59">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60">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61">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62">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63">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64">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5">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6">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67">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68">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69">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70">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71">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72">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73">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74">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75">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76">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77">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78">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79">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80">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81">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2">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83">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84">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85">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86">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7">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8">
    <w:nsid w:val="000000D2"/>
    <w:multiLevelType w:val="hybridMultilevel"/>
    <w:tmpl w:val="19A52566"/>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9">
    <w:nsid w:val="000000D3"/>
    <w:multiLevelType w:val="hybridMultilevel"/>
    <w:tmpl w:val="335A1DF0"/>
    <w:lvl w:ilvl="0" w:tplc="FFFFFFFF">
      <w:start w:val="1"/>
      <w:numFmt w:val="bullet"/>
      <w:lvlText w:val="і"/>
      <w:lvlJc w:val="left"/>
    </w:lvl>
    <w:lvl w:ilvl="1" w:tplc="FFFFFFFF">
      <w:start w:val="1"/>
      <w:numFmt w:val="decimal"/>
      <w:lvlText w:val="%2"/>
      <w:lvlJc w:val="left"/>
    </w:lvl>
    <w:lvl w:ilvl="2" w:tplc="FFFFFFFF">
      <w:start w:val="2"/>
      <w:numFmt w:val="decimal"/>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0">
    <w:nsid w:val="000000D4"/>
    <w:multiLevelType w:val="hybridMultilevel"/>
    <w:tmpl w:val="28677B7C"/>
    <w:lvl w:ilvl="0" w:tplc="FFFFFFFF">
      <w:start w:val="1"/>
      <w:numFmt w:val="bullet"/>
      <w:lvlText w:val="і"/>
      <w:lvlJc w:val="left"/>
    </w:lvl>
    <w:lvl w:ilvl="1" w:tplc="FFFFFFFF">
      <w:start w:val="3"/>
      <w:numFmt w:val="decimal"/>
      <w:lvlText w:val="%2."/>
      <w:lvlJc w:val="left"/>
    </w:lvl>
    <w:lvl w:ilvl="2" w:tplc="FFFFFFFF">
      <w:start w:val="1"/>
      <w:numFmt w:val="decimal"/>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1">
    <w:nsid w:val="000000D5"/>
    <w:multiLevelType w:val="hybridMultilevel"/>
    <w:tmpl w:val="378D97C0"/>
    <w:lvl w:ilvl="0" w:tplc="FFFFFFFF">
      <w:start w:val="1"/>
      <w:numFmt w:val="bullet"/>
      <w:lvlText w:val="і"/>
      <w:lvlJc w:val="left"/>
    </w:lvl>
    <w:lvl w:ilvl="1" w:tplc="FFFFFFFF">
      <w:start w:val="4"/>
      <w:numFmt w:val="decimal"/>
      <w:lvlText w:val="%2."/>
      <w:lvlJc w:val="left"/>
    </w:lvl>
    <w:lvl w:ilvl="2" w:tplc="FFFFFFFF">
      <w:start w:val="1"/>
      <w:numFmt w:val="decimal"/>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2">
    <w:nsid w:val="000000D6"/>
    <w:multiLevelType w:val="hybridMultilevel"/>
    <w:tmpl w:val="1D91467C"/>
    <w:lvl w:ilvl="0" w:tplc="FFFFFFFF">
      <w:start w:val="5"/>
      <w:numFmt w:val="decimal"/>
      <w:lvlText w:val="%1."/>
      <w:lvlJc w:val="left"/>
    </w:lvl>
    <w:lvl w:ilvl="1" w:tplc="FFFFFFFF">
      <w:start w:val="6"/>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3">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96">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97">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98">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99">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100">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101">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102">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103">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4">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105">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108">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109">
    <w:nsid w:val="11F509F3"/>
    <w:multiLevelType w:val="hybridMultilevel"/>
    <w:tmpl w:val="DB587926"/>
    <w:name w:val="WW8Num198"/>
    <w:lvl w:ilvl="0" w:tplc="F142FE6A">
      <w:start w:val="1"/>
      <w:numFmt w:val="bullet"/>
      <w:lvlText w:val="‒"/>
      <w:lvlJc w:val="left"/>
      <w:pPr>
        <w:ind w:left="1375" w:hanging="360"/>
      </w:pPr>
      <w:rPr>
        <w:rFonts w:ascii="Times New Roman" w:eastAsia="Arial Unicode MS" w:hAnsi="Times New Roman" w:hint="default"/>
      </w:rPr>
    </w:lvl>
    <w:lvl w:ilvl="1" w:tplc="E776307E">
      <w:start w:val="1"/>
      <w:numFmt w:val="bullet"/>
      <w:lvlText w:val="o"/>
      <w:lvlJc w:val="left"/>
      <w:pPr>
        <w:ind w:left="2095" w:hanging="360"/>
      </w:pPr>
      <w:rPr>
        <w:rFonts w:ascii="Courier New" w:hAnsi="Courier New" w:hint="default"/>
      </w:rPr>
    </w:lvl>
    <w:lvl w:ilvl="2" w:tplc="BC2EA172">
      <w:start w:val="1"/>
      <w:numFmt w:val="bullet"/>
      <w:lvlText w:val=""/>
      <w:lvlJc w:val="left"/>
      <w:pPr>
        <w:ind w:left="2815" w:hanging="360"/>
      </w:pPr>
      <w:rPr>
        <w:rFonts w:ascii="Wingdings" w:hAnsi="Wingdings" w:hint="default"/>
      </w:rPr>
    </w:lvl>
    <w:lvl w:ilvl="3" w:tplc="28CEE7E0">
      <w:start w:val="1"/>
      <w:numFmt w:val="bullet"/>
      <w:lvlText w:val=""/>
      <w:lvlJc w:val="left"/>
      <w:pPr>
        <w:ind w:left="3535" w:hanging="360"/>
      </w:pPr>
      <w:rPr>
        <w:rFonts w:ascii="Symbol" w:hAnsi="Symbol" w:hint="default"/>
      </w:rPr>
    </w:lvl>
    <w:lvl w:ilvl="4" w:tplc="150A7EE6">
      <w:start w:val="1"/>
      <w:numFmt w:val="bullet"/>
      <w:lvlText w:val="o"/>
      <w:lvlJc w:val="left"/>
      <w:pPr>
        <w:ind w:left="4255" w:hanging="360"/>
      </w:pPr>
      <w:rPr>
        <w:rFonts w:ascii="Courier New" w:hAnsi="Courier New" w:hint="default"/>
      </w:rPr>
    </w:lvl>
    <w:lvl w:ilvl="5" w:tplc="9E0EF3DE">
      <w:start w:val="1"/>
      <w:numFmt w:val="bullet"/>
      <w:lvlText w:val=""/>
      <w:lvlJc w:val="left"/>
      <w:pPr>
        <w:ind w:left="4975" w:hanging="360"/>
      </w:pPr>
      <w:rPr>
        <w:rFonts w:ascii="Wingdings" w:hAnsi="Wingdings" w:hint="default"/>
      </w:rPr>
    </w:lvl>
    <w:lvl w:ilvl="6" w:tplc="2968F3AA">
      <w:start w:val="1"/>
      <w:numFmt w:val="bullet"/>
      <w:lvlText w:val=""/>
      <w:lvlJc w:val="left"/>
      <w:pPr>
        <w:ind w:left="5695" w:hanging="360"/>
      </w:pPr>
      <w:rPr>
        <w:rFonts w:ascii="Symbol" w:hAnsi="Symbol" w:hint="default"/>
      </w:rPr>
    </w:lvl>
    <w:lvl w:ilvl="7" w:tplc="685E7440">
      <w:start w:val="1"/>
      <w:numFmt w:val="bullet"/>
      <w:lvlText w:val="o"/>
      <w:lvlJc w:val="left"/>
      <w:pPr>
        <w:ind w:left="6415" w:hanging="360"/>
      </w:pPr>
      <w:rPr>
        <w:rFonts w:ascii="Courier New" w:hAnsi="Courier New" w:hint="default"/>
      </w:rPr>
    </w:lvl>
    <w:lvl w:ilvl="8" w:tplc="4530D452">
      <w:start w:val="1"/>
      <w:numFmt w:val="bullet"/>
      <w:lvlText w:val=""/>
      <w:lvlJc w:val="left"/>
      <w:pPr>
        <w:ind w:left="7135" w:hanging="360"/>
      </w:pPr>
      <w:rPr>
        <w:rFonts w:ascii="Wingdings" w:hAnsi="Wingdings" w:hint="default"/>
      </w:rPr>
    </w:lvl>
  </w:abstractNum>
  <w:abstractNum w:abstractNumId="110">
    <w:nsid w:val="1C523D75"/>
    <w:multiLevelType w:val="hybridMultilevel"/>
    <w:tmpl w:val="01BE411A"/>
    <w:name w:val="WW8Num203"/>
    <w:lvl w:ilvl="0" w:tplc="7D1AE24C">
      <w:start w:val="1"/>
      <w:numFmt w:val="bullet"/>
      <w:lvlText w:val=""/>
      <w:lvlJc w:val="left"/>
      <w:pPr>
        <w:ind w:left="1429" w:hanging="360"/>
      </w:pPr>
      <w:rPr>
        <w:rFonts w:ascii="Symbol" w:hAnsi="Symbol" w:hint="default"/>
      </w:rPr>
    </w:lvl>
    <w:lvl w:ilvl="1" w:tplc="1C6A5CAC">
      <w:start w:val="1"/>
      <w:numFmt w:val="bullet"/>
      <w:lvlText w:val="o"/>
      <w:lvlJc w:val="left"/>
      <w:pPr>
        <w:ind w:left="2149" w:hanging="360"/>
      </w:pPr>
      <w:rPr>
        <w:rFonts w:ascii="Courier New" w:hAnsi="Courier New" w:cs="Courier New" w:hint="default"/>
      </w:rPr>
    </w:lvl>
    <w:lvl w:ilvl="2" w:tplc="AE3A8EC2">
      <w:start w:val="1"/>
      <w:numFmt w:val="bullet"/>
      <w:lvlText w:val=""/>
      <w:lvlJc w:val="left"/>
      <w:pPr>
        <w:ind w:left="2869" w:hanging="360"/>
      </w:pPr>
      <w:rPr>
        <w:rFonts w:ascii="Wingdings" w:hAnsi="Wingdings" w:hint="default"/>
      </w:rPr>
    </w:lvl>
    <w:lvl w:ilvl="3" w:tplc="113ED23A">
      <w:start w:val="1"/>
      <w:numFmt w:val="bullet"/>
      <w:lvlText w:val=""/>
      <w:lvlJc w:val="left"/>
      <w:pPr>
        <w:ind w:left="3589" w:hanging="360"/>
      </w:pPr>
      <w:rPr>
        <w:rFonts w:ascii="Symbol" w:hAnsi="Symbol" w:hint="default"/>
      </w:rPr>
    </w:lvl>
    <w:lvl w:ilvl="4" w:tplc="AABEEB18">
      <w:start w:val="1"/>
      <w:numFmt w:val="bullet"/>
      <w:lvlText w:val="o"/>
      <w:lvlJc w:val="left"/>
      <w:pPr>
        <w:ind w:left="4309" w:hanging="360"/>
      </w:pPr>
      <w:rPr>
        <w:rFonts w:ascii="Courier New" w:hAnsi="Courier New" w:cs="Courier New" w:hint="default"/>
      </w:rPr>
    </w:lvl>
    <w:lvl w:ilvl="5" w:tplc="9016182A">
      <w:start w:val="1"/>
      <w:numFmt w:val="bullet"/>
      <w:lvlText w:val=""/>
      <w:lvlJc w:val="left"/>
      <w:pPr>
        <w:ind w:left="5029" w:hanging="360"/>
      </w:pPr>
      <w:rPr>
        <w:rFonts w:ascii="Wingdings" w:hAnsi="Wingdings" w:hint="default"/>
      </w:rPr>
    </w:lvl>
    <w:lvl w:ilvl="6" w:tplc="79FC4B3E">
      <w:start w:val="1"/>
      <w:numFmt w:val="bullet"/>
      <w:lvlText w:val=""/>
      <w:lvlJc w:val="left"/>
      <w:pPr>
        <w:ind w:left="5749" w:hanging="360"/>
      </w:pPr>
      <w:rPr>
        <w:rFonts w:ascii="Symbol" w:hAnsi="Symbol" w:hint="default"/>
      </w:rPr>
    </w:lvl>
    <w:lvl w:ilvl="7" w:tplc="1D5802DE">
      <w:start w:val="1"/>
      <w:numFmt w:val="bullet"/>
      <w:lvlText w:val="o"/>
      <w:lvlJc w:val="left"/>
      <w:pPr>
        <w:ind w:left="6469" w:hanging="360"/>
      </w:pPr>
      <w:rPr>
        <w:rFonts w:ascii="Courier New" w:hAnsi="Courier New" w:cs="Courier New" w:hint="default"/>
      </w:rPr>
    </w:lvl>
    <w:lvl w:ilvl="8" w:tplc="81AAE9B6">
      <w:start w:val="1"/>
      <w:numFmt w:val="bullet"/>
      <w:lvlText w:val=""/>
      <w:lvlJc w:val="left"/>
      <w:pPr>
        <w:ind w:left="7189" w:hanging="360"/>
      </w:pPr>
      <w:rPr>
        <w:rFonts w:ascii="Wingdings" w:hAnsi="Wingdings" w:hint="default"/>
      </w:rPr>
    </w:lvl>
  </w:abstractNum>
  <w:abstractNum w:abstractNumId="111">
    <w:nsid w:val="29BC4D0C"/>
    <w:multiLevelType w:val="multilevel"/>
    <w:tmpl w:val="08421158"/>
    <w:name w:val="WW8Num205"/>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nsid w:val="54255FC7"/>
    <w:multiLevelType w:val="hybridMultilevel"/>
    <w:tmpl w:val="70481354"/>
    <w:name w:val="WW8Num42"/>
    <w:lvl w:ilvl="0" w:tplc="F392AC66">
      <w:start w:val="1"/>
      <w:numFmt w:val="decimal"/>
      <w:lvlText w:val="%1."/>
      <w:lvlJc w:val="left"/>
      <w:pPr>
        <w:ind w:left="360" w:hanging="360"/>
      </w:pPr>
      <w:rPr>
        <w:rFonts w:hint="default"/>
      </w:rPr>
    </w:lvl>
    <w:lvl w:ilvl="1" w:tplc="72B0437A" w:tentative="1">
      <w:start w:val="1"/>
      <w:numFmt w:val="lowerLetter"/>
      <w:lvlText w:val="%2."/>
      <w:lvlJc w:val="left"/>
      <w:pPr>
        <w:ind w:left="1440" w:hanging="360"/>
      </w:pPr>
    </w:lvl>
    <w:lvl w:ilvl="2" w:tplc="2B269B72" w:tentative="1">
      <w:start w:val="1"/>
      <w:numFmt w:val="lowerRoman"/>
      <w:lvlText w:val="%3."/>
      <w:lvlJc w:val="right"/>
      <w:pPr>
        <w:ind w:left="2160" w:hanging="180"/>
      </w:pPr>
    </w:lvl>
    <w:lvl w:ilvl="3" w:tplc="FE8E5146" w:tentative="1">
      <w:start w:val="1"/>
      <w:numFmt w:val="decimal"/>
      <w:lvlText w:val="%4."/>
      <w:lvlJc w:val="left"/>
      <w:pPr>
        <w:ind w:left="2880" w:hanging="360"/>
      </w:pPr>
    </w:lvl>
    <w:lvl w:ilvl="4" w:tplc="84DA2364" w:tentative="1">
      <w:start w:val="1"/>
      <w:numFmt w:val="lowerLetter"/>
      <w:lvlText w:val="%5."/>
      <w:lvlJc w:val="left"/>
      <w:pPr>
        <w:ind w:left="3600" w:hanging="360"/>
      </w:pPr>
    </w:lvl>
    <w:lvl w:ilvl="5" w:tplc="044C3A88" w:tentative="1">
      <w:start w:val="1"/>
      <w:numFmt w:val="lowerRoman"/>
      <w:lvlText w:val="%6."/>
      <w:lvlJc w:val="right"/>
      <w:pPr>
        <w:ind w:left="4320" w:hanging="180"/>
      </w:pPr>
    </w:lvl>
    <w:lvl w:ilvl="6" w:tplc="DBE0E210" w:tentative="1">
      <w:start w:val="1"/>
      <w:numFmt w:val="decimal"/>
      <w:lvlText w:val="%7."/>
      <w:lvlJc w:val="left"/>
      <w:pPr>
        <w:ind w:left="5040" w:hanging="360"/>
      </w:pPr>
    </w:lvl>
    <w:lvl w:ilvl="7" w:tplc="2E6C31E2" w:tentative="1">
      <w:start w:val="1"/>
      <w:numFmt w:val="lowerLetter"/>
      <w:lvlText w:val="%8."/>
      <w:lvlJc w:val="left"/>
      <w:pPr>
        <w:ind w:left="5760" w:hanging="360"/>
      </w:pPr>
    </w:lvl>
    <w:lvl w:ilvl="8" w:tplc="24925B14" w:tentative="1">
      <w:start w:val="1"/>
      <w:numFmt w:val="lowerRoman"/>
      <w:lvlText w:val="%9."/>
      <w:lvlJc w:val="right"/>
      <w:pPr>
        <w:ind w:left="6480" w:hanging="180"/>
      </w:pPr>
    </w:lvl>
  </w:abstractNum>
  <w:abstractNum w:abstractNumId="113">
    <w:nsid w:val="618271F3"/>
    <w:multiLevelType w:val="singleLevel"/>
    <w:tmpl w:val="10864B50"/>
    <w:name w:val="WW8Num43"/>
    <w:lvl w:ilvl="0">
      <w:start w:val="1"/>
      <w:numFmt w:val="decimal"/>
      <w:lvlText w:val="%1)"/>
      <w:legacy w:legacy="1" w:legacySpace="0" w:legacyIndent="365"/>
      <w:lvlJc w:val="left"/>
      <w:rPr>
        <w:rFonts w:ascii="Times New Roman" w:hAnsi="Times New Roman" w:cs="Times New Roman" w:hint="default"/>
      </w:rPr>
    </w:lvl>
  </w:abstractNum>
  <w:abstractNum w:abstractNumId="114">
    <w:nsid w:val="678C4394"/>
    <w:multiLevelType w:val="singleLevel"/>
    <w:tmpl w:val="9436569E"/>
    <w:name w:val="Нумерованный список 1"/>
    <w:lvl w:ilvl="0">
      <w:start w:val="3"/>
      <w:numFmt w:val="decimal"/>
      <w:lvlText w:val="%1."/>
      <w:legacy w:legacy="1" w:legacySpace="0" w:legacyIndent="355"/>
      <w:lvlJc w:val="left"/>
      <w:rPr>
        <w:rFonts w:ascii="Times New Roman" w:hAnsi="Times New Roman" w:cs="Times New Roman" w:hint="default"/>
      </w:rPr>
    </w:lvl>
  </w:abstractNum>
  <w:abstractNum w:abstractNumId="115">
    <w:nsid w:val="72C94A6E"/>
    <w:multiLevelType w:val="hybridMultilevel"/>
    <w:tmpl w:val="E17E48B0"/>
    <w:name w:val="Нумерованный список 2"/>
    <w:lvl w:ilvl="0" w:tplc="5D12DAE8">
      <w:start w:val="9"/>
      <w:numFmt w:val="bullet"/>
      <w:lvlText w:val="-"/>
      <w:lvlJc w:val="left"/>
      <w:pPr>
        <w:ind w:left="720" w:hanging="360"/>
      </w:pPr>
      <w:rPr>
        <w:rFonts w:ascii="Times New Roman" w:eastAsia="Times New Roman" w:hAnsi="Times New Roman" w:cs="Times New Roman" w:hint="default"/>
      </w:rPr>
    </w:lvl>
    <w:lvl w:ilvl="1" w:tplc="6E52D968" w:tentative="1">
      <w:start w:val="1"/>
      <w:numFmt w:val="bullet"/>
      <w:lvlText w:val="o"/>
      <w:lvlJc w:val="left"/>
      <w:pPr>
        <w:ind w:left="1440" w:hanging="360"/>
      </w:pPr>
      <w:rPr>
        <w:rFonts w:ascii="Courier New" w:hAnsi="Courier New" w:cs="Courier New" w:hint="default"/>
      </w:rPr>
    </w:lvl>
    <w:lvl w:ilvl="2" w:tplc="EB98DF06" w:tentative="1">
      <w:start w:val="1"/>
      <w:numFmt w:val="bullet"/>
      <w:lvlText w:val=""/>
      <w:lvlJc w:val="left"/>
      <w:pPr>
        <w:ind w:left="2160" w:hanging="360"/>
      </w:pPr>
      <w:rPr>
        <w:rFonts w:ascii="Wingdings" w:hAnsi="Wingdings" w:hint="default"/>
      </w:rPr>
    </w:lvl>
    <w:lvl w:ilvl="3" w:tplc="740C6430" w:tentative="1">
      <w:start w:val="1"/>
      <w:numFmt w:val="bullet"/>
      <w:lvlText w:val=""/>
      <w:lvlJc w:val="left"/>
      <w:pPr>
        <w:ind w:left="2880" w:hanging="360"/>
      </w:pPr>
      <w:rPr>
        <w:rFonts w:ascii="Symbol" w:hAnsi="Symbol" w:hint="default"/>
      </w:rPr>
    </w:lvl>
    <w:lvl w:ilvl="4" w:tplc="EF58A148" w:tentative="1">
      <w:start w:val="1"/>
      <w:numFmt w:val="bullet"/>
      <w:lvlText w:val="o"/>
      <w:lvlJc w:val="left"/>
      <w:pPr>
        <w:ind w:left="3600" w:hanging="360"/>
      </w:pPr>
      <w:rPr>
        <w:rFonts w:ascii="Courier New" w:hAnsi="Courier New" w:cs="Courier New" w:hint="default"/>
      </w:rPr>
    </w:lvl>
    <w:lvl w:ilvl="5" w:tplc="BC0EE024" w:tentative="1">
      <w:start w:val="1"/>
      <w:numFmt w:val="bullet"/>
      <w:lvlText w:val=""/>
      <w:lvlJc w:val="left"/>
      <w:pPr>
        <w:ind w:left="4320" w:hanging="360"/>
      </w:pPr>
      <w:rPr>
        <w:rFonts w:ascii="Wingdings" w:hAnsi="Wingdings" w:hint="default"/>
      </w:rPr>
    </w:lvl>
    <w:lvl w:ilvl="6" w:tplc="824C1222" w:tentative="1">
      <w:start w:val="1"/>
      <w:numFmt w:val="bullet"/>
      <w:lvlText w:val=""/>
      <w:lvlJc w:val="left"/>
      <w:pPr>
        <w:ind w:left="5040" w:hanging="360"/>
      </w:pPr>
      <w:rPr>
        <w:rFonts w:ascii="Symbol" w:hAnsi="Symbol" w:hint="default"/>
      </w:rPr>
    </w:lvl>
    <w:lvl w:ilvl="7" w:tplc="E1A62FB8" w:tentative="1">
      <w:start w:val="1"/>
      <w:numFmt w:val="bullet"/>
      <w:lvlText w:val="o"/>
      <w:lvlJc w:val="left"/>
      <w:pPr>
        <w:ind w:left="5760" w:hanging="360"/>
      </w:pPr>
      <w:rPr>
        <w:rFonts w:ascii="Courier New" w:hAnsi="Courier New" w:cs="Courier New" w:hint="default"/>
      </w:rPr>
    </w:lvl>
    <w:lvl w:ilvl="8" w:tplc="354C007E" w:tentative="1">
      <w:start w:val="1"/>
      <w:numFmt w:val="bullet"/>
      <w:lvlText w:val=""/>
      <w:lvlJc w:val="left"/>
      <w:pPr>
        <w:ind w:left="6480" w:hanging="360"/>
      </w:pPr>
      <w:rPr>
        <w:rFonts w:ascii="Wingdings" w:hAnsi="Wingdings" w:hint="default"/>
      </w:rPr>
    </w:lvl>
  </w:abstractNum>
  <w:abstractNum w:abstractNumId="116">
    <w:nsid w:val="7E4F7F9B"/>
    <w:multiLevelType w:val="multilevel"/>
    <w:tmpl w:val="421483AE"/>
    <w:lvl w:ilvl="0">
      <w:start w:val="1"/>
      <w:numFmt w:val="decimal"/>
      <w:lvlText w:val="%1."/>
      <w:lvlJc w:val="left"/>
      <w:pPr>
        <w:tabs>
          <w:tab w:val="num" w:pos="-1396"/>
        </w:tabs>
        <w:ind w:left="-1396" w:hanging="360"/>
      </w:pPr>
    </w:lvl>
    <w:lvl w:ilvl="1">
      <w:start w:val="1"/>
      <w:numFmt w:val="lowerLetter"/>
      <w:lvlText w:val="%2."/>
      <w:lvlJc w:val="left"/>
      <w:pPr>
        <w:tabs>
          <w:tab w:val="num" w:pos="-676"/>
        </w:tabs>
        <w:ind w:left="-676" w:hanging="360"/>
      </w:pPr>
    </w:lvl>
    <w:lvl w:ilvl="2">
      <w:start w:val="1"/>
      <w:numFmt w:val="lowerRoman"/>
      <w:lvlText w:val="%3."/>
      <w:lvlJc w:val="right"/>
      <w:pPr>
        <w:tabs>
          <w:tab w:val="num" w:pos="44"/>
        </w:tabs>
        <w:ind w:left="44" w:hanging="180"/>
      </w:pPr>
    </w:lvl>
    <w:lvl w:ilvl="3">
      <w:start w:val="1"/>
      <w:numFmt w:val="decimal"/>
      <w:lvlText w:val="%4."/>
      <w:lvlJc w:val="left"/>
      <w:pPr>
        <w:tabs>
          <w:tab w:val="num" w:pos="764"/>
        </w:tabs>
        <w:ind w:left="764" w:hanging="360"/>
      </w:pPr>
    </w:lvl>
    <w:lvl w:ilvl="4">
      <w:start w:val="1"/>
      <w:numFmt w:val="lowerLetter"/>
      <w:lvlText w:val="%5."/>
      <w:lvlJc w:val="left"/>
      <w:pPr>
        <w:tabs>
          <w:tab w:val="num" w:pos="1484"/>
        </w:tabs>
        <w:ind w:left="1484" w:hanging="360"/>
      </w:pPr>
    </w:lvl>
    <w:lvl w:ilvl="5">
      <w:start w:val="1"/>
      <w:numFmt w:val="lowerRoman"/>
      <w:lvlText w:val="%6."/>
      <w:lvlJc w:val="right"/>
      <w:pPr>
        <w:tabs>
          <w:tab w:val="num" w:pos="2204"/>
        </w:tabs>
        <w:ind w:left="2204" w:hanging="180"/>
      </w:pPr>
    </w:lvl>
    <w:lvl w:ilvl="6">
      <w:start w:val="1"/>
      <w:numFmt w:val="decimal"/>
      <w:lvlText w:val="%7."/>
      <w:lvlJc w:val="left"/>
      <w:pPr>
        <w:tabs>
          <w:tab w:val="num" w:pos="2924"/>
        </w:tabs>
        <w:ind w:left="2924" w:hanging="360"/>
      </w:pPr>
    </w:lvl>
    <w:lvl w:ilvl="7">
      <w:start w:val="1"/>
      <w:numFmt w:val="lowerLetter"/>
      <w:lvlText w:val="%8."/>
      <w:lvlJc w:val="left"/>
      <w:pPr>
        <w:tabs>
          <w:tab w:val="num" w:pos="3644"/>
        </w:tabs>
        <w:ind w:left="3644" w:hanging="360"/>
      </w:pPr>
    </w:lvl>
    <w:lvl w:ilvl="8">
      <w:start w:val="1"/>
      <w:numFmt w:val="lowerRoman"/>
      <w:lvlText w:val="%9."/>
      <w:lvlJc w:val="right"/>
      <w:pPr>
        <w:tabs>
          <w:tab w:val="num" w:pos="4364"/>
        </w:tabs>
        <w:ind w:left="4364" w:hanging="180"/>
      </w:p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13"/>
  </w:num>
  <w:num w:numId="7">
    <w:abstractNumId w:val="14"/>
  </w:num>
  <w:num w:numId="8">
    <w:abstractNumId w:val="15"/>
  </w:num>
  <w:num w:numId="9">
    <w:abstractNumId w:val="16"/>
  </w:num>
  <w:num w:numId="10">
    <w:abstractNumId w:val="17"/>
  </w:num>
  <w:num w:numId="11">
    <w:abstractNumId w:val="18"/>
  </w:num>
  <w:num w:numId="12">
    <w:abstractNumId w:val="19"/>
  </w:num>
  <w:num w:numId="13">
    <w:abstractNumId w:val="20"/>
  </w:num>
  <w:num w:numId="14">
    <w:abstractNumId w:val="88"/>
  </w:num>
  <w:num w:numId="15">
    <w:abstractNumId w:val="89"/>
  </w:num>
  <w:num w:numId="16">
    <w:abstractNumId w:val="90"/>
  </w:num>
  <w:num w:numId="17">
    <w:abstractNumId w:val="91"/>
  </w:num>
  <w:num w:numId="18">
    <w:abstractNumId w:val="92"/>
  </w:num>
  <w:num w:numId="19">
    <w:abstractNumId w:val="5"/>
  </w:num>
  <w:num w:numId="20">
    <w:abstractNumId w:val="8"/>
  </w:num>
  <w:num w:numId="21">
    <w:abstractNumId w:val="9"/>
  </w:num>
  <w:num w:numId="22">
    <w:abstractNumId w:val="116"/>
  </w:num>
  <w:num w:numId="23">
    <w:abstractNumId w:val="6"/>
  </w:num>
  <w:num w:numId="24">
    <w:abstractNumId w:val="7"/>
  </w:num>
  <w:num w:numId="25">
    <w:abstractNumId w:val="10"/>
  </w:num>
  <w:num w:numId="26">
    <w:abstractNumId w:val="11"/>
  </w:num>
  <w:num w:numId="27">
    <w:abstractNumId w:val="12"/>
  </w:num>
  <w:num w:numId="28">
    <w:abstractNumId w:val="21"/>
  </w:num>
  <w:num w:numId="29">
    <w:abstractNumId w:val="22"/>
  </w:num>
  <w:num w:numId="30">
    <w:abstractNumId w:val="23"/>
  </w:num>
  <w:num w:numId="31">
    <w:abstractNumId w:val="24"/>
  </w:num>
  <w:num w:numId="32">
    <w:abstractNumId w:val="25"/>
  </w:num>
  <w:num w:numId="33">
    <w:abstractNumId w:val="26"/>
  </w:num>
  <w:num w:numId="34">
    <w:abstractNumId w:val="27"/>
  </w:num>
  <w:num w:numId="35">
    <w:abstractNumId w:val="28"/>
  </w:num>
  <w:num w:numId="36">
    <w:abstractNumId w:val="29"/>
  </w:num>
  <w:num w:numId="37">
    <w:abstractNumId w:val="30"/>
  </w:num>
  <w:num w:numId="38">
    <w:abstractNumId w:val="31"/>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89"/>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033"/>
    <w:rsid w:val="00000130"/>
    <w:rsid w:val="00000162"/>
    <w:rsid w:val="0000022B"/>
    <w:rsid w:val="00000309"/>
    <w:rsid w:val="0000036E"/>
    <w:rsid w:val="00000411"/>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E14"/>
    <w:rsid w:val="00004E41"/>
    <w:rsid w:val="00004E4E"/>
    <w:rsid w:val="00004F17"/>
    <w:rsid w:val="00004FE4"/>
    <w:rsid w:val="000050F4"/>
    <w:rsid w:val="00005262"/>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8E8"/>
    <w:rsid w:val="000079D0"/>
    <w:rsid w:val="00007A99"/>
    <w:rsid w:val="00007ADE"/>
    <w:rsid w:val="00007B0D"/>
    <w:rsid w:val="00007B92"/>
    <w:rsid w:val="00007BE8"/>
    <w:rsid w:val="00007D09"/>
    <w:rsid w:val="00007D12"/>
    <w:rsid w:val="00007E09"/>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B1"/>
    <w:rsid w:val="00012786"/>
    <w:rsid w:val="000127A4"/>
    <w:rsid w:val="0001286F"/>
    <w:rsid w:val="00012902"/>
    <w:rsid w:val="0001292B"/>
    <w:rsid w:val="00012934"/>
    <w:rsid w:val="00012A69"/>
    <w:rsid w:val="00012DC4"/>
    <w:rsid w:val="00012DCC"/>
    <w:rsid w:val="00012DD3"/>
    <w:rsid w:val="00012E2E"/>
    <w:rsid w:val="00012EF9"/>
    <w:rsid w:val="0001301A"/>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82"/>
    <w:rsid w:val="00016153"/>
    <w:rsid w:val="00016177"/>
    <w:rsid w:val="0001622D"/>
    <w:rsid w:val="00016286"/>
    <w:rsid w:val="00016287"/>
    <w:rsid w:val="000162D4"/>
    <w:rsid w:val="00016347"/>
    <w:rsid w:val="000163F0"/>
    <w:rsid w:val="0001643F"/>
    <w:rsid w:val="000165D1"/>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643"/>
    <w:rsid w:val="000216C4"/>
    <w:rsid w:val="000216FD"/>
    <w:rsid w:val="00021991"/>
    <w:rsid w:val="00021AD4"/>
    <w:rsid w:val="00021B64"/>
    <w:rsid w:val="00021C2A"/>
    <w:rsid w:val="00021CD1"/>
    <w:rsid w:val="00021D04"/>
    <w:rsid w:val="00021D96"/>
    <w:rsid w:val="00021E17"/>
    <w:rsid w:val="00021E35"/>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838"/>
    <w:rsid w:val="0002595B"/>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F2"/>
    <w:rsid w:val="00033F74"/>
    <w:rsid w:val="00034110"/>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D0C"/>
    <w:rsid w:val="00034E51"/>
    <w:rsid w:val="00034F0A"/>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3A9"/>
    <w:rsid w:val="00036474"/>
    <w:rsid w:val="000365F1"/>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0FE"/>
    <w:rsid w:val="00037115"/>
    <w:rsid w:val="0003721C"/>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8A"/>
    <w:rsid w:val="000421FB"/>
    <w:rsid w:val="00042228"/>
    <w:rsid w:val="0004230D"/>
    <w:rsid w:val="000423E9"/>
    <w:rsid w:val="00042545"/>
    <w:rsid w:val="000425E8"/>
    <w:rsid w:val="0004268C"/>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8F0"/>
    <w:rsid w:val="00052A93"/>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B0"/>
    <w:rsid w:val="000545F3"/>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AF"/>
    <w:rsid w:val="00056287"/>
    <w:rsid w:val="000562FF"/>
    <w:rsid w:val="000563D7"/>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79"/>
    <w:rsid w:val="00057CB2"/>
    <w:rsid w:val="00057D35"/>
    <w:rsid w:val="00057DE4"/>
    <w:rsid w:val="00057F31"/>
    <w:rsid w:val="00057F9C"/>
    <w:rsid w:val="00057FAA"/>
    <w:rsid w:val="00060067"/>
    <w:rsid w:val="00060155"/>
    <w:rsid w:val="000601A5"/>
    <w:rsid w:val="00060444"/>
    <w:rsid w:val="00060540"/>
    <w:rsid w:val="0006057F"/>
    <w:rsid w:val="000605F6"/>
    <w:rsid w:val="00060764"/>
    <w:rsid w:val="00060802"/>
    <w:rsid w:val="00060803"/>
    <w:rsid w:val="00060826"/>
    <w:rsid w:val="00060828"/>
    <w:rsid w:val="0006090C"/>
    <w:rsid w:val="00060967"/>
    <w:rsid w:val="00060BA1"/>
    <w:rsid w:val="00060CCA"/>
    <w:rsid w:val="00060E8F"/>
    <w:rsid w:val="00060EF2"/>
    <w:rsid w:val="00060EF3"/>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88B"/>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95"/>
    <w:rsid w:val="00066CD1"/>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9E"/>
    <w:rsid w:val="0007401F"/>
    <w:rsid w:val="00074077"/>
    <w:rsid w:val="00074084"/>
    <w:rsid w:val="0007414D"/>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F61"/>
    <w:rsid w:val="000800FA"/>
    <w:rsid w:val="000801CE"/>
    <w:rsid w:val="00080222"/>
    <w:rsid w:val="000803B9"/>
    <w:rsid w:val="000803CB"/>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CCA"/>
    <w:rsid w:val="00082D29"/>
    <w:rsid w:val="00082D5A"/>
    <w:rsid w:val="00082D75"/>
    <w:rsid w:val="00082DB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221"/>
    <w:rsid w:val="000862D9"/>
    <w:rsid w:val="00086318"/>
    <w:rsid w:val="00086323"/>
    <w:rsid w:val="0008639E"/>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8A"/>
    <w:rsid w:val="00086FB3"/>
    <w:rsid w:val="00087201"/>
    <w:rsid w:val="000872B8"/>
    <w:rsid w:val="000872CE"/>
    <w:rsid w:val="000872D5"/>
    <w:rsid w:val="0008736E"/>
    <w:rsid w:val="00087443"/>
    <w:rsid w:val="000874C8"/>
    <w:rsid w:val="0008750A"/>
    <w:rsid w:val="0008754F"/>
    <w:rsid w:val="00087558"/>
    <w:rsid w:val="000875F4"/>
    <w:rsid w:val="00087679"/>
    <w:rsid w:val="00087696"/>
    <w:rsid w:val="000876BB"/>
    <w:rsid w:val="000877AF"/>
    <w:rsid w:val="000877C2"/>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67A"/>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1A7"/>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09"/>
    <w:rsid w:val="000A0CCE"/>
    <w:rsid w:val="000A0DBF"/>
    <w:rsid w:val="000A1013"/>
    <w:rsid w:val="000A1053"/>
    <w:rsid w:val="000A107B"/>
    <w:rsid w:val="000A107C"/>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24"/>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99"/>
    <w:rsid w:val="000B0AAC"/>
    <w:rsid w:val="000B0C87"/>
    <w:rsid w:val="000B0E34"/>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70"/>
    <w:rsid w:val="000B5B89"/>
    <w:rsid w:val="000B5BF4"/>
    <w:rsid w:val="000B5DD1"/>
    <w:rsid w:val="000B5E0D"/>
    <w:rsid w:val="000B5EFA"/>
    <w:rsid w:val="000B5F3B"/>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10"/>
    <w:rsid w:val="000D6B60"/>
    <w:rsid w:val="000D6B66"/>
    <w:rsid w:val="000D6BB5"/>
    <w:rsid w:val="000D6C59"/>
    <w:rsid w:val="000D6D00"/>
    <w:rsid w:val="000D6D58"/>
    <w:rsid w:val="000D6D82"/>
    <w:rsid w:val="000D6F87"/>
    <w:rsid w:val="000D70F7"/>
    <w:rsid w:val="000D724A"/>
    <w:rsid w:val="000D728F"/>
    <w:rsid w:val="000D7292"/>
    <w:rsid w:val="000D73BC"/>
    <w:rsid w:val="000D7448"/>
    <w:rsid w:val="000D75B9"/>
    <w:rsid w:val="000D7610"/>
    <w:rsid w:val="000D7736"/>
    <w:rsid w:val="000D77BA"/>
    <w:rsid w:val="000D7805"/>
    <w:rsid w:val="000D791D"/>
    <w:rsid w:val="000D79D3"/>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5B9"/>
    <w:rsid w:val="000E0963"/>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4077"/>
    <w:rsid w:val="000E41A8"/>
    <w:rsid w:val="000E4205"/>
    <w:rsid w:val="000E42B8"/>
    <w:rsid w:val="000E42DC"/>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D5"/>
    <w:rsid w:val="000E5BED"/>
    <w:rsid w:val="000E5C21"/>
    <w:rsid w:val="000E5D33"/>
    <w:rsid w:val="000E5D6E"/>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9E0"/>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D3A"/>
    <w:rsid w:val="000F5DD4"/>
    <w:rsid w:val="000F5E42"/>
    <w:rsid w:val="000F5E52"/>
    <w:rsid w:val="000F5F09"/>
    <w:rsid w:val="000F5F9A"/>
    <w:rsid w:val="000F5FFD"/>
    <w:rsid w:val="000F605E"/>
    <w:rsid w:val="000F6217"/>
    <w:rsid w:val="000F629A"/>
    <w:rsid w:val="000F645C"/>
    <w:rsid w:val="000F64DB"/>
    <w:rsid w:val="000F654C"/>
    <w:rsid w:val="000F6577"/>
    <w:rsid w:val="000F66A6"/>
    <w:rsid w:val="000F6719"/>
    <w:rsid w:val="000F671F"/>
    <w:rsid w:val="000F67B2"/>
    <w:rsid w:val="000F6856"/>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EF"/>
    <w:rsid w:val="00100B17"/>
    <w:rsid w:val="00100BA2"/>
    <w:rsid w:val="00100BF5"/>
    <w:rsid w:val="00100C08"/>
    <w:rsid w:val="00100CB0"/>
    <w:rsid w:val="00100CE9"/>
    <w:rsid w:val="00100DA9"/>
    <w:rsid w:val="00100E12"/>
    <w:rsid w:val="00100E45"/>
    <w:rsid w:val="00100F6D"/>
    <w:rsid w:val="00100FD3"/>
    <w:rsid w:val="00100FE9"/>
    <w:rsid w:val="0010107E"/>
    <w:rsid w:val="001010BD"/>
    <w:rsid w:val="00101366"/>
    <w:rsid w:val="0010139E"/>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E0"/>
    <w:rsid w:val="0010707B"/>
    <w:rsid w:val="0010720D"/>
    <w:rsid w:val="00107284"/>
    <w:rsid w:val="001072BC"/>
    <w:rsid w:val="0010742F"/>
    <w:rsid w:val="001074F5"/>
    <w:rsid w:val="0010753B"/>
    <w:rsid w:val="0010755A"/>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442"/>
    <w:rsid w:val="00112460"/>
    <w:rsid w:val="0011248A"/>
    <w:rsid w:val="001125B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CB"/>
    <w:rsid w:val="00112EE0"/>
    <w:rsid w:val="00112F41"/>
    <w:rsid w:val="001130BF"/>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B0"/>
    <w:rsid w:val="001177CD"/>
    <w:rsid w:val="0011784F"/>
    <w:rsid w:val="001178DB"/>
    <w:rsid w:val="00117970"/>
    <w:rsid w:val="00117A1C"/>
    <w:rsid w:val="00117B81"/>
    <w:rsid w:val="00117B96"/>
    <w:rsid w:val="00117CF0"/>
    <w:rsid w:val="00117DFE"/>
    <w:rsid w:val="00117E96"/>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72"/>
    <w:rsid w:val="00120994"/>
    <w:rsid w:val="0012099A"/>
    <w:rsid w:val="00120B04"/>
    <w:rsid w:val="00120B9D"/>
    <w:rsid w:val="00120C57"/>
    <w:rsid w:val="00120C84"/>
    <w:rsid w:val="00120CD5"/>
    <w:rsid w:val="00120CF5"/>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50"/>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E5"/>
    <w:rsid w:val="00135F82"/>
    <w:rsid w:val="001360B8"/>
    <w:rsid w:val="00136160"/>
    <w:rsid w:val="00136234"/>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06"/>
    <w:rsid w:val="001478A9"/>
    <w:rsid w:val="0014794B"/>
    <w:rsid w:val="001479EC"/>
    <w:rsid w:val="00147A4F"/>
    <w:rsid w:val="00147B7A"/>
    <w:rsid w:val="00147BB4"/>
    <w:rsid w:val="00147C8D"/>
    <w:rsid w:val="00147CDD"/>
    <w:rsid w:val="00147DF6"/>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F9"/>
    <w:rsid w:val="00155E2C"/>
    <w:rsid w:val="00155EA5"/>
    <w:rsid w:val="00155F15"/>
    <w:rsid w:val="00156068"/>
    <w:rsid w:val="0015616E"/>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EE"/>
    <w:rsid w:val="00161254"/>
    <w:rsid w:val="0016127D"/>
    <w:rsid w:val="001613E2"/>
    <w:rsid w:val="001614D9"/>
    <w:rsid w:val="001615AD"/>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DC9"/>
    <w:rsid w:val="00162F87"/>
    <w:rsid w:val="00162F8F"/>
    <w:rsid w:val="00162F91"/>
    <w:rsid w:val="00162FA1"/>
    <w:rsid w:val="00162FA8"/>
    <w:rsid w:val="00162FB7"/>
    <w:rsid w:val="00163017"/>
    <w:rsid w:val="00163027"/>
    <w:rsid w:val="0016312E"/>
    <w:rsid w:val="00163135"/>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7B"/>
    <w:rsid w:val="00170C67"/>
    <w:rsid w:val="00170D03"/>
    <w:rsid w:val="00170D76"/>
    <w:rsid w:val="00170D9F"/>
    <w:rsid w:val="00170E2F"/>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F5"/>
    <w:rsid w:val="00172B8E"/>
    <w:rsid w:val="00172B99"/>
    <w:rsid w:val="00172CDA"/>
    <w:rsid w:val="00172D51"/>
    <w:rsid w:val="00172E22"/>
    <w:rsid w:val="00172E81"/>
    <w:rsid w:val="00172ED2"/>
    <w:rsid w:val="00172FFA"/>
    <w:rsid w:val="001730F9"/>
    <w:rsid w:val="001731A1"/>
    <w:rsid w:val="001733AD"/>
    <w:rsid w:val="001733DD"/>
    <w:rsid w:val="00173464"/>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75E"/>
    <w:rsid w:val="001777AE"/>
    <w:rsid w:val="0017782F"/>
    <w:rsid w:val="001779F4"/>
    <w:rsid w:val="00177A04"/>
    <w:rsid w:val="00177A10"/>
    <w:rsid w:val="00177AD1"/>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6A"/>
    <w:rsid w:val="00187A70"/>
    <w:rsid w:val="00187A83"/>
    <w:rsid w:val="00187B04"/>
    <w:rsid w:val="00187B0C"/>
    <w:rsid w:val="00187B5D"/>
    <w:rsid w:val="00187BC6"/>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93"/>
    <w:rsid w:val="00195296"/>
    <w:rsid w:val="001953D7"/>
    <w:rsid w:val="00195428"/>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E3"/>
    <w:rsid w:val="001A0805"/>
    <w:rsid w:val="001A0992"/>
    <w:rsid w:val="001A0A3B"/>
    <w:rsid w:val="001A0ABB"/>
    <w:rsid w:val="001A0BD3"/>
    <w:rsid w:val="001A0BF9"/>
    <w:rsid w:val="001A0C27"/>
    <w:rsid w:val="001A0C7C"/>
    <w:rsid w:val="001A0D22"/>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CE0"/>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3F4"/>
    <w:rsid w:val="001A767D"/>
    <w:rsid w:val="001A76A2"/>
    <w:rsid w:val="001A770B"/>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3178"/>
    <w:rsid w:val="001B318B"/>
    <w:rsid w:val="001B31A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E9"/>
    <w:rsid w:val="001B56FB"/>
    <w:rsid w:val="001B5762"/>
    <w:rsid w:val="001B58EB"/>
    <w:rsid w:val="001B5B4D"/>
    <w:rsid w:val="001B5B79"/>
    <w:rsid w:val="001B5C57"/>
    <w:rsid w:val="001B5C9A"/>
    <w:rsid w:val="001B5CB7"/>
    <w:rsid w:val="001B5E4F"/>
    <w:rsid w:val="001B5F94"/>
    <w:rsid w:val="001B5FE4"/>
    <w:rsid w:val="001B6022"/>
    <w:rsid w:val="001B609E"/>
    <w:rsid w:val="001B60C4"/>
    <w:rsid w:val="001B60F5"/>
    <w:rsid w:val="001B627B"/>
    <w:rsid w:val="001B631C"/>
    <w:rsid w:val="001B6333"/>
    <w:rsid w:val="001B640B"/>
    <w:rsid w:val="001B6573"/>
    <w:rsid w:val="001B659A"/>
    <w:rsid w:val="001B65BB"/>
    <w:rsid w:val="001B6606"/>
    <w:rsid w:val="001B6661"/>
    <w:rsid w:val="001B678D"/>
    <w:rsid w:val="001B6796"/>
    <w:rsid w:val="001B67DC"/>
    <w:rsid w:val="001B683D"/>
    <w:rsid w:val="001B69AF"/>
    <w:rsid w:val="001B69D5"/>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7"/>
    <w:rsid w:val="001C00D3"/>
    <w:rsid w:val="001C013E"/>
    <w:rsid w:val="001C016E"/>
    <w:rsid w:val="001C0184"/>
    <w:rsid w:val="001C01F8"/>
    <w:rsid w:val="001C0295"/>
    <w:rsid w:val="001C0332"/>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55C"/>
    <w:rsid w:val="001C4666"/>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B4E"/>
    <w:rsid w:val="001D4C51"/>
    <w:rsid w:val="001D4C73"/>
    <w:rsid w:val="001D4CE0"/>
    <w:rsid w:val="001D4D95"/>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A9"/>
    <w:rsid w:val="001D63F7"/>
    <w:rsid w:val="001D64BA"/>
    <w:rsid w:val="001D6519"/>
    <w:rsid w:val="001D659A"/>
    <w:rsid w:val="001D667E"/>
    <w:rsid w:val="001D68A8"/>
    <w:rsid w:val="001D68BD"/>
    <w:rsid w:val="001D699F"/>
    <w:rsid w:val="001D69EB"/>
    <w:rsid w:val="001D6AFE"/>
    <w:rsid w:val="001D6BF2"/>
    <w:rsid w:val="001D6C5B"/>
    <w:rsid w:val="001D6CB2"/>
    <w:rsid w:val="001D6CDC"/>
    <w:rsid w:val="001D6D8B"/>
    <w:rsid w:val="001D6DD1"/>
    <w:rsid w:val="001D6E1C"/>
    <w:rsid w:val="001D6E5B"/>
    <w:rsid w:val="001D7184"/>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3E"/>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D"/>
    <w:rsid w:val="001E32B5"/>
    <w:rsid w:val="001E32E8"/>
    <w:rsid w:val="001E33B6"/>
    <w:rsid w:val="001E352D"/>
    <w:rsid w:val="001E3563"/>
    <w:rsid w:val="001E36A4"/>
    <w:rsid w:val="001E36EA"/>
    <w:rsid w:val="001E3791"/>
    <w:rsid w:val="001E3796"/>
    <w:rsid w:val="001E388D"/>
    <w:rsid w:val="001E38EC"/>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E30"/>
    <w:rsid w:val="001F0ED0"/>
    <w:rsid w:val="001F0EE0"/>
    <w:rsid w:val="001F0F45"/>
    <w:rsid w:val="001F0F5A"/>
    <w:rsid w:val="001F104E"/>
    <w:rsid w:val="001F1051"/>
    <w:rsid w:val="001F10AF"/>
    <w:rsid w:val="001F1172"/>
    <w:rsid w:val="001F11E9"/>
    <w:rsid w:val="001F1407"/>
    <w:rsid w:val="001F14CB"/>
    <w:rsid w:val="001F15BA"/>
    <w:rsid w:val="001F15E2"/>
    <w:rsid w:val="001F1611"/>
    <w:rsid w:val="001F168C"/>
    <w:rsid w:val="001F170D"/>
    <w:rsid w:val="001F179D"/>
    <w:rsid w:val="001F18BB"/>
    <w:rsid w:val="001F1922"/>
    <w:rsid w:val="001F1932"/>
    <w:rsid w:val="001F1988"/>
    <w:rsid w:val="001F1A23"/>
    <w:rsid w:val="001F1A37"/>
    <w:rsid w:val="001F1B9C"/>
    <w:rsid w:val="001F1C0C"/>
    <w:rsid w:val="001F1D2E"/>
    <w:rsid w:val="001F1D4D"/>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CF"/>
    <w:rsid w:val="001F32DC"/>
    <w:rsid w:val="001F3481"/>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AC"/>
    <w:rsid w:val="001F4000"/>
    <w:rsid w:val="001F401E"/>
    <w:rsid w:val="001F4143"/>
    <w:rsid w:val="001F414A"/>
    <w:rsid w:val="001F41CE"/>
    <w:rsid w:val="001F4456"/>
    <w:rsid w:val="001F468E"/>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FCA"/>
    <w:rsid w:val="002040A2"/>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732"/>
    <w:rsid w:val="00205827"/>
    <w:rsid w:val="002059DB"/>
    <w:rsid w:val="002059F7"/>
    <w:rsid w:val="002059FB"/>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20"/>
    <w:rsid w:val="00207D68"/>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541"/>
    <w:rsid w:val="002115C6"/>
    <w:rsid w:val="002115DB"/>
    <w:rsid w:val="002115E4"/>
    <w:rsid w:val="0021173D"/>
    <w:rsid w:val="00211749"/>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4F1"/>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DE0"/>
    <w:rsid w:val="00215ED6"/>
    <w:rsid w:val="00215EE2"/>
    <w:rsid w:val="00215F53"/>
    <w:rsid w:val="00216102"/>
    <w:rsid w:val="00216113"/>
    <w:rsid w:val="00216188"/>
    <w:rsid w:val="0021619A"/>
    <w:rsid w:val="002161A5"/>
    <w:rsid w:val="002161FC"/>
    <w:rsid w:val="002162DB"/>
    <w:rsid w:val="00216306"/>
    <w:rsid w:val="0021630D"/>
    <w:rsid w:val="0021648E"/>
    <w:rsid w:val="0021657E"/>
    <w:rsid w:val="002165AA"/>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9C"/>
    <w:rsid w:val="002214C5"/>
    <w:rsid w:val="002214D1"/>
    <w:rsid w:val="00221547"/>
    <w:rsid w:val="002216F1"/>
    <w:rsid w:val="00221788"/>
    <w:rsid w:val="0022180D"/>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1A"/>
    <w:rsid w:val="0023072E"/>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A55"/>
    <w:rsid w:val="00233AE0"/>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1"/>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64"/>
    <w:rsid w:val="0023767A"/>
    <w:rsid w:val="0023769D"/>
    <w:rsid w:val="002376CF"/>
    <w:rsid w:val="00237835"/>
    <w:rsid w:val="00237840"/>
    <w:rsid w:val="00237878"/>
    <w:rsid w:val="002378AA"/>
    <w:rsid w:val="00237903"/>
    <w:rsid w:val="00237969"/>
    <w:rsid w:val="002379AD"/>
    <w:rsid w:val="00237B05"/>
    <w:rsid w:val="00237C12"/>
    <w:rsid w:val="0024001F"/>
    <w:rsid w:val="0024005B"/>
    <w:rsid w:val="002400F5"/>
    <w:rsid w:val="0024014B"/>
    <w:rsid w:val="0024024B"/>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B2"/>
    <w:rsid w:val="00241DCC"/>
    <w:rsid w:val="00241EA9"/>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50C1"/>
    <w:rsid w:val="002450E2"/>
    <w:rsid w:val="00245142"/>
    <w:rsid w:val="00245161"/>
    <w:rsid w:val="002451A6"/>
    <w:rsid w:val="0024520F"/>
    <w:rsid w:val="002452A6"/>
    <w:rsid w:val="0024536E"/>
    <w:rsid w:val="00245442"/>
    <w:rsid w:val="0024547E"/>
    <w:rsid w:val="0024555B"/>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F05"/>
    <w:rsid w:val="00246F22"/>
    <w:rsid w:val="00247020"/>
    <w:rsid w:val="0024714D"/>
    <w:rsid w:val="0024714F"/>
    <w:rsid w:val="002471DC"/>
    <w:rsid w:val="00247220"/>
    <w:rsid w:val="0024731B"/>
    <w:rsid w:val="002473AC"/>
    <w:rsid w:val="002473C1"/>
    <w:rsid w:val="0024740F"/>
    <w:rsid w:val="0024744E"/>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3E0"/>
    <w:rsid w:val="00251431"/>
    <w:rsid w:val="0025149D"/>
    <w:rsid w:val="00251502"/>
    <w:rsid w:val="002515BA"/>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F15"/>
    <w:rsid w:val="00253F25"/>
    <w:rsid w:val="00253F3A"/>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A82"/>
    <w:rsid w:val="00255B18"/>
    <w:rsid w:val="00255B66"/>
    <w:rsid w:val="00255B85"/>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6D"/>
    <w:rsid w:val="00257F81"/>
    <w:rsid w:val="00257F96"/>
    <w:rsid w:val="00257F9A"/>
    <w:rsid w:val="00257FBD"/>
    <w:rsid w:val="00260034"/>
    <w:rsid w:val="00260046"/>
    <w:rsid w:val="00260047"/>
    <w:rsid w:val="0026009A"/>
    <w:rsid w:val="002601BC"/>
    <w:rsid w:val="0026027E"/>
    <w:rsid w:val="00260304"/>
    <w:rsid w:val="0026030C"/>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C98"/>
    <w:rsid w:val="00273CC3"/>
    <w:rsid w:val="00273D00"/>
    <w:rsid w:val="00273D0F"/>
    <w:rsid w:val="00273DA3"/>
    <w:rsid w:val="00273DB7"/>
    <w:rsid w:val="00273E05"/>
    <w:rsid w:val="00273EE6"/>
    <w:rsid w:val="00273F12"/>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EA"/>
    <w:rsid w:val="002763F9"/>
    <w:rsid w:val="00276487"/>
    <w:rsid w:val="00276535"/>
    <w:rsid w:val="0027653E"/>
    <w:rsid w:val="002765DB"/>
    <w:rsid w:val="002766F6"/>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77ED8"/>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92"/>
    <w:rsid w:val="00292A65"/>
    <w:rsid w:val="00292ADE"/>
    <w:rsid w:val="00292B4E"/>
    <w:rsid w:val="00292CB7"/>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87"/>
    <w:rsid w:val="0029390F"/>
    <w:rsid w:val="0029393C"/>
    <w:rsid w:val="00293965"/>
    <w:rsid w:val="00293A0F"/>
    <w:rsid w:val="00293ACA"/>
    <w:rsid w:val="00293B4A"/>
    <w:rsid w:val="00293C0C"/>
    <w:rsid w:val="00293C34"/>
    <w:rsid w:val="00293C61"/>
    <w:rsid w:val="00293E16"/>
    <w:rsid w:val="00293EAF"/>
    <w:rsid w:val="00293EB2"/>
    <w:rsid w:val="00293F6A"/>
    <w:rsid w:val="00294023"/>
    <w:rsid w:val="00294066"/>
    <w:rsid w:val="00294075"/>
    <w:rsid w:val="0029407D"/>
    <w:rsid w:val="00294175"/>
    <w:rsid w:val="0029419D"/>
    <w:rsid w:val="002941B3"/>
    <w:rsid w:val="00294225"/>
    <w:rsid w:val="0029422F"/>
    <w:rsid w:val="002942DB"/>
    <w:rsid w:val="00294325"/>
    <w:rsid w:val="00294385"/>
    <w:rsid w:val="002943A4"/>
    <w:rsid w:val="002943BB"/>
    <w:rsid w:val="00294470"/>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722"/>
    <w:rsid w:val="00296AA4"/>
    <w:rsid w:val="00296B41"/>
    <w:rsid w:val="00296BB3"/>
    <w:rsid w:val="00296CA3"/>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F"/>
    <w:rsid w:val="002A0B3A"/>
    <w:rsid w:val="002A0B5F"/>
    <w:rsid w:val="002A0BBE"/>
    <w:rsid w:val="002A0C54"/>
    <w:rsid w:val="002A0DB7"/>
    <w:rsid w:val="002A0DDA"/>
    <w:rsid w:val="002A0E21"/>
    <w:rsid w:val="002A0EC2"/>
    <w:rsid w:val="002A0EFF"/>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D9"/>
    <w:rsid w:val="002A271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80"/>
    <w:rsid w:val="002B004D"/>
    <w:rsid w:val="002B006A"/>
    <w:rsid w:val="002B017C"/>
    <w:rsid w:val="002B0190"/>
    <w:rsid w:val="002B01DD"/>
    <w:rsid w:val="002B0280"/>
    <w:rsid w:val="002B02E7"/>
    <w:rsid w:val="002B039A"/>
    <w:rsid w:val="002B03AE"/>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C3"/>
    <w:rsid w:val="002B76D4"/>
    <w:rsid w:val="002B76F3"/>
    <w:rsid w:val="002B7721"/>
    <w:rsid w:val="002B7874"/>
    <w:rsid w:val="002B7899"/>
    <w:rsid w:val="002B7929"/>
    <w:rsid w:val="002B79C6"/>
    <w:rsid w:val="002B79C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717"/>
    <w:rsid w:val="002C275B"/>
    <w:rsid w:val="002C2787"/>
    <w:rsid w:val="002C2789"/>
    <w:rsid w:val="002C27D2"/>
    <w:rsid w:val="002C280B"/>
    <w:rsid w:val="002C28DA"/>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E3"/>
    <w:rsid w:val="002C4D7E"/>
    <w:rsid w:val="002C4D87"/>
    <w:rsid w:val="002C4FEF"/>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7EE"/>
    <w:rsid w:val="002C786D"/>
    <w:rsid w:val="002C791C"/>
    <w:rsid w:val="002C792C"/>
    <w:rsid w:val="002C79E1"/>
    <w:rsid w:val="002C79FA"/>
    <w:rsid w:val="002C7A08"/>
    <w:rsid w:val="002C7B30"/>
    <w:rsid w:val="002C7B49"/>
    <w:rsid w:val="002C7BD9"/>
    <w:rsid w:val="002C7C79"/>
    <w:rsid w:val="002C7E07"/>
    <w:rsid w:val="002C7EE2"/>
    <w:rsid w:val="002C7F2E"/>
    <w:rsid w:val="002C7FE4"/>
    <w:rsid w:val="002D00CA"/>
    <w:rsid w:val="002D00D9"/>
    <w:rsid w:val="002D0176"/>
    <w:rsid w:val="002D020C"/>
    <w:rsid w:val="002D0213"/>
    <w:rsid w:val="002D0473"/>
    <w:rsid w:val="002D0506"/>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C30"/>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8"/>
    <w:rsid w:val="002E4167"/>
    <w:rsid w:val="002E4241"/>
    <w:rsid w:val="002E4307"/>
    <w:rsid w:val="002E4313"/>
    <w:rsid w:val="002E4407"/>
    <w:rsid w:val="002E4415"/>
    <w:rsid w:val="002E4451"/>
    <w:rsid w:val="002E4467"/>
    <w:rsid w:val="002E449F"/>
    <w:rsid w:val="002E461B"/>
    <w:rsid w:val="002E473C"/>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95F"/>
    <w:rsid w:val="002E6963"/>
    <w:rsid w:val="002E6975"/>
    <w:rsid w:val="002E69D5"/>
    <w:rsid w:val="002E6A0D"/>
    <w:rsid w:val="002E6AEA"/>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92D"/>
    <w:rsid w:val="002E7962"/>
    <w:rsid w:val="002E7AB9"/>
    <w:rsid w:val="002E7ADC"/>
    <w:rsid w:val="002E7B18"/>
    <w:rsid w:val="002E7B68"/>
    <w:rsid w:val="002E7B77"/>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7DF"/>
    <w:rsid w:val="002F280F"/>
    <w:rsid w:val="002F28C2"/>
    <w:rsid w:val="002F28CC"/>
    <w:rsid w:val="002F28D2"/>
    <w:rsid w:val="002F2975"/>
    <w:rsid w:val="002F299F"/>
    <w:rsid w:val="002F2A21"/>
    <w:rsid w:val="002F2A31"/>
    <w:rsid w:val="002F2A93"/>
    <w:rsid w:val="002F2A9B"/>
    <w:rsid w:val="002F2AAA"/>
    <w:rsid w:val="002F2B6D"/>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5C"/>
    <w:rsid w:val="003031E7"/>
    <w:rsid w:val="00303237"/>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E09"/>
    <w:rsid w:val="00303E86"/>
    <w:rsid w:val="00303EB6"/>
    <w:rsid w:val="00303F5B"/>
    <w:rsid w:val="00303FD0"/>
    <w:rsid w:val="0030404D"/>
    <w:rsid w:val="00304052"/>
    <w:rsid w:val="00304071"/>
    <w:rsid w:val="003040BC"/>
    <w:rsid w:val="003041D5"/>
    <w:rsid w:val="003042BE"/>
    <w:rsid w:val="00304302"/>
    <w:rsid w:val="003043F9"/>
    <w:rsid w:val="003046E6"/>
    <w:rsid w:val="003048F5"/>
    <w:rsid w:val="00304918"/>
    <w:rsid w:val="003049AF"/>
    <w:rsid w:val="00304B8A"/>
    <w:rsid w:val="00304C87"/>
    <w:rsid w:val="00304D66"/>
    <w:rsid w:val="00304D7E"/>
    <w:rsid w:val="00304D8F"/>
    <w:rsid w:val="00304DC4"/>
    <w:rsid w:val="00304DD8"/>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77C"/>
    <w:rsid w:val="003108B3"/>
    <w:rsid w:val="00310941"/>
    <w:rsid w:val="003109C4"/>
    <w:rsid w:val="00310A02"/>
    <w:rsid w:val="00310AD6"/>
    <w:rsid w:val="00310B29"/>
    <w:rsid w:val="00310BAE"/>
    <w:rsid w:val="00310BD9"/>
    <w:rsid w:val="00310C2C"/>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C10"/>
    <w:rsid w:val="00311CEC"/>
    <w:rsid w:val="00311D24"/>
    <w:rsid w:val="00311E05"/>
    <w:rsid w:val="00311F10"/>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D1"/>
    <w:rsid w:val="00314B06"/>
    <w:rsid w:val="00314C52"/>
    <w:rsid w:val="00314E47"/>
    <w:rsid w:val="00314E99"/>
    <w:rsid w:val="00314FC1"/>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8C"/>
    <w:rsid w:val="0032109C"/>
    <w:rsid w:val="003210AC"/>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38"/>
    <w:rsid w:val="00330691"/>
    <w:rsid w:val="003306E1"/>
    <w:rsid w:val="003306F1"/>
    <w:rsid w:val="00330721"/>
    <w:rsid w:val="003308E7"/>
    <w:rsid w:val="003308F8"/>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A3"/>
    <w:rsid w:val="00331FDF"/>
    <w:rsid w:val="00332025"/>
    <w:rsid w:val="00332052"/>
    <w:rsid w:val="00332066"/>
    <w:rsid w:val="003322D0"/>
    <w:rsid w:val="0033257E"/>
    <w:rsid w:val="0033289B"/>
    <w:rsid w:val="00332915"/>
    <w:rsid w:val="0033294A"/>
    <w:rsid w:val="00332973"/>
    <w:rsid w:val="00332A17"/>
    <w:rsid w:val="00332A3F"/>
    <w:rsid w:val="00332BE3"/>
    <w:rsid w:val="00332C75"/>
    <w:rsid w:val="00332E62"/>
    <w:rsid w:val="00332FED"/>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23"/>
    <w:rsid w:val="00342ABE"/>
    <w:rsid w:val="00342B95"/>
    <w:rsid w:val="00342BDF"/>
    <w:rsid w:val="00342C35"/>
    <w:rsid w:val="00342CCB"/>
    <w:rsid w:val="00342E28"/>
    <w:rsid w:val="00342F96"/>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548"/>
    <w:rsid w:val="00344572"/>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E1"/>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7C"/>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3C"/>
    <w:rsid w:val="003667FE"/>
    <w:rsid w:val="00366D03"/>
    <w:rsid w:val="00366D39"/>
    <w:rsid w:val="00366D7F"/>
    <w:rsid w:val="00367039"/>
    <w:rsid w:val="00367079"/>
    <w:rsid w:val="003670EA"/>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ED7"/>
    <w:rsid w:val="00372F20"/>
    <w:rsid w:val="00372F2E"/>
    <w:rsid w:val="0037308A"/>
    <w:rsid w:val="0037308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8EE"/>
    <w:rsid w:val="0037693D"/>
    <w:rsid w:val="003769C9"/>
    <w:rsid w:val="003769E2"/>
    <w:rsid w:val="00376A7A"/>
    <w:rsid w:val="00376BA4"/>
    <w:rsid w:val="00376C52"/>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72C"/>
    <w:rsid w:val="00382767"/>
    <w:rsid w:val="00382834"/>
    <w:rsid w:val="003828E8"/>
    <w:rsid w:val="00382AE4"/>
    <w:rsid w:val="00382C4A"/>
    <w:rsid w:val="00382D71"/>
    <w:rsid w:val="00382E41"/>
    <w:rsid w:val="0038301D"/>
    <w:rsid w:val="00383154"/>
    <w:rsid w:val="0038316B"/>
    <w:rsid w:val="00383218"/>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E43"/>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33A"/>
    <w:rsid w:val="0039134D"/>
    <w:rsid w:val="00391366"/>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47"/>
    <w:rsid w:val="003935A3"/>
    <w:rsid w:val="00393607"/>
    <w:rsid w:val="00393634"/>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046"/>
    <w:rsid w:val="00395232"/>
    <w:rsid w:val="003952D5"/>
    <w:rsid w:val="00395305"/>
    <w:rsid w:val="003953BC"/>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40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3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4B0"/>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E9"/>
    <w:rsid w:val="003B2F3F"/>
    <w:rsid w:val="003B2F48"/>
    <w:rsid w:val="003B2FB5"/>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701D"/>
    <w:rsid w:val="003B719C"/>
    <w:rsid w:val="003B73DB"/>
    <w:rsid w:val="003B7490"/>
    <w:rsid w:val="003B7568"/>
    <w:rsid w:val="003B756C"/>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50"/>
    <w:rsid w:val="003C5870"/>
    <w:rsid w:val="003C5AC4"/>
    <w:rsid w:val="003C5AF1"/>
    <w:rsid w:val="003C5BA4"/>
    <w:rsid w:val="003C5BDD"/>
    <w:rsid w:val="003C5BF9"/>
    <w:rsid w:val="003C5D55"/>
    <w:rsid w:val="003C5E45"/>
    <w:rsid w:val="003C5E8E"/>
    <w:rsid w:val="003C606B"/>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2EE"/>
    <w:rsid w:val="003C742B"/>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0B5"/>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CE3"/>
    <w:rsid w:val="003E1D8B"/>
    <w:rsid w:val="003E1DCE"/>
    <w:rsid w:val="003E1DF1"/>
    <w:rsid w:val="003E1ED7"/>
    <w:rsid w:val="003E1F25"/>
    <w:rsid w:val="003E1F5C"/>
    <w:rsid w:val="003E1F6F"/>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98"/>
    <w:rsid w:val="003E4207"/>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1F"/>
    <w:rsid w:val="003E6B76"/>
    <w:rsid w:val="003E6BA7"/>
    <w:rsid w:val="003E6BAA"/>
    <w:rsid w:val="003E6BB4"/>
    <w:rsid w:val="003E6BD9"/>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10D"/>
    <w:rsid w:val="003F0156"/>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80"/>
    <w:rsid w:val="003F1DB7"/>
    <w:rsid w:val="003F1F45"/>
    <w:rsid w:val="003F1FF0"/>
    <w:rsid w:val="003F2157"/>
    <w:rsid w:val="003F2187"/>
    <w:rsid w:val="003F2226"/>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1D"/>
    <w:rsid w:val="004020A2"/>
    <w:rsid w:val="0040211B"/>
    <w:rsid w:val="004021E9"/>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EA"/>
    <w:rsid w:val="004104F7"/>
    <w:rsid w:val="00410546"/>
    <w:rsid w:val="004105C3"/>
    <w:rsid w:val="004105C8"/>
    <w:rsid w:val="00410790"/>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A5"/>
    <w:rsid w:val="004142D2"/>
    <w:rsid w:val="00414311"/>
    <w:rsid w:val="004143D7"/>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6206"/>
    <w:rsid w:val="00416217"/>
    <w:rsid w:val="004162B0"/>
    <w:rsid w:val="00416353"/>
    <w:rsid w:val="004163CB"/>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5AB"/>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B24"/>
    <w:rsid w:val="00440B31"/>
    <w:rsid w:val="00440B8A"/>
    <w:rsid w:val="00440C2F"/>
    <w:rsid w:val="00440D52"/>
    <w:rsid w:val="00440E3D"/>
    <w:rsid w:val="00440E62"/>
    <w:rsid w:val="00440E99"/>
    <w:rsid w:val="00440F9C"/>
    <w:rsid w:val="00441063"/>
    <w:rsid w:val="004410B4"/>
    <w:rsid w:val="00441182"/>
    <w:rsid w:val="004411BE"/>
    <w:rsid w:val="00441201"/>
    <w:rsid w:val="0044124B"/>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8A"/>
    <w:rsid w:val="0044398B"/>
    <w:rsid w:val="004439CD"/>
    <w:rsid w:val="004439DD"/>
    <w:rsid w:val="00443A28"/>
    <w:rsid w:val="00443B21"/>
    <w:rsid w:val="00443C35"/>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3C"/>
    <w:rsid w:val="004467C4"/>
    <w:rsid w:val="00446833"/>
    <w:rsid w:val="0044698E"/>
    <w:rsid w:val="00446A25"/>
    <w:rsid w:val="00446AB3"/>
    <w:rsid w:val="00446AB6"/>
    <w:rsid w:val="00446AC7"/>
    <w:rsid w:val="00446AF7"/>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C6C"/>
    <w:rsid w:val="00465C91"/>
    <w:rsid w:val="00465CA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6D"/>
    <w:rsid w:val="00473701"/>
    <w:rsid w:val="00473893"/>
    <w:rsid w:val="004738EF"/>
    <w:rsid w:val="0047396C"/>
    <w:rsid w:val="0047399F"/>
    <w:rsid w:val="004739A6"/>
    <w:rsid w:val="00473B69"/>
    <w:rsid w:val="00473BC8"/>
    <w:rsid w:val="00473CE7"/>
    <w:rsid w:val="00473E50"/>
    <w:rsid w:val="00473E56"/>
    <w:rsid w:val="00473E68"/>
    <w:rsid w:val="0047404B"/>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E90"/>
    <w:rsid w:val="00482EB0"/>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E5"/>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91E"/>
    <w:rsid w:val="00490A74"/>
    <w:rsid w:val="00490B46"/>
    <w:rsid w:val="00490C02"/>
    <w:rsid w:val="00490C77"/>
    <w:rsid w:val="00490C9D"/>
    <w:rsid w:val="00490CAD"/>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DA"/>
    <w:rsid w:val="004A6BB0"/>
    <w:rsid w:val="004A6D32"/>
    <w:rsid w:val="004A6D3B"/>
    <w:rsid w:val="004A6E14"/>
    <w:rsid w:val="004A6EA4"/>
    <w:rsid w:val="004A6EB1"/>
    <w:rsid w:val="004A6EF0"/>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50"/>
    <w:rsid w:val="004B3891"/>
    <w:rsid w:val="004B38A4"/>
    <w:rsid w:val="004B38AF"/>
    <w:rsid w:val="004B3975"/>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D80"/>
    <w:rsid w:val="004C7E66"/>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6DF"/>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559"/>
    <w:rsid w:val="004D75B4"/>
    <w:rsid w:val="004D75DC"/>
    <w:rsid w:val="004D7615"/>
    <w:rsid w:val="004D76B0"/>
    <w:rsid w:val="004D773D"/>
    <w:rsid w:val="004D787A"/>
    <w:rsid w:val="004D787E"/>
    <w:rsid w:val="004D797E"/>
    <w:rsid w:val="004D79AD"/>
    <w:rsid w:val="004D7B62"/>
    <w:rsid w:val="004D7BB0"/>
    <w:rsid w:val="004D7BC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C6"/>
    <w:rsid w:val="004E075F"/>
    <w:rsid w:val="004E07B1"/>
    <w:rsid w:val="004E07C9"/>
    <w:rsid w:val="004E0899"/>
    <w:rsid w:val="004E08DD"/>
    <w:rsid w:val="004E0939"/>
    <w:rsid w:val="004E095E"/>
    <w:rsid w:val="004E0989"/>
    <w:rsid w:val="004E098D"/>
    <w:rsid w:val="004E0997"/>
    <w:rsid w:val="004E0AAD"/>
    <w:rsid w:val="004E0ACA"/>
    <w:rsid w:val="004E0B6B"/>
    <w:rsid w:val="004E0B98"/>
    <w:rsid w:val="004E0BFF"/>
    <w:rsid w:val="004E0E12"/>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47"/>
    <w:rsid w:val="0050259A"/>
    <w:rsid w:val="00502672"/>
    <w:rsid w:val="00502733"/>
    <w:rsid w:val="005027A9"/>
    <w:rsid w:val="005027BF"/>
    <w:rsid w:val="005027E1"/>
    <w:rsid w:val="0050291B"/>
    <w:rsid w:val="00502C70"/>
    <w:rsid w:val="00502C9F"/>
    <w:rsid w:val="00502CEE"/>
    <w:rsid w:val="00502D26"/>
    <w:rsid w:val="00502E5A"/>
    <w:rsid w:val="00502F0B"/>
    <w:rsid w:val="00502F17"/>
    <w:rsid w:val="00502FC0"/>
    <w:rsid w:val="00502FE3"/>
    <w:rsid w:val="005031C0"/>
    <w:rsid w:val="00503289"/>
    <w:rsid w:val="0050334D"/>
    <w:rsid w:val="005033AB"/>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C2"/>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5A1"/>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975"/>
    <w:rsid w:val="005109B2"/>
    <w:rsid w:val="00510A3B"/>
    <w:rsid w:val="00510A54"/>
    <w:rsid w:val="00510A67"/>
    <w:rsid w:val="00510B28"/>
    <w:rsid w:val="00510BA8"/>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2D"/>
    <w:rsid w:val="0052345F"/>
    <w:rsid w:val="005234BC"/>
    <w:rsid w:val="00523585"/>
    <w:rsid w:val="005235FD"/>
    <w:rsid w:val="005236ED"/>
    <w:rsid w:val="00523735"/>
    <w:rsid w:val="00523907"/>
    <w:rsid w:val="005239E6"/>
    <w:rsid w:val="005239FE"/>
    <w:rsid w:val="00523A79"/>
    <w:rsid w:val="00523AFF"/>
    <w:rsid w:val="00523B04"/>
    <w:rsid w:val="00523B85"/>
    <w:rsid w:val="00523D01"/>
    <w:rsid w:val="00523D09"/>
    <w:rsid w:val="00523D94"/>
    <w:rsid w:val="00523F71"/>
    <w:rsid w:val="0052404D"/>
    <w:rsid w:val="0052411A"/>
    <w:rsid w:val="005241D8"/>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43"/>
    <w:rsid w:val="00527070"/>
    <w:rsid w:val="005270AE"/>
    <w:rsid w:val="005271D2"/>
    <w:rsid w:val="00527222"/>
    <w:rsid w:val="00527261"/>
    <w:rsid w:val="005272CE"/>
    <w:rsid w:val="005272E8"/>
    <w:rsid w:val="00527442"/>
    <w:rsid w:val="005274EB"/>
    <w:rsid w:val="00527554"/>
    <w:rsid w:val="0052766B"/>
    <w:rsid w:val="00527749"/>
    <w:rsid w:val="00527798"/>
    <w:rsid w:val="005277A0"/>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555"/>
    <w:rsid w:val="005375DD"/>
    <w:rsid w:val="00537707"/>
    <w:rsid w:val="005377A8"/>
    <w:rsid w:val="005378C5"/>
    <w:rsid w:val="0053798E"/>
    <w:rsid w:val="00537B6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569"/>
    <w:rsid w:val="00543604"/>
    <w:rsid w:val="00543714"/>
    <w:rsid w:val="0054372E"/>
    <w:rsid w:val="00543A6D"/>
    <w:rsid w:val="00543A7B"/>
    <w:rsid w:val="00543B56"/>
    <w:rsid w:val="00543BCC"/>
    <w:rsid w:val="00543C37"/>
    <w:rsid w:val="00543F62"/>
    <w:rsid w:val="005440B4"/>
    <w:rsid w:val="005440F7"/>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512"/>
    <w:rsid w:val="0054752A"/>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1C"/>
    <w:rsid w:val="00550354"/>
    <w:rsid w:val="005504AB"/>
    <w:rsid w:val="005504C7"/>
    <w:rsid w:val="005504D3"/>
    <w:rsid w:val="00550552"/>
    <w:rsid w:val="00550752"/>
    <w:rsid w:val="0055082D"/>
    <w:rsid w:val="00550831"/>
    <w:rsid w:val="0055094C"/>
    <w:rsid w:val="00550AA2"/>
    <w:rsid w:val="00550B94"/>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BD"/>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8D"/>
    <w:rsid w:val="005533F9"/>
    <w:rsid w:val="00553458"/>
    <w:rsid w:val="0055347B"/>
    <w:rsid w:val="005534A3"/>
    <w:rsid w:val="00553639"/>
    <w:rsid w:val="00553765"/>
    <w:rsid w:val="005537C0"/>
    <w:rsid w:val="0055384B"/>
    <w:rsid w:val="0055394C"/>
    <w:rsid w:val="00553957"/>
    <w:rsid w:val="005539E9"/>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24"/>
    <w:rsid w:val="00555B8E"/>
    <w:rsid w:val="00555C25"/>
    <w:rsid w:val="00555D77"/>
    <w:rsid w:val="00555E39"/>
    <w:rsid w:val="00555F17"/>
    <w:rsid w:val="00555FAF"/>
    <w:rsid w:val="0055618F"/>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3D"/>
    <w:rsid w:val="0055787D"/>
    <w:rsid w:val="0055788B"/>
    <w:rsid w:val="005578CB"/>
    <w:rsid w:val="00557900"/>
    <w:rsid w:val="00557AE9"/>
    <w:rsid w:val="00557C61"/>
    <w:rsid w:val="00557C63"/>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B"/>
    <w:rsid w:val="00562F6D"/>
    <w:rsid w:val="00562FF0"/>
    <w:rsid w:val="00563093"/>
    <w:rsid w:val="005630B7"/>
    <w:rsid w:val="005630C7"/>
    <w:rsid w:val="00563152"/>
    <w:rsid w:val="005631BB"/>
    <w:rsid w:val="005631FF"/>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EAC"/>
    <w:rsid w:val="00563F69"/>
    <w:rsid w:val="00564050"/>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789"/>
    <w:rsid w:val="0056595F"/>
    <w:rsid w:val="00565A02"/>
    <w:rsid w:val="00565AC4"/>
    <w:rsid w:val="00565B9B"/>
    <w:rsid w:val="00565C24"/>
    <w:rsid w:val="00565F43"/>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1C"/>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4B5"/>
    <w:rsid w:val="0057156E"/>
    <w:rsid w:val="00571700"/>
    <w:rsid w:val="00571780"/>
    <w:rsid w:val="0057182D"/>
    <w:rsid w:val="00571835"/>
    <w:rsid w:val="005718FC"/>
    <w:rsid w:val="00571936"/>
    <w:rsid w:val="00571A5D"/>
    <w:rsid w:val="00571AE0"/>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CC4"/>
    <w:rsid w:val="00573DED"/>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C5"/>
    <w:rsid w:val="005900D4"/>
    <w:rsid w:val="00590204"/>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5C"/>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3C"/>
    <w:rsid w:val="005963B2"/>
    <w:rsid w:val="00596406"/>
    <w:rsid w:val="00596451"/>
    <w:rsid w:val="005965C1"/>
    <w:rsid w:val="00596707"/>
    <w:rsid w:val="00596759"/>
    <w:rsid w:val="00596774"/>
    <w:rsid w:val="00596949"/>
    <w:rsid w:val="00596951"/>
    <w:rsid w:val="00596984"/>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D7B"/>
    <w:rsid w:val="00597E1E"/>
    <w:rsid w:val="00597F67"/>
    <w:rsid w:val="00597FA4"/>
    <w:rsid w:val="005A028D"/>
    <w:rsid w:val="005A02E8"/>
    <w:rsid w:val="005A032F"/>
    <w:rsid w:val="005A0374"/>
    <w:rsid w:val="005A0383"/>
    <w:rsid w:val="005A045E"/>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B4"/>
    <w:rsid w:val="005A3BBF"/>
    <w:rsid w:val="005A3BE8"/>
    <w:rsid w:val="005A3C11"/>
    <w:rsid w:val="005A3C2A"/>
    <w:rsid w:val="005A3D92"/>
    <w:rsid w:val="005A3EA1"/>
    <w:rsid w:val="005A3F08"/>
    <w:rsid w:val="005A3F1B"/>
    <w:rsid w:val="005A3F31"/>
    <w:rsid w:val="005A3F82"/>
    <w:rsid w:val="005A3FA1"/>
    <w:rsid w:val="005A4027"/>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43"/>
    <w:rsid w:val="005A529A"/>
    <w:rsid w:val="005A52E1"/>
    <w:rsid w:val="005A536E"/>
    <w:rsid w:val="005A538B"/>
    <w:rsid w:val="005A5445"/>
    <w:rsid w:val="005A549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176"/>
    <w:rsid w:val="005C0293"/>
    <w:rsid w:val="005C033B"/>
    <w:rsid w:val="005C0394"/>
    <w:rsid w:val="005C040A"/>
    <w:rsid w:val="005C0457"/>
    <w:rsid w:val="005C0671"/>
    <w:rsid w:val="005C0782"/>
    <w:rsid w:val="005C08BF"/>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E2"/>
    <w:rsid w:val="005C525D"/>
    <w:rsid w:val="005C53EB"/>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1E3"/>
    <w:rsid w:val="005D224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0B7"/>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DFC"/>
    <w:rsid w:val="005E4EA5"/>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6"/>
    <w:rsid w:val="005E7499"/>
    <w:rsid w:val="005E75C3"/>
    <w:rsid w:val="005E7613"/>
    <w:rsid w:val="005E76C4"/>
    <w:rsid w:val="005E7710"/>
    <w:rsid w:val="005E7895"/>
    <w:rsid w:val="005E792C"/>
    <w:rsid w:val="005E7973"/>
    <w:rsid w:val="005E79EF"/>
    <w:rsid w:val="005E7AC6"/>
    <w:rsid w:val="005E7AFF"/>
    <w:rsid w:val="005E7D40"/>
    <w:rsid w:val="005E7DEE"/>
    <w:rsid w:val="005E7E06"/>
    <w:rsid w:val="005E7E49"/>
    <w:rsid w:val="005F00C6"/>
    <w:rsid w:val="005F01F7"/>
    <w:rsid w:val="005F020F"/>
    <w:rsid w:val="005F02FF"/>
    <w:rsid w:val="005F0304"/>
    <w:rsid w:val="005F0353"/>
    <w:rsid w:val="005F03E9"/>
    <w:rsid w:val="005F0425"/>
    <w:rsid w:val="005F04A4"/>
    <w:rsid w:val="005F061E"/>
    <w:rsid w:val="005F061F"/>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40D"/>
    <w:rsid w:val="005F1490"/>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D7"/>
    <w:rsid w:val="005F1CE2"/>
    <w:rsid w:val="005F1D63"/>
    <w:rsid w:val="005F1E40"/>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9F"/>
    <w:rsid w:val="005F68B1"/>
    <w:rsid w:val="005F69CB"/>
    <w:rsid w:val="005F6A49"/>
    <w:rsid w:val="005F6A87"/>
    <w:rsid w:val="005F6C1C"/>
    <w:rsid w:val="005F6CC6"/>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CDB"/>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70"/>
    <w:rsid w:val="006139AF"/>
    <w:rsid w:val="00613A32"/>
    <w:rsid w:val="00613A3E"/>
    <w:rsid w:val="00613A4D"/>
    <w:rsid w:val="00613B3F"/>
    <w:rsid w:val="00613B49"/>
    <w:rsid w:val="00613B56"/>
    <w:rsid w:val="00613BF4"/>
    <w:rsid w:val="00613C27"/>
    <w:rsid w:val="00613D6C"/>
    <w:rsid w:val="00613E2D"/>
    <w:rsid w:val="00613F33"/>
    <w:rsid w:val="00613F64"/>
    <w:rsid w:val="00613FCF"/>
    <w:rsid w:val="00614149"/>
    <w:rsid w:val="006141D5"/>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04"/>
    <w:rsid w:val="00620ACD"/>
    <w:rsid w:val="00620C83"/>
    <w:rsid w:val="00620D54"/>
    <w:rsid w:val="00620DEE"/>
    <w:rsid w:val="00620E1F"/>
    <w:rsid w:val="00620E85"/>
    <w:rsid w:val="00620EC5"/>
    <w:rsid w:val="00620EE9"/>
    <w:rsid w:val="00620F0F"/>
    <w:rsid w:val="00620F26"/>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9B"/>
    <w:rsid w:val="0062203A"/>
    <w:rsid w:val="00622045"/>
    <w:rsid w:val="0062220D"/>
    <w:rsid w:val="0062252B"/>
    <w:rsid w:val="00622565"/>
    <w:rsid w:val="006225A5"/>
    <w:rsid w:val="0062260D"/>
    <w:rsid w:val="00622615"/>
    <w:rsid w:val="006226A6"/>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02"/>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9ED"/>
    <w:rsid w:val="00634A6A"/>
    <w:rsid w:val="00634A95"/>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791"/>
    <w:rsid w:val="006377A0"/>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39"/>
    <w:rsid w:val="0064246E"/>
    <w:rsid w:val="00642477"/>
    <w:rsid w:val="006424DD"/>
    <w:rsid w:val="006425F4"/>
    <w:rsid w:val="00642602"/>
    <w:rsid w:val="006426E8"/>
    <w:rsid w:val="006427C1"/>
    <w:rsid w:val="006428A2"/>
    <w:rsid w:val="0064291F"/>
    <w:rsid w:val="006429FF"/>
    <w:rsid w:val="00642A03"/>
    <w:rsid w:val="00642ABA"/>
    <w:rsid w:val="00642AFC"/>
    <w:rsid w:val="00642B43"/>
    <w:rsid w:val="00642BE9"/>
    <w:rsid w:val="00642D7F"/>
    <w:rsid w:val="00642D86"/>
    <w:rsid w:val="00642DE6"/>
    <w:rsid w:val="00642ED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724"/>
    <w:rsid w:val="00644793"/>
    <w:rsid w:val="006447AA"/>
    <w:rsid w:val="006447FD"/>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66"/>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B53"/>
    <w:rsid w:val="00663C91"/>
    <w:rsid w:val="00663D9D"/>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825"/>
    <w:rsid w:val="006738E9"/>
    <w:rsid w:val="006739F9"/>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5F74"/>
    <w:rsid w:val="00686110"/>
    <w:rsid w:val="00686196"/>
    <w:rsid w:val="006861D7"/>
    <w:rsid w:val="006861F9"/>
    <w:rsid w:val="00686265"/>
    <w:rsid w:val="006862B5"/>
    <w:rsid w:val="006864CE"/>
    <w:rsid w:val="006864FC"/>
    <w:rsid w:val="0068654B"/>
    <w:rsid w:val="00686624"/>
    <w:rsid w:val="00686633"/>
    <w:rsid w:val="006867EB"/>
    <w:rsid w:val="00686832"/>
    <w:rsid w:val="00686887"/>
    <w:rsid w:val="006868DE"/>
    <w:rsid w:val="006868FE"/>
    <w:rsid w:val="00686944"/>
    <w:rsid w:val="00686B3A"/>
    <w:rsid w:val="00686B62"/>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D7F"/>
    <w:rsid w:val="00696E49"/>
    <w:rsid w:val="00696E7E"/>
    <w:rsid w:val="00696E8E"/>
    <w:rsid w:val="00696E9F"/>
    <w:rsid w:val="00696EF2"/>
    <w:rsid w:val="00697224"/>
    <w:rsid w:val="006972E6"/>
    <w:rsid w:val="006973A8"/>
    <w:rsid w:val="006974D9"/>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D2"/>
    <w:rsid w:val="006A0540"/>
    <w:rsid w:val="006A0555"/>
    <w:rsid w:val="006A06C0"/>
    <w:rsid w:val="006A0831"/>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121"/>
    <w:rsid w:val="006A11F0"/>
    <w:rsid w:val="006A1229"/>
    <w:rsid w:val="006A1254"/>
    <w:rsid w:val="006A1385"/>
    <w:rsid w:val="006A13D8"/>
    <w:rsid w:val="006A1435"/>
    <w:rsid w:val="006A1442"/>
    <w:rsid w:val="006A1488"/>
    <w:rsid w:val="006A148F"/>
    <w:rsid w:val="006A1513"/>
    <w:rsid w:val="006A152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FB8"/>
    <w:rsid w:val="006A3079"/>
    <w:rsid w:val="006A316F"/>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DB"/>
    <w:rsid w:val="006B3265"/>
    <w:rsid w:val="006B330B"/>
    <w:rsid w:val="006B332B"/>
    <w:rsid w:val="006B3490"/>
    <w:rsid w:val="006B362D"/>
    <w:rsid w:val="006B3636"/>
    <w:rsid w:val="006B36C3"/>
    <w:rsid w:val="006B38CD"/>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AD5"/>
    <w:rsid w:val="006C2B41"/>
    <w:rsid w:val="006C2BB2"/>
    <w:rsid w:val="006C2C02"/>
    <w:rsid w:val="006C2C68"/>
    <w:rsid w:val="006C2C99"/>
    <w:rsid w:val="006C2C9C"/>
    <w:rsid w:val="006C2E51"/>
    <w:rsid w:val="006C2E99"/>
    <w:rsid w:val="006C312D"/>
    <w:rsid w:val="006C31D9"/>
    <w:rsid w:val="006C3384"/>
    <w:rsid w:val="006C34E5"/>
    <w:rsid w:val="006C351B"/>
    <w:rsid w:val="006C35B8"/>
    <w:rsid w:val="006C3751"/>
    <w:rsid w:val="006C3808"/>
    <w:rsid w:val="006C3850"/>
    <w:rsid w:val="006C390A"/>
    <w:rsid w:val="006C3981"/>
    <w:rsid w:val="006C3B01"/>
    <w:rsid w:val="006C3B67"/>
    <w:rsid w:val="006C3BD3"/>
    <w:rsid w:val="006C3DF0"/>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56F"/>
    <w:rsid w:val="006C55DF"/>
    <w:rsid w:val="006C5629"/>
    <w:rsid w:val="006C56AC"/>
    <w:rsid w:val="006C5738"/>
    <w:rsid w:val="006C580C"/>
    <w:rsid w:val="006C5947"/>
    <w:rsid w:val="006C5964"/>
    <w:rsid w:val="006C59D9"/>
    <w:rsid w:val="006C5A0C"/>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5E4"/>
    <w:rsid w:val="006D07B2"/>
    <w:rsid w:val="006D07CF"/>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2C"/>
    <w:rsid w:val="006D5C74"/>
    <w:rsid w:val="006D5CFC"/>
    <w:rsid w:val="006D5D87"/>
    <w:rsid w:val="006D5D94"/>
    <w:rsid w:val="006D5DA8"/>
    <w:rsid w:val="006D5DC8"/>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E9"/>
    <w:rsid w:val="006E330D"/>
    <w:rsid w:val="006E3366"/>
    <w:rsid w:val="006E3374"/>
    <w:rsid w:val="006E34A7"/>
    <w:rsid w:val="006E35D3"/>
    <w:rsid w:val="006E365A"/>
    <w:rsid w:val="006E3697"/>
    <w:rsid w:val="006E3747"/>
    <w:rsid w:val="006E392E"/>
    <w:rsid w:val="006E3A7D"/>
    <w:rsid w:val="006E3ACF"/>
    <w:rsid w:val="006E3BE8"/>
    <w:rsid w:val="006E3C95"/>
    <w:rsid w:val="006E3D2D"/>
    <w:rsid w:val="006E3D6C"/>
    <w:rsid w:val="006E3E51"/>
    <w:rsid w:val="006E3F13"/>
    <w:rsid w:val="006E3F1F"/>
    <w:rsid w:val="006E3F2D"/>
    <w:rsid w:val="006E40D4"/>
    <w:rsid w:val="006E41D0"/>
    <w:rsid w:val="006E424E"/>
    <w:rsid w:val="006E4285"/>
    <w:rsid w:val="006E4453"/>
    <w:rsid w:val="006E44E1"/>
    <w:rsid w:val="006E4544"/>
    <w:rsid w:val="006E463D"/>
    <w:rsid w:val="006E46BB"/>
    <w:rsid w:val="006E4706"/>
    <w:rsid w:val="006E4709"/>
    <w:rsid w:val="006E4711"/>
    <w:rsid w:val="006E4739"/>
    <w:rsid w:val="006E48E5"/>
    <w:rsid w:val="006E4934"/>
    <w:rsid w:val="006E4975"/>
    <w:rsid w:val="006E4A32"/>
    <w:rsid w:val="006E4A37"/>
    <w:rsid w:val="006E4A67"/>
    <w:rsid w:val="006E4B6B"/>
    <w:rsid w:val="006E4C3F"/>
    <w:rsid w:val="006E4C46"/>
    <w:rsid w:val="006E4C4D"/>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8A"/>
    <w:rsid w:val="006F21E0"/>
    <w:rsid w:val="006F21F6"/>
    <w:rsid w:val="006F2254"/>
    <w:rsid w:val="006F238D"/>
    <w:rsid w:val="006F23C4"/>
    <w:rsid w:val="006F2410"/>
    <w:rsid w:val="006F247F"/>
    <w:rsid w:val="006F25C7"/>
    <w:rsid w:val="006F25E2"/>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3FE4"/>
    <w:rsid w:val="006F4012"/>
    <w:rsid w:val="006F4040"/>
    <w:rsid w:val="006F4216"/>
    <w:rsid w:val="006F423D"/>
    <w:rsid w:val="006F4257"/>
    <w:rsid w:val="006F42D6"/>
    <w:rsid w:val="006F42F0"/>
    <w:rsid w:val="006F4304"/>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4FEE"/>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9F2"/>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74A"/>
    <w:rsid w:val="00702752"/>
    <w:rsid w:val="00702816"/>
    <w:rsid w:val="00702916"/>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D53"/>
    <w:rsid w:val="00707DA5"/>
    <w:rsid w:val="00707E14"/>
    <w:rsid w:val="00707E79"/>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7C"/>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F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84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D"/>
    <w:rsid w:val="00732286"/>
    <w:rsid w:val="0073230B"/>
    <w:rsid w:val="0073241A"/>
    <w:rsid w:val="007327C7"/>
    <w:rsid w:val="00732800"/>
    <w:rsid w:val="00732824"/>
    <w:rsid w:val="00732833"/>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359"/>
    <w:rsid w:val="0073444B"/>
    <w:rsid w:val="00734631"/>
    <w:rsid w:val="00734745"/>
    <w:rsid w:val="00734808"/>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C0"/>
    <w:rsid w:val="00735E0A"/>
    <w:rsid w:val="00735EDB"/>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91"/>
    <w:rsid w:val="007373C1"/>
    <w:rsid w:val="0073744B"/>
    <w:rsid w:val="00737461"/>
    <w:rsid w:val="007376C7"/>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E2"/>
    <w:rsid w:val="00741481"/>
    <w:rsid w:val="007414BF"/>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32F"/>
    <w:rsid w:val="0074548C"/>
    <w:rsid w:val="007454CD"/>
    <w:rsid w:val="00745533"/>
    <w:rsid w:val="0074559F"/>
    <w:rsid w:val="007455DC"/>
    <w:rsid w:val="00745672"/>
    <w:rsid w:val="007456AE"/>
    <w:rsid w:val="007456CF"/>
    <w:rsid w:val="00745799"/>
    <w:rsid w:val="007457B1"/>
    <w:rsid w:val="00745946"/>
    <w:rsid w:val="00745A72"/>
    <w:rsid w:val="00745B08"/>
    <w:rsid w:val="00745C53"/>
    <w:rsid w:val="00745C77"/>
    <w:rsid w:val="00745D2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44E"/>
    <w:rsid w:val="0074645F"/>
    <w:rsid w:val="00746586"/>
    <w:rsid w:val="007465F0"/>
    <w:rsid w:val="007466F8"/>
    <w:rsid w:val="00746725"/>
    <w:rsid w:val="00746726"/>
    <w:rsid w:val="0074672D"/>
    <w:rsid w:val="00746B53"/>
    <w:rsid w:val="00746B85"/>
    <w:rsid w:val="00746C3A"/>
    <w:rsid w:val="00746D08"/>
    <w:rsid w:val="00746D1C"/>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87"/>
    <w:rsid w:val="007508AD"/>
    <w:rsid w:val="007509C0"/>
    <w:rsid w:val="00750A1B"/>
    <w:rsid w:val="00750A70"/>
    <w:rsid w:val="00750AEB"/>
    <w:rsid w:val="00750B03"/>
    <w:rsid w:val="00750B74"/>
    <w:rsid w:val="00750CCD"/>
    <w:rsid w:val="00750D91"/>
    <w:rsid w:val="00750DFA"/>
    <w:rsid w:val="00750E56"/>
    <w:rsid w:val="00750EA7"/>
    <w:rsid w:val="00750EBC"/>
    <w:rsid w:val="00750F1E"/>
    <w:rsid w:val="007511BF"/>
    <w:rsid w:val="007513FE"/>
    <w:rsid w:val="007514A0"/>
    <w:rsid w:val="0075157C"/>
    <w:rsid w:val="007516B9"/>
    <w:rsid w:val="007516F0"/>
    <w:rsid w:val="0075186A"/>
    <w:rsid w:val="00751902"/>
    <w:rsid w:val="00751B21"/>
    <w:rsid w:val="00751D5B"/>
    <w:rsid w:val="00751E41"/>
    <w:rsid w:val="00751EFB"/>
    <w:rsid w:val="00751F25"/>
    <w:rsid w:val="00751FEF"/>
    <w:rsid w:val="00752047"/>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63"/>
    <w:rsid w:val="007630C4"/>
    <w:rsid w:val="007630EC"/>
    <w:rsid w:val="00763111"/>
    <w:rsid w:val="00763119"/>
    <w:rsid w:val="0076319C"/>
    <w:rsid w:val="007631A7"/>
    <w:rsid w:val="007631DA"/>
    <w:rsid w:val="0076324A"/>
    <w:rsid w:val="00763502"/>
    <w:rsid w:val="007636A7"/>
    <w:rsid w:val="007636E2"/>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62"/>
    <w:rsid w:val="007647FF"/>
    <w:rsid w:val="0076482A"/>
    <w:rsid w:val="00764853"/>
    <w:rsid w:val="00764965"/>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EC"/>
    <w:rsid w:val="00766AED"/>
    <w:rsid w:val="00766B04"/>
    <w:rsid w:val="00766D01"/>
    <w:rsid w:val="00766D5E"/>
    <w:rsid w:val="00766DDC"/>
    <w:rsid w:val="00766E99"/>
    <w:rsid w:val="00766FB6"/>
    <w:rsid w:val="007671C3"/>
    <w:rsid w:val="0076728D"/>
    <w:rsid w:val="0076728F"/>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51A"/>
    <w:rsid w:val="00770525"/>
    <w:rsid w:val="00770599"/>
    <w:rsid w:val="00770743"/>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760"/>
    <w:rsid w:val="00771888"/>
    <w:rsid w:val="00771A6F"/>
    <w:rsid w:val="00771C0B"/>
    <w:rsid w:val="00771CCF"/>
    <w:rsid w:val="00771E03"/>
    <w:rsid w:val="00771E56"/>
    <w:rsid w:val="00771F3A"/>
    <w:rsid w:val="00771F45"/>
    <w:rsid w:val="00771FFB"/>
    <w:rsid w:val="00772187"/>
    <w:rsid w:val="0077238F"/>
    <w:rsid w:val="007723A2"/>
    <w:rsid w:val="007724E5"/>
    <w:rsid w:val="0077254F"/>
    <w:rsid w:val="00772593"/>
    <w:rsid w:val="007725A3"/>
    <w:rsid w:val="00772683"/>
    <w:rsid w:val="007727BE"/>
    <w:rsid w:val="0077295F"/>
    <w:rsid w:val="00772970"/>
    <w:rsid w:val="007729E4"/>
    <w:rsid w:val="00772A15"/>
    <w:rsid w:val="00772B43"/>
    <w:rsid w:val="00772C15"/>
    <w:rsid w:val="00772DC1"/>
    <w:rsid w:val="00772E0C"/>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7B6"/>
    <w:rsid w:val="0077787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0D2"/>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7A"/>
    <w:rsid w:val="00786655"/>
    <w:rsid w:val="007866A0"/>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B89"/>
    <w:rsid w:val="00787BCE"/>
    <w:rsid w:val="00787D10"/>
    <w:rsid w:val="00787E3E"/>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987"/>
    <w:rsid w:val="00792A00"/>
    <w:rsid w:val="00792BC3"/>
    <w:rsid w:val="00792CEA"/>
    <w:rsid w:val="00792CEB"/>
    <w:rsid w:val="00792D1A"/>
    <w:rsid w:val="00792E2E"/>
    <w:rsid w:val="00792E54"/>
    <w:rsid w:val="00792E6C"/>
    <w:rsid w:val="00792E73"/>
    <w:rsid w:val="00792EC6"/>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4B"/>
    <w:rsid w:val="00793CC8"/>
    <w:rsid w:val="00793CF0"/>
    <w:rsid w:val="00793CF8"/>
    <w:rsid w:val="00793D71"/>
    <w:rsid w:val="00793F16"/>
    <w:rsid w:val="00793F26"/>
    <w:rsid w:val="00793F4E"/>
    <w:rsid w:val="0079416A"/>
    <w:rsid w:val="007941D5"/>
    <w:rsid w:val="00794357"/>
    <w:rsid w:val="00794424"/>
    <w:rsid w:val="00794480"/>
    <w:rsid w:val="0079451F"/>
    <w:rsid w:val="00794688"/>
    <w:rsid w:val="007946AA"/>
    <w:rsid w:val="00794789"/>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6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45"/>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E31"/>
    <w:rsid w:val="007A5FC4"/>
    <w:rsid w:val="007A606F"/>
    <w:rsid w:val="007A60D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C9B"/>
    <w:rsid w:val="007C0E8E"/>
    <w:rsid w:val="007C101E"/>
    <w:rsid w:val="007C1152"/>
    <w:rsid w:val="007C132F"/>
    <w:rsid w:val="007C1454"/>
    <w:rsid w:val="007C1484"/>
    <w:rsid w:val="007C14AD"/>
    <w:rsid w:val="007C14C2"/>
    <w:rsid w:val="007C1521"/>
    <w:rsid w:val="007C160D"/>
    <w:rsid w:val="007C1618"/>
    <w:rsid w:val="007C1659"/>
    <w:rsid w:val="007C1711"/>
    <w:rsid w:val="007C17E8"/>
    <w:rsid w:val="007C1813"/>
    <w:rsid w:val="007C188F"/>
    <w:rsid w:val="007C18E9"/>
    <w:rsid w:val="007C190F"/>
    <w:rsid w:val="007C192E"/>
    <w:rsid w:val="007C1934"/>
    <w:rsid w:val="007C195B"/>
    <w:rsid w:val="007C1B73"/>
    <w:rsid w:val="007C1C3C"/>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ED0"/>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A90"/>
    <w:rsid w:val="007C6B20"/>
    <w:rsid w:val="007C6B5D"/>
    <w:rsid w:val="007C6B87"/>
    <w:rsid w:val="007C6C4F"/>
    <w:rsid w:val="007C6D1F"/>
    <w:rsid w:val="007C6D35"/>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7DC"/>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EAA"/>
    <w:rsid w:val="007D7F10"/>
    <w:rsid w:val="007D7F93"/>
    <w:rsid w:val="007D7FB2"/>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92F"/>
    <w:rsid w:val="007E1998"/>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C0C"/>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100D"/>
    <w:rsid w:val="0080115F"/>
    <w:rsid w:val="00801297"/>
    <w:rsid w:val="008012E3"/>
    <w:rsid w:val="00801300"/>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2D2"/>
    <w:rsid w:val="008023C3"/>
    <w:rsid w:val="008023D2"/>
    <w:rsid w:val="008023F3"/>
    <w:rsid w:val="00802493"/>
    <w:rsid w:val="0080256C"/>
    <w:rsid w:val="008025C2"/>
    <w:rsid w:val="008027A3"/>
    <w:rsid w:val="00802874"/>
    <w:rsid w:val="0080296D"/>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10"/>
    <w:rsid w:val="00803EA9"/>
    <w:rsid w:val="00803F69"/>
    <w:rsid w:val="00803F74"/>
    <w:rsid w:val="00803FB0"/>
    <w:rsid w:val="008040A5"/>
    <w:rsid w:val="008041B4"/>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89"/>
    <w:rsid w:val="0080588C"/>
    <w:rsid w:val="008058CD"/>
    <w:rsid w:val="0080590F"/>
    <w:rsid w:val="0080598B"/>
    <w:rsid w:val="00805B1F"/>
    <w:rsid w:val="00805C0E"/>
    <w:rsid w:val="00805C6F"/>
    <w:rsid w:val="00805EA7"/>
    <w:rsid w:val="00805EDB"/>
    <w:rsid w:val="008060C9"/>
    <w:rsid w:val="008061CA"/>
    <w:rsid w:val="00806291"/>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C"/>
    <w:rsid w:val="008103A6"/>
    <w:rsid w:val="00810474"/>
    <w:rsid w:val="008104D6"/>
    <w:rsid w:val="0081055F"/>
    <w:rsid w:val="008107DA"/>
    <w:rsid w:val="00810853"/>
    <w:rsid w:val="008108C7"/>
    <w:rsid w:val="00810947"/>
    <w:rsid w:val="00810A77"/>
    <w:rsid w:val="00810BD3"/>
    <w:rsid w:val="00810CE1"/>
    <w:rsid w:val="00810DBD"/>
    <w:rsid w:val="00810F17"/>
    <w:rsid w:val="00810FE2"/>
    <w:rsid w:val="00810FF5"/>
    <w:rsid w:val="00811043"/>
    <w:rsid w:val="0081126F"/>
    <w:rsid w:val="00811482"/>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C2C"/>
    <w:rsid w:val="00817D93"/>
    <w:rsid w:val="00817FB2"/>
    <w:rsid w:val="00820040"/>
    <w:rsid w:val="0082021B"/>
    <w:rsid w:val="00820282"/>
    <w:rsid w:val="0082033A"/>
    <w:rsid w:val="00820435"/>
    <w:rsid w:val="00820451"/>
    <w:rsid w:val="00820568"/>
    <w:rsid w:val="0082056D"/>
    <w:rsid w:val="00820707"/>
    <w:rsid w:val="00820738"/>
    <w:rsid w:val="008207D0"/>
    <w:rsid w:val="00820884"/>
    <w:rsid w:val="00820A01"/>
    <w:rsid w:val="00820A03"/>
    <w:rsid w:val="00820A2E"/>
    <w:rsid w:val="00820A3A"/>
    <w:rsid w:val="00820A9E"/>
    <w:rsid w:val="00820ACE"/>
    <w:rsid w:val="00820AF0"/>
    <w:rsid w:val="00820B2B"/>
    <w:rsid w:val="00820BD2"/>
    <w:rsid w:val="00820D87"/>
    <w:rsid w:val="00820D8B"/>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1EE4"/>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527"/>
    <w:rsid w:val="00823578"/>
    <w:rsid w:val="00823656"/>
    <w:rsid w:val="0082375A"/>
    <w:rsid w:val="00823885"/>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6FE"/>
    <w:rsid w:val="0083074C"/>
    <w:rsid w:val="0083078B"/>
    <w:rsid w:val="0083082A"/>
    <w:rsid w:val="00830838"/>
    <w:rsid w:val="00830863"/>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61"/>
    <w:rsid w:val="0084069D"/>
    <w:rsid w:val="008406AE"/>
    <w:rsid w:val="00840736"/>
    <w:rsid w:val="0084086F"/>
    <w:rsid w:val="00840BED"/>
    <w:rsid w:val="00840D36"/>
    <w:rsid w:val="00840DA2"/>
    <w:rsid w:val="00840DE2"/>
    <w:rsid w:val="00840F0D"/>
    <w:rsid w:val="00841040"/>
    <w:rsid w:val="00841101"/>
    <w:rsid w:val="00841180"/>
    <w:rsid w:val="008411C1"/>
    <w:rsid w:val="0084122A"/>
    <w:rsid w:val="0084127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3AB"/>
    <w:rsid w:val="008444B1"/>
    <w:rsid w:val="008444CF"/>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71"/>
    <w:rsid w:val="00847AD3"/>
    <w:rsid w:val="00847C53"/>
    <w:rsid w:val="00847CB1"/>
    <w:rsid w:val="00847D1A"/>
    <w:rsid w:val="00847D4B"/>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3E7"/>
    <w:rsid w:val="0085243C"/>
    <w:rsid w:val="00852565"/>
    <w:rsid w:val="008525C5"/>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80"/>
    <w:rsid w:val="00873DDB"/>
    <w:rsid w:val="00873EFF"/>
    <w:rsid w:val="00874045"/>
    <w:rsid w:val="00874048"/>
    <w:rsid w:val="00874123"/>
    <w:rsid w:val="0087418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687"/>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46"/>
    <w:rsid w:val="00882BC0"/>
    <w:rsid w:val="00882C1B"/>
    <w:rsid w:val="00882D48"/>
    <w:rsid w:val="00882D69"/>
    <w:rsid w:val="00882E90"/>
    <w:rsid w:val="00882EC3"/>
    <w:rsid w:val="00882F6E"/>
    <w:rsid w:val="00882FFF"/>
    <w:rsid w:val="0088318A"/>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FF"/>
    <w:rsid w:val="008919C4"/>
    <w:rsid w:val="00891A29"/>
    <w:rsid w:val="00891A2E"/>
    <w:rsid w:val="00891A7E"/>
    <w:rsid w:val="00891B35"/>
    <w:rsid w:val="00891BF3"/>
    <w:rsid w:val="00891FD6"/>
    <w:rsid w:val="008920E8"/>
    <w:rsid w:val="00892101"/>
    <w:rsid w:val="0089216C"/>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2E"/>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5C"/>
    <w:rsid w:val="008A0772"/>
    <w:rsid w:val="008A079B"/>
    <w:rsid w:val="008A089C"/>
    <w:rsid w:val="008A08B1"/>
    <w:rsid w:val="008A08B7"/>
    <w:rsid w:val="008A0907"/>
    <w:rsid w:val="008A0941"/>
    <w:rsid w:val="008A09B8"/>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DC"/>
    <w:rsid w:val="008A4F70"/>
    <w:rsid w:val="008A4FE0"/>
    <w:rsid w:val="008A5006"/>
    <w:rsid w:val="008A511A"/>
    <w:rsid w:val="008A513C"/>
    <w:rsid w:val="008A5194"/>
    <w:rsid w:val="008A51CA"/>
    <w:rsid w:val="008A5431"/>
    <w:rsid w:val="008A548D"/>
    <w:rsid w:val="008A553D"/>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D5"/>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383"/>
    <w:rsid w:val="008B348E"/>
    <w:rsid w:val="008B3505"/>
    <w:rsid w:val="008B3572"/>
    <w:rsid w:val="008B35B0"/>
    <w:rsid w:val="008B3691"/>
    <w:rsid w:val="008B38FA"/>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643"/>
    <w:rsid w:val="008B76C5"/>
    <w:rsid w:val="008B7791"/>
    <w:rsid w:val="008B77DF"/>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354"/>
    <w:rsid w:val="008C035E"/>
    <w:rsid w:val="008C0467"/>
    <w:rsid w:val="008C0499"/>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CE"/>
    <w:rsid w:val="008C5805"/>
    <w:rsid w:val="008C581E"/>
    <w:rsid w:val="008C5890"/>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1A"/>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7B2"/>
    <w:rsid w:val="008D182B"/>
    <w:rsid w:val="008D18F0"/>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A7"/>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8A"/>
    <w:rsid w:val="008E6B9B"/>
    <w:rsid w:val="008E6C37"/>
    <w:rsid w:val="008E6D07"/>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62C"/>
    <w:rsid w:val="008F0676"/>
    <w:rsid w:val="008F0709"/>
    <w:rsid w:val="008F0771"/>
    <w:rsid w:val="008F085D"/>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DA"/>
    <w:rsid w:val="009006FD"/>
    <w:rsid w:val="009007D5"/>
    <w:rsid w:val="00900812"/>
    <w:rsid w:val="0090089D"/>
    <w:rsid w:val="009008B9"/>
    <w:rsid w:val="00900906"/>
    <w:rsid w:val="0090091B"/>
    <w:rsid w:val="00900951"/>
    <w:rsid w:val="009009BF"/>
    <w:rsid w:val="009009C2"/>
    <w:rsid w:val="009009EE"/>
    <w:rsid w:val="00900A1F"/>
    <w:rsid w:val="00900A4C"/>
    <w:rsid w:val="00900BCD"/>
    <w:rsid w:val="00900D68"/>
    <w:rsid w:val="00900DF5"/>
    <w:rsid w:val="00900F0F"/>
    <w:rsid w:val="00900FF9"/>
    <w:rsid w:val="0090112E"/>
    <w:rsid w:val="009011D0"/>
    <w:rsid w:val="0090129D"/>
    <w:rsid w:val="009012BC"/>
    <w:rsid w:val="009013A7"/>
    <w:rsid w:val="00901407"/>
    <w:rsid w:val="0090140C"/>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B3"/>
    <w:rsid w:val="0090526D"/>
    <w:rsid w:val="009052CE"/>
    <w:rsid w:val="00905342"/>
    <w:rsid w:val="00905448"/>
    <w:rsid w:val="00905469"/>
    <w:rsid w:val="009054CD"/>
    <w:rsid w:val="0090558D"/>
    <w:rsid w:val="009055A7"/>
    <w:rsid w:val="009055AB"/>
    <w:rsid w:val="00905819"/>
    <w:rsid w:val="00905823"/>
    <w:rsid w:val="009058FD"/>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AF7"/>
    <w:rsid w:val="00915C2D"/>
    <w:rsid w:val="00915CE5"/>
    <w:rsid w:val="00915CF5"/>
    <w:rsid w:val="00915D19"/>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03"/>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22E"/>
    <w:rsid w:val="0092223D"/>
    <w:rsid w:val="00922274"/>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EB"/>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83"/>
    <w:rsid w:val="00930789"/>
    <w:rsid w:val="00930799"/>
    <w:rsid w:val="00930B57"/>
    <w:rsid w:val="00930CA4"/>
    <w:rsid w:val="00930DF4"/>
    <w:rsid w:val="00930E9F"/>
    <w:rsid w:val="00930EE0"/>
    <w:rsid w:val="00930F5E"/>
    <w:rsid w:val="0093104C"/>
    <w:rsid w:val="0093108C"/>
    <w:rsid w:val="00931176"/>
    <w:rsid w:val="00931267"/>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C42"/>
    <w:rsid w:val="00931EB2"/>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DD"/>
    <w:rsid w:val="00932783"/>
    <w:rsid w:val="009327C8"/>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487"/>
    <w:rsid w:val="009335E1"/>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BD"/>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94"/>
    <w:rsid w:val="009439C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89"/>
    <w:rsid w:val="00944698"/>
    <w:rsid w:val="009446A4"/>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9F"/>
    <w:rsid w:val="00947BB6"/>
    <w:rsid w:val="00947BBB"/>
    <w:rsid w:val="00947C4C"/>
    <w:rsid w:val="00947CE7"/>
    <w:rsid w:val="00947D38"/>
    <w:rsid w:val="00947D96"/>
    <w:rsid w:val="00947DAD"/>
    <w:rsid w:val="0095012B"/>
    <w:rsid w:val="00950136"/>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702"/>
    <w:rsid w:val="00952894"/>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BC"/>
    <w:rsid w:val="00956AD9"/>
    <w:rsid w:val="00956BEE"/>
    <w:rsid w:val="00956C00"/>
    <w:rsid w:val="00956CF4"/>
    <w:rsid w:val="00956D05"/>
    <w:rsid w:val="00956F48"/>
    <w:rsid w:val="00956FF7"/>
    <w:rsid w:val="00956FFD"/>
    <w:rsid w:val="00957039"/>
    <w:rsid w:val="00957047"/>
    <w:rsid w:val="00957049"/>
    <w:rsid w:val="009570CF"/>
    <w:rsid w:val="009570D1"/>
    <w:rsid w:val="00957153"/>
    <w:rsid w:val="0095715A"/>
    <w:rsid w:val="00957332"/>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2BD"/>
    <w:rsid w:val="009614CB"/>
    <w:rsid w:val="00961808"/>
    <w:rsid w:val="00961908"/>
    <w:rsid w:val="00961910"/>
    <w:rsid w:val="009619C3"/>
    <w:rsid w:val="00961A7F"/>
    <w:rsid w:val="00961AFD"/>
    <w:rsid w:val="00961BA7"/>
    <w:rsid w:val="00961C1A"/>
    <w:rsid w:val="00961D4B"/>
    <w:rsid w:val="00961D54"/>
    <w:rsid w:val="00961DF0"/>
    <w:rsid w:val="00961E01"/>
    <w:rsid w:val="00961E30"/>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76D"/>
    <w:rsid w:val="0096293A"/>
    <w:rsid w:val="00962A2A"/>
    <w:rsid w:val="00962AA4"/>
    <w:rsid w:val="00962B92"/>
    <w:rsid w:val="00962BEE"/>
    <w:rsid w:val="00962C07"/>
    <w:rsid w:val="00962C0C"/>
    <w:rsid w:val="00962C97"/>
    <w:rsid w:val="00962D7F"/>
    <w:rsid w:val="00962DC2"/>
    <w:rsid w:val="00962E8A"/>
    <w:rsid w:val="00962EE6"/>
    <w:rsid w:val="00962FA2"/>
    <w:rsid w:val="00963124"/>
    <w:rsid w:val="0096316C"/>
    <w:rsid w:val="0096330D"/>
    <w:rsid w:val="00963472"/>
    <w:rsid w:val="009634E5"/>
    <w:rsid w:val="00963639"/>
    <w:rsid w:val="009636CD"/>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1FF6"/>
    <w:rsid w:val="0097216B"/>
    <w:rsid w:val="009721B1"/>
    <w:rsid w:val="00972232"/>
    <w:rsid w:val="0097226C"/>
    <w:rsid w:val="0097232F"/>
    <w:rsid w:val="00972454"/>
    <w:rsid w:val="00972458"/>
    <w:rsid w:val="009724F7"/>
    <w:rsid w:val="00972545"/>
    <w:rsid w:val="00972656"/>
    <w:rsid w:val="0097273A"/>
    <w:rsid w:val="0097278B"/>
    <w:rsid w:val="0097281F"/>
    <w:rsid w:val="00972888"/>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47D"/>
    <w:rsid w:val="00975591"/>
    <w:rsid w:val="00975696"/>
    <w:rsid w:val="009757B6"/>
    <w:rsid w:val="00975916"/>
    <w:rsid w:val="009759A0"/>
    <w:rsid w:val="00975AB1"/>
    <w:rsid w:val="00975B3D"/>
    <w:rsid w:val="00975C12"/>
    <w:rsid w:val="00975CC7"/>
    <w:rsid w:val="00975D62"/>
    <w:rsid w:val="00975D80"/>
    <w:rsid w:val="00975DE9"/>
    <w:rsid w:val="00975ECB"/>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420"/>
    <w:rsid w:val="009834A7"/>
    <w:rsid w:val="009835F7"/>
    <w:rsid w:val="00983740"/>
    <w:rsid w:val="0098376A"/>
    <w:rsid w:val="009837DB"/>
    <w:rsid w:val="0098386E"/>
    <w:rsid w:val="009838F5"/>
    <w:rsid w:val="0098395C"/>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2F"/>
    <w:rsid w:val="00984877"/>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E0"/>
    <w:rsid w:val="009A069B"/>
    <w:rsid w:val="009A06A2"/>
    <w:rsid w:val="009A06C6"/>
    <w:rsid w:val="009A0831"/>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AF"/>
    <w:rsid w:val="009A40FF"/>
    <w:rsid w:val="009A41C7"/>
    <w:rsid w:val="009A41CC"/>
    <w:rsid w:val="009A4388"/>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309"/>
    <w:rsid w:val="009A6465"/>
    <w:rsid w:val="009A6529"/>
    <w:rsid w:val="009A655F"/>
    <w:rsid w:val="009A65D1"/>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CC"/>
    <w:rsid w:val="009A7BFE"/>
    <w:rsid w:val="009A7C7E"/>
    <w:rsid w:val="009A7CC2"/>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EBF"/>
    <w:rsid w:val="009C2FD2"/>
    <w:rsid w:val="009C3052"/>
    <w:rsid w:val="009C305C"/>
    <w:rsid w:val="009C3214"/>
    <w:rsid w:val="009C321A"/>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20A"/>
    <w:rsid w:val="009C63F0"/>
    <w:rsid w:val="009C647A"/>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E37"/>
    <w:rsid w:val="009D2FB3"/>
    <w:rsid w:val="009D2FE4"/>
    <w:rsid w:val="009D2FFF"/>
    <w:rsid w:val="009D3032"/>
    <w:rsid w:val="009D3059"/>
    <w:rsid w:val="009D30A0"/>
    <w:rsid w:val="009D30C4"/>
    <w:rsid w:val="009D3206"/>
    <w:rsid w:val="009D3213"/>
    <w:rsid w:val="009D334B"/>
    <w:rsid w:val="009D346B"/>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99"/>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68"/>
    <w:rsid w:val="009E7DBA"/>
    <w:rsid w:val="009E7DC8"/>
    <w:rsid w:val="009E7DE7"/>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2F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49F"/>
    <w:rsid w:val="009F365D"/>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CC"/>
    <w:rsid w:val="00A03778"/>
    <w:rsid w:val="00A037EE"/>
    <w:rsid w:val="00A03885"/>
    <w:rsid w:val="00A03A45"/>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2ED"/>
    <w:rsid w:val="00A05355"/>
    <w:rsid w:val="00A05432"/>
    <w:rsid w:val="00A05474"/>
    <w:rsid w:val="00A054C6"/>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844"/>
    <w:rsid w:val="00A10A73"/>
    <w:rsid w:val="00A10B13"/>
    <w:rsid w:val="00A10B76"/>
    <w:rsid w:val="00A10B83"/>
    <w:rsid w:val="00A10C6A"/>
    <w:rsid w:val="00A10C9E"/>
    <w:rsid w:val="00A10CD0"/>
    <w:rsid w:val="00A10D95"/>
    <w:rsid w:val="00A10D9E"/>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0F"/>
    <w:rsid w:val="00A12AD8"/>
    <w:rsid w:val="00A12B77"/>
    <w:rsid w:val="00A12BAC"/>
    <w:rsid w:val="00A12BB9"/>
    <w:rsid w:val="00A12C88"/>
    <w:rsid w:val="00A12C8D"/>
    <w:rsid w:val="00A12F37"/>
    <w:rsid w:val="00A12F84"/>
    <w:rsid w:val="00A13068"/>
    <w:rsid w:val="00A13071"/>
    <w:rsid w:val="00A1309D"/>
    <w:rsid w:val="00A1309F"/>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2E"/>
    <w:rsid w:val="00A17496"/>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E"/>
    <w:rsid w:val="00A20ADE"/>
    <w:rsid w:val="00A20B74"/>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B74"/>
    <w:rsid w:val="00A26D5F"/>
    <w:rsid w:val="00A26E23"/>
    <w:rsid w:val="00A26F35"/>
    <w:rsid w:val="00A270D6"/>
    <w:rsid w:val="00A270E5"/>
    <w:rsid w:val="00A271BE"/>
    <w:rsid w:val="00A271C2"/>
    <w:rsid w:val="00A2773A"/>
    <w:rsid w:val="00A27788"/>
    <w:rsid w:val="00A27799"/>
    <w:rsid w:val="00A278B0"/>
    <w:rsid w:val="00A278BC"/>
    <w:rsid w:val="00A27908"/>
    <w:rsid w:val="00A2791A"/>
    <w:rsid w:val="00A2792F"/>
    <w:rsid w:val="00A279ED"/>
    <w:rsid w:val="00A27A20"/>
    <w:rsid w:val="00A27A6A"/>
    <w:rsid w:val="00A27AE5"/>
    <w:rsid w:val="00A27B41"/>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725"/>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6FAD"/>
    <w:rsid w:val="00A37027"/>
    <w:rsid w:val="00A37175"/>
    <w:rsid w:val="00A37181"/>
    <w:rsid w:val="00A371D5"/>
    <w:rsid w:val="00A371DF"/>
    <w:rsid w:val="00A3739F"/>
    <w:rsid w:val="00A3740E"/>
    <w:rsid w:val="00A374C9"/>
    <w:rsid w:val="00A375B1"/>
    <w:rsid w:val="00A37640"/>
    <w:rsid w:val="00A3769B"/>
    <w:rsid w:val="00A376F4"/>
    <w:rsid w:val="00A37701"/>
    <w:rsid w:val="00A37712"/>
    <w:rsid w:val="00A3771B"/>
    <w:rsid w:val="00A37728"/>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77"/>
    <w:rsid w:val="00A42390"/>
    <w:rsid w:val="00A424A2"/>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93"/>
    <w:rsid w:val="00A43FB4"/>
    <w:rsid w:val="00A44014"/>
    <w:rsid w:val="00A44043"/>
    <w:rsid w:val="00A44115"/>
    <w:rsid w:val="00A44124"/>
    <w:rsid w:val="00A44131"/>
    <w:rsid w:val="00A441A1"/>
    <w:rsid w:val="00A442B9"/>
    <w:rsid w:val="00A442CA"/>
    <w:rsid w:val="00A44388"/>
    <w:rsid w:val="00A443AE"/>
    <w:rsid w:val="00A443E8"/>
    <w:rsid w:val="00A44417"/>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A2"/>
    <w:rsid w:val="00A63577"/>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BE7"/>
    <w:rsid w:val="00A73BEA"/>
    <w:rsid w:val="00A73BFA"/>
    <w:rsid w:val="00A73C32"/>
    <w:rsid w:val="00A73CCC"/>
    <w:rsid w:val="00A73DBE"/>
    <w:rsid w:val="00A73E0C"/>
    <w:rsid w:val="00A73E92"/>
    <w:rsid w:val="00A73EFF"/>
    <w:rsid w:val="00A73F06"/>
    <w:rsid w:val="00A73FE9"/>
    <w:rsid w:val="00A74054"/>
    <w:rsid w:val="00A740DA"/>
    <w:rsid w:val="00A74124"/>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34C"/>
    <w:rsid w:val="00A90406"/>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6F1"/>
    <w:rsid w:val="00A91714"/>
    <w:rsid w:val="00A917C0"/>
    <w:rsid w:val="00A9191B"/>
    <w:rsid w:val="00A9191E"/>
    <w:rsid w:val="00A91AC0"/>
    <w:rsid w:val="00A91B4B"/>
    <w:rsid w:val="00A91BB5"/>
    <w:rsid w:val="00A91BF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40"/>
    <w:rsid w:val="00A926E0"/>
    <w:rsid w:val="00A926F8"/>
    <w:rsid w:val="00A92763"/>
    <w:rsid w:val="00A92A09"/>
    <w:rsid w:val="00A92A21"/>
    <w:rsid w:val="00A92ABF"/>
    <w:rsid w:val="00A92AF3"/>
    <w:rsid w:val="00A92B9E"/>
    <w:rsid w:val="00A92C8D"/>
    <w:rsid w:val="00A92E1B"/>
    <w:rsid w:val="00A92EF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1F"/>
    <w:rsid w:val="00A95338"/>
    <w:rsid w:val="00A95433"/>
    <w:rsid w:val="00A954E6"/>
    <w:rsid w:val="00A956DA"/>
    <w:rsid w:val="00A9575C"/>
    <w:rsid w:val="00A957FC"/>
    <w:rsid w:val="00A95876"/>
    <w:rsid w:val="00A95A82"/>
    <w:rsid w:val="00A95B9E"/>
    <w:rsid w:val="00A95D70"/>
    <w:rsid w:val="00A96002"/>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28"/>
    <w:rsid w:val="00AA3972"/>
    <w:rsid w:val="00AA39F9"/>
    <w:rsid w:val="00AA3A39"/>
    <w:rsid w:val="00AA3A88"/>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EF"/>
    <w:rsid w:val="00AB0108"/>
    <w:rsid w:val="00AB0151"/>
    <w:rsid w:val="00AB0226"/>
    <w:rsid w:val="00AB0305"/>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EF"/>
    <w:rsid w:val="00AB377C"/>
    <w:rsid w:val="00AB37E6"/>
    <w:rsid w:val="00AB38AC"/>
    <w:rsid w:val="00AB3917"/>
    <w:rsid w:val="00AB3A6E"/>
    <w:rsid w:val="00AB3B8A"/>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0C"/>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9A"/>
    <w:rsid w:val="00AB7BC4"/>
    <w:rsid w:val="00AB7CBE"/>
    <w:rsid w:val="00AB7D98"/>
    <w:rsid w:val="00AB7DB2"/>
    <w:rsid w:val="00AB7F71"/>
    <w:rsid w:val="00AB7FCD"/>
    <w:rsid w:val="00AB7FF2"/>
    <w:rsid w:val="00AC0021"/>
    <w:rsid w:val="00AC014D"/>
    <w:rsid w:val="00AC017C"/>
    <w:rsid w:val="00AC0356"/>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8"/>
    <w:rsid w:val="00AC1FC2"/>
    <w:rsid w:val="00AC20E6"/>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348"/>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B00"/>
    <w:rsid w:val="00AC7BDC"/>
    <w:rsid w:val="00AC7C8B"/>
    <w:rsid w:val="00AC7CF8"/>
    <w:rsid w:val="00AC7DE2"/>
    <w:rsid w:val="00AC7E76"/>
    <w:rsid w:val="00AC7F87"/>
    <w:rsid w:val="00AC7F91"/>
    <w:rsid w:val="00AD0157"/>
    <w:rsid w:val="00AD019D"/>
    <w:rsid w:val="00AD01D2"/>
    <w:rsid w:val="00AD0277"/>
    <w:rsid w:val="00AD02B3"/>
    <w:rsid w:val="00AD0366"/>
    <w:rsid w:val="00AD038F"/>
    <w:rsid w:val="00AD0416"/>
    <w:rsid w:val="00AD044A"/>
    <w:rsid w:val="00AD05B9"/>
    <w:rsid w:val="00AD0601"/>
    <w:rsid w:val="00AD0624"/>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158"/>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5FB2"/>
    <w:rsid w:val="00AD608C"/>
    <w:rsid w:val="00AD6184"/>
    <w:rsid w:val="00AD61A2"/>
    <w:rsid w:val="00AD61DE"/>
    <w:rsid w:val="00AD629E"/>
    <w:rsid w:val="00AD6433"/>
    <w:rsid w:val="00AD6477"/>
    <w:rsid w:val="00AD64DA"/>
    <w:rsid w:val="00AD658A"/>
    <w:rsid w:val="00AD66F4"/>
    <w:rsid w:val="00AD67C6"/>
    <w:rsid w:val="00AD6866"/>
    <w:rsid w:val="00AD695F"/>
    <w:rsid w:val="00AD69A6"/>
    <w:rsid w:val="00AD6A6E"/>
    <w:rsid w:val="00AD6D23"/>
    <w:rsid w:val="00AD6D57"/>
    <w:rsid w:val="00AD6DA3"/>
    <w:rsid w:val="00AD6DCA"/>
    <w:rsid w:val="00AD6DDA"/>
    <w:rsid w:val="00AD6EA5"/>
    <w:rsid w:val="00AD6EFF"/>
    <w:rsid w:val="00AD6F22"/>
    <w:rsid w:val="00AD70BB"/>
    <w:rsid w:val="00AD7352"/>
    <w:rsid w:val="00AD73D0"/>
    <w:rsid w:val="00AD7407"/>
    <w:rsid w:val="00AD742A"/>
    <w:rsid w:val="00AD745A"/>
    <w:rsid w:val="00AD748E"/>
    <w:rsid w:val="00AD74B6"/>
    <w:rsid w:val="00AD74C4"/>
    <w:rsid w:val="00AD7501"/>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96"/>
    <w:rsid w:val="00AE1DD2"/>
    <w:rsid w:val="00AE1E1D"/>
    <w:rsid w:val="00AE1E79"/>
    <w:rsid w:val="00AE1F44"/>
    <w:rsid w:val="00AE1F9C"/>
    <w:rsid w:val="00AE2037"/>
    <w:rsid w:val="00AE2213"/>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722"/>
    <w:rsid w:val="00AF1778"/>
    <w:rsid w:val="00AF188E"/>
    <w:rsid w:val="00AF1897"/>
    <w:rsid w:val="00AF18FE"/>
    <w:rsid w:val="00AF19D4"/>
    <w:rsid w:val="00AF1A02"/>
    <w:rsid w:val="00AF1AC0"/>
    <w:rsid w:val="00AF1B20"/>
    <w:rsid w:val="00AF1BBA"/>
    <w:rsid w:val="00AF1D6A"/>
    <w:rsid w:val="00AF1E85"/>
    <w:rsid w:val="00AF1EE3"/>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310"/>
    <w:rsid w:val="00AF336A"/>
    <w:rsid w:val="00AF337B"/>
    <w:rsid w:val="00AF33A3"/>
    <w:rsid w:val="00AF33E5"/>
    <w:rsid w:val="00AF34D0"/>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D93"/>
    <w:rsid w:val="00AF3EA5"/>
    <w:rsid w:val="00AF3EF5"/>
    <w:rsid w:val="00AF3FE2"/>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B0"/>
    <w:rsid w:val="00B03CE4"/>
    <w:rsid w:val="00B03D4A"/>
    <w:rsid w:val="00B03D74"/>
    <w:rsid w:val="00B03F8F"/>
    <w:rsid w:val="00B04009"/>
    <w:rsid w:val="00B04048"/>
    <w:rsid w:val="00B0406D"/>
    <w:rsid w:val="00B040C7"/>
    <w:rsid w:val="00B040C9"/>
    <w:rsid w:val="00B04163"/>
    <w:rsid w:val="00B0426E"/>
    <w:rsid w:val="00B042A2"/>
    <w:rsid w:val="00B042BB"/>
    <w:rsid w:val="00B042C0"/>
    <w:rsid w:val="00B043FF"/>
    <w:rsid w:val="00B0443C"/>
    <w:rsid w:val="00B045E3"/>
    <w:rsid w:val="00B04645"/>
    <w:rsid w:val="00B046FA"/>
    <w:rsid w:val="00B04713"/>
    <w:rsid w:val="00B04726"/>
    <w:rsid w:val="00B04732"/>
    <w:rsid w:val="00B0482D"/>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EA"/>
    <w:rsid w:val="00B23514"/>
    <w:rsid w:val="00B23540"/>
    <w:rsid w:val="00B23563"/>
    <w:rsid w:val="00B2363F"/>
    <w:rsid w:val="00B236DB"/>
    <w:rsid w:val="00B237B9"/>
    <w:rsid w:val="00B237DB"/>
    <w:rsid w:val="00B2388D"/>
    <w:rsid w:val="00B2390E"/>
    <w:rsid w:val="00B2394C"/>
    <w:rsid w:val="00B23984"/>
    <w:rsid w:val="00B23B53"/>
    <w:rsid w:val="00B23B7F"/>
    <w:rsid w:val="00B23C7A"/>
    <w:rsid w:val="00B23C94"/>
    <w:rsid w:val="00B23DC6"/>
    <w:rsid w:val="00B23E14"/>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DE"/>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66"/>
    <w:rsid w:val="00B31ECD"/>
    <w:rsid w:val="00B31EEF"/>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2DF"/>
    <w:rsid w:val="00B37341"/>
    <w:rsid w:val="00B37371"/>
    <w:rsid w:val="00B3744F"/>
    <w:rsid w:val="00B374C2"/>
    <w:rsid w:val="00B37510"/>
    <w:rsid w:val="00B37742"/>
    <w:rsid w:val="00B3779E"/>
    <w:rsid w:val="00B377A0"/>
    <w:rsid w:val="00B377A8"/>
    <w:rsid w:val="00B3782A"/>
    <w:rsid w:val="00B37839"/>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4F"/>
    <w:rsid w:val="00B429B8"/>
    <w:rsid w:val="00B429E1"/>
    <w:rsid w:val="00B42B66"/>
    <w:rsid w:val="00B42B8C"/>
    <w:rsid w:val="00B42CDC"/>
    <w:rsid w:val="00B42D8E"/>
    <w:rsid w:val="00B42F54"/>
    <w:rsid w:val="00B4304A"/>
    <w:rsid w:val="00B430E7"/>
    <w:rsid w:val="00B431D5"/>
    <w:rsid w:val="00B4325C"/>
    <w:rsid w:val="00B432A4"/>
    <w:rsid w:val="00B432E8"/>
    <w:rsid w:val="00B43321"/>
    <w:rsid w:val="00B4335B"/>
    <w:rsid w:val="00B43386"/>
    <w:rsid w:val="00B4339B"/>
    <w:rsid w:val="00B43453"/>
    <w:rsid w:val="00B43470"/>
    <w:rsid w:val="00B4350C"/>
    <w:rsid w:val="00B43657"/>
    <w:rsid w:val="00B43669"/>
    <w:rsid w:val="00B436FB"/>
    <w:rsid w:val="00B4377D"/>
    <w:rsid w:val="00B43784"/>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3"/>
    <w:rsid w:val="00B44AFF"/>
    <w:rsid w:val="00B44BB6"/>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102"/>
    <w:rsid w:val="00B53162"/>
    <w:rsid w:val="00B5322A"/>
    <w:rsid w:val="00B53236"/>
    <w:rsid w:val="00B53277"/>
    <w:rsid w:val="00B532E3"/>
    <w:rsid w:val="00B53312"/>
    <w:rsid w:val="00B5332A"/>
    <w:rsid w:val="00B533A6"/>
    <w:rsid w:val="00B533C7"/>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92"/>
    <w:rsid w:val="00B556F6"/>
    <w:rsid w:val="00B55774"/>
    <w:rsid w:val="00B557EC"/>
    <w:rsid w:val="00B5585E"/>
    <w:rsid w:val="00B55A69"/>
    <w:rsid w:val="00B55BFA"/>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81A"/>
    <w:rsid w:val="00B6296B"/>
    <w:rsid w:val="00B62990"/>
    <w:rsid w:val="00B629F8"/>
    <w:rsid w:val="00B62A27"/>
    <w:rsid w:val="00B62B9A"/>
    <w:rsid w:val="00B62C2C"/>
    <w:rsid w:val="00B62C8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C7"/>
    <w:rsid w:val="00B842F0"/>
    <w:rsid w:val="00B8431F"/>
    <w:rsid w:val="00B84327"/>
    <w:rsid w:val="00B843EB"/>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3E"/>
    <w:rsid w:val="00B85985"/>
    <w:rsid w:val="00B859A3"/>
    <w:rsid w:val="00B85AA6"/>
    <w:rsid w:val="00B85C4B"/>
    <w:rsid w:val="00B85CE0"/>
    <w:rsid w:val="00B85CE3"/>
    <w:rsid w:val="00B85D64"/>
    <w:rsid w:val="00B85D9D"/>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54"/>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EC"/>
    <w:rsid w:val="00B95BFB"/>
    <w:rsid w:val="00B95C0E"/>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3AA"/>
    <w:rsid w:val="00BA253F"/>
    <w:rsid w:val="00BA25BE"/>
    <w:rsid w:val="00BA2792"/>
    <w:rsid w:val="00BA27F6"/>
    <w:rsid w:val="00BA2939"/>
    <w:rsid w:val="00BA2A1F"/>
    <w:rsid w:val="00BA2B5C"/>
    <w:rsid w:val="00BA2C18"/>
    <w:rsid w:val="00BA2C2B"/>
    <w:rsid w:val="00BA2DEA"/>
    <w:rsid w:val="00BA2E5C"/>
    <w:rsid w:val="00BA2EC7"/>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A8B"/>
    <w:rsid w:val="00BB1BD1"/>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0F86"/>
    <w:rsid w:val="00BC1057"/>
    <w:rsid w:val="00BC1157"/>
    <w:rsid w:val="00BC11B1"/>
    <w:rsid w:val="00BC11CA"/>
    <w:rsid w:val="00BC12BC"/>
    <w:rsid w:val="00BC1375"/>
    <w:rsid w:val="00BC141B"/>
    <w:rsid w:val="00BC1455"/>
    <w:rsid w:val="00BC15F4"/>
    <w:rsid w:val="00BC164B"/>
    <w:rsid w:val="00BC1686"/>
    <w:rsid w:val="00BC1A63"/>
    <w:rsid w:val="00BC1A95"/>
    <w:rsid w:val="00BC1B38"/>
    <w:rsid w:val="00BC1B3A"/>
    <w:rsid w:val="00BC1C12"/>
    <w:rsid w:val="00BC1C83"/>
    <w:rsid w:val="00BC1CF8"/>
    <w:rsid w:val="00BC1D06"/>
    <w:rsid w:val="00BC1D92"/>
    <w:rsid w:val="00BC1E23"/>
    <w:rsid w:val="00BC1E33"/>
    <w:rsid w:val="00BC1E35"/>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4F"/>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D40"/>
    <w:rsid w:val="00BD1D82"/>
    <w:rsid w:val="00BD1DEF"/>
    <w:rsid w:val="00BD1EA6"/>
    <w:rsid w:val="00BD1EEC"/>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1B"/>
    <w:rsid w:val="00BD3825"/>
    <w:rsid w:val="00BD3928"/>
    <w:rsid w:val="00BD3C77"/>
    <w:rsid w:val="00BD3D17"/>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AE"/>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78"/>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E8"/>
    <w:rsid w:val="00C055F5"/>
    <w:rsid w:val="00C055FE"/>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5F2"/>
    <w:rsid w:val="00C1073F"/>
    <w:rsid w:val="00C10852"/>
    <w:rsid w:val="00C10969"/>
    <w:rsid w:val="00C10A75"/>
    <w:rsid w:val="00C10C96"/>
    <w:rsid w:val="00C10D13"/>
    <w:rsid w:val="00C10D99"/>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50A"/>
    <w:rsid w:val="00C13531"/>
    <w:rsid w:val="00C13608"/>
    <w:rsid w:val="00C136EB"/>
    <w:rsid w:val="00C136F6"/>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C1"/>
    <w:rsid w:val="00C228D5"/>
    <w:rsid w:val="00C22A5F"/>
    <w:rsid w:val="00C22C1D"/>
    <w:rsid w:val="00C22C3A"/>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E71"/>
    <w:rsid w:val="00C26EFB"/>
    <w:rsid w:val="00C2704F"/>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508"/>
    <w:rsid w:val="00C305DC"/>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E8"/>
    <w:rsid w:val="00C4334D"/>
    <w:rsid w:val="00C4337F"/>
    <w:rsid w:val="00C43422"/>
    <w:rsid w:val="00C434C1"/>
    <w:rsid w:val="00C4361A"/>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F9"/>
    <w:rsid w:val="00C4462D"/>
    <w:rsid w:val="00C4466D"/>
    <w:rsid w:val="00C4467F"/>
    <w:rsid w:val="00C44726"/>
    <w:rsid w:val="00C44729"/>
    <w:rsid w:val="00C44808"/>
    <w:rsid w:val="00C44822"/>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152"/>
    <w:rsid w:val="00C451A0"/>
    <w:rsid w:val="00C451B7"/>
    <w:rsid w:val="00C451F7"/>
    <w:rsid w:val="00C45211"/>
    <w:rsid w:val="00C45226"/>
    <w:rsid w:val="00C452DD"/>
    <w:rsid w:val="00C452E4"/>
    <w:rsid w:val="00C4530C"/>
    <w:rsid w:val="00C45312"/>
    <w:rsid w:val="00C4537D"/>
    <w:rsid w:val="00C454E1"/>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0C"/>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B"/>
    <w:rsid w:val="00C5582E"/>
    <w:rsid w:val="00C5585B"/>
    <w:rsid w:val="00C55983"/>
    <w:rsid w:val="00C55984"/>
    <w:rsid w:val="00C55A61"/>
    <w:rsid w:val="00C55BD8"/>
    <w:rsid w:val="00C55BDB"/>
    <w:rsid w:val="00C55C17"/>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66"/>
    <w:rsid w:val="00C64788"/>
    <w:rsid w:val="00C64806"/>
    <w:rsid w:val="00C64856"/>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70"/>
    <w:rsid w:val="00C723AC"/>
    <w:rsid w:val="00C72411"/>
    <w:rsid w:val="00C72561"/>
    <w:rsid w:val="00C725E1"/>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C54"/>
    <w:rsid w:val="00C73D0A"/>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36"/>
    <w:rsid w:val="00C7657B"/>
    <w:rsid w:val="00C765D3"/>
    <w:rsid w:val="00C7662A"/>
    <w:rsid w:val="00C7668A"/>
    <w:rsid w:val="00C766B4"/>
    <w:rsid w:val="00C76701"/>
    <w:rsid w:val="00C7672C"/>
    <w:rsid w:val="00C767DC"/>
    <w:rsid w:val="00C7682A"/>
    <w:rsid w:val="00C76849"/>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5B9"/>
    <w:rsid w:val="00C836AD"/>
    <w:rsid w:val="00C83710"/>
    <w:rsid w:val="00C83816"/>
    <w:rsid w:val="00C83859"/>
    <w:rsid w:val="00C839C2"/>
    <w:rsid w:val="00C83A66"/>
    <w:rsid w:val="00C83A67"/>
    <w:rsid w:val="00C83AD7"/>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6F93"/>
    <w:rsid w:val="00C972CD"/>
    <w:rsid w:val="00C97309"/>
    <w:rsid w:val="00C9735C"/>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68"/>
    <w:rsid w:val="00CA4BC1"/>
    <w:rsid w:val="00CA4C50"/>
    <w:rsid w:val="00CA4C54"/>
    <w:rsid w:val="00CA4D2A"/>
    <w:rsid w:val="00CA4E4F"/>
    <w:rsid w:val="00CA4E74"/>
    <w:rsid w:val="00CA500D"/>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B4D"/>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503C"/>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8A"/>
    <w:rsid w:val="00CC0BB3"/>
    <w:rsid w:val="00CC0BD5"/>
    <w:rsid w:val="00CC0C2A"/>
    <w:rsid w:val="00CC0CCA"/>
    <w:rsid w:val="00CC0CE3"/>
    <w:rsid w:val="00CC0D09"/>
    <w:rsid w:val="00CC0E6D"/>
    <w:rsid w:val="00CC0E8E"/>
    <w:rsid w:val="00CC0F2B"/>
    <w:rsid w:val="00CC0FD5"/>
    <w:rsid w:val="00CC102B"/>
    <w:rsid w:val="00CC10C3"/>
    <w:rsid w:val="00CC1148"/>
    <w:rsid w:val="00CC114D"/>
    <w:rsid w:val="00CC1156"/>
    <w:rsid w:val="00CC13BC"/>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740"/>
    <w:rsid w:val="00CC3780"/>
    <w:rsid w:val="00CC378F"/>
    <w:rsid w:val="00CC3A3B"/>
    <w:rsid w:val="00CC3A95"/>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A"/>
    <w:rsid w:val="00CC6AED"/>
    <w:rsid w:val="00CC6CC3"/>
    <w:rsid w:val="00CC6CCB"/>
    <w:rsid w:val="00CC6D3E"/>
    <w:rsid w:val="00CC6E1B"/>
    <w:rsid w:val="00CC6EF9"/>
    <w:rsid w:val="00CC6F7D"/>
    <w:rsid w:val="00CC7064"/>
    <w:rsid w:val="00CC7072"/>
    <w:rsid w:val="00CC70AC"/>
    <w:rsid w:val="00CC7106"/>
    <w:rsid w:val="00CC71B4"/>
    <w:rsid w:val="00CC7207"/>
    <w:rsid w:val="00CC7237"/>
    <w:rsid w:val="00CC733E"/>
    <w:rsid w:val="00CC738B"/>
    <w:rsid w:val="00CC7419"/>
    <w:rsid w:val="00CC7482"/>
    <w:rsid w:val="00CC7496"/>
    <w:rsid w:val="00CC757A"/>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0F9C"/>
    <w:rsid w:val="00CD124C"/>
    <w:rsid w:val="00CD130A"/>
    <w:rsid w:val="00CD13A0"/>
    <w:rsid w:val="00CD170F"/>
    <w:rsid w:val="00CD175F"/>
    <w:rsid w:val="00CD1856"/>
    <w:rsid w:val="00CD18CD"/>
    <w:rsid w:val="00CD1945"/>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B"/>
    <w:rsid w:val="00CD2A53"/>
    <w:rsid w:val="00CD2A70"/>
    <w:rsid w:val="00CD2B4A"/>
    <w:rsid w:val="00CD2B96"/>
    <w:rsid w:val="00CD2BF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154"/>
    <w:rsid w:val="00CD4202"/>
    <w:rsid w:val="00CD4247"/>
    <w:rsid w:val="00CD426E"/>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9D"/>
    <w:rsid w:val="00CD5D15"/>
    <w:rsid w:val="00CD5D71"/>
    <w:rsid w:val="00CD5F1C"/>
    <w:rsid w:val="00CD5F4F"/>
    <w:rsid w:val="00CD6022"/>
    <w:rsid w:val="00CD6044"/>
    <w:rsid w:val="00CD61BF"/>
    <w:rsid w:val="00CD61FE"/>
    <w:rsid w:val="00CD6299"/>
    <w:rsid w:val="00CD6346"/>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8F"/>
    <w:rsid w:val="00CE1190"/>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D0"/>
    <w:rsid w:val="00CE515D"/>
    <w:rsid w:val="00CE51A3"/>
    <w:rsid w:val="00CE52DB"/>
    <w:rsid w:val="00CE533F"/>
    <w:rsid w:val="00CE53C6"/>
    <w:rsid w:val="00CE53DA"/>
    <w:rsid w:val="00CE55C2"/>
    <w:rsid w:val="00CE5709"/>
    <w:rsid w:val="00CE57F3"/>
    <w:rsid w:val="00CE582C"/>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517"/>
    <w:rsid w:val="00CE6544"/>
    <w:rsid w:val="00CE6597"/>
    <w:rsid w:val="00CE66C6"/>
    <w:rsid w:val="00CE683C"/>
    <w:rsid w:val="00CE6859"/>
    <w:rsid w:val="00CE68EF"/>
    <w:rsid w:val="00CE6981"/>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403"/>
    <w:rsid w:val="00CF152C"/>
    <w:rsid w:val="00CF1552"/>
    <w:rsid w:val="00CF15FD"/>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88D"/>
    <w:rsid w:val="00CF2902"/>
    <w:rsid w:val="00CF2905"/>
    <w:rsid w:val="00CF2A69"/>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A09"/>
    <w:rsid w:val="00CF3A32"/>
    <w:rsid w:val="00CF3A9A"/>
    <w:rsid w:val="00CF3AC6"/>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1C"/>
    <w:rsid w:val="00CF459D"/>
    <w:rsid w:val="00CF45C6"/>
    <w:rsid w:val="00CF460D"/>
    <w:rsid w:val="00CF4688"/>
    <w:rsid w:val="00CF4741"/>
    <w:rsid w:val="00CF47D9"/>
    <w:rsid w:val="00CF48F4"/>
    <w:rsid w:val="00CF49BA"/>
    <w:rsid w:val="00CF49C4"/>
    <w:rsid w:val="00CF4A56"/>
    <w:rsid w:val="00CF4B1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94"/>
    <w:rsid w:val="00D01668"/>
    <w:rsid w:val="00D016D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77"/>
    <w:rsid w:val="00D02287"/>
    <w:rsid w:val="00D023C1"/>
    <w:rsid w:val="00D023CA"/>
    <w:rsid w:val="00D023D4"/>
    <w:rsid w:val="00D0247D"/>
    <w:rsid w:val="00D02592"/>
    <w:rsid w:val="00D02617"/>
    <w:rsid w:val="00D0261E"/>
    <w:rsid w:val="00D02678"/>
    <w:rsid w:val="00D02771"/>
    <w:rsid w:val="00D02799"/>
    <w:rsid w:val="00D027B3"/>
    <w:rsid w:val="00D029A4"/>
    <w:rsid w:val="00D029DB"/>
    <w:rsid w:val="00D02A65"/>
    <w:rsid w:val="00D02A67"/>
    <w:rsid w:val="00D02B16"/>
    <w:rsid w:val="00D02B72"/>
    <w:rsid w:val="00D02BCB"/>
    <w:rsid w:val="00D02D98"/>
    <w:rsid w:val="00D02DB9"/>
    <w:rsid w:val="00D02E36"/>
    <w:rsid w:val="00D02E42"/>
    <w:rsid w:val="00D02F7A"/>
    <w:rsid w:val="00D02FAD"/>
    <w:rsid w:val="00D0317B"/>
    <w:rsid w:val="00D033DB"/>
    <w:rsid w:val="00D03434"/>
    <w:rsid w:val="00D034C8"/>
    <w:rsid w:val="00D034DF"/>
    <w:rsid w:val="00D0352F"/>
    <w:rsid w:val="00D03669"/>
    <w:rsid w:val="00D036B5"/>
    <w:rsid w:val="00D036B7"/>
    <w:rsid w:val="00D0370A"/>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6A"/>
    <w:rsid w:val="00D05773"/>
    <w:rsid w:val="00D057B6"/>
    <w:rsid w:val="00D05856"/>
    <w:rsid w:val="00D058D9"/>
    <w:rsid w:val="00D058F5"/>
    <w:rsid w:val="00D05959"/>
    <w:rsid w:val="00D05A6E"/>
    <w:rsid w:val="00D05AA3"/>
    <w:rsid w:val="00D05BA2"/>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D1"/>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061"/>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E8"/>
    <w:rsid w:val="00D14C14"/>
    <w:rsid w:val="00D14C45"/>
    <w:rsid w:val="00D14CCD"/>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DF"/>
    <w:rsid w:val="00D17DEB"/>
    <w:rsid w:val="00D17E61"/>
    <w:rsid w:val="00D17F86"/>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FD"/>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5E6"/>
    <w:rsid w:val="00D306F0"/>
    <w:rsid w:val="00D3089A"/>
    <w:rsid w:val="00D3098B"/>
    <w:rsid w:val="00D30A7C"/>
    <w:rsid w:val="00D30A93"/>
    <w:rsid w:val="00D30BCB"/>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D3"/>
    <w:rsid w:val="00D3254A"/>
    <w:rsid w:val="00D32551"/>
    <w:rsid w:val="00D3284A"/>
    <w:rsid w:val="00D3285D"/>
    <w:rsid w:val="00D32888"/>
    <w:rsid w:val="00D328E1"/>
    <w:rsid w:val="00D32940"/>
    <w:rsid w:val="00D3297A"/>
    <w:rsid w:val="00D3297B"/>
    <w:rsid w:val="00D32CC3"/>
    <w:rsid w:val="00D32F4D"/>
    <w:rsid w:val="00D333D0"/>
    <w:rsid w:val="00D333D3"/>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FA"/>
    <w:rsid w:val="00D34F49"/>
    <w:rsid w:val="00D34FC3"/>
    <w:rsid w:val="00D34FD9"/>
    <w:rsid w:val="00D35040"/>
    <w:rsid w:val="00D35043"/>
    <w:rsid w:val="00D350EA"/>
    <w:rsid w:val="00D35252"/>
    <w:rsid w:val="00D35289"/>
    <w:rsid w:val="00D352A5"/>
    <w:rsid w:val="00D3531A"/>
    <w:rsid w:val="00D35364"/>
    <w:rsid w:val="00D35383"/>
    <w:rsid w:val="00D353D8"/>
    <w:rsid w:val="00D354C4"/>
    <w:rsid w:val="00D35513"/>
    <w:rsid w:val="00D355D2"/>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1C0"/>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8D1"/>
    <w:rsid w:val="00D45A73"/>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6B4"/>
    <w:rsid w:val="00D5170D"/>
    <w:rsid w:val="00D517A9"/>
    <w:rsid w:val="00D517EC"/>
    <w:rsid w:val="00D5182C"/>
    <w:rsid w:val="00D519F6"/>
    <w:rsid w:val="00D51B68"/>
    <w:rsid w:val="00D51BAF"/>
    <w:rsid w:val="00D51C1C"/>
    <w:rsid w:val="00D51F1B"/>
    <w:rsid w:val="00D51F4A"/>
    <w:rsid w:val="00D51F70"/>
    <w:rsid w:val="00D52093"/>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70"/>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174"/>
    <w:rsid w:val="00D56206"/>
    <w:rsid w:val="00D562D4"/>
    <w:rsid w:val="00D564DC"/>
    <w:rsid w:val="00D5657E"/>
    <w:rsid w:val="00D56645"/>
    <w:rsid w:val="00D566F2"/>
    <w:rsid w:val="00D567C3"/>
    <w:rsid w:val="00D5681F"/>
    <w:rsid w:val="00D56AC7"/>
    <w:rsid w:val="00D56B8E"/>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813"/>
    <w:rsid w:val="00D64830"/>
    <w:rsid w:val="00D6496C"/>
    <w:rsid w:val="00D64A32"/>
    <w:rsid w:val="00D64C36"/>
    <w:rsid w:val="00D64DE6"/>
    <w:rsid w:val="00D64DF6"/>
    <w:rsid w:val="00D64E4A"/>
    <w:rsid w:val="00D64EE9"/>
    <w:rsid w:val="00D64EF0"/>
    <w:rsid w:val="00D64F16"/>
    <w:rsid w:val="00D64F71"/>
    <w:rsid w:val="00D650F9"/>
    <w:rsid w:val="00D65153"/>
    <w:rsid w:val="00D65178"/>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91F"/>
    <w:rsid w:val="00D65A26"/>
    <w:rsid w:val="00D65A36"/>
    <w:rsid w:val="00D65B79"/>
    <w:rsid w:val="00D65BAE"/>
    <w:rsid w:val="00D65BD2"/>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73"/>
    <w:rsid w:val="00D666C0"/>
    <w:rsid w:val="00D666F9"/>
    <w:rsid w:val="00D66811"/>
    <w:rsid w:val="00D6684A"/>
    <w:rsid w:val="00D668C0"/>
    <w:rsid w:val="00D66980"/>
    <w:rsid w:val="00D669C5"/>
    <w:rsid w:val="00D66BAF"/>
    <w:rsid w:val="00D66D35"/>
    <w:rsid w:val="00D66D3E"/>
    <w:rsid w:val="00D66D90"/>
    <w:rsid w:val="00D66DD6"/>
    <w:rsid w:val="00D66ED6"/>
    <w:rsid w:val="00D66F00"/>
    <w:rsid w:val="00D66F52"/>
    <w:rsid w:val="00D67083"/>
    <w:rsid w:val="00D6711D"/>
    <w:rsid w:val="00D67167"/>
    <w:rsid w:val="00D6717E"/>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4B"/>
    <w:rsid w:val="00D71657"/>
    <w:rsid w:val="00D71664"/>
    <w:rsid w:val="00D717BD"/>
    <w:rsid w:val="00D7184E"/>
    <w:rsid w:val="00D719F2"/>
    <w:rsid w:val="00D71A20"/>
    <w:rsid w:val="00D71B8A"/>
    <w:rsid w:val="00D71BC3"/>
    <w:rsid w:val="00D71D15"/>
    <w:rsid w:val="00D71DB1"/>
    <w:rsid w:val="00D71DBF"/>
    <w:rsid w:val="00D71E86"/>
    <w:rsid w:val="00D71F5A"/>
    <w:rsid w:val="00D71FAE"/>
    <w:rsid w:val="00D72080"/>
    <w:rsid w:val="00D72123"/>
    <w:rsid w:val="00D721E6"/>
    <w:rsid w:val="00D721F7"/>
    <w:rsid w:val="00D7223B"/>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6"/>
    <w:rsid w:val="00D73EAD"/>
    <w:rsid w:val="00D73F88"/>
    <w:rsid w:val="00D7401C"/>
    <w:rsid w:val="00D74192"/>
    <w:rsid w:val="00D74294"/>
    <w:rsid w:val="00D742D2"/>
    <w:rsid w:val="00D74362"/>
    <w:rsid w:val="00D743D6"/>
    <w:rsid w:val="00D743EA"/>
    <w:rsid w:val="00D7440C"/>
    <w:rsid w:val="00D74556"/>
    <w:rsid w:val="00D745A0"/>
    <w:rsid w:val="00D74890"/>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611"/>
    <w:rsid w:val="00D7785D"/>
    <w:rsid w:val="00D7794E"/>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7B"/>
    <w:rsid w:val="00D82A4B"/>
    <w:rsid w:val="00D82A5C"/>
    <w:rsid w:val="00D82A65"/>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1F"/>
    <w:rsid w:val="00D860BD"/>
    <w:rsid w:val="00D861D2"/>
    <w:rsid w:val="00D86295"/>
    <w:rsid w:val="00D862ED"/>
    <w:rsid w:val="00D863F7"/>
    <w:rsid w:val="00D86531"/>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127"/>
    <w:rsid w:val="00DA023B"/>
    <w:rsid w:val="00DA027F"/>
    <w:rsid w:val="00DA0405"/>
    <w:rsid w:val="00DA042D"/>
    <w:rsid w:val="00DA0817"/>
    <w:rsid w:val="00DA08B9"/>
    <w:rsid w:val="00DA0928"/>
    <w:rsid w:val="00DA0A25"/>
    <w:rsid w:val="00DA0AEA"/>
    <w:rsid w:val="00DA0B25"/>
    <w:rsid w:val="00DA0BB5"/>
    <w:rsid w:val="00DA0BC5"/>
    <w:rsid w:val="00DA0CD3"/>
    <w:rsid w:val="00DA0CDB"/>
    <w:rsid w:val="00DA0CE2"/>
    <w:rsid w:val="00DA0D12"/>
    <w:rsid w:val="00DA0D7D"/>
    <w:rsid w:val="00DA0E7A"/>
    <w:rsid w:val="00DA0E9E"/>
    <w:rsid w:val="00DA0F20"/>
    <w:rsid w:val="00DA1010"/>
    <w:rsid w:val="00DA127F"/>
    <w:rsid w:val="00DA1374"/>
    <w:rsid w:val="00DA13CD"/>
    <w:rsid w:val="00DA1512"/>
    <w:rsid w:val="00DA159C"/>
    <w:rsid w:val="00DA15D5"/>
    <w:rsid w:val="00DA15DF"/>
    <w:rsid w:val="00DA161F"/>
    <w:rsid w:val="00DA1926"/>
    <w:rsid w:val="00DA1C02"/>
    <w:rsid w:val="00DA1E6C"/>
    <w:rsid w:val="00DA1E9D"/>
    <w:rsid w:val="00DA1FA3"/>
    <w:rsid w:val="00DA1FB6"/>
    <w:rsid w:val="00DA2053"/>
    <w:rsid w:val="00DA2194"/>
    <w:rsid w:val="00DA2223"/>
    <w:rsid w:val="00DA225A"/>
    <w:rsid w:val="00DA22E6"/>
    <w:rsid w:val="00DA2359"/>
    <w:rsid w:val="00DA2555"/>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E3"/>
    <w:rsid w:val="00DA38FB"/>
    <w:rsid w:val="00DA399B"/>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67"/>
    <w:rsid w:val="00DA55C6"/>
    <w:rsid w:val="00DA55E8"/>
    <w:rsid w:val="00DA55EB"/>
    <w:rsid w:val="00DA5748"/>
    <w:rsid w:val="00DA5917"/>
    <w:rsid w:val="00DA5946"/>
    <w:rsid w:val="00DA595F"/>
    <w:rsid w:val="00DA59B7"/>
    <w:rsid w:val="00DA5A51"/>
    <w:rsid w:val="00DA5A52"/>
    <w:rsid w:val="00DA5AF8"/>
    <w:rsid w:val="00DA5B3F"/>
    <w:rsid w:val="00DA5B87"/>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95"/>
    <w:rsid w:val="00DA742A"/>
    <w:rsid w:val="00DA758D"/>
    <w:rsid w:val="00DA75CF"/>
    <w:rsid w:val="00DA7757"/>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0B"/>
    <w:rsid w:val="00DB7D2A"/>
    <w:rsid w:val="00DB7E88"/>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52A"/>
    <w:rsid w:val="00DC36B4"/>
    <w:rsid w:val="00DC3830"/>
    <w:rsid w:val="00DC3883"/>
    <w:rsid w:val="00DC38A5"/>
    <w:rsid w:val="00DC39EB"/>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48D"/>
    <w:rsid w:val="00DD24B8"/>
    <w:rsid w:val="00DD2522"/>
    <w:rsid w:val="00DD2535"/>
    <w:rsid w:val="00DD2595"/>
    <w:rsid w:val="00DD26B2"/>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26"/>
    <w:rsid w:val="00DD7162"/>
    <w:rsid w:val="00DD7212"/>
    <w:rsid w:val="00DD72B4"/>
    <w:rsid w:val="00DD7369"/>
    <w:rsid w:val="00DD7390"/>
    <w:rsid w:val="00DD7433"/>
    <w:rsid w:val="00DD74DC"/>
    <w:rsid w:val="00DD7519"/>
    <w:rsid w:val="00DD774A"/>
    <w:rsid w:val="00DD7806"/>
    <w:rsid w:val="00DD7821"/>
    <w:rsid w:val="00DD78BA"/>
    <w:rsid w:val="00DD79BC"/>
    <w:rsid w:val="00DD7A73"/>
    <w:rsid w:val="00DD7C06"/>
    <w:rsid w:val="00DD7C23"/>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708"/>
    <w:rsid w:val="00DE3715"/>
    <w:rsid w:val="00DE3747"/>
    <w:rsid w:val="00DE381A"/>
    <w:rsid w:val="00DE3906"/>
    <w:rsid w:val="00DE3A31"/>
    <w:rsid w:val="00DE3B34"/>
    <w:rsid w:val="00DE3B5A"/>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F001D"/>
    <w:rsid w:val="00DF013D"/>
    <w:rsid w:val="00DF0430"/>
    <w:rsid w:val="00DF04E5"/>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15C"/>
    <w:rsid w:val="00DF5214"/>
    <w:rsid w:val="00DF537E"/>
    <w:rsid w:val="00DF5381"/>
    <w:rsid w:val="00DF5388"/>
    <w:rsid w:val="00DF540B"/>
    <w:rsid w:val="00DF5463"/>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F87"/>
    <w:rsid w:val="00DF5FA8"/>
    <w:rsid w:val="00DF6054"/>
    <w:rsid w:val="00DF605F"/>
    <w:rsid w:val="00DF607B"/>
    <w:rsid w:val="00DF612B"/>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B3A"/>
    <w:rsid w:val="00E01BE1"/>
    <w:rsid w:val="00E01C25"/>
    <w:rsid w:val="00E01C4B"/>
    <w:rsid w:val="00E01D06"/>
    <w:rsid w:val="00E01D30"/>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FF"/>
    <w:rsid w:val="00E03ADB"/>
    <w:rsid w:val="00E03CE2"/>
    <w:rsid w:val="00E03E65"/>
    <w:rsid w:val="00E03E96"/>
    <w:rsid w:val="00E03FC1"/>
    <w:rsid w:val="00E0403E"/>
    <w:rsid w:val="00E0423E"/>
    <w:rsid w:val="00E04398"/>
    <w:rsid w:val="00E04408"/>
    <w:rsid w:val="00E04465"/>
    <w:rsid w:val="00E044C1"/>
    <w:rsid w:val="00E0464A"/>
    <w:rsid w:val="00E0479D"/>
    <w:rsid w:val="00E047C2"/>
    <w:rsid w:val="00E04966"/>
    <w:rsid w:val="00E04BFD"/>
    <w:rsid w:val="00E04D1F"/>
    <w:rsid w:val="00E04ED0"/>
    <w:rsid w:val="00E04ED3"/>
    <w:rsid w:val="00E04EF7"/>
    <w:rsid w:val="00E0503E"/>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3F2"/>
    <w:rsid w:val="00E144D7"/>
    <w:rsid w:val="00E144E6"/>
    <w:rsid w:val="00E14510"/>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E7"/>
    <w:rsid w:val="00E237A1"/>
    <w:rsid w:val="00E2389F"/>
    <w:rsid w:val="00E23ABF"/>
    <w:rsid w:val="00E23B2D"/>
    <w:rsid w:val="00E23BB7"/>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E42"/>
    <w:rsid w:val="00E26E8C"/>
    <w:rsid w:val="00E26F3C"/>
    <w:rsid w:val="00E26F83"/>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27FA2"/>
    <w:rsid w:val="00E30067"/>
    <w:rsid w:val="00E3012B"/>
    <w:rsid w:val="00E3022C"/>
    <w:rsid w:val="00E30246"/>
    <w:rsid w:val="00E30287"/>
    <w:rsid w:val="00E304B1"/>
    <w:rsid w:val="00E30541"/>
    <w:rsid w:val="00E305D9"/>
    <w:rsid w:val="00E30752"/>
    <w:rsid w:val="00E30836"/>
    <w:rsid w:val="00E3087A"/>
    <w:rsid w:val="00E30892"/>
    <w:rsid w:val="00E308F3"/>
    <w:rsid w:val="00E30990"/>
    <w:rsid w:val="00E309B4"/>
    <w:rsid w:val="00E30AA6"/>
    <w:rsid w:val="00E30B26"/>
    <w:rsid w:val="00E30B65"/>
    <w:rsid w:val="00E30BDA"/>
    <w:rsid w:val="00E30C5C"/>
    <w:rsid w:val="00E30E4E"/>
    <w:rsid w:val="00E30F1B"/>
    <w:rsid w:val="00E31030"/>
    <w:rsid w:val="00E31149"/>
    <w:rsid w:val="00E3122F"/>
    <w:rsid w:val="00E31344"/>
    <w:rsid w:val="00E3139E"/>
    <w:rsid w:val="00E31416"/>
    <w:rsid w:val="00E3145B"/>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C1"/>
    <w:rsid w:val="00E40C73"/>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9C"/>
    <w:rsid w:val="00E41FBC"/>
    <w:rsid w:val="00E420BB"/>
    <w:rsid w:val="00E420F7"/>
    <w:rsid w:val="00E4210B"/>
    <w:rsid w:val="00E42114"/>
    <w:rsid w:val="00E422A3"/>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D1D"/>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B8"/>
    <w:rsid w:val="00E479E0"/>
    <w:rsid w:val="00E47A30"/>
    <w:rsid w:val="00E47A7E"/>
    <w:rsid w:val="00E47BD1"/>
    <w:rsid w:val="00E47C3E"/>
    <w:rsid w:val="00E47CA9"/>
    <w:rsid w:val="00E47F00"/>
    <w:rsid w:val="00E500F9"/>
    <w:rsid w:val="00E50101"/>
    <w:rsid w:val="00E5015A"/>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49"/>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42"/>
    <w:rsid w:val="00E55DF9"/>
    <w:rsid w:val="00E55F70"/>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BB7"/>
    <w:rsid w:val="00E60DF9"/>
    <w:rsid w:val="00E60E79"/>
    <w:rsid w:val="00E60E86"/>
    <w:rsid w:val="00E6105B"/>
    <w:rsid w:val="00E61173"/>
    <w:rsid w:val="00E6136E"/>
    <w:rsid w:val="00E613B6"/>
    <w:rsid w:val="00E6142D"/>
    <w:rsid w:val="00E61439"/>
    <w:rsid w:val="00E61510"/>
    <w:rsid w:val="00E6154C"/>
    <w:rsid w:val="00E61576"/>
    <w:rsid w:val="00E6158E"/>
    <w:rsid w:val="00E61603"/>
    <w:rsid w:val="00E61756"/>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949"/>
    <w:rsid w:val="00E669AE"/>
    <w:rsid w:val="00E66A73"/>
    <w:rsid w:val="00E66A95"/>
    <w:rsid w:val="00E66C6B"/>
    <w:rsid w:val="00E66CD3"/>
    <w:rsid w:val="00E66CFC"/>
    <w:rsid w:val="00E66D5F"/>
    <w:rsid w:val="00E66DE9"/>
    <w:rsid w:val="00E66E4C"/>
    <w:rsid w:val="00E67010"/>
    <w:rsid w:val="00E670F5"/>
    <w:rsid w:val="00E673DE"/>
    <w:rsid w:val="00E67403"/>
    <w:rsid w:val="00E6756F"/>
    <w:rsid w:val="00E6759E"/>
    <w:rsid w:val="00E67668"/>
    <w:rsid w:val="00E6792E"/>
    <w:rsid w:val="00E67A9D"/>
    <w:rsid w:val="00E67BB5"/>
    <w:rsid w:val="00E67C8B"/>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53"/>
    <w:rsid w:val="00E76428"/>
    <w:rsid w:val="00E7647A"/>
    <w:rsid w:val="00E7655D"/>
    <w:rsid w:val="00E765AC"/>
    <w:rsid w:val="00E7663E"/>
    <w:rsid w:val="00E7672B"/>
    <w:rsid w:val="00E76737"/>
    <w:rsid w:val="00E76764"/>
    <w:rsid w:val="00E7686E"/>
    <w:rsid w:val="00E76893"/>
    <w:rsid w:val="00E76895"/>
    <w:rsid w:val="00E768F2"/>
    <w:rsid w:val="00E76917"/>
    <w:rsid w:val="00E76929"/>
    <w:rsid w:val="00E76A05"/>
    <w:rsid w:val="00E76A5F"/>
    <w:rsid w:val="00E76BF0"/>
    <w:rsid w:val="00E76C98"/>
    <w:rsid w:val="00E76CD3"/>
    <w:rsid w:val="00E7703A"/>
    <w:rsid w:val="00E7706A"/>
    <w:rsid w:val="00E77086"/>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B51"/>
    <w:rsid w:val="00E80CE6"/>
    <w:rsid w:val="00E80CFD"/>
    <w:rsid w:val="00E80D5D"/>
    <w:rsid w:val="00E80DAA"/>
    <w:rsid w:val="00E80E9D"/>
    <w:rsid w:val="00E80F71"/>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CD"/>
    <w:rsid w:val="00E87ED7"/>
    <w:rsid w:val="00E87F2C"/>
    <w:rsid w:val="00E90065"/>
    <w:rsid w:val="00E90142"/>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CF"/>
    <w:rsid w:val="00E959E7"/>
    <w:rsid w:val="00E95A78"/>
    <w:rsid w:val="00E95A82"/>
    <w:rsid w:val="00E95AD0"/>
    <w:rsid w:val="00E95B4A"/>
    <w:rsid w:val="00E95C3C"/>
    <w:rsid w:val="00E95CF5"/>
    <w:rsid w:val="00E95CFD"/>
    <w:rsid w:val="00E95CFE"/>
    <w:rsid w:val="00E95DC4"/>
    <w:rsid w:val="00E95DD9"/>
    <w:rsid w:val="00E95E1C"/>
    <w:rsid w:val="00E95E6B"/>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ED0"/>
    <w:rsid w:val="00E96F13"/>
    <w:rsid w:val="00E96F24"/>
    <w:rsid w:val="00E96F2F"/>
    <w:rsid w:val="00E97150"/>
    <w:rsid w:val="00E9717B"/>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A3"/>
    <w:rsid w:val="00E97EBE"/>
    <w:rsid w:val="00E97EDC"/>
    <w:rsid w:val="00E97EE0"/>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A"/>
    <w:rsid w:val="00EA24ED"/>
    <w:rsid w:val="00EA2531"/>
    <w:rsid w:val="00EA262C"/>
    <w:rsid w:val="00EA2680"/>
    <w:rsid w:val="00EA2705"/>
    <w:rsid w:val="00EA27E7"/>
    <w:rsid w:val="00EA2807"/>
    <w:rsid w:val="00EA2978"/>
    <w:rsid w:val="00EA29E7"/>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A92"/>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5F"/>
    <w:rsid w:val="00EB0775"/>
    <w:rsid w:val="00EB078F"/>
    <w:rsid w:val="00EB088C"/>
    <w:rsid w:val="00EB088E"/>
    <w:rsid w:val="00EB0932"/>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4A"/>
    <w:rsid w:val="00EB3BF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B3"/>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099"/>
    <w:rsid w:val="00EC036A"/>
    <w:rsid w:val="00EC064B"/>
    <w:rsid w:val="00EC0702"/>
    <w:rsid w:val="00EC08A6"/>
    <w:rsid w:val="00EC08DB"/>
    <w:rsid w:val="00EC095B"/>
    <w:rsid w:val="00EC097D"/>
    <w:rsid w:val="00EC0A34"/>
    <w:rsid w:val="00EC0B0C"/>
    <w:rsid w:val="00EC0B45"/>
    <w:rsid w:val="00EC0B54"/>
    <w:rsid w:val="00EC0B5B"/>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59"/>
    <w:rsid w:val="00EC3542"/>
    <w:rsid w:val="00EC3564"/>
    <w:rsid w:val="00EC35E9"/>
    <w:rsid w:val="00EC35F6"/>
    <w:rsid w:val="00EC3670"/>
    <w:rsid w:val="00EC3877"/>
    <w:rsid w:val="00EC3898"/>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50F"/>
    <w:rsid w:val="00ED6536"/>
    <w:rsid w:val="00ED659C"/>
    <w:rsid w:val="00ED673B"/>
    <w:rsid w:val="00ED681B"/>
    <w:rsid w:val="00ED699C"/>
    <w:rsid w:val="00ED699F"/>
    <w:rsid w:val="00ED6ADC"/>
    <w:rsid w:val="00ED6B11"/>
    <w:rsid w:val="00ED6B4D"/>
    <w:rsid w:val="00ED6BE2"/>
    <w:rsid w:val="00ED6D80"/>
    <w:rsid w:val="00ED6E91"/>
    <w:rsid w:val="00ED6EB3"/>
    <w:rsid w:val="00ED6ED1"/>
    <w:rsid w:val="00ED7052"/>
    <w:rsid w:val="00ED71E0"/>
    <w:rsid w:val="00ED737C"/>
    <w:rsid w:val="00ED755E"/>
    <w:rsid w:val="00ED767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C28"/>
    <w:rsid w:val="00EE1CD4"/>
    <w:rsid w:val="00EE1D75"/>
    <w:rsid w:val="00EE1E0E"/>
    <w:rsid w:val="00EE1FE1"/>
    <w:rsid w:val="00EE20A5"/>
    <w:rsid w:val="00EE21A1"/>
    <w:rsid w:val="00EE2204"/>
    <w:rsid w:val="00EE22C7"/>
    <w:rsid w:val="00EE2325"/>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CD"/>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D45"/>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1F"/>
    <w:rsid w:val="00F00F53"/>
    <w:rsid w:val="00F00FE3"/>
    <w:rsid w:val="00F010B7"/>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CE"/>
    <w:rsid w:val="00F048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92"/>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31A"/>
    <w:rsid w:val="00F10348"/>
    <w:rsid w:val="00F10363"/>
    <w:rsid w:val="00F1048B"/>
    <w:rsid w:val="00F104A7"/>
    <w:rsid w:val="00F104DB"/>
    <w:rsid w:val="00F1051A"/>
    <w:rsid w:val="00F10548"/>
    <w:rsid w:val="00F10555"/>
    <w:rsid w:val="00F10564"/>
    <w:rsid w:val="00F1065C"/>
    <w:rsid w:val="00F10734"/>
    <w:rsid w:val="00F1085A"/>
    <w:rsid w:val="00F10903"/>
    <w:rsid w:val="00F1090C"/>
    <w:rsid w:val="00F10912"/>
    <w:rsid w:val="00F10926"/>
    <w:rsid w:val="00F1092C"/>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0C"/>
    <w:rsid w:val="00F21371"/>
    <w:rsid w:val="00F213B4"/>
    <w:rsid w:val="00F21470"/>
    <w:rsid w:val="00F2147E"/>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4A"/>
    <w:rsid w:val="00F30BBC"/>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AB"/>
    <w:rsid w:val="00F3753A"/>
    <w:rsid w:val="00F375B6"/>
    <w:rsid w:val="00F37612"/>
    <w:rsid w:val="00F37826"/>
    <w:rsid w:val="00F37867"/>
    <w:rsid w:val="00F3788A"/>
    <w:rsid w:val="00F378DC"/>
    <w:rsid w:val="00F378E9"/>
    <w:rsid w:val="00F3793C"/>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7F"/>
    <w:rsid w:val="00F43586"/>
    <w:rsid w:val="00F4366C"/>
    <w:rsid w:val="00F436F6"/>
    <w:rsid w:val="00F43923"/>
    <w:rsid w:val="00F43A34"/>
    <w:rsid w:val="00F43C70"/>
    <w:rsid w:val="00F43D2F"/>
    <w:rsid w:val="00F43E31"/>
    <w:rsid w:val="00F43E8A"/>
    <w:rsid w:val="00F43EA4"/>
    <w:rsid w:val="00F43F18"/>
    <w:rsid w:val="00F43F42"/>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9DD"/>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83"/>
    <w:rsid w:val="00F470AC"/>
    <w:rsid w:val="00F47134"/>
    <w:rsid w:val="00F47166"/>
    <w:rsid w:val="00F47169"/>
    <w:rsid w:val="00F47217"/>
    <w:rsid w:val="00F47238"/>
    <w:rsid w:val="00F472F7"/>
    <w:rsid w:val="00F47457"/>
    <w:rsid w:val="00F47468"/>
    <w:rsid w:val="00F474D5"/>
    <w:rsid w:val="00F47544"/>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53"/>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6B"/>
    <w:rsid w:val="00F52BE7"/>
    <w:rsid w:val="00F52D87"/>
    <w:rsid w:val="00F52DE8"/>
    <w:rsid w:val="00F531AB"/>
    <w:rsid w:val="00F53213"/>
    <w:rsid w:val="00F53215"/>
    <w:rsid w:val="00F5323C"/>
    <w:rsid w:val="00F53299"/>
    <w:rsid w:val="00F532CF"/>
    <w:rsid w:val="00F5336F"/>
    <w:rsid w:val="00F534FC"/>
    <w:rsid w:val="00F53637"/>
    <w:rsid w:val="00F536B2"/>
    <w:rsid w:val="00F536C5"/>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E02"/>
    <w:rsid w:val="00F551BA"/>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B0"/>
    <w:rsid w:val="00F56F07"/>
    <w:rsid w:val="00F56F3B"/>
    <w:rsid w:val="00F56F68"/>
    <w:rsid w:val="00F56FF6"/>
    <w:rsid w:val="00F56FFE"/>
    <w:rsid w:val="00F5704C"/>
    <w:rsid w:val="00F57065"/>
    <w:rsid w:val="00F5722F"/>
    <w:rsid w:val="00F573DC"/>
    <w:rsid w:val="00F57456"/>
    <w:rsid w:val="00F5745C"/>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AB3"/>
    <w:rsid w:val="00F61AEB"/>
    <w:rsid w:val="00F61CD5"/>
    <w:rsid w:val="00F61DF0"/>
    <w:rsid w:val="00F61E2A"/>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84"/>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8C"/>
    <w:rsid w:val="00F701C5"/>
    <w:rsid w:val="00F70261"/>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ED"/>
    <w:rsid w:val="00F80EFC"/>
    <w:rsid w:val="00F80F48"/>
    <w:rsid w:val="00F80FC0"/>
    <w:rsid w:val="00F81030"/>
    <w:rsid w:val="00F81097"/>
    <w:rsid w:val="00F8140C"/>
    <w:rsid w:val="00F81483"/>
    <w:rsid w:val="00F81515"/>
    <w:rsid w:val="00F81583"/>
    <w:rsid w:val="00F815F2"/>
    <w:rsid w:val="00F816B2"/>
    <w:rsid w:val="00F8192B"/>
    <w:rsid w:val="00F81960"/>
    <w:rsid w:val="00F81A28"/>
    <w:rsid w:val="00F81BD6"/>
    <w:rsid w:val="00F81CBA"/>
    <w:rsid w:val="00F81CF0"/>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7B"/>
    <w:rsid w:val="00F840EA"/>
    <w:rsid w:val="00F8416F"/>
    <w:rsid w:val="00F841A9"/>
    <w:rsid w:val="00F841C9"/>
    <w:rsid w:val="00F8427B"/>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A43"/>
    <w:rsid w:val="00F86B80"/>
    <w:rsid w:val="00F86B85"/>
    <w:rsid w:val="00F86BE1"/>
    <w:rsid w:val="00F86BF7"/>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9A"/>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F4"/>
    <w:rsid w:val="00FA7EB8"/>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33"/>
    <w:rsid w:val="00FB2846"/>
    <w:rsid w:val="00FB28E3"/>
    <w:rsid w:val="00FB290D"/>
    <w:rsid w:val="00FB2A75"/>
    <w:rsid w:val="00FB2B1D"/>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03"/>
    <w:rsid w:val="00FB5B34"/>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6EA7"/>
    <w:rsid w:val="00FB6EAB"/>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BA1"/>
    <w:rsid w:val="00FC1C65"/>
    <w:rsid w:val="00FC1C6F"/>
    <w:rsid w:val="00FC1CDD"/>
    <w:rsid w:val="00FC1CF3"/>
    <w:rsid w:val="00FC1D18"/>
    <w:rsid w:val="00FC1D2B"/>
    <w:rsid w:val="00FC1D62"/>
    <w:rsid w:val="00FC1DCE"/>
    <w:rsid w:val="00FC1DDE"/>
    <w:rsid w:val="00FC1F82"/>
    <w:rsid w:val="00FC1FF9"/>
    <w:rsid w:val="00FC21E5"/>
    <w:rsid w:val="00FC21F5"/>
    <w:rsid w:val="00FC220A"/>
    <w:rsid w:val="00FC22D8"/>
    <w:rsid w:val="00FC24D8"/>
    <w:rsid w:val="00FC24F4"/>
    <w:rsid w:val="00FC2503"/>
    <w:rsid w:val="00FC25AB"/>
    <w:rsid w:val="00FC271C"/>
    <w:rsid w:val="00FC27E3"/>
    <w:rsid w:val="00FC285B"/>
    <w:rsid w:val="00FC28B8"/>
    <w:rsid w:val="00FC2910"/>
    <w:rsid w:val="00FC29B1"/>
    <w:rsid w:val="00FC29D4"/>
    <w:rsid w:val="00FC2A49"/>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6B"/>
    <w:rsid w:val="00FC3779"/>
    <w:rsid w:val="00FC37AE"/>
    <w:rsid w:val="00FC37C3"/>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D02"/>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FF"/>
    <w:rsid w:val="00FD1A82"/>
    <w:rsid w:val="00FD1ACF"/>
    <w:rsid w:val="00FD1B5C"/>
    <w:rsid w:val="00FD1BA5"/>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13D"/>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4C"/>
    <w:rsid w:val="00FE5077"/>
    <w:rsid w:val="00FE5110"/>
    <w:rsid w:val="00FE513A"/>
    <w:rsid w:val="00FE5177"/>
    <w:rsid w:val="00FE5228"/>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BD"/>
    <w:rsid w:val="00FF21D4"/>
    <w:rsid w:val="00FF22F3"/>
    <w:rsid w:val="00FF2426"/>
    <w:rsid w:val="00FF2473"/>
    <w:rsid w:val="00FF2584"/>
    <w:rsid w:val="00FF25B7"/>
    <w:rsid w:val="00FF2678"/>
    <w:rsid w:val="00FF26F6"/>
    <w:rsid w:val="00FF2784"/>
    <w:rsid w:val="00FF27A9"/>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48B"/>
    <w:rsid w:val="00FF6503"/>
    <w:rsid w:val="00FF653B"/>
    <w:rsid w:val="00FF65E1"/>
    <w:rsid w:val="00FF6811"/>
    <w:rsid w:val="00FF68D6"/>
    <w:rsid w:val="00FF6937"/>
    <w:rsid w:val="00FF6ACA"/>
    <w:rsid w:val="00FF6CEA"/>
    <w:rsid w:val="00FF6DF6"/>
    <w:rsid w:val="00FF6FAA"/>
    <w:rsid w:val="00FF7090"/>
    <w:rsid w:val="00FF709B"/>
    <w:rsid w:val="00FF718D"/>
    <w:rsid w:val="00FF7266"/>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8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nhideWhenUsed="0" w:qFormat="1"/>
    <w:lsdException w:name="toc 1" w:qFormat="1"/>
    <w:lsdException w:name="toc 2" w:qFormat="1"/>
    <w:lsdException w:name="toc 3" w:qFormat="1"/>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header" w:uiPriority="0"/>
    <w:lsdException w:name="footer" w:uiPriority="0"/>
    <w:lsdException w:name="caption" w:uiPriority="0" w:qFormat="1"/>
    <w:lsdException w:name="footnote reference" w:uiPriority="0" w:qFormat="1"/>
    <w:lsdException w:name="annotation reference" w:uiPriority="0"/>
    <w:lsdException w:name="line number" w:uiPriority="0"/>
    <w:lsdException w:name="page number" w:uiPriority="0"/>
    <w:lsdException w:name="List" w:uiPriority="0"/>
    <w:lsdException w:name="List Bullet" w:uiPriority="0"/>
    <w:lsdException w:name="List Number" w:uiPriority="0"/>
    <w:lsdException w:name="List 2" w:uiPriority="0"/>
    <w:lsdException w:name="List 4" w:uiPriority="0"/>
    <w:lsdException w:name="List Bullet 2" w:uiPriority="0"/>
    <w:lsdException w:name="Title" w:semiHidden="0" w:uiPriority="0" w:unhideWhenUsed="0" w:qFormat="1"/>
    <w:lsdException w:name="Default Paragraph Font" w:uiPriority="1"/>
    <w:lsdException w:name="Body Text"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qFormat="1"/>
    <w:lsdException w:name="HTML Preformatted" w:uiPriority="0"/>
    <w:lsdException w:name="HTML Typewriter" w:uiPriority="0"/>
    <w:lsdException w:name="annotation subject" w:uiPriority="0"/>
    <w:lsdException w:name="Balloon Tex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uiPriority w:val="99"/>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uiPriority w:val="99"/>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uiPriority w:val="99"/>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99"/>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99"/>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1E309AA-AFCB-4391-86FA-104BEC2C7A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997</TotalTime>
  <Pages>44</Pages>
  <Words>4095</Words>
  <Characters>23345</Characters>
  <Application>Microsoft Office Word</Application>
  <DocSecurity>0</DocSecurity>
  <Lines>194</Lines>
  <Paragraphs>54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27386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19</cp:revision>
  <cp:lastPrinted>2009-02-06T05:36:00Z</cp:lastPrinted>
  <dcterms:created xsi:type="dcterms:W3CDTF">2022-03-01T18:56:00Z</dcterms:created>
  <dcterms:modified xsi:type="dcterms:W3CDTF">2022-03-02T12:37:00Z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