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2D6" w:rsidRDefault="005230F7" w:rsidP="005230F7">
      <w:pPr>
        <w:rPr>
          <w:rFonts w:ascii="Times New Roman" w:eastAsia="Times New Roman" w:hAnsi="Times New Roman" w:cs="Times New Roman"/>
          <w:kern w:val="0"/>
          <w:sz w:val="28"/>
          <w:szCs w:val="28"/>
          <w:lang w:eastAsia="ru-RU"/>
        </w:rPr>
      </w:pPr>
      <w:bookmarkStart w:id="0" w:name="_GoBack"/>
      <w:r w:rsidRPr="005230F7">
        <w:rPr>
          <w:rFonts w:ascii="Times New Roman" w:eastAsia="Times New Roman" w:hAnsi="Times New Roman" w:cs="Times New Roman" w:hint="eastAsia"/>
          <w:kern w:val="0"/>
          <w:sz w:val="28"/>
          <w:szCs w:val="28"/>
          <w:lang w:eastAsia="ru-RU"/>
        </w:rPr>
        <w:t>Шульга</w:t>
      </w:r>
      <w:r w:rsidRPr="005230F7">
        <w:rPr>
          <w:rFonts w:ascii="Times New Roman" w:eastAsia="Times New Roman" w:hAnsi="Times New Roman" w:cs="Times New Roman"/>
          <w:kern w:val="0"/>
          <w:sz w:val="28"/>
          <w:szCs w:val="28"/>
          <w:lang w:eastAsia="ru-RU"/>
        </w:rPr>
        <w:t xml:space="preserve"> </w:t>
      </w:r>
      <w:r w:rsidRPr="005230F7">
        <w:rPr>
          <w:rFonts w:ascii="Times New Roman" w:eastAsia="Times New Roman" w:hAnsi="Times New Roman" w:cs="Times New Roman" w:hint="eastAsia"/>
          <w:kern w:val="0"/>
          <w:sz w:val="28"/>
          <w:szCs w:val="28"/>
          <w:lang w:eastAsia="ru-RU"/>
        </w:rPr>
        <w:t>Валентина</w:t>
      </w:r>
      <w:r w:rsidRPr="005230F7">
        <w:rPr>
          <w:rFonts w:ascii="Times New Roman" w:eastAsia="Times New Roman" w:hAnsi="Times New Roman" w:cs="Times New Roman"/>
          <w:kern w:val="0"/>
          <w:sz w:val="28"/>
          <w:szCs w:val="28"/>
          <w:lang w:eastAsia="ru-RU"/>
        </w:rPr>
        <w:t xml:space="preserve"> </w:t>
      </w:r>
      <w:proofErr w:type="spellStart"/>
      <w:r w:rsidRPr="005230F7">
        <w:rPr>
          <w:rFonts w:ascii="Times New Roman" w:eastAsia="Times New Roman" w:hAnsi="Times New Roman" w:cs="Times New Roman" w:hint="eastAsia"/>
          <w:kern w:val="0"/>
          <w:sz w:val="28"/>
          <w:szCs w:val="28"/>
          <w:lang w:eastAsia="ru-RU"/>
        </w:rPr>
        <w:t>Миколаївна</w:t>
      </w:r>
      <w:proofErr w:type="spellEnd"/>
      <w:r w:rsidRPr="005230F7">
        <w:rPr>
          <w:rFonts w:ascii="Times New Roman" w:eastAsia="Times New Roman" w:hAnsi="Times New Roman" w:cs="Times New Roman"/>
          <w:kern w:val="0"/>
          <w:sz w:val="28"/>
          <w:szCs w:val="28"/>
          <w:lang w:eastAsia="ru-RU"/>
        </w:rPr>
        <w:t xml:space="preserve">. </w:t>
      </w:r>
      <w:proofErr w:type="spellStart"/>
      <w:r w:rsidRPr="005230F7">
        <w:rPr>
          <w:rFonts w:ascii="Times New Roman" w:eastAsia="Times New Roman" w:hAnsi="Times New Roman" w:cs="Times New Roman" w:hint="eastAsia"/>
          <w:kern w:val="0"/>
          <w:sz w:val="28"/>
          <w:szCs w:val="28"/>
          <w:lang w:eastAsia="ru-RU"/>
        </w:rPr>
        <w:t>Механізм</w:t>
      </w:r>
      <w:proofErr w:type="spellEnd"/>
      <w:r w:rsidRPr="005230F7">
        <w:rPr>
          <w:rFonts w:ascii="Times New Roman" w:eastAsia="Times New Roman" w:hAnsi="Times New Roman" w:cs="Times New Roman"/>
          <w:kern w:val="0"/>
          <w:sz w:val="28"/>
          <w:szCs w:val="28"/>
          <w:lang w:eastAsia="ru-RU"/>
        </w:rPr>
        <w:t xml:space="preserve"> </w:t>
      </w:r>
      <w:proofErr w:type="spellStart"/>
      <w:r w:rsidRPr="005230F7">
        <w:rPr>
          <w:rFonts w:ascii="Times New Roman" w:eastAsia="Times New Roman" w:hAnsi="Times New Roman" w:cs="Times New Roman" w:hint="eastAsia"/>
          <w:kern w:val="0"/>
          <w:sz w:val="28"/>
          <w:szCs w:val="28"/>
          <w:lang w:eastAsia="ru-RU"/>
        </w:rPr>
        <w:t>стратегічного</w:t>
      </w:r>
      <w:proofErr w:type="spellEnd"/>
      <w:r w:rsidRPr="005230F7">
        <w:rPr>
          <w:rFonts w:ascii="Times New Roman" w:eastAsia="Times New Roman" w:hAnsi="Times New Roman" w:cs="Times New Roman"/>
          <w:kern w:val="0"/>
          <w:sz w:val="28"/>
          <w:szCs w:val="28"/>
          <w:lang w:eastAsia="ru-RU"/>
        </w:rPr>
        <w:t xml:space="preserve"> </w:t>
      </w:r>
      <w:proofErr w:type="spellStart"/>
      <w:r w:rsidRPr="005230F7">
        <w:rPr>
          <w:rFonts w:ascii="Times New Roman" w:eastAsia="Times New Roman" w:hAnsi="Times New Roman" w:cs="Times New Roman" w:hint="eastAsia"/>
          <w:kern w:val="0"/>
          <w:sz w:val="28"/>
          <w:szCs w:val="28"/>
          <w:lang w:eastAsia="ru-RU"/>
        </w:rPr>
        <w:t>управління</w:t>
      </w:r>
      <w:proofErr w:type="spellEnd"/>
      <w:r w:rsidRPr="005230F7">
        <w:rPr>
          <w:rFonts w:ascii="Times New Roman" w:eastAsia="Times New Roman" w:hAnsi="Times New Roman" w:cs="Times New Roman"/>
          <w:kern w:val="0"/>
          <w:sz w:val="28"/>
          <w:szCs w:val="28"/>
          <w:lang w:eastAsia="ru-RU"/>
        </w:rPr>
        <w:t xml:space="preserve"> </w:t>
      </w:r>
      <w:proofErr w:type="spellStart"/>
      <w:r w:rsidRPr="005230F7">
        <w:rPr>
          <w:rFonts w:ascii="Times New Roman" w:eastAsia="Times New Roman" w:hAnsi="Times New Roman" w:cs="Times New Roman" w:hint="eastAsia"/>
          <w:kern w:val="0"/>
          <w:sz w:val="28"/>
          <w:szCs w:val="28"/>
          <w:lang w:eastAsia="ru-RU"/>
        </w:rPr>
        <w:t>витратами</w:t>
      </w:r>
      <w:proofErr w:type="spellEnd"/>
      <w:r w:rsidRPr="005230F7">
        <w:rPr>
          <w:rFonts w:ascii="Times New Roman" w:eastAsia="Times New Roman" w:hAnsi="Times New Roman" w:cs="Times New Roman"/>
          <w:kern w:val="0"/>
          <w:sz w:val="28"/>
          <w:szCs w:val="28"/>
          <w:lang w:eastAsia="ru-RU"/>
        </w:rPr>
        <w:t xml:space="preserve"> </w:t>
      </w:r>
      <w:proofErr w:type="spellStart"/>
      <w:r w:rsidRPr="005230F7">
        <w:rPr>
          <w:rFonts w:ascii="Times New Roman" w:eastAsia="Times New Roman" w:hAnsi="Times New Roman" w:cs="Times New Roman" w:hint="eastAsia"/>
          <w:kern w:val="0"/>
          <w:sz w:val="28"/>
          <w:szCs w:val="28"/>
          <w:lang w:eastAsia="ru-RU"/>
        </w:rPr>
        <w:t>підприємства</w:t>
      </w:r>
      <w:proofErr w:type="spellEnd"/>
      <w:r w:rsidRPr="005230F7">
        <w:rPr>
          <w:rFonts w:ascii="Times New Roman" w:eastAsia="Times New Roman" w:hAnsi="Times New Roman" w:cs="Times New Roman"/>
          <w:kern w:val="0"/>
          <w:sz w:val="28"/>
          <w:szCs w:val="28"/>
          <w:lang w:eastAsia="ru-RU"/>
        </w:rPr>
        <w:t xml:space="preserve"> </w:t>
      </w:r>
      <w:r w:rsidRPr="005230F7">
        <w:rPr>
          <w:rFonts w:ascii="Times New Roman" w:eastAsia="Times New Roman" w:hAnsi="Times New Roman" w:cs="Times New Roman" w:hint="eastAsia"/>
          <w:kern w:val="0"/>
          <w:sz w:val="28"/>
          <w:szCs w:val="28"/>
          <w:lang w:eastAsia="ru-RU"/>
        </w:rPr>
        <w:t>в</w:t>
      </w:r>
      <w:r w:rsidRPr="005230F7">
        <w:rPr>
          <w:rFonts w:ascii="Times New Roman" w:eastAsia="Times New Roman" w:hAnsi="Times New Roman" w:cs="Times New Roman"/>
          <w:kern w:val="0"/>
          <w:sz w:val="28"/>
          <w:szCs w:val="28"/>
          <w:lang w:eastAsia="ru-RU"/>
        </w:rPr>
        <w:t xml:space="preserve"> </w:t>
      </w:r>
      <w:r w:rsidRPr="005230F7">
        <w:rPr>
          <w:rFonts w:ascii="Times New Roman" w:eastAsia="Times New Roman" w:hAnsi="Times New Roman" w:cs="Times New Roman" w:hint="eastAsia"/>
          <w:kern w:val="0"/>
          <w:sz w:val="28"/>
          <w:szCs w:val="28"/>
          <w:lang w:eastAsia="ru-RU"/>
        </w:rPr>
        <w:t>конкурентному</w:t>
      </w:r>
      <w:r w:rsidRPr="005230F7">
        <w:rPr>
          <w:rFonts w:ascii="Times New Roman" w:eastAsia="Times New Roman" w:hAnsi="Times New Roman" w:cs="Times New Roman"/>
          <w:kern w:val="0"/>
          <w:sz w:val="28"/>
          <w:szCs w:val="28"/>
          <w:lang w:eastAsia="ru-RU"/>
        </w:rPr>
        <w:t xml:space="preserve"> </w:t>
      </w:r>
      <w:proofErr w:type="spellStart"/>
      <w:proofErr w:type="gramStart"/>
      <w:r w:rsidRPr="005230F7">
        <w:rPr>
          <w:rFonts w:ascii="Times New Roman" w:eastAsia="Times New Roman" w:hAnsi="Times New Roman" w:cs="Times New Roman" w:hint="eastAsia"/>
          <w:kern w:val="0"/>
          <w:sz w:val="28"/>
          <w:szCs w:val="28"/>
          <w:lang w:eastAsia="ru-RU"/>
        </w:rPr>
        <w:t>середовищі</w:t>
      </w:r>
      <w:proofErr w:type="spellEnd"/>
      <w:r w:rsidRPr="005230F7">
        <w:rPr>
          <w:rFonts w:ascii="Times New Roman" w:eastAsia="Times New Roman" w:hAnsi="Times New Roman" w:cs="Times New Roman"/>
          <w:kern w:val="0"/>
          <w:sz w:val="28"/>
          <w:szCs w:val="28"/>
          <w:lang w:eastAsia="ru-RU"/>
        </w:rPr>
        <w:t xml:space="preserve"> :</w:t>
      </w:r>
      <w:proofErr w:type="gramEnd"/>
      <w:r w:rsidRPr="005230F7">
        <w:rPr>
          <w:rFonts w:ascii="Times New Roman" w:eastAsia="Times New Roman" w:hAnsi="Times New Roman" w:cs="Times New Roman"/>
          <w:kern w:val="0"/>
          <w:sz w:val="28"/>
          <w:szCs w:val="28"/>
          <w:lang w:eastAsia="ru-RU"/>
        </w:rPr>
        <w:t xml:space="preserve"> </w:t>
      </w:r>
      <w:proofErr w:type="spellStart"/>
      <w:r w:rsidRPr="005230F7">
        <w:rPr>
          <w:rFonts w:ascii="Times New Roman" w:eastAsia="Times New Roman" w:hAnsi="Times New Roman" w:cs="Times New Roman" w:hint="eastAsia"/>
          <w:kern w:val="0"/>
          <w:sz w:val="28"/>
          <w:szCs w:val="28"/>
          <w:lang w:eastAsia="ru-RU"/>
        </w:rPr>
        <w:t>Дис</w:t>
      </w:r>
      <w:proofErr w:type="spellEnd"/>
      <w:r w:rsidRPr="005230F7">
        <w:rPr>
          <w:rFonts w:ascii="Times New Roman" w:eastAsia="Times New Roman" w:hAnsi="Times New Roman" w:cs="Times New Roman"/>
          <w:kern w:val="0"/>
          <w:sz w:val="28"/>
          <w:szCs w:val="28"/>
          <w:lang w:eastAsia="ru-RU"/>
        </w:rPr>
        <w:t xml:space="preserve">... </w:t>
      </w:r>
      <w:r w:rsidRPr="005230F7">
        <w:rPr>
          <w:rFonts w:ascii="Times New Roman" w:eastAsia="Times New Roman" w:hAnsi="Times New Roman" w:cs="Times New Roman" w:hint="eastAsia"/>
          <w:kern w:val="0"/>
          <w:sz w:val="28"/>
          <w:szCs w:val="28"/>
          <w:lang w:eastAsia="ru-RU"/>
        </w:rPr>
        <w:t>канд</w:t>
      </w:r>
      <w:r w:rsidRPr="005230F7">
        <w:rPr>
          <w:rFonts w:ascii="Times New Roman" w:eastAsia="Times New Roman" w:hAnsi="Times New Roman" w:cs="Times New Roman"/>
          <w:kern w:val="0"/>
          <w:sz w:val="28"/>
          <w:szCs w:val="28"/>
          <w:lang w:eastAsia="ru-RU"/>
        </w:rPr>
        <w:t xml:space="preserve">. </w:t>
      </w:r>
      <w:r w:rsidRPr="005230F7">
        <w:rPr>
          <w:rFonts w:ascii="Times New Roman" w:eastAsia="Times New Roman" w:hAnsi="Times New Roman" w:cs="Times New Roman" w:hint="eastAsia"/>
          <w:kern w:val="0"/>
          <w:sz w:val="28"/>
          <w:szCs w:val="28"/>
          <w:lang w:eastAsia="ru-RU"/>
        </w:rPr>
        <w:t>наук</w:t>
      </w:r>
      <w:r w:rsidRPr="005230F7">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5230F7">
        <w:rPr>
          <w:rFonts w:ascii="Times New Roman" w:eastAsia="Times New Roman" w:hAnsi="Times New Roman" w:cs="Times New Roman"/>
          <w:kern w:val="0"/>
          <w:sz w:val="28"/>
          <w:szCs w:val="28"/>
          <w:lang w:eastAsia="ru-RU"/>
        </w:rPr>
        <w:t xml:space="preserve"> 2008</w:t>
      </w:r>
    </w:p>
    <w:p w:rsidR="005230F7" w:rsidRDefault="005230F7" w:rsidP="005230F7">
      <w:r>
        <w:rPr>
          <w:rFonts w:hint="eastAsia"/>
        </w:rPr>
        <w:t>Шульга</w:t>
      </w:r>
      <w:r>
        <w:t></w:t>
      </w:r>
      <w:r>
        <w:rPr>
          <w:rFonts w:hint="eastAsia"/>
        </w:rPr>
        <w:t>В</w:t>
      </w:r>
      <w:r>
        <w:t></w:t>
      </w:r>
      <w:r>
        <w:rPr>
          <w:rFonts w:hint="eastAsia"/>
        </w:rPr>
        <w:t>М</w:t>
      </w:r>
      <w:r>
        <w:t></w:t>
      </w:r>
      <w:r>
        <w:t></w:t>
      </w:r>
      <w:r>
        <w:rPr>
          <w:rFonts w:hint="eastAsia"/>
        </w:rPr>
        <w:t>Механізм</w:t>
      </w:r>
      <w:r>
        <w:t></w:t>
      </w:r>
      <w:r>
        <w:rPr>
          <w:rFonts w:hint="eastAsia"/>
        </w:rPr>
        <w:t>стратегічного</w:t>
      </w:r>
      <w:r>
        <w:t></w:t>
      </w:r>
      <w:r>
        <w:rPr>
          <w:rFonts w:hint="eastAsia"/>
        </w:rPr>
        <w:t>управління</w:t>
      </w:r>
      <w:r>
        <w:t></w:t>
      </w:r>
      <w:r>
        <w:rPr>
          <w:rFonts w:hint="eastAsia"/>
        </w:rPr>
        <w:t>витратами</w:t>
      </w:r>
      <w:r>
        <w:t></w:t>
      </w:r>
      <w:r>
        <w:rPr>
          <w:rFonts w:hint="eastAsia"/>
        </w:rPr>
        <w:t>підприємства</w:t>
      </w:r>
      <w:r>
        <w:t></w:t>
      </w:r>
      <w:r>
        <w:rPr>
          <w:rFonts w:hint="eastAsia"/>
        </w:rPr>
        <w:t>в</w:t>
      </w:r>
      <w:r>
        <w:t></w:t>
      </w:r>
      <w:r>
        <w:rPr>
          <w:rFonts w:hint="eastAsia"/>
        </w:rPr>
        <w:t>конкурентному</w:t>
      </w:r>
      <w:r>
        <w:t></w:t>
      </w:r>
      <w:r>
        <w:rPr>
          <w:rFonts w:hint="eastAsia"/>
        </w:rPr>
        <w:t>середовищі</w:t>
      </w:r>
      <w:r>
        <w:t></w:t>
      </w:r>
      <w:r>
        <w:t></w:t>
      </w:r>
      <w:r>
        <w:t></w:t>
      </w:r>
      <w:r>
        <w:rPr>
          <w:rFonts w:hint="eastAsia"/>
        </w:rPr>
        <w:t>–</w:t>
      </w:r>
      <w:r>
        <w:t></w:t>
      </w:r>
      <w:r>
        <w:rPr>
          <w:rFonts w:hint="eastAsia"/>
        </w:rPr>
        <w:t>Рукопис</w:t>
      </w:r>
      <w:r>
        <w:t></w:t>
      </w:r>
    </w:p>
    <w:p w:rsidR="005230F7" w:rsidRDefault="005230F7" w:rsidP="005230F7"/>
    <w:p w:rsidR="005230F7" w:rsidRDefault="005230F7" w:rsidP="005230F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легка</w:t>
      </w:r>
      <w:r>
        <w:t></w:t>
      </w:r>
      <w:r>
        <w:rPr>
          <w:rFonts w:hint="eastAsia"/>
        </w:rPr>
        <w:t>промисловість</w:t>
      </w:r>
      <w:r>
        <w:t></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технологій</w:t>
      </w:r>
      <w:r>
        <w:t></w:t>
      </w:r>
      <w:r>
        <w:rPr>
          <w:rFonts w:hint="eastAsia"/>
        </w:rPr>
        <w:t>та</w:t>
      </w:r>
      <w:r>
        <w:t></w:t>
      </w:r>
      <w:r>
        <w:rPr>
          <w:rFonts w:hint="eastAsia"/>
        </w:rPr>
        <w:t>дизайну</w:t>
      </w:r>
      <w:r>
        <w:t></w:t>
      </w:r>
      <w:r>
        <w:t></w:t>
      </w:r>
      <w:r>
        <w:rPr>
          <w:rFonts w:hint="eastAsia"/>
        </w:rPr>
        <w:t>Міністерство</w:t>
      </w:r>
      <w:r>
        <w:t></w:t>
      </w:r>
      <w:r>
        <w:rPr>
          <w:rFonts w:hint="eastAsia"/>
        </w:rPr>
        <w:t>освіти</w:t>
      </w:r>
      <w:r>
        <w:t></w:t>
      </w:r>
      <w:r>
        <w:rPr>
          <w:rFonts w:hint="eastAsia"/>
        </w:rPr>
        <w:t>та</w:t>
      </w:r>
      <w:r>
        <w:t></w:t>
      </w:r>
      <w:r>
        <w:rPr>
          <w:rFonts w:hint="eastAsia"/>
        </w:rPr>
        <w:t>науки</w:t>
      </w:r>
      <w:r>
        <w:t></w:t>
      </w:r>
      <w:r>
        <w:rPr>
          <w:rFonts w:hint="eastAsia"/>
        </w:rPr>
        <w:t>України</w:t>
      </w:r>
      <w:r>
        <w:t></w:t>
      </w:r>
      <w:r>
        <w:t></w:t>
      </w:r>
      <w:r>
        <w:rPr>
          <w:rFonts w:hint="eastAsia"/>
        </w:rPr>
        <w:t>Київ</w:t>
      </w:r>
      <w:r>
        <w:t></w:t>
      </w:r>
      <w:r>
        <w:t></w:t>
      </w:r>
      <w:r>
        <w:t></w:t>
      </w:r>
      <w:r>
        <w:t></w:t>
      </w:r>
      <w:r>
        <w:t></w:t>
      </w:r>
      <w:r>
        <w:t></w:t>
      </w:r>
      <w:r>
        <w:t></w:t>
      </w:r>
      <w:r>
        <w:rPr>
          <w:rFonts w:hint="eastAsia"/>
        </w:rPr>
        <w:t>р</w:t>
      </w:r>
      <w:r>
        <w:t></w:t>
      </w:r>
    </w:p>
    <w:p w:rsidR="005230F7" w:rsidRDefault="005230F7" w:rsidP="005230F7"/>
    <w:p w:rsidR="005230F7" w:rsidRDefault="005230F7" w:rsidP="005230F7">
      <w:r>
        <w:rPr>
          <w:rFonts w:hint="eastAsia"/>
        </w:rPr>
        <w:t>Дисертацію</w:t>
      </w:r>
      <w:r>
        <w:t></w:t>
      </w:r>
      <w:r>
        <w:rPr>
          <w:rFonts w:hint="eastAsia"/>
        </w:rPr>
        <w:t>присвячено</w:t>
      </w:r>
      <w:r>
        <w:t></w:t>
      </w:r>
      <w:r>
        <w:rPr>
          <w:rFonts w:hint="eastAsia"/>
        </w:rPr>
        <w:t>розробленню</w:t>
      </w:r>
      <w:r>
        <w:t></w:t>
      </w:r>
      <w:r>
        <w:rPr>
          <w:rFonts w:hint="eastAsia"/>
        </w:rPr>
        <w:t>теоретичних</w:t>
      </w:r>
      <w:r>
        <w:t></w:t>
      </w:r>
      <w:r>
        <w:rPr>
          <w:rFonts w:hint="eastAsia"/>
        </w:rPr>
        <w:t>і</w:t>
      </w:r>
      <w:r>
        <w:t></w:t>
      </w:r>
      <w:r>
        <w:rPr>
          <w:rFonts w:hint="eastAsia"/>
        </w:rPr>
        <w:t>методичних</w:t>
      </w:r>
      <w:r>
        <w:t></w:t>
      </w:r>
      <w:r>
        <w:rPr>
          <w:rFonts w:hint="eastAsia"/>
        </w:rPr>
        <w:t>положень</w:t>
      </w:r>
      <w:r>
        <w:t></w:t>
      </w:r>
      <w:r>
        <w:t></w:t>
      </w:r>
      <w:r>
        <w:rPr>
          <w:rFonts w:hint="eastAsia"/>
        </w:rPr>
        <w:t>прикладних</w:t>
      </w:r>
      <w:r>
        <w:t></w:t>
      </w:r>
      <w:r>
        <w:rPr>
          <w:rFonts w:hint="eastAsia"/>
        </w:rPr>
        <w:t>рекомендацій</w:t>
      </w:r>
      <w:r>
        <w:t></w:t>
      </w:r>
      <w:r>
        <w:rPr>
          <w:rFonts w:hint="eastAsia"/>
        </w:rPr>
        <w:t>щодо</w:t>
      </w:r>
      <w:r>
        <w:t></w:t>
      </w:r>
      <w:r>
        <w:rPr>
          <w:rFonts w:hint="eastAsia"/>
        </w:rPr>
        <w:t>формування</w:t>
      </w:r>
      <w:r>
        <w:t></w:t>
      </w:r>
      <w:r>
        <w:rPr>
          <w:rFonts w:hint="eastAsia"/>
        </w:rPr>
        <w:t>і</w:t>
      </w:r>
      <w:r>
        <w:t></w:t>
      </w:r>
      <w:r>
        <w:rPr>
          <w:rFonts w:hint="eastAsia"/>
        </w:rPr>
        <w:t>реалізації</w:t>
      </w:r>
      <w:r>
        <w:t></w:t>
      </w:r>
      <w:r>
        <w:rPr>
          <w:rFonts w:hint="eastAsia"/>
        </w:rPr>
        <w:t>механізму</w:t>
      </w:r>
      <w:r>
        <w:t></w:t>
      </w:r>
      <w:r>
        <w:rPr>
          <w:rFonts w:hint="eastAsia"/>
        </w:rPr>
        <w:t>стратегічного</w:t>
      </w:r>
      <w:r>
        <w:t></w:t>
      </w:r>
      <w:r>
        <w:rPr>
          <w:rFonts w:hint="eastAsia"/>
        </w:rPr>
        <w:t>управління</w:t>
      </w:r>
      <w:r>
        <w:t></w:t>
      </w:r>
      <w:r>
        <w:rPr>
          <w:rFonts w:hint="eastAsia"/>
        </w:rPr>
        <w:t>витратами</w:t>
      </w:r>
      <w:r>
        <w:t></w:t>
      </w:r>
      <w:r>
        <w:rPr>
          <w:rFonts w:hint="eastAsia"/>
        </w:rPr>
        <w:t>на</w:t>
      </w:r>
      <w:r>
        <w:t></w:t>
      </w:r>
      <w:r>
        <w:rPr>
          <w:rFonts w:hint="eastAsia"/>
        </w:rPr>
        <w:t>промисловому</w:t>
      </w:r>
      <w:r>
        <w:t></w:t>
      </w:r>
      <w:r>
        <w:rPr>
          <w:rFonts w:hint="eastAsia"/>
        </w:rPr>
        <w:t>підприємстві</w:t>
      </w:r>
      <w:r>
        <w:t></w:t>
      </w:r>
    </w:p>
    <w:p w:rsidR="005230F7" w:rsidRDefault="005230F7" w:rsidP="005230F7"/>
    <w:p w:rsidR="005230F7" w:rsidRDefault="005230F7" w:rsidP="005230F7">
      <w:r>
        <w:rPr>
          <w:rFonts w:hint="eastAsia"/>
        </w:rPr>
        <w:t>У</w:t>
      </w:r>
      <w:r>
        <w:t></w:t>
      </w:r>
      <w:r>
        <w:rPr>
          <w:rFonts w:hint="eastAsia"/>
        </w:rPr>
        <w:t>роботі</w:t>
      </w:r>
      <w:r>
        <w:t></w:t>
      </w:r>
      <w:r>
        <w:rPr>
          <w:rFonts w:hint="eastAsia"/>
        </w:rPr>
        <w:t>розкрито</w:t>
      </w:r>
      <w:r>
        <w:t></w:t>
      </w:r>
      <w:r>
        <w:rPr>
          <w:rFonts w:hint="eastAsia"/>
        </w:rPr>
        <w:t>підходи</w:t>
      </w:r>
      <w:r>
        <w:t></w:t>
      </w:r>
      <w:r>
        <w:rPr>
          <w:rFonts w:hint="eastAsia"/>
        </w:rPr>
        <w:t>стратегічного</w:t>
      </w:r>
      <w:r>
        <w:t></w:t>
      </w:r>
      <w:r>
        <w:rPr>
          <w:rFonts w:hint="eastAsia"/>
        </w:rPr>
        <w:t>управління</w:t>
      </w:r>
      <w:r>
        <w:t></w:t>
      </w:r>
      <w:r>
        <w:rPr>
          <w:rFonts w:hint="eastAsia"/>
        </w:rPr>
        <w:t>витратами</w:t>
      </w:r>
      <w:r>
        <w:t></w:t>
      </w:r>
      <w:r>
        <w:rPr>
          <w:rFonts w:hint="eastAsia"/>
        </w:rPr>
        <w:t>з</w:t>
      </w:r>
      <w:r>
        <w:t></w:t>
      </w:r>
      <w:r>
        <w:rPr>
          <w:rFonts w:hint="eastAsia"/>
        </w:rPr>
        <w:t>виділенням</w:t>
      </w:r>
      <w:r>
        <w:t></w:t>
      </w:r>
      <w:r>
        <w:rPr>
          <w:rFonts w:hint="eastAsia"/>
        </w:rPr>
        <w:t>переваг</w:t>
      </w:r>
      <w:r>
        <w:t></w:t>
      </w:r>
      <w:r>
        <w:rPr>
          <w:rFonts w:hint="eastAsia"/>
        </w:rPr>
        <w:t>та</w:t>
      </w:r>
      <w:r>
        <w:t></w:t>
      </w:r>
      <w:r>
        <w:rPr>
          <w:rFonts w:hint="eastAsia"/>
        </w:rPr>
        <w:t>недоліків</w:t>
      </w:r>
      <w:r>
        <w:t></w:t>
      </w:r>
      <w:r>
        <w:rPr>
          <w:rFonts w:hint="eastAsia"/>
        </w:rPr>
        <w:t>основних</w:t>
      </w:r>
      <w:r>
        <w:t></w:t>
      </w:r>
      <w:r>
        <w:rPr>
          <w:rFonts w:hint="eastAsia"/>
        </w:rPr>
        <w:t>концепцій</w:t>
      </w:r>
      <w:r>
        <w:t></w:t>
      </w:r>
      <w:r>
        <w:t></w:t>
      </w:r>
      <w:r>
        <w:rPr>
          <w:rFonts w:hint="eastAsia"/>
        </w:rPr>
        <w:t>визначено</w:t>
      </w:r>
      <w:r>
        <w:t></w:t>
      </w:r>
      <w:r>
        <w:rPr>
          <w:rFonts w:hint="eastAsia"/>
        </w:rPr>
        <w:t>економічну</w:t>
      </w:r>
      <w:r>
        <w:t></w:t>
      </w:r>
      <w:r>
        <w:rPr>
          <w:rFonts w:hint="eastAsia"/>
        </w:rPr>
        <w:t>сутність</w:t>
      </w:r>
      <w:r>
        <w:t></w:t>
      </w:r>
      <w:r>
        <w:rPr>
          <w:rFonts w:hint="eastAsia"/>
        </w:rPr>
        <w:t>конкурентних</w:t>
      </w:r>
      <w:r>
        <w:t></w:t>
      </w:r>
      <w:r>
        <w:rPr>
          <w:rFonts w:hint="eastAsia"/>
        </w:rPr>
        <w:t>переваг</w:t>
      </w:r>
      <w:r>
        <w:t></w:t>
      </w:r>
      <w:r>
        <w:rPr>
          <w:rFonts w:hint="eastAsia"/>
        </w:rPr>
        <w:t>та</w:t>
      </w:r>
      <w:r>
        <w:t></w:t>
      </w:r>
      <w:r>
        <w:rPr>
          <w:rFonts w:hint="eastAsia"/>
        </w:rPr>
        <w:t>способи</w:t>
      </w:r>
      <w:r>
        <w:t></w:t>
      </w:r>
      <w:r>
        <w:rPr>
          <w:rFonts w:hint="eastAsia"/>
        </w:rPr>
        <w:t>їх</w:t>
      </w:r>
      <w:r>
        <w:t></w:t>
      </w:r>
      <w:r>
        <w:rPr>
          <w:rFonts w:hint="eastAsia"/>
        </w:rPr>
        <w:t>досягнення</w:t>
      </w:r>
      <w:r>
        <w:t></w:t>
      </w:r>
      <w:r>
        <w:t></w:t>
      </w:r>
      <w:r>
        <w:rPr>
          <w:rFonts w:hint="eastAsia"/>
        </w:rPr>
        <w:t>досліджено</w:t>
      </w:r>
      <w:r>
        <w:t></w:t>
      </w:r>
      <w:r>
        <w:rPr>
          <w:rFonts w:hint="eastAsia"/>
        </w:rPr>
        <w:t>еволюцію</w:t>
      </w:r>
      <w:r>
        <w:t></w:t>
      </w:r>
      <w:r>
        <w:rPr>
          <w:rFonts w:hint="eastAsia"/>
        </w:rPr>
        <w:t>стратегічного</w:t>
      </w:r>
      <w:r>
        <w:t></w:t>
      </w:r>
      <w:r>
        <w:rPr>
          <w:rFonts w:hint="eastAsia"/>
        </w:rPr>
        <w:t>управління</w:t>
      </w:r>
      <w:r>
        <w:t></w:t>
      </w:r>
      <w:r>
        <w:rPr>
          <w:rFonts w:hint="eastAsia"/>
        </w:rPr>
        <w:t>підприємством</w:t>
      </w:r>
      <w:r>
        <w:t></w:t>
      </w:r>
      <w:r>
        <w:t></w:t>
      </w:r>
      <w:r>
        <w:rPr>
          <w:rFonts w:hint="eastAsia"/>
        </w:rPr>
        <w:t>розкрито</w:t>
      </w:r>
      <w:r>
        <w:t></w:t>
      </w:r>
      <w:r>
        <w:rPr>
          <w:rFonts w:hint="eastAsia"/>
        </w:rPr>
        <w:t>підходи</w:t>
      </w:r>
      <w:r>
        <w:t></w:t>
      </w:r>
      <w:r>
        <w:rPr>
          <w:rFonts w:hint="eastAsia"/>
        </w:rPr>
        <w:t>до</w:t>
      </w:r>
      <w:r>
        <w:t></w:t>
      </w:r>
      <w:r>
        <w:rPr>
          <w:rFonts w:hint="eastAsia"/>
        </w:rPr>
        <w:t>оцінки</w:t>
      </w:r>
      <w:r>
        <w:t></w:t>
      </w:r>
      <w:r>
        <w:rPr>
          <w:rFonts w:hint="eastAsia"/>
        </w:rPr>
        <w:t>результатів</w:t>
      </w:r>
      <w:r>
        <w:t></w:t>
      </w:r>
      <w:r>
        <w:rPr>
          <w:rFonts w:hint="eastAsia"/>
        </w:rPr>
        <w:t>стратегічного</w:t>
      </w:r>
      <w:r>
        <w:t></w:t>
      </w:r>
      <w:r>
        <w:rPr>
          <w:rFonts w:hint="eastAsia"/>
        </w:rPr>
        <w:t>управління</w:t>
      </w:r>
      <w:r>
        <w:t></w:t>
      </w:r>
      <w:r>
        <w:rPr>
          <w:rFonts w:hint="eastAsia"/>
        </w:rPr>
        <w:t>витратами</w:t>
      </w:r>
      <w:r>
        <w:t></w:t>
      </w:r>
      <w:r>
        <w:t></w:t>
      </w:r>
      <w:r>
        <w:rPr>
          <w:rFonts w:hint="eastAsia"/>
        </w:rPr>
        <w:t>визначено</w:t>
      </w:r>
      <w:r>
        <w:t></w:t>
      </w:r>
      <w:r>
        <w:rPr>
          <w:rFonts w:hint="eastAsia"/>
        </w:rPr>
        <w:t>основні</w:t>
      </w:r>
      <w:r>
        <w:t></w:t>
      </w:r>
      <w:r>
        <w:rPr>
          <w:rFonts w:hint="eastAsia"/>
        </w:rPr>
        <w:t>проблеми</w:t>
      </w:r>
      <w:r>
        <w:t></w:t>
      </w:r>
      <w:r>
        <w:rPr>
          <w:rFonts w:hint="eastAsia"/>
        </w:rPr>
        <w:t>стратегічного</w:t>
      </w:r>
      <w:r>
        <w:t></w:t>
      </w:r>
      <w:r>
        <w:rPr>
          <w:rFonts w:hint="eastAsia"/>
        </w:rPr>
        <w:t>управління</w:t>
      </w:r>
      <w:r>
        <w:t></w:t>
      </w:r>
      <w:r>
        <w:rPr>
          <w:rFonts w:hint="eastAsia"/>
        </w:rPr>
        <w:t>витратами</w:t>
      </w:r>
      <w:r>
        <w:t></w:t>
      </w:r>
      <w:r>
        <w:rPr>
          <w:rFonts w:hint="eastAsia"/>
        </w:rPr>
        <w:t>на</w:t>
      </w:r>
      <w:r>
        <w:t></w:t>
      </w:r>
      <w:r>
        <w:rPr>
          <w:rFonts w:hint="eastAsia"/>
        </w:rPr>
        <w:t>вітчизняних</w:t>
      </w:r>
      <w:r>
        <w:t></w:t>
      </w:r>
      <w:r>
        <w:rPr>
          <w:rFonts w:hint="eastAsia"/>
        </w:rPr>
        <w:t>підприємствах</w:t>
      </w:r>
      <w:r>
        <w:t></w:t>
      </w:r>
      <w:r>
        <w:t></w:t>
      </w:r>
      <w:r>
        <w:rPr>
          <w:rFonts w:hint="eastAsia"/>
        </w:rPr>
        <w:t>що</w:t>
      </w:r>
      <w:r>
        <w:t></w:t>
      </w:r>
      <w:r>
        <w:rPr>
          <w:rFonts w:hint="eastAsia"/>
        </w:rPr>
        <w:t>виникають</w:t>
      </w:r>
      <w:r>
        <w:t></w:t>
      </w:r>
      <w:r>
        <w:rPr>
          <w:rFonts w:hint="eastAsia"/>
        </w:rPr>
        <w:t>внаслідок</w:t>
      </w:r>
      <w:r>
        <w:t></w:t>
      </w:r>
      <w:r>
        <w:rPr>
          <w:rFonts w:hint="eastAsia"/>
        </w:rPr>
        <w:t>впливу</w:t>
      </w:r>
      <w:r>
        <w:t></w:t>
      </w:r>
      <w:r>
        <w:rPr>
          <w:rFonts w:hint="eastAsia"/>
        </w:rPr>
        <w:t>зовнішнього</w:t>
      </w:r>
      <w:r>
        <w:t></w:t>
      </w:r>
      <w:r>
        <w:rPr>
          <w:rFonts w:hint="eastAsia"/>
        </w:rPr>
        <w:t>та</w:t>
      </w:r>
      <w:r>
        <w:t></w:t>
      </w:r>
      <w:r>
        <w:rPr>
          <w:rFonts w:hint="eastAsia"/>
        </w:rPr>
        <w:t>внутрішнього</w:t>
      </w:r>
      <w:r>
        <w:t></w:t>
      </w:r>
      <w:r>
        <w:rPr>
          <w:rFonts w:hint="eastAsia"/>
        </w:rPr>
        <w:t>середовища</w:t>
      </w:r>
      <w:r>
        <w:t></w:t>
      </w:r>
    </w:p>
    <w:p w:rsidR="005230F7" w:rsidRDefault="005230F7" w:rsidP="005230F7"/>
    <w:p w:rsidR="005230F7" w:rsidRPr="005230F7" w:rsidRDefault="005230F7" w:rsidP="005230F7">
      <w:r>
        <w:rPr>
          <w:rFonts w:hint="eastAsia"/>
        </w:rPr>
        <w:t>Розроблено</w:t>
      </w:r>
      <w:r>
        <w:t></w:t>
      </w:r>
      <w:r>
        <w:rPr>
          <w:rFonts w:hint="eastAsia"/>
        </w:rPr>
        <w:t>методичні</w:t>
      </w:r>
      <w:r>
        <w:t></w:t>
      </w:r>
      <w:r>
        <w:rPr>
          <w:rFonts w:hint="eastAsia"/>
        </w:rPr>
        <w:t>підходи</w:t>
      </w:r>
      <w:r>
        <w:t></w:t>
      </w:r>
      <w:r>
        <w:rPr>
          <w:rFonts w:hint="eastAsia"/>
        </w:rPr>
        <w:t>до</w:t>
      </w:r>
      <w:r>
        <w:t></w:t>
      </w:r>
      <w:r>
        <w:rPr>
          <w:rFonts w:hint="eastAsia"/>
        </w:rPr>
        <w:t>формування</w:t>
      </w:r>
      <w:r>
        <w:t></w:t>
      </w:r>
      <w:r>
        <w:rPr>
          <w:rFonts w:hint="eastAsia"/>
        </w:rPr>
        <w:t>механізму</w:t>
      </w:r>
      <w:r>
        <w:t></w:t>
      </w:r>
      <w:r>
        <w:rPr>
          <w:rFonts w:hint="eastAsia"/>
        </w:rPr>
        <w:t>стратегічного</w:t>
      </w:r>
      <w:r>
        <w:t></w:t>
      </w:r>
      <w:r>
        <w:rPr>
          <w:rFonts w:hint="eastAsia"/>
        </w:rPr>
        <w:t>управління</w:t>
      </w:r>
      <w:r>
        <w:t></w:t>
      </w:r>
      <w:r>
        <w:rPr>
          <w:rFonts w:hint="eastAsia"/>
        </w:rPr>
        <w:t>витратами</w:t>
      </w:r>
      <w:r>
        <w:t></w:t>
      </w:r>
      <w:r>
        <w:rPr>
          <w:rFonts w:hint="eastAsia"/>
        </w:rPr>
        <w:t>та</w:t>
      </w:r>
      <w:r>
        <w:t></w:t>
      </w:r>
      <w:r>
        <w:rPr>
          <w:rFonts w:hint="eastAsia"/>
        </w:rPr>
        <w:t>визначені</w:t>
      </w:r>
      <w:r>
        <w:t></w:t>
      </w:r>
      <w:r>
        <w:rPr>
          <w:rFonts w:hint="eastAsia"/>
        </w:rPr>
        <w:t>необхідні</w:t>
      </w:r>
      <w:r>
        <w:t></w:t>
      </w:r>
      <w:r>
        <w:rPr>
          <w:rFonts w:hint="eastAsia"/>
        </w:rPr>
        <w:t>умови</w:t>
      </w:r>
      <w:r>
        <w:t></w:t>
      </w:r>
      <w:r>
        <w:t></w:t>
      </w:r>
      <w:r>
        <w:rPr>
          <w:rFonts w:hint="eastAsia"/>
        </w:rPr>
        <w:t>його</w:t>
      </w:r>
      <w:r>
        <w:t></w:t>
      </w:r>
      <w:r>
        <w:rPr>
          <w:rFonts w:hint="eastAsia"/>
        </w:rPr>
        <w:t>ефективної</w:t>
      </w:r>
      <w:r>
        <w:t></w:t>
      </w:r>
      <w:r>
        <w:rPr>
          <w:rFonts w:hint="eastAsia"/>
        </w:rPr>
        <w:t>реалізації</w:t>
      </w:r>
      <w:r>
        <w:t></w:t>
      </w:r>
      <w:bookmarkEnd w:id="0"/>
    </w:p>
    <w:sectPr w:rsidR="005230F7" w:rsidRPr="005230F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92C" w:rsidRDefault="003B192C">
      <w:pPr>
        <w:spacing w:after="0" w:line="240" w:lineRule="auto"/>
      </w:pPr>
      <w:r>
        <w:separator/>
      </w:r>
    </w:p>
  </w:endnote>
  <w:endnote w:type="continuationSeparator" w:id="0">
    <w:p w:rsidR="003B192C" w:rsidRDefault="003B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92C" w:rsidRDefault="003B192C"/>
    <w:p w:rsidR="003B192C" w:rsidRDefault="003B192C"/>
    <w:p w:rsidR="003B192C" w:rsidRDefault="003B192C"/>
    <w:p w:rsidR="003B192C" w:rsidRDefault="003B192C"/>
    <w:p w:rsidR="003B192C" w:rsidRDefault="003B192C"/>
    <w:p w:rsidR="003B192C" w:rsidRDefault="003B192C"/>
    <w:p w:rsidR="003B192C" w:rsidRDefault="003B192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92C" w:rsidRDefault="003B19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B192C" w:rsidRDefault="003B19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B192C" w:rsidRDefault="003B192C"/>
    <w:p w:rsidR="003B192C" w:rsidRDefault="003B192C"/>
    <w:p w:rsidR="003B192C" w:rsidRDefault="003B192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92C" w:rsidRDefault="003B192C"/>
                          <w:p w:rsidR="003B192C" w:rsidRDefault="003B19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B192C" w:rsidRDefault="003B192C"/>
                    <w:p w:rsidR="003B192C" w:rsidRDefault="003B19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B192C" w:rsidRDefault="003B192C"/>
    <w:p w:rsidR="003B192C" w:rsidRDefault="003B192C">
      <w:pPr>
        <w:rPr>
          <w:sz w:val="2"/>
          <w:szCs w:val="2"/>
        </w:rPr>
      </w:pPr>
    </w:p>
    <w:p w:rsidR="003B192C" w:rsidRDefault="003B192C"/>
    <w:p w:rsidR="003B192C" w:rsidRDefault="003B192C">
      <w:pPr>
        <w:spacing w:after="0" w:line="240" w:lineRule="auto"/>
      </w:pPr>
    </w:p>
  </w:footnote>
  <w:footnote w:type="continuationSeparator" w:id="0">
    <w:p w:rsidR="003B192C" w:rsidRDefault="003B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2C"/>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11878-9248-4C87-A0FF-E3774884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17528</TotalTime>
  <Pages>1</Pages>
  <Words>203</Words>
  <Characters>1162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894</cp:revision>
  <cp:lastPrinted>2009-02-06T05:36:00Z</cp:lastPrinted>
  <dcterms:created xsi:type="dcterms:W3CDTF">2023-09-07T12:38:00Z</dcterms:created>
  <dcterms:modified xsi:type="dcterms:W3CDTF">2023-11-22T19:29:00Z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