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9D37C" w14:textId="759A9B5D" w:rsidR="00342F46" w:rsidRDefault="0025789A" w:rsidP="0025789A">
      <w:r w:rsidRPr="0025789A">
        <w:rPr>
          <w:rFonts w:hint="eastAsia"/>
        </w:rPr>
        <w:t>Созин</w:t>
      </w:r>
      <w:r w:rsidRPr="0025789A">
        <w:t xml:space="preserve"> </w:t>
      </w:r>
      <w:r w:rsidRPr="0025789A">
        <w:rPr>
          <w:rFonts w:hint="eastAsia"/>
        </w:rPr>
        <w:t>Андрей</w:t>
      </w:r>
      <w:r w:rsidRPr="0025789A">
        <w:t xml:space="preserve"> </w:t>
      </w:r>
      <w:r w:rsidRPr="0025789A">
        <w:rPr>
          <w:rFonts w:hint="eastAsia"/>
        </w:rPr>
        <w:t>Вячеславович</w:t>
      </w:r>
      <w:r>
        <w:t xml:space="preserve"> </w:t>
      </w:r>
      <w:r w:rsidRPr="0025789A">
        <w:rPr>
          <w:rFonts w:hint="eastAsia"/>
        </w:rPr>
        <w:t>Обеспечение</w:t>
      </w:r>
      <w:r w:rsidRPr="0025789A">
        <w:t xml:space="preserve"> </w:t>
      </w:r>
      <w:r w:rsidRPr="0025789A">
        <w:rPr>
          <w:rFonts w:hint="eastAsia"/>
        </w:rPr>
        <w:t>социально</w:t>
      </w:r>
      <w:r w:rsidRPr="0025789A">
        <w:t>-</w:t>
      </w:r>
      <w:r w:rsidRPr="0025789A">
        <w:rPr>
          <w:rFonts w:hint="eastAsia"/>
        </w:rPr>
        <w:t>экономической</w:t>
      </w:r>
      <w:r w:rsidRPr="0025789A">
        <w:t xml:space="preserve"> </w:t>
      </w:r>
      <w:r w:rsidRPr="0025789A">
        <w:rPr>
          <w:rFonts w:hint="eastAsia"/>
        </w:rPr>
        <w:t>безопасности</w:t>
      </w:r>
      <w:r w:rsidRPr="0025789A">
        <w:t xml:space="preserve"> </w:t>
      </w:r>
      <w:r w:rsidRPr="0025789A">
        <w:rPr>
          <w:rFonts w:hint="eastAsia"/>
        </w:rPr>
        <w:t>населения</w:t>
      </w:r>
      <w:r w:rsidRPr="0025789A">
        <w:t xml:space="preserve"> </w:t>
      </w:r>
      <w:r w:rsidRPr="0025789A">
        <w:rPr>
          <w:rFonts w:hint="eastAsia"/>
        </w:rPr>
        <w:t>муниципальных</w:t>
      </w:r>
      <w:r w:rsidRPr="0025789A">
        <w:t xml:space="preserve"> </w:t>
      </w:r>
      <w:r w:rsidRPr="0025789A">
        <w:rPr>
          <w:rFonts w:hint="eastAsia"/>
        </w:rPr>
        <w:t>образований</w:t>
      </w:r>
      <w:r w:rsidRPr="0025789A">
        <w:t xml:space="preserve"> </w:t>
      </w:r>
      <w:r w:rsidRPr="0025789A">
        <w:rPr>
          <w:rFonts w:hint="eastAsia"/>
        </w:rPr>
        <w:t>на</w:t>
      </w:r>
      <w:r w:rsidRPr="0025789A">
        <w:t xml:space="preserve"> </w:t>
      </w:r>
      <w:r w:rsidRPr="0025789A">
        <w:rPr>
          <w:rFonts w:hint="eastAsia"/>
        </w:rPr>
        <w:t>основе</w:t>
      </w:r>
      <w:r w:rsidRPr="0025789A">
        <w:t xml:space="preserve"> </w:t>
      </w:r>
      <w:r w:rsidRPr="0025789A">
        <w:rPr>
          <w:rFonts w:hint="eastAsia"/>
        </w:rPr>
        <w:t>развития</w:t>
      </w:r>
      <w:r w:rsidRPr="0025789A">
        <w:t xml:space="preserve"> </w:t>
      </w:r>
      <w:r w:rsidRPr="0025789A">
        <w:rPr>
          <w:rFonts w:hint="eastAsia"/>
        </w:rPr>
        <w:t>физической</w:t>
      </w:r>
      <w:r w:rsidRPr="0025789A">
        <w:t xml:space="preserve"> </w:t>
      </w:r>
      <w:r w:rsidRPr="0025789A">
        <w:rPr>
          <w:rFonts w:hint="eastAsia"/>
        </w:rPr>
        <w:t>культуры</w:t>
      </w:r>
      <w:r w:rsidRPr="0025789A">
        <w:t xml:space="preserve"> </w:t>
      </w:r>
      <w:r w:rsidRPr="0025789A">
        <w:rPr>
          <w:rFonts w:hint="eastAsia"/>
        </w:rPr>
        <w:t>и</w:t>
      </w:r>
      <w:r w:rsidRPr="0025789A">
        <w:t xml:space="preserve"> </w:t>
      </w:r>
      <w:r w:rsidRPr="0025789A">
        <w:rPr>
          <w:rFonts w:hint="eastAsia"/>
        </w:rPr>
        <w:t>массового</w:t>
      </w:r>
      <w:r w:rsidRPr="0025789A">
        <w:t xml:space="preserve"> </w:t>
      </w:r>
      <w:r w:rsidRPr="0025789A">
        <w:rPr>
          <w:rFonts w:hint="eastAsia"/>
        </w:rPr>
        <w:t>спорта</w:t>
      </w:r>
    </w:p>
    <w:p w14:paraId="09D46749" w14:textId="77777777" w:rsidR="0025789A" w:rsidRDefault="0025789A" w:rsidP="0025789A">
      <w:r>
        <w:rPr>
          <w:rFonts w:hint="eastAsia"/>
        </w:rPr>
        <w:t>ОГЛАВЛЕНИЕ</w:t>
      </w:r>
      <w:r>
        <w:t xml:space="preserve"> </w:t>
      </w:r>
      <w:r>
        <w:rPr>
          <w:rFonts w:hint="eastAsia"/>
        </w:rPr>
        <w:t>ДИССЕРТАЦИИ</w:t>
      </w:r>
    </w:p>
    <w:p w14:paraId="348B0375" w14:textId="77777777" w:rsidR="0025789A" w:rsidRDefault="0025789A" w:rsidP="0025789A">
      <w:r>
        <w:rPr>
          <w:rFonts w:hint="eastAsia"/>
        </w:rPr>
        <w:t>кандидат</w:t>
      </w:r>
      <w:r>
        <w:t xml:space="preserve"> </w:t>
      </w:r>
      <w:r>
        <w:rPr>
          <w:rFonts w:hint="eastAsia"/>
        </w:rPr>
        <w:t>наук</w:t>
      </w:r>
      <w:r>
        <w:t xml:space="preserve"> </w:t>
      </w:r>
      <w:r>
        <w:rPr>
          <w:rFonts w:hint="eastAsia"/>
        </w:rPr>
        <w:t>Созин</w:t>
      </w:r>
      <w:r>
        <w:t xml:space="preserve"> </w:t>
      </w:r>
      <w:r>
        <w:rPr>
          <w:rFonts w:hint="eastAsia"/>
        </w:rPr>
        <w:t>Андрей</w:t>
      </w:r>
      <w:r>
        <w:t xml:space="preserve"> </w:t>
      </w:r>
      <w:r>
        <w:rPr>
          <w:rFonts w:hint="eastAsia"/>
        </w:rPr>
        <w:t>Вячеславович</w:t>
      </w:r>
    </w:p>
    <w:p w14:paraId="54107239" w14:textId="77777777" w:rsidR="0025789A" w:rsidRDefault="0025789A" w:rsidP="0025789A">
      <w:r>
        <w:rPr>
          <w:rFonts w:hint="eastAsia"/>
        </w:rPr>
        <w:t>Оглавление</w:t>
      </w:r>
    </w:p>
    <w:p w14:paraId="15FAE2EE" w14:textId="77777777" w:rsidR="0025789A" w:rsidRDefault="0025789A" w:rsidP="0025789A"/>
    <w:p w14:paraId="54E07F5B" w14:textId="77777777" w:rsidR="0025789A" w:rsidRDefault="0025789A" w:rsidP="0025789A">
      <w:r>
        <w:rPr>
          <w:rFonts w:hint="eastAsia"/>
        </w:rPr>
        <w:t>Введение</w:t>
      </w:r>
    </w:p>
    <w:p w14:paraId="4382970E" w14:textId="77777777" w:rsidR="0025789A" w:rsidRDefault="0025789A" w:rsidP="0025789A"/>
    <w:p w14:paraId="03E9DB7E" w14:textId="77777777" w:rsidR="0025789A" w:rsidRDefault="0025789A" w:rsidP="0025789A">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обеспечения</w:t>
      </w:r>
      <w:r>
        <w:t xml:space="preserve"> </w:t>
      </w:r>
      <w:r>
        <w:rPr>
          <w:rFonts w:hint="eastAsia"/>
        </w:rPr>
        <w:t>социально</w:t>
      </w:r>
      <w:r>
        <w:t>-</w:t>
      </w:r>
      <w:r>
        <w:rPr>
          <w:rFonts w:hint="eastAsia"/>
        </w:rPr>
        <w:t>экономической</w:t>
      </w:r>
      <w:r>
        <w:t xml:space="preserve"> </w:t>
      </w:r>
      <w:r>
        <w:rPr>
          <w:rFonts w:hint="eastAsia"/>
        </w:rPr>
        <w:t>безопасности</w:t>
      </w:r>
      <w:r>
        <w:t xml:space="preserve"> </w:t>
      </w:r>
      <w:r>
        <w:rPr>
          <w:rFonts w:hint="eastAsia"/>
        </w:rPr>
        <w:t>населения</w:t>
      </w:r>
      <w:r>
        <w:t xml:space="preserve"> </w:t>
      </w:r>
      <w:r>
        <w:rPr>
          <w:rFonts w:hint="eastAsia"/>
        </w:rPr>
        <w:t>муниципальных</w:t>
      </w:r>
      <w:r>
        <w:t xml:space="preserve"> </w:t>
      </w:r>
      <w:r>
        <w:rPr>
          <w:rFonts w:hint="eastAsia"/>
        </w:rPr>
        <w:t>образований</w:t>
      </w:r>
      <w:r>
        <w:t xml:space="preserve"> </w:t>
      </w:r>
      <w:r>
        <w:rPr>
          <w:rFonts w:hint="eastAsia"/>
        </w:rPr>
        <w:t>на</w:t>
      </w:r>
      <w:r>
        <w:t xml:space="preserve"> </w:t>
      </w:r>
      <w:r>
        <w:rPr>
          <w:rFonts w:hint="eastAsia"/>
        </w:rPr>
        <w:t>основе</w:t>
      </w:r>
      <w:r>
        <w:t xml:space="preserve"> </w:t>
      </w:r>
      <w:r>
        <w:rPr>
          <w:rFonts w:hint="eastAsia"/>
        </w:rPr>
        <w:t>развития</w:t>
      </w:r>
      <w:r>
        <w:t xml:space="preserve"> </w:t>
      </w:r>
      <w:r>
        <w:rPr>
          <w:rFonts w:hint="eastAsia"/>
        </w:rPr>
        <w:t>физической</w:t>
      </w:r>
      <w:r>
        <w:t xml:space="preserve"> </w:t>
      </w:r>
      <w:r>
        <w:rPr>
          <w:rFonts w:hint="eastAsia"/>
        </w:rPr>
        <w:t>культуры</w:t>
      </w:r>
      <w:r>
        <w:t xml:space="preserve"> </w:t>
      </w:r>
      <w:r>
        <w:rPr>
          <w:rFonts w:hint="eastAsia"/>
        </w:rPr>
        <w:t>и</w:t>
      </w:r>
      <w:r>
        <w:t xml:space="preserve"> </w:t>
      </w:r>
      <w:r>
        <w:rPr>
          <w:rFonts w:hint="eastAsia"/>
        </w:rPr>
        <w:t>массового</w:t>
      </w:r>
      <w:r>
        <w:t xml:space="preserve"> </w:t>
      </w:r>
      <w:r>
        <w:rPr>
          <w:rFonts w:hint="eastAsia"/>
        </w:rPr>
        <w:t>спорта</w:t>
      </w:r>
    </w:p>
    <w:p w14:paraId="3D96175D" w14:textId="77777777" w:rsidR="0025789A" w:rsidRDefault="0025789A" w:rsidP="0025789A"/>
    <w:p w14:paraId="420B132B" w14:textId="77777777" w:rsidR="0025789A" w:rsidRDefault="0025789A" w:rsidP="0025789A">
      <w:r>
        <w:t xml:space="preserve">1.1. </w:t>
      </w:r>
      <w:r>
        <w:rPr>
          <w:rFonts w:hint="eastAsia"/>
        </w:rPr>
        <w:t>Социально</w:t>
      </w:r>
      <w:r>
        <w:t>-</w:t>
      </w:r>
      <w:r>
        <w:rPr>
          <w:rFonts w:hint="eastAsia"/>
        </w:rPr>
        <w:t>экономическая</w:t>
      </w:r>
      <w:r>
        <w:t xml:space="preserve"> </w:t>
      </w:r>
      <w:r>
        <w:rPr>
          <w:rFonts w:hint="eastAsia"/>
        </w:rPr>
        <w:t>безопасность</w:t>
      </w:r>
      <w:r>
        <w:t xml:space="preserve"> </w:t>
      </w:r>
      <w:r>
        <w:rPr>
          <w:rFonts w:hint="eastAsia"/>
        </w:rPr>
        <w:t>населения</w:t>
      </w:r>
      <w:r>
        <w:t xml:space="preserve"> </w:t>
      </w:r>
      <w:r>
        <w:rPr>
          <w:rFonts w:hint="eastAsia"/>
        </w:rPr>
        <w:t>муниципальных</w:t>
      </w:r>
      <w:r>
        <w:t xml:space="preserve"> </w:t>
      </w:r>
      <w:r>
        <w:rPr>
          <w:rFonts w:hint="eastAsia"/>
        </w:rPr>
        <w:t>образований</w:t>
      </w:r>
      <w:r>
        <w:t xml:space="preserve"> </w:t>
      </w:r>
      <w:r>
        <w:rPr>
          <w:rFonts w:hint="eastAsia"/>
        </w:rPr>
        <w:t>как</w:t>
      </w:r>
      <w:r>
        <w:t xml:space="preserve"> </w:t>
      </w:r>
      <w:r>
        <w:rPr>
          <w:rFonts w:hint="eastAsia"/>
        </w:rPr>
        <w:t>объект</w:t>
      </w:r>
      <w:r>
        <w:t xml:space="preserve"> </w:t>
      </w:r>
      <w:r>
        <w:rPr>
          <w:rFonts w:hint="eastAsia"/>
        </w:rPr>
        <w:t>исследования</w:t>
      </w:r>
    </w:p>
    <w:p w14:paraId="3DEB1DEE" w14:textId="77777777" w:rsidR="0025789A" w:rsidRDefault="0025789A" w:rsidP="0025789A"/>
    <w:p w14:paraId="7FE80DF9" w14:textId="77777777" w:rsidR="0025789A" w:rsidRDefault="0025789A" w:rsidP="0025789A">
      <w:r>
        <w:t xml:space="preserve">1.2. </w:t>
      </w:r>
      <w:r>
        <w:rPr>
          <w:rFonts w:hint="eastAsia"/>
        </w:rPr>
        <w:t>Развитие</w:t>
      </w:r>
      <w:r>
        <w:t xml:space="preserve"> </w:t>
      </w:r>
      <w:r>
        <w:rPr>
          <w:rFonts w:hint="eastAsia"/>
        </w:rPr>
        <w:t>физической</w:t>
      </w:r>
      <w:r>
        <w:t xml:space="preserve"> </w:t>
      </w:r>
      <w:r>
        <w:rPr>
          <w:rFonts w:hint="eastAsia"/>
        </w:rPr>
        <w:t>культуры</w:t>
      </w:r>
      <w:r>
        <w:t xml:space="preserve"> </w:t>
      </w:r>
      <w:r>
        <w:rPr>
          <w:rFonts w:hint="eastAsia"/>
        </w:rPr>
        <w:t>и</w:t>
      </w:r>
      <w:r>
        <w:t xml:space="preserve"> </w:t>
      </w:r>
      <w:r>
        <w:rPr>
          <w:rFonts w:hint="eastAsia"/>
        </w:rPr>
        <w:t>массового</w:t>
      </w:r>
      <w:r>
        <w:t xml:space="preserve"> </w:t>
      </w:r>
      <w:r>
        <w:rPr>
          <w:rFonts w:hint="eastAsia"/>
        </w:rPr>
        <w:t>спорта</w:t>
      </w:r>
      <w:r>
        <w:t xml:space="preserve"> </w:t>
      </w:r>
      <w:r>
        <w:rPr>
          <w:rFonts w:hint="eastAsia"/>
        </w:rPr>
        <w:t>как</w:t>
      </w:r>
      <w:r>
        <w:t xml:space="preserve"> </w:t>
      </w:r>
      <w:r>
        <w:rPr>
          <w:rFonts w:hint="eastAsia"/>
        </w:rPr>
        <w:t>фактор</w:t>
      </w:r>
      <w:r>
        <w:t xml:space="preserve"> </w:t>
      </w:r>
      <w:r>
        <w:rPr>
          <w:rFonts w:hint="eastAsia"/>
        </w:rPr>
        <w:t>обеспечения</w:t>
      </w:r>
      <w:r>
        <w:t xml:space="preserve"> </w:t>
      </w:r>
      <w:r>
        <w:rPr>
          <w:rFonts w:hint="eastAsia"/>
        </w:rPr>
        <w:t>социально</w:t>
      </w:r>
      <w:r>
        <w:t>-</w:t>
      </w:r>
      <w:r>
        <w:rPr>
          <w:rFonts w:hint="eastAsia"/>
        </w:rPr>
        <w:t>экономической</w:t>
      </w:r>
      <w:r>
        <w:t xml:space="preserve"> </w:t>
      </w:r>
      <w:r>
        <w:rPr>
          <w:rFonts w:hint="eastAsia"/>
        </w:rPr>
        <w:t>безопасности</w:t>
      </w:r>
      <w:r>
        <w:t xml:space="preserve"> </w:t>
      </w:r>
      <w:r>
        <w:rPr>
          <w:rFonts w:hint="eastAsia"/>
        </w:rPr>
        <w:t>населения</w:t>
      </w:r>
      <w:r>
        <w:t xml:space="preserve"> </w:t>
      </w:r>
      <w:r>
        <w:rPr>
          <w:rFonts w:hint="eastAsia"/>
        </w:rPr>
        <w:t>муниципальных</w:t>
      </w:r>
      <w:r>
        <w:t xml:space="preserve"> </w:t>
      </w:r>
      <w:r>
        <w:rPr>
          <w:rFonts w:hint="eastAsia"/>
        </w:rPr>
        <w:t>образований</w:t>
      </w:r>
    </w:p>
    <w:p w14:paraId="046CF37C" w14:textId="77777777" w:rsidR="0025789A" w:rsidRDefault="0025789A" w:rsidP="0025789A"/>
    <w:p w14:paraId="62C5906C" w14:textId="77777777" w:rsidR="0025789A" w:rsidRDefault="0025789A" w:rsidP="0025789A">
      <w:r>
        <w:t xml:space="preserve">1.3. </w:t>
      </w:r>
      <w:r>
        <w:rPr>
          <w:rFonts w:hint="eastAsia"/>
        </w:rPr>
        <w:t>Концептуальная</w:t>
      </w:r>
      <w:r>
        <w:t xml:space="preserve"> </w:t>
      </w:r>
      <w:r>
        <w:rPr>
          <w:rFonts w:hint="eastAsia"/>
        </w:rPr>
        <w:t>модель</w:t>
      </w:r>
      <w:r>
        <w:t xml:space="preserve"> </w:t>
      </w:r>
      <w:r>
        <w:rPr>
          <w:rFonts w:hint="eastAsia"/>
        </w:rPr>
        <w:t>оценки</w:t>
      </w:r>
      <w:r>
        <w:t xml:space="preserve"> </w:t>
      </w:r>
      <w:r>
        <w:rPr>
          <w:rFonts w:hint="eastAsia"/>
        </w:rPr>
        <w:t>и</w:t>
      </w:r>
      <w:r>
        <w:t xml:space="preserve"> </w:t>
      </w:r>
      <w:r>
        <w:rPr>
          <w:rFonts w:hint="eastAsia"/>
        </w:rPr>
        <w:t>обеспечения</w:t>
      </w:r>
      <w:r>
        <w:t xml:space="preserve"> </w:t>
      </w:r>
      <w:r>
        <w:rPr>
          <w:rFonts w:hint="eastAsia"/>
        </w:rPr>
        <w:t>социально</w:t>
      </w:r>
      <w:r>
        <w:t>-</w:t>
      </w:r>
      <w:r>
        <w:rPr>
          <w:rFonts w:hint="eastAsia"/>
        </w:rPr>
        <w:t>экономической</w:t>
      </w:r>
      <w:r>
        <w:t xml:space="preserve"> </w:t>
      </w:r>
      <w:r>
        <w:rPr>
          <w:rFonts w:hint="eastAsia"/>
        </w:rPr>
        <w:t>безопасности</w:t>
      </w:r>
      <w:r>
        <w:t xml:space="preserve"> </w:t>
      </w:r>
      <w:r>
        <w:rPr>
          <w:rFonts w:hint="eastAsia"/>
        </w:rPr>
        <w:t>населения</w:t>
      </w:r>
      <w:r>
        <w:t xml:space="preserve"> </w:t>
      </w:r>
      <w:r>
        <w:rPr>
          <w:rFonts w:hint="eastAsia"/>
        </w:rPr>
        <w:t>муниципальных</w:t>
      </w:r>
      <w:r>
        <w:t xml:space="preserve"> </w:t>
      </w:r>
      <w:r>
        <w:rPr>
          <w:rFonts w:hint="eastAsia"/>
        </w:rPr>
        <w:t>образований</w:t>
      </w:r>
    </w:p>
    <w:p w14:paraId="504257CD" w14:textId="77777777" w:rsidR="0025789A" w:rsidRDefault="0025789A" w:rsidP="0025789A"/>
    <w:p w14:paraId="1C2F21C6" w14:textId="77777777" w:rsidR="0025789A" w:rsidRDefault="0025789A" w:rsidP="0025789A">
      <w:r>
        <w:rPr>
          <w:rFonts w:hint="eastAsia"/>
        </w:rPr>
        <w:t>Глава</w:t>
      </w:r>
      <w:r>
        <w:t xml:space="preserve"> 2. </w:t>
      </w:r>
      <w:r>
        <w:rPr>
          <w:rFonts w:hint="eastAsia"/>
        </w:rPr>
        <w:t>Анализ</w:t>
      </w:r>
      <w:r>
        <w:t xml:space="preserve"> </w:t>
      </w:r>
      <w:r>
        <w:rPr>
          <w:rFonts w:hint="eastAsia"/>
        </w:rPr>
        <w:t>состояния</w:t>
      </w:r>
      <w:r>
        <w:t xml:space="preserve"> </w:t>
      </w:r>
      <w:r>
        <w:rPr>
          <w:rFonts w:hint="eastAsia"/>
        </w:rPr>
        <w:t>и</w:t>
      </w:r>
      <w:r>
        <w:t xml:space="preserve"> </w:t>
      </w:r>
      <w:r>
        <w:rPr>
          <w:rFonts w:hint="eastAsia"/>
        </w:rPr>
        <w:t>методы</w:t>
      </w:r>
      <w:r>
        <w:t xml:space="preserve"> </w:t>
      </w:r>
      <w:r>
        <w:rPr>
          <w:rFonts w:hint="eastAsia"/>
        </w:rPr>
        <w:t>обеспечения</w:t>
      </w:r>
      <w:r>
        <w:t xml:space="preserve"> </w:t>
      </w:r>
      <w:r>
        <w:rPr>
          <w:rFonts w:hint="eastAsia"/>
        </w:rPr>
        <w:t>социально</w:t>
      </w:r>
      <w:r>
        <w:t>-</w:t>
      </w:r>
      <w:r>
        <w:rPr>
          <w:rFonts w:hint="eastAsia"/>
        </w:rPr>
        <w:t>экономической</w:t>
      </w:r>
      <w:r>
        <w:t xml:space="preserve"> </w:t>
      </w:r>
      <w:r>
        <w:rPr>
          <w:rFonts w:hint="eastAsia"/>
        </w:rPr>
        <w:t>безопасности</w:t>
      </w:r>
      <w:r>
        <w:t xml:space="preserve"> </w:t>
      </w:r>
      <w:r>
        <w:rPr>
          <w:rFonts w:hint="eastAsia"/>
        </w:rPr>
        <w:t>населения</w:t>
      </w:r>
      <w:r>
        <w:t xml:space="preserve"> </w:t>
      </w:r>
      <w:r>
        <w:rPr>
          <w:rFonts w:hint="eastAsia"/>
        </w:rPr>
        <w:t>муниципальных</w:t>
      </w:r>
      <w:r>
        <w:t xml:space="preserve"> </w:t>
      </w:r>
      <w:r>
        <w:rPr>
          <w:rFonts w:hint="eastAsia"/>
        </w:rPr>
        <w:t>образований</w:t>
      </w:r>
      <w:r>
        <w:t xml:space="preserve"> </w:t>
      </w:r>
      <w:r>
        <w:rPr>
          <w:rFonts w:hint="eastAsia"/>
        </w:rPr>
        <w:t>на</w:t>
      </w:r>
      <w:r>
        <w:t xml:space="preserve"> </w:t>
      </w:r>
      <w:r>
        <w:rPr>
          <w:rFonts w:hint="eastAsia"/>
        </w:rPr>
        <w:t>основе</w:t>
      </w:r>
      <w:r>
        <w:t xml:space="preserve"> </w:t>
      </w:r>
      <w:r>
        <w:rPr>
          <w:rFonts w:hint="eastAsia"/>
        </w:rPr>
        <w:t>развития</w:t>
      </w:r>
      <w:r>
        <w:t xml:space="preserve"> </w:t>
      </w:r>
      <w:r>
        <w:rPr>
          <w:rFonts w:hint="eastAsia"/>
        </w:rPr>
        <w:t>физической</w:t>
      </w:r>
      <w:r>
        <w:t xml:space="preserve"> </w:t>
      </w:r>
      <w:r>
        <w:rPr>
          <w:rFonts w:hint="eastAsia"/>
        </w:rPr>
        <w:t>культуры</w:t>
      </w:r>
      <w:r>
        <w:t xml:space="preserve"> </w:t>
      </w:r>
      <w:r>
        <w:rPr>
          <w:rFonts w:hint="eastAsia"/>
        </w:rPr>
        <w:t>и</w:t>
      </w:r>
      <w:r>
        <w:t xml:space="preserve"> </w:t>
      </w:r>
      <w:r>
        <w:rPr>
          <w:rFonts w:hint="eastAsia"/>
        </w:rPr>
        <w:t>массового</w:t>
      </w:r>
      <w:r>
        <w:t xml:space="preserve"> </w:t>
      </w:r>
      <w:r>
        <w:rPr>
          <w:rFonts w:hint="eastAsia"/>
        </w:rPr>
        <w:t>спорта</w:t>
      </w:r>
    </w:p>
    <w:p w14:paraId="572F7BA6" w14:textId="77777777" w:rsidR="0025789A" w:rsidRDefault="0025789A" w:rsidP="0025789A"/>
    <w:p w14:paraId="53A77D86" w14:textId="77777777" w:rsidR="0025789A" w:rsidRDefault="0025789A" w:rsidP="0025789A">
      <w:r>
        <w:t xml:space="preserve">2.1. </w:t>
      </w:r>
      <w:r>
        <w:rPr>
          <w:rFonts w:hint="eastAsia"/>
        </w:rPr>
        <w:t>Зарубежный</w:t>
      </w:r>
      <w:r>
        <w:t xml:space="preserve"> </w:t>
      </w:r>
      <w:r>
        <w:rPr>
          <w:rFonts w:hint="eastAsia"/>
        </w:rPr>
        <w:t>и</w:t>
      </w:r>
      <w:r>
        <w:t xml:space="preserve"> </w:t>
      </w:r>
      <w:r>
        <w:rPr>
          <w:rFonts w:hint="eastAsia"/>
        </w:rPr>
        <w:t>отечественный</w:t>
      </w:r>
      <w:r>
        <w:t xml:space="preserve"> </w:t>
      </w:r>
      <w:r>
        <w:rPr>
          <w:rFonts w:hint="eastAsia"/>
        </w:rPr>
        <w:t>опыт</w:t>
      </w:r>
      <w:r>
        <w:t xml:space="preserve"> </w:t>
      </w:r>
      <w:r>
        <w:rPr>
          <w:rFonts w:hint="eastAsia"/>
        </w:rPr>
        <w:t>использования</w:t>
      </w:r>
      <w:r>
        <w:t xml:space="preserve"> </w:t>
      </w:r>
      <w:r>
        <w:rPr>
          <w:rFonts w:hint="eastAsia"/>
        </w:rPr>
        <w:t>физической</w:t>
      </w:r>
      <w:r>
        <w:t xml:space="preserve"> </w:t>
      </w:r>
      <w:r>
        <w:rPr>
          <w:rFonts w:hint="eastAsia"/>
        </w:rPr>
        <w:t>культуры</w:t>
      </w:r>
      <w:r>
        <w:t xml:space="preserve"> </w:t>
      </w:r>
      <w:r>
        <w:rPr>
          <w:rFonts w:hint="eastAsia"/>
        </w:rPr>
        <w:t>и</w:t>
      </w:r>
      <w:r>
        <w:t xml:space="preserve"> </w:t>
      </w:r>
      <w:r>
        <w:rPr>
          <w:rFonts w:hint="eastAsia"/>
        </w:rPr>
        <w:t>массового</w:t>
      </w:r>
      <w:r>
        <w:t xml:space="preserve"> </w:t>
      </w:r>
      <w:r>
        <w:rPr>
          <w:rFonts w:hint="eastAsia"/>
        </w:rPr>
        <w:t>спорта</w:t>
      </w:r>
      <w:r>
        <w:t xml:space="preserve"> </w:t>
      </w:r>
      <w:r>
        <w:rPr>
          <w:rFonts w:hint="eastAsia"/>
        </w:rPr>
        <w:t>как</w:t>
      </w:r>
      <w:r>
        <w:t xml:space="preserve"> </w:t>
      </w:r>
      <w:r>
        <w:rPr>
          <w:rFonts w:hint="eastAsia"/>
        </w:rPr>
        <w:t>фактора</w:t>
      </w:r>
      <w:r>
        <w:t xml:space="preserve"> </w:t>
      </w:r>
      <w:r>
        <w:rPr>
          <w:rFonts w:hint="eastAsia"/>
        </w:rPr>
        <w:t>обеспечения</w:t>
      </w:r>
      <w:r>
        <w:t xml:space="preserve"> </w:t>
      </w:r>
      <w:r>
        <w:rPr>
          <w:rFonts w:hint="eastAsia"/>
        </w:rPr>
        <w:t>социально</w:t>
      </w:r>
      <w:r>
        <w:t>-</w:t>
      </w:r>
      <w:r>
        <w:rPr>
          <w:rFonts w:hint="eastAsia"/>
        </w:rPr>
        <w:t>экономической</w:t>
      </w:r>
      <w:r>
        <w:t xml:space="preserve"> </w:t>
      </w:r>
      <w:r>
        <w:rPr>
          <w:rFonts w:hint="eastAsia"/>
        </w:rPr>
        <w:t>безопасности</w:t>
      </w:r>
      <w:r>
        <w:t xml:space="preserve"> </w:t>
      </w:r>
      <w:r>
        <w:rPr>
          <w:rFonts w:hint="eastAsia"/>
        </w:rPr>
        <w:t>населения</w:t>
      </w:r>
      <w:r>
        <w:t xml:space="preserve"> </w:t>
      </w:r>
      <w:r>
        <w:rPr>
          <w:rFonts w:hint="eastAsia"/>
        </w:rPr>
        <w:t>муниципальных</w:t>
      </w:r>
      <w:r>
        <w:t xml:space="preserve"> </w:t>
      </w:r>
      <w:r>
        <w:rPr>
          <w:rFonts w:hint="eastAsia"/>
        </w:rPr>
        <w:t>образований</w:t>
      </w:r>
    </w:p>
    <w:p w14:paraId="5B875EEF" w14:textId="77777777" w:rsidR="0025789A" w:rsidRDefault="0025789A" w:rsidP="0025789A"/>
    <w:p w14:paraId="7351EE2F" w14:textId="77777777" w:rsidR="0025789A" w:rsidRDefault="0025789A" w:rsidP="0025789A">
      <w:r>
        <w:lastRenderedPageBreak/>
        <w:t xml:space="preserve">2.2. </w:t>
      </w:r>
      <w:r>
        <w:rPr>
          <w:rFonts w:hint="eastAsia"/>
        </w:rPr>
        <w:t>Методы</w:t>
      </w:r>
      <w:r>
        <w:t xml:space="preserve"> </w:t>
      </w:r>
      <w:r>
        <w:rPr>
          <w:rFonts w:hint="eastAsia"/>
        </w:rPr>
        <w:t>обеспечения</w:t>
      </w:r>
      <w:r>
        <w:t xml:space="preserve"> </w:t>
      </w:r>
      <w:r>
        <w:rPr>
          <w:rFonts w:hint="eastAsia"/>
        </w:rPr>
        <w:t>социально</w:t>
      </w:r>
      <w:r>
        <w:t>-</w:t>
      </w:r>
      <w:r>
        <w:rPr>
          <w:rFonts w:hint="eastAsia"/>
        </w:rPr>
        <w:t>экономической</w:t>
      </w:r>
      <w:r>
        <w:t xml:space="preserve"> </w:t>
      </w:r>
      <w:r>
        <w:rPr>
          <w:rFonts w:hint="eastAsia"/>
        </w:rPr>
        <w:t>безопасности</w:t>
      </w:r>
      <w:r>
        <w:t xml:space="preserve"> </w:t>
      </w:r>
      <w:r>
        <w:rPr>
          <w:rFonts w:hint="eastAsia"/>
        </w:rPr>
        <w:t>населения</w:t>
      </w:r>
      <w:r>
        <w:t xml:space="preserve"> </w:t>
      </w:r>
      <w:r>
        <w:rPr>
          <w:rFonts w:hint="eastAsia"/>
        </w:rPr>
        <w:t>муниципальных</w:t>
      </w:r>
      <w:r>
        <w:t xml:space="preserve"> </w:t>
      </w:r>
      <w:r>
        <w:rPr>
          <w:rFonts w:hint="eastAsia"/>
        </w:rPr>
        <w:t>образований</w:t>
      </w:r>
    </w:p>
    <w:p w14:paraId="292B687A" w14:textId="77777777" w:rsidR="0025789A" w:rsidRDefault="0025789A" w:rsidP="0025789A"/>
    <w:p w14:paraId="0153DD47" w14:textId="77777777" w:rsidR="0025789A" w:rsidRDefault="0025789A" w:rsidP="0025789A">
      <w:r>
        <w:t xml:space="preserve">2.3. </w:t>
      </w:r>
      <w:r>
        <w:rPr>
          <w:rFonts w:hint="eastAsia"/>
        </w:rPr>
        <w:t>Организационно</w:t>
      </w:r>
      <w:r>
        <w:t>-</w:t>
      </w:r>
      <w:r>
        <w:rPr>
          <w:rFonts w:hint="eastAsia"/>
        </w:rPr>
        <w:t>экономический</w:t>
      </w:r>
      <w:r>
        <w:t xml:space="preserve"> </w:t>
      </w:r>
      <w:r>
        <w:rPr>
          <w:rFonts w:hint="eastAsia"/>
        </w:rPr>
        <w:t>механизм</w:t>
      </w:r>
      <w:r>
        <w:t xml:space="preserve"> </w:t>
      </w:r>
      <w:r>
        <w:rPr>
          <w:rFonts w:hint="eastAsia"/>
        </w:rPr>
        <w:t>обеспечения</w:t>
      </w:r>
      <w:r>
        <w:t xml:space="preserve"> </w:t>
      </w:r>
      <w:r>
        <w:rPr>
          <w:rFonts w:hint="eastAsia"/>
        </w:rPr>
        <w:t>социально</w:t>
      </w:r>
      <w:r>
        <w:t>-</w:t>
      </w:r>
      <w:r>
        <w:rPr>
          <w:rFonts w:hint="eastAsia"/>
        </w:rPr>
        <w:t>экономической</w:t>
      </w:r>
      <w:r>
        <w:t xml:space="preserve"> </w:t>
      </w:r>
      <w:r>
        <w:rPr>
          <w:rFonts w:hint="eastAsia"/>
        </w:rPr>
        <w:t>безопасности</w:t>
      </w:r>
      <w:r>
        <w:t xml:space="preserve"> </w:t>
      </w:r>
      <w:r>
        <w:rPr>
          <w:rFonts w:hint="eastAsia"/>
        </w:rPr>
        <w:t>населения</w:t>
      </w:r>
      <w:r>
        <w:t xml:space="preserve"> </w:t>
      </w:r>
      <w:r>
        <w:rPr>
          <w:rFonts w:hint="eastAsia"/>
        </w:rPr>
        <w:t>муниципальных</w:t>
      </w:r>
      <w:r>
        <w:t xml:space="preserve"> </w:t>
      </w:r>
      <w:r>
        <w:rPr>
          <w:rFonts w:hint="eastAsia"/>
        </w:rPr>
        <w:t>образований</w:t>
      </w:r>
    </w:p>
    <w:p w14:paraId="095C8ED0" w14:textId="77777777" w:rsidR="0025789A" w:rsidRDefault="0025789A" w:rsidP="0025789A"/>
    <w:p w14:paraId="3EDF86DF" w14:textId="77777777" w:rsidR="0025789A" w:rsidRDefault="0025789A" w:rsidP="0025789A">
      <w:r>
        <w:rPr>
          <w:rFonts w:hint="eastAsia"/>
        </w:rPr>
        <w:t>Глава</w:t>
      </w:r>
      <w:r>
        <w:t xml:space="preserve"> 3. </w:t>
      </w:r>
      <w:r>
        <w:rPr>
          <w:rFonts w:hint="eastAsia"/>
        </w:rPr>
        <w:t>Рекомендации</w:t>
      </w:r>
      <w:r>
        <w:t xml:space="preserve"> </w:t>
      </w:r>
      <w:r>
        <w:rPr>
          <w:rFonts w:hint="eastAsia"/>
        </w:rPr>
        <w:t>по</w:t>
      </w:r>
      <w:r>
        <w:t xml:space="preserve"> </w:t>
      </w:r>
      <w:r>
        <w:rPr>
          <w:rFonts w:hint="eastAsia"/>
        </w:rPr>
        <w:t>обеспечению</w:t>
      </w:r>
      <w:r>
        <w:t xml:space="preserve"> </w:t>
      </w:r>
      <w:r>
        <w:rPr>
          <w:rFonts w:hint="eastAsia"/>
        </w:rPr>
        <w:t>социально</w:t>
      </w:r>
      <w:r>
        <w:t>-</w:t>
      </w:r>
      <w:r>
        <w:rPr>
          <w:rFonts w:hint="eastAsia"/>
        </w:rPr>
        <w:t>экономической</w:t>
      </w:r>
      <w:r>
        <w:t xml:space="preserve"> </w:t>
      </w:r>
      <w:r>
        <w:rPr>
          <w:rFonts w:hint="eastAsia"/>
        </w:rPr>
        <w:t>безопасности</w:t>
      </w:r>
      <w:r>
        <w:t xml:space="preserve"> </w:t>
      </w:r>
      <w:r>
        <w:rPr>
          <w:rFonts w:hint="eastAsia"/>
        </w:rPr>
        <w:t>населения</w:t>
      </w:r>
      <w:r>
        <w:t xml:space="preserve"> </w:t>
      </w:r>
      <w:r>
        <w:rPr>
          <w:rFonts w:hint="eastAsia"/>
        </w:rPr>
        <w:t>муниципального</w:t>
      </w:r>
      <w:r>
        <w:t xml:space="preserve"> </w:t>
      </w:r>
      <w:r>
        <w:rPr>
          <w:rFonts w:hint="eastAsia"/>
        </w:rPr>
        <w:t>образования</w:t>
      </w:r>
      <w:r>
        <w:t xml:space="preserve"> </w:t>
      </w:r>
      <w:r>
        <w:rPr>
          <w:rFonts w:hint="eastAsia"/>
        </w:rPr>
        <w:t>города</w:t>
      </w:r>
      <w:r>
        <w:t xml:space="preserve"> </w:t>
      </w:r>
      <w:r>
        <w:rPr>
          <w:rFonts w:hint="eastAsia"/>
        </w:rPr>
        <w:t>Смоленск</w:t>
      </w:r>
      <w:r>
        <w:t xml:space="preserve"> </w:t>
      </w:r>
      <w:r>
        <w:rPr>
          <w:rFonts w:hint="eastAsia"/>
        </w:rPr>
        <w:t>на</w:t>
      </w:r>
      <w:r>
        <w:t xml:space="preserve"> </w:t>
      </w:r>
      <w:r>
        <w:rPr>
          <w:rFonts w:hint="eastAsia"/>
        </w:rPr>
        <w:t>основе</w:t>
      </w:r>
      <w:r>
        <w:t xml:space="preserve"> </w:t>
      </w:r>
      <w:r>
        <w:rPr>
          <w:rFonts w:hint="eastAsia"/>
        </w:rPr>
        <w:t>развития</w:t>
      </w:r>
      <w:r>
        <w:t xml:space="preserve"> </w:t>
      </w:r>
      <w:r>
        <w:rPr>
          <w:rFonts w:hint="eastAsia"/>
        </w:rPr>
        <w:t>физической</w:t>
      </w:r>
      <w:r>
        <w:t xml:space="preserve"> </w:t>
      </w:r>
      <w:r>
        <w:rPr>
          <w:rFonts w:hint="eastAsia"/>
        </w:rPr>
        <w:t>культуры</w:t>
      </w:r>
      <w:r>
        <w:t xml:space="preserve"> </w:t>
      </w:r>
      <w:r>
        <w:rPr>
          <w:rFonts w:hint="eastAsia"/>
        </w:rPr>
        <w:t>и</w:t>
      </w:r>
      <w:r>
        <w:t xml:space="preserve"> </w:t>
      </w:r>
      <w:r>
        <w:rPr>
          <w:rFonts w:hint="eastAsia"/>
        </w:rPr>
        <w:t>массового</w:t>
      </w:r>
      <w:r>
        <w:t xml:space="preserve"> </w:t>
      </w:r>
      <w:r>
        <w:rPr>
          <w:rFonts w:hint="eastAsia"/>
        </w:rPr>
        <w:t>спорта</w:t>
      </w:r>
    </w:p>
    <w:p w14:paraId="2045FF07" w14:textId="77777777" w:rsidR="0025789A" w:rsidRDefault="0025789A" w:rsidP="0025789A"/>
    <w:p w14:paraId="385581D1" w14:textId="77777777" w:rsidR="0025789A" w:rsidRDefault="0025789A" w:rsidP="0025789A">
      <w:r>
        <w:t xml:space="preserve">3.1. </w:t>
      </w:r>
      <w:r>
        <w:rPr>
          <w:rFonts w:hint="eastAsia"/>
        </w:rPr>
        <w:t>Характеристика</w:t>
      </w:r>
      <w:r>
        <w:t xml:space="preserve"> </w:t>
      </w:r>
      <w:r>
        <w:rPr>
          <w:rFonts w:hint="eastAsia"/>
        </w:rPr>
        <w:t>роли</w:t>
      </w:r>
      <w:r>
        <w:t xml:space="preserve"> </w:t>
      </w:r>
      <w:r>
        <w:rPr>
          <w:rFonts w:hint="eastAsia"/>
        </w:rPr>
        <w:t>физической</w:t>
      </w:r>
      <w:r>
        <w:t xml:space="preserve"> </w:t>
      </w:r>
      <w:r>
        <w:rPr>
          <w:rFonts w:hint="eastAsia"/>
        </w:rPr>
        <w:t>культуры</w:t>
      </w:r>
      <w:r>
        <w:t xml:space="preserve"> </w:t>
      </w:r>
      <w:r>
        <w:rPr>
          <w:rFonts w:hint="eastAsia"/>
        </w:rPr>
        <w:t>и</w:t>
      </w:r>
      <w:r>
        <w:t xml:space="preserve"> </w:t>
      </w:r>
      <w:r>
        <w:rPr>
          <w:rFonts w:hint="eastAsia"/>
        </w:rPr>
        <w:t>массового</w:t>
      </w:r>
      <w:r>
        <w:t xml:space="preserve"> </w:t>
      </w:r>
      <w:r>
        <w:rPr>
          <w:rFonts w:hint="eastAsia"/>
        </w:rPr>
        <w:t>спорта</w:t>
      </w:r>
      <w:r>
        <w:t xml:space="preserve"> </w:t>
      </w:r>
      <w:r>
        <w:rPr>
          <w:rFonts w:hint="eastAsia"/>
        </w:rPr>
        <w:t>в</w:t>
      </w:r>
      <w:r>
        <w:t xml:space="preserve"> </w:t>
      </w:r>
      <w:r>
        <w:rPr>
          <w:rFonts w:hint="eastAsia"/>
        </w:rPr>
        <w:t>системе</w:t>
      </w:r>
      <w:r>
        <w:t xml:space="preserve"> </w:t>
      </w:r>
      <w:r>
        <w:rPr>
          <w:rFonts w:hint="eastAsia"/>
        </w:rPr>
        <w:t>обеспечения</w:t>
      </w:r>
      <w:r>
        <w:t xml:space="preserve"> </w:t>
      </w:r>
      <w:r>
        <w:rPr>
          <w:rFonts w:hint="eastAsia"/>
        </w:rPr>
        <w:t>социально</w:t>
      </w:r>
      <w:r>
        <w:t>-</w:t>
      </w:r>
      <w:r>
        <w:rPr>
          <w:rFonts w:hint="eastAsia"/>
        </w:rPr>
        <w:t>экономической</w:t>
      </w:r>
      <w:r>
        <w:t xml:space="preserve"> </w:t>
      </w:r>
      <w:r>
        <w:rPr>
          <w:rFonts w:hint="eastAsia"/>
        </w:rPr>
        <w:t>безопасности</w:t>
      </w:r>
      <w:r>
        <w:t xml:space="preserve"> </w:t>
      </w:r>
      <w:r>
        <w:rPr>
          <w:rFonts w:hint="eastAsia"/>
        </w:rPr>
        <w:t>муниципального</w:t>
      </w:r>
      <w:r>
        <w:t xml:space="preserve"> </w:t>
      </w:r>
      <w:r>
        <w:rPr>
          <w:rFonts w:hint="eastAsia"/>
        </w:rPr>
        <w:t>образования</w:t>
      </w:r>
      <w:r>
        <w:t xml:space="preserve"> </w:t>
      </w:r>
      <w:r>
        <w:rPr>
          <w:rFonts w:hint="eastAsia"/>
        </w:rPr>
        <w:t>города</w:t>
      </w:r>
      <w:r>
        <w:t xml:space="preserve"> </w:t>
      </w:r>
      <w:r>
        <w:rPr>
          <w:rFonts w:hint="eastAsia"/>
        </w:rPr>
        <w:t>Смоленск</w:t>
      </w:r>
    </w:p>
    <w:p w14:paraId="4361F356" w14:textId="77777777" w:rsidR="0025789A" w:rsidRDefault="0025789A" w:rsidP="0025789A"/>
    <w:p w14:paraId="1FC0FDDD" w14:textId="77777777" w:rsidR="0025789A" w:rsidRDefault="0025789A" w:rsidP="0025789A">
      <w:r>
        <w:t xml:space="preserve">3.2. </w:t>
      </w:r>
      <w:r>
        <w:rPr>
          <w:rFonts w:hint="eastAsia"/>
        </w:rPr>
        <w:t>Оценка</w:t>
      </w:r>
      <w:r>
        <w:t xml:space="preserve"> </w:t>
      </w:r>
      <w:r>
        <w:rPr>
          <w:rFonts w:hint="eastAsia"/>
        </w:rPr>
        <w:t>и</w:t>
      </w:r>
      <w:r>
        <w:t xml:space="preserve"> </w:t>
      </w:r>
      <w:r>
        <w:rPr>
          <w:rFonts w:hint="eastAsia"/>
        </w:rPr>
        <w:t>мониторинг</w:t>
      </w:r>
      <w:r>
        <w:t xml:space="preserve"> </w:t>
      </w:r>
      <w:r>
        <w:rPr>
          <w:rFonts w:hint="eastAsia"/>
        </w:rPr>
        <w:t>социально</w:t>
      </w:r>
      <w:r>
        <w:t>-</w:t>
      </w:r>
      <w:r>
        <w:rPr>
          <w:rFonts w:hint="eastAsia"/>
        </w:rPr>
        <w:t>экономической</w:t>
      </w:r>
      <w:r>
        <w:t xml:space="preserve"> </w:t>
      </w:r>
      <w:r>
        <w:rPr>
          <w:rFonts w:hint="eastAsia"/>
        </w:rPr>
        <w:t>безопасности</w:t>
      </w:r>
      <w:r>
        <w:t xml:space="preserve"> </w:t>
      </w:r>
      <w:r>
        <w:rPr>
          <w:rFonts w:hint="eastAsia"/>
        </w:rPr>
        <w:t>населения</w:t>
      </w:r>
      <w:r>
        <w:t xml:space="preserve"> </w:t>
      </w:r>
      <w:r>
        <w:rPr>
          <w:rFonts w:hint="eastAsia"/>
        </w:rPr>
        <w:t>муниципальных</w:t>
      </w:r>
      <w:r>
        <w:t xml:space="preserve"> </w:t>
      </w:r>
      <w:r>
        <w:rPr>
          <w:rFonts w:hint="eastAsia"/>
        </w:rPr>
        <w:t>образований</w:t>
      </w:r>
    </w:p>
    <w:p w14:paraId="49D7D609" w14:textId="77777777" w:rsidR="0025789A" w:rsidRDefault="0025789A" w:rsidP="0025789A"/>
    <w:p w14:paraId="783AED6F" w14:textId="77777777" w:rsidR="0025789A" w:rsidRDefault="0025789A" w:rsidP="0025789A">
      <w:r>
        <w:t xml:space="preserve">3.3. </w:t>
      </w:r>
      <w:r>
        <w:rPr>
          <w:rFonts w:hint="eastAsia"/>
        </w:rPr>
        <w:t>Программные</w:t>
      </w:r>
      <w:r>
        <w:t xml:space="preserve"> </w:t>
      </w:r>
      <w:r>
        <w:rPr>
          <w:rFonts w:hint="eastAsia"/>
        </w:rPr>
        <w:t>мероприятия</w:t>
      </w:r>
      <w:r>
        <w:t xml:space="preserve"> </w:t>
      </w:r>
      <w:r>
        <w:rPr>
          <w:rFonts w:hint="eastAsia"/>
        </w:rPr>
        <w:t>по</w:t>
      </w:r>
      <w:r>
        <w:t xml:space="preserve"> </w:t>
      </w:r>
      <w:r>
        <w:rPr>
          <w:rFonts w:hint="eastAsia"/>
        </w:rPr>
        <w:t>обеспечению</w:t>
      </w:r>
      <w:r>
        <w:t xml:space="preserve"> </w:t>
      </w:r>
      <w:r>
        <w:rPr>
          <w:rFonts w:hint="eastAsia"/>
        </w:rPr>
        <w:t>социально</w:t>
      </w:r>
      <w:r>
        <w:t>-</w:t>
      </w:r>
      <w:r>
        <w:rPr>
          <w:rFonts w:hint="eastAsia"/>
        </w:rPr>
        <w:t>экономической</w:t>
      </w:r>
      <w:r>
        <w:t xml:space="preserve"> </w:t>
      </w:r>
      <w:r>
        <w:rPr>
          <w:rFonts w:hint="eastAsia"/>
        </w:rPr>
        <w:t>безопасности</w:t>
      </w:r>
      <w:r>
        <w:t xml:space="preserve"> </w:t>
      </w:r>
      <w:r>
        <w:rPr>
          <w:rFonts w:hint="eastAsia"/>
        </w:rPr>
        <w:t>на</w:t>
      </w:r>
      <w:r>
        <w:t xml:space="preserve"> </w:t>
      </w:r>
      <w:r>
        <w:rPr>
          <w:rFonts w:hint="eastAsia"/>
        </w:rPr>
        <w:t>основе</w:t>
      </w:r>
      <w:r>
        <w:t xml:space="preserve"> </w:t>
      </w:r>
      <w:r>
        <w:rPr>
          <w:rFonts w:hint="eastAsia"/>
        </w:rPr>
        <w:t>развития</w:t>
      </w:r>
      <w:r>
        <w:t xml:space="preserve"> </w:t>
      </w:r>
      <w:r>
        <w:rPr>
          <w:rFonts w:hint="eastAsia"/>
        </w:rPr>
        <w:t>физической</w:t>
      </w:r>
      <w:r>
        <w:t xml:space="preserve"> </w:t>
      </w:r>
      <w:r>
        <w:rPr>
          <w:rFonts w:hint="eastAsia"/>
        </w:rPr>
        <w:t>культуры</w:t>
      </w:r>
      <w:r>
        <w:t xml:space="preserve"> </w:t>
      </w:r>
      <w:r>
        <w:rPr>
          <w:rFonts w:hint="eastAsia"/>
        </w:rPr>
        <w:t>и</w:t>
      </w:r>
      <w:r>
        <w:t xml:space="preserve"> </w:t>
      </w:r>
      <w:r>
        <w:rPr>
          <w:rFonts w:hint="eastAsia"/>
        </w:rPr>
        <w:t>массового</w:t>
      </w:r>
      <w:r>
        <w:t xml:space="preserve"> </w:t>
      </w:r>
      <w:r>
        <w:rPr>
          <w:rFonts w:hint="eastAsia"/>
        </w:rPr>
        <w:t>спорта</w:t>
      </w:r>
    </w:p>
    <w:p w14:paraId="07B3B72F" w14:textId="77777777" w:rsidR="0025789A" w:rsidRDefault="0025789A" w:rsidP="0025789A"/>
    <w:p w14:paraId="1487434B" w14:textId="77777777" w:rsidR="0025789A" w:rsidRDefault="0025789A" w:rsidP="0025789A">
      <w:r>
        <w:rPr>
          <w:rFonts w:hint="eastAsia"/>
        </w:rPr>
        <w:t>Заключение</w:t>
      </w:r>
    </w:p>
    <w:p w14:paraId="242D5716" w14:textId="77777777" w:rsidR="0025789A" w:rsidRDefault="0025789A" w:rsidP="0025789A"/>
    <w:p w14:paraId="7A729B5D" w14:textId="77777777" w:rsidR="0025789A" w:rsidRDefault="0025789A" w:rsidP="0025789A">
      <w:r>
        <w:rPr>
          <w:rFonts w:hint="eastAsia"/>
        </w:rPr>
        <w:t>Список</w:t>
      </w:r>
      <w:r>
        <w:t xml:space="preserve"> </w:t>
      </w:r>
      <w:r>
        <w:rPr>
          <w:rFonts w:hint="eastAsia"/>
        </w:rPr>
        <w:t>литературы</w:t>
      </w:r>
    </w:p>
    <w:p w14:paraId="19BF3DB7" w14:textId="77777777" w:rsidR="0025789A" w:rsidRDefault="0025789A" w:rsidP="0025789A"/>
    <w:p w14:paraId="10F81C4D" w14:textId="58AF63EE" w:rsidR="0025789A" w:rsidRPr="0025789A" w:rsidRDefault="0025789A" w:rsidP="0025789A">
      <w:r>
        <w:rPr>
          <w:rFonts w:hint="eastAsia"/>
        </w:rPr>
        <w:t>Приложение</w:t>
      </w:r>
    </w:p>
    <w:sectPr w:rsidR="0025789A" w:rsidRPr="0025789A" w:rsidSect="005831F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158CE" w14:textId="77777777" w:rsidR="005831FD" w:rsidRDefault="005831FD">
      <w:pPr>
        <w:spacing w:after="0" w:line="240" w:lineRule="auto"/>
      </w:pPr>
      <w:r>
        <w:separator/>
      </w:r>
    </w:p>
  </w:endnote>
  <w:endnote w:type="continuationSeparator" w:id="0">
    <w:p w14:paraId="3AEC40A0" w14:textId="77777777" w:rsidR="005831FD" w:rsidRDefault="0058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EB445" w14:textId="77777777" w:rsidR="005831FD" w:rsidRDefault="005831FD"/>
    <w:p w14:paraId="29F6BC05" w14:textId="77777777" w:rsidR="005831FD" w:rsidRDefault="005831FD"/>
    <w:p w14:paraId="7997D684" w14:textId="77777777" w:rsidR="005831FD" w:rsidRDefault="005831FD"/>
    <w:p w14:paraId="510D89D4" w14:textId="77777777" w:rsidR="005831FD" w:rsidRDefault="005831FD"/>
    <w:p w14:paraId="0F6D57DF" w14:textId="77777777" w:rsidR="005831FD" w:rsidRDefault="005831FD"/>
    <w:p w14:paraId="70D0AEEB" w14:textId="77777777" w:rsidR="005831FD" w:rsidRDefault="005831FD"/>
    <w:p w14:paraId="10D37452" w14:textId="77777777" w:rsidR="005831FD" w:rsidRDefault="005831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4A2C9A" wp14:editId="409DE6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802F0" w14:textId="77777777" w:rsidR="005831FD" w:rsidRDefault="005831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4A2C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B9802F0" w14:textId="77777777" w:rsidR="005831FD" w:rsidRDefault="005831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222683" w14:textId="77777777" w:rsidR="005831FD" w:rsidRDefault="005831FD"/>
    <w:p w14:paraId="082C3653" w14:textId="77777777" w:rsidR="005831FD" w:rsidRDefault="005831FD"/>
    <w:p w14:paraId="232CD39D" w14:textId="77777777" w:rsidR="005831FD" w:rsidRDefault="005831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8EDC29" wp14:editId="77A0D2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6DEF8" w14:textId="77777777" w:rsidR="005831FD" w:rsidRDefault="005831FD"/>
                          <w:p w14:paraId="0CE4D46C" w14:textId="77777777" w:rsidR="005831FD" w:rsidRDefault="005831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8EDC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F46DEF8" w14:textId="77777777" w:rsidR="005831FD" w:rsidRDefault="005831FD"/>
                    <w:p w14:paraId="0CE4D46C" w14:textId="77777777" w:rsidR="005831FD" w:rsidRDefault="005831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BEF020" w14:textId="77777777" w:rsidR="005831FD" w:rsidRDefault="005831FD"/>
    <w:p w14:paraId="7D0EB70A" w14:textId="77777777" w:rsidR="005831FD" w:rsidRDefault="005831FD">
      <w:pPr>
        <w:rPr>
          <w:sz w:val="2"/>
          <w:szCs w:val="2"/>
        </w:rPr>
      </w:pPr>
    </w:p>
    <w:p w14:paraId="3890FC69" w14:textId="77777777" w:rsidR="005831FD" w:rsidRDefault="005831FD"/>
    <w:p w14:paraId="2D3012B3" w14:textId="77777777" w:rsidR="005831FD" w:rsidRDefault="005831FD">
      <w:pPr>
        <w:spacing w:after="0" w:line="240" w:lineRule="auto"/>
      </w:pPr>
    </w:p>
  </w:footnote>
  <w:footnote w:type="continuationSeparator" w:id="0">
    <w:p w14:paraId="1485FA80" w14:textId="77777777" w:rsidR="005831FD" w:rsidRDefault="00583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1FD"/>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10869</TotalTime>
  <Pages>2</Pages>
  <Words>305</Words>
  <Characters>1739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1579</cp:revision>
  <cp:lastPrinted>2009-02-06T05:36:00Z</cp:lastPrinted>
  <dcterms:created xsi:type="dcterms:W3CDTF">2024-04-09T10:20:00Z</dcterms:created>
  <dcterms:modified xsi:type="dcterms:W3CDTF">2024-04-23T15:35:00Z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