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8E8E6" w14:textId="0DE7D5C7" w:rsidR="000C3E91" w:rsidRDefault="0052740F" w:rsidP="0052740F">
      <w:pPr>
        <w:rPr>
          <w:rFonts w:ascii="Times New Roman" w:eastAsia="Arial Unicode MS" w:hAnsi="Times New Roman" w:cs="Times New Roman"/>
          <w:b/>
          <w:bCs/>
          <w:color w:val="000000"/>
          <w:kern w:val="0"/>
          <w:sz w:val="28"/>
          <w:szCs w:val="28"/>
          <w:lang w:eastAsia="ru-RU" w:bidi="uk-UA"/>
        </w:rPr>
      </w:pPr>
      <w:r w:rsidRPr="0052740F">
        <w:rPr>
          <w:rFonts w:ascii="Times New Roman" w:eastAsia="Arial Unicode MS" w:hAnsi="Times New Roman" w:cs="Times New Roman" w:hint="eastAsia"/>
          <w:b/>
          <w:bCs/>
          <w:color w:val="000000"/>
          <w:kern w:val="0"/>
          <w:sz w:val="28"/>
          <w:szCs w:val="28"/>
          <w:lang w:eastAsia="ru-RU" w:bidi="uk-UA"/>
        </w:rPr>
        <w:t>Леонов</w:t>
      </w:r>
      <w:r w:rsidRPr="0052740F">
        <w:rPr>
          <w:rFonts w:ascii="Times New Roman" w:eastAsia="Arial Unicode MS" w:hAnsi="Times New Roman" w:cs="Times New Roman"/>
          <w:b/>
          <w:bCs/>
          <w:color w:val="000000"/>
          <w:kern w:val="0"/>
          <w:sz w:val="28"/>
          <w:szCs w:val="28"/>
          <w:lang w:eastAsia="ru-RU" w:bidi="uk-UA"/>
        </w:rPr>
        <w:t xml:space="preserve"> </w:t>
      </w:r>
      <w:r w:rsidRPr="0052740F">
        <w:rPr>
          <w:rFonts w:ascii="Times New Roman" w:eastAsia="Arial Unicode MS" w:hAnsi="Times New Roman" w:cs="Times New Roman" w:hint="eastAsia"/>
          <w:b/>
          <w:bCs/>
          <w:color w:val="000000"/>
          <w:kern w:val="0"/>
          <w:sz w:val="28"/>
          <w:szCs w:val="28"/>
          <w:lang w:eastAsia="ru-RU" w:bidi="uk-UA"/>
        </w:rPr>
        <w:t>Дмитрий</w:t>
      </w:r>
      <w:r w:rsidRPr="0052740F">
        <w:rPr>
          <w:rFonts w:ascii="Times New Roman" w:eastAsia="Arial Unicode MS" w:hAnsi="Times New Roman" w:cs="Times New Roman"/>
          <w:b/>
          <w:bCs/>
          <w:color w:val="000000"/>
          <w:kern w:val="0"/>
          <w:sz w:val="28"/>
          <w:szCs w:val="28"/>
          <w:lang w:eastAsia="ru-RU" w:bidi="uk-UA"/>
        </w:rPr>
        <w:t xml:space="preserve"> </w:t>
      </w:r>
      <w:r w:rsidRPr="0052740F">
        <w:rPr>
          <w:rFonts w:ascii="Times New Roman" w:eastAsia="Arial Unicode MS" w:hAnsi="Times New Roman" w:cs="Times New Roman" w:hint="eastAsia"/>
          <w:b/>
          <w:bCs/>
          <w:color w:val="000000"/>
          <w:kern w:val="0"/>
          <w:sz w:val="28"/>
          <w:szCs w:val="28"/>
          <w:lang w:eastAsia="ru-RU" w:bidi="uk-UA"/>
        </w:rPr>
        <w:t>Владимирович</w:t>
      </w:r>
      <w:r>
        <w:rPr>
          <w:rFonts w:ascii="Times New Roman" w:eastAsia="Arial Unicode MS" w:hAnsi="Times New Roman" w:cs="Times New Roman" w:hint="eastAsia"/>
          <w:b/>
          <w:bCs/>
          <w:color w:val="000000"/>
          <w:kern w:val="0"/>
          <w:sz w:val="28"/>
          <w:szCs w:val="28"/>
          <w:lang w:eastAsia="ru-RU" w:bidi="uk-UA"/>
        </w:rPr>
        <w:t xml:space="preserve"> </w:t>
      </w:r>
      <w:r w:rsidRPr="0052740F">
        <w:rPr>
          <w:rFonts w:ascii="Times New Roman" w:eastAsia="Arial Unicode MS" w:hAnsi="Times New Roman" w:cs="Times New Roman" w:hint="eastAsia"/>
          <w:b/>
          <w:bCs/>
          <w:color w:val="000000"/>
          <w:kern w:val="0"/>
          <w:sz w:val="28"/>
          <w:szCs w:val="28"/>
          <w:lang w:eastAsia="ru-RU" w:bidi="uk-UA"/>
        </w:rPr>
        <w:t>Разработка</w:t>
      </w:r>
      <w:r w:rsidRPr="0052740F">
        <w:rPr>
          <w:rFonts w:ascii="Times New Roman" w:eastAsia="Arial Unicode MS" w:hAnsi="Times New Roman" w:cs="Times New Roman"/>
          <w:b/>
          <w:bCs/>
          <w:color w:val="000000"/>
          <w:kern w:val="0"/>
          <w:sz w:val="28"/>
          <w:szCs w:val="28"/>
          <w:lang w:eastAsia="ru-RU" w:bidi="uk-UA"/>
        </w:rPr>
        <w:t xml:space="preserve"> </w:t>
      </w:r>
      <w:r w:rsidRPr="0052740F">
        <w:rPr>
          <w:rFonts w:ascii="Times New Roman" w:eastAsia="Arial Unicode MS" w:hAnsi="Times New Roman" w:cs="Times New Roman" w:hint="eastAsia"/>
          <w:b/>
          <w:bCs/>
          <w:color w:val="000000"/>
          <w:kern w:val="0"/>
          <w:sz w:val="28"/>
          <w:szCs w:val="28"/>
          <w:lang w:eastAsia="ru-RU" w:bidi="uk-UA"/>
        </w:rPr>
        <w:t>полиамида</w:t>
      </w:r>
      <w:r w:rsidRPr="0052740F">
        <w:rPr>
          <w:rFonts w:ascii="Times New Roman" w:eastAsia="Arial Unicode MS" w:hAnsi="Times New Roman" w:cs="Times New Roman"/>
          <w:b/>
          <w:bCs/>
          <w:color w:val="000000"/>
          <w:kern w:val="0"/>
          <w:sz w:val="28"/>
          <w:szCs w:val="28"/>
          <w:lang w:eastAsia="ru-RU" w:bidi="uk-UA"/>
        </w:rPr>
        <w:t xml:space="preserve">-6 </w:t>
      </w:r>
      <w:r w:rsidRPr="0052740F">
        <w:rPr>
          <w:rFonts w:ascii="Times New Roman" w:eastAsia="Arial Unicode MS" w:hAnsi="Times New Roman" w:cs="Times New Roman" w:hint="eastAsia"/>
          <w:b/>
          <w:bCs/>
          <w:color w:val="000000"/>
          <w:kern w:val="0"/>
          <w:sz w:val="28"/>
          <w:szCs w:val="28"/>
          <w:lang w:eastAsia="ru-RU" w:bidi="uk-UA"/>
        </w:rPr>
        <w:t>функционального</w:t>
      </w:r>
      <w:r w:rsidRPr="0052740F">
        <w:rPr>
          <w:rFonts w:ascii="Times New Roman" w:eastAsia="Arial Unicode MS" w:hAnsi="Times New Roman" w:cs="Times New Roman"/>
          <w:b/>
          <w:bCs/>
          <w:color w:val="000000"/>
          <w:kern w:val="0"/>
          <w:sz w:val="28"/>
          <w:szCs w:val="28"/>
          <w:lang w:eastAsia="ru-RU" w:bidi="uk-UA"/>
        </w:rPr>
        <w:t xml:space="preserve"> </w:t>
      </w:r>
      <w:r w:rsidRPr="0052740F">
        <w:rPr>
          <w:rFonts w:ascii="Times New Roman" w:eastAsia="Arial Unicode MS" w:hAnsi="Times New Roman" w:cs="Times New Roman" w:hint="eastAsia"/>
          <w:b/>
          <w:bCs/>
          <w:color w:val="000000"/>
          <w:kern w:val="0"/>
          <w:sz w:val="28"/>
          <w:szCs w:val="28"/>
          <w:lang w:eastAsia="ru-RU" w:bidi="uk-UA"/>
        </w:rPr>
        <w:t>назначения</w:t>
      </w:r>
      <w:r w:rsidRPr="0052740F">
        <w:rPr>
          <w:rFonts w:ascii="Times New Roman" w:eastAsia="Arial Unicode MS" w:hAnsi="Times New Roman" w:cs="Times New Roman"/>
          <w:b/>
          <w:bCs/>
          <w:color w:val="000000"/>
          <w:kern w:val="0"/>
          <w:sz w:val="28"/>
          <w:szCs w:val="28"/>
          <w:lang w:eastAsia="ru-RU" w:bidi="uk-UA"/>
        </w:rPr>
        <w:t xml:space="preserve">, </w:t>
      </w:r>
      <w:r w:rsidRPr="0052740F">
        <w:rPr>
          <w:rFonts w:ascii="Times New Roman" w:eastAsia="Arial Unicode MS" w:hAnsi="Times New Roman" w:cs="Times New Roman" w:hint="eastAsia"/>
          <w:b/>
          <w:bCs/>
          <w:color w:val="000000"/>
          <w:kern w:val="0"/>
          <w:sz w:val="28"/>
          <w:szCs w:val="28"/>
          <w:lang w:eastAsia="ru-RU" w:bidi="uk-UA"/>
        </w:rPr>
        <w:t>модифицированного</w:t>
      </w:r>
      <w:r w:rsidRPr="0052740F">
        <w:rPr>
          <w:rFonts w:ascii="Times New Roman" w:eastAsia="Arial Unicode MS" w:hAnsi="Times New Roman" w:cs="Times New Roman"/>
          <w:b/>
          <w:bCs/>
          <w:color w:val="000000"/>
          <w:kern w:val="0"/>
          <w:sz w:val="28"/>
          <w:szCs w:val="28"/>
          <w:lang w:eastAsia="ru-RU" w:bidi="uk-UA"/>
        </w:rPr>
        <w:t xml:space="preserve"> </w:t>
      </w:r>
      <w:r w:rsidRPr="0052740F">
        <w:rPr>
          <w:rFonts w:ascii="Times New Roman" w:eastAsia="Arial Unicode MS" w:hAnsi="Times New Roman" w:cs="Times New Roman" w:hint="eastAsia"/>
          <w:b/>
          <w:bCs/>
          <w:color w:val="000000"/>
          <w:kern w:val="0"/>
          <w:sz w:val="28"/>
          <w:szCs w:val="28"/>
          <w:lang w:eastAsia="ru-RU" w:bidi="uk-UA"/>
        </w:rPr>
        <w:t>окисленным</w:t>
      </w:r>
      <w:r w:rsidRPr="0052740F">
        <w:rPr>
          <w:rFonts w:ascii="Times New Roman" w:eastAsia="Arial Unicode MS" w:hAnsi="Times New Roman" w:cs="Times New Roman"/>
          <w:b/>
          <w:bCs/>
          <w:color w:val="000000"/>
          <w:kern w:val="0"/>
          <w:sz w:val="28"/>
          <w:szCs w:val="28"/>
          <w:lang w:eastAsia="ru-RU" w:bidi="uk-UA"/>
        </w:rPr>
        <w:t xml:space="preserve"> </w:t>
      </w:r>
      <w:r w:rsidRPr="0052740F">
        <w:rPr>
          <w:rFonts w:ascii="Times New Roman" w:eastAsia="Arial Unicode MS" w:hAnsi="Times New Roman" w:cs="Times New Roman" w:hint="eastAsia"/>
          <w:b/>
          <w:bCs/>
          <w:color w:val="000000"/>
          <w:kern w:val="0"/>
          <w:sz w:val="28"/>
          <w:szCs w:val="28"/>
          <w:lang w:eastAsia="ru-RU" w:bidi="uk-UA"/>
        </w:rPr>
        <w:t>графитом</w:t>
      </w:r>
    </w:p>
    <w:p w14:paraId="01CC2B80" w14:textId="77777777" w:rsidR="0052740F" w:rsidRDefault="0052740F" w:rsidP="0052740F">
      <w:r>
        <w:rPr>
          <w:rFonts w:hint="eastAsia"/>
        </w:rPr>
        <w:t>ОГЛАВЛЕНИЕ</w:t>
      </w:r>
      <w:r>
        <w:t xml:space="preserve"> </w:t>
      </w:r>
      <w:r>
        <w:rPr>
          <w:rFonts w:hint="eastAsia"/>
        </w:rPr>
        <w:t>ДИССЕРТАЦИИ</w:t>
      </w:r>
    </w:p>
    <w:p w14:paraId="10AD8FAA" w14:textId="77777777" w:rsidR="0052740F" w:rsidRDefault="0052740F" w:rsidP="0052740F">
      <w:r>
        <w:rPr>
          <w:rFonts w:hint="eastAsia"/>
        </w:rPr>
        <w:t>кандидат</w:t>
      </w:r>
      <w:r>
        <w:t xml:space="preserve"> </w:t>
      </w:r>
      <w:r>
        <w:rPr>
          <w:rFonts w:hint="eastAsia"/>
        </w:rPr>
        <w:t>наук</w:t>
      </w:r>
      <w:r>
        <w:t xml:space="preserve"> </w:t>
      </w:r>
      <w:r>
        <w:rPr>
          <w:rFonts w:hint="eastAsia"/>
        </w:rPr>
        <w:t>Леонов</w:t>
      </w:r>
      <w:r>
        <w:t xml:space="preserve"> </w:t>
      </w:r>
      <w:r>
        <w:rPr>
          <w:rFonts w:hint="eastAsia"/>
        </w:rPr>
        <w:t>Дмитрий</w:t>
      </w:r>
      <w:r>
        <w:t xml:space="preserve"> </w:t>
      </w:r>
      <w:r>
        <w:rPr>
          <w:rFonts w:hint="eastAsia"/>
        </w:rPr>
        <w:t>Владимирович</w:t>
      </w:r>
    </w:p>
    <w:p w14:paraId="6D6D2F25" w14:textId="77777777" w:rsidR="0052740F" w:rsidRDefault="0052740F" w:rsidP="0052740F">
      <w:r>
        <w:rPr>
          <w:rFonts w:hint="eastAsia"/>
        </w:rPr>
        <w:t>ОГЛАВЛЕНИЕ</w:t>
      </w:r>
    </w:p>
    <w:p w14:paraId="10B68CBD" w14:textId="77777777" w:rsidR="0052740F" w:rsidRDefault="0052740F" w:rsidP="0052740F"/>
    <w:p w14:paraId="4641F086" w14:textId="77777777" w:rsidR="0052740F" w:rsidRDefault="0052740F" w:rsidP="0052740F">
      <w:r>
        <w:rPr>
          <w:rFonts w:hint="eastAsia"/>
        </w:rPr>
        <w:t>Введение</w:t>
      </w:r>
    </w:p>
    <w:p w14:paraId="6AB5118E" w14:textId="77777777" w:rsidR="0052740F" w:rsidRDefault="0052740F" w:rsidP="0052740F"/>
    <w:p w14:paraId="3F6F5C5D" w14:textId="77777777" w:rsidR="0052740F" w:rsidRDefault="0052740F" w:rsidP="0052740F">
      <w:r>
        <w:rPr>
          <w:rFonts w:hint="eastAsia"/>
        </w:rPr>
        <w:t>ГЛАВА</w:t>
      </w:r>
      <w:r>
        <w:t xml:space="preserve"> 1. </w:t>
      </w:r>
      <w:r>
        <w:rPr>
          <w:rFonts w:hint="eastAsia"/>
        </w:rPr>
        <w:t>ЛИТЕРАТУРНЫЙ</w:t>
      </w:r>
      <w:r>
        <w:t xml:space="preserve"> </w:t>
      </w:r>
      <w:r>
        <w:rPr>
          <w:rFonts w:hint="eastAsia"/>
        </w:rPr>
        <w:t>АНАЛИЗ</w:t>
      </w:r>
      <w:r>
        <w:t xml:space="preserve"> </w:t>
      </w:r>
      <w:r>
        <w:rPr>
          <w:rFonts w:hint="eastAsia"/>
        </w:rPr>
        <w:t>СОСТОЯНИЯ</w:t>
      </w:r>
      <w:r>
        <w:t xml:space="preserve"> </w:t>
      </w:r>
      <w:r>
        <w:rPr>
          <w:rFonts w:hint="eastAsia"/>
        </w:rPr>
        <w:t>ПРОБЛЕМЫ</w:t>
      </w:r>
    </w:p>
    <w:p w14:paraId="2E372537" w14:textId="77777777" w:rsidR="0052740F" w:rsidRDefault="0052740F" w:rsidP="0052740F"/>
    <w:p w14:paraId="149B891F" w14:textId="77777777" w:rsidR="0052740F" w:rsidRDefault="0052740F" w:rsidP="0052740F">
      <w:r>
        <w:t xml:space="preserve">1.1. </w:t>
      </w:r>
      <w:r>
        <w:rPr>
          <w:rFonts w:hint="eastAsia"/>
        </w:rPr>
        <w:t>Перспективные</w:t>
      </w:r>
      <w:r>
        <w:t xml:space="preserve"> </w:t>
      </w:r>
      <w:r>
        <w:rPr>
          <w:rFonts w:hint="eastAsia"/>
        </w:rPr>
        <w:t>технологии</w:t>
      </w:r>
      <w:r>
        <w:t xml:space="preserve"> </w:t>
      </w:r>
      <w:r>
        <w:rPr>
          <w:rFonts w:hint="eastAsia"/>
        </w:rPr>
        <w:t>получения</w:t>
      </w:r>
      <w:r>
        <w:t xml:space="preserve"> </w:t>
      </w:r>
      <w:r>
        <w:rPr>
          <w:rFonts w:hint="eastAsia"/>
        </w:rPr>
        <w:t>дисперснонаполненных</w:t>
      </w:r>
      <w:r>
        <w:t xml:space="preserve"> </w:t>
      </w:r>
      <w:r>
        <w:rPr>
          <w:rFonts w:hint="eastAsia"/>
        </w:rPr>
        <w:t>композиционных</w:t>
      </w:r>
      <w:r>
        <w:t xml:space="preserve"> </w:t>
      </w:r>
      <w:r>
        <w:rPr>
          <w:rFonts w:hint="eastAsia"/>
        </w:rPr>
        <w:t>материалов</w:t>
      </w:r>
    </w:p>
    <w:p w14:paraId="2DE83172" w14:textId="77777777" w:rsidR="0052740F" w:rsidRDefault="0052740F" w:rsidP="0052740F"/>
    <w:p w14:paraId="3FBDAB52" w14:textId="77777777" w:rsidR="0052740F" w:rsidRDefault="0052740F" w:rsidP="0052740F">
      <w:r>
        <w:t xml:space="preserve">1.2. </w:t>
      </w:r>
      <w:r>
        <w:rPr>
          <w:rFonts w:hint="eastAsia"/>
        </w:rPr>
        <w:t>Приоритетные</w:t>
      </w:r>
      <w:r>
        <w:t xml:space="preserve"> </w:t>
      </w:r>
      <w:r>
        <w:rPr>
          <w:rFonts w:hint="eastAsia"/>
        </w:rPr>
        <w:t>полимерные</w:t>
      </w:r>
      <w:r>
        <w:t xml:space="preserve"> </w:t>
      </w:r>
      <w:r>
        <w:rPr>
          <w:rFonts w:hint="eastAsia"/>
        </w:rPr>
        <w:t>связующие</w:t>
      </w:r>
      <w:r>
        <w:t xml:space="preserve"> </w:t>
      </w:r>
      <w:r>
        <w:rPr>
          <w:rFonts w:hint="eastAsia"/>
        </w:rPr>
        <w:t>в</w:t>
      </w:r>
      <w:r>
        <w:t xml:space="preserve"> </w:t>
      </w:r>
      <w:r>
        <w:rPr>
          <w:rFonts w:hint="eastAsia"/>
        </w:rPr>
        <w:t>технологии</w:t>
      </w:r>
      <w:r>
        <w:t xml:space="preserve"> </w:t>
      </w:r>
      <w:r>
        <w:rPr>
          <w:rFonts w:hint="eastAsia"/>
        </w:rPr>
        <w:t>полимеризационного</w:t>
      </w:r>
      <w:r>
        <w:t xml:space="preserve"> </w:t>
      </w:r>
      <w:r>
        <w:rPr>
          <w:rFonts w:hint="eastAsia"/>
        </w:rPr>
        <w:t>наполнения</w:t>
      </w:r>
      <w:r>
        <w:t xml:space="preserve"> </w:t>
      </w:r>
      <w:r>
        <w:rPr>
          <w:rFonts w:hint="eastAsia"/>
        </w:rPr>
        <w:t>композиционных</w:t>
      </w:r>
      <w:r>
        <w:t xml:space="preserve"> </w:t>
      </w:r>
      <w:r>
        <w:rPr>
          <w:rFonts w:hint="eastAsia"/>
        </w:rPr>
        <w:t>материалов</w:t>
      </w:r>
    </w:p>
    <w:p w14:paraId="6A623883" w14:textId="77777777" w:rsidR="0052740F" w:rsidRDefault="0052740F" w:rsidP="0052740F"/>
    <w:p w14:paraId="551EDD9E" w14:textId="77777777" w:rsidR="0052740F" w:rsidRDefault="0052740F" w:rsidP="0052740F">
      <w:r>
        <w:t xml:space="preserve">1.3. </w:t>
      </w:r>
      <w:r>
        <w:rPr>
          <w:rFonts w:hint="eastAsia"/>
        </w:rPr>
        <w:t>Функциональные</w:t>
      </w:r>
      <w:r>
        <w:t xml:space="preserve"> </w:t>
      </w:r>
      <w:r>
        <w:rPr>
          <w:rFonts w:hint="eastAsia"/>
        </w:rPr>
        <w:t>наполнители</w:t>
      </w:r>
      <w:r>
        <w:t xml:space="preserve"> </w:t>
      </w:r>
      <w:r>
        <w:rPr>
          <w:rFonts w:hint="eastAsia"/>
        </w:rPr>
        <w:t>для</w:t>
      </w:r>
      <w:r>
        <w:t xml:space="preserve"> </w:t>
      </w:r>
      <w:r>
        <w:rPr>
          <w:rFonts w:hint="eastAsia"/>
        </w:rPr>
        <w:t>полиамида</w:t>
      </w:r>
      <w:r>
        <w:t xml:space="preserve">-6 32 </w:t>
      </w:r>
      <w:r>
        <w:rPr>
          <w:rFonts w:hint="eastAsia"/>
        </w:rPr>
        <w:t>ГЛАВА</w:t>
      </w:r>
      <w:r>
        <w:t xml:space="preserve"> 2. </w:t>
      </w:r>
      <w:r>
        <w:rPr>
          <w:rFonts w:hint="eastAsia"/>
        </w:rPr>
        <w:t>ОБЪЕКТЫ</w:t>
      </w:r>
      <w:r>
        <w:t xml:space="preserve">, </w:t>
      </w:r>
      <w:r>
        <w:rPr>
          <w:rFonts w:hint="eastAsia"/>
        </w:rPr>
        <w:t>МЕТОДИКИ</w:t>
      </w:r>
      <w:r>
        <w:t xml:space="preserve"> </w:t>
      </w:r>
      <w:r>
        <w:rPr>
          <w:rFonts w:hint="eastAsia"/>
        </w:rPr>
        <w:t>И</w:t>
      </w:r>
      <w:r>
        <w:t xml:space="preserve"> </w:t>
      </w:r>
      <w:r>
        <w:rPr>
          <w:rFonts w:hint="eastAsia"/>
        </w:rPr>
        <w:t>МЕТОДЫ</w:t>
      </w:r>
      <w:r>
        <w:t xml:space="preserve"> </w:t>
      </w:r>
      <w:r>
        <w:rPr>
          <w:rFonts w:hint="eastAsia"/>
        </w:rPr>
        <w:t>ИССЛЕДОВАНИЯ</w:t>
      </w:r>
    </w:p>
    <w:p w14:paraId="1C28E30C" w14:textId="77777777" w:rsidR="0052740F" w:rsidRDefault="0052740F" w:rsidP="0052740F"/>
    <w:p w14:paraId="679B055E" w14:textId="77777777" w:rsidR="0052740F" w:rsidRDefault="0052740F" w:rsidP="0052740F">
      <w:r>
        <w:t xml:space="preserve">2.1. </w:t>
      </w:r>
      <w:r>
        <w:rPr>
          <w:rFonts w:hint="eastAsia"/>
        </w:rPr>
        <w:t>Объекты</w:t>
      </w:r>
      <w:r>
        <w:t xml:space="preserve"> </w:t>
      </w:r>
      <w:r>
        <w:rPr>
          <w:rFonts w:hint="eastAsia"/>
        </w:rPr>
        <w:t>исследования</w:t>
      </w:r>
    </w:p>
    <w:p w14:paraId="4129E853" w14:textId="77777777" w:rsidR="0052740F" w:rsidRDefault="0052740F" w:rsidP="0052740F"/>
    <w:p w14:paraId="7FC297AF" w14:textId="77777777" w:rsidR="0052740F" w:rsidRDefault="0052740F" w:rsidP="0052740F">
      <w:r>
        <w:t xml:space="preserve">2.2. </w:t>
      </w:r>
      <w:r>
        <w:rPr>
          <w:rFonts w:hint="eastAsia"/>
        </w:rPr>
        <w:t>Методики</w:t>
      </w:r>
      <w:r>
        <w:t xml:space="preserve"> </w:t>
      </w:r>
      <w:r>
        <w:rPr>
          <w:rFonts w:hint="eastAsia"/>
        </w:rPr>
        <w:t>и</w:t>
      </w:r>
      <w:r>
        <w:t xml:space="preserve"> </w:t>
      </w:r>
      <w:r>
        <w:rPr>
          <w:rFonts w:hint="eastAsia"/>
        </w:rPr>
        <w:t>методы</w:t>
      </w:r>
      <w:r>
        <w:t xml:space="preserve"> </w:t>
      </w:r>
      <w:r>
        <w:rPr>
          <w:rFonts w:hint="eastAsia"/>
        </w:rPr>
        <w:t>исследования</w:t>
      </w:r>
      <w:r>
        <w:t xml:space="preserve"> 49 </w:t>
      </w:r>
      <w:r>
        <w:rPr>
          <w:rFonts w:hint="eastAsia"/>
        </w:rPr>
        <w:t>ГЛАВА</w:t>
      </w:r>
      <w:r>
        <w:t xml:space="preserve"> 3. </w:t>
      </w:r>
      <w:r>
        <w:rPr>
          <w:rFonts w:hint="eastAsia"/>
        </w:rPr>
        <w:t>ИССЛЕДОВАНИЕ</w:t>
      </w:r>
      <w:r>
        <w:t xml:space="preserve"> </w:t>
      </w:r>
      <w:r>
        <w:rPr>
          <w:rFonts w:hint="eastAsia"/>
        </w:rPr>
        <w:t>ВОЗМОЖНОСТИ</w:t>
      </w:r>
      <w:r>
        <w:t xml:space="preserve"> </w:t>
      </w:r>
      <w:r>
        <w:rPr>
          <w:rFonts w:hint="eastAsia"/>
        </w:rPr>
        <w:t>МОДИФИКАЦИИ</w:t>
      </w:r>
      <w:r>
        <w:t xml:space="preserve"> </w:t>
      </w:r>
      <w:r>
        <w:rPr>
          <w:rFonts w:hint="eastAsia"/>
        </w:rPr>
        <w:t>ПОЛИАМИДА</w:t>
      </w:r>
      <w:r>
        <w:t xml:space="preserve">-6 </w:t>
      </w:r>
      <w:r>
        <w:rPr>
          <w:rFonts w:hint="eastAsia"/>
        </w:rPr>
        <w:t>ЭЛЕКТРОХИМИЧЕСКИ</w:t>
      </w:r>
      <w:r>
        <w:t xml:space="preserve"> </w:t>
      </w:r>
      <w:r>
        <w:rPr>
          <w:rFonts w:hint="eastAsia"/>
        </w:rPr>
        <w:t>ОКИСЛЕННЫМ</w:t>
      </w:r>
      <w:r>
        <w:t xml:space="preserve"> </w:t>
      </w:r>
      <w:r>
        <w:rPr>
          <w:rFonts w:hint="eastAsia"/>
        </w:rPr>
        <w:t>ГРАФИТОМ</w:t>
      </w:r>
      <w:r>
        <w:t xml:space="preserve"> </w:t>
      </w:r>
      <w:r>
        <w:rPr>
          <w:rFonts w:hint="eastAsia"/>
        </w:rPr>
        <w:t>НА</w:t>
      </w:r>
      <w:r>
        <w:t xml:space="preserve"> </w:t>
      </w:r>
      <w:r>
        <w:rPr>
          <w:rFonts w:hint="eastAsia"/>
        </w:rPr>
        <w:t>СТАДИИ</w:t>
      </w:r>
      <w:r>
        <w:t xml:space="preserve"> </w:t>
      </w:r>
      <w:r>
        <w:rPr>
          <w:rFonts w:hint="eastAsia"/>
        </w:rPr>
        <w:t>СИНТЕЗА</w:t>
      </w:r>
      <w:r>
        <w:t xml:space="preserve"> </w:t>
      </w:r>
      <w:r>
        <w:rPr>
          <w:rFonts w:hint="eastAsia"/>
        </w:rPr>
        <w:t>ПОЛИМЕРА</w:t>
      </w:r>
    </w:p>
    <w:p w14:paraId="6742051D" w14:textId="77777777" w:rsidR="0052740F" w:rsidRDefault="0052740F" w:rsidP="0052740F"/>
    <w:p w14:paraId="6ACB2324" w14:textId="77777777" w:rsidR="0052740F" w:rsidRDefault="0052740F" w:rsidP="0052740F">
      <w:r>
        <w:t xml:space="preserve">3.1. </w:t>
      </w:r>
      <w:r>
        <w:rPr>
          <w:rFonts w:hint="eastAsia"/>
        </w:rPr>
        <w:t>Выбор</w:t>
      </w:r>
      <w:r>
        <w:t xml:space="preserve"> </w:t>
      </w:r>
      <w:r>
        <w:rPr>
          <w:rFonts w:hint="eastAsia"/>
        </w:rPr>
        <w:t>параметров</w:t>
      </w:r>
      <w:r>
        <w:t xml:space="preserve"> </w:t>
      </w:r>
      <w:r>
        <w:rPr>
          <w:rFonts w:hint="eastAsia"/>
        </w:rPr>
        <w:t>синтеза</w:t>
      </w:r>
      <w:r>
        <w:t xml:space="preserve"> </w:t>
      </w:r>
      <w:r>
        <w:rPr>
          <w:rFonts w:hint="eastAsia"/>
        </w:rPr>
        <w:t>полиамида</w:t>
      </w:r>
      <w:r>
        <w:t xml:space="preserve">-6, </w:t>
      </w:r>
      <w:r>
        <w:rPr>
          <w:rFonts w:hint="eastAsia"/>
        </w:rPr>
        <w:t>модифицированного</w:t>
      </w:r>
      <w:r>
        <w:t xml:space="preserve"> </w:t>
      </w:r>
      <w:r>
        <w:rPr>
          <w:rFonts w:hint="eastAsia"/>
        </w:rPr>
        <w:t>электрохимически</w:t>
      </w:r>
      <w:r>
        <w:t xml:space="preserve"> </w:t>
      </w:r>
      <w:r>
        <w:rPr>
          <w:rFonts w:hint="eastAsia"/>
        </w:rPr>
        <w:t>окисленным</w:t>
      </w:r>
      <w:r>
        <w:t xml:space="preserve"> </w:t>
      </w:r>
      <w:r>
        <w:rPr>
          <w:rFonts w:hint="eastAsia"/>
        </w:rPr>
        <w:t>графитом</w:t>
      </w:r>
      <w:r>
        <w:t xml:space="preserve">, </w:t>
      </w:r>
      <w:r>
        <w:rPr>
          <w:rFonts w:hint="eastAsia"/>
        </w:rPr>
        <w:t>и</w:t>
      </w:r>
      <w:r>
        <w:t xml:space="preserve"> </w:t>
      </w:r>
      <w:r>
        <w:rPr>
          <w:rFonts w:hint="eastAsia"/>
        </w:rPr>
        <w:t>изучение</w:t>
      </w:r>
      <w:r>
        <w:t xml:space="preserve"> </w:t>
      </w:r>
      <w:r>
        <w:rPr>
          <w:rFonts w:hint="eastAsia"/>
        </w:rPr>
        <w:t>состава</w:t>
      </w:r>
      <w:r>
        <w:t xml:space="preserve"> </w:t>
      </w:r>
      <w:r>
        <w:rPr>
          <w:rFonts w:hint="eastAsia"/>
        </w:rPr>
        <w:t>и</w:t>
      </w:r>
      <w:r>
        <w:t xml:space="preserve"> </w:t>
      </w:r>
      <w:r>
        <w:rPr>
          <w:rFonts w:hint="eastAsia"/>
        </w:rPr>
        <w:t>свойств</w:t>
      </w:r>
      <w:r>
        <w:t xml:space="preserve"> </w:t>
      </w:r>
      <w:r>
        <w:rPr>
          <w:rFonts w:hint="eastAsia"/>
        </w:rPr>
        <w:t>синтезированного</w:t>
      </w:r>
      <w:r>
        <w:t xml:space="preserve"> </w:t>
      </w:r>
      <w:r>
        <w:rPr>
          <w:rFonts w:hint="eastAsia"/>
        </w:rPr>
        <w:t>полимера</w:t>
      </w:r>
    </w:p>
    <w:p w14:paraId="0E1014B7" w14:textId="77777777" w:rsidR="0052740F" w:rsidRDefault="0052740F" w:rsidP="0052740F"/>
    <w:p w14:paraId="19F7750B" w14:textId="77777777" w:rsidR="0052740F" w:rsidRDefault="0052740F" w:rsidP="0052740F">
      <w:r>
        <w:t xml:space="preserve">3.2. </w:t>
      </w:r>
      <w:r>
        <w:rPr>
          <w:rFonts w:hint="eastAsia"/>
        </w:rPr>
        <w:t>Оценка</w:t>
      </w:r>
      <w:r>
        <w:t xml:space="preserve"> </w:t>
      </w:r>
      <w:r>
        <w:rPr>
          <w:rFonts w:hint="eastAsia"/>
        </w:rPr>
        <w:t>структурных</w:t>
      </w:r>
      <w:r>
        <w:t xml:space="preserve"> </w:t>
      </w:r>
      <w:r>
        <w:rPr>
          <w:rFonts w:hint="eastAsia"/>
        </w:rPr>
        <w:t>особенностей</w:t>
      </w:r>
      <w:r>
        <w:t xml:space="preserve"> </w:t>
      </w:r>
      <w:r>
        <w:rPr>
          <w:rFonts w:hint="eastAsia"/>
        </w:rPr>
        <w:t>и</w:t>
      </w:r>
      <w:r>
        <w:t xml:space="preserve"> </w:t>
      </w:r>
      <w:r>
        <w:rPr>
          <w:rFonts w:hint="eastAsia"/>
        </w:rPr>
        <w:t>функциональных</w:t>
      </w:r>
      <w:r>
        <w:t xml:space="preserve"> </w:t>
      </w:r>
      <w:r>
        <w:rPr>
          <w:rFonts w:hint="eastAsia"/>
        </w:rPr>
        <w:t>свойств</w:t>
      </w:r>
      <w:r>
        <w:t xml:space="preserve"> </w:t>
      </w:r>
      <w:r>
        <w:rPr>
          <w:rFonts w:hint="eastAsia"/>
        </w:rPr>
        <w:t>модифицированного</w:t>
      </w:r>
      <w:r>
        <w:t xml:space="preserve"> </w:t>
      </w:r>
      <w:r>
        <w:rPr>
          <w:rFonts w:hint="eastAsia"/>
        </w:rPr>
        <w:t>на</w:t>
      </w:r>
      <w:r>
        <w:t xml:space="preserve"> </w:t>
      </w:r>
      <w:r>
        <w:rPr>
          <w:rFonts w:hint="eastAsia"/>
        </w:rPr>
        <w:t>стадии</w:t>
      </w:r>
      <w:r>
        <w:t xml:space="preserve"> </w:t>
      </w:r>
      <w:r>
        <w:rPr>
          <w:rFonts w:hint="eastAsia"/>
        </w:rPr>
        <w:t>синтеза</w:t>
      </w:r>
      <w:r>
        <w:t xml:space="preserve"> </w:t>
      </w:r>
      <w:r>
        <w:rPr>
          <w:rFonts w:hint="eastAsia"/>
        </w:rPr>
        <w:t>электрохимически</w:t>
      </w:r>
      <w:r>
        <w:t xml:space="preserve"> </w:t>
      </w:r>
      <w:r>
        <w:rPr>
          <w:rFonts w:hint="eastAsia"/>
        </w:rPr>
        <w:t>окисленным</w:t>
      </w:r>
      <w:r>
        <w:t xml:space="preserve"> </w:t>
      </w:r>
      <w:r>
        <w:rPr>
          <w:rFonts w:hint="eastAsia"/>
        </w:rPr>
        <w:t>графитом</w:t>
      </w:r>
      <w:r>
        <w:t xml:space="preserve"> </w:t>
      </w:r>
      <w:r>
        <w:rPr>
          <w:rFonts w:hint="eastAsia"/>
        </w:rPr>
        <w:t>полиамида</w:t>
      </w:r>
      <w:r>
        <w:t xml:space="preserve">-6 67 </w:t>
      </w:r>
      <w:r>
        <w:rPr>
          <w:rFonts w:hint="eastAsia"/>
        </w:rPr>
        <w:lastRenderedPageBreak/>
        <w:t>ГЛАВА</w:t>
      </w:r>
      <w:r>
        <w:t xml:space="preserve"> 4. </w:t>
      </w:r>
      <w:r>
        <w:rPr>
          <w:rFonts w:hint="eastAsia"/>
        </w:rPr>
        <w:t>ИССЛЕДОВАНИЕ</w:t>
      </w:r>
      <w:r>
        <w:t xml:space="preserve"> </w:t>
      </w:r>
      <w:r>
        <w:rPr>
          <w:rFonts w:hint="eastAsia"/>
        </w:rPr>
        <w:t>ВОЗМОЖНОСТИ</w:t>
      </w:r>
      <w:r>
        <w:t xml:space="preserve"> </w:t>
      </w:r>
      <w:r>
        <w:rPr>
          <w:rFonts w:hint="eastAsia"/>
        </w:rPr>
        <w:t>МОДИФИКАЦИИ</w:t>
      </w:r>
      <w:r>
        <w:t xml:space="preserve"> </w:t>
      </w:r>
      <w:r>
        <w:rPr>
          <w:rFonts w:hint="eastAsia"/>
        </w:rPr>
        <w:t>ПОЛИАМИДА</w:t>
      </w:r>
      <w:r>
        <w:t xml:space="preserve">-6 </w:t>
      </w:r>
      <w:r>
        <w:rPr>
          <w:rFonts w:hint="eastAsia"/>
        </w:rPr>
        <w:t>УГЛЕРОДНЫМИ</w:t>
      </w:r>
      <w:r>
        <w:t xml:space="preserve"> </w:t>
      </w:r>
      <w:r>
        <w:rPr>
          <w:rFonts w:hint="eastAsia"/>
        </w:rPr>
        <w:t>ДОБАВКАМИ</w:t>
      </w:r>
      <w:r>
        <w:t xml:space="preserve"> </w:t>
      </w:r>
      <w:r>
        <w:rPr>
          <w:rFonts w:hint="eastAsia"/>
        </w:rPr>
        <w:t>НА</w:t>
      </w:r>
      <w:r>
        <w:t xml:space="preserve"> </w:t>
      </w:r>
      <w:r>
        <w:rPr>
          <w:rFonts w:hint="eastAsia"/>
        </w:rPr>
        <w:t>СТАДИИ</w:t>
      </w:r>
      <w:r>
        <w:t xml:space="preserve"> </w:t>
      </w:r>
      <w:r>
        <w:rPr>
          <w:rFonts w:hint="eastAsia"/>
        </w:rPr>
        <w:t>ЕГО</w:t>
      </w:r>
      <w:r>
        <w:t xml:space="preserve"> </w:t>
      </w:r>
      <w:r>
        <w:rPr>
          <w:rFonts w:hint="eastAsia"/>
        </w:rPr>
        <w:t>СИНТЕЗА</w:t>
      </w:r>
    </w:p>
    <w:p w14:paraId="4551E230" w14:textId="77777777" w:rsidR="0052740F" w:rsidRDefault="0052740F" w:rsidP="0052740F"/>
    <w:p w14:paraId="715F384E" w14:textId="77777777" w:rsidR="0052740F" w:rsidRDefault="0052740F" w:rsidP="0052740F">
      <w:r>
        <w:t xml:space="preserve">4.1. </w:t>
      </w:r>
      <w:r>
        <w:rPr>
          <w:rFonts w:hint="eastAsia"/>
        </w:rPr>
        <w:t>Изучение</w:t>
      </w:r>
      <w:r>
        <w:t xml:space="preserve"> </w:t>
      </w:r>
      <w:r>
        <w:rPr>
          <w:rFonts w:hint="eastAsia"/>
        </w:rPr>
        <w:t>состава</w:t>
      </w:r>
      <w:r>
        <w:t xml:space="preserve"> </w:t>
      </w:r>
      <w:r>
        <w:rPr>
          <w:rFonts w:hint="eastAsia"/>
        </w:rPr>
        <w:t>и</w:t>
      </w:r>
      <w:r>
        <w:t xml:space="preserve"> </w:t>
      </w:r>
      <w:r>
        <w:rPr>
          <w:rFonts w:hint="eastAsia"/>
        </w:rPr>
        <w:t>свойств</w:t>
      </w:r>
      <w:r>
        <w:t xml:space="preserve"> </w:t>
      </w:r>
      <w:r>
        <w:rPr>
          <w:rFonts w:hint="eastAsia"/>
        </w:rPr>
        <w:t>полиамида</w:t>
      </w:r>
      <w:r>
        <w:t xml:space="preserve">-6, </w:t>
      </w:r>
      <w:r>
        <w:rPr>
          <w:rFonts w:hint="eastAsia"/>
        </w:rPr>
        <w:t>модифицированного</w:t>
      </w:r>
      <w:r>
        <w:t xml:space="preserve"> </w:t>
      </w:r>
      <w:r>
        <w:rPr>
          <w:rFonts w:hint="eastAsia"/>
        </w:rPr>
        <w:t>химически</w:t>
      </w:r>
      <w:r>
        <w:t xml:space="preserve"> </w:t>
      </w:r>
      <w:r>
        <w:rPr>
          <w:rFonts w:hint="eastAsia"/>
        </w:rPr>
        <w:t>окисленным</w:t>
      </w:r>
      <w:r>
        <w:t xml:space="preserve"> </w:t>
      </w:r>
      <w:r>
        <w:rPr>
          <w:rFonts w:hint="eastAsia"/>
        </w:rPr>
        <w:t>графитом</w:t>
      </w:r>
      <w:r>
        <w:t xml:space="preserve"> </w:t>
      </w:r>
      <w:r>
        <w:rPr>
          <w:rFonts w:hint="eastAsia"/>
        </w:rPr>
        <w:t>промышленных</w:t>
      </w:r>
      <w:r>
        <w:t xml:space="preserve"> </w:t>
      </w:r>
      <w:r>
        <w:rPr>
          <w:rFonts w:hint="eastAsia"/>
        </w:rPr>
        <w:t>марок</w:t>
      </w:r>
    </w:p>
    <w:p w14:paraId="6D00059D" w14:textId="77777777" w:rsidR="0052740F" w:rsidRDefault="0052740F" w:rsidP="0052740F"/>
    <w:p w14:paraId="34E44CD9" w14:textId="77777777" w:rsidR="0052740F" w:rsidRDefault="0052740F" w:rsidP="0052740F">
      <w:r>
        <w:t xml:space="preserve">4.2. </w:t>
      </w:r>
      <w:r>
        <w:rPr>
          <w:rFonts w:hint="eastAsia"/>
        </w:rPr>
        <w:t>Изучение</w:t>
      </w:r>
      <w:r>
        <w:t xml:space="preserve"> </w:t>
      </w:r>
      <w:r>
        <w:rPr>
          <w:rFonts w:hint="eastAsia"/>
        </w:rPr>
        <w:t>состава</w:t>
      </w:r>
      <w:r>
        <w:t xml:space="preserve"> </w:t>
      </w:r>
      <w:r>
        <w:rPr>
          <w:rFonts w:hint="eastAsia"/>
        </w:rPr>
        <w:t>и</w:t>
      </w:r>
      <w:r>
        <w:t xml:space="preserve"> </w:t>
      </w:r>
      <w:r>
        <w:rPr>
          <w:rFonts w:hint="eastAsia"/>
        </w:rPr>
        <w:t>свойств</w:t>
      </w:r>
      <w:r>
        <w:t xml:space="preserve"> </w:t>
      </w:r>
      <w:r>
        <w:rPr>
          <w:rFonts w:hint="eastAsia"/>
        </w:rPr>
        <w:t>полиамида</w:t>
      </w:r>
      <w:r>
        <w:t xml:space="preserve">-6, </w:t>
      </w:r>
      <w:r>
        <w:rPr>
          <w:rFonts w:hint="eastAsia"/>
        </w:rPr>
        <w:t>модифицированного</w:t>
      </w:r>
      <w:r>
        <w:t xml:space="preserve"> </w:t>
      </w:r>
      <w:r>
        <w:rPr>
          <w:rFonts w:hint="eastAsia"/>
        </w:rPr>
        <w:t>на</w:t>
      </w:r>
      <w:r>
        <w:t xml:space="preserve"> </w:t>
      </w:r>
      <w:r>
        <w:rPr>
          <w:rFonts w:hint="eastAsia"/>
        </w:rPr>
        <w:t>стадии</w:t>
      </w:r>
      <w:r>
        <w:t xml:space="preserve"> </w:t>
      </w:r>
      <w:r>
        <w:rPr>
          <w:rFonts w:hint="eastAsia"/>
        </w:rPr>
        <w:t>синтеза</w:t>
      </w:r>
      <w:r>
        <w:t xml:space="preserve"> </w:t>
      </w:r>
      <w:r>
        <w:rPr>
          <w:rFonts w:hint="eastAsia"/>
        </w:rPr>
        <w:t>субмикро</w:t>
      </w:r>
      <w:r>
        <w:t xml:space="preserve">- </w:t>
      </w:r>
      <w:r>
        <w:rPr>
          <w:rFonts w:hint="eastAsia"/>
        </w:rPr>
        <w:t>и</w:t>
      </w:r>
      <w:r>
        <w:t xml:space="preserve"> </w:t>
      </w:r>
      <w:r>
        <w:rPr>
          <w:rFonts w:hint="eastAsia"/>
        </w:rPr>
        <w:t>наноразмерными</w:t>
      </w:r>
      <w:r>
        <w:t xml:space="preserve"> </w:t>
      </w:r>
      <w:r>
        <w:rPr>
          <w:rFonts w:hint="eastAsia"/>
        </w:rPr>
        <w:t>углеродными</w:t>
      </w:r>
      <w:r>
        <w:t xml:space="preserve"> </w:t>
      </w:r>
      <w:r>
        <w:rPr>
          <w:rFonts w:hint="eastAsia"/>
        </w:rPr>
        <w:t>наполнителями</w:t>
      </w:r>
      <w:r>
        <w:t xml:space="preserve"> 94 </w:t>
      </w:r>
      <w:r>
        <w:rPr>
          <w:rFonts w:hint="eastAsia"/>
        </w:rPr>
        <w:t>ГЛАВА</w:t>
      </w:r>
      <w:r>
        <w:t xml:space="preserve"> 5. </w:t>
      </w:r>
      <w:r>
        <w:rPr>
          <w:rFonts w:hint="eastAsia"/>
        </w:rPr>
        <w:t>ОЦЕНКА</w:t>
      </w:r>
      <w:r>
        <w:t xml:space="preserve"> </w:t>
      </w:r>
      <w:r>
        <w:rPr>
          <w:rFonts w:hint="eastAsia"/>
        </w:rPr>
        <w:t>ТЕХНИЧЕСКОГО</w:t>
      </w:r>
      <w:r>
        <w:t xml:space="preserve"> </w:t>
      </w:r>
      <w:r>
        <w:rPr>
          <w:rFonts w:hint="eastAsia"/>
        </w:rPr>
        <w:t>УРОВНЯ</w:t>
      </w:r>
      <w:r>
        <w:t xml:space="preserve"> </w:t>
      </w:r>
      <w:r>
        <w:rPr>
          <w:rFonts w:hint="eastAsia"/>
        </w:rPr>
        <w:t>И</w:t>
      </w:r>
      <w:r>
        <w:t xml:space="preserve"> </w:t>
      </w:r>
      <w:r>
        <w:rPr>
          <w:rFonts w:hint="eastAsia"/>
        </w:rPr>
        <w:t>ТЕХНОЛОГИЧЕСКИЕ</w:t>
      </w:r>
      <w:r>
        <w:t xml:space="preserve"> </w:t>
      </w:r>
      <w:r>
        <w:rPr>
          <w:rFonts w:hint="eastAsia"/>
        </w:rPr>
        <w:t>РЕКОМЕНДАЦИИ</w:t>
      </w:r>
      <w:r>
        <w:t xml:space="preserve"> </w:t>
      </w:r>
      <w:r>
        <w:rPr>
          <w:rFonts w:hint="eastAsia"/>
        </w:rPr>
        <w:t>ПО</w:t>
      </w:r>
      <w:r>
        <w:t xml:space="preserve"> </w:t>
      </w:r>
      <w:r>
        <w:rPr>
          <w:rFonts w:hint="eastAsia"/>
        </w:rPr>
        <w:t>ПОЛУЧЕНИЮ</w:t>
      </w:r>
    </w:p>
    <w:p w14:paraId="35650191" w14:textId="77777777" w:rsidR="0052740F" w:rsidRDefault="0052740F" w:rsidP="0052740F"/>
    <w:p w14:paraId="7EF9DE41" w14:textId="77777777" w:rsidR="0052740F" w:rsidRDefault="0052740F" w:rsidP="0052740F">
      <w:r>
        <w:rPr>
          <w:rFonts w:hint="eastAsia"/>
        </w:rPr>
        <w:t>ПОЛИАМИДА</w:t>
      </w:r>
      <w:r>
        <w:t xml:space="preserve">-6, </w:t>
      </w:r>
      <w:r>
        <w:rPr>
          <w:rFonts w:hint="eastAsia"/>
        </w:rPr>
        <w:t>МОДИФИЦИРОВАННОГО</w:t>
      </w:r>
      <w:r>
        <w:t xml:space="preserve"> </w:t>
      </w:r>
      <w:r>
        <w:rPr>
          <w:rFonts w:hint="eastAsia"/>
        </w:rPr>
        <w:t>УГЛЕРОДНЫМИ</w:t>
      </w:r>
      <w:r>
        <w:t xml:space="preserve"> </w:t>
      </w:r>
      <w:r>
        <w:rPr>
          <w:rFonts w:hint="eastAsia"/>
        </w:rPr>
        <w:t>НАПОЛНИТЕЛЯМИ</w:t>
      </w:r>
    </w:p>
    <w:p w14:paraId="52D067DC" w14:textId="77777777" w:rsidR="0052740F" w:rsidRDefault="0052740F" w:rsidP="0052740F"/>
    <w:p w14:paraId="202D53B1" w14:textId="77777777" w:rsidR="0052740F" w:rsidRDefault="0052740F" w:rsidP="0052740F">
      <w:r>
        <w:t xml:space="preserve">5.1. </w:t>
      </w:r>
      <w:r>
        <w:rPr>
          <w:rFonts w:hint="eastAsia"/>
        </w:rPr>
        <w:t>Оценка</w:t>
      </w:r>
      <w:r>
        <w:t xml:space="preserve"> </w:t>
      </w:r>
      <w:r>
        <w:rPr>
          <w:rFonts w:hint="eastAsia"/>
        </w:rPr>
        <w:t>технического</w:t>
      </w:r>
      <w:r>
        <w:t xml:space="preserve"> </w:t>
      </w:r>
      <w:r>
        <w:rPr>
          <w:rFonts w:hint="eastAsia"/>
        </w:rPr>
        <w:t>уровня</w:t>
      </w:r>
      <w:r>
        <w:t xml:space="preserve"> </w:t>
      </w:r>
      <w:r>
        <w:rPr>
          <w:rFonts w:hint="eastAsia"/>
        </w:rPr>
        <w:t>разработанных</w:t>
      </w:r>
      <w:r>
        <w:t xml:space="preserve"> </w:t>
      </w:r>
      <w:r>
        <w:rPr>
          <w:rFonts w:hint="eastAsia"/>
        </w:rPr>
        <w:t>полиамидов</w:t>
      </w:r>
    </w:p>
    <w:p w14:paraId="05F06EF1" w14:textId="77777777" w:rsidR="0052740F" w:rsidRDefault="0052740F" w:rsidP="0052740F"/>
    <w:p w14:paraId="73DCCB85" w14:textId="77777777" w:rsidR="0052740F" w:rsidRDefault="0052740F" w:rsidP="0052740F">
      <w:r>
        <w:t xml:space="preserve">5.2. </w:t>
      </w:r>
      <w:r>
        <w:rPr>
          <w:rFonts w:hint="eastAsia"/>
        </w:rPr>
        <w:t>Технологические</w:t>
      </w:r>
      <w:r>
        <w:t xml:space="preserve"> </w:t>
      </w:r>
      <w:r>
        <w:rPr>
          <w:rFonts w:hint="eastAsia"/>
        </w:rPr>
        <w:t>рекомендации</w:t>
      </w:r>
      <w:r>
        <w:t xml:space="preserve"> </w:t>
      </w:r>
      <w:r>
        <w:rPr>
          <w:rFonts w:hint="eastAsia"/>
        </w:rPr>
        <w:t>по</w:t>
      </w:r>
      <w:r>
        <w:t xml:space="preserve"> </w:t>
      </w:r>
      <w:r>
        <w:rPr>
          <w:rFonts w:hint="eastAsia"/>
        </w:rPr>
        <w:t>получению</w:t>
      </w:r>
      <w:r>
        <w:t xml:space="preserve"> </w:t>
      </w:r>
      <w:r>
        <w:rPr>
          <w:rFonts w:hint="eastAsia"/>
        </w:rPr>
        <w:t>полиамида</w:t>
      </w:r>
      <w:r>
        <w:t xml:space="preserve">-6, </w:t>
      </w:r>
      <w:r>
        <w:rPr>
          <w:rFonts w:hint="eastAsia"/>
        </w:rPr>
        <w:t>модифицированного</w:t>
      </w:r>
      <w:r>
        <w:t xml:space="preserve"> </w:t>
      </w:r>
      <w:r>
        <w:rPr>
          <w:rFonts w:hint="eastAsia"/>
        </w:rPr>
        <w:t>на</w:t>
      </w:r>
      <w:r>
        <w:t xml:space="preserve"> </w:t>
      </w:r>
      <w:r>
        <w:rPr>
          <w:rFonts w:hint="eastAsia"/>
        </w:rPr>
        <w:t>стадии</w:t>
      </w:r>
      <w:r>
        <w:t xml:space="preserve"> </w:t>
      </w:r>
      <w:r>
        <w:rPr>
          <w:rFonts w:hint="eastAsia"/>
        </w:rPr>
        <w:t>синтеза</w:t>
      </w:r>
      <w:r>
        <w:t xml:space="preserve"> </w:t>
      </w:r>
      <w:r>
        <w:rPr>
          <w:rFonts w:hint="eastAsia"/>
        </w:rPr>
        <w:t>электрохимически</w:t>
      </w:r>
      <w:r>
        <w:t xml:space="preserve"> </w:t>
      </w:r>
      <w:r>
        <w:rPr>
          <w:rFonts w:hint="eastAsia"/>
        </w:rPr>
        <w:t>окисленным</w:t>
      </w:r>
      <w:r>
        <w:t xml:space="preserve"> </w:t>
      </w:r>
      <w:r>
        <w:rPr>
          <w:rFonts w:hint="eastAsia"/>
        </w:rPr>
        <w:t>графитом</w:t>
      </w:r>
      <w:r>
        <w:t xml:space="preserve"> 104 </w:t>
      </w:r>
      <w:r>
        <w:rPr>
          <w:rFonts w:hint="eastAsia"/>
        </w:rPr>
        <w:t>ЗАКЛЮЧЕНИЕ</w:t>
      </w:r>
      <w:r>
        <w:t xml:space="preserve"> 112 </w:t>
      </w:r>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r>
        <w:t xml:space="preserve"> 114 </w:t>
      </w:r>
      <w:r>
        <w:rPr>
          <w:rFonts w:hint="eastAsia"/>
        </w:rPr>
        <w:t>СПИСОК</w:t>
      </w:r>
      <w:r>
        <w:t xml:space="preserve"> </w:t>
      </w:r>
      <w:r>
        <w:rPr>
          <w:rFonts w:hint="eastAsia"/>
        </w:rPr>
        <w:t>ИСПОЛЬЗУЕМОЙ</w:t>
      </w:r>
      <w:r>
        <w:t xml:space="preserve"> </w:t>
      </w:r>
      <w:r>
        <w:rPr>
          <w:rFonts w:hint="eastAsia"/>
        </w:rPr>
        <w:t>ЛИТЕРАТУРЫ</w:t>
      </w:r>
      <w:r>
        <w:t xml:space="preserve"> 115 </w:t>
      </w:r>
      <w:r>
        <w:rPr>
          <w:rFonts w:hint="eastAsia"/>
        </w:rPr>
        <w:t>ПРИЛОЖЕНИЯ</w:t>
      </w:r>
    </w:p>
    <w:p w14:paraId="7878A174" w14:textId="77777777" w:rsidR="0052740F" w:rsidRDefault="0052740F" w:rsidP="0052740F"/>
    <w:p w14:paraId="49F20A99" w14:textId="46D6CDF6" w:rsidR="0052740F" w:rsidRPr="0052740F" w:rsidRDefault="0052740F" w:rsidP="0052740F">
      <w:r>
        <w:rPr>
          <w:rFonts w:hint="eastAsia"/>
        </w:rPr>
        <w:t>ВВЕДЕНИЕ</w:t>
      </w:r>
    </w:p>
    <w:sectPr w:rsidR="0052740F" w:rsidRPr="0052740F" w:rsidSect="00BA702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96485" w14:textId="77777777" w:rsidR="00BA7029" w:rsidRDefault="00BA7029">
      <w:pPr>
        <w:spacing w:after="0" w:line="240" w:lineRule="auto"/>
      </w:pPr>
      <w:r>
        <w:separator/>
      </w:r>
    </w:p>
  </w:endnote>
  <w:endnote w:type="continuationSeparator" w:id="0">
    <w:p w14:paraId="2CA34B23" w14:textId="77777777" w:rsidR="00BA7029" w:rsidRDefault="00BA7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20F3F" w14:textId="77777777" w:rsidR="00BA7029" w:rsidRDefault="00BA7029"/>
    <w:p w14:paraId="7CBFBA20" w14:textId="77777777" w:rsidR="00BA7029" w:rsidRDefault="00BA7029"/>
    <w:p w14:paraId="62546073" w14:textId="77777777" w:rsidR="00BA7029" w:rsidRDefault="00BA7029"/>
    <w:p w14:paraId="5A04FB4F" w14:textId="77777777" w:rsidR="00BA7029" w:rsidRDefault="00BA7029"/>
    <w:p w14:paraId="0C29F63F" w14:textId="77777777" w:rsidR="00BA7029" w:rsidRDefault="00BA7029"/>
    <w:p w14:paraId="40D87B9F" w14:textId="77777777" w:rsidR="00BA7029" w:rsidRDefault="00BA7029"/>
    <w:p w14:paraId="4C0B4719" w14:textId="77777777" w:rsidR="00BA7029" w:rsidRDefault="00BA702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EBC110A" wp14:editId="6FE6933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9C554" w14:textId="77777777" w:rsidR="00BA7029" w:rsidRDefault="00BA702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BC110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0C9C554" w14:textId="77777777" w:rsidR="00BA7029" w:rsidRDefault="00BA702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B356BB" w14:textId="77777777" w:rsidR="00BA7029" w:rsidRDefault="00BA7029"/>
    <w:p w14:paraId="66133D2A" w14:textId="77777777" w:rsidR="00BA7029" w:rsidRDefault="00BA7029"/>
    <w:p w14:paraId="0B1E706B" w14:textId="77777777" w:rsidR="00BA7029" w:rsidRDefault="00BA702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BAA4BA4" wp14:editId="4F24C84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CDA01" w14:textId="77777777" w:rsidR="00BA7029" w:rsidRDefault="00BA7029"/>
                          <w:p w14:paraId="62E45352" w14:textId="77777777" w:rsidR="00BA7029" w:rsidRDefault="00BA702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AA4BA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91CDA01" w14:textId="77777777" w:rsidR="00BA7029" w:rsidRDefault="00BA7029"/>
                    <w:p w14:paraId="62E45352" w14:textId="77777777" w:rsidR="00BA7029" w:rsidRDefault="00BA702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9CB6B86" w14:textId="77777777" w:rsidR="00BA7029" w:rsidRDefault="00BA7029"/>
    <w:p w14:paraId="7BE8C56C" w14:textId="77777777" w:rsidR="00BA7029" w:rsidRDefault="00BA7029">
      <w:pPr>
        <w:rPr>
          <w:sz w:val="2"/>
          <w:szCs w:val="2"/>
        </w:rPr>
      </w:pPr>
    </w:p>
    <w:p w14:paraId="2BEAC6F5" w14:textId="77777777" w:rsidR="00BA7029" w:rsidRDefault="00BA7029"/>
    <w:p w14:paraId="68DF6F41" w14:textId="77777777" w:rsidR="00BA7029" w:rsidRDefault="00BA7029">
      <w:pPr>
        <w:spacing w:after="0" w:line="240" w:lineRule="auto"/>
      </w:pPr>
    </w:p>
  </w:footnote>
  <w:footnote w:type="continuationSeparator" w:id="0">
    <w:p w14:paraId="0614AB16" w14:textId="77777777" w:rsidR="00BA7029" w:rsidRDefault="00BA7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029"/>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18084</TotalTime>
  <Pages>2</Pages>
  <Words>275</Words>
  <Characters>1573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2308</cp:revision>
  <cp:lastPrinted>2009-02-06T05:36:00Z</cp:lastPrinted>
  <dcterms:created xsi:type="dcterms:W3CDTF">2024-01-07T13:43:00Z</dcterms:created>
  <dcterms:modified xsi:type="dcterms:W3CDTF">2024-02-07T19:30:00Z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