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A43455" w:rsidRDefault="00A43455" w:rsidP="00A43455">
      <w:r w:rsidRPr="00AF40AF">
        <w:rPr>
          <w:rFonts w:ascii="Times New Roman" w:eastAsia="Times New Roman" w:hAnsi="Times New Roman" w:cs="Times New Roman"/>
          <w:b/>
          <w:kern w:val="24"/>
          <w:sz w:val="24"/>
          <w:szCs w:val="26"/>
          <w:lang w:eastAsia="uk-UA"/>
        </w:rPr>
        <w:t>Кучерявий Андрій Михайлович</w:t>
      </w:r>
      <w:r w:rsidRPr="00AF40AF">
        <w:rPr>
          <w:rFonts w:ascii="Times New Roman" w:eastAsia="Times New Roman" w:hAnsi="Times New Roman" w:cs="Times New Roman"/>
          <w:kern w:val="24"/>
          <w:sz w:val="24"/>
          <w:szCs w:val="26"/>
          <w:lang w:eastAsia="uk-UA"/>
        </w:rPr>
        <w:t>, начальник управління будівництва, а</w:t>
      </w:r>
      <w:r>
        <w:rPr>
          <w:rFonts w:ascii="Times New Roman" w:eastAsia="Times New Roman" w:hAnsi="Times New Roman" w:cs="Times New Roman"/>
          <w:kern w:val="24"/>
          <w:sz w:val="24"/>
          <w:szCs w:val="26"/>
          <w:lang w:eastAsia="uk-UA"/>
        </w:rPr>
        <w:t xml:space="preserve">рхітектури та землекористування, </w:t>
      </w:r>
      <w:r w:rsidRPr="00AF40AF">
        <w:rPr>
          <w:rFonts w:ascii="Times New Roman" w:eastAsia="Times New Roman" w:hAnsi="Times New Roman" w:cs="Times New Roman"/>
          <w:kern w:val="24"/>
          <w:sz w:val="24"/>
          <w:szCs w:val="26"/>
          <w:lang w:eastAsia="uk-UA"/>
        </w:rPr>
        <w:t>Святошинськ</w:t>
      </w:r>
      <w:r>
        <w:rPr>
          <w:rFonts w:ascii="Times New Roman" w:eastAsia="Times New Roman" w:hAnsi="Times New Roman" w:cs="Times New Roman"/>
          <w:kern w:val="24"/>
          <w:sz w:val="24"/>
          <w:szCs w:val="26"/>
          <w:lang w:eastAsia="uk-UA"/>
        </w:rPr>
        <w:t>а</w:t>
      </w:r>
      <w:r w:rsidRPr="00AF40AF">
        <w:rPr>
          <w:rFonts w:ascii="Times New Roman" w:eastAsia="Times New Roman" w:hAnsi="Times New Roman" w:cs="Times New Roman"/>
          <w:kern w:val="24"/>
          <w:sz w:val="24"/>
          <w:szCs w:val="26"/>
          <w:lang w:eastAsia="uk-UA"/>
        </w:rPr>
        <w:t xml:space="preserve"> районн</w:t>
      </w:r>
      <w:r>
        <w:rPr>
          <w:rFonts w:ascii="Times New Roman" w:eastAsia="Times New Roman" w:hAnsi="Times New Roman" w:cs="Times New Roman"/>
          <w:kern w:val="24"/>
          <w:sz w:val="24"/>
          <w:szCs w:val="26"/>
          <w:lang w:eastAsia="uk-UA"/>
        </w:rPr>
        <w:t>а</w:t>
      </w:r>
      <w:r w:rsidRPr="00AF40AF">
        <w:rPr>
          <w:rFonts w:ascii="Times New Roman" w:eastAsia="Times New Roman" w:hAnsi="Times New Roman" w:cs="Times New Roman"/>
          <w:kern w:val="24"/>
          <w:sz w:val="24"/>
          <w:szCs w:val="26"/>
          <w:lang w:eastAsia="uk-UA"/>
        </w:rPr>
        <w:t xml:space="preserve"> в місті Києві адміністрації. Назва дисертації: «Бюджетна система України в умовах економічних перетворень». Шифр та назва спеціальності – 08.00.08 – </w:t>
      </w:r>
      <w:r w:rsidRPr="00AF40AF">
        <w:rPr>
          <w:rFonts w:ascii="Times New Roman" w:eastAsia="Times New Roman" w:hAnsi="Times New Roman" w:cs="Times New Roman"/>
          <w:bCs/>
          <w:kern w:val="24"/>
          <w:sz w:val="24"/>
          <w:szCs w:val="26"/>
          <w:lang w:eastAsia="uk-UA"/>
        </w:rPr>
        <w:t>гроші, фінанси і кредит</w:t>
      </w:r>
      <w:r w:rsidRPr="00AF40AF">
        <w:rPr>
          <w:rFonts w:ascii="Times New Roman" w:eastAsia="Times New Roman" w:hAnsi="Times New Roman" w:cs="Times New Roman"/>
          <w:kern w:val="24"/>
          <w:sz w:val="24"/>
          <w:szCs w:val="26"/>
          <w:lang w:eastAsia="uk-UA"/>
        </w:rPr>
        <w:t>. Спецрада Д 26.063.01 П</w:t>
      </w:r>
      <w:r>
        <w:rPr>
          <w:rFonts w:ascii="Times New Roman" w:eastAsia="Times New Roman" w:hAnsi="Times New Roman" w:cs="Times New Roman"/>
          <w:kern w:val="24"/>
          <w:sz w:val="24"/>
          <w:szCs w:val="26"/>
          <w:lang w:eastAsia="uk-UA"/>
        </w:rPr>
        <w:t xml:space="preserve">риватного вищого навчального закладу </w:t>
      </w:r>
      <w:r w:rsidRPr="00AF40AF">
        <w:rPr>
          <w:rFonts w:ascii="Times New Roman" w:eastAsia="Times New Roman" w:hAnsi="Times New Roman" w:cs="Times New Roman"/>
          <w:kern w:val="24"/>
          <w:sz w:val="24"/>
          <w:szCs w:val="26"/>
          <w:lang w:eastAsia="uk-UA"/>
        </w:rPr>
        <w:t>«Європейський університет»</w:t>
      </w:r>
    </w:p>
    <w:sectPr w:rsidR="00CD7D1F" w:rsidRPr="00A4345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A26621">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A26621">
                <w:pPr>
                  <w:spacing w:line="240" w:lineRule="auto"/>
                </w:pPr>
                <w:fldSimple w:instr=" PAGE \* MERGEFORMAT ">
                  <w:r w:rsidR="00A43455" w:rsidRPr="00A4345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A26621">
      <w:pPr>
        <w:rPr>
          <w:sz w:val="2"/>
          <w:szCs w:val="2"/>
        </w:rPr>
      </w:pPr>
      <w:r w:rsidRPr="00A2662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A26621">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A26621">
      <w:pPr>
        <w:rPr>
          <w:sz w:val="2"/>
          <w:szCs w:val="2"/>
        </w:rPr>
      </w:pPr>
      <w:r w:rsidRPr="00A2662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A26621">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9FE5F-4B44-4756-B45E-0F400212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2021-08-26T09:55:00Z</dcterms:created>
  <dcterms:modified xsi:type="dcterms:W3CDTF">2021-08-26T10:37:00Z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