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668" w:rsidRDefault="00EC4387" w:rsidP="00EC4387">
      <w:pPr>
        <w:rPr>
          <w:rFonts w:ascii="Times New Roman" w:eastAsia="Times New Roman" w:hAnsi="Times New Roman" w:cs="Times New Roman"/>
          <w:kern w:val="0"/>
          <w:sz w:val="28"/>
          <w:szCs w:val="28"/>
          <w:lang w:eastAsia="ru-RU"/>
        </w:rPr>
      </w:pPr>
      <w:bookmarkStart w:id="0" w:name="_GoBack"/>
      <w:r w:rsidRPr="00EC4387">
        <w:rPr>
          <w:rFonts w:ascii="Times New Roman" w:eastAsia="Times New Roman" w:hAnsi="Times New Roman" w:cs="Times New Roman" w:hint="eastAsia"/>
          <w:kern w:val="0"/>
          <w:sz w:val="28"/>
          <w:szCs w:val="28"/>
          <w:lang w:eastAsia="ru-RU"/>
        </w:rPr>
        <w:t>Рамадан</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Х</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А</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Еркхес</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Розвиток</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економічного</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співробітництва</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між</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країнами</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Арабського</w:t>
      </w:r>
      <w:r w:rsidRPr="00EC4387">
        <w:rPr>
          <w:rFonts w:ascii="Times New Roman" w:eastAsia="Times New Roman" w:hAnsi="Times New Roman" w:cs="Times New Roman"/>
          <w:kern w:val="0"/>
          <w:sz w:val="28"/>
          <w:szCs w:val="28"/>
          <w:lang w:eastAsia="ru-RU"/>
        </w:rPr>
        <w:t xml:space="preserve"> </w:t>
      </w:r>
      <w:proofErr w:type="gramStart"/>
      <w:r w:rsidRPr="00EC4387">
        <w:rPr>
          <w:rFonts w:ascii="Times New Roman" w:eastAsia="Times New Roman" w:hAnsi="Times New Roman" w:cs="Times New Roman" w:hint="eastAsia"/>
          <w:kern w:val="0"/>
          <w:sz w:val="28"/>
          <w:szCs w:val="28"/>
          <w:lang w:eastAsia="ru-RU"/>
        </w:rPr>
        <w:t>Магрибу</w:t>
      </w:r>
      <w:r w:rsidRPr="00EC4387">
        <w:rPr>
          <w:rFonts w:ascii="Times New Roman" w:eastAsia="Times New Roman" w:hAnsi="Times New Roman" w:cs="Times New Roman"/>
          <w:kern w:val="0"/>
          <w:sz w:val="28"/>
          <w:szCs w:val="28"/>
          <w:lang w:eastAsia="ru-RU"/>
        </w:rPr>
        <w:t xml:space="preserve"> :</w:t>
      </w:r>
      <w:proofErr w:type="gramEnd"/>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Дис</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канд</w:t>
      </w:r>
      <w:r w:rsidRPr="00EC4387">
        <w:rPr>
          <w:rFonts w:ascii="Times New Roman" w:eastAsia="Times New Roman" w:hAnsi="Times New Roman" w:cs="Times New Roman"/>
          <w:kern w:val="0"/>
          <w:sz w:val="28"/>
          <w:szCs w:val="28"/>
          <w:lang w:eastAsia="ru-RU"/>
        </w:rPr>
        <w:t xml:space="preserve">. </w:t>
      </w:r>
      <w:r w:rsidRPr="00EC4387">
        <w:rPr>
          <w:rFonts w:ascii="Times New Roman" w:eastAsia="Times New Roman" w:hAnsi="Times New Roman" w:cs="Times New Roman" w:hint="eastAsia"/>
          <w:kern w:val="0"/>
          <w:sz w:val="28"/>
          <w:szCs w:val="28"/>
          <w:lang w:eastAsia="ru-RU"/>
        </w:rPr>
        <w:t>наук</w:t>
      </w:r>
      <w:r w:rsidRPr="00EC4387">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EC4387">
        <w:rPr>
          <w:rFonts w:ascii="Times New Roman" w:eastAsia="Times New Roman" w:hAnsi="Times New Roman" w:cs="Times New Roman"/>
          <w:kern w:val="0"/>
          <w:sz w:val="28"/>
          <w:szCs w:val="28"/>
          <w:lang w:eastAsia="ru-RU"/>
        </w:rPr>
        <w:t xml:space="preserve"> 2008</w:t>
      </w:r>
    </w:p>
    <w:p w:rsidR="00EC4387" w:rsidRDefault="00EC4387" w:rsidP="00EC4387">
      <w:r>
        <w:rPr>
          <w:rFonts w:hint="eastAsia"/>
        </w:rPr>
        <w:t>Рамадан</w:t>
      </w:r>
      <w:r>
        <w:t></w:t>
      </w:r>
      <w:r>
        <w:rPr>
          <w:rFonts w:hint="eastAsia"/>
        </w:rPr>
        <w:t>Х</w:t>
      </w:r>
      <w:r>
        <w:t></w:t>
      </w:r>
      <w:r>
        <w:t></w:t>
      </w:r>
      <w:r>
        <w:rPr>
          <w:rFonts w:hint="eastAsia"/>
        </w:rPr>
        <w:t>А</w:t>
      </w:r>
      <w:r>
        <w:t></w:t>
      </w:r>
      <w:r>
        <w:t></w:t>
      </w:r>
      <w:r>
        <w:rPr>
          <w:rFonts w:hint="eastAsia"/>
        </w:rPr>
        <w:t>Еркхес</w:t>
      </w:r>
      <w:r>
        <w:t></w:t>
      </w:r>
      <w:r>
        <w:t></w:t>
      </w:r>
      <w:r>
        <w:rPr>
          <w:rFonts w:hint="eastAsia"/>
        </w:rPr>
        <w:t>Розвиток</w:t>
      </w:r>
      <w:r>
        <w:t></w:t>
      </w:r>
      <w:r>
        <w:rPr>
          <w:rFonts w:hint="eastAsia"/>
        </w:rPr>
        <w:t>економічного</w:t>
      </w:r>
      <w:r>
        <w:t></w:t>
      </w:r>
      <w:r>
        <w:rPr>
          <w:rFonts w:hint="eastAsia"/>
        </w:rPr>
        <w:t>співробітництва</w:t>
      </w:r>
      <w:r>
        <w:t></w:t>
      </w:r>
      <w:r>
        <w:rPr>
          <w:rFonts w:hint="eastAsia"/>
        </w:rPr>
        <w:t>між</w:t>
      </w:r>
      <w:r>
        <w:t></w:t>
      </w:r>
      <w:r>
        <w:rPr>
          <w:rFonts w:hint="eastAsia"/>
        </w:rPr>
        <w:t>країнами</w:t>
      </w:r>
      <w:r>
        <w:t></w:t>
      </w:r>
      <w:r>
        <w:rPr>
          <w:rFonts w:hint="eastAsia"/>
        </w:rPr>
        <w:t>Арабського</w:t>
      </w:r>
      <w:r>
        <w:t></w:t>
      </w:r>
      <w:r>
        <w:rPr>
          <w:rFonts w:hint="eastAsia"/>
        </w:rPr>
        <w:t>Магрибу</w:t>
      </w:r>
      <w:r>
        <w:t></w:t>
      </w:r>
      <w:r>
        <w:t></w:t>
      </w:r>
      <w:r>
        <w:rPr>
          <w:rFonts w:hint="eastAsia"/>
        </w:rPr>
        <w:t>–</w:t>
      </w:r>
      <w:r>
        <w:t></w:t>
      </w:r>
      <w:r>
        <w:rPr>
          <w:rFonts w:hint="eastAsia"/>
        </w:rPr>
        <w:t>Рукопис</w:t>
      </w:r>
      <w:r>
        <w:t></w:t>
      </w:r>
    </w:p>
    <w:p w:rsidR="00EC4387" w:rsidRDefault="00EC4387" w:rsidP="00EC4387"/>
    <w:p w:rsidR="00EC4387" w:rsidRDefault="00EC4387" w:rsidP="00EC438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EC4387" w:rsidRDefault="00EC4387" w:rsidP="00EC4387"/>
    <w:p w:rsidR="00EC4387" w:rsidRDefault="00EC4387" w:rsidP="00EC4387">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і</w:t>
      </w:r>
      <w:r>
        <w:t></w:t>
      </w:r>
      <w:r>
        <w:rPr>
          <w:rFonts w:hint="eastAsia"/>
        </w:rPr>
        <w:t>практичних</w:t>
      </w:r>
      <w:r>
        <w:t></w:t>
      </w:r>
      <w:r>
        <w:rPr>
          <w:rFonts w:hint="eastAsia"/>
        </w:rPr>
        <w:t>аспектів</w:t>
      </w:r>
      <w:r>
        <w:t></w:t>
      </w:r>
      <w:r>
        <w:rPr>
          <w:rFonts w:hint="eastAsia"/>
        </w:rPr>
        <w:t>розвитку</w:t>
      </w:r>
      <w:r>
        <w:t></w:t>
      </w:r>
      <w:r>
        <w:rPr>
          <w:rFonts w:hint="eastAsia"/>
        </w:rPr>
        <w:t>економічного</w:t>
      </w:r>
      <w:r>
        <w:t></w:t>
      </w:r>
      <w:r>
        <w:rPr>
          <w:rFonts w:hint="eastAsia"/>
        </w:rPr>
        <w:t>співробітництва</w:t>
      </w:r>
      <w:r>
        <w:t></w:t>
      </w:r>
      <w:r>
        <w:rPr>
          <w:rFonts w:hint="eastAsia"/>
        </w:rPr>
        <w:t>між</w:t>
      </w:r>
      <w:r>
        <w:t></w:t>
      </w:r>
      <w:r>
        <w:rPr>
          <w:rFonts w:hint="eastAsia"/>
        </w:rPr>
        <w:t>країнами</w:t>
      </w:r>
      <w:r>
        <w:t></w:t>
      </w:r>
      <w:r>
        <w:rPr>
          <w:rFonts w:hint="eastAsia"/>
        </w:rPr>
        <w:t>Арабського</w:t>
      </w:r>
      <w:r>
        <w:t></w:t>
      </w:r>
      <w:r>
        <w:rPr>
          <w:rFonts w:hint="eastAsia"/>
        </w:rPr>
        <w:t>Магрибу</w:t>
      </w:r>
      <w:r>
        <w:t></w:t>
      </w:r>
      <w:r>
        <w:t></w:t>
      </w:r>
      <w:r>
        <w:rPr>
          <w:rFonts w:hint="eastAsia"/>
        </w:rPr>
        <w:t>виявленню</w:t>
      </w:r>
      <w:r>
        <w:t></w:t>
      </w:r>
      <w:r>
        <w:rPr>
          <w:rFonts w:hint="eastAsia"/>
        </w:rPr>
        <w:t>концептуальних</w:t>
      </w:r>
      <w:r>
        <w:t></w:t>
      </w:r>
      <w:r>
        <w:rPr>
          <w:rFonts w:hint="eastAsia"/>
        </w:rPr>
        <w:t>засад</w:t>
      </w:r>
      <w:r>
        <w:t></w:t>
      </w:r>
      <w:r>
        <w:rPr>
          <w:rFonts w:hint="eastAsia"/>
        </w:rPr>
        <w:t>становлення</w:t>
      </w:r>
      <w:r>
        <w:t></w:t>
      </w:r>
      <w:r>
        <w:rPr>
          <w:rFonts w:hint="eastAsia"/>
        </w:rPr>
        <w:t>новітньої</w:t>
      </w:r>
      <w:r>
        <w:t></w:t>
      </w:r>
      <w:r>
        <w:rPr>
          <w:rFonts w:hint="eastAsia"/>
        </w:rPr>
        <w:t>парадигми</w:t>
      </w:r>
      <w:r>
        <w:t></w:t>
      </w:r>
      <w:r>
        <w:rPr>
          <w:rFonts w:hint="eastAsia"/>
        </w:rPr>
        <w:t>регіоналізму</w:t>
      </w:r>
      <w:r>
        <w:t></w:t>
      </w:r>
      <w:r>
        <w:rPr>
          <w:rFonts w:hint="eastAsia"/>
        </w:rPr>
        <w:t>в</w:t>
      </w:r>
      <w:r>
        <w:t></w:t>
      </w:r>
      <w:r>
        <w:rPr>
          <w:rFonts w:hint="eastAsia"/>
        </w:rPr>
        <w:t>умовах</w:t>
      </w:r>
      <w:r>
        <w:t></w:t>
      </w:r>
      <w:r>
        <w:rPr>
          <w:rFonts w:hint="eastAsia"/>
        </w:rPr>
        <w:t>глобалізації</w:t>
      </w:r>
      <w:r>
        <w:t></w:t>
      </w:r>
      <w:r>
        <w:t></w:t>
      </w:r>
      <w:r>
        <w:rPr>
          <w:rFonts w:hint="eastAsia"/>
        </w:rPr>
        <w:t>економічних</w:t>
      </w:r>
      <w:r>
        <w:t></w:t>
      </w:r>
      <w:r>
        <w:rPr>
          <w:rFonts w:hint="eastAsia"/>
        </w:rPr>
        <w:t>передумов</w:t>
      </w:r>
      <w:r>
        <w:t></w:t>
      </w:r>
      <w:r>
        <w:rPr>
          <w:rFonts w:hint="eastAsia"/>
        </w:rPr>
        <w:t>і</w:t>
      </w:r>
      <w:r>
        <w:t></w:t>
      </w:r>
      <w:r>
        <w:rPr>
          <w:rFonts w:hint="eastAsia"/>
        </w:rPr>
        <w:t>чинників</w:t>
      </w:r>
      <w:r>
        <w:t></w:t>
      </w:r>
      <w:r>
        <w:rPr>
          <w:rFonts w:hint="eastAsia"/>
        </w:rPr>
        <w:t>геоекономічних</w:t>
      </w:r>
      <w:r>
        <w:t></w:t>
      </w:r>
      <w:r>
        <w:rPr>
          <w:rFonts w:hint="eastAsia"/>
        </w:rPr>
        <w:t>трансформацій</w:t>
      </w:r>
      <w:r>
        <w:t></w:t>
      </w:r>
      <w:r>
        <w:rPr>
          <w:rFonts w:hint="eastAsia"/>
        </w:rPr>
        <w:t>у</w:t>
      </w:r>
      <w:r>
        <w:t></w:t>
      </w:r>
      <w:r>
        <w:rPr>
          <w:rFonts w:hint="eastAsia"/>
        </w:rPr>
        <w:t>Північній</w:t>
      </w:r>
      <w:r>
        <w:t></w:t>
      </w:r>
      <w:r>
        <w:rPr>
          <w:rFonts w:hint="eastAsia"/>
        </w:rPr>
        <w:t>Африці</w:t>
      </w:r>
      <w:r>
        <w:t></w:t>
      </w:r>
      <w:r>
        <w:t></w:t>
      </w:r>
      <w:r>
        <w:rPr>
          <w:rFonts w:hint="eastAsia"/>
        </w:rPr>
        <w:t>а</w:t>
      </w:r>
      <w:r>
        <w:t></w:t>
      </w:r>
      <w:r>
        <w:rPr>
          <w:rFonts w:hint="eastAsia"/>
        </w:rPr>
        <w:t>також</w:t>
      </w:r>
      <w:r>
        <w:t></w:t>
      </w:r>
      <w:r>
        <w:rPr>
          <w:rFonts w:hint="eastAsia"/>
        </w:rPr>
        <w:t>визначенню</w:t>
      </w:r>
      <w:r>
        <w:t></w:t>
      </w:r>
      <w:r>
        <w:rPr>
          <w:rFonts w:hint="eastAsia"/>
        </w:rPr>
        <w:t>основних</w:t>
      </w:r>
      <w:r>
        <w:t></w:t>
      </w:r>
      <w:r>
        <w:rPr>
          <w:rFonts w:hint="eastAsia"/>
        </w:rPr>
        <w:t>факторів</w:t>
      </w:r>
      <w:r>
        <w:t></w:t>
      </w:r>
      <w:r>
        <w:rPr>
          <w:rFonts w:hint="eastAsia"/>
        </w:rPr>
        <w:t>сучасного</w:t>
      </w:r>
      <w:r>
        <w:t></w:t>
      </w:r>
      <w:r>
        <w:rPr>
          <w:rFonts w:hint="eastAsia"/>
        </w:rPr>
        <w:t>міжнародного</w:t>
      </w:r>
      <w:r>
        <w:t></w:t>
      </w:r>
      <w:r>
        <w:rPr>
          <w:rFonts w:hint="eastAsia"/>
        </w:rPr>
        <w:t>інтеграційного</w:t>
      </w:r>
      <w:r>
        <w:t></w:t>
      </w:r>
      <w:r>
        <w:rPr>
          <w:rFonts w:hint="eastAsia"/>
        </w:rPr>
        <w:t>процесу</w:t>
      </w:r>
      <w:r>
        <w:t></w:t>
      </w:r>
      <w:r>
        <w:t></w:t>
      </w:r>
      <w:r>
        <w:rPr>
          <w:rFonts w:hint="eastAsia"/>
        </w:rPr>
        <w:t>які</w:t>
      </w:r>
      <w:r>
        <w:t></w:t>
      </w:r>
      <w:r>
        <w:rPr>
          <w:rFonts w:hint="eastAsia"/>
        </w:rPr>
        <w:t>впливають</w:t>
      </w:r>
      <w:r>
        <w:t></w:t>
      </w:r>
      <w:r>
        <w:rPr>
          <w:rFonts w:hint="eastAsia"/>
        </w:rPr>
        <w:t>на</w:t>
      </w:r>
      <w:r>
        <w:t></w:t>
      </w:r>
      <w:r>
        <w:rPr>
          <w:rFonts w:hint="eastAsia"/>
        </w:rPr>
        <w:t>формування</w:t>
      </w:r>
      <w:r>
        <w:t></w:t>
      </w:r>
      <w:r>
        <w:rPr>
          <w:rFonts w:hint="eastAsia"/>
        </w:rPr>
        <w:t>зовнішньоекономічної</w:t>
      </w:r>
      <w:r>
        <w:t></w:t>
      </w:r>
      <w:r>
        <w:rPr>
          <w:rFonts w:hint="eastAsia"/>
        </w:rPr>
        <w:t>стратегії</w:t>
      </w:r>
      <w:r>
        <w:t></w:t>
      </w:r>
      <w:r>
        <w:rPr>
          <w:rFonts w:hint="eastAsia"/>
        </w:rPr>
        <w:t>держав</w:t>
      </w:r>
      <w:r>
        <w:t></w:t>
      </w:r>
      <w:r>
        <w:rPr>
          <w:rFonts w:hint="eastAsia"/>
        </w:rPr>
        <w:t>регіону</w:t>
      </w:r>
      <w:r>
        <w:t></w:t>
      </w:r>
    </w:p>
    <w:p w:rsidR="00EC4387" w:rsidRDefault="00EC4387" w:rsidP="00EC4387"/>
    <w:p w:rsidR="00EC4387" w:rsidRPr="00EC4387" w:rsidRDefault="00EC4387" w:rsidP="00EC4387">
      <w:r>
        <w:rPr>
          <w:rFonts w:hint="eastAsia"/>
        </w:rPr>
        <w:t>У</w:t>
      </w:r>
      <w:r>
        <w:t></w:t>
      </w:r>
      <w:r>
        <w:rPr>
          <w:rFonts w:hint="eastAsia"/>
        </w:rPr>
        <w:t>роботі</w:t>
      </w:r>
      <w:r>
        <w:t></w:t>
      </w:r>
      <w:r>
        <w:rPr>
          <w:rFonts w:hint="eastAsia"/>
        </w:rPr>
        <w:t>розкрито</w:t>
      </w:r>
      <w:r>
        <w:t></w:t>
      </w:r>
      <w:r>
        <w:rPr>
          <w:rFonts w:hint="eastAsia"/>
        </w:rPr>
        <w:t>сутність</w:t>
      </w:r>
      <w:r>
        <w:t></w:t>
      </w:r>
      <w:r>
        <w:rPr>
          <w:rFonts w:hint="eastAsia"/>
        </w:rPr>
        <w:t>і</w:t>
      </w:r>
      <w:r>
        <w:t></w:t>
      </w:r>
      <w:r>
        <w:rPr>
          <w:rFonts w:hint="eastAsia"/>
        </w:rPr>
        <w:t>роль</w:t>
      </w:r>
      <w:r>
        <w:t></w:t>
      </w:r>
      <w:r>
        <w:rPr>
          <w:rFonts w:hint="eastAsia"/>
        </w:rPr>
        <w:t>інституціонально</w:t>
      </w:r>
      <w:r>
        <w:t></w:t>
      </w:r>
      <w:r>
        <w:rPr>
          <w:rFonts w:hint="eastAsia"/>
        </w:rPr>
        <w:t>господарських</w:t>
      </w:r>
      <w:r>
        <w:t></w:t>
      </w:r>
      <w:r>
        <w:rPr>
          <w:rFonts w:hint="eastAsia"/>
        </w:rPr>
        <w:t>механізмів</w:t>
      </w:r>
      <w:r>
        <w:t></w:t>
      </w:r>
      <w:r>
        <w:rPr>
          <w:rFonts w:hint="eastAsia"/>
        </w:rPr>
        <w:t>функціонування</w:t>
      </w:r>
      <w:r>
        <w:t></w:t>
      </w:r>
      <w:r>
        <w:rPr>
          <w:rFonts w:hint="eastAsia"/>
        </w:rPr>
        <w:t>регіональної</w:t>
      </w:r>
      <w:r>
        <w:t></w:t>
      </w:r>
      <w:r>
        <w:rPr>
          <w:rFonts w:hint="eastAsia"/>
        </w:rPr>
        <w:t>економічної</w:t>
      </w:r>
      <w:r>
        <w:t></w:t>
      </w:r>
      <w:r>
        <w:rPr>
          <w:rFonts w:hint="eastAsia"/>
        </w:rPr>
        <w:t>співпраці</w:t>
      </w:r>
      <w:r>
        <w:t></w:t>
      </w:r>
      <w:r>
        <w:rPr>
          <w:rFonts w:hint="eastAsia"/>
        </w:rPr>
        <w:t>країн</w:t>
      </w:r>
      <w:r>
        <w:t></w:t>
      </w:r>
      <w:r>
        <w:rPr>
          <w:rFonts w:hint="eastAsia"/>
        </w:rPr>
        <w:t>Арабського</w:t>
      </w:r>
      <w:r>
        <w:t></w:t>
      </w:r>
      <w:r>
        <w:rPr>
          <w:rFonts w:hint="eastAsia"/>
        </w:rPr>
        <w:t>Магрибу</w:t>
      </w:r>
      <w:r>
        <w:t></w:t>
      </w:r>
      <w:r>
        <w:t></w:t>
      </w:r>
      <w:r>
        <w:rPr>
          <w:rFonts w:hint="eastAsia"/>
        </w:rPr>
        <w:t>Визначено</w:t>
      </w:r>
      <w:r>
        <w:t></w:t>
      </w:r>
      <w:r>
        <w:rPr>
          <w:rFonts w:hint="eastAsia"/>
        </w:rPr>
        <w:t>основні</w:t>
      </w:r>
      <w:r>
        <w:t></w:t>
      </w:r>
      <w:r>
        <w:rPr>
          <w:rFonts w:hint="eastAsia"/>
        </w:rPr>
        <w:t>нормативно</w:t>
      </w:r>
      <w:r>
        <w:t></w:t>
      </w:r>
      <w:r>
        <w:rPr>
          <w:rFonts w:hint="eastAsia"/>
        </w:rPr>
        <w:t>правові</w:t>
      </w:r>
      <w:r>
        <w:t></w:t>
      </w:r>
      <w:r>
        <w:rPr>
          <w:rFonts w:hint="eastAsia"/>
        </w:rPr>
        <w:t>форми</w:t>
      </w:r>
      <w:r>
        <w:t></w:t>
      </w:r>
      <w:r>
        <w:rPr>
          <w:rFonts w:hint="eastAsia"/>
        </w:rPr>
        <w:t>і</w:t>
      </w:r>
      <w:r>
        <w:t></w:t>
      </w:r>
      <w:r>
        <w:rPr>
          <w:rFonts w:hint="eastAsia"/>
        </w:rPr>
        <w:t>принципи</w:t>
      </w:r>
      <w:r>
        <w:t></w:t>
      </w:r>
      <w:r>
        <w:t></w:t>
      </w:r>
      <w:r>
        <w:rPr>
          <w:rFonts w:hint="eastAsia"/>
        </w:rPr>
        <w:t>організаційно</w:t>
      </w:r>
      <w:r>
        <w:t></w:t>
      </w:r>
      <w:r>
        <w:rPr>
          <w:rFonts w:hint="eastAsia"/>
        </w:rPr>
        <w:t>економічні</w:t>
      </w:r>
      <w:r>
        <w:t></w:t>
      </w:r>
      <w:r>
        <w:rPr>
          <w:rFonts w:hint="eastAsia"/>
        </w:rPr>
        <w:t>інструменти</w:t>
      </w:r>
      <w:r>
        <w:t></w:t>
      </w:r>
      <w:r>
        <w:rPr>
          <w:rFonts w:hint="eastAsia"/>
        </w:rPr>
        <w:t>та</w:t>
      </w:r>
      <w:r>
        <w:t></w:t>
      </w:r>
      <w:r>
        <w:rPr>
          <w:rFonts w:hint="eastAsia"/>
        </w:rPr>
        <w:t>фінансові</w:t>
      </w:r>
      <w:r>
        <w:t></w:t>
      </w:r>
      <w:r>
        <w:rPr>
          <w:rFonts w:hint="eastAsia"/>
        </w:rPr>
        <w:t>важелі</w:t>
      </w:r>
      <w:r>
        <w:t></w:t>
      </w:r>
      <w:r>
        <w:rPr>
          <w:rFonts w:hint="eastAsia"/>
        </w:rPr>
        <w:t>інтеграційного</w:t>
      </w:r>
      <w:r>
        <w:t></w:t>
      </w:r>
      <w:r>
        <w:rPr>
          <w:rFonts w:hint="eastAsia"/>
        </w:rPr>
        <w:t>процесу</w:t>
      </w:r>
      <w:r>
        <w:t></w:t>
      </w:r>
      <w:r>
        <w:rPr>
          <w:rFonts w:hint="eastAsia"/>
        </w:rPr>
        <w:t>в</w:t>
      </w:r>
      <w:r>
        <w:t></w:t>
      </w:r>
      <w:r>
        <w:rPr>
          <w:rFonts w:hint="eastAsia"/>
        </w:rPr>
        <w:t>Союзі</w:t>
      </w:r>
      <w:r>
        <w:t></w:t>
      </w:r>
      <w:r>
        <w:rPr>
          <w:rFonts w:hint="eastAsia"/>
        </w:rPr>
        <w:t>Арабського</w:t>
      </w:r>
      <w:r>
        <w:t></w:t>
      </w:r>
      <w:r>
        <w:rPr>
          <w:rFonts w:hint="eastAsia"/>
        </w:rPr>
        <w:t>Магрибу</w:t>
      </w:r>
      <w:r>
        <w:t></w:t>
      </w:r>
      <w:r>
        <w:t></w:t>
      </w:r>
      <w:r>
        <w:rPr>
          <w:rFonts w:hint="eastAsia"/>
        </w:rPr>
        <w:t>проаналізовані</w:t>
      </w:r>
      <w:r>
        <w:t></w:t>
      </w:r>
      <w:r>
        <w:rPr>
          <w:rFonts w:hint="eastAsia"/>
        </w:rPr>
        <w:t>напрями</w:t>
      </w:r>
      <w:r>
        <w:t></w:t>
      </w:r>
      <w:r>
        <w:rPr>
          <w:rFonts w:hint="eastAsia"/>
        </w:rPr>
        <w:t>їх</w:t>
      </w:r>
      <w:r>
        <w:t></w:t>
      </w:r>
      <w:r>
        <w:rPr>
          <w:rFonts w:hint="eastAsia"/>
        </w:rPr>
        <w:t>оптимізації</w:t>
      </w:r>
      <w:r>
        <w:t></w:t>
      </w:r>
      <w:r>
        <w:t></w:t>
      </w:r>
      <w:r>
        <w:rPr>
          <w:rFonts w:hint="eastAsia"/>
        </w:rPr>
        <w:t>Обґрунтовані</w:t>
      </w:r>
      <w:r>
        <w:t></w:t>
      </w:r>
      <w:r>
        <w:rPr>
          <w:rFonts w:hint="eastAsia"/>
        </w:rPr>
        <w:t>практичні</w:t>
      </w:r>
      <w:r>
        <w:t></w:t>
      </w:r>
      <w:r>
        <w:rPr>
          <w:rFonts w:hint="eastAsia"/>
        </w:rPr>
        <w:t>рекомендації</w:t>
      </w:r>
      <w:r>
        <w:t></w:t>
      </w:r>
      <w:r>
        <w:rPr>
          <w:rFonts w:hint="eastAsia"/>
        </w:rPr>
        <w:t>щодо</w:t>
      </w:r>
      <w:r>
        <w:t></w:t>
      </w:r>
      <w:r>
        <w:rPr>
          <w:rFonts w:hint="eastAsia"/>
        </w:rPr>
        <w:t>складових</w:t>
      </w:r>
      <w:r>
        <w:t></w:t>
      </w:r>
      <w:r>
        <w:rPr>
          <w:rFonts w:hint="eastAsia"/>
        </w:rPr>
        <w:t>інституціональної</w:t>
      </w:r>
      <w:r>
        <w:t></w:t>
      </w:r>
      <w:r>
        <w:rPr>
          <w:rFonts w:hint="eastAsia"/>
        </w:rPr>
        <w:t>політики</w:t>
      </w:r>
      <w:r>
        <w:t></w:t>
      </w:r>
      <w:r>
        <w:t></w:t>
      </w:r>
      <w:r>
        <w:rPr>
          <w:rFonts w:hint="eastAsia"/>
        </w:rPr>
        <w:t>реалізації</w:t>
      </w:r>
      <w:r>
        <w:t></w:t>
      </w:r>
      <w:r>
        <w:rPr>
          <w:rFonts w:hint="eastAsia"/>
        </w:rPr>
        <w:t>торговельних</w:t>
      </w:r>
      <w:r>
        <w:t></w:t>
      </w:r>
      <w:r>
        <w:t></w:t>
      </w:r>
      <w:r>
        <w:rPr>
          <w:rFonts w:hint="eastAsia"/>
        </w:rPr>
        <w:t>інвестиційних</w:t>
      </w:r>
      <w:r>
        <w:t></w:t>
      </w:r>
      <w:r>
        <w:t></w:t>
      </w:r>
      <w:r>
        <w:rPr>
          <w:rFonts w:hint="eastAsia"/>
        </w:rPr>
        <w:t>технологічних</w:t>
      </w:r>
      <w:r>
        <w:t></w:t>
      </w:r>
      <w:r>
        <w:rPr>
          <w:rFonts w:hint="eastAsia"/>
        </w:rPr>
        <w:t>та</w:t>
      </w:r>
      <w:r>
        <w:t></w:t>
      </w:r>
      <w:r>
        <w:rPr>
          <w:rFonts w:hint="eastAsia"/>
        </w:rPr>
        <w:t>інфраструктурних</w:t>
      </w:r>
      <w:r>
        <w:t></w:t>
      </w:r>
      <w:r>
        <w:rPr>
          <w:rFonts w:hint="eastAsia"/>
        </w:rPr>
        <w:t>форм</w:t>
      </w:r>
      <w:r>
        <w:t></w:t>
      </w:r>
      <w:r>
        <w:rPr>
          <w:rFonts w:hint="eastAsia"/>
        </w:rPr>
        <w:t>співробітництва</w:t>
      </w:r>
      <w:r>
        <w:t></w:t>
      </w:r>
      <w:r>
        <w:rPr>
          <w:rFonts w:hint="eastAsia"/>
        </w:rPr>
        <w:t>північноафриканських</w:t>
      </w:r>
      <w:r>
        <w:t></w:t>
      </w:r>
      <w:r>
        <w:rPr>
          <w:rFonts w:hint="eastAsia"/>
        </w:rPr>
        <w:t>держав</w:t>
      </w:r>
      <w:r>
        <w:t></w:t>
      </w:r>
      <w:r>
        <w:rPr>
          <w:rFonts w:hint="eastAsia"/>
        </w:rPr>
        <w:t>з</w:t>
      </w:r>
      <w:r>
        <w:t></w:t>
      </w:r>
      <w:r>
        <w:rPr>
          <w:rFonts w:hint="eastAsia"/>
        </w:rPr>
        <w:t>Європейським</w:t>
      </w:r>
      <w:r>
        <w:t></w:t>
      </w:r>
      <w:r>
        <w:rPr>
          <w:rFonts w:hint="eastAsia"/>
        </w:rPr>
        <w:t>Союзом</w:t>
      </w:r>
      <w:r>
        <w:t></w:t>
      </w:r>
      <w:r>
        <w:rPr>
          <w:rFonts w:hint="eastAsia"/>
        </w:rPr>
        <w:t>в</w:t>
      </w:r>
      <w:r>
        <w:t></w:t>
      </w:r>
      <w:r>
        <w:rPr>
          <w:rFonts w:hint="eastAsia"/>
        </w:rPr>
        <w:t>умовах</w:t>
      </w:r>
      <w:r>
        <w:t></w:t>
      </w:r>
      <w:r>
        <w:rPr>
          <w:rFonts w:hint="eastAsia"/>
        </w:rPr>
        <w:t>глобалізації</w:t>
      </w:r>
      <w:r>
        <w:t></w:t>
      </w:r>
      <w:r>
        <w:rPr>
          <w:rFonts w:hint="eastAsia"/>
        </w:rPr>
        <w:t>та</w:t>
      </w:r>
      <w:r>
        <w:t></w:t>
      </w:r>
      <w:r>
        <w:rPr>
          <w:rFonts w:hint="eastAsia"/>
        </w:rPr>
        <w:t>регіоналізації</w:t>
      </w:r>
      <w:r>
        <w:t></w:t>
      </w:r>
      <w:r>
        <w:rPr>
          <w:rFonts w:hint="eastAsia"/>
        </w:rPr>
        <w:t>світової</w:t>
      </w:r>
      <w:r>
        <w:t></w:t>
      </w:r>
      <w:r>
        <w:rPr>
          <w:rFonts w:hint="eastAsia"/>
        </w:rPr>
        <w:t>економіки</w:t>
      </w:r>
      <w:r>
        <w:t></w:t>
      </w:r>
      <w:bookmarkEnd w:id="0"/>
    </w:p>
    <w:sectPr w:rsidR="00EC4387" w:rsidRPr="00EC438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3BC" w:rsidRDefault="00D733BC">
      <w:pPr>
        <w:spacing w:after="0" w:line="240" w:lineRule="auto"/>
      </w:pPr>
      <w:r>
        <w:separator/>
      </w:r>
    </w:p>
  </w:endnote>
  <w:endnote w:type="continuationSeparator" w:id="0">
    <w:p w:rsidR="00D733BC" w:rsidRDefault="00D7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3BC" w:rsidRDefault="00D733BC"/>
    <w:p w:rsidR="00D733BC" w:rsidRDefault="00D733BC"/>
    <w:p w:rsidR="00D733BC" w:rsidRDefault="00D733BC"/>
    <w:p w:rsidR="00D733BC" w:rsidRDefault="00D733BC"/>
    <w:p w:rsidR="00D733BC" w:rsidRDefault="00D733BC"/>
    <w:p w:rsidR="00D733BC" w:rsidRDefault="00D733BC"/>
    <w:p w:rsidR="00D733BC" w:rsidRDefault="00D733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BC" w:rsidRDefault="00D733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33BC" w:rsidRDefault="00D733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33BC" w:rsidRDefault="00D733BC"/>
    <w:p w:rsidR="00D733BC" w:rsidRDefault="00D733BC"/>
    <w:p w:rsidR="00D733BC" w:rsidRDefault="00D733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3BC" w:rsidRDefault="00D733BC"/>
                          <w:p w:rsidR="00D733BC" w:rsidRDefault="00D733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33BC" w:rsidRDefault="00D733BC"/>
                    <w:p w:rsidR="00D733BC" w:rsidRDefault="00D733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33BC" w:rsidRDefault="00D733BC"/>
    <w:p w:rsidR="00D733BC" w:rsidRDefault="00D733BC">
      <w:pPr>
        <w:rPr>
          <w:sz w:val="2"/>
          <w:szCs w:val="2"/>
        </w:rPr>
      </w:pPr>
    </w:p>
    <w:p w:rsidR="00D733BC" w:rsidRDefault="00D733BC"/>
    <w:p w:rsidR="00D733BC" w:rsidRDefault="00D733BC">
      <w:pPr>
        <w:spacing w:after="0" w:line="240" w:lineRule="auto"/>
      </w:pPr>
    </w:p>
  </w:footnote>
  <w:footnote w:type="continuationSeparator" w:id="0">
    <w:p w:rsidR="00D733BC" w:rsidRDefault="00D7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3BC"/>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F200D-1CF6-4AE8-9D0B-07BCFC17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16679</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646</cp:revision>
  <cp:lastPrinted>2009-02-06T05:36:00Z</cp:lastPrinted>
  <dcterms:created xsi:type="dcterms:W3CDTF">2023-09-07T12:38:00Z</dcterms:created>
  <dcterms:modified xsi:type="dcterms:W3CDTF">2023-11-19T08:31:00Z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