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C443B" w:rsidRDefault="00EC443B" w:rsidP="00EC443B">
      <w:r w:rsidRPr="001101F0">
        <w:rPr>
          <w:rFonts w:ascii="Times New Roman" w:eastAsia="Times New Roman" w:hAnsi="Times New Roman" w:cs="Times New Roman"/>
          <w:b/>
          <w:sz w:val="24"/>
          <w:szCs w:val="24"/>
          <w:lang w:eastAsia="ru-RU"/>
        </w:rPr>
        <w:t>Глінчук Юлія Олександрівна</w:t>
      </w:r>
      <w:r w:rsidRPr="001101F0">
        <w:rPr>
          <w:rFonts w:ascii="Times New Roman" w:eastAsia="Times New Roman" w:hAnsi="Times New Roman" w:cs="Times New Roman"/>
          <w:sz w:val="24"/>
          <w:szCs w:val="24"/>
          <w:lang w:eastAsia="ru-RU"/>
        </w:rPr>
        <w:t xml:space="preserve">, </w:t>
      </w:r>
      <w:r w:rsidRPr="001101F0">
        <w:rPr>
          <w:rFonts w:ascii="Times New Roman" w:eastAsia="Times New Roman" w:hAnsi="Times New Roman" w:cs="Times New Roman"/>
          <w:color w:val="000000"/>
          <w:sz w:val="24"/>
          <w:szCs w:val="24"/>
          <w:lang w:eastAsia="ru-RU"/>
        </w:rPr>
        <w:t>доцент кафедри загальнотехнічних дисциплін, технологій та цивільної безпеки, Рівненський державний гуманітарний університет</w:t>
      </w:r>
      <w:r w:rsidRPr="001101F0">
        <w:rPr>
          <w:rFonts w:ascii="Times New Roman" w:eastAsia="Times New Roman" w:hAnsi="Times New Roman" w:cs="Times New Roman"/>
          <w:color w:val="000000"/>
          <w:sz w:val="24"/>
          <w:szCs w:val="24"/>
          <w:shd w:val="clear" w:color="auto" w:fill="FFFFFF"/>
          <w:lang w:eastAsia="ru-RU"/>
        </w:rPr>
        <w:t xml:space="preserve">. </w:t>
      </w:r>
      <w:r w:rsidRPr="001101F0">
        <w:rPr>
          <w:rFonts w:ascii="Times New Roman" w:eastAsia="Times New Roman" w:hAnsi="Times New Roman" w:cs="Times New Roman"/>
          <w:sz w:val="24"/>
          <w:szCs w:val="24"/>
          <w:lang w:eastAsia="ru-RU"/>
        </w:rPr>
        <w:t>Назва дисертації: «</w:t>
      </w:r>
      <w:r w:rsidRPr="001101F0">
        <w:rPr>
          <w:rFonts w:ascii="Times New Roman" w:eastAsia="Times New Roman" w:hAnsi="Times New Roman" w:cs="Times New Roman"/>
          <w:color w:val="000000"/>
          <w:sz w:val="24"/>
          <w:szCs w:val="24"/>
          <w:lang w:eastAsia="ru-RU"/>
        </w:rPr>
        <w:t>Система формування працеохоронної компетентності майбутніх учителів початкової школи</w:t>
      </w:r>
      <w:r w:rsidRPr="001101F0">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CD7D1F" w:rsidRPr="00EC44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C443B" w:rsidRPr="00EC44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4283-A69C-4A85-9AD8-2FB1B90C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2021-08-23T11:27:00Z</dcterms:created>
  <dcterms:modified xsi:type="dcterms:W3CDTF">2021-08-23T15:43:00Z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