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A36165" w14:textId="0DFD2D91" w:rsidR="00035A35" w:rsidRDefault="00EB3A5C" w:rsidP="00EB3A5C">
      <w:pPr>
        <w:rPr>
          <w:rFonts w:ascii="Verdana" w:hAnsi="Verdana"/>
          <w:b/>
          <w:bCs/>
          <w:color w:val="000000"/>
          <w:shd w:val="clear" w:color="auto" w:fill="FFFFFF"/>
        </w:rPr>
      </w:pPr>
      <w:r>
        <w:rPr>
          <w:rFonts w:ascii="Verdana" w:hAnsi="Verdana"/>
          <w:b/>
          <w:bCs/>
          <w:color w:val="000000"/>
          <w:shd w:val="clear" w:color="auto" w:fill="FFFFFF"/>
        </w:rPr>
        <w:t>Риженко Сергій Анатолійович. Гігієнічна оцінка аерококів у мікробіоценозах організму людини в умовах антропогенного забруднення навколишнього середовища : Дис... д-ра наук: 14.02.01 - 2005.</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EB3A5C" w:rsidRPr="00EB3A5C" w14:paraId="6129CFAA" w14:textId="77777777" w:rsidTr="00EB3A5C">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EB3A5C" w:rsidRPr="00EB3A5C" w14:paraId="635403EB" w14:textId="77777777">
              <w:trPr>
                <w:tblCellSpacing w:w="0" w:type="dxa"/>
              </w:trPr>
              <w:tc>
                <w:tcPr>
                  <w:tcW w:w="0" w:type="auto"/>
                  <w:vAlign w:val="center"/>
                  <w:hideMark/>
                </w:tcPr>
                <w:p w14:paraId="1C6555CD" w14:textId="77777777" w:rsidR="00EB3A5C" w:rsidRPr="00EB3A5C" w:rsidRDefault="00EB3A5C" w:rsidP="00EB3A5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B3A5C">
                    <w:rPr>
                      <w:rFonts w:ascii="Times New Roman" w:eastAsia="Times New Roman" w:hAnsi="Times New Roman" w:cs="Times New Roman"/>
                      <w:b/>
                      <w:bCs/>
                      <w:sz w:val="24"/>
                      <w:szCs w:val="24"/>
                    </w:rPr>
                    <w:lastRenderedPageBreak/>
                    <w:t>Риженко С.А.</w:t>
                  </w:r>
                  <w:r w:rsidRPr="00EB3A5C">
                    <w:rPr>
                      <w:rFonts w:ascii="Times New Roman" w:eastAsia="Times New Roman" w:hAnsi="Times New Roman" w:cs="Times New Roman"/>
                      <w:sz w:val="24"/>
                      <w:szCs w:val="24"/>
                    </w:rPr>
                    <w:t> Гігієнічна оцінка аерококів у мікробіоценозах організму людини в умовах антропогенного забруднення навколишнього середовища - Рукопис.</w:t>
                  </w:r>
                </w:p>
                <w:p w14:paraId="76995723" w14:textId="77777777" w:rsidR="00EB3A5C" w:rsidRPr="00EB3A5C" w:rsidRDefault="00EB3A5C" w:rsidP="00EB3A5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B3A5C">
                    <w:rPr>
                      <w:rFonts w:ascii="Times New Roman" w:eastAsia="Times New Roman" w:hAnsi="Times New Roman" w:cs="Times New Roman"/>
                      <w:sz w:val="24"/>
                      <w:szCs w:val="24"/>
                    </w:rPr>
                    <w:t>Дисертація на здобуття наукового ступеня доктора медичних наук за спеціальністю 14.02.01 – гігієна. - Інститут гігієни та медичної екології ім. О.М. Марзеєва АМН України, Київ, 2005.</w:t>
                  </w:r>
                </w:p>
                <w:p w14:paraId="73B0C65C" w14:textId="77777777" w:rsidR="00EB3A5C" w:rsidRPr="00EB3A5C" w:rsidRDefault="00EB3A5C" w:rsidP="00EB3A5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B3A5C">
                    <w:rPr>
                      <w:rFonts w:ascii="Times New Roman" w:eastAsia="Times New Roman" w:hAnsi="Times New Roman" w:cs="Times New Roman"/>
                      <w:sz w:val="24"/>
                      <w:szCs w:val="24"/>
                    </w:rPr>
                    <w:t>Дисертація присвячена встановленню гігієнічного значення аерококів, що продукують перекис водню, у мікробіоценозах організму людини, їх біологічної ролі за умов антропогенного забруднення навколишнього середовища та науковому обґрунтуванню реабілітаційного та профілактичного застосування пробіотиків.</w:t>
                  </w:r>
                </w:p>
                <w:p w14:paraId="5FB69FF2" w14:textId="77777777" w:rsidR="00EB3A5C" w:rsidRPr="00EB3A5C" w:rsidRDefault="00EB3A5C" w:rsidP="00EB3A5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B3A5C">
                    <w:rPr>
                      <w:rFonts w:ascii="Times New Roman" w:eastAsia="Times New Roman" w:hAnsi="Times New Roman" w:cs="Times New Roman"/>
                      <w:sz w:val="24"/>
                      <w:szCs w:val="24"/>
                    </w:rPr>
                    <w:t>У роботі наведено теоретичне узагальнення і нове практичне розв’язання наукового завдання щодо оцінки небезпеки антропогенного навантаження на населення в екологічно несприятливих регіонах і підвищення резистентності на основі стабілізації мікробіоценозів організму.</w:t>
                  </w:r>
                </w:p>
                <w:p w14:paraId="7C22EFBC" w14:textId="77777777" w:rsidR="00EB3A5C" w:rsidRPr="00EB3A5C" w:rsidRDefault="00EB3A5C" w:rsidP="00EB3A5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B3A5C">
                    <w:rPr>
                      <w:rFonts w:ascii="Times New Roman" w:eastAsia="Times New Roman" w:hAnsi="Times New Roman" w:cs="Times New Roman"/>
                      <w:sz w:val="24"/>
                      <w:szCs w:val="24"/>
                    </w:rPr>
                    <w:t>Виявлені властивості А.viridans дозволяють розглядати його як один із вагомих чинників підтримання гомеостазу організму у нормі та за дії несприятливих факторів, а багатогранна дія пробіотика А-бактерину дає підставу вважати, що на даному етапі застосування вивчено лише частину його потенційних лікувальних та профілактичних можливостей.</w:t>
                  </w:r>
                </w:p>
              </w:tc>
            </w:tr>
          </w:tbl>
          <w:p w14:paraId="29273BB1" w14:textId="77777777" w:rsidR="00EB3A5C" w:rsidRPr="00EB3A5C" w:rsidRDefault="00EB3A5C" w:rsidP="00EB3A5C">
            <w:pPr>
              <w:spacing w:after="0" w:line="240" w:lineRule="auto"/>
              <w:rPr>
                <w:rFonts w:ascii="Times New Roman" w:eastAsia="Times New Roman" w:hAnsi="Times New Roman" w:cs="Times New Roman"/>
                <w:sz w:val="24"/>
                <w:szCs w:val="24"/>
              </w:rPr>
            </w:pPr>
          </w:p>
        </w:tc>
      </w:tr>
      <w:tr w:rsidR="00EB3A5C" w:rsidRPr="00EB3A5C" w14:paraId="67B8A8DF" w14:textId="77777777" w:rsidTr="00EB3A5C">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EB3A5C" w:rsidRPr="00EB3A5C" w14:paraId="69694D47" w14:textId="77777777">
              <w:trPr>
                <w:tblCellSpacing w:w="0" w:type="dxa"/>
              </w:trPr>
              <w:tc>
                <w:tcPr>
                  <w:tcW w:w="0" w:type="auto"/>
                  <w:vAlign w:val="center"/>
                  <w:hideMark/>
                </w:tcPr>
                <w:p w14:paraId="1C1088D9" w14:textId="77777777" w:rsidR="00EB3A5C" w:rsidRPr="00EB3A5C" w:rsidRDefault="00EB3A5C" w:rsidP="00EB3A5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B3A5C">
                    <w:rPr>
                      <w:rFonts w:ascii="Times New Roman" w:eastAsia="Times New Roman" w:hAnsi="Times New Roman" w:cs="Times New Roman"/>
                      <w:sz w:val="24"/>
                      <w:szCs w:val="24"/>
                    </w:rPr>
                    <w:t>У дисертації наведено теоретичне узагальнення і нове практичне розв’язання наукового завдання щодо оцінки небезпеки антропогенного навантаження на населення в екологічно несприятливих регіонах і підвищення резистентності на основі стабілізації мікробіоценозів організму.</w:t>
                  </w:r>
                </w:p>
                <w:p w14:paraId="415EA960" w14:textId="77777777" w:rsidR="00EB3A5C" w:rsidRPr="00EB3A5C" w:rsidRDefault="00EB3A5C" w:rsidP="00EB3A5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B3A5C">
                    <w:rPr>
                      <w:rFonts w:ascii="Times New Roman" w:eastAsia="Times New Roman" w:hAnsi="Times New Roman" w:cs="Times New Roman"/>
                      <w:sz w:val="24"/>
                      <w:szCs w:val="24"/>
                    </w:rPr>
                    <w:t>1. Багаторічні спостереження за станом забруднення навколишнього середовища пріоритетними для Придніпровського промислового регіону сполуками класу важких металів засвідчують їх убіквітарну поширеність у повітрі, воді, ґрунті і місцевих продуктах харчування, що потребує комплексної оцінки їх небезпеки. Найбільша питома вага важких металів у сумарному добовому надходженні до організму людини зумовлена аліментарною дозою, яка складає 86,5-97% для дітей і 95,6-99,3% - для дорослих.</w:t>
                  </w:r>
                </w:p>
                <w:p w14:paraId="679498B8" w14:textId="77777777" w:rsidR="00EB3A5C" w:rsidRPr="00EB3A5C" w:rsidRDefault="00EB3A5C" w:rsidP="00EB3A5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B3A5C">
                    <w:rPr>
                      <w:rFonts w:ascii="Times New Roman" w:eastAsia="Times New Roman" w:hAnsi="Times New Roman" w:cs="Times New Roman"/>
                      <w:sz w:val="24"/>
                      <w:szCs w:val="24"/>
                    </w:rPr>
                    <w:t>2. Серед важких металів, що ідентифікуються у навколишньому середовищі, постійно визначаються кадмій, свинець, нікель, мідь, хром, марганець, максимальні разові концентрації яких в атмосферному повітрі міст Дніпропетровська і Новомосковська знаходяться у межах 1-6 ГДК. Середньорічні концентрації цих речовин не перевищують ГДК, а в останні роки спостерігається їх зменшення у 3-5 разів.</w:t>
                  </w:r>
                </w:p>
                <w:p w14:paraId="4AB3CAAC" w14:textId="77777777" w:rsidR="00EB3A5C" w:rsidRPr="00EB3A5C" w:rsidRDefault="00EB3A5C" w:rsidP="00EB3A5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B3A5C">
                    <w:rPr>
                      <w:rFonts w:ascii="Times New Roman" w:eastAsia="Times New Roman" w:hAnsi="Times New Roman" w:cs="Times New Roman"/>
                      <w:sz w:val="24"/>
                      <w:szCs w:val="24"/>
                    </w:rPr>
                    <w:t>У воді місцевих водопроводів (Дніпропетровськ, Новомосковськ) вміст важких металів (кадмій, марганець, хром, нікель, мідь) за середньомісячними і середньорічними концентраціями не перевищує гігієнічних нормативів.</w:t>
                  </w:r>
                </w:p>
                <w:p w14:paraId="6E72FDAD" w14:textId="77777777" w:rsidR="00EB3A5C" w:rsidRPr="00EB3A5C" w:rsidRDefault="00EB3A5C" w:rsidP="00EB3A5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B3A5C">
                    <w:rPr>
                      <w:rFonts w:ascii="Times New Roman" w:eastAsia="Times New Roman" w:hAnsi="Times New Roman" w:cs="Times New Roman"/>
                      <w:sz w:val="24"/>
                      <w:szCs w:val="24"/>
                    </w:rPr>
                    <w:t>В основних харчових продуктах, які входять до раціону людини, середній вміст важких металів складає: кадмію - 0,004-0,047 мг/кг, свинцю - 0,01-0,12 мг/кг, міді – 0,1-1,36 мг/кг, цинку 1,37-8,5 мг/кг. Харчові продукти і сировина у м. Дніпропетровську статистично достовірно відрізняються від міста порівняння більшим вмістом свинцю у рибі, овочах, фруктах, жирах (на 17,83 і 114 мкг/кг), кадмію у м'ясі, овочах і фруктах (на 37,5 і 7,5 мкг/кг) і зниженим у 1,3-1,8 рази вмістом міді в овочах, фруктах і цукрі.</w:t>
                  </w:r>
                </w:p>
                <w:p w14:paraId="4C7AC3D8" w14:textId="77777777" w:rsidR="00EB3A5C" w:rsidRPr="00EB3A5C" w:rsidRDefault="00EB3A5C" w:rsidP="00EB3A5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B3A5C">
                    <w:rPr>
                      <w:rFonts w:ascii="Times New Roman" w:eastAsia="Times New Roman" w:hAnsi="Times New Roman" w:cs="Times New Roman"/>
                      <w:sz w:val="24"/>
                      <w:szCs w:val="24"/>
                    </w:rPr>
                    <w:lastRenderedPageBreak/>
                    <w:t>3. Доведено, що, незважаючи на те, що у навколишньому середовищі, і зокрема атмосферному повітрі, вміст важких металів переважно реєструється на рівні гігієнічних нормативів, при біомоніторингових дослідженнях спостерігається стабільне накопичення їх у біосубстратах (кров, волосся, сеча) організму людини. Рівень важких металів у біосубстратах людини залежить від ступеня забруднення навколишнього середовища досліджених міст. Так, вміст свинцю, кадмію, хрому і марганцю у сечі і крові вагітних жінок м. Дніпропетровська у 6, 3,5, 2,2, і 1,5 рази вище, ніж у відповідної категорії жінок контрольного міста – Новомосковська. У біосубстратах організму дітей м. Дніпропетровська вміст свинцю та кадмію відповідно у 1,5-4 рази вищий за нормативи і аналогічні показники контрольного міста.</w:t>
                  </w:r>
                </w:p>
                <w:p w14:paraId="1CB801D3" w14:textId="77777777" w:rsidR="00EB3A5C" w:rsidRPr="00EB3A5C" w:rsidRDefault="00EB3A5C" w:rsidP="00EB3A5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B3A5C">
                    <w:rPr>
                      <w:rFonts w:ascii="Times New Roman" w:eastAsia="Times New Roman" w:hAnsi="Times New Roman" w:cs="Times New Roman"/>
                      <w:sz w:val="24"/>
                      <w:szCs w:val="24"/>
                    </w:rPr>
                    <w:t>4. Виявлені закономірності свідчать про високе інформативне значення показників біомоніторингу у порівнянні із загальноприйнятими санітарно-гігієнічними показниками стану якості навколишнього середовища і потребують широкого впровадження у практику санітарно-епідеміологічної служби.</w:t>
                  </w:r>
                </w:p>
                <w:p w14:paraId="5A2AB2A6" w14:textId="77777777" w:rsidR="00EB3A5C" w:rsidRPr="00EB3A5C" w:rsidRDefault="00EB3A5C" w:rsidP="00EB3A5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B3A5C">
                    <w:rPr>
                      <w:rFonts w:ascii="Times New Roman" w:eastAsia="Times New Roman" w:hAnsi="Times New Roman" w:cs="Times New Roman"/>
                      <w:sz w:val="24"/>
                      <w:szCs w:val="24"/>
                    </w:rPr>
                    <w:t>5. Установлено, що дія абіотичних металів (Pb, Cd) на тлі дефіциту мікроелементів (Zn, Cu) у добовому раціоні людини посилюється за рахунок біологічного антагонізму, що сприяє розвитку дисбіозів та інших порушень у системі «мікробіоценоз-макроорганізм».</w:t>
                  </w:r>
                </w:p>
                <w:p w14:paraId="33147095" w14:textId="77777777" w:rsidR="00EB3A5C" w:rsidRPr="00EB3A5C" w:rsidRDefault="00EB3A5C" w:rsidP="00EB3A5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B3A5C">
                    <w:rPr>
                      <w:rFonts w:ascii="Times New Roman" w:eastAsia="Times New Roman" w:hAnsi="Times New Roman" w:cs="Times New Roman"/>
                      <w:sz w:val="24"/>
                      <w:szCs w:val="24"/>
                    </w:rPr>
                    <w:t>6. Проведено гігієнічну оцінку ролі аерококів, що продукують перекис водню, у системі «фактори довкілля - мікробіоценоз-макроорганізм». Установлено системну роль аерококів у підтриманні гомеостазу організму, яка проявляється у симбіозі і коменсалізмі з нормофлорою макроорганізму, формуванні колонізаційної резистентності слизових, антагонізмі до умовно патогенних і патогенних мікроорганізмів, запобіганні транслокації потенційних патогенів у внутрішнє середовище організму, інактивації мікробних токсинів та ксенобіотиків, стимуляції імунної системи макроорганізму.</w:t>
                  </w:r>
                </w:p>
                <w:p w14:paraId="322FDBA5" w14:textId="77777777" w:rsidR="00EB3A5C" w:rsidRPr="00EB3A5C" w:rsidRDefault="00EB3A5C" w:rsidP="00EB3A5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B3A5C">
                    <w:rPr>
                      <w:rFonts w:ascii="Times New Roman" w:eastAsia="Times New Roman" w:hAnsi="Times New Roman" w:cs="Times New Roman"/>
                      <w:sz w:val="24"/>
                      <w:szCs w:val="24"/>
                    </w:rPr>
                    <w:t>7. Установлено, що А.viridans, виділені із різних мікроекологічних ніш макроорганізму, мають високу адгезивну активність (у штамах, виділених із родових шляхів – 90 %; із кишечника - від 56,3% до 79,5%), що забезпечує належну колонізацію слизових організму людини та сприяє резистентності до дії біотичних та абіотичних токсикантів.</w:t>
                  </w:r>
                </w:p>
                <w:p w14:paraId="710A28C6" w14:textId="77777777" w:rsidR="00EB3A5C" w:rsidRPr="00EB3A5C" w:rsidRDefault="00EB3A5C" w:rsidP="00EB3A5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B3A5C">
                    <w:rPr>
                      <w:rFonts w:ascii="Times New Roman" w:eastAsia="Times New Roman" w:hAnsi="Times New Roman" w:cs="Times New Roman"/>
                      <w:sz w:val="24"/>
                      <w:szCs w:val="24"/>
                    </w:rPr>
                    <w:t>8. Показано, що А.viridans при спільному вирощуванні із патогенними та умовно патогенними мікроорганізмами виявляли стосовно останніх антагоністичну дію, змінюючи їх біологічні властивості. Так, аерококи призводили до втрати вірулентності стафілококів, зниження утворення екзотоксину (лейкотоксична активність складала 0,19 - 0,57 у дослідних групах проти 0,84 - 0,75 у контрольних). А.viridans виявляли також антитоксичний ефект до ендотоксину сальмонел, тим самим зменшуючи їх вірулентність до 90 %.</w:t>
                  </w:r>
                </w:p>
                <w:p w14:paraId="2DCB19FC" w14:textId="77777777" w:rsidR="00EB3A5C" w:rsidRPr="00EB3A5C" w:rsidRDefault="00EB3A5C" w:rsidP="00EB3A5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B3A5C">
                    <w:rPr>
                      <w:rFonts w:ascii="Times New Roman" w:eastAsia="Times New Roman" w:hAnsi="Times New Roman" w:cs="Times New Roman"/>
                      <w:sz w:val="24"/>
                      <w:szCs w:val="24"/>
                    </w:rPr>
                    <w:t>9. Враховуючи вагому роль А.viridans у підтриманні гомеостазу та мікробіозу організму за дії комплексу внутрішніх і зовнішніх факторів, запропоновано новий підхід до діагностики дисбіозів різних еконіш за концентрацією в них А.viridans. Рекомендовано кількісні критерії визначення ступеня дисбіозу кишечника людини: концентрація А.viridans на рівні 10</w:t>
                  </w:r>
                  <w:r w:rsidRPr="00EB3A5C">
                    <w:rPr>
                      <w:rFonts w:ascii="Times New Roman" w:eastAsia="Times New Roman" w:hAnsi="Times New Roman" w:cs="Times New Roman"/>
                      <w:sz w:val="24"/>
                      <w:szCs w:val="24"/>
                      <w:vertAlign w:val="superscript"/>
                    </w:rPr>
                    <w:t>6</w:t>
                  </w:r>
                  <w:r w:rsidRPr="00EB3A5C">
                    <w:rPr>
                      <w:rFonts w:ascii="Times New Roman" w:eastAsia="Times New Roman" w:hAnsi="Times New Roman" w:cs="Times New Roman"/>
                      <w:sz w:val="24"/>
                      <w:szCs w:val="24"/>
                    </w:rPr>
                    <w:t>-10</w:t>
                  </w:r>
                  <w:r w:rsidRPr="00EB3A5C">
                    <w:rPr>
                      <w:rFonts w:ascii="Times New Roman" w:eastAsia="Times New Roman" w:hAnsi="Times New Roman" w:cs="Times New Roman"/>
                      <w:sz w:val="24"/>
                      <w:szCs w:val="24"/>
                      <w:vertAlign w:val="superscript"/>
                    </w:rPr>
                    <w:t>8</w:t>
                  </w:r>
                  <w:r w:rsidRPr="00EB3A5C">
                    <w:rPr>
                      <w:rFonts w:ascii="Times New Roman" w:eastAsia="Times New Roman" w:hAnsi="Times New Roman" w:cs="Times New Roman"/>
                      <w:sz w:val="24"/>
                      <w:szCs w:val="24"/>
                    </w:rPr>
                    <w:t> КУО/г – нормобіоз; 10</w:t>
                  </w:r>
                  <w:r w:rsidRPr="00EB3A5C">
                    <w:rPr>
                      <w:rFonts w:ascii="Times New Roman" w:eastAsia="Times New Roman" w:hAnsi="Times New Roman" w:cs="Times New Roman"/>
                      <w:sz w:val="24"/>
                      <w:szCs w:val="24"/>
                      <w:vertAlign w:val="superscript"/>
                    </w:rPr>
                    <w:t>4</w:t>
                  </w:r>
                  <w:r w:rsidRPr="00EB3A5C">
                    <w:rPr>
                      <w:rFonts w:ascii="Times New Roman" w:eastAsia="Times New Roman" w:hAnsi="Times New Roman" w:cs="Times New Roman"/>
                      <w:sz w:val="24"/>
                      <w:szCs w:val="24"/>
                    </w:rPr>
                    <w:t>-10</w:t>
                  </w:r>
                  <w:r w:rsidRPr="00EB3A5C">
                    <w:rPr>
                      <w:rFonts w:ascii="Times New Roman" w:eastAsia="Times New Roman" w:hAnsi="Times New Roman" w:cs="Times New Roman"/>
                      <w:sz w:val="24"/>
                      <w:szCs w:val="24"/>
                      <w:vertAlign w:val="superscript"/>
                    </w:rPr>
                    <w:t>5 </w:t>
                  </w:r>
                  <w:r w:rsidRPr="00EB3A5C">
                    <w:rPr>
                      <w:rFonts w:ascii="Times New Roman" w:eastAsia="Times New Roman" w:hAnsi="Times New Roman" w:cs="Times New Roman"/>
                      <w:sz w:val="24"/>
                      <w:szCs w:val="24"/>
                    </w:rPr>
                    <w:t>КУО/г – компенсований дисбіоз (1-ий ступінь); &lt;10</w:t>
                  </w:r>
                  <w:r w:rsidRPr="00EB3A5C">
                    <w:rPr>
                      <w:rFonts w:ascii="Times New Roman" w:eastAsia="Times New Roman" w:hAnsi="Times New Roman" w:cs="Times New Roman"/>
                      <w:sz w:val="24"/>
                      <w:szCs w:val="24"/>
                      <w:vertAlign w:val="superscript"/>
                    </w:rPr>
                    <w:t>4 </w:t>
                  </w:r>
                  <w:r w:rsidRPr="00EB3A5C">
                    <w:rPr>
                      <w:rFonts w:ascii="Times New Roman" w:eastAsia="Times New Roman" w:hAnsi="Times New Roman" w:cs="Times New Roman"/>
                      <w:sz w:val="24"/>
                      <w:szCs w:val="24"/>
                    </w:rPr>
                    <w:t>КУО/г або відсутність аерококів – декомпенсований дисбіоз (2-3-й ступені).</w:t>
                  </w:r>
                </w:p>
                <w:p w14:paraId="63B09B4E" w14:textId="77777777" w:rsidR="00EB3A5C" w:rsidRPr="00EB3A5C" w:rsidRDefault="00EB3A5C" w:rsidP="00EB3A5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B3A5C">
                    <w:rPr>
                      <w:rFonts w:ascii="Times New Roman" w:eastAsia="Times New Roman" w:hAnsi="Times New Roman" w:cs="Times New Roman"/>
                      <w:sz w:val="24"/>
                      <w:szCs w:val="24"/>
                    </w:rPr>
                    <w:lastRenderedPageBreak/>
                    <w:t>10. Застосування пробіотика А-бактерину впливає на показники гомеостазу макроорганізму та перебіг захворювання, що проявляється у підвищенні фагоцитозу у 1,7-2 рази, зниженні загального холестерину у крові у 1,8 рази; при сальмонельозі відмічено збільшення у 1,8-5,9 рази титру антитіл, майже у 2 рази знижується термін повторного бактеріовиділення, зменшуються частота і ступінь дисбіозу та явища інтоксикації, поліпшується динаміка перебігу захворювання.</w:t>
                  </w:r>
                </w:p>
                <w:p w14:paraId="0942F979" w14:textId="77777777" w:rsidR="00EB3A5C" w:rsidRPr="00EB3A5C" w:rsidRDefault="00EB3A5C" w:rsidP="00EB3A5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B3A5C">
                    <w:rPr>
                      <w:rFonts w:ascii="Times New Roman" w:eastAsia="Times New Roman" w:hAnsi="Times New Roman" w:cs="Times New Roman"/>
                      <w:sz w:val="24"/>
                      <w:szCs w:val="24"/>
                    </w:rPr>
                    <w:t>11. Багатогранна дія пробіотика А-бактерину, обумовлена, перш за все, біологічними властивостями А.viridans, які продукують перекис водню, дозволяє розглядати його як один із вагомих чинників підтримання гомеостазу організму і рекомендувати для широкого застосування з профілактичною метою - для підвищення адаптаційних можливостей і реабілітації населення у районах надмірного техногенного навантаження.</w:t>
                  </w:r>
                </w:p>
              </w:tc>
            </w:tr>
          </w:tbl>
          <w:p w14:paraId="07C69116" w14:textId="77777777" w:rsidR="00EB3A5C" w:rsidRPr="00EB3A5C" w:rsidRDefault="00EB3A5C" w:rsidP="00EB3A5C">
            <w:pPr>
              <w:spacing w:after="0" w:line="240" w:lineRule="auto"/>
              <w:rPr>
                <w:rFonts w:ascii="Times New Roman" w:eastAsia="Times New Roman" w:hAnsi="Times New Roman" w:cs="Times New Roman"/>
                <w:sz w:val="24"/>
                <w:szCs w:val="24"/>
              </w:rPr>
            </w:pPr>
          </w:p>
        </w:tc>
      </w:tr>
    </w:tbl>
    <w:p w14:paraId="44C9D025" w14:textId="77777777" w:rsidR="00EB3A5C" w:rsidRPr="00EB3A5C" w:rsidRDefault="00EB3A5C" w:rsidP="00EB3A5C"/>
    <w:sectPr w:rsidR="00EB3A5C" w:rsidRPr="00EB3A5C">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65B990" w14:textId="77777777" w:rsidR="00754D63" w:rsidRDefault="00754D63">
      <w:pPr>
        <w:spacing w:after="0" w:line="240" w:lineRule="auto"/>
      </w:pPr>
      <w:r>
        <w:separator/>
      </w:r>
    </w:p>
  </w:endnote>
  <w:endnote w:type="continuationSeparator" w:id="0">
    <w:p w14:paraId="41C9F57A" w14:textId="77777777" w:rsidR="00754D63" w:rsidRDefault="00754D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 w:name="Franklin Gothic Book">
    <w:panose1 w:val="020B05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FA42C1" w14:textId="77777777" w:rsidR="00754D63" w:rsidRDefault="00754D63">
      <w:pPr>
        <w:spacing w:after="0" w:line="240" w:lineRule="auto"/>
      </w:pPr>
      <w:r>
        <w:separator/>
      </w:r>
    </w:p>
  </w:footnote>
  <w:footnote w:type="continuationSeparator" w:id="0">
    <w:p w14:paraId="7B872DDC" w14:textId="77777777" w:rsidR="00754D63" w:rsidRDefault="00754D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754D63"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lvl w:ilvl="0">
      <w:start w:val="1"/>
      <w:numFmt w:val="decimal"/>
      <w:lvlText w:val="1.%1."/>
      <w:lvlJc w:val="left"/>
      <w:rPr>
        <w:rFonts w:ascii="Times New Roman" w:hAnsi="Times New Roman" w:cs="Times New Roman"/>
        <w:b/>
        <w:bCs/>
        <w:i w:val="0"/>
        <w:iCs w:val="0"/>
        <w:smallCaps w:val="0"/>
        <w:strike w:val="0"/>
        <w:color w:val="000000"/>
        <w:spacing w:val="0"/>
        <w:w w:val="100"/>
        <w:position w:val="0"/>
        <w:sz w:val="26"/>
        <w:szCs w:val="26"/>
        <w:u w:val="none"/>
      </w:rPr>
    </w:lvl>
    <w:lvl w:ilvl="1">
      <w:start w:val="1"/>
      <w:numFmt w:val="decimal"/>
      <w:lvlText w:val="1.%1."/>
      <w:lvlJc w:val="left"/>
      <w:rPr>
        <w:rFonts w:ascii="Times New Roman" w:hAnsi="Times New Roman" w:cs="Times New Roman"/>
        <w:b/>
        <w:bCs/>
        <w:i w:val="0"/>
        <w:iCs w:val="0"/>
        <w:smallCaps w:val="0"/>
        <w:strike w:val="0"/>
        <w:color w:val="000000"/>
        <w:spacing w:val="0"/>
        <w:w w:val="100"/>
        <w:position w:val="0"/>
        <w:sz w:val="26"/>
        <w:szCs w:val="26"/>
        <w:u w:val="none"/>
      </w:rPr>
    </w:lvl>
    <w:lvl w:ilvl="2">
      <w:start w:val="1"/>
      <w:numFmt w:val="decimal"/>
      <w:lvlText w:val="1.%1."/>
      <w:lvlJc w:val="left"/>
      <w:rPr>
        <w:rFonts w:ascii="Times New Roman" w:hAnsi="Times New Roman" w:cs="Times New Roman"/>
        <w:b/>
        <w:bCs/>
        <w:i w:val="0"/>
        <w:iCs w:val="0"/>
        <w:smallCaps w:val="0"/>
        <w:strike w:val="0"/>
        <w:color w:val="000000"/>
        <w:spacing w:val="0"/>
        <w:w w:val="100"/>
        <w:position w:val="0"/>
        <w:sz w:val="26"/>
        <w:szCs w:val="26"/>
        <w:u w:val="none"/>
      </w:rPr>
    </w:lvl>
    <w:lvl w:ilvl="3">
      <w:start w:val="1"/>
      <w:numFmt w:val="decimal"/>
      <w:lvlText w:val="1.%1."/>
      <w:lvlJc w:val="left"/>
      <w:rPr>
        <w:rFonts w:ascii="Times New Roman" w:hAnsi="Times New Roman" w:cs="Times New Roman"/>
        <w:b/>
        <w:bCs/>
        <w:i w:val="0"/>
        <w:iCs w:val="0"/>
        <w:smallCaps w:val="0"/>
        <w:strike w:val="0"/>
        <w:color w:val="000000"/>
        <w:spacing w:val="0"/>
        <w:w w:val="100"/>
        <w:position w:val="0"/>
        <w:sz w:val="26"/>
        <w:szCs w:val="26"/>
        <w:u w:val="none"/>
      </w:rPr>
    </w:lvl>
    <w:lvl w:ilvl="4">
      <w:start w:val="1"/>
      <w:numFmt w:val="decimal"/>
      <w:lvlText w:val="1.%1."/>
      <w:lvlJc w:val="left"/>
      <w:rPr>
        <w:rFonts w:ascii="Times New Roman" w:hAnsi="Times New Roman" w:cs="Times New Roman"/>
        <w:b/>
        <w:bCs/>
        <w:i w:val="0"/>
        <w:iCs w:val="0"/>
        <w:smallCaps w:val="0"/>
        <w:strike w:val="0"/>
        <w:color w:val="000000"/>
        <w:spacing w:val="0"/>
        <w:w w:val="100"/>
        <w:position w:val="0"/>
        <w:sz w:val="26"/>
        <w:szCs w:val="26"/>
        <w:u w:val="none"/>
      </w:rPr>
    </w:lvl>
    <w:lvl w:ilvl="5">
      <w:start w:val="1"/>
      <w:numFmt w:val="decimal"/>
      <w:lvlText w:val="1.%1."/>
      <w:lvlJc w:val="left"/>
      <w:rPr>
        <w:rFonts w:ascii="Times New Roman" w:hAnsi="Times New Roman" w:cs="Times New Roman"/>
        <w:b/>
        <w:bCs/>
        <w:i w:val="0"/>
        <w:iCs w:val="0"/>
        <w:smallCaps w:val="0"/>
        <w:strike w:val="0"/>
        <w:color w:val="000000"/>
        <w:spacing w:val="0"/>
        <w:w w:val="100"/>
        <w:position w:val="0"/>
        <w:sz w:val="26"/>
        <w:szCs w:val="26"/>
        <w:u w:val="none"/>
      </w:rPr>
    </w:lvl>
    <w:lvl w:ilvl="6">
      <w:start w:val="1"/>
      <w:numFmt w:val="decimal"/>
      <w:lvlText w:val="1.%1."/>
      <w:lvlJc w:val="left"/>
      <w:rPr>
        <w:rFonts w:ascii="Times New Roman" w:hAnsi="Times New Roman" w:cs="Times New Roman"/>
        <w:b/>
        <w:bCs/>
        <w:i w:val="0"/>
        <w:iCs w:val="0"/>
        <w:smallCaps w:val="0"/>
        <w:strike w:val="0"/>
        <w:color w:val="000000"/>
        <w:spacing w:val="0"/>
        <w:w w:val="100"/>
        <w:position w:val="0"/>
        <w:sz w:val="26"/>
        <w:szCs w:val="26"/>
        <w:u w:val="none"/>
      </w:rPr>
    </w:lvl>
    <w:lvl w:ilvl="7">
      <w:start w:val="1"/>
      <w:numFmt w:val="decimal"/>
      <w:lvlText w:val="1.%1."/>
      <w:lvlJc w:val="left"/>
      <w:rPr>
        <w:rFonts w:ascii="Times New Roman" w:hAnsi="Times New Roman" w:cs="Times New Roman"/>
        <w:b/>
        <w:bCs/>
        <w:i w:val="0"/>
        <w:iCs w:val="0"/>
        <w:smallCaps w:val="0"/>
        <w:strike w:val="0"/>
        <w:color w:val="000000"/>
        <w:spacing w:val="0"/>
        <w:w w:val="100"/>
        <w:position w:val="0"/>
        <w:sz w:val="26"/>
        <w:szCs w:val="26"/>
        <w:u w:val="none"/>
      </w:rPr>
    </w:lvl>
    <w:lvl w:ilvl="8">
      <w:start w:val="1"/>
      <w:numFmt w:val="decimal"/>
      <w:lvlText w:val="1.%1."/>
      <w:lvlJc w:val="left"/>
      <w:rPr>
        <w:rFonts w:ascii="Times New Roman" w:hAnsi="Times New Roman" w:cs="Times New Roman"/>
        <w:b/>
        <w:bCs/>
        <w:i w:val="0"/>
        <w:iCs w:val="0"/>
        <w:smallCaps w:val="0"/>
        <w:strike w:val="0"/>
        <w:color w:val="000000"/>
        <w:spacing w:val="0"/>
        <w:w w:val="100"/>
        <w:position w:val="0"/>
        <w:sz w:val="26"/>
        <w:szCs w:val="26"/>
        <w:u w:val="none"/>
      </w:rPr>
    </w:lvl>
  </w:abstractNum>
  <w:abstractNum w:abstractNumId="1" w15:restartNumberingAfterBreak="0">
    <w:nsid w:val="00000003"/>
    <w:multiLevelType w:val="multilevel"/>
    <w:tmpl w:val="00000002"/>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bCs/>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bCs/>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bCs/>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bCs/>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bCs/>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bCs/>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bCs/>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bCs/>
        <w:i w:val="0"/>
        <w:iCs w:val="0"/>
        <w:smallCaps w:val="0"/>
        <w:strike w:val="0"/>
        <w:color w:val="000000"/>
        <w:spacing w:val="0"/>
        <w:w w:val="100"/>
        <w:position w:val="0"/>
        <w:sz w:val="26"/>
        <w:szCs w:val="26"/>
        <w:u w:val="none"/>
      </w:rPr>
    </w:lvl>
  </w:abstractNum>
  <w:abstractNum w:abstractNumId="2" w15:restartNumberingAfterBreak="0">
    <w:nsid w:val="00000005"/>
    <w:multiLevelType w:val="multilevel"/>
    <w:tmpl w:val="00000004"/>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3" w15:restartNumberingAfterBreak="0">
    <w:nsid w:val="00000007"/>
    <w:multiLevelType w:val="multilevel"/>
    <w:tmpl w:val="00000006"/>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4" w15:restartNumberingAfterBreak="0">
    <w:nsid w:val="00000009"/>
    <w:multiLevelType w:val="multilevel"/>
    <w:tmpl w:val="00000008"/>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 w15:restartNumberingAfterBreak="0">
    <w:nsid w:val="0000000B"/>
    <w:multiLevelType w:val="multilevel"/>
    <w:tmpl w:val="0000000A"/>
    <w:lvl w:ilvl="0">
      <w:start w:val="1"/>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 w15:restartNumberingAfterBreak="0">
    <w:nsid w:val="0000000D"/>
    <w:multiLevelType w:val="multilevel"/>
    <w:tmpl w:val="0000000C"/>
    <w:lvl w:ilvl="0">
      <w:start w:val="10"/>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0"/>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0"/>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0"/>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0"/>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0"/>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0"/>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0"/>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0"/>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 w15:restartNumberingAfterBreak="0">
    <w:nsid w:val="0000000F"/>
    <w:multiLevelType w:val="multilevel"/>
    <w:tmpl w:val="0000000E"/>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8" w15:restartNumberingAfterBreak="0">
    <w:nsid w:val="00000013"/>
    <w:multiLevelType w:val="multilevel"/>
    <w:tmpl w:val="0000001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17"/>
    <w:multiLevelType w:val="multilevel"/>
    <w:tmpl w:val="00000016"/>
    <w:lvl w:ilvl="0">
      <w:start w:val="2"/>
      <w:numFmt w:val="decimal"/>
      <w:lvlText w:val="5.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2"/>
      <w:numFmt w:val="decimal"/>
      <w:lvlText w:val="5.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2"/>
      <w:numFmt w:val="decimal"/>
      <w:lvlText w:val="5.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2"/>
      <w:numFmt w:val="decimal"/>
      <w:lvlText w:val="5.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2"/>
      <w:numFmt w:val="decimal"/>
      <w:lvlText w:val="5.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2"/>
      <w:numFmt w:val="decimal"/>
      <w:lvlText w:val="5.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2"/>
      <w:numFmt w:val="decimal"/>
      <w:lvlText w:val="5.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2"/>
      <w:numFmt w:val="decimal"/>
      <w:lvlText w:val="5.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2"/>
      <w:numFmt w:val="decimal"/>
      <w:lvlText w:val="5.1.%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19"/>
    <w:multiLevelType w:val="multilevel"/>
    <w:tmpl w:val="00000018"/>
    <w:lvl w:ilvl="0">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1B"/>
    <w:multiLevelType w:val="multilevel"/>
    <w:tmpl w:val="0000001A"/>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2" w15:restartNumberingAfterBreak="0">
    <w:nsid w:val="0000001D"/>
    <w:multiLevelType w:val="multilevel"/>
    <w:tmpl w:val="0000001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23"/>
    <w:multiLevelType w:val="multilevel"/>
    <w:tmpl w:val="0000002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4" w15:restartNumberingAfterBreak="0">
    <w:nsid w:val="00000027"/>
    <w:multiLevelType w:val="multilevel"/>
    <w:tmpl w:val="0000002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5" w15:restartNumberingAfterBreak="0">
    <w:nsid w:val="0000002D"/>
    <w:multiLevelType w:val="multilevel"/>
    <w:tmpl w:val="0000002C"/>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17"/>
        <w:szCs w:val="17"/>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17"/>
        <w:szCs w:val="17"/>
        <w:u w:val="none"/>
      </w:rPr>
    </w:lvl>
    <w:lvl w:ilvl="2">
      <w:start w:val="1"/>
      <w:numFmt w:val="decimal"/>
      <w:lvlText w:val="%1.%2."/>
      <w:lvlJc w:val="left"/>
      <w:rPr>
        <w:rFonts w:ascii="Times New Roman" w:hAnsi="Times New Roman" w:cs="Times New Roman"/>
        <w:b/>
        <w:bCs/>
        <w:i w:val="0"/>
        <w:iCs w:val="0"/>
        <w:smallCaps w:val="0"/>
        <w:strike w:val="0"/>
        <w:color w:val="000000"/>
        <w:spacing w:val="0"/>
        <w:w w:val="100"/>
        <w:position w:val="0"/>
        <w:sz w:val="17"/>
        <w:szCs w:val="17"/>
        <w:u w:val="none"/>
      </w:rPr>
    </w:lvl>
    <w:lvl w:ilvl="3">
      <w:start w:val="1"/>
      <w:numFmt w:val="decimal"/>
      <w:lvlText w:val="%1.%2."/>
      <w:lvlJc w:val="left"/>
      <w:rPr>
        <w:rFonts w:ascii="Times New Roman" w:hAnsi="Times New Roman" w:cs="Times New Roman"/>
        <w:b/>
        <w:bCs/>
        <w:i w:val="0"/>
        <w:iCs w:val="0"/>
        <w:smallCaps w:val="0"/>
        <w:strike w:val="0"/>
        <w:color w:val="000000"/>
        <w:spacing w:val="0"/>
        <w:w w:val="100"/>
        <w:position w:val="0"/>
        <w:sz w:val="17"/>
        <w:szCs w:val="17"/>
        <w:u w:val="none"/>
      </w:rPr>
    </w:lvl>
    <w:lvl w:ilvl="4">
      <w:start w:val="1"/>
      <w:numFmt w:val="decimal"/>
      <w:lvlText w:val="%1.%2."/>
      <w:lvlJc w:val="left"/>
      <w:rPr>
        <w:rFonts w:ascii="Times New Roman" w:hAnsi="Times New Roman" w:cs="Times New Roman"/>
        <w:b/>
        <w:bCs/>
        <w:i w:val="0"/>
        <w:iCs w:val="0"/>
        <w:smallCaps w:val="0"/>
        <w:strike w:val="0"/>
        <w:color w:val="000000"/>
        <w:spacing w:val="0"/>
        <w:w w:val="100"/>
        <w:position w:val="0"/>
        <w:sz w:val="17"/>
        <w:szCs w:val="17"/>
        <w:u w:val="none"/>
      </w:rPr>
    </w:lvl>
    <w:lvl w:ilvl="5">
      <w:start w:val="1"/>
      <w:numFmt w:val="decimal"/>
      <w:lvlText w:val="%1.%2."/>
      <w:lvlJc w:val="left"/>
      <w:rPr>
        <w:rFonts w:ascii="Times New Roman" w:hAnsi="Times New Roman" w:cs="Times New Roman"/>
        <w:b/>
        <w:bCs/>
        <w:i w:val="0"/>
        <w:iCs w:val="0"/>
        <w:smallCaps w:val="0"/>
        <w:strike w:val="0"/>
        <w:color w:val="000000"/>
        <w:spacing w:val="0"/>
        <w:w w:val="100"/>
        <w:position w:val="0"/>
        <w:sz w:val="17"/>
        <w:szCs w:val="17"/>
        <w:u w:val="none"/>
      </w:rPr>
    </w:lvl>
    <w:lvl w:ilvl="6">
      <w:start w:val="1"/>
      <w:numFmt w:val="decimal"/>
      <w:lvlText w:val="%1.%2."/>
      <w:lvlJc w:val="left"/>
      <w:rPr>
        <w:rFonts w:ascii="Times New Roman" w:hAnsi="Times New Roman" w:cs="Times New Roman"/>
        <w:b/>
        <w:bCs/>
        <w:i w:val="0"/>
        <w:iCs w:val="0"/>
        <w:smallCaps w:val="0"/>
        <w:strike w:val="0"/>
        <w:color w:val="000000"/>
        <w:spacing w:val="0"/>
        <w:w w:val="100"/>
        <w:position w:val="0"/>
        <w:sz w:val="17"/>
        <w:szCs w:val="17"/>
        <w:u w:val="none"/>
      </w:rPr>
    </w:lvl>
    <w:lvl w:ilvl="7">
      <w:start w:val="1"/>
      <w:numFmt w:val="decimal"/>
      <w:lvlText w:val="%1.%2."/>
      <w:lvlJc w:val="left"/>
      <w:rPr>
        <w:rFonts w:ascii="Times New Roman" w:hAnsi="Times New Roman" w:cs="Times New Roman"/>
        <w:b/>
        <w:bCs/>
        <w:i w:val="0"/>
        <w:iCs w:val="0"/>
        <w:smallCaps w:val="0"/>
        <w:strike w:val="0"/>
        <w:color w:val="000000"/>
        <w:spacing w:val="0"/>
        <w:w w:val="100"/>
        <w:position w:val="0"/>
        <w:sz w:val="17"/>
        <w:szCs w:val="17"/>
        <w:u w:val="none"/>
      </w:rPr>
    </w:lvl>
    <w:lvl w:ilvl="8">
      <w:start w:val="1"/>
      <w:numFmt w:val="decimal"/>
      <w:lvlText w:val="%1.%2."/>
      <w:lvlJc w:val="left"/>
      <w:rPr>
        <w:rFonts w:ascii="Times New Roman" w:hAnsi="Times New Roman" w:cs="Times New Roman"/>
        <w:b/>
        <w:bCs/>
        <w:i w:val="0"/>
        <w:iCs w:val="0"/>
        <w:smallCaps w:val="0"/>
        <w:strike w:val="0"/>
        <w:color w:val="000000"/>
        <w:spacing w:val="0"/>
        <w:w w:val="100"/>
        <w:position w:val="0"/>
        <w:sz w:val="17"/>
        <w:szCs w:val="17"/>
        <w:u w:val="none"/>
      </w:rPr>
    </w:lvl>
  </w:abstractNum>
  <w:abstractNum w:abstractNumId="16" w15:restartNumberingAfterBreak="0">
    <w:nsid w:val="00000051"/>
    <w:multiLevelType w:val="multilevel"/>
    <w:tmpl w:val="00000050"/>
    <w:lvl w:ilvl="0">
      <w:start w:val="1"/>
      <w:numFmt w:val="bullet"/>
      <w:lvlText w:val="•"/>
      <w:lvlJc w:val="left"/>
      <w:rPr>
        <w:rFonts w:ascii="Courier New" w:hAnsi="Courier New" w:cs="Courier New"/>
        <w:b/>
        <w:bCs/>
        <w:i w:val="0"/>
        <w:iCs w:val="0"/>
        <w:smallCaps w:val="0"/>
        <w:strike w:val="0"/>
        <w:color w:val="000000"/>
        <w:spacing w:val="0"/>
        <w:w w:val="100"/>
        <w:position w:val="0"/>
        <w:sz w:val="23"/>
        <w:szCs w:val="23"/>
        <w:u w:val="none"/>
      </w:rPr>
    </w:lvl>
    <w:lvl w:ilvl="1">
      <w:start w:val="1"/>
      <w:numFmt w:val="bullet"/>
      <w:lvlText w:val="•"/>
      <w:lvlJc w:val="left"/>
      <w:rPr>
        <w:rFonts w:ascii="Courier New" w:hAnsi="Courier New" w:cs="Courier New"/>
        <w:b/>
        <w:bCs/>
        <w:i w:val="0"/>
        <w:iCs w:val="0"/>
        <w:smallCaps w:val="0"/>
        <w:strike w:val="0"/>
        <w:color w:val="000000"/>
        <w:spacing w:val="0"/>
        <w:w w:val="100"/>
        <w:position w:val="0"/>
        <w:sz w:val="23"/>
        <w:szCs w:val="23"/>
        <w:u w:val="none"/>
      </w:rPr>
    </w:lvl>
    <w:lvl w:ilvl="2">
      <w:start w:val="1"/>
      <w:numFmt w:val="bullet"/>
      <w:lvlText w:val="•"/>
      <w:lvlJc w:val="left"/>
      <w:rPr>
        <w:rFonts w:ascii="Courier New" w:hAnsi="Courier New" w:cs="Courier New"/>
        <w:b/>
        <w:bCs/>
        <w:i w:val="0"/>
        <w:iCs w:val="0"/>
        <w:smallCaps w:val="0"/>
        <w:strike w:val="0"/>
        <w:color w:val="000000"/>
        <w:spacing w:val="0"/>
        <w:w w:val="100"/>
        <w:position w:val="0"/>
        <w:sz w:val="23"/>
        <w:szCs w:val="23"/>
        <w:u w:val="none"/>
      </w:rPr>
    </w:lvl>
    <w:lvl w:ilvl="3">
      <w:start w:val="1"/>
      <w:numFmt w:val="bullet"/>
      <w:lvlText w:val="•"/>
      <w:lvlJc w:val="left"/>
      <w:rPr>
        <w:rFonts w:ascii="Courier New" w:hAnsi="Courier New" w:cs="Courier New"/>
        <w:b/>
        <w:bCs/>
        <w:i w:val="0"/>
        <w:iCs w:val="0"/>
        <w:smallCaps w:val="0"/>
        <w:strike w:val="0"/>
        <w:color w:val="000000"/>
        <w:spacing w:val="0"/>
        <w:w w:val="100"/>
        <w:position w:val="0"/>
        <w:sz w:val="23"/>
        <w:szCs w:val="23"/>
        <w:u w:val="none"/>
      </w:rPr>
    </w:lvl>
    <w:lvl w:ilvl="4">
      <w:start w:val="1"/>
      <w:numFmt w:val="bullet"/>
      <w:lvlText w:val="•"/>
      <w:lvlJc w:val="left"/>
      <w:rPr>
        <w:rFonts w:ascii="Courier New" w:hAnsi="Courier New" w:cs="Courier New"/>
        <w:b/>
        <w:bCs/>
        <w:i w:val="0"/>
        <w:iCs w:val="0"/>
        <w:smallCaps w:val="0"/>
        <w:strike w:val="0"/>
        <w:color w:val="000000"/>
        <w:spacing w:val="0"/>
        <w:w w:val="100"/>
        <w:position w:val="0"/>
        <w:sz w:val="23"/>
        <w:szCs w:val="23"/>
        <w:u w:val="none"/>
      </w:rPr>
    </w:lvl>
    <w:lvl w:ilvl="5">
      <w:start w:val="1"/>
      <w:numFmt w:val="bullet"/>
      <w:lvlText w:val="•"/>
      <w:lvlJc w:val="left"/>
      <w:rPr>
        <w:rFonts w:ascii="Courier New" w:hAnsi="Courier New" w:cs="Courier New"/>
        <w:b/>
        <w:bCs/>
        <w:i w:val="0"/>
        <w:iCs w:val="0"/>
        <w:smallCaps w:val="0"/>
        <w:strike w:val="0"/>
        <w:color w:val="000000"/>
        <w:spacing w:val="0"/>
        <w:w w:val="100"/>
        <w:position w:val="0"/>
        <w:sz w:val="23"/>
        <w:szCs w:val="23"/>
        <w:u w:val="none"/>
      </w:rPr>
    </w:lvl>
    <w:lvl w:ilvl="6">
      <w:start w:val="1"/>
      <w:numFmt w:val="bullet"/>
      <w:lvlText w:val="•"/>
      <w:lvlJc w:val="left"/>
      <w:rPr>
        <w:rFonts w:ascii="Courier New" w:hAnsi="Courier New" w:cs="Courier New"/>
        <w:b/>
        <w:bCs/>
        <w:i w:val="0"/>
        <w:iCs w:val="0"/>
        <w:smallCaps w:val="0"/>
        <w:strike w:val="0"/>
        <w:color w:val="000000"/>
        <w:spacing w:val="0"/>
        <w:w w:val="100"/>
        <w:position w:val="0"/>
        <w:sz w:val="23"/>
        <w:szCs w:val="23"/>
        <w:u w:val="none"/>
      </w:rPr>
    </w:lvl>
    <w:lvl w:ilvl="7">
      <w:start w:val="1"/>
      <w:numFmt w:val="bullet"/>
      <w:lvlText w:val="•"/>
      <w:lvlJc w:val="left"/>
      <w:rPr>
        <w:rFonts w:ascii="Courier New" w:hAnsi="Courier New" w:cs="Courier New"/>
        <w:b/>
        <w:bCs/>
        <w:i w:val="0"/>
        <w:iCs w:val="0"/>
        <w:smallCaps w:val="0"/>
        <w:strike w:val="0"/>
        <w:color w:val="000000"/>
        <w:spacing w:val="0"/>
        <w:w w:val="100"/>
        <w:position w:val="0"/>
        <w:sz w:val="23"/>
        <w:szCs w:val="23"/>
        <w:u w:val="none"/>
      </w:rPr>
    </w:lvl>
    <w:lvl w:ilvl="8">
      <w:start w:val="1"/>
      <w:numFmt w:val="bullet"/>
      <w:lvlText w:val="•"/>
      <w:lvlJc w:val="left"/>
      <w:rPr>
        <w:rFonts w:ascii="Courier New" w:hAnsi="Courier New" w:cs="Courier New"/>
        <w:b/>
        <w:bCs/>
        <w:i w:val="0"/>
        <w:iCs w:val="0"/>
        <w:smallCaps w:val="0"/>
        <w:strike w:val="0"/>
        <w:color w:val="000000"/>
        <w:spacing w:val="0"/>
        <w:w w:val="100"/>
        <w:position w:val="0"/>
        <w:sz w:val="23"/>
        <w:szCs w:val="23"/>
        <w:u w:val="none"/>
      </w:rPr>
    </w:lvl>
  </w:abstractNum>
  <w:abstractNum w:abstractNumId="17" w15:restartNumberingAfterBreak="0">
    <w:nsid w:val="0000005B"/>
    <w:multiLevelType w:val="multilevel"/>
    <w:tmpl w:val="0000005A"/>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5D"/>
    <w:multiLevelType w:val="multilevel"/>
    <w:tmpl w:val="0000005C"/>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9" w15:restartNumberingAfterBreak="0">
    <w:nsid w:val="0000005F"/>
    <w:multiLevelType w:val="multilevel"/>
    <w:tmpl w:val="0000005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20" w15:restartNumberingAfterBreak="0">
    <w:nsid w:val="00000063"/>
    <w:multiLevelType w:val="multilevel"/>
    <w:tmpl w:val="00000062"/>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1" w15:restartNumberingAfterBreak="0">
    <w:nsid w:val="00000065"/>
    <w:multiLevelType w:val="multilevel"/>
    <w:tmpl w:val="00000064"/>
    <w:lvl w:ilvl="0">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2" w15:restartNumberingAfterBreak="0">
    <w:nsid w:val="00000067"/>
    <w:multiLevelType w:val="multilevel"/>
    <w:tmpl w:val="00000066"/>
    <w:lvl w:ilvl="0">
      <w:start w:val="1"/>
      <w:numFmt w:val="upperRoman"/>
      <w:lvlText w:val="%1."/>
      <w:lvlJc w:val="left"/>
      <w:rPr>
        <w:rFonts w:ascii="Arial" w:hAnsi="Arial" w:cs="Arial"/>
        <w:b/>
        <w:bCs/>
        <w:i w:val="0"/>
        <w:iCs w:val="0"/>
        <w:smallCaps w:val="0"/>
        <w:strike w:val="0"/>
        <w:color w:val="000000"/>
        <w:spacing w:val="-10"/>
        <w:w w:val="100"/>
        <w:position w:val="0"/>
        <w:sz w:val="24"/>
        <w:szCs w:val="24"/>
        <w:u w:val="none"/>
      </w:rPr>
    </w:lvl>
    <w:lvl w:ilvl="1">
      <w:start w:val="1"/>
      <w:numFmt w:val="upperRoman"/>
      <w:lvlText w:val="%1."/>
      <w:lvlJc w:val="left"/>
      <w:rPr>
        <w:rFonts w:ascii="Arial" w:hAnsi="Arial" w:cs="Arial"/>
        <w:b/>
        <w:bCs/>
        <w:i w:val="0"/>
        <w:iCs w:val="0"/>
        <w:smallCaps w:val="0"/>
        <w:strike w:val="0"/>
        <w:color w:val="000000"/>
        <w:spacing w:val="-10"/>
        <w:w w:val="100"/>
        <w:position w:val="0"/>
        <w:sz w:val="24"/>
        <w:szCs w:val="24"/>
        <w:u w:val="none"/>
      </w:rPr>
    </w:lvl>
    <w:lvl w:ilvl="2">
      <w:start w:val="1"/>
      <w:numFmt w:val="upperRoman"/>
      <w:lvlText w:val="%1."/>
      <w:lvlJc w:val="left"/>
      <w:rPr>
        <w:rFonts w:ascii="Arial" w:hAnsi="Arial" w:cs="Arial"/>
        <w:b/>
        <w:bCs/>
        <w:i w:val="0"/>
        <w:iCs w:val="0"/>
        <w:smallCaps w:val="0"/>
        <w:strike w:val="0"/>
        <w:color w:val="000000"/>
        <w:spacing w:val="-10"/>
        <w:w w:val="100"/>
        <w:position w:val="0"/>
        <w:sz w:val="24"/>
        <w:szCs w:val="24"/>
        <w:u w:val="none"/>
      </w:rPr>
    </w:lvl>
    <w:lvl w:ilvl="3">
      <w:start w:val="1"/>
      <w:numFmt w:val="upperRoman"/>
      <w:lvlText w:val="%1."/>
      <w:lvlJc w:val="left"/>
      <w:rPr>
        <w:rFonts w:ascii="Arial" w:hAnsi="Arial" w:cs="Arial"/>
        <w:b/>
        <w:bCs/>
        <w:i w:val="0"/>
        <w:iCs w:val="0"/>
        <w:smallCaps w:val="0"/>
        <w:strike w:val="0"/>
        <w:color w:val="000000"/>
        <w:spacing w:val="-10"/>
        <w:w w:val="100"/>
        <w:position w:val="0"/>
        <w:sz w:val="24"/>
        <w:szCs w:val="24"/>
        <w:u w:val="none"/>
      </w:rPr>
    </w:lvl>
    <w:lvl w:ilvl="4">
      <w:start w:val="1"/>
      <w:numFmt w:val="upperRoman"/>
      <w:lvlText w:val="%1."/>
      <w:lvlJc w:val="left"/>
      <w:rPr>
        <w:rFonts w:ascii="Arial" w:hAnsi="Arial" w:cs="Arial"/>
        <w:b/>
        <w:bCs/>
        <w:i w:val="0"/>
        <w:iCs w:val="0"/>
        <w:smallCaps w:val="0"/>
        <w:strike w:val="0"/>
        <w:color w:val="000000"/>
        <w:spacing w:val="-10"/>
        <w:w w:val="100"/>
        <w:position w:val="0"/>
        <w:sz w:val="24"/>
        <w:szCs w:val="24"/>
        <w:u w:val="none"/>
      </w:rPr>
    </w:lvl>
    <w:lvl w:ilvl="5">
      <w:start w:val="1"/>
      <w:numFmt w:val="upperRoman"/>
      <w:lvlText w:val="%1."/>
      <w:lvlJc w:val="left"/>
      <w:rPr>
        <w:rFonts w:ascii="Arial" w:hAnsi="Arial" w:cs="Arial"/>
        <w:b/>
        <w:bCs/>
        <w:i w:val="0"/>
        <w:iCs w:val="0"/>
        <w:smallCaps w:val="0"/>
        <w:strike w:val="0"/>
        <w:color w:val="000000"/>
        <w:spacing w:val="-10"/>
        <w:w w:val="100"/>
        <w:position w:val="0"/>
        <w:sz w:val="24"/>
        <w:szCs w:val="24"/>
        <w:u w:val="none"/>
      </w:rPr>
    </w:lvl>
    <w:lvl w:ilvl="6">
      <w:start w:val="1"/>
      <w:numFmt w:val="upperRoman"/>
      <w:lvlText w:val="%1."/>
      <w:lvlJc w:val="left"/>
      <w:rPr>
        <w:rFonts w:ascii="Arial" w:hAnsi="Arial" w:cs="Arial"/>
        <w:b/>
        <w:bCs/>
        <w:i w:val="0"/>
        <w:iCs w:val="0"/>
        <w:smallCaps w:val="0"/>
        <w:strike w:val="0"/>
        <w:color w:val="000000"/>
        <w:spacing w:val="-10"/>
        <w:w w:val="100"/>
        <w:position w:val="0"/>
        <w:sz w:val="24"/>
        <w:szCs w:val="24"/>
        <w:u w:val="none"/>
      </w:rPr>
    </w:lvl>
    <w:lvl w:ilvl="7">
      <w:start w:val="1"/>
      <w:numFmt w:val="upperRoman"/>
      <w:lvlText w:val="%1."/>
      <w:lvlJc w:val="left"/>
      <w:rPr>
        <w:rFonts w:ascii="Arial" w:hAnsi="Arial" w:cs="Arial"/>
        <w:b/>
        <w:bCs/>
        <w:i w:val="0"/>
        <w:iCs w:val="0"/>
        <w:smallCaps w:val="0"/>
        <w:strike w:val="0"/>
        <w:color w:val="000000"/>
        <w:spacing w:val="-10"/>
        <w:w w:val="100"/>
        <w:position w:val="0"/>
        <w:sz w:val="24"/>
        <w:szCs w:val="24"/>
        <w:u w:val="none"/>
      </w:rPr>
    </w:lvl>
    <w:lvl w:ilvl="8">
      <w:start w:val="1"/>
      <w:numFmt w:val="upperRoman"/>
      <w:lvlText w:val="%1."/>
      <w:lvlJc w:val="left"/>
      <w:rPr>
        <w:rFonts w:ascii="Arial" w:hAnsi="Arial" w:cs="Arial"/>
        <w:b/>
        <w:bCs/>
        <w:i w:val="0"/>
        <w:iCs w:val="0"/>
        <w:smallCaps w:val="0"/>
        <w:strike w:val="0"/>
        <w:color w:val="000000"/>
        <w:spacing w:val="-10"/>
        <w:w w:val="100"/>
        <w:position w:val="0"/>
        <w:sz w:val="24"/>
        <w:szCs w:val="24"/>
        <w:u w:val="none"/>
      </w:rPr>
    </w:lvl>
  </w:abstractNum>
  <w:abstractNum w:abstractNumId="23" w15:restartNumberingAfterBreak="0">
    <w:nsid w:val="00000069"/>
    <w:multiLevelType w:val="multilevel"/>
    <w:tmpl w:val="00000068"/>
    <w:lvl w:ilvl="0">
      <w:start w:val="2"/>
      <w:numFmt w:val="decimal"/>
      <w:lvlText w:val="1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2"/>
      <w:numFmt w:val="decimal"/>
      <w:lvlText w:val="1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2"/>
      <w:numFmt w:val="decimal"/>
      <w:lvlText w:val="1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2"/>
      <w:numFmt w:val="decimal"/>
      <w:lvlText w:val="1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2"/>
      <w:numFmt w:val="decimal"/>
      <w:lvlText w:val="1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2"/>
      <w:numFmt w:val="decimal"/>
      <w:lvlText w:val="1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2"/>
      <w:numFmt w:val="decimal"/>
      <w:lvlText w:val="1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2"/>
      <w:numFmt w:val="decimal"/>
      <w:lvlText w:val="1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2"/>
      <w:numFmt w:val="decimal"/>
      <w:lvlText w:val="11.%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4" w15:restartNumberingAfterBreak="0">
    <w:nsid w:val="0000006D"/>
    <w:multiLevelType w:val="multilevel"/>
    <w:tmpl w:val="0000006C"/>
    <w:lvl w:ilvl="0">
      <w:start w:val="1"/>
      <w:numFmt w:val="decimal"/>
      <w:lvlText w:val="%1."/>
      <w:lvlJc w:val="left"/>
      <w:rPr>
        <w:rFonts w:ascii="Times New Roman" w:hAnsi="Times New Roman" w:cs="Times New Roman"/>
        <w:b w:val="0"/>
        <w:bCs w:val="0"/>
        <w:i/>
        <w:iCs/>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iCs/>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iCs/>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iCs/>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iCs/>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iCs/>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iCs/>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iCs/>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iCs/>
        <w:smallCaps w:val="0"/>
        <w:strike w:val="0"/>
        <w:color w:val="000000"/>
        <w:spacing w:val="0"/>
        <w:w w:val="100"/>
        <w:position w:val="0"/>
        <w:sz w:val="26"/>
        <w:szCs w:val="26"/>
        <w:u w:val="none"/>
      </w:rPr>
    </w:lvl>
  </w:abstractNum>
  <w:abstractNum w:abstractNumId="25" w15:restartNumberingAfterBreak="0">
    <w:nsid w:val="0000007D"/>
    <w:multiLevelType w:val="multilevel"/>
    <w:tmpl w:val="0000007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6" w15:restartNumberingAfterBreak="0">
    <w:nsid w:val="155E7466"/>
    <w:multiLevelType w:val="multilevel"/>
    <w:tmpl w:val="6D26A22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18DD7F3C"/>
    <w:multiLevelType w:val="multilevel"/>
    <w:tmpl w:val="F882591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20BC7E07"/>
    <w:multiLevelType w:val="multilevel"/>
    <w:tmpl w:val="42D2EDA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20C64D2"/>
    <w:multiLevelType w:val="multilevel"/>
    <w:tmpl w:val="54084A40"/>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79821F3"/>
    <w:multiLevelType w:val="multilevel"/>
    <w:tmpl w:val="29DAE1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3C873AB4"/>
    <w:multiLevelType w:val="multilevel"/>
    <w:tmpl w:val="76122012"/>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3CDA3269"/>
    <w:multiLevelType w:val="multilevel"/>
    <w:tmpl w:val="310AA6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4233722B"/>
    <w:multiLevelType w:val="multilevel"/>
    <w:tmpl w:val="3E325A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45F634F1"/>
    <w:multiLevelType w:val="multilevel"/>
    <w:tmpl w:val="5D98E3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559745A2"/>
    <w:multiLevelType w:val="multilevel"/>
    <w:tmpl w:val="5B3C8F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7FE36A0"/>
    <w:multiLevelType w:val="multilevel"/>
    <w:tmpl w:val="8DE63A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9BC2C42"/>
    <w:multiLevelType w:val="multilevel"/>
    <w:tmpl w:val="351271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EF31EDE"/>
    <w:multiLevelType w:val="multilevel"/>
    <w:tmpl w:val="CDACF3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5323DBD"/>
    <w:multiLevelType w:val="multilevel"/>
    <w:tmpl w:val="6AEE8B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9243E0F"/>
    <w:multiLevelType w:val="multilevel"/>
    <w:tmpl w:val="084CB6D6"/>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9"/>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20"/>
  </w:num>
  <w:num w:numId="3">
    <w:abstractNumId w:val="21"/>
  </w:num>
  <w:num w:numId="4">
    <w:abstractNumId w:val="22"/>
  </w:num>
  <w:num w:numId="5">
    <w:abstractNumId w:val="23"/>
  </w:num>
  <w:num w:numId="6">
    <w:abstractNumId w:val="13"/>
  </w:num>
  <w:num w:numId="7">
    <w:abstractNumId w:val="12"/>
  </w:num>
  <w:num w:numId="8">
    <w:abstractNumId w:val="17"/>
  </w:num>
  <w:num w:numId="9">
    <w:abstractNumId w:val="25"/>
  </w:num>
  <w:num w:numId="10">
    <w:abstractNumId w:val="24"/>
  </w:num>
  <w:num w:numId="11">
    <w:abstractNumId w:val="16"/>
  </w:num>
  <w:num w:numId="12">
    <w:abstractNumId w:val="19"/>
  </w:num>
  <w:num w:numId="13">
    <w:abstractNumId w:val="15"/>
  </w:num>
  <w:num w:numId="14">
    <w:abstractNumId w:val="9"/>
  </w:num>
  <w:num w:numId="15">
    <w:abstractNumId w:val="10"/>
  </w:num>
  <w:num w:numId="16">
    <w:abstractNumId w:val="11"/>
  </w:num>
  <w:num w:numId="17">
    <w:abstractNumId w:val="18"/>
  </w:num>
  <w:num w:numId="18">
    <w:abstractNumId w:val="0"/>
  </w:num>
  <w:num w:numId="19">
    <w:abstractNumId w:val="1"/>
  </w:num>
  <w:num w:numId="20">
    <w:abstractNumId w:val="14"/>
  </w:num>
  <w:num w:numId="21">
    <w:abstractNumId w:val="2"/>
  </w:num>
  <w:num w:numId="22">
    <w:abstractNumId w:val="3"/>
  </w:num>
  <w:num w:numId="23">
    <w:abstractNumId w:val="4"/>
  </w:num>
  <w:num w:numId="24">
    <w:abstractNumId w:val="5"/>
  </w:num>
  <w:num w:numId="25">
    <w:abstractNumId w:val="6"/>
  </w:num>
  <w:num w:numId="26">
    <w:abstractNumId w:val="7"/>
  </w:num>
  <w:num w:numId="27">
    <w:abstractNumId w:val="37"/>
  </w:num>
  <w:num w:numId="28">
    <w:abstractNumId w:val="27"/>
  </w:num>
  <w:num w:numId="29">
    <w:abstractNumId w:val="33"/>
  </w:num>
  <w:num w:numId="30">
    <w:abstractNumId w:val="32"/>
  </w:num>
  <w:num w:numId="31">
    <w:abstractNumId w:val="40"/>
  </w:num>
  <w:num w:numId="32">
    <w:abstractNumId w:val="40"/>
    <w:lvlOverride w:ilvl="1">
      <w:startOverride w:val="3"/>
    </w:lvlOverride>
  </w:num>
  <w:num w:numId="33">
    <w:abstractNumId w:val="39"/>
  </w:num>
  <w:num w:numId="34">
    <w:abstractNumId w:val="36"/>
  </w:num>
  <w:num w:numId="35">
    <w:abstractNumId w:val="34"/>
  </w:num>
  <w:num w:numId="36">
    <w:abstractNumId w:val="26"/>
  </w:num>
  <w:num w:numId="37">
    <w:abstractNumId w:val="31"/>
  </w:num>
  <w:num w:numId="38">
    <w:abstractNumId w:val="35"/>
  </w:num>
  <w:num w:numId="39">
    <w:abstractNumId w:val="28"/>
  </w:num>
  <w:num w:numId="40">
    <w:abstractNumId w:val="38"/>
  </w:num>
  <w:num w:numId="41">
    <w:abstractNumId w:val="29"/>
  </w:num>
  <w:num w:numId="42">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1D5"/>
    <w:rsid w:val="0000058D"/>
    <w:rsid w:val="00000662"/>
    <w:rsid w:val="0000075A"/>
    <w:rsid w:val="00000827"/>
    <w:rsid w:val="00000943"/>
    <w:rsid w:val="000009FF"/>
    <w:rsid w:val="00000CBB"/>
    <w:rsid w:val="00000FD0"/>
    <w:rsid w:val="00000FDC"/>
    <w:rsid w:val="00001011"/>
    <w:rsid w:val="000012DE"/>
    <w:rsid w:val="00001392"/>
    <w:rsid w:val="000013B8"/>
    <w:rsid w:val="00001789"/>
    <w:rsid w:val="00001A11"/>
    <w:rsid w:val="00001B79"/>
    <w:rsid w:val="00001D47"/>
    <w:rsid w:val="00001D6D"/>
    <w:rsid w:val="00001E8C"/>
    <w:rsid w:val="00001F72"/>
    <w:rsid w:val="00001F73"/>
    <w:rsid w:val="000020A2"/>
    <w:rsid w:val="000020CF"/>
    <w:rsid w:val="00002307"/>
    <w:rsid w:val="00002424"/>
    <w:rsid w:val="000024E4"/>
    <w:rsid w:val="00002581"/>
    <w:rsid w:val="000025DD"/>
    <w:rsid w:val="00002607"/>
    <w:rsid w:val="00002615"/>
    <w:rsid w:val="00002737"/>
    <w:rsid w:val="0000280D"/>
    <w:rsid w:val="00002AE4"/>
    <w:rsid w:val="00003187"/>
    <w:rsid w:val="00003321"/>
    <w:rsid w:val="00003392"/>
    <w:rsid w:val="00003577"/>
    <w:rsid w:val="00003700"/>
    <w:rsid w:val="00003844"/>
    <w:rsid w:val="00003875"/>
    <w:rsid w:val="0000398C"/>
    <w:rsid w:val="00003AA2"/>
    <w:rsid w:val="00003E56"/>
    <w:rsid w:val="00003ECC"/>
    <w:rsid w:val="00003FCE"/>
    <w:rsid w:val="00003FD1"/>
    <w:rsid w:val="00004070"/>
    <w:rsid w:val="00004163"/>
    <w:rsid w:val="000041AE"/>
    <w:rsid w:val="0000432F"/>
    <w:rsid w:val="00004355"/>
    <w:rsid w:val="0000453B"/>
    <w:rsid w:val="00004589"/>
    <w:rsid w:val="0000464A"/>
    <w:rsid w:val="000046E7"/>
    <w:rsid w:val="00004943"/>
    <w:rsid w:val="00004A4A"/>
    <w:rsid w:val="00004BA9"/>
    <w:rsid w:val="00004C6F"/>
    <w:rsid w:val="00004D74"/>
    <w:rsid w:val="00004DB1"/>
    <w:rsid w:val="00004F1D"/>
    <w:rsid w:val="00005056"/>
    <w:rsid w:val="0000505F"/>
    <w:rsid w:val="0000511A"/>
    <w:rsid w:val="00005491"/>
    <w:rsid w:val="00005536"/>
    <w:rsid w:val="000056BA"/>
    <w:rsid w:val="00005769"/>
    <w:rsid w:val="000057C7"/>
    <w:rsid w:val="00005837"/>
    <w:rsid w:val="00005FF2"/>
    <w:rsid w:val="000060F9"/>
    <w:rsid w:val="00006479"/>
    <w:rsid w:val="00006518"/>
    <w:rsid w:val="00006591"/>
    <w:rsid w:val="00006689"/>
    <w:rsid w:val="00006723"/>
    <w:rsid w:val="0000673C"/>
    <w:rsid w:val="0000688A"/>
    <w:rsid w:val="00006946"/>
    <w:rsid w:val="00006F67"/>
    <w:rsid w:val="000070E4"/>
    <w:rsid w:val="000070F3"/>
    <w:rsid w:val="000071CF"/>
    <w:rsid w:val="000075F4"/>
    <w:rsid w:val="00007A6D"/>
    <w:rsid w:val="00007A89"/>
    <w:rsid w:val="00007A8F"/>
    <w:rsid w:val="00007AF7"/>
    <w:rsid w:val="00007B06"/>
    <w:rsid w:val="00007D76"/>
    <w:rsid w:val="00007FE4"/>
    <w:rsid w:val="00010210"/>
    <w:rsid w:val="000103D4"/>
    <w:rsid w:val="000106D4"/>
    <w:rsid w:val="00010759"/>
    <w:rsid w:val="00010DC1"/>
    <w:rsid w:val="00010E2B"/>
    <w:rsid w:val="00010E45"/>
    <w:rsid w:val="000110B6"/>
    <w:rsid w:val="000110CE"/>
    <w:rsid w:val="0001124A"/>
    <w:rsid w:val="000112FC"/>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D04"/>
    <w:rsid w:val="00012DBD"/>
    <w:rsid w:val="00012F02"/>
    <w:rsid w:val="00013290"/>
    <w:rsid w:val="00013594"/>
    <w:rsid w:val="00013B2D"/>
    <w:rsid w:val="00013B4B"/>
    <w:rsid w:val="00013BA4"/>
    <w:rsid w:val="00013CAF"/>
    <w:rsid w:val="00013D0F"/>
    <w:rsid w:val="00013E7E"/>
    <w:rsid w:val="00013EBB"/>
    <w:rsid w:val="000141FB"/>
    <w:rsid w:val="0001422E"/>
    <w:rsid w:val="00014333"/>
    <w:rsid w:val="00014456"/>
    <w:rsid w:val="0001449A"/>
    <w:rsid w:val="00014531"/>
    <w:rsid w:val="00014605"/>
    <w:rsid w:val="00014731"/>
    <w:rsid w:val="000149D6"/>
    <w:rsid w:val="00014A35"/>
    <w:rsid w:val="00014AEC"/>
    <w:rsid w:val="00014D89"/>
    <w:rsid w:val="00014F5B"/>
    <w:rsid w:val="0001535C"/>
    <w:rsid w:val="00015575"/>
    <w:rsid w:val="00015AE1"/>
    <w:rsid w:val="00015CF3"/>
    <w:rsid w:val="00015EF2"/>
    <w:rsid w:val="000160B8"/>
    <w:rsid w:val="000161E7"/>
    <w:rsid w:val="00016477"/>
    <w:rsid w:val="000165D7"/>
    <w:rsid w:val="0001673C"/>
    <w:rsid w:val="00016820"/>
    <w:rsid w:val="00016A18"/>
    <w:rsid w:val="00016CBA"/>
    <w:rsid w:val="00016D2F"/>
    <w:rsid w:val="00016D32"/>
    <w:rsid w:val="00016F2C"/>
    <w:rsid w:val="00016F97"/>
    <w:rsid w:val="00016FA7"/>
    <w:rsid w:val="00017006"/>
    <w:rsid w:val="00017556"/>
    <w:rsid w:val="000177A2"/>
    <w:rsid w:val="00017B39"/>
    <w:rsid w:val="0002010A"/>
    <w:rsid w:val="00020189"/>
    <w:rsid w:val="0002019C"/>
    <w:rsid w:val="000202CE"/>
    <w:rsid w:val="0002032E"/>
    <w:rsid w:val="000203DD"/>
    <w:rsid w:val="00020520"/>
    <w:rsid w:val="00020528"/>
    <w:rsid w:val="00020746"/>
    <w:rsid w:val="000209D6"/>
    <w:rsid w:val="00020A91"/>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5"/>
    <w:rsid w:val="0002226F"/>
    <w:rsid w:val="00022283"/>
    <w:rsid w:val="0002230F"/>
    <w:rsid w:val="0002240E"/>
    <w:rsid w:val="00022805"/>
    <w:rsid w:val="00022890"/>
    <w:rsid w:val="00022DB8"/>
    <w:rsid w:val="0002300D"/>
    <w:rsid w:val="00023119"/>
    <w:rsid w:val="000232E9"/>
    <w:rsid w:val="0002331E"/>
    <w:rsid w:val="0002359D"/>
    <w:rsid w:val="00023845"/>
    <w:rsid w:val="00023985"/>
    <w:rsid w:val="000239EC"/>
    <w:rsid w:val="00023A37"/>
    <w:rsid w:val="00023A8C"/>
    <w:rsid w:val="00023BA9"/>
    <w:rsid w:val="00023C2D"/>
    <w:rsid w:val="00023C5A"/>
    <w:rsid w:val="00023C8B"/>
    <w:rsid w:val="00023D0B"/>
    <w:rsid w:val="00023E4F"/>
    <w:rsid w:val="00023E86"/>
    <w:rsid w:val="00023F19"/>
    <w:rsid w:val="000240D9"/>
    <w:rsid w:val="0002411E"/>
    <w:rsid w:val="00024236"/>
    <w:rsid w:val="00024783"/>
    <w:rsid w:val="00024B3E"/>
    <w:rsid w:val="00024C2A"/>
    <w:rsid w:val="00024CD0"/>
    <w:rsid w:val="00024D2E"/>
    <w:rsid w:val="00024D52"/>
    <w:rsid w:val="00024E89"/>
    <w:rsid w:val="00024EE1"/>
    <w:rsid w:val="00024F22"/>
    <w:rsid w:val="0002508E"/>
    <w:rsid w:val="0002538C"/>
    <w:rsid w:val="0002547F"/>
    <w:rsid w:val="00025705"/>
    <w:rsid w:val="0002581F"/>
    <w:rsid w:val="0002590A"/>
    <w:rsid w:val="0002591B"/>
    <w:rsid w:val="00025950"/>
    <w:rsid w:val="000259BD"/>
    <w:rsid w:val="00025B71"/>
    <w:rsid w:val="00025B8A"/>
    <w:rsid w:val="00025CE3"/>
    <w:rsid w:val="00025EFB"/>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63C"/>
    <w:rsid w:val="0003085E"/>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43"/>
    <w:rsid w:val="000319D5"/>
    <w:rsid w:val="00031BF5"/>
    <w:rsid w:val="00031F89"/>
    <w:rsid w:val="000321C7"/>
    <w:rsid w:val="000322A1"/>
    <w:rsid w:val="0003232D"/>
    <w:rsid w:val="00032392"/>
    <w:rsid w:val="00032524"/>
    <w:rsid w:val="000325FA"/>
    <w:rsid w:val="000326B0"/>
    <w:rsid w:val="000327F7"/>
    <w:rsid w:val="00032895"/>
    <w:rsid w:val="000328B5"/>
    <w:rsid w:val="000328E2"/>
    <w:rsid w:val="00032AF0"/>
    <w:rsid w:val="00032B21"/>
    <w:rsid w:val="00032B49"/>
    <w:rsid w:val="00032BCB"/>
    <w:rsid w:val="00032EAD"/>
    <w:rsid w:val="00033000"/>
    <w:rsid w:val="00033042"/>
    <w:rsid w:val="00033049"/>
    <w:rsid w:val="0003307D"/>
    <w:rsid w:val="00033179"/>
    <w:rsid w:val="00033262"/>
    <w:rsid w:val="0003343E"/>
    <w:rsid w:val="00033488"/>
    <w:rsid w:val="000334D9"/>
    <w:rsid w:val="000334E5"/>
    <w:rsid w:val="0003364A"/>
    <w:rsid w:val="00033991"/>
    <w:rsid w:val="00033B08"/>
    <w:rsid w:val="00033B3F"/>
    <w:rsid w:val="00033BE9"/>
    <w:rsid w:val="00033CD2"/>
    <w:rsid w:val="00033EDD"/>
    <w:rsid w:val="0003402E"/>
    <w:rsid w:val="00034159"/>
    <w:rsid w:val="00034163"/>
    <w:rsid w:val="00034241"/>
    <w:rsid w:val="00034672"/>
    <w:rsid w:val="000347CB"/>
    <w:rsid w:val="000347E3"/>
    <w:rsid w:val="00034867"/>
    <w:rsid w:val="00034882"/>
    <w:rsid w:val="00034A50"/>
    <w:rsid w:val="00034A79"/>
    <w:rsid w:val="00034C54"/>
    <w:rsid w:val="00034D01"/>
    <w:rsid w:val="0003509A"/>
    <w:rsid w:val="00035128"/>
    <w:rsid w:val="000352BE"/>
    <w:rsid w:val="0003597B"/>
    <w:rsid w:val="00035A35"/>
    <w:rsid w:val="00035BC7"/>
    <w:rsid w:val="00035C7E"/>
    <w:rsid w:val="00035D46"/>
    <w:rsid w:val="00035F15"/>
    <w:rsid w:val="00036074"/>
    <w:rsid w:val="000360A2"/>
    <w:rsid w:val="0003612D"/>
    <w:rsid w:val="000361E1"/>
    <w:rsid w:val="000361ED"/>
    <w:rsid w:val="00036245"/>
    <w:rsid w:val="0003626A"/>
    <w:rsid w:val="0003656C"/>
    <w:rsid w:val="00036709"/>
    <w:rsid w:val="0003683D"/>
    <w:rsid w:val="000368D6"/>
    <w:rsid w:val="00036BB3"/>
    <w:rsid w:val="00036C1A"/>
    <w:rsid w:val="00036DE0"/>
    <w:rsid w:val="00036EC1"/>
    <w:rsid w:val="000370B1"/>
    <w:rsid w:val="0003733A"/>
    <w:rsid w:val="00037721"/>
    <w:rsid w:val="00037C1F"/>
    <w:rsid w:val="00037D8A"/>
    <w:rsid w:val="00037EE1"/>
    <w:rsid w:val="00040017"/>
    <w:rsid w:val="00040135"/>
    <w:rsid w:val="00040298"/>
    <w:rsid w:val="00040446"/>
    <w:rsid w:val="000404F6"/>
    <w:rsid w:val="000405A2"/>
    <w:rsid w:val="00040627"/>
    <w:rsid w:val="000406A5"/>
    <w:rsid w:val="0004091A"/>
    <w:rsid w:val="0004097E"/>
    <w:rsid w:val="00040B10"/>
    <w:rsid w:val="00040B19"/>
    <w:rsid w:val="00040C1E"/>
    <w:rsid w:val="00040C48"/>
    <w:rsid w:val="00040C52"/>
    <w:rsid w:val="00040C64"/>
    <w:rsid w:val="000410CF"/>
    <w:rsid w:val="00041201"/>
    <w:rsid w:val="000412AC"/>
    <w:rsid w:val="00041409"/>
    <w:rsid w:val="0004168C"/>
    <w:rsid w:val="00041CFA"/>
    <w:rsid w:val="00041DFA"/>
    <w:rsid w:val="000420A8"/>
    <w:rsid w:val="0004214F"/>
    <w:rsid w:val="0004218C"/>
    <w:rsid w:val="0004219B"/>
    <w:rsid w:val="0004245E"/>
    <w:rsid w:val="000425BE"/>
    <w:rsid w:val="000427C0"/>
    <w:rsid w:val="00042975"/>
    <w:rsid w:val="00042CC5"/>
    <w:rsid w:val="00042CC8"/>
    <w:rsid w:val="00042D04"/>
    <w:rsid w:val="00042DC1"/>
    <w:rsid w:val="00042FBB"/>
    <w:rsid w:val="00042FFD"/>
    <w:rsid w:val="000430E1"/>
    <w:rsid w:val="00043115"/>
    <w:rsid w:val="000431FC"/>
    <w:rsid w:val="000439C5"/>
    <w:rsid w:val="00043A69"/>
    <w:rsid w:val="00043F99"/>
    <w:rsid w:val="000440E7"/>
    <w:rsid w:val="000446D6"/>
    <w:rsid w:val="0004471A"/>
    <w:rsid w:val="00044C74"/>
    <w:rsid w:val="00044D3C"/>
    <w:rsid w:val="00044D67"/>
    <w:rsid w:val="00045030"/>
    <w:rsid w:val="0004514F"/>
    <w:rsid w:val="0004537C"/>
    <w:rsid w:val="0004539B"/>
    <w:rsid w:val="00045526"/>
    <w:rsid w:val="00045554"/>
    <w:rsid w:val="000457D8"/>
    <w:rsid w:val="00045AFC"/>
    <w:rsid w:val="00045B69"/>
    <w:rsid w:val="00045B6E"/>
    <w:rsid w:val="00045C51"/>
    <w:rsid w:val="000460B8"/>
    <w:rsid w:val="00046131"/>
    <w:rsid w:val="00046749"/>
    <w:rsid w:val="0004675F"/>
    <w:rsid w:val="0004691C"/>
    <w:rsid w:val="00046935"/>
    <w:rsid w:val="00046BFF"/>
    <w:rsid w:val="00046E70"/>
    <w:rsid w:val="000470EB"/>
    <w:rsid w:val="0004746A"/>
    <w:rsid w:val="000474A3"/>
    <w:rsid w:val="0004768F"/>
    <w:rsid w:val="000476FD"/>
    <w:rsid w:val="000477E4"/>
    <w:rsid w:val="00047A8F"/>
    <w:rsid w:val="00047D6D"/>
    <w:rsid w:val="0005012D"/>
    <w:rsid w:val="00050156"/>
    <w:rsid w:val="00050332"/>
    <w:rsid w:val="00050374"/>
    <w:rsid w:val="000505A7"/>
    <w:rsid w:val="000505FB"/>
    <w:rsid w:val="00050634"/>
    <w:rsid w:val="000507A2"/>
    <w:rsid w:val="00050ACF"/>
    <w:rsid w:val="00050BE6"/>
    <w:rsid w:val="00050C10"/>
    <w:rsid w:val="00050E82"/>
    <w:rsid w:val="00051192"/>
    <w:rsid w:val="000511DA"/>
    <w:rsid w:val="000512B0"/>
    <w:rsid w:val="00051384"/>
    <w:rsid w:val="000513FD"/>
    <w:rsid w:val="00051571"/>
    <w:rsid w:val="00051882"/>
    <w:rsid w:val="0005193C"/>
    <w:rsid w:val="00051D5C"/>
    <w:rsid w:val="00051FB9"/>
    <w:rsid w:val="00052000"/>
    <w:rsid w:val="000521BB"/>
    <w:rsid w:val="00052B3E"/>
    <w:rsid w:val="00052CED"/>
    <w:rsid w:val="00052ED0"/>
    <w:rsid w:val="00052FBA"/>
    <w:rsid w:val="0005310A"/>
    <w:rsid w:val="000534F7"/>
    <w:rsid w:val="00053519"/>
    <w:rsid w:val="000535FC"/>
    <w:rsid w:val="0005364D"/>
    <w:rsid w:val="0005384F"/>
    <w:rsid w:val="000539A9"/>
    <w:rsid w:val="00053A8D"/>
    <w:rsid w:val="00053CC2"/>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D43"/>
    <w:rsid w:val="00054E04"/>
    <w:rsid w:val="00054EB1"/>
    <w:rsid w:val="00054FAB"/>
    <w:rsid w:val="00054FAD"/>
    <w:rsid w:val="00055236"/>
    <w:rsid w:val="000555C1"/>
    <w:rsid w:val="00055663"/>
    <w:rsid w:val="000558D9"/>
    <w:rsid w:val="0005592A"/>
    <w:rsid w:val="0005594E"/>
    <w:rsid w:val="00055A20"/>
    <w:rsid w:val="00055AAB"/>
    <w:rsid w:val="00055ADD"/>
    <w:rsid w:val="00055DBF"/>
    <w:rsid w:val="00055FAB"/>
    <w:rsid w:val="00056077"/>
    <w:rsid w:val="000560C2"/>
    <w:rsid w:val="000561D7"/>
    <w:rsid w:val="000562FA"/>
    <w:rsid w:val="000562FC"/>
    <w:rsid w:val="00056418"/>
    <w:rsid w:val="000564A4"/>
    <w:rsid w:val="000565EF"/>
    <w:rsid w:val="00056680"/>
    <w:rsid w:val="0005688E"/>
    <w:rsid w:val="00056B0C"/>
    <w:rsid w:val="00056B53"/>
    <w:rsid w:val="00056C62"/>
    <w:rsid w:val="00056E09"/>
    <w:rsid w:val="00056E40"/>
    <w:rsid w:val="00056E8F"/>
    <w:rsid w:val="00056ED1"/>
    <w:rsid w:val="00056F76"/>
    <w:rsid w:val="00056FFF"/>
    <w:rsid w:val="000571F6"/>
    <w:rsid w:val="00057411"/>
    <w:rsid w:val="00057454"/>
    <w:rsid w:val="0005749B"/>
    <w:rsid w:val="00057766"/>
    <w:rsid w:val="00057BA8"/>
    <w:rsid w:val="00057D1F"/>
    <w:rsid w:val="00057D4D"/>
    <w:rsid w:val="00057E3D"/>
    <w:rsid w:val="000601AB"/>
    <w:rsid w:val="000602DB"/>
    <w:rsid w:val="000606AD"/>
    <w:rsid w:val="00060726"/>
    <w:rsid w:val="00060874"/>
    <w:rsid w:val="00060A9D"/>
    <w:rsid w:val="00060B48"/>
    <w:rsid w:val="00060BB6"/>
    <w:rsid w:val="00060C44"/>
    <w:rsid w:val="00060CBE"/>
    <w:rsid w:val="00060D2D"/>
    <w:rsid w:val="00060E40"/>
    <w:rsid w:val="00060EA4"/>
    <w:rsid w:val="00060FD9"/>
    <w:rsid w:val="000611B7"/>
    <w:rsid w:val="0006125E"/>
    <w:rsid w:val="000614DD"/>
    <w:rsid w:val="0006151B"/>
    <w:rsid w:val="0006154C"/>
    <w:rsid w:val="00061613"/>
    <w:rsid w:val="000616FB"/>
    <w:rsid w:val="000617C9"/>
    <w:rsid w:val="000619A9"/>
    <w:rsid w:val="000619F2"/>
    <w:rsid w:val="00061B0C"/>
    <w:rsid w:val="00061DA2"/>
    <w:rsid w:val="000620A7"/>
    <w:rsid w:val="000621A4"/>
    <w:rsid w:val="000625F9"/>
    <w:rsid w:val="00062704"/>
    <w:rsid w:val="0006290C"/>
    <w:rsid w:val="00062965"/>
    <w:rsid w:val="000629E4"/>
    <w:rsid w:val="00062B02"/>
    <w:rsid w:val="00062B44"/>
    <w:rsid w:val="00062E92"/>
    <w:rsid w:val="0006317C"/>
    <w:rsid w:val="00063390"/>
    <w:rsid w:val="0006342D"/>
    <w:rsid w:val="0006352B"/>
    <w:rsid w:val="0006390D"/>
    <w:rsid w:val="00063C84"/>
    <w:rsid w:val="0006413E"/>
    <w:rsid w:val="00064253"/>
    <w:rsid w:val="00064336"/>
    <w:rsid w:val="000646CB"/>
    <w:rsid w:val="000648C9"/>
    <w:rsid w:val="00064974"/>
    <w:rsid w:val="0006499B"/>
    <w:rsid w:val="00064B67"/>
    <w:rsid w:val="00064C5F"/>
    <w:rsid w:val="00064EFA"/>
    <w:rsid w:val="00064F86"/>
    <w:rsid w:val="00065036"/>
    <w:rsid w:val="000652A0"/>
    <w:rsid w:val="00065443"/>
    <w:rsid w:val="0006563C"/>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9E"/>
    <w:rsid w:val="000668B9"/>
    <w:rsid w:val="000668E8"/>
    <w:rsid w:val="000668EC"/>
    <w:rsid w:val="0006693C"/>
    <w:rsid w:val="00066A76"/>
    <w:rsid w:val="00066BDF"/>
    <w:rsid w:val="00066BF0"/>
    <w:rsid w:val="00066C8D"/>
    <w:rsid w:val="00066CB3"/>
    <w:rsid w:val="00066CBC"/>
    <w:rsid w:val="00066CBE"/>
    <w:rsid w:val="00066DC6"/>
    <w:rsid w:val="00066FBF"/>
    <w:rsid w:val="0006716B"/>
    <w:rsid w:val="000675D9"/>
    <w:rsid w:val="0006791B"/>
    <w:rsid w:val="00067A88"/>
    <w:rsid w:val="00067ABD"/>
    <w:rsid w:val="00067BE6"/>
    <w:rsid w:val="0007016B"/>
    <w:rsid w:val="000701BC"/>
    <w:rsid w:val="0007022D"/>
    <w:rsid w:val="00070247"/>
    <w:rsid w:val="000706E6"/>
    <w:rsid w:val="00070747"/>
    <w:rsid w:val="00070B01"/>
    <w:rsid w:val="00070BD3"/>
    <w:rsid w:val="00070F9F"/>
    <w:rsid w:val="00071443"/>
    <w:rsid w:val="0007173E"/>
    <w:rsid w:val="00071A41"/>
    <w:rsid w:val="00071A6B"/>
    <w:rsid w:val="00071F37"/>
    <w:rsid w:val="00072071"/>
    <w:rsid w:val="00072199"/>
    <w:rsid w:val="00072618"/>
    <w:rsid w:val="00072626"/>
    <w:rsid w:val="0007262B"/>
    <w:rsid w:val="0007274D"/>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1E8"/>
    <w:rsid w:val="000743D9"/>
    <w:rsid w:val="0007466D"/>
    <w:rsid w:val="000746D1"/>
    <w:rsid w:val="00074826"/>
    <w:rsid w:val="000749C4"/>
    <w:rsid w:val="00074ADE"/>
    <w:rsid w:val="00074B0E"/>
    <w:rsid w:val="00074C55"/>
    <w:rsid w:val="00074C70"/>
    <w:rsid w:val="00074D25"/>
    <w:rsid w:val="00074D5B"/>
    <w:rsid w:val="00074FB6"/>
    <w:rsid w:val="000750AF"/>
    <w:rsid w:val="0007523E"/>
    <w:rsid w:val="0007524C"/>
    <w:rsid w:val="00075339"/>
    <w:rsid w:val="00075382"/>
    <w:rsid w:val="0007561C"/>
    <w:rsid w:val="0007569A"/>
    <w:rsid w:val="00075C87"/>
    <w:rsid w:val="00075EA2"/>
    <w:rsid w:val="00076028"/>
    <w:rsid w:val="000761EC"/>
    <w:rsid w:val="0007628D"/>
    <w:rsid w:val="000762E7"/>
    <w:rsid w:val="0007640F"/>
    <w:rsid w:val="000765C1"/>
    <w:rsid w:val="000766B7"/>
    <w:rsid w:val="00076701"/>
    <w:rsid w:val="00076781"/>
    <w:rsid w:val="00076A2E"/>
    <w:rsid w:val="00076B9E"/>
    <w:rsid w:val="00076C24"/>
    <w:rsid w:val="00076CFE"/>
    <w:rsid w:val="00076D57"/>
    <w:rsid w:val="00076D5E"/>
    <w:rsid w:val="00076DD4"/>
    <w:rsid w:val="00076F5A"/>
    <w:rsid w:val="00077388"/>
    <w:rsid w:val="000773A1"/>
    <w:rsid w:val="00077496"/>
    <w:rsid w:val="000774E0"/>
    <w:rsid w:val="00077510"/>
    <w:rsid w:val="000775AA"/>
    <w:rsid w:val="0007794B"/>
    <w:rsid w:val="00077B0E"/>
    <w:rsid w:val="00077D7D"/>
    <w:rsid w:val="00077DB6"/>
    <w:rsid w:val="000809EB"/>
    <w:rsid w:val="00080DD3"/>
    <w:rsid w:val="00080FB6"/>
    <w:rsid w:val="000810A2"/>
    <w:rsid w:val="00081129"/>
    <w:rsid w:val="00081199"/>
    <w:rsid w:val="00081252"/>
    <w:rsid w:val="000812F6"/>
    <w:rsid w:val="00081546"/>
    <w:rsid w:val="000815E4"/>
    <w:rsid w:val="0008171D"/>
    <w:rsid w:val="000817EC"/>
    <w:rsid w:val="00081B02"/>
    <w:rsid w:val="00081CAC"/>
    <w:rsid w:val="00081CF8"/>
    <w:rsid w:val="00081E61"/>
    <w:rsid w:val="00081EDF"/>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342"/>
    <w:rsid w:val="000834A9"/>
    <w:rsid w:val="000835F7"/>
    <w:rsid w:val="00083674"/>
    <w:rsid w:val="0008374C"/>
    <w:rsid w:val="0008386D"/>
    <w:rsid w:val="00083972"/>
    <w:rsid w:val="00083A69"/>
    <w:rsid w:val="00083AB9"/>
    <w:rsid w:val="00083B5F"/>
    <w:rsid w:val="00083D09"/>
    <w:rsid w:val="00083E75"/>
    <w:rsid w:val="00083E7C"/>
    <w:rsid w:val="00083E7E"/>
    <w:rsid w:val="0008421E"/>
    <w:rsid w:val="0008444E"/>
    <w:rsid w:val="00084625"/>
    <w:rsid w:val="0008470F"/>
    <w:rsid w:val="00084730"/>
    <w:rsid w:val="00084733"/>
    <w:rsid w:val="000847C6"/>
    <w:rsid w:val="0008486A"/>
    <w:rsid w:val="00084902"/>
    <w:rsid w:val="00084943"/>
    <w:rsid w:val="000849F5"/>
    <w:rsid w:val="00084A93"/>
    <w:rsid w:val="00084B77"/>
    <w:rsid w:val="00084B80"/>
    <w:rsid w:val="00084BB3"/>
    <w:rsid w:val="00084CA9"/>
    <w:rsid w:val="00084EB5"/>
    <w:rsid w:val="00084F97"/>
    <w:rsid w:val="00085093"/>
    <w:rsid w:val="00085164"/>
    <w:rsid w:val="000851AC"/>
    <w:rsid w:val="00085217"/>
    <w:rsid w:val="00085592"/>
    <w:rsid w:val="00085674"/>
    <w:rsid w:val="00085729"/>
    <w:rsid w:val="000857A9"/>
    <w:rsid w:val="0008582A"/>
    <w:rsid w:val="00085D00"/>
    <w:rsid w:val="00085D20"/>
    <w:rsid w:val="00085D93"/>
    <w:rsid w:val="00085F11"/>
    <w:rsid w:val="00085F53"/>
    <w:rsid w:val="000864B1"/>
    <w:rsid w:val="000864CD"/>
    <w:rsid w:val="000865AA"/>
    <w:rsid w:val="000868AB"/>
    <w:rsid w:val="00086934"/>
    <w:rsid w:val="00086A54"/>
    <w:rsid w:val="00086D16"/>
    <w:rsid w:val="00086DFC"/>
    <w:rsid w:val="00086F78"/>
    <w:rsid w:val="00086FE8"/>
    <w:rsid w:val="0008725F"/>
    <w:rsid w:val="000872DA"/>
    <w:rsid w:val="00087324"/>
    <w:rsid w:val="0008747D"/>
    <w:rsid w:val="00087506"/>
    <w:rsid w:val="00087877"/>
    <w:rsid w:val="0008795F"/>
    <w:rsid w:val="0008796D"/>
    <w:rsid w:val="00087ADB"/>
    <w:rsid w:val="00087B82"/>
    <w:rsid w:val="00087D6B"/>
    <w:rsid w:val="00087DB6"/>
    <w:rsid w:val="0009009E"/>
    <w:rsid w:val="00090107"/>
    <w:rsid w:val="0009018F"/>
    <w:rsid w:val="0009026B"/>
    <w:rsid w:val="000903C1"/>
    <w:rsid w:val="000909AA"/>
    <w:rsid w:val="00090B61"/>
    <w:rsid w:val="00090C26"/>
    <w:rsid w:val="00090C95"/>
    <w:rsid w:val="00090CE2"/>
    <w:rsid w:val="00090DA0"/>
    <w:rsid w:val="00090F7A"/>
    <w:rsid w:val="00091029"/>
    <w:rsid w:val="000910F4"/>
    <w:rsid w:val="00091125"/>
    <w:rsid w:val="0009114F"/>
    <w:rsid w:val="00091680"/>
    <w:rsid w:val="0009176B"/>
    <w:rsid w:val="00091782"/>
    <w:rsid w:val="00091923"/>
    <w:rsid w:val="00091A5E"/>
    <w:rsid w:val="00091C90"/>
    <w:rsid w:val="00091FD2"/>
    <w:rsid w:val="0009212D"/>
    <w:rsid w:val="000925AA"/>
    <w:rsid w:val="00092857"/>
    <w:rsid w:val="0009289D"/>
    <w:rsid w:val="000928F4"/>
    <w:rsid w:val="0009298E"/>
    <w:rsid w:val="00092AAB"/>
    <w:rsid w:val="00092AC5"/>
    <w:rsid w:val="00092BC3"/>
    <w:rsid w:val="00092C2C"/>
    <w:rsid w:val="00092C8F"/>
    <w:rsid w:val="00092F3B"/>
    <w:rsid w:val="00092F5B"/>
    <w:rsid w:val="00093004"/>
    <w:rsid w:val="00093143"/>
    <w:rsid w:val="0009320F"/>
    <w:rsid w:val="0009328F"/>
    <w:rsid w:val="0009353D"/>
    <w:rsid w:val="00093AA4"/>
    <w:rsid w:val="00093AEE"/>
    <w:rsid w:val="00093BEE"/>
    <w:rsid w:val="00093CD8"/>
    <w:rsid w:val="00093E85"/>
    <w:rsid w:val="0009404D"/>
    <w:rsid w:val="000940A3"/>
    <w:rsid w:val="000940BB"/>
    <w:rsid w:val="000941AC"/>
    <w:rsid w:val="00094264"/>
    <w:rsid w:val="0009471C"/>
    <w:rsid w:val="0009487A"/>
    <w:rsid w:val="00094AFA"/>
    <w:rsid w:val="00094D0F"/>
    <w:rsid w:val="00094D2D"/>
    <w:rsid w:val="00094ED1"/>
    <w:rsid w:val="00094FD0"/>
    <w:rsid w:val="000951E8"/>
    <w:rsid w:val="00095246"/>
    <w:rsid w:val="00095276"/>
    <w:rsid w:val="0009535E"/>
    <w:rsid w:val="00095547"/>
    <w:rsid w:val="000957C9"/>
    <w:rsid w:val="00095824"/>
    <w:rsid w:val="0009606B"/>
    <w:rsid w:val="000960E6"/>
    <w:rsid w:val="000960FC"/>
    <w:rsid w:val="0009654F"/>
    <w:rsid w:val="00096581"/>
    <w:rsid w:val="000965CB"/>
    <w:rsid w:val="00096610"/>
    <w:rsid w:val="0009683D"/>
    <w:rsid w:val="00096896"/>
    <w:rsid w:val="0009697F"/>
    <w:rsid w:val="00096D44"/>
    <w:rsid w:val="00096D75"/>
    <w:rsid w:val="00096DB4"/>
    <w:rsid w:val="00096ED5"/>
    <w:rsid w:val="00096FBC"/>
    <w:rsid w:val="00097168"/>
    <w:rsid w:val="0009724C"/>
    <w:rsid w:val="0009755C"/>
    <w:rsid w:val="00097629"/>
    <w:rsid w:val="00097640"/>
    <w:rsid w:val="0009768E"/>
    <w:rsid w:val="00097708"/>
    <w:rsid w:val="000977B3"/>
    <w:rsid w:val="0009793C"/>
    <w:rsid w:val="00097941"/>
    <w:rsid w:val="0009794D"/>
    <w:rsid w:val="00097960"/>
    <w:rsid w:val="00097CC5"/>
    <w:rsid w:val="00097DED"/>
    <w:rsid w:val="000A0065"/>
    <w:rsid w:val="000A0075"/>
    <w:rsid w:val="000A01AD"/>
    <w:rsid w:val="000A0207"/>
    <w:rsid w:val="000A0285"/>
    <w:rsid w:val="000A057D"/>
    <w:rsid w:val="000A0665"/>
    <w:rsid w:val="000A06FD"/>
    <w:rsid w:val="000A074B"/>
    <w:rsid w:val="000A077B"/>
    <w:rsid w:val="000A07D7"/>
    <w:rsid w:val="000A0848"/>
    <w:rsid w:val="000A0A14"/>
    <w:rsid w:val="000A12D9"/>
    <w:rsid w:val="000A1555"/>
    <w:rsid w:val="000A1566"/>
    <w:rsid w:val="000A1649"/>
    <w:rsid w:val="000A167F"/>
    <w:rsid w:val="000A183D"/>
    <w:rsid w:val="000A18AA"/>
    <w:rsid w:val="000A19A2"/>
    <w:rsid w:val="000A19EC"/>
    <w:rsid w:val="000A1A3F"/>
    <w:rsid w:val="000A1A67"/>
    <w:rsid w:val="000A1BDE"/>
    <w:rsid w:val="000A1D51"/>
    <w:rsid w:val="000A1DF2"/>
    <w:rsid w:val="000A22D8"/>
    <w:rsid w:val="000A246B"/>
    <w:rsid w:val="000A2472"/>
    <w:rsid w:val="000A29D1"/>
    <w:rsid w:val="000A2EA9"/>
    <w:rsid w:val="000A2F28"/>
    <w:rsid w:val="000A31CC"/>
    <w:rsid w:val="000A3235"/>
    <w:rsid w:val="000A32A4"/>
    <w:rsid w:val="000A32F0"/>
    <w:rsid w:val="000A3301"/>
    <w:rsid w:val="000A3384"/>
    <w:rsid w:val="000A33E8"/>
    <w:rsid w:val="000A3612"/>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C1"/>
    <w:rsid w:val="000A4D85"/>
    <w:rsid w:val="000A4F3C"/>
    <w:rsid w:val="000A4F86"/>
    <w:rsid w:val="000A4FEC"/>
    <w:rsid w:val="000A521C"/>
    <w:rsid w:val="000A52A5"/>
    <w:rsid w:val="000A53C1"/>
    <w:rsid w:val="000A541A"/>
    <w:rsid w:val="000A5520"/>
    <w:rsid w:val="000A55A1"/>
    <w:rsid w:val="000A579B"/>
    <w:rsid w:val="000A5830"/>
    <w:rsid w:val="000A59FE"/>
    <w:rsid w:val="000A5A08"/>
    <w:rsid w:val="000A5A2F"/>
    <w:rsid w:val="000A5A7F"/>
    <w:rsid w:val="000A5C9A"/>
    <w:rsid w:val="000A5D8C"/>
    <w:rsid w:val="000A5F85"/>
    <w:rsid w:val="000A6054"/>
    <w:rsid w:val="000A615A"/>
    <w:rsid w:val="000A62C6"/>
    <w:rsid w:val="000A62CA"/>
    <w:rsid w:val="000A6364"/>
    <w:rsid w:val="000A6504"/>
    <w:rsid w:val="000A6720"/>
    <w:rsid w:val="000A688B"/>
    <w:rsid w:val="000A6890"/>
    <w:rsid w:val="000A696E"/>
    <w:rsid w:val="000A69DE"/>
    <w:rsid w:val="000A6A4C"/>
    <w:rsid w:val="000A6BB1"/>
    <w:rsid w:val="000A6BFB"/>
    <w:rsid w:val="000A71B9"/>
    <w:rsid w:val="000A7662"/>
    <w:rsid w:val="000A7827"/>
    <w:rsid w:val="000A78A0"/>
    <w:rsid w:val="000A78E7"/>
    <w:rsid w:val="000A7904"/>
    <w:rsid w:val="000A7AC6"/>
    <w:rsid w:val="000A7B2E"/>
    <w:rsid w:val="000A7DF0"/>
    <w:rsid w:val="000A7F36"/>
    <w:rsid w:val="000B01FD"/>
    <w:rsid w:val="000B02AA"/>
    <w:rsid w:val="000B02BF"/>
    <w:rsid w:val="000B02D2"/>
    <w:rsid w:val="000B03FC"/>
    <w:rsid w:val="000B05BB"/>
    <w:rsid w:val="000B061C"/>
    <w:rsid w:val="000B0764"/>
    <w:rsid w:val="000B07E2"/>
    <w:rsid w:val="000B0953"/>
    <w:rsid w:val="000B0AF4"/>
    <w:rsid w:val="000B0CAF"/>
    <w:rsid w:val="000B0CE7"/>
    <w:rsid w:val="000B0D56"/>
    <w:rsid w:val="000B0F4A"/>
    <w:rsid w:val="000B113C"/>
    <w:rsid w:val="000B1147"/>
    <w:rsid w:val="000B12B8"/>
    <w:rsid w:val="000B1380"/>
    <w:rsid w:val="000B161C"/>
    <w:rsid w:val="000B173D"/>
    <w:rsid w:val="000B18C9"/>
    <w:rsid w:val="000B1ACE"/>
    <w:rsid w:val="000B1C0E"/>
    <w:rsid w:val="000B1C23"/>
    <w:rsid w:val="000B1DB7"/>
    <w:rsid w:val="000B1FFD"/>
    <w:rsid w:val="000B22C1"/>
    <w:rsid w:val="000B2484"/>
    <w:rsid w:val="000B253E"/>
    <w:rsid w:val="000B2781"/>
    <w:rsid w:val="000B2827"/>
    <w:rsid w:val="000B288A"/>
    <w:rsid w:val="000B28C4"/>
    <w:rsid w:val="000B2A58"/>
    <w:rsid w:val="000B2C35"/>
    <w:rsid w:val="000B3021"/>
    <w:rsid w:val="000B31D8"/>
    <w:rsid w:val="000B31E4"/>
    <w:rsid w:val="000B33E7"/>
    <w:rsid w:val="000B35F7"/>
    <w:rsid w:val="000B36B2"/>
    <w:rsid w:val="000B36BF"/>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30"/>
    <w:rsid w:val="000B4CB0"/>
    <w:rsid w:val="000B4CB4"/>
    <w:rsid w:val="000B4EB7"/>
    <w:rsid w:val="000B4EE2"/>
    <w:rsid w:val="000B4FD4"/>
    <w:rsid w:val="000B51D4"/>
    <w:rsid w:val="000B541E"/>
    <w:rsid w:val="000B54F0"/>
    <w:rsid w:val="000B5516"/>
    <w:rsid w:val="000B5679"/>
    <w:rsid w:val="000B578A"/>
    <w:rsid w:val="000B57CB"/>
    <w:rsid w:val="000B58F1"/>
    <w:rsid w:val="000B5A70"/>
    <w:rsid w:val="000B5B79"/>
    <w:rsid w:val="000B5C6D"/>
    <w:rsid w:val="000B5CCB"/>
    <w:rsid w:val="000B5D9F"/>
    <w:rsid w:val="000B5DC6"/>
    <w:rsid w:val="000B5F56"/>
    <w:rsid w:val="000B65A8"/>
    <w:rsid w:val="000B65A9"/>
    <w:rsid w:val="000B65AA"/>
    <w:rsid w:val="000B6651"/>
    <w:rsid w:val="000B66FC"/>
    <w:rsid w:val="000B6B2C"/>
    <w:rsid w:val="000B6BA5"/>
    <w:rsid w:val="000B6C5D"/>
    <w:rsid w:val="000B6D5C"/>
    <w:rsid w:val="000B7387"/>
    <w:rsid w:val="000B757D"/>
    <w:rsid w:val="000B78C2"/>
    <w:rsid w:val="000B7DE4"/>
    <w:rsid w:val="000C0168"/>
    <w:rsid w:val="000C018B"/>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1E85"/>
    <w:rsid w:val="000C203E"/>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896"/>
    <w:rsid w:val="000C3ADE"/>
    <w:rsid w:val="000C3B43"/>
    <w:rsid w:val="000C3C6B"/>
    <w:rsid w:val="000C3CD5"/>
    <w:rsid w:val="000C3CF7"/>
    <w:rsid w:val="000C3EC2"/>
    <w:rsid w:val="000C3FAA"/>
    <w:rsid w:val="000C3FD9"/>
    <w:rsid w:val="000C40CB"/>
    <w:rsid w:val="000C40ED"/>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A1F"/>
    <w:rsid w:val="000C5DFA"/>
    <w:rsid w:val="000C61AF"/>
    <w:rsid w:val="000C645E"/>
    <w:rsid w:val="000C688F"/>
    <w:rsid w:val="000C6C4D"/>
    <w:rsid w:val="000C6D2B"/>
    <w:rsid w:val="000C6E28"/>
    <w:rsid w:val="000C7102"/>
    <w:rsid w:val="000C73ED"/>
    <w:rsid w:val="000C75DB"/>
    <w:rsid w:val="000C7618"/>
    <w:rsid w:val="000C765C"/>
    <w:rsid w:val="000C76FD"/>
    <w:rsid w:val="000C797C"/>
    <w:rsid w:val="000C79A7"/>
    <w:rsid w:val="000C7A1A"/>
    <w:rsid w:val="000C7BCD"/>
    <w:rsid w:val="000C7BED"/>
    <w:rsid w:val="000C7C72"/>
    <w:rsid w:val="000C7E34"/>
    <w:rsid w:val="000C7E6F"/>
    <w:rsid w:val="000C7F0C"/>
    <w:rsid w:val="000C7F25"/>
    <w:rsid w:val="000D00A3"/>
    <w:rsid w:val="000D00DB"/>
    <w:rsid w:val="000D0168"/>
    <w:rsid w:val="000D01FF"/>
    <w:rsid w:val="000D0230"/>
    <w:rsid w:val="000D030E"/>
    <w:rsid w:val="000D03EF"/>
    <w:rsid w:val="000D03F5"/>
    <w:rsid w:val="000D0651"/>
    <w:rsid w:val="000D08EF"/>
    <w:rsid w:val="000D0993"/>
    <w:rsid w:val="000D0A05"/>
    <w:rsid w:val="000D0A4D"/>
    <w:rsid w:val="000D0B17"/>
    <w:rsid w:val="000D0B98"/>
    <w:rsid w:val="000D0BA9"/>
    <w:rsid w:val="000D0D8D"/>
    <w:rsid w:val="000D0E97"/>
    <w:rsid w:val="000D0FDD"/>
    <w:rsid w:val="000D101B"/>
    <w:rsid w:val="000D11B2"/>
    <w:rsid w:val="000D18F2"/>
    <w:rsid w:val="000D1915"/>
    <w:rsid w:val="000D1964"/>
    <w:rsid w:val="000D1981"/>
    <w:rsid w:val="000D19D6"/>
    <w:rsid w:val="000D1ACC"/>
    <w:rsid w:val="000D1B5D"/>
    <w:rsid w:val="000D1B88"/>
    <w:rsid w:val="000D1E6D"/>
    <w:rsid w:val="000D1E74"/>
    <w:rsid w:val="000D1F0E"/>
    <w:rsid w:val="000D21EB"/>
    <w:rsid w:val="000D22F1"/>
    <w:rsid w:val="000D233D"/>
    <w:rsid w:val="000D2382"/>
    <w:rsid w:val="000D23B1"/>
    <w:rsid w:val="000D27AE"/>
    <w:rsid w:val="000D2851"/>
    <w:rsid w:val="000D286A"/>
    <w:rsid w:val="000D28A8"/>
    <w:rsid w:val="000D28B2"/>
    <w:rsid w:val="000D2ABB"/>
    <w:rsid w:val="000D2C13"/>
    <w:rsid w:val="000D2C60"/>
    <w:rsid w:val="000D2C88"/>
    <w:rsid w:val="000D2CA7"/>
    <w:rsid w:val="000D2D73"/>
    <w:rsid w:val="000D2FDB"/>
    <w:rsid w:val="000D30BF"/>
    <w:rsid w:val="000D3171"/>
    <w:rsid w:val="000D3500"/>
    <w:rsid w:val="000D3534"/>
    <w:rsid w:val="000D3559"/>
    <w:rsid w:val="000D35D5"/>
    <w:rsid w:val="000D374F"/>
    <w:rsid w:val="000D37B9"/>
    <w:rsid w:val="000D39B9"/>
    <w:rsid w:val="000D3B0C"/>
    <w:rsid w:val="000D3C69"/>
    <w:rsid w:val="000D3E93"/>
    <w:rsid w:val="000D3F3D"/>
    <w:rsid w:val="000D3FD2"/>
    <w:rsid w:val="000D4086"/>
    <w:rsid w:val="000D4149"/>
    <w:rsid w:val="000D439C"/>
    <w:rsid w:val="000D44B0"/>
    <w:rsid w:val="000D44E8"/>
    <w:rsid w:val="000D47BE"/>
    <w:rsid w:val="000D48EB"/>
    <w:rsid w:val="000D4D88"/>
    <w:rsid w:val="000D4E2A"/>
    <w:rsid w:val="000D5293"/>
    <w:rsid w:val="000D53A8"/>
    <w:rsid w:val="000D56A1"/>
    <w:rsid w:val="000D592C"/>
    <w:rsid w:val="000D5998"/>
    <w:rsid w:val="000D5AD8"/>
    <w:rsid w:val="000D5D94"/>
    <w:rsid w:val="000D5DAA"/>
    <w:rsid w:val="000D615E"/>
    <w:rsid w:val="000D61CF"/>
    <w:rsid w:val="000D648B"/>
    <w:rsid w:val="000D64F6"/>
    <w:rsid w:val="000D65F6"/>
    <w:rsid w:val="000D6A71"/>
    <w:rsid w:val="000D6B4E"/>
    <w:rsid w:val="000D6DCC"/>
    <w:rsid w:val="000D7178"/>
    <w:rsid w:val="000D722A"/>
    <w:rsid w:val="000D72B8"/>
    <w:rsid w:val="000D72EF"/>
    <w:rsid w:val="000D7365"/>
    <w:rsid w:val="000D7467"/>
    <w:rsid w:val="000D74E1"/>
    <w:rsid w:val="000D757D"/>
    <w:rsid w:val="000D7714"/>
    <w:rsid w:val="000D780B"/>
    <w:rsid w:val="000D799D"/>
    <w:rsid w:val="000D79F6"/>
    <w:rsid w:val="000D7A8D"/>
    <w:rsid w:val="000D7C24"/>
    <w:rsid w:val="000D7C65"/>
    <w:rsid w:val="000D7C99"/>
    <w:rsid w:val="000D7D50"/>
    <w:rsid w:val="000D7E4D"/>
    <w:rsid w:val="000E00E1"/>
    <w:rsid w:val="000E00F6"/>
    <w:rsid w:val="000E00F9"/>
    <w:rsid w:val="000E0475"/>
    <w:rsid w:val="000E047C"/>
    <w:rsid w:val="000E06FD"/>
    <w:rsid w:val="000E0768"/>
    <w:rsid w:val="000E0AF5"/>
    <w:rsid w:val="000E0CBB"/>
    <w:rsid w:val="000E0E58"/>
    <w:rsid w:val="000E0F1B"/>
    <w:rsid w:val="000E0F4B"/>
    <w:rsid w:val="000E15F6"/>
    <w:rsid w:val="000E168F"/>
    <w:rsid w:val="000E1974"/>
    <w:rsid w:val="000E1C98"/>
    <w:rsid w:val="000E1D50"/>
    <w:rsid w:val="000E1E47"/>
    <w:rsid w:val="000E2105"/>
    <w:rsid w:val="000E21D4"/>
    <w:rsid w:val="000E239E"/>
    <w:rsid w:val="000E258E"/>
    <w:rsid w:val="000E2607"/>
    <w:rsid w:val="000E263F"/>
    <w:rsid w:val="000E279C"/>
    <w:rsid w:val="000E28A4"/>
    <w:rsid w:val="000E299B"/>
    <w:rsid w:val="000E29D3"/>
    <w:rsid w:val="000E2BA7"/>
    <w:rsid w:val="000E2D03"/>
    <w:rsid w:val="000E2D1D"/>
    <w:rsid w:val="000E2EB2"/>
    <w:rsid w:val="000E2FFB"/>
    <w:rsid w:val="000E314A"/>
    <w:rsid w:val="000E3236"/>
    <w:rsid w:val="000E324B"/>
    <w:rsid w:val="000E3571"/>
    <w:rsid w:val="000E3724"/>
    <w:rsid w:val="000E37F8"/>
    <w:rsid w:val="000E3B8B"/>
    <w:rsid w:val="000E3D11"/>
    <w:rsid w:val="000E3E8E"/>
    <w:rsid w:val="000E40A6"/>
    <w:rsid w:val="000E4247"/>
    <w:rsid w:val="000E4295"/>
    <w:rsid w:val="000E46C0"/>
    <w:rsid w:val="000E4757"/>
    <w:rsid w:val="000E4815"/>
    <w:rsid w:val="000E49A7"/>
    <w:rsid w:val="000E4A1A"/>
    <w:rsid w:val="000E4A1F"/>
    <w:rsid w:val="000E4BD9"/>
    <w:rsid w:val="000E4D47"/>
    <w:rsid w:val="000E4D52"/>
    <w:rsid w:val="000E4F44"/>
    <w:rsid w:val="000E4FCD"/>
    <w:rsid w:val="000E5016"/>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1CF"/>
    <w:rsid w:val="000E721B"/>
    <w:rsid w:val="000E7309"/>
    <w:rsid w:val="000E7322"/>
    <w:rsid w:val="000E73BE"/>
    <w:rsid w:val="000E76DF"/>
    <w:rsid w:val="000E776E"/>
    <w:rsid w:val="000E7A16"/>
    <w:rsid w:val="000E7A36"/>
    <w:rsid w:val="000E7C73"/>
    <w:rsid w:val="000E7CE0"/>
    <w:rsid w:val="000E7CE5"/>
    <w:rsid w:val="000E7D22"/>
    <w:rsid w:val="000F00FE"/>
    <w:rsid w:val="000F02BC"/>
    <w:rsid w:val="000F05AE"/>
    <w:rsid w:val="000F06D1"/>
    <w:rsid w:val="000F07F6"/>
    <w:rsid w:val="000F0984"/>
    <w:rsid w:val="000F0DAA"/>
    <w:rsid w:val="000F0E2B"/>
    <w:rsid w:val="000F0E35"/>
    <w:rsid w:val="000F0FED"/>
    <w:rsid w:val="000F14F3"/>
    <w:rsid w:val="000F1584"/>
    <w:rsid w:val="000F1699"/>
    <w:rsid w:val="000F178F"/>
    <w:rsid w:val="000F1827"/>
    <w:rsid w:val="000F188A"/>
    <w:rsid w:val="000F19FC"/>
    <w:rsid w:val="000F1A1F"/>
    <w:rsid w:val="000F1CB1"/>
    <w:rsid w:val="000F1DF9"/>
    <w:rsid w:val="000F2006"/>
    <w:rsid w:val="000F201E"/>
    <w:rsid w:val="000F20AE"/>
    <w:rsid w:val="000F2431"/>
    <w:rsid w:val="000F24A5"/>
    <w:rsid w:val="000F2664"/>
    <w:rsid w:val="000F2ADE"/>
    <w:rsid w:val="000F2CBA"/>
    <w:rsid w:val="000F2D59"/>
    <w:rsid w:val="000F2E47"/>
    <w:rsid w:val="000F314F"/>
    <w:rsid w:val="000F318C"/>
    <w:rsid w:val="000F3411"/>
    <w:rsid w:val="000F3472"/>
    <w:rsid w:val="000F35DC"/>
    <w:rsid w:val="000F367F"/>
    <w:rsid w:val="000F3745"/>
    <w:rsid w:val="000F39CB"/>
    <w:rsid w:val="000F39E4"/>
    <w:rsid w:val="000F3A2B"/>
    <w:rsid w:val="000F3ADE"/>
    <w:rsid w:val="000F3CC0"/>
    <w:rsid w:val="000F3FB9"/>
    <w:rsid w:val="000F3FD9"/>
    <w:rsid w:val="000F3FDE"/>
    <w:rsid w:val="000F40CE"/>
    <w:rsid w:val="000F4150"/>
    <w:rsid w:val="000F4440"/>
    <w:rsid w:val="000F44DC"/>
    <w:rsid w:val="000F467E"/>
    <w:rsid w:val="000F474C"/>
    <w:rsid w:val="000F4756"/>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8F7"/>
    <w:rsid w:val="000F598A"/>
    <w:rsid w:val="000F5D09"/>
    <w:rsid w:val="000F5E89"/>
    <w:rsid w:val="000F6214"/>
    <w:rsid w:val="000F63A4"/>
    <w:rsid w:val="000F644F"/>
    <w:rsid w:val="000F659D"/>
    <w:rsid w:val="000F67EC"/>
    <w:rsid w:val="000F686B"/>
    <w:rsid w:val="000F6913"/>
    <w:rsid w:val="000F6A4E"/>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5B"/>
    <w:rsid w:val="000F7F94"/>
    <w:rsid w:val="0010011D"/>
    <w:rsid w:val="001001F1"/>
    <w:rsid w:val="0010027B"/>
    <w:rsid w:val="001002D5"/>
    <w:rsid w:val="00100340"/>
    <w:rsid w:val="00100474"/>
    <w:rsid w:val="001004A2"/>
    <w:rsid w:val="001004AC"/>
    <w:rsid w:val="001004D5"/>
    <w:rsid w:val="0010052B"/>
    <w:rsid w:val="0010063D"/>
    <w:rsid w:val="001007FE"/>
    <w:rsid w:val="0010083B"/>
    <w:rsid w:val="00100BD0"/>
    <w:rsid w:val="00100D5D"/>
    <w:rsid w:val="00100E15"/>
    <w:rsid w:val="00100E46"/>
    <w:rsid w:val="00100FE5"/>
    <w:rsid w:val="0010105E"/>
    <w:rsid w:val="00101060"/>
    <w:rsid w:val="001011BB"/>
    <w:rsid w:val="001014D3"/>
    <w:rsid w:val="001016B2"/>
    <w:rsid w:val="00101938"/>
    <w:rsid w:val="00101999"/>
    <w:rsid w:val="00101A7F"/>
    <w:rsid w:val="00101CB1"/>
    <w:rsid w:val="00101F34"/>
    <w:rsid w:val="001021B0"/>
    <w:rsid w:val="00102222"/>
    <w:rsid w:val="0010222F"/>
    <w:rsid w:val="00102451"/>
    <w:rsid w:val="00102495"/>
    <w:rsid w:val="00102509"/>
    <w:rsid w:val="001025A6"/>
    <w:rsid w:val="00102728"/>
    <w:rsid w:val="00102778"/>
    <w:rsid w:val="00102A37"/>
    <w:rsid w:val="00102B1E"/>
    <w:rsid w:val="00102BBE"/>
    <w:rsid w:val="0010302F"/>
    <w:rsid w:val="00103456"/>
    <w:rsid w:val="00103843"/>
    <w:rsid w:val="00103995"/>
    <w:rsid w:val="00103BF4"/>
    <w:rsid w:val="00103D3A"/>
    <w:rsid w:val="00103E71"/>
    <w:rsid w:val="00104040"/>
    <w:rsid w:val="001043E8"/>
    <w:rsid w:val="0010453E"/>
    <w:rsid w:val="001045C8"/>
    <w:rsid w:val="001046EB"/>
    <w:rsid w:val="001049B7"/>
    <w:rsid w:val="00104A66"/>
    <w:rsid w:val="00104CFE"/>
    <w:rsid w:val="00104DC0"/>
    <w:rsid w:val="00104F68"/>
    <w:rsid w:val="0010504E"/>
    <w:rsid w:val="00105066"/>
    <w:rsid w:val="0010528B"/>
    <w:rsid w:val="001053D0"/>
    <w:rsid w:val="00105910"/>
    <w:rsid w:val="00105995"/>
    <w:rsid w:val="00105BB2"/>
    <w:rsid w:val="00105C95"/>
    <w:rsid w:val="00105D34"/>
    <w:rsid w:val="00105F78"/>
    <w:rsid w:val="00105FB5"/>
    <w:rsid w:val="00106273"/>
    <w:rsid w:val="0010629A"/>
    <w:rsid w:val="001063A0"/>
    <w:rsid w:val="001064B2"/>
    <w:rsid w:val="0010653A"/>
    <w:rsid w:val="00106647"/>
    <w:rsid w:val="0010667C"/>
    <w:rsid w:val="001066BF"/>
    <w:rsid w:val="001066CD"/>
    <w:rsid w:val="0010681D"/>
    <w:rsid w:val="00106901"/>
    <w:rsid w:val="00106A0C"/>
    <w:rsid w:val="00106A10"/>
    <w:rsid w:val="00106EEF"/>
    <w:rsid w:val="00107197"/>
    <w:rsid w:val="0010720B"/>
    <w:rsid w:val="00107344"/>
    <w:rsid w:val="001073D2"/>
    <w:rsid w:val="001073E5"/>
    <w:rsid w:val="001074A2"/>
    <w:rsid w:val="001075EE"/>
    <w:rsid w:val="00107A39"/>
    <w:rsid w:val="00107A3E"/>
    <w:rsid w:val="00107B9E"/>
    <w:rsid w:val="00107DAC"/>
    <w:rsid w:val="00107E1C"/>
    <w:rsid w:val="00110383"/>
    <w:rsid w:val="0011041B"/>
    <w:rsid w:val="001104F4"/>
    <w:rsid w:val="001105A2"/>
    <w:rsid w:val="00110713"/>
    <w:rsid w:val="0011072F"/>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38A"/>
    <w:rsid w:val="00112557"/>
    <w:rsid w:val="0011256E"/>
    <w:rsid w:val="001125AF"/>
    <w:rsid w:val="0011296D"/>
    <w:rsid w:val="00112B22"/>
    <w:rsid w:val="00112C8F"/>
    <w:rsid w:val="00112DA4"/>
    <w:rsid w:val="00112E6C"/>
    <w:rsid w:val="00112F4A"/>
    <w:rsid w:val="00112F57"/>
    <w:rsid w:val="001130BF"/>
    <w:rsid w:val="00113105"/>
    <w:rsid w:val="001135A5"/>
    <w:rsid w:val="00113771"/>
    <w:rsid w:val="00113B3D"/>
    <w:rsid w:val="00113C90"/>
    <w:rsid w:val="00113CBA"/>
    <w:rsid w:val="00113D2D"/>
    <w:rsid w:val="00113D35"/>
    <w:rsid w:val="00113FE9"/>
    <w:rsid w:val="0011411B"/>
    <w:rsid w:val="00114649"/>
    <w:rsid w:val="001147CF"/>
    <w:rsid w:val="00114A6D"/>
    <w:rsid w:val="00114B49"/>
    <w:rsid w:val="00114CC4"/>
    <w:rsid w:val="00114F99"/>
    <w:rsid w:val="0011509F"/>
    <w:rsid w:val="00115138"/>
    <w:rsid w:val="001152DE"/>
    <w:rsid w:val="0011538E"/>
    <w:rsid w:val="0011538F"/>
    <w:rsid w:val="001154DA"/>
    <w:rsid w:val="0011568E"/>
    <w:rsid w:val="0011586B"/>
    <w:rsid w:val="00115A77"/>
    <w:rsid w:val="00115C08"/>
    <w:rsid w:val="001161E2"/>
    <w:rsid w:val="00116218"/>
    <w:rsid w:val="001164F5"/>
    <w:rsid w:val="001165AB"/>
    <w:rsid w:val="001166C8"/>
    <w:rsid w:val="00116810"/>
    <w:rsid w:val="00116A1D"/>
    <w:rsid w:val="00116AD6"/>
    <w:rsid w:val="00116BAC"/>
    <w:rsid w:val="00116D78"/>
    <w:rsid w:val="00116DCB"/>
    <w:rsid w:val="0011704D"/>
    <w:rsid w:val="001170E4"/>
    <w:rsid w:val="001170E6"/>
    <w:rsid w:val="00117E91"/>
    <w:rsid w:val="00117F76"/>
    <w:rsid w:val="0012001D"/>
    <w:rsid w:val="00120566"/>
    <w:rsid w:val="0012066B"/>
    <w:rsid w:val="001206B1"/>
    <w:rsid w:val="001206C5"/>
    <w:rsid w:val="00120B48"/>
    <w:rsid w:val="00120BB2"/>
    <w:rsid w:val="00120DA4"/>
    <w:rsid w:val="00120E2C"/>
    <w:rsid w:val="00120F52"/>
    <w:rsid w:val="00120F67"/>
    <w:rsid w:val="001210C0"/>
    <w:rsid w:val="001211F7"/>
    <w:rsid w:val="00121351"/>
    <w:rsid w:val="001213A5"/>
    <w:rsid w:val="001215B7"/>
    <w:rsid w:val="001215D8"/>
    <w:rsid w:val="0012178A"/>
    <w:rsid w:val="0012195B"/>
    <w:rsid w:val="00121EA1"/>
    <w:rsid w:val="00121F87"/>
    <w:rsid w:val="001221AE"/>
    <w:rsid w:val="00122207"/>
    <w:rsid w:val="00122464"/>
    <w:rsid w:val="00122567"/>
    <w:rsid w:val="0012293B"/>
    <w:rsid w:val="00122987"/>
    <w:rsid w:val="00122A2C"/>
    <w:rsid w:val="00122B9D"/>
    <w:rsid w:val="00122BA4"/>
    <w:rsid w:val="00122D74"/>
    <w:rsid w:val="00122E5E"/>
    <w:rsid w:val="00122E8C"/>
    <w:rsid w:val="00122FBC"/>
    <w:rsid w:val="001231F4"/>
    <w:rsid w:val="0012320E"/>
    <w:rsid w:val="0012321D"/>
    <w:rsid w:val="001233AE"/>
    <w:rsid w:val="0012366F"/>
    <w:rsid w:val="0012373F"/>
    <w:rsid w:val="00123791"/>
    <w:rsid w:val="00123921"/>
    <w:rsid w:val="00123A2B"/>
    <w:rsid w:val="00123A8B"/>
    <w:rsid w:val="00123CEB"/>
    <w:rsid w:val="00123D10"/>
    <w:rsid w:val="00123EB6"/>
    <w:rsid w:val="001241D1"/>
    <w:rsid w:val="001243D4"/>
    <w:rsid w:val="00124430"/>
    <w:rsid w:val="0012447C"/>
    <w:rsid w:val="00124691"/>
    <w:rsid w:val="00124788"/>
    <w:rsid w:val="00124D66"/>
    <w:rsid w:val="00124E60"/>
    <w:rsid w:val="00125002"/>
    <w:rsid w:val="001251D2"/>
    <w:rsid w:val="00125206"/>
    <w:rsid w:val="00125228"/>
    <w:rsid w:val="00125294"/>
    <w:rsid w:val="001252B3"/>
    <w:rsid w:val="00125515"/>
    <w:rsid w:val="0012554D"/>
    <w:rsid w:val="001255E6"/>
    <w:rsid w:val="0012572C"/>
    <w:rsid w:val="001257F5"/>
    <w:rsid w:val="001257F6"/>
    <w:rsid w:val="0012588E"/>
    <w:rsid w:val="001258C1"/>
    <w:rsid w:val="00125A34"/>
    <w:rsid w:val="00125BE6"/>
    <w:rsid w:val="0012641C"/>
    <w:rsid w:val="00126425"/>
    <w:rsid w:val="00126504"/>
    <w:rsid w:val="001265A2"/>
    <w:rsid w:val="001265F1"/>
    <w:rsid w:val="00126616"/>
    <w:rsid w:val="00126AE0"/>
    <w:rsid w:val="00126D03"/>
    <w:rsid w:val="00126E30"/>
    <w:rsid w:val="00126F2A"/>
    <w:rsid w:val="00126F3E"/>
    <w:rsid w:val="00126FA2"/>
    <w:rsid w:val="00127168"/>
    <w:rsid w:val="001274BB"/>
    <w:rsid w:val="001274BF"/>
    <w:rsid w:val="001276A1"/>
    <w:rsid w:val="001276B5"/>
    <w:rsid w:val="00127756"/>
    <w:rsid w:val="001277C3"/>
    <w:rsid w:val="00127924"/>
    <w:rsid w:val="00127BE0"/>
    <w:rsid w:val="00127D45"/>
    <w:rsid w:val="00127F18"/>
    <w:rsid w:val="00127F7A"/>
    <w:rsid w:val="00130188"/>
    <w:rsid w:val="001301FE"/>
    <w:rsid w:val="0013020E"/>
    <w:rsid w:val="00130241"/>
    <w:rsid w:val="0013035E"/>
    <w:rsid w:val="00130C5D"/>
    <w:rsid w:val="00130E41"/>
    <w:rsid w:val="001310DC"/>
    <w:rsid w:val="0013113E"/>
    <w:rsid w:val="001311DB"/>
    <w:rsid w:val="00131446"/>
    <w:rsid w:val="001314A0"/>
    <w:rsid w:val="001314DC"/>
    <w:rsid w:val="001316FA"/>
    <w:rsid w:val="00131803"/>
    <w:rsid w:val="00131B9F"/>
    <w:rsid w:val="00131C53"/>
    <w:rsid w:val="00131E11"/>
    <w:rsid w:val="00131F71"/>
    <w:rsid w:val="00132006"/>
    <w:rsid w:val="001320FA"/>
    <w:rsid w:val="001321DF"/>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98"/>
    <w:rsid w:val="001340C4"/>
    <w:rsid w:val="001340DA"/>
    <w:rsid w:val="001345FC"/>
    <w:rsid w:val="00134668"/>
    <w:rsid w:val="001347A1"/>
    <w:rsid w:val="00134836"/>
    <w:rsid w:val="00134A1A"/>
    <w:rsid w:val="00134A9D"/>
    <w:rsid w:val="00134AA7"/>
    <w:rsid w:val="00134C48"/>
    <w:rsid w:val="00134EA1"/>
    <w:rsid w:val="00134F64"/>
    <w:rsid w:val="001350F6"/>
    <w:rsid w:val="001351E9"/>
    <w:rsid w:val="001353B9"/>
    <w:rsid w:val="0013541E"/>
    <w:rsid w:val="00135457"/>
    <w:rsid w:val="0013546E"/>
    <w:rsid w:val="00135498"/>
    <w:rsid w:val="001356B8"/>
    <w:rsid w:val="001357AE"/>
    <w:rsid w:val="00135805"/>
    <w:rsid w:val="0013588C"/>
    <w:rsid w:val="0013599E"/>
    <w:rsid w:val="00135A8D"/>
    <w:rsid w:val="00135B44"/>
    <w:rsid w:val="00135F0E"/>
    <w:rsid w:val="00135F96"/>
    <w:rsid w:val="00136062"/>
    <w:rsid w:val="00136200"/>
    <w:rsid w:val="00136595"/>
    <w:rsid w:val="00136614"/>
    <w:rsid w:val="001366D4"/>
    <w:rsid w:val="00136B36"/>
    <w:rsid w:val="00136BDC"/>
    <w:rsid w:val="00136C95"/>
    <w:rsid w:val="00136DA2"/>
    <w:rsid w:val="00136EE5"/>
    <w:rsid w:val="00136EF1"/>
    <w:rsid w:val="00136F5F"/>
    <w:rsid w:val="00136FF4"/>
    <w:rsid w:val="0013701F"/>
    <w:rsid w:val="00137069"/>
    <w:rsid w:val="001372BA"/>
    <w:rsid w:val="00137317"/>
    <w:rsid w:val="00137427"/>
    <w:rsid w:val="00137445"/>
    <w:rsid w:val="0013752A"/>
    <w:rsid w:val="0013757A"/>
    <w:rsid w:val="0013757F"/>
    <w:rsid w:val="0013762F"/>
    <w:rsid w:val="0013765C"/>
    <w:rsid w:val="001377DF"/>
    <w:rsid w:val="0013793B"/>
    <w:rsid w:val="00137A6E"/>
    <w:rsid w:val="00137B58"/>
    <w:rsid w:val="00137C3D"/>
    <w:rsid w:val="00137F35"/>
    <w:rsid w:val="00140026"/>
    <w:rsid w:val="001400CD"/>
    <w:rsid w:val="0014040D"/>
    <w:rsid w:val="00140737"/>
    <w:rsid w:val="00140A00"/>
    <w:rsid w:val="00140C29"/>
    <w:rsid w:val="00140CA4"/>
    <w:rsid w:val="001410C1"/>
    <w:rsid w:val="001412AD"/>
    <w:rsid w:val="0014132A"/>
    <w:rsid w:val="00141451"/>
    <w:rsid w:val="00141676"/>
    <w:rsid w:val="001417D0"/>
    <w:rsid w:val="001419C2"/>
    <w:rsid w:val="00141A18"/>
    <w:rsid w:val="00141E1B"/>
    <w:rsid w:val="00141EF2"/>
    <w:rsid w:val="00141F16"/>
    <w:rsid w:val="00141FB4"/>
    <w:rsid w:val="00142006"/>
    <w:rsid w:val="0014228F"/>
    <w:rsid w:val="00142382"/>
    <w:rsid w:val="001425D3"/>
    <w:rsid w:val="00142606"/>
    <w:rsid w:val="00142842"/>
    <w:rsid w:val="00142939"/>
    <w:rsid w:val="00142A71"/>
    <w:rsid w:val="00142C5A"/>
    <w:rsid w:val="00142D14"/>
    <w:rsid w:val="00142E5D"/>
    <w:rsid w:val="00143127"/>
    <w:rsid w:val="0014343C"/>
    <w:rsid w:val="0014371D"/>
    <w:rsid w:val="0014373B"/>
    <w:rsid w:val="00143807"/>
    <w:rsid w:val="00143AB5"/>
    <w:rsid w:val="00143D17"/>
    <w:rsid w:val="00143F33"/>
    <w:rsid w:val="0014409A"/>
    <w:rsid w:val="001440B7"/>
    <w:rsid w:val="00144502"/>
    <w:rsid w:val="0014450F"/>
    <w:rsid w:val="001445D7"/>
    <w:rsid w:val="001446FA"/>
    <w:rsid w:val="00144700"/>
    <w:rsid w:val="0014473E"/>
    <w:rsid w:val="00144C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DD0"/>
    <w:rsid w:val="00145FC7"/>
    <w:rsid w:val="00146000"/>
    <w:rsid w:val="001460A6"/>
    <w:rsid w:val="00146262"/>
    <w:rsid w:val="00146341"/>
    <w:rsid w:val="0014640C"/>
    <w:rsid w:val="00146414"/>
    <w:rsid w:val="00146434"/>
    <w:rsid w:val="00146462"/>
    <w:rsid w:val="0014670E"/>
    <w:rsid w:val="00146763"/>
    <w:rsid w:val="001467BD"/>
    <w:rsid w:val="001468A5"/>
    <w:rsid w:val="00146A55"/>
    <w:rsid w:val="00146BB7"/>
    <w:rsid w:val="00146EFE"/>
    <w:rsid w:val="001471AD"/>
    <w:rsid w:val="001473A0"/>
    <w:rsid w:val="001473DD"/>
    <w:rsid w:val="001478EF"/>
    <w:rsid w:val="0014791D"/>
    <w:rsid w:val="00147961"/>
    <w:rsid w:val="00147C14"/>
    <w:rsid w:val="00147CA5"/>
    <w:rsid w:val="00147CF4"/>
    <w:rsid w:val="00147DE2"/>
    <w:rsid w:val="00150127"/>
    <w:rsid w:val="001502BD"/>
    <w:rsid w:val="001503A7"/>
    <w:rsid w:val="001506DA"/>
    <w:rsid w:val="00150754"/>
    <w:rsid w:val="00150856"/>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3C"/>
    <w:rsid w:val="0015256F"/>
    <w:rsid w:val="0015275D"/>
    <w:rsid w:val="001527CC"/>
    <w:rsid w:val="001527E9"/>
    <w:rsid w:val="00152816"/>
    <w:rsid w:val="00152885"/>
    <w:rsid w:val="00152A0C"/>
    <w:rsid w:val="00152B07"/>
    <w:rsid w:val="00152CB8"/>
    <w:rsid w:val="00152DED"/>
    <w:rsid w:val="0015311E"/>
    <w:rsid w:val="0015325E"/>
    <w:rsid w:val="0015337F"/>
    <w:rsid w:val="001533F9"/>
    <w:rsid w:val="001535CB"/>
    <w:rsid w:val="001536AE"/>
    <w:rsid w:val="00153948"/>
    <w:rsid w:val="00153A39"/>
    <w:rsid w:val="00153B25"/>
    <w:rsid w:val="00153B62"/>
    <w:rsid w:val="00153B9A"/>
    <w:rsid w:val="00153E0E"/>
    <w:rsid w:val="001540BC"/>
    <w:rsid w:val="001541C8"/>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CF"/>
    <w:rsid w:val="00154EEA"/>
    <w:rsid w:val="0015515F"/>
    <w:rsid w:val="00155169"/>
    <w:rsid w:val="001551E9"/>
    <w:rsid w:val="001551FA"/>
    <w:rsid w:val="00155347"/>
    <w:rsid w:val="00155363"/>
    <w:rsid w:val="0015539F"/>
    <w:rsid w:val="001554AB"/>
    <w:rsid w:val="001556D6"/>
    <w:rsid w:val="0015584D"/>
    <w:rsid w:val="00155882"/>
    <w:rsid w:val="00155983"/>
    <w:rsid w:val="00155A85"/>
    <w:rsid w:val="00155ABB"/>
    <w:rsid w:val="00155D39"/>
    <w:rsid w:val="00155DC8"/>
    <w:rsid w:val="00155E60"/>
    <w:rsid w:val="0015610B"/>
    <w:rsid w:val="001562E2"/>
    <w:rsid w:val="001562ED"/>
    <w:rsid w:val="00156365"/>
    <w:rsid w:val="001564F0"/>
    <w:rsid w:val="0015651C"/>
    <w:rsid w:val="001566D6"/>
    <w:rsid w:val="00156779"/>
    <w:rsid w:val="00156A75"/>
    <w:rsid w:val="00156AEB"/>
    <w:rsid w:val="00156B75"/>
    <w:rsid w:val="00156BE9"/>
    <w:rsid w:val="00156C98"/>
    <w:rsid w:val="00156E83"/>
    <w:rsid w:val="001573C3"/>
    <w:rsid w:val="0015758D"/>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066"/>
    <w:rsid w:val="00161125"/>
    <w:rsid w:val="0016112F"/>
    <w:rsid w:val="0016136A"/>
    <w:rsid w:val="001615C4"/>
    <w:rsid w:val="0016170D"/>
    <w:rsid w:val="001617A3"/>
    <w:rsid w:val="0016195B"/>
    <w:rsid w:val="00161A3E"/>
    <w:rsid w:val="00161B9F"/>
    <w:rsid w:val="00161BA6"/>
    <w:rsid w:val="00161DA0"/>
    <w:rsid w:val="00161ECF"/>
    <w:rsid w:val="001621DA"/>
    <w:rsid w:val="001623EE"/>
    <w:rsid w:val="001626D5"/>
    <w:rsid w:val="0016277A"/>
    <w:rsid w:val="00162785"/>
    <w:rsid w:val="00162895"/>
    <w:rsid w:val="00162952"/>
    <w:rsid w:val="00162AC4"/>
    <w:rsid w:val="00162AE8"/>
    <w:rsid w:val="00162EFB"/>
    <w:rsid w:val="00163049"/>
    <w:rsid w:val="0016320D"/>
    <w:rsid w:val="00163363"/>
    <w:rsid w:val="001633C4"/>
    <w:rsid w:val="00163AB1"/>
    <w:rsid w:val="0016402B"/>
    <w:rsid w:val="001640B9"/>
    <w:rsid w:val="00164102"/>
    <w:rsid w:val="00164341"/>
    <w:rsid w:val="0016435D"/>
    <w:rsid w:val="001644D8"/>
    <w:rsid w:val="001648FC"/>
    <w:rsid w:val="00164A3C"/>
    <w:rsid w:val="00164B32"/>
    <w:rsid w:val="00164BDF"/>
    <w:rsid w:val="00164C97"/>
    <w:rsid w:val="00165174"/>
    <w:rsid w:val="0016529A"/>
    <w:rsid w:val="0016543A"/>
    <w:rsid w:val="0016545B"/>
    <w:rsid w:val="00165510"/>
    <w:rsid w:val="00165538"/>
    <w:rsid w:val="0016554C"/>
    <w:rsid w:val="00165679"/>
    <w:rsid w:val="001656E7"/>
    <w:rsid w:val="001658AC"/>
    <w:rsid w:val="00165BE8"/>
    <w:rsid w:val="00165CA4"/>
    <w:rsid w:val="00165D80"/>
    <w:rsid w:val="0016617C"/>
    <w:rsid w:val="00166182"/>
    <w:rsid w:val="001662DD"/>
    <w:rsid w:val="001663C7"/>
    <w:rsid w:val="00166547"/>
    <w:rsid w:val="00166879"/>
    <w:rsid w:val="00166993"/>
    <w:rsid w:val="00166DCD"/>
    <w:rsid w:val="00166DDD"/>
    <w:rsid w:val="0016707C"/>
    <w:rsid w:val="00167289"/>
    <w:rsid w:val="00167477"/>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55E"/>
    <w:rsid w:val="0017179E"/>
    <w:rsid w:val="00171893"/>
    <w:rsid w:val="00171932"/>
    <w:rsid w:val="0017199D"/>
    <w:rsid w:val="001719AE"/>
    <w:rsid w:val="00171CAF"/>
    <w:rsid w:val="00171FF3"/>
    <w:rsid w:val="0017213B"/>
    <w:rsid w:val="001722A3"/>
    <w:rsid w:val="00172412"/>
    <w:rsid w:val="0017261F"/>
    <w:rsid w:val="00172923"/>
    <w:rsid w:val="00172BAE"/>
    <w:rsid w:val="001730E7"/>
    <w:rsid w:val="001738C0"/>
    <w:rsid w:val="001738F6"/>
    <w:rsid w:val="00173A73"/>
    <w:rsid w:val="00173BAD"/>
    <w:rsid w:val="00173BD1"/>
    <w:rsid w:val="00173DA4"/>
    <w:rsid w:val="00173DFF"/>
    <w:rsid w:val="00173E85"/>
    <w:rsid w:val="00173E86"/>
    <w:rsid w:val="0017409A"/>
    <w:rsid w:val="00174129"/>
    <w:rsid w:val="0017437A"/>
    <w:rsid w:val="001743E3"/>
    <w:rsid w:val="00174498"/>
    <w:rsid w:val="00174BF1"/>
    <w:rsid w:val="00174C27"/>
    <w:rsid w:val="00174C30"/>
    <w:rsid w:val="00174F13"/>
    <w:rsid w:val="001750E0"/>
    <w:rsid w:val="00175284"/>
    <w:rsid w:val="001752AC"/>
    <w:rsid w:val="001752E1"/>
    <w:rsid w:val="00175547"/>
    <w:rsid w:val="00175571"/>
    <w:rsid w:val="001755BB"/>
    <w:rsid w:val="0017576D"/>
    <w:rsid w:val="00175A65"/>
    <w:rsid w:val="00175BB8"/>
    <w:rsid w:val="00175F2C"/>
    <w:rsid w:val="00176016"/>
    <w:rsid w:val="00176222"/>
    <w:rsid w:val="00176381"/>
    <w:rsid w:val="0017638A"/>
    <w:rsid w:val="001763C1"/>
    <w:rsid w:val="001764AB"/>
    <w:rsid w:val="001766D3"/>
    <w:rsid w:val="0017673D"/>
    <w:rsid w:val="00176741"/>
    <w:rsid w:val="001768EE"/>
    <w:rsid w:val="001769B2"/>
    <w:rsid w:val="00176A6C"/>
    <w:rsid w:val="00176AEA"/>
    <w:rsid w:val="00176C67"/>
    <w:rsid w:val="00176EAE"/>
    <w:rsid w:val="00176F58"/>
    <w:rsid w:val="001772EF"/>
    <w:rsid w:val="001774A9"/>
    <w:rsid w:val="001774F1"/>
    <w:rsid w:val="00177645"/>
    <w:rsid w:val="0017772D"/>
    <w:rsid w:val="0017772F"/>
    <w:rsid w:val="00177975"/>
    <w:rsid w:val="00177A33"/>
    <w:rsid w:val="00177B00"/>
    <w:rsid w:val="00177CF4"/>
    <w:rsid w:val="00177EE5"/>
    <w:rsid w:val="00180084"/>
    <w:rsid w:val="00180167"/>
    <w:rsid w:val="001802B2"/>
    <w:rsid w:val="0018038F"/>
    <w:rsid w:val="0018065A"/>
    <w:rsid w:val="00180852"/>
    <w:rsid w:val="001808EC"/>
    <w:rsid w:val="00180A69"/>
    <w:rsid w:val="00180B60"/>
    <w:rsid w:val="00180DC5"/>
    <w:rsid w:val="0018105D"/>
    <w:rsid w:val="001813FC"/>
    <w:rsid w:val="0018156B"/>
    <w:rsid w:val="0018180C"/>
    <w:rsid w:val="001818EA"/>
    <w:rsid w:val="001819A8"/>
    <w:rsid w:val="00181BB0"/>
    <w:rsid w:val="00181BDB"/>
    <w:rsid w:val="00181C85"/>
    <w:rsid w:val="00181CAF"/>
    <w:rsid w:val="00181E7B"/>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96"/>
    <w:rsid w:val="001849F0"/>
    <w:rsid w:val="001849FD"/>
    <w:rsid w:val="00184A55"/>
    <w:rsid w:val="00184C6E"/>
    <w:rsid w:val="00184C8E"/>
    <w:rsid w:val="00184D3F"/>
    <w:rsid w:val="00184E6C"/>
    <w:rsid w:val="00184EFE"/>
    <w:rsid w:val="001850D8"/>
    <w:rsid w:val="0018515B"/>
    <w:rsid w:val="00185166"/>
    <w:rsid w:val="00185264"/>
    <w:rsid w:val="001854E9"/>
    <w:rsid w:val="001855D1"/>
    <w:rsid w:val="001856FB"/>
    <w:rsid w:val="00185759"/>
    <w:rsid w:val="001858C9"/>
    <w:rsid w:val="00185A98"/>
    <w:rsid w:val="00185BAA"/>
    <w:rsid w:val="00185BE1"/>
    <w:rsid w:val="00185D77"/>
    <w:rsid w:val="00185E17"/>
    <w:rsid w:val="001861B3"/>
    <w:rsid w:val="001861B9"/>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6FCA"/>
    <w:rsid w:val="0018706E"/>
    <w:rsid w:val="0018720C"/>
    <w:rsid w:val="001872B0"/>
    <w:rsid w:val="001876CF"/>
    <w:rsid w:val="00187784"/>
    <w:rsid w:val="00187884"/>
    <w:rsid w:val="00187926"/>
    <w:rsid w:val="00187A20"/>
    <w:rsid w:val="00187A93"/>
    <w:rsid w:val="00187CC4"/>
    <w:rsid w:val="00187D1F"/>
    <w:rsid w:val="00187F89"/>
    <w:rsid w:val="0019004B"/>
    <w:rsid w:val="00190232"/>
    <w:rsid w:val="001902A8"/>
    <w:rsid w:val="00190518"/>
    <w:rsid w:val="00190551"/>
    <w:rsid w:val="001905C1"/>
    <w:rsid w:val="001906A5"/>
    <w:rsid w:val="001907AF"/>
    <w:rsid w:val="00190850"/>
    <w:rsid w:val="0019097E"/>
    <w:rsid w:val="00190F11"/>
    <w:rsid w:val="00190F62"/>
    <w:rsid w:val="001911A9"/>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7D0"/>
    <w:rsid w:val="00192B9D"/>
    <w:rsid w:val="00192C79"/>
    <w:rsid w:val="00192CA6"/>
    <w:rsid w:val="00192D80"/>
    <w:rsid w:val="0019304B"/>
    <w:rsid w:val="001930B8"/>
    <w:rsid w:val="00193165"/>
    <w:rsid w:val="00193217"/>
    <w:rsid w:val="0019333B"/>
    <w:rsid w:val="0019333E"/>
    <w:rsid w:val="00193939"/>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9F3"/>
    <w:rsid w:val="00194AD9"/>
    <w:rsid w:val="00194F88"/>
    <w:rsid w:val="0019510A"/>
    <w:rsid w:val="0019517E"/>
    <w:rsid w:val="00195553"/>
    <w:rsid w:val="0019566C"/>
    <w:rsid w:val="001958AF"/>
    <w:rsid w:val="00195BF6"/>
    <w:rsid w:val="00195CA3"/>
    <w:rsid w:val="00195D1D"/>
    <w:rsid w:val="00195DF6"/>
    <w:rsid w:val="00195FD6"/>
    <w:rsid w:val="0019602E"/>
    <w:rsid w:val="00196360"/>
    <w:rsid w:val="001964FA"/>
    <w:rsid w:val="0019656B"/>
    <w:rsid w:val="001965C9"/>
    <w:rsid w:val="00196833"/>
    <w:rsid w:val="0019683F"/>
    <w:rsid w:val="001969F3"/>
    <w:rsid w:val="00196A0A"/>
    <w:rsid w:val="00196A0D"/>
    <w:rsid w:val="00196B67"/>
    <w:rsid w:val="00196BA7"/>
    <w:rsid w:val="00196BCE"/>
    <w:rsid w:val="00196D35"/>
    <w:rsid w:val="00196F52"/>
    <w:rsid w:val="001970C7"/>
    <w:rsid w:val="001971A5"/>
    <w:rsid w:val="001972D0"/>
    <w:rsid w:val="0019739B"/>
    <w:rsid w:val="00197507"/>
    <w:rsid w:val="00197578"/>
    <w:rsid w:val="00197886"/>
    <w:rsid w:val="00197A5A"/>
    <w:rsid w:val="00197B3A"/>
    <w:rsid w:val="00197BEC"/>
    <w:rsid w:val="00197CB8"/>
    <w:rsid w:val="00197D28"/>
    <w:rsid w:val="00197E4A"/>
    <w:rsid w:val="00197E85"/>
    <w:rsid w:val="00197E87"/>
    <w:rsid w:val="00197ED4"/>
    <w:rsid w:val="00197F04"/>
    <w:rsid w:val="001A004B"/>
    <w:rsid w:val="001A0182"/>
    <w:rsid w:val="001A0243"/>
    <w:rsid w:val="001A0466"/>
    <w:rsid w:val="001A07D5"/>
    <w:rsid w:val="001A0815"/>
    <w:rsid w:val="001A09C4"/>
    <w:rsid w:val="001A0A00"/>
    <w:rsid w:val="001A0A79"/>
    <w:rsid w:val="001A0C46"/>
    <w:rsid w:val="001A0D49"/>
    <w:rsid w:val="001A0E94"/>
    <w:rsid w:val="001A1006"/>
    <w:rsid w:val="001A12A3"/>
    <w:rsid w:val="001A12C4"/>
    <w:rsid w:val="001A173A"/>
    <w:rsid w:val="001A18CE"/>
    <w:rsid w:val="001A18E5"/>
    <w:rsid w:val="001A1903"/>
    <w:rsid w:val="001A194C"/>
    <w:rsid w:val="001A1BFA"/>
    <w:rsid w:val="001A238E"/>
    <w:rsid w:val="001A2394"/>
    <w:rsid w:val="001A2740"/>
    <w:rsid w:val="001A274B"/>
    <w:rsid w:val="001A2A87"/>
    <w:rsid w:val="001A2AD6"/>
    <w:rsid w:val="001A2C2E"/>
    <w:rsid w:val="001A2C85"/>
    <w:rsid w:val="001A2E64"/>
    <w:rsid w:val="001A30AB"/>
    <w:rsid w:val="001A312A"/>
    <w:rsid w:val="001A372D"/>
    <w:rsid w:val="001A3895"/>
    <w:rsid w:val="001A3A31"/>
    <w:rsid w:val="001A3BD8"/>
    <w:rsid w:val="001A3C01"/>
    <w:rsid w:val="001A3E81"/>
    <w:rsid w:val="001A3F14"/>
    <w:rsid w:val="001A41A3"/>
    <w:rsid w:val="001A41B0"/>
    <w:rsid w:val="001A450F"/>
    <w:rsid w:val="001A4565"/>
    <w:rsid w:val="001A463A"/>
    <w:rsid w:val="001A4740"/>
    <w:rsid w:val="001A476B"/>
    <w:rsid w:val="001A4C0E"/>
    <w:rsid w:val="001A504E"/>
    <w:rsid w:val="001A51AB"/>
    <w:rsid w:val="001A5271"/>
    <w:rsid w:val="001A5417"/>
    <w:rsid w:val="001A5519"/>
    <w:rsid w:val="001A5539"/>
    <w:rsid w:val="001A5CEA"/>
    <w:rsid w:val="001A5FA1"/>
    <w:rsid w:val="001A61C7"/>
    <w:rsid w:val="001A6212"/>
    <w:rsid w:val="001A65B9"/>
    <w:rsid w:val="001A6661"/>
    <w:rsid w:val="001A6B24"/>
    <w:rsid w:val="001A6C3C"/>
    <w:rsid w:val="001A6D5E"/>
    <w:rsid w:val="001A6DBE"/>
    <w:rsid w:val="001A6F00"/>
    <w:rsid w:val="001A717B"/>
    <w:rsid w:val="001A719F"/>
    <w:rsid w:val="001A731F"/>
    <w:rsid w:val="001A7346"/>
    <w:rsid w:val="001A7347"/>
    <w:rsid w:val="001A740F"/>
    <w:rsid w:val="001A7493"/>
    <w:rsid w:val="001A776C"/>
    <w:rsid w:val="001A7805"/>
    <w:rsid w:val="001A78B6"/>
    <w:rsid w:val="001A7948"/>
    <w:rsid w:val="001A799D"/>
    <w:rsid w:val="001A79B5"/>
    <w:rsid w:val="001A7A4B"/>
    <w:rsid w:val="001A7B95"/>
    <w:rsid w:val="001A7E6B"/>
    <w:rsid w:val="001A7ECB"/>
    <w:rsid w:val="001A7FF4"/>
    <w:rsid w:val="001B0103"/>
    <w:rsid w:val="001B0196"/>
    <w:rsid w:val="001B0222"/>
    <w:rsid w:val="001B02D0"/>
    <w:rsid w:val="001B0399"/>
    <w:rsid w:val="001B03D3"/>
    <w:rsid w:val="001B0498"/>
    <w:rsid w:val="001B0541"/>
    <w:rsid w:val="001B05A0"/>
    <w:rsid w:val="001B067D"/>
    <w:rsid w:val="001B0723"/>
    <w:rsid w:val="001B0731"/>
    <w:rsid w:val="001B0883"/>
    <w:rsid w:val="001B09CC"/>
    <w:rsid w:val="001B0BA2"/>
    <w:rsid w:val="001B0C08"/>
    <w:rsid w:val="001B0C39"/>
    <w:rsid w:val="001B0C88"/>
    <w:rsid w:val="001B0D81"/>
    <w:rsid w:val="001B0EBD"/>
    <w:rsid w:val="001B0F7B"/>
    <w:rsid w:val="001B12E9"/>
    <w:rsid w:val="001B157E"/>
    <w:rsid w:val="001B187D"/>
    <w:rsid w:val="001B1B33"/>
    <w:rsid w:val="001B1B82"/>
    <w:rsid w:val="001B1CE0"/>
    <w:rsid w:val="001B1D98"/>
    <w:rsid w:val="001B1EA3"/>
    <w:rsid w:val="001B1F05"/>
    <w:rsid w:val="001B215E"/>
    <w:rsid w:val="001B21FB"/>
    <w:rsid w:val="001B2429"/>
    <w:rsid w:val="001B2939"/>
    <w:rsid w:val="001B2947"/>
    <w:rsid w:val="001B2982"/>
    <w:rsid w:val="001B29BA"/>
    <w:rsid w:val="001B2B27"/>
    <w:rsid w:val="001B2BA5"/>
    <w:rsid w:val="001B2BA9"/>
    <w:rsid w:val="001B2D5A"/>
    <w:rsid w:val="001B2DA1"/>
    <w:rsid w:val="001B2E1B"/>
    <w:rsid w:val="001B2F25"/>
    <w:rsid w:val="001B3127"/>
    <w:rsid w:val="001B31FB"/>
    <w:rsid w:val="001B382E"/>
    <w:rsid w:val="001B3991"/>
    <w:rsid w:val="001B3ACC"/>
    <w:rsid w:val="001B3B8C"/>
    <w:rsid w:val="001B3D4C"/>
    <w:rsid w:val="001B3F9D"/>
    <w:rsid w:val="001B4251"/>
    <w:rsid w:val="001B43AE"/>
    <w:rsid w:val="001B43D1"/>
    <w:rsid w:val="001B452C"/>
    <w:rsid w:val="001B47BB"/>
    <w:rsid w:val="001B4871"/>
    <w:rsid w:val="001B4BE8"/>
    <w:rsid w:val="001B5028"/>
    <w:rsid w:val="001B5056"/>
    <w:rsid w:val="001B5448"/>
    <w:rsid w:val="001B557F"/>
    <w:rsid w:val="001B55B5"/>
    <w:rsid w:val="001B57EA"/>
    <w:rsid w:val="001B5873"/>
    <w:rsid w:val="001B5ADF"/>
    <w:rsid w:val="001B5AFA"/>
    <w:rsid w:val="001B5CA2"/>
    <w:rsid w:val="001B5D4C"/>
    <w:rsid w:val="001B5DA2"/>
    <w:rsid w:val="001B5F3F"/>
    <w:rsid w:val="001B5F51"/>
    <w:rsid w:val="001B62AD"/>
    <w:rsid w:val="001B63AE"/>
    <w:rsid w:val="001B64D0"/>
    <w:rsid w:val="001B672C"/>
    <w:rsid w:val="001B6866"/>
    <w:rsid w:val="001B687D"/>
    <w:rsid w:val="001B68CE"/>
    <w:rsid w:val="001B68F0"/>
    <w:rsid w:val="001B6C6A"/>
    <w:rsid w:val="001B6EDD"/>
    <w:rsid w:val="001B6F82"/>
    <w:rsid w:val="001B7206"/>
    <w:rsid w:val="001B73CF"/>
    <w:rsid w:val="001B7435"/>
    <w:rsid w:val="001B7609"/>
    <w:rsid w:val="001B7670"/>
    <w:rsid w:val="001B77B5"/>
    <w:rsid w:val="001B77D7"/>
    <w:rsid w:val="001B7C87"/>
    <w:rsid w:val="001B7ED2"/>
    <w:rsid w:val="001B7FF9"/>
    <w:rsid w:val="001C0013"/>
    <w:rsid w:val="001C0400"/>
    <w:rsid w:val="001C05E3"/>
    <w:rsid w:val="001C05EA"/>
    <w:rsid w:val="001C0AEC"/>
    <w:rsid w:val="001C0B29"/>
    <w:rsid w:val="001C0B87"/>
    <w:rsid w:val="001C0C6A"/>
    <w:rsid w:val="001C0D41"/>
    <w:rsid w:val="001C0E03"/>
    <w:rsid w:val="001C0F04"/>
    <w:rsid w:val="001C11B4"/>
    <w:rsid w:val="001C12DF"/>
    <w:rsid w:val="001C16E5"/>
    <w:rsid w:val="001C181D"/>
    <w:rsid w:val="001C18B3"/>
    <w:rsid w:val="001C1916"/>
    <w:rsid w:val="001C1930"/>
    <w:rsid w:val="001C1D6F"/>
    <w:rsid w:val="001C1EDF"/>
    <w:rsid w:val="001C207F"/>
    <w:rsid w:val="001C20B2"/>
    <w:rsid w:val="001C215B"/>
    <w:rsid w:val="001C21A0"/>
    <w:rsid w:val="001C234F"/>
    <w:rsid w:val="001C2386"/>
    <w:rsid w:val="001C26CE"/>
    <w:rsid w:val="001C2882"/>
    <w:rsid w:val="001C29B5"/>
    <w:rsid w:val="001C2B03"/>
    <w:rsid w:val="001C2B6F"/>
    <w:rsid w:val="001C2D71"/>
    <w:rsid w:val="001C2E4C"/>
    <w:rsid w:val="001C318E"/>
    <w:rsid w:val="001C319F"/>
    <w:rsid w:val="001C32BE"/>
    <w:rsid w:val="001C3340"/>
    <w:rsid w:val="001C3786"/>
    <w:rsid w:val="001C37DD"/>
    <w:rsid w:val="001C3816"/>
    <w:rsid w:val="001C3A58"/>
    <w:rsid w:val="001C44DE"/>
    <w:rsid w:val="001C4512"/>
    <w:rsid w:val="001C45BB"/>
    <w:rsid w:val="001C4616"/>
    <w:rsid w:val="001C467E"/>
    <w:rsid w:val="001C48FC"/>
    <w:rsid w:val="001C4DCC"/>
    <w:rsid w:val="001C4DDA"/>
    <w:rsid w:val="001C4EB0"/>
    <w:rsid w:val="001C5007"/>
    <w:rsid w:val="001C5068"/>
    <w:rsid w:val="001C5348"/>
    <w:rsid w:val="001C5579"/>
    <w:rsid w:val="001C5634"/>
    <w:rsid w:val="001C586D"/>
    <w:rsid w:val="001C597E"/>
    <w:rsid w:val="001C5BCF"/>
    <w:rsid w:val="001C5BDD"/>
    <w:rsid w:val="001C5CF9"/>
    <w:rsid w:val="001C5DBA"/>
    <w:rsid w:val="001C5E67"/>
    <w:rsid w:val="001C5EAF"/>
    <w:rsid w:val="001C5FAB"/>
    <w:rsid w:val="001C607D"/>
    <w:rsid w:val="001C60CB"/>
    <w:rsid w:val="001C60FC"/>
    <w:rsid w:val="001C61AF"/>
    <w:rsid w:val="001C61B1"/>
    <w:rsid w:val="001C6215"/>
    <w:rsid w:val="001C62C9"/>
    <w:rsid w:val="001C6398"/>
    <w:rsid w:val="001C63D2"/>
    <w:rsid w:val="001C6470"/>
    <w:rsid w:val="001C64B7"/>
    <w:rsid w:val="001C66B9"/>
    <w:rsid w:val="001C67FC"/>
    <w:rsid w:val="001C68C1"/>
    <w:rsid w:val="001C690C"/>
    <w:rsid w:val="001C6A7A"/>
    <w:rsid w:val="001C6B84"/>
    <w:rsid w:val="001C6BA3"/>
    <w:rsid w:val="001C6BCF"/>
    <w:rsid w:val="001C6E66"/>
    <w:rsid w:val="001C6E8F"/>
    <w:rsid w:val="001C6F65"/>
    <w:rsid w:val="001C6FBF"/>
    <w:rsid w:val="001C73B2"/>
    <w:rsid w:val="001C73CD"/>
    <w:rsid w:val="001C73E5"/>
    <w:rsid w:val="001C74CD"/>
    <w:rsid w:val="001C7979"/>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45"/>
    <w:rsid w:val="001D2571"/>
    <w:rsid w:val="001D25AE"/>
    <w:rsid w:val="001D2959"/>
    <w:rsid w:val="001D2B6A"/>
    <w:rsid w:val="001D2E2C"/>
    <w:rsid w:val="001D2F2C"/>
    <w:rsid w:val="001D2F5A"/>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A7A"/>
    <w:rsid w:val="001D4C48"/>
    <w:rsid w:val="001D4CC6"/>
    <w:rsid w:val="001D4F08"/>
    <w:rsid w:val="001D5191"/>
    <w:rsid w:val="001D5229"/>
    <w:rsid w:val="001D5989"/>
    <w:rsid w:val="001D5B0D"/>
    <w:rsid w:val="001D5BC1"/>
    <w:rsid w:val="001D5E20"/>
    <w:rsid w:val="001D5E87"/>
    <w:rsid w:val="001D5F33"/>
    <w:rsid w:val="001D5F37"/>
    <w:rsid w:val="001D6165"/>
    <w:rsid w:val="001D6388"/>
    <w:rsid w:val="001D638C"/>
    <w:rsid w:val="001D6459"/>
    <w:rsid w:val="001D6469"/>
    <w:rsid w:val="001D648D"/>
    <w:rsid w:val="001D6518"/>
    <w:rsid w:val="001D65C4"/>
    <w:rsid w:val="001D6614"/>
    <w:rsid w:val="001D66FB"/>
    <w:rsid w:val="001D69C6"/>
    <w:rsid w:val="001D6B3E"/>
    <w:rsid w:val="001D6B7D"/>
    <w:rsid w:val="001D6BE6"/>
    <w:rsid w:val="001D6E12"/>
    <w:rsid w:val="001D6EEF"/>
    <w:rsid w:val="001D713D"/>
    <w:rsid w:val="001D7187"/>
    <w:rsid w:val="001D71BB"/>
    <w:rsid w:val="001D73F9"/>
    <w:rsid w:val="001D745C"/>
    <w:rsid w:val="001D74A7"/>
    <w:rsid w:val="001D765D"/>
    <w:rsid w:val="001D795C"/>
    <w:rsid w:val="001D7B92"/>
    <w:rsid w:val="001D7C22"/>
    <w:rsid w:val="001D7D07"/>
    <w:rsid w:val="001D7DB9"/>
    <w:rsid w:val="001D7E2F"/>
    <w:rsid w:val="001E02A1"/>
    <w:rsid w:val="001E037F"/>
    <w:rsid w:val="001E03BC"/>
    <w:rsid w:val="001E03DF"/>
    <w:rsid w:val="001E0446"/>
    <w:rsid w:val="001E04CA"/>
    <w:rsid w:val="001E08CA"/>
    <w:rsid w:val="001E08D5"/>
    <w:rsid w:val="001E0ADE"/>
    <w:rsid w:val="001E0C5A"/>
    <w:rsid w:val="001E0D0B"/>
    <w:rsid w:val="001E0E7C"/>
    <w:rsid w:val="001E10EF"/>
    <w:rsid w:val="001E165D"/>
    <w:rsid w:val="001E17C1"/>
    <w:rsid w:val="001E1855"/>
    <w:rsid w:val="001E188F"/>
    <w:rsid w:val="001E18FE"/>
    <w:rsid w:val="001E1B17"/>
    <w:rsid w:val="001E1E2A"/>
    <w:rsid w:val="001E1F72"/>
    <w:rsid w:val="001E203E"/>
    <w:rsid w:val="001E2043"/>
    <w:rsid w:val="001E2044"/>
    <w:rsid w:val="001E21A5"/>
    <w:rsid w:val="001E22C6"/>
    <w:rsid w:val="001E23FD"/>
    <w:rsid w:val="001E2533"/>
    <w:rsid w:val="001E26C4"/>
    <w:rsid w:val="001E274E"/>
    <w:rsid w:val="001E276F"/>
    <w:rsid w:val="001E2FC0"/>
    <w:rsid w:val="001E33B4"/>
    <w:rsid w:val="001E3491"/>
    <w:rsid w:val="001E3627"/>
    <w:rsid w:val="001E362F"/>
    <w:rsid w:val="001E395F"/>
    <w:rsid w:val="001E3A34"/>
    <w:rsid w:val="001E3C3F"/>
    <w:rsid w:val="001E3CB1"/>
    <w:rsid w:val="001E3E46"/>
    <w:rsid w:val="001E4056"/>
    <w:rsid w:val="001E419A"/>
    <w:rsid w:val="001E432F"/>
    <w:rsid w:val="001E4D56"/>
    <w:rsid w:val="001E4DC1"/>
    <w:rsid w:val="001E4FBB"/>
    <w:rsid w:val="001E50D7"/>
    <w:rsid w:val="001E518C"/>
    <w:rsid w:val="001E53BC"/>
    <w:rsid w:val="001E5543"/>
    <w:rsid w:val="001E5635"/>
    <w:rsid w:val="001E56CE"/>
    <w:rsid w:val="001E58EA"/>
    <w:rsid w:val="001E597F"/>
    <w:rsid w:val="001E59CE"/>
    <w:rsid w:val="001E5E54"/>
    <w:rsid w:val="001E616B"/>
    <w:rsid w:val="001E6221"/>
    <w:rsid w:val="001E6297"/>
    <w:rsid w:val="001E6325"/>
    <w:rsid w:val="001E680A"/>
    <w:rsid w:val="001E693D"/>
    <w:rsid w:val="001E6B97"/>
    <w:rsid w:val="001E6C19"/>
    <w:rsid w:val="001E6D8E"/>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E7FD0"/>
    <w:rsid w:val="001F0273"/>
    <w:rsid w:val="001F0449"/>
    <w:rsid w:val="001F0A40"/>
    <w:rsid w:val="001F0AB3"/>
    <w:rsid w:val="001F0C59"/>
    <w:rsid w:val="001F0CEF"/>
    <w:rsid w:val="001F0D09"/>
    <w:rsid w:val="001F11EC"/>
    <w:rsid w:val="001F133C"/>
    <w:rsid w:val="001F1358"/>
    <w:rsid w:val="001F145D"/>
    <w:rsid w:val="001F14FA"/>
    <w:rsid w:val="001F1583"/>
    <w:rsid w:val="001F15BD"/>
    <w:rsid w:val="001F16E7"/>
    <w:rsid w:val="001F1784"/>
    <w:rsid w:val="001F17F4"/>
    <w:rsid w:val="001F1CCE"/>
    <w:rsid w:val="001F1D9F"/>
    <w:rsid w:val="001F1E01"/>
    <w:rsid w:val="001F20A1"/>
    <w:rsid w:val="001F20CA"/>
    <w:rsid w:val="001F21A6"/>
    <w:rsid w:val="001F2242"/>
    <w:rsid w:val="001F25EC"/>
    <w:rsid w:val="001F27D9"/>
    <w:rsid w:val="001F2A8A"/>
    <w:rsid w:val="001F2BA7"/>
    <w:rsid w:val="001F2BB1"/>
    <w:rsid w:val="001F2C30"/>
    <w:rsid w:val="001F2CD0"/>
    <w:rsid w:val="001F2FD1"/>
    <w:rsid w:val="001F3065"/>
    <w:rsid w:val="001F3476"/>
    <w:rsid w:val="001F3539"/>
    <w:rsid w:val="001F376E"/>
    <w:rsid w:val="001F37AF"/>
    <w:rsid w:val="001F3903"/>
    <w:rsid w:val="001F39EB"/>
    <w:rsid w:val="001F3A84"/>
    <w:rsid w:val="001F3A88"/>
    <w:rsid w:val="001F3AF9"/>
    <w:rsid w:val="001F3B10"/>
    <w:rsid w:val="001F3B4C"/>
    <w:rsid w:val="001F3B91"/>
    <w:rsid w:val="001F3B9C"/>
    <w:rsid w:val="001F3E47"/>
    <w:rsid w:val="001F411A"/>
    <w:rsid w:val="001F4133"/>
    <w:rsid w:val="001F427E"/>
    <w:rsid w:val="001F4432"/>
    <w:rsid w:val="001F452C"/>
    <w:rsid w:val="001F45A6"/>
    <w:rsid w:val="001F4671"/>
    <w:rsid w:val="001F467C"/>
    <w:rsid w:val="001F470F"/>
    <w:rsid w:val="001F482C"/>
    <w:rsid w:val="001F48AE"/>
    <w:rsid w:val="001F4A02"/>
    <w:rsid w:val="001F4A26"/>
    <w:rsid w:val="001F4AF5"/>
    <w:rsid w:val="001F4D12"/>
    <w:rsid w:val="001F5035"/>
    <w:rsid w:val="001F507E"/>
    <w:rsid w:val="001F524F"/>
    <w:rsid w:val="001F532C"/>
    <w:rsid w:val="001F555C"/>
    <w:rsid w:val="001F58C4"/>
    <w:rsid w:val="001F58C8"/>
    <w:rsid w:val="001F58E0"/>
    <w:rsid w:val="001F591A"/>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E3E"/>
    <w:rsid w:val="001F6E5F"/>
    <w:rsid w:val="001F6EF9"/>
    <w:rsid w:val="001F7076"/>
    <w:rsid w:val="001F70DA"/>
    <w:rsid w:val="001F71A1"/>
    <w:rsid w:val="001F73A5"/>
    <w:rsid w:val="001F73F7"/>
    <w:rsid w:val="001F747A"/>
    <w:rsid w:val="001F75F4"/>
    <w:rsid w:val="001F787A"/>
    <w:rsid w:val="001F7906"/>
    <w:rsid w:val="001F79AE"/>
    <w:rsid w:val="001F7ABA"/>
    <w:rsid w:val="001F7B64"/>
    <w:rsid w:val="001F7BD9"/>
    <w:rsid w:val="001F7C08"/>
    <w:rsid w:val="001F7C2B"/>
    <w:rsid w:val="001F7C98"/>
    <w:rsid w:val="001F7D3D"/>
    <w:rsid w:val="001F7E15"/>
    <w:rsid w:val="001F7E2D"/>
    <w:rsid w:val="00200375"/>
    <w:rsid w:val="002003B5"/>
    <w:rsid w:val="00200558"/>
    <w:rsid w:val="00200712"/>
    <w:rsid w:val="00200A5B"/>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7"/>
    <w:rsid w:val="00201BFA"/>
    <w:rsid w:val="00201C45"/>
    <w:rsid w:val="00201E90"/>
    <w:rsid w:val="00201EF5"/>
    <w:rsid w:val="002023C8"/>
    <w:rsid w:val="0020253D"/>
    <w:rsid w:val="0020262D"/>
    <w:rsid w:val="00202674"/>
    <w:rsid w:val="0020274E"/>
    <w:rsid w:val="002027CA"/>
    <w:rsid w:val="002027CB"/>
    <w:rsid w:val="00202D39"/>
    <w:rsid w:val="00202DD5"/>
    <w:rsid w:val="00202DEE"/>
    <w:rsid w:val="00202FBA"/>
    <w:rsid w:val="00202FD6"/>
    <w:rsid w:val="002031C2"/>
    <w:rsid w:val="002034BA"/>
    <w:rsid w:val="002037ED"/>
    <w:rsid w:val="002039FE"/>
    <w:rsid w:val="00203B08"/>
    <w:rsid w:val="00203C26"/>
    <w:rsid w:val="00203CEC"/>
    <w:rsid w:val="00203F04"/>
    <w:rsid w:val="002040C4"/>
    <w:rsid w:val="002042F1"/>
    <w:rsid w:val="00204748"/>
    <w:rsid w:val="0020480B"/>
    <w:rsid w:val="00204972"/>
    <w:rsid w:val="00204A4C"/>
    <w:rsid w:val="00204BF6"/>
    <w:rsid w:val="00204F54"/>
    <w:rsid w:val="00204F92"/>
    <w:rsid w:val="002054DE"/>
    <w:rsid w:val="00205502"/>
    <w:rsid w:val="00205633"/>
    <w:rsid w:val="00205783"/>
    <w:rsid w:val="00205C85"/>
    <w:rsid w:val="00205CAF"/>
    <w:rsid w:val="00205CE6"/>
    <w:rsid w:val="00205CE8"/>
    <w:rsid w:val="00205E3E"/>
    <w:rsid w:val="00206045"/>
    <w:rsid w:val="002061C8"/>
    <w:rsid w:val="0020621A"/>
    <w:rsid w:val="00206440"/>
    <w:rsid w:val="00206548"/>
    <w:rsid w:val="0020655E"/>
    <w:rsid w:val="0020659A"/>
    <w:rsid w:val="002066FC"/>
    <w:rsid w:val="00206825"/>
    <w:rsid w:val="00206849"/>
    <w:rsid w:val="00206A02"/>
    <w:rsid w:val="00206CF7"/>
    <w:rsid w:val="00206D0C"/>
    <w:rsid w:val="00206E54"/>
    <w:rsid w:val="00206EC2"/>
    <w:rsid w:val="00206F97"/>
    <w:rsid w:val="00207228"/>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A62"/>
    <w:rsid w:val="00210AC6"/>
    <w:rsid w:val="00210E32"/>
    <w:rsid w:val="00210E92"/>
    <w:rsid w:val="00210F36"/>
    <w:rsid w:val="00210F62"/>
    <w:rsid w:val="002110AB"/>
    <w:rsid w:val="002110D5"/>
    <w:rsid w:val="00211387"/>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519"/>
    <w:rsid w:val="002136E6"/>
    <w:rsid w:val="00213842"/>
    <w:rsid w:val="002139D9"/>
    <w:rsid w:val="00213AAC"/>
    <w:rsid w:val="00213AAF"/>
    <w:rsid w:val="00213DA1"/>
    <w:rsid w:val="00213DF0"/>
    <w:rsid w:val="00214145"/>
    <w:rsid w:val="0021443C"/>
    <w:rsid w:val="002145CA"/>
    <w:rsid w:val="0021468A"/>
    <w:rsid w:val="002146F6"/>
    <w:rsid w:val="0021479D"/>
    <w:rsid w:val="00214A58"/>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87"/>
    <w:rsid w:val="002163DF"/>
    <w:rsid w:val="0021651B"/>
    <w:rsid w:val="002166B7"/>
    <w:rsid w:val="0021676C"/>
    <w:rsid w:val="002167C8"/>
    <w:rsid w:val="00216BF7"/>
    <w:rsid w:val="00216C02"/>
    <w:rsid w:val="00216EF2"/>
    <w:rsid w:val="00217089"/>
    <w:rsid w:val="002171E5"/>
    <w:rsid w:val="0021725E"/>
    <w:rsid w:val="002174E8"/>
    <w:rsid w:val="002174FD"/>
    <w:rsid w:val="0021767C"/>
    <w:rsid w:val="00217731"/>
    <w:rsid w:val="002177F6"/>
    <w:rsid w:val="002178A7"/>
    <w:rsid w:val="00217912"/>
    <w:rsid w:val="00217A3D"/>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6F"/>
    <w:rsid w:val="00221B97"/>
    <w:rsid w:val="00221C0D"/>
    <w:rsid w:val="00221C93"/>
    <w:rsid w:val="00221EB9"/>
    <w:rsid w:val="002220DE"/>
    <w:rsid w:val="002221C8"/>
    <w:rsid w:val="002221E6"/>
    <w:rsid w:val="00222368"/>
    <w:rsid w:val="0022250D"/>
    <w:rsid w:val="002226F5"/>
    <w:rsid w:val="0022291D"/>
    <w:rsid w:val="00222DC7"/>
    <w:rsid w:val="0022308C"/>
    <w:rsid w:val="002233A4"/>
    <w:rsid w:val="00223417"/>
    <w:rsid w:val="00223558"/>
    <w:rsid w:val="00223664"/>
    <w:rsid w:val="00223A5D"/>
    <w:rsid w:val="00223FDA"/>
    <w:rsid w:val="002240A0"/>
    <w:rsid w:val="0022451E"/>
    <w:rsid w:val="0022467C"/>
    <w:rsid w:val="0022470A"/>
    <w:rsid w:val="00224743"/>
    <w:rsid w:val="00224818"/>
    <w:rsid w:val="002249F2"/>
    <w:rsid w:val="00224C24"/>
    <w:rsid w:val="00224CF6"/>
    <w:rsid w:val="00224D1C"/>
    <w:rsid w:val="00224D79"/>
    <w:rsid w:val="00224F54"/>
    <w:rsid w:val="0022516F"/>
    <w:rsid w:val="002251D8"/>
    <w:rsid w:val="00225578"/>
    <w:rsid w:val="002256EE"/>
    <w:rsid w:val="00225738"/>
    <w:rsid w:val="00225888"/>
    <w:rsid w:val="002258C8"/>
    <w:rsid w:val="00225936"/>
    <w:rsid w:val="0022593B"/>
    <w:rsid w:val="00225A2B"/>
    <w:rsid w:val="00225BF8"/>
    <w:rsid w:val="00225CDD"/>
    <w:rsid w:val="00225E60"/>
    <w:rsid w:val="0022611B"/>
    <w:rsid w:val="0022633C"/>
    <w:rsid w:val="0022644A"/>
    <w:rsid w:val="0022658D"/>
    <w:rsid w:val="002267FB"/>
    <w:rsid w:val="00226895"/>
    <w:rsid w:val="002268FF"/>
    <w:rsid w:val="00226A7F"/>
    <w:rsid w:val="00226CA9"/>
    <w:rsid w:val="00226DEE"/>
    <w:rsid w:val="00226E00"/>
    <w:rsid w:val="00226E4A"/>
    <w:rsid w:val="00226EE7"/>
    <w:rsid w:val="0022711D"/>
    <w:rsid w:val="00227162"/>
    <w:rsid w:val="002273DB"/>
    <w:rsid w:val="00227405"/>
    <w:rsid w:val="00227573"/>
    <w:rsid w:val="0022762A"/>
    <w:rsid w:val="00227668"/>
    <w:rsid w:val="00227728"/>
    <w:rsid w:val="00227D04"/>
    <w:rsid w:val="00227D7B"/>
    <w:rsid w:val="00227EA4"/>
    <w:rsid w:val="00227FB3"/>
    <w:rsid w:val="0023002E"/>
    <w:rsid w:val="00230037"/>
    <w:rsid w:val="00230067"/>
    <w:rsid w:val="0023021F"/>
    <w:rsid w:val="0023025C"/>
    <w:rsid w:val="0023035F"/>
    <w:rsid w:val="0023045A"/>
    <w:rsid w:val="00230482"/>
    <w:rsid w:val="00230485"/>
    <w:rsid w:val="0023067C"/>
    <w:rsid w:val="002306AE"/>
    <w:rsid w:val="00230B0E"/>
    <w:rsid w:val="00230BD3"/>
    <w:rsid w:val="00230DF9"/>
    <w:rsid w:val="00230F01"/>
    <w:rsid w:val="00230F12"/>
    <w:rsid w:val="00230FA9"/>
    <w:rsid w:val="00230FFD"/>
    <w:rsid w:val="0023103D"/>
    <w:rsid w:val="0023109A"/>
    <w:rsid w:val="00231460"/>
    <w:rsid w:val="002314C2"/>
    <w:rsid w:val="00231762"/>
    <w:rsid w:val="002319DA"/>
    <w:rsid w:val="00231A16"/>
    <w:rsid w:val="00231C3B"/>
    <w:rsid w:val="00231E47"/>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D61"/>
    <w:rsid w:val="00232E97"/>
    <w:rsid w:val="00232EE9"/>
    <w:rsid w:val="00232FD0"/>
    <w:rsid w:val="0023316A"/>
    <w:rsid w:val="002331DE"/>
    <w:rsid w:val="00233273"/>
    <w:rsid w:val="00233491"/>
    <w:rsid w:val="00233502"/>
    <w:rsid w:val="0023353C"/>
    <w:rsid w:val="00233717"/>
    <w:rsid w:val="002339D5"/>
    <w:rsid w:val="00233A18"/>
    <w:rsid w:val="00233A29"/>
    <w:rsid w:val="00233A73"/>
    <w:rsid w:val="00233D23"/>
    <w:rsid w:val="00233D90"/>
    <w:rsid w:val="00233DDB"/>
    <w:rsid w:val="0023409F"/>
    <w:rsid w:val="00234106"/>
    <w:rsid w:val="002342C2"/>
    <w:rsid w:val="00234432"/>
    <w:rsid w:val="002344A9"/>
    <w:rsid w:val="002345C0"/>
    <w:rsid w:val="00234727"/>
    <w:rsid w:val="00234818"/>
    <w:rsid w:val="002348C6"/>
    <w:rsid w:val="00234B9C"/>
    <w:rsid w:val="002350E6"/>
    <w:rsid w:val="00235389"/>
    <w:rsid w:val="00235395"/>
    <w:rsid w:val="0023548E"/>
    <w:rsid w:val="002354E0"/>
    <w:rsid w:val="00235630"/>
    <w:rsid w:val="0023567C"/>
    <w:rsid w:val="00235782"/>
    <w:rsid w:val="00235786"/>
    <w:rsid w:val="002357FC"/>
    <w:rsid w:val="00235889"/>
    <w:rsid w:val="00235A9A"/>
    <w:rsid w:val="00235B5B"/>
    <w:rsid w:val="00235B6E"/>
    <w:rsid w:val="00235B8B"/>
    <w:rsid w:val="00235E67"/>
    <w:rsid w:val="00235FB5"/>
    <w:rsid w:val="00235FCE"/>
    <w:rsid w:val="00236231"/>
    <w:rsid w:val="0023627B"/>
    <w:rsid w:val="00236365"/>
    <w:rsid w:val="00236412"/>
    <w:rsid w:val="002364CB"/>
    <w:rsid w:val="00236591"/>
    <w:rsid w:val="002365C7"/>
    <w:rsid w:val="00236727"/>
    <w:rsid w:val="002367E8"/>
    <w:rsid w:val="002368ED"/>
    <w:rsid w:val="00236962"/>
    <w:rsid w:val="00236AF6"/>
    <w:rsid w:val="00236B1D"/>
    <w:rsid w:val="00236C06"/>
    <w:rsid w:val="00236D39"/>
    <w:rsid w:val="00236F5D"/>
    <w:rsid w:val="00236F60"/>
    <w:rsid w:val="002370DF"/>
    <w:rsid w:val="0023718E"/>
    <w:rsid w:val="00237198"/>
    <w:rsid w:val="002371BA"/>
    <w:rsid w:val="0023739B"/>
    <w:rsid w:val="002373D9"/>
    <w:rsid w:val="002375B7"/>
    <w:rsid w:val="00237674"/>
    <w:rsid w:val="00237A11"/>
    <w:rsid w:val="00237A38"/>
    <w:rsid w:val="00237BE8"/>
    <w:rsid w:val="00237CA2"/>
    <w:rsid w:val="0024033D"/>
    <w:rsid w:val="00240360"/>
    <w:rsid w:val="002403AD"/>
    <w:rsid w:val="0024041B"/>
    <w:rsid w:val="002404CB"/>
    <w:rsid w:val="002405A3"/>
    <w:rsid w:val="002407A8"/>
    <w:rsid w:val="002407EC"/>
    <w:rsid w:val="0024080D"/>
    <w:rsid w:val="002408A4"/>
    <w:rsid w:val="00240928"/>
    <w:rsid w:val="00240A1B"/>
    <w:rsid w:val="00240A6B"/>
    <w:rsid w:val="00240C17"/>
    <w:rsid w:val="00240C66"/>
    <w:rsid w:val="00240D6D"/>
    <w:rsid w:val="00241228"/>
    <w:rsid w:val="00241594"/>
    <w:rsid w:val="002416E5"/>
    <w:rsid w:val="00241885"/>
    <w:rsid w:val="002419C3"/>
    <w:rsid w:val="00241BE3"/>
    <w:rsid w:val="00241EA9"/>
    <w:rsid w:val="00242068"/>
    <w:rsid w:val="00242169"/>
    <w:rsid w:val="002422F3"/>
    <w:rsid w:val="002423DE"/>
    <w:rsid w:val="00242473"/>
    <w:rsid w:val="002425F2"/>
    <w:rsid w:val="00242779"/>
    <w:rsid w:val="00242788"/>
    <w:rsid w:val="00242799"/>
    <w:rsid w:val="002427B3"/>
    <w:rsid w:val="002428E7"/>
    <w:rsid w:val="002429FB"/>
    <w:rsid w:val="00242A8A"/>
    <w:rsid w:val="00242B6A"/>
    <w:rsid w:val="00242CDC"/>
    <w:rsid w:val="00242D43"/>
    <w:rsid w:val="00243018"/>
    <w:rsid w:val="0024327A"/>
    <w:rsid w:val="00243317"/>
    <w:rsid w:val="0024348B"/>
    <w:rsid w:val="002435B0"/>
    <w:rsid w:val="002435BB"/>
    <w:rsid w:val="00243A5B"/>
    <w:rsid w:val="00243C09"/>
    <w:rsid w:val="00243D20"/>
    <w:rsid w:val="00243D21"/>
    <w:rsid w:val="00243DD6"/>
    <w:rsid w:val="002441DD"/>
    <w:rsid w:val="00244343"/>
    <w:rsid w:val="002445A1"/>
    <w:rsid w:val="00244FA8"/>
    <w:rsid w:val="00245080"/>
    <w:rsid w:val="0024509A"/>
    <w:rsid w:val="00245172"/>
    <w:rsid w:val="00245177"/>
    <w:rsid w:val="002451B4"/>
    <w:rsid w:val="00245259"/>
    <w:rsid w:val="0024528C"/>
    <w:rsid w:val="002453E5"/>
    <w:rsid w:val="002453F0"/>
    <w:rsid w:val="002454DC"/>
    <w:rsid w:val="0024564E"/>
    <w:rsid w:val="00245A91"/>
    <w:rsid w:val="00245D8C"/>
    <w:rsid w:val="00245DC5"/>
    <w:rsid w:val="00246113"/>
    <w:rsid w:val="00246175"/>
    <w:rsid w:val="00246218"/>
    <w:rsid w:val="0024629F"/>
    <w:rsid w:val="002463AE"/>
    <w:rsid w:val="0024670E"/>
    <w:rsid w:val="00246B4E"/>
    <w:rsid w:val="00246E32"/>
    <w:rsid w:val="00246F44"/>
    <w:rsid w:val="00247341"/>
    <w:rsid w:val="0024737B"/>
    <w:rsid w:val="002473DE"/>
    <w:rsid w:val="002473EB"/>
    <w:rsid w:val="002474C0"/>
    <w:rsid w:val="00247599"/>
    <w:rsid w:val="002475FE"/>
    <w:rsid w:val="0024762C"/>
    <w:rsid w:val="00247699"/>
    <w:rsid w:val="002477B1"/>
    <w:rsid w:val="00247907"/>
    <w:rsid w:val="00247946"/>
    <w:rsid w:val="00247A21"/>
    <w:rsid w:val="00247C2D"/>
    <w:rsid w:val="00247C94"/>
    <w:rsid w:val="00247E05"/>
    <w:rsid w:val="00247EB7"/>
    <w:rsid w:val="00250185"/>
    <w:rsid w:val="00250256"/>
    <w:rsid w:val="0025034C"/>
    <w:rsid w:val="00250496"/>
    <w:rsid w:val="002504E0"/>
    <w:rsid w:val="00250729"/>
    <w:rsid w:val="00250764"/>
    <w:rsid w:val="002507F5"/>
    <w:rsid w:val="0025083F"/>
    <w:rsid w:val="0025085D"/>
    <w:rsid w:val="002509DE"/>
    <w:rsid w:val="00250ADA"/>
    <w:rsid w:val="00250B12"/>
    <w:rsid w:val="00250BE1"/>
    <w:rsid w:val="00250C00"/>
    <w:rsid w:val="00250DE2"/>
    <w:rsid w:val="00250DF1"/>
    <w:rsid w:val="002510B2"/>
    <w:rsid w:val="002510FB"/>
    <w:rsid w:val="00251159"/>
    <w:rsid w:val="00251253"/>
    <w:rsid w:val="002512FA"/>
    <w:rsid w:val="0025135C"/>
    <w:rsid w:val="0025144A"/>
    <w:rsid w:val="002514B7"/>
    <w:rsid w:val="002514F4"/>
    <w:rsid w:val="00251629"/>
    <w:rsid w:val="00251697"/>
    <w:rsid w:val="002516A1"/>
    <w:rsid w:val="00251A30"/>
    <w:rsid w:val="00251ABE"/>
    <w:rsid w:val="00251B49"/>
    <w:rsid w:val="00251D56"/>
    <w:rsid w:val="00251E58"/>
    <w:rsid w:val="00251E86"/>
    <w:rsid w:val="00251F68"/>
    <w:rsid w:val="00252563"/>
    <w:rsid w:val="002525EA"/>
    <w:rsid w:val="00252618"/>
    <w:rsid w:val="0025278C"/>
    <w:rsid w:val="00252A45"/>
    <w:rsid w:val="00252ABD"/>
    <w:rsid w:val="00252BE4"/>
    <w:rsid w:val="00253041"/>
    <w:rsid w:val="002530EA"/>
    <w:rsid w:val="002530F4"/>
    <w:rsid w:val="00253100"/>
    <w:rsid w:val="00253318"/>
    <w:rsid w:val="002533FA"/>
    <w:rsid w:val="0025340A"/>
    <w:rsid w:val="0025361E"/>
    <w:rsid w:val="002536E0"/>
    <w:rsid w:val="0025372B"/>
    <w:rsid w:val="0025376B"/>
    <w:rsid w:val="0025386C"/>
    <w:rsid w:val="0025398C"/>
    <w:rsid w:val="00253B21"/>
    <w:rsid w:val="00253BEC"/>
    <w:rsid w:val="00253D96"/>
    <w:rsid w:val="0025422C"/>
    <w:rsid w:val="002543CB"/>
    <w:rsid w:val="00254402"/>
    <w:rsid w:val="00254465"/>
    <w:rsid w:val="002544BC"/>
    <w:rsid w:val="002544F8"/>
    <w:rsid w:val="00254651"/>
    <w:rsid w:val="0025465E"/>
    <w:rsid w:val="00254841"/>
    <w:rsid w:val="00254859"/>
    <w:rsid w:val="00254FE6"/>
    <w:rsid w:val="00254FE7"/>
    <w:rsid w:val="002554DE"/>
    <w:rsid w:val="00255642"/>
    <w:rsid w:val="002556EB"/>
    <w:rsid w:val="00255869"/>
    <w:rsid w:val="00255CFA"/>
    <w:rsid w:val="00255E2E"/>
    <w:rsid w:val="00256129"/>
    <w:rsid w:val="0025613C"/>
    <w:rsid w:val="002562A9"/>
    <w:rsid w:val="002563B3"/>
    <w:rsid w:val="00256495"/>
    <w:rsid w:val="002567F4"/>
    <w:rsid w:val="002568A7"/>
    <w:rsid w:val="00256915"/>
    <w:rsid w:val="00256BE6"/>
    <w:rsid w:val="00256D81"/>
    <w:rsid w:val="00256D94"/>
    <w:rsid w:val="00257901"/>
    <w:rsid w:val="002579A9"/>
    <w:rsid w:val="002579FB"/>
    <w:rsid w:val="00257A0B"/>
    <w:rsid w:val="00257A25"/>
    <w:rsid w:val="00257C87"/>
    <w:rsid w:val="00257ECF"/>
    <w:rsid w:val="00257F42"/>
    <w:rsid w:val="00257F5B"/>
    <w:rsid w:val="0026004B"/>
    <w:rsid w:val="00260185"/>
    <w:rsid w:val="002602F7"/>
    <w:rsid w:val="0026044D"/>
    <w:rsid w:val="00260468"/>
    <w:rsid w:val="00260556"/>
    <w:rsid w:val="00260634"/>
    <w:rsid w:val="0026069C"/>
    <w:rsid w:val="00260760"/>
    <w:rsid w:val="002607D3"/>
    <w:rsid w:val="00260B3B"/>
    <w:rsid w:val="00260B6E"/>
    <w:rsid w:val="00260BC6"/>
    <w:rsid w:val="00260C7E"/>
    <w:rsid w:val="00260CC9"/>
    <w:rsid w:val="00260E56"/>
    <w:rsid w:val="00260EB4"/>
    <w:rsid w:val="00260F4A"/>
    <w:rsid w:val="00261016"/>
    <w:rsid w:val="0026105D"/>
    <w:rsid w:val="002610E0"/>
    <w:rsid w:val="0026126D"/>
    <w:rsid w:val="002614C6"/>
    <w:rsid w:val="002614E7"/>
    <w:rsid w:val="00261510"/>
    <w:rsid w:val="00261549"/>
    <w:rsid w:val="0026188E"/>
    <w:rsid w:val="002618EE"/>
    <w:rsid w:val="00261ADA"/>
    <w:rsid w:val="00261BD9"/>
    <w:rsid w:val="00261BE7"/>
    <w:rsid w:val="00261CA1"/>
    <w:rsid w:val="00261D75"/>
    <w:rsid w:val="0026209C"/>
    <w:rsid w:val="00262108"/>
    <w:rsid w:val="00262330"/>
    <w:rsid w:val="0026246C"/>
    <w:rsid w:val="0026251E"/>
    <w:rsid w:val="00262609"/>
    <w:rsid w:val="00262623"/>
    <w:rsid w:val="0026263D"/>
    <w:rsid w:val="002627B1"/>
    <w:rsid w:val="002627F4"/>
    <w:rsid w:val="00262830"/>
    <w:rsid w:val="0026283A"/>
    <w:rsid w:val="00262908"/>
    <w:rsid w:val="00262AF5"/>
    <w:rsid w:val="00262AFF"/>
    <w:rsid w:val="00262F82"/>
    <w:rsid w:val="00263050"/>
    <w:rsid w:val="002631D4"/>
    <w:rsid w:val="00263249"/>
    <w:rsid w:val="002634DB"/>
    <w:rsid w:val="002635F5"/>
    <w:rsid w:val="002637B0"/>
    <w:rsid w:val="00263B54"/>
    <w:rsid w:val="00263B79"/>
    <w:rsid w:val="00263D95"/>
    <w:rsid w:val="00263E5B"/>
    <w:rsid w:val="00263F17"/>
    <w:rsid w:val="002641D5"/>
    <w:rsid w:val="002643CB"/>
    <w:rsid w:val="002643F4"/>
    <w:rsid w:val="0026460A"/>
    <w:rsid w:val="002646B0"/>
    <w:rsid w:val="00264756"/>
    <w:rsid w:val="00264BEA"/>
    <w:rsid w:val="00264C57"/>
    <w:rsid w:val="00264CB6"/>
    <w:rsid w:val="00264E64"/>
    <w:rsid w:val="00265041"/>
    <w:rsid w:val="002650A3"/>
    <w:rsid w:val="002654B5"/>
    <w:rsid w:val="0026557E"/>
    <w:rsid w:val="002655EF"/>
    <w:rsid w:val="002655F4"/>
    <w:rsid w:val="0026560E"/>
    <w:rsid w:val="002656A4"/>
    <w:rsid w:val="00265C04"/>
    <w:rsid w:val="00265D15"/>
    <w:rsid w:val="00265E4D"/>
    <w:rsid w:val="00265EBC"/>
    <w:rsid w:val="00265F89"/>
    <w:rsid w:val="00266063"/>
    <w:rsid w:val="00266131"/>
    <w:rsid w:val="002661A2"/>
    <w:rsid w:val="00266227"/>
    <w:rsid w:val="00266588"/>
    <w:rsid w:val="00266654"/>
    <w:rsid w:val="00266899"/>
    <w:rsid w:val="002668CC"/>
    <w:rsid w:val="00266956"/>
    <w:rsid w:val="00266C53"/>
    <w:rsid w:val="00266D36"/>
    <w:rsid w:val="00266E95"/>
    <w:rsid w:val="00266F43"/>
    <w:rsid w:val="00267055"/>
    <w:rsid w:val="002670C3"/>
    <w:rsid w:val="0026728A"/>
    <w:rsid w:val="0026754A"/>
    <w:rsid w:val="00267551"/>
    <w:rsid w:val="00267EC7"/>
    <w:rsid w:val="00267F23"/>
    <w:rsid w:val="00270019"/>
    <w:rsid w:val="00270025"/>
    <w:rsid w:val="0027031B"/>
    <w:rsid w:val="0027040A"/>
    <w:rsid w:val="00270437"/>
    <w:rsid w:val="0027054A"/>
    <w:rsid w:val="002709F8"/>
    <w:rsid w:val="00270A05"/>
    <w:rsid w:val="00270E67"/>
    <w:rsid w:val="00270EE1"/>
    <w:rsid w:val="00270F2E"/>
    <w:rsid w:val="0027140E"/>
    <w:rsid w:val="00271562"/>
    <w:rsid w:val="002715F9"/>
    <w:rsid w:val="002717E3"/>
    <w:rsid w:val="0027194B"/>
    <w:rsid w:val="00271BD6"/>
    <w:rsid w:val="00271DC1"/>
    <w:rsid w:val="00271E31"/>
    <w:rsid w:val="0027200F"/>
    <w:rsid w:val="002721CC"/>
    <w:rsid w:val="00272284"/>
    <w:rsid w:val="002725B4"/>
    <w:rsid w:val="0027282B"/>
    <w:rsid w:val="002728A9"/>
    <w:rsid w:val="002728C1"/>
    <w:rsid w:val="00272960"/>
    <w:rsid w:val="00272CDD"/>
    <w:rsid w:val="00272DFA"/>
    <w:rsid w:val="00272F9B"/>
    <w:rsid w:val="00273092"/>
    <w:rsid w:val="0027358F"/>
    <w:rsid w:val="00273851"/>
    <w:rsid w:val="00273864"/>
    <w:rsid w:val="00273B61"/>
    <w:rsid w:val="00273FF5"/>
    <w:rsid w:val="0027413B"/>
    <w:rsid w:val="002741C4"/>
    <w:rsid w:val="002741F2"/>
    <w:rsid w:val="00274307"/>
    <w:rsid w:val="00274427"/>
    <w:rsid w:val="0027446C"/>
    <w:rsid w:val="00274531"/>
    <w:rsid w:val="00274683"/>
    <w:rsid w:val="002746D9"/>
    <w:rsid w:val="002746F9"/>
    <w:rsid w:val="002747FD"/>
    <w:rsid w:val="00274B33"/>
    <w:rsid w:val="00274B5F"/>
    <w:rsid w:val="002750D3"/>
    <w:rsid w:val="00275104"/>
    <w:rsid w:val="002751F1"/>
    <w:rsid w:val="00275309"/>
    <w:rsid w:val="002753A0"/>
    <w:rsid w:val="002753D1"/>
    <w:rsid w:val="00275665"/>
    <w:rsid w:val="0027581D"/>
    <w:rsid w:val="00275830"/>
    <w:rsid w:val="0027588F"/>
    <w:rsid w:val="00275B7B"/>
    <w:rsid w:val="00275CBE"/>
    <w:rsid w:val="00275CF4"/>
    <w:rsid w:val="00275F9B"/>
    <w:rsid w:val="00276345"/>
    <w:rsid w:val="002765A9"/>
    <w:rsid w:val="002768FD"/>
    <w:rsid w:val="00276AE3"/>
    <w:rsid w:val="00276B94"/>
    <w:rsid w:val="00276E82"/>
    <w:rsid w:val="002773EA"/>
    <w:rsid w:val="0027746F"/>
    <w:rsid w:val="0027762D"/>
    <w:rsid w:val="00277C26"/>
    <w:rsid w:val="00277D8D"/>
    <w:rsid w:val="00277D96"/>
    <w:rsid w:val="00277E7F"/>
    <w:rsid w:val="00277EAB"/>
    <w:rsid w:val="00277ED1"/>
    <w:rsid w:val="00277FA7"/>
    <w:rsid w:val="00277FCB"/>
    <w:rsid w:val="002803BD"/>
    <w:rsid w:val="00280606"/>
    <w:rsid w:val="0028073E"/>
    <w:rsid w:val="0028089B"/>
    <w:rsid w:val="00280A0F"/>
    <w:rsid w:val="00280A6F"/>
    <w:rsid w:val="00280E27"/>
    <w:rsid w:val="00280E97"/>
    <w:rsid w:val="00280F9D"/>
    <w:rsid w:val="002811FD"/>
    <w:rsid w:val="0028124C"/>
    <w:rsid w:val="002812F3"/>
    <w:rsid w:val="002814D6"/>
    <w:rsid w:val="0028181F"/>
    <w:rsid w:val="00281888"/>
    <w:rsid w:val="002819D2"/>
    <w:rsid w:val="00281A4B"/>
    <w:rsid w:val="00281BB4"/>
    <w:rsid w:val="00281C3E"/>
    <w:rsid w:val="00281D1D"/>
    <w:rsid w:val="00281D79"/>
    <w:rsid w:val="00281E39"/>
    <w:rsid w:val="00281EC2"/>
    <w:rsid w:val="00281F3A"/>
    <w:rsid w:val="00281FAB"/>
    <w:rsid w:val="002821C5"/>
    <w:rsid w:val="00282267"/>
    <w:rsid w:val="002822BA"/>
    <w:rsid w:val="0028244F"/>
    <w:rsid w:val="0028264B"/>
    <w:rsid w:val="00282978"/>
    <w:rsid w:val="00282B2A"/>
    <w:rsid w:val="00282B3D"/>
    <w:rsid w:val="00282DC6"/>
    <w:rsid w:val="00282E1B"/>
    <w:rsid w:val="002830C4"/>
    <w:rsid w:val="0028345D"/>
    <w:rsid w:val="00283737"/>
    <w:rsid w:val="00283830"/>
    <w:rsid w:val="0028384A"/>
    <w:rsid w:val="002838EC"/>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6AA"/>
    <w:rsid w:val="00285A9C"/>
    <w:rsid w:val="00285ABB"/>
    <w:rsid w:val="00285ED1"/>
    <w:rsid w:val="00286293"/>
    <w:rsid w:val="002863CA"/>
    <w:rsid w:val="002865CC"/>
    <w:rsid w:val="002866E2"/>
    <w:rsid w:val="002868F4"/>
    <w:rsid w:val="00286BAE"/>
    <w:rsid w:val="00286C7E"/>
    <w:rsid w:val="00286D98"/>
    <w:rsid w:val="00286D9D"/>
    <w:rsid w:val="00286E6B"/>
    <w:rsid w:val="00286ED9"/>
    <w:rsid w:val="00286EFA"/>
    <w:rsid w:val="00286F32"/>
    <w:rsid w:val="00286F92"/>
    <w:rsid w:val="00287118"/>
    <w:rsid w:val="002872B3"/>
    <w:rsid w:val="00287695"/>
    <w:rsid w:val="002878B3"/>
    <w:rsid w:val="00287901"/>
    <w:rsid w:val="00287A81"/>
    <w:rsid w:val="00287A98"/>
    <w:rsid w:val="00287CB7"/>
    <w:rsid w:val="00287E05"/>
    <w:rsid w:val="00287F1E"/>
    <w:rsid w:val="00287FA9"/>
    <w:rsid w:val="00287FB5"/>
    <w:rsid w:val="0029017F"/>
    <w:rsid w:val="002903E4"/>
    <w:rsid w:val="00290494"/>
    <w:rsid w:val="002904B1"/>
    <w:rsid w:val="002907E1"/>
    <w:rsid w:val="002909D4"/>
    <w:rsid w:val="00290BE2"/>
    <w:rsid w:val="00290CA3"/>
    <w:rsid w:val="00290F59"/>
    <w:rsid w:val="00291030"/>
    <w:rsid w:val="0029110C"/>
    <w:rsid w:val="0029115D"/>
    <w:rsid w:val="002911FE"/>
    <w:rsid w:val="0029151F"/>
    <w:rsid w:val="00291564"/>
    <w:rsid w:val="002915F6"/>
    <w:rsid w:val="002916A2"/>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308"/>
    <w:rsid w:val="002944A5"/>
    <w:rsid w:val="00294795"/>
    <w:rsid w:val="0029486E"/>
    <w:rsid w:val="00294979"/>
    <w:rsid w:val="00294A8C"/>
    <w:rsid w:val="00294C7C"/>
    <w:rsid w:val="00294D0A"/>
    <w:rsid w:val="00294DDD"/>
    <w:rsid w:val="00294E53"/>
    <w:rsid w:val="002950C0"/>
    <w:rsid w:val="002950DC"/>
    <w:rsid w:val="00295121"/>
    <w:rsid w:val="002952A6"/>
    <w:rsid w:val="00295524"/>
    <w:rsid w:val="002957EA"/>
    <w:rsid w:val="002957EE"/>
    <w:rsid w:val="002958C8"/>
    <w:rsid w:val="00295CEC"/>
    <w:rsid w:val="00295D8C"/>
    <w:rsid w:val="00295DDB"/>
    <w:rsid w:val="00295F59"/>
    <w:rsid w:val="00295FF1"/>
    <w:rsid w:val="0029608F"/>
    <w:rsid w:val="0029609C"/>
    <w:rsid w:val="002963AC"/>
    <w:rsid w:val="0029644E"/>
    <w:rsid w:val="002966E1"/>
    <w:rsid w:val="00296703"/>
    <w:rsid w:val="002967C8"/>
    <w:rsid w:val="00296807"/>
    <w:rsid w:val="00296A54"/>
    <w:rsid w:val="00296C5A"/>
    <w:rsid w:val="00296CB8"/>
    <w:rsid w:val="00296D08"/>
    <w:rsid w:val="00296D7B"/>
    <w:rsid w:val="00296DB8"/>
    <w:rsid w:val="00296FCB"/>
    <w:rsid w:val="00297024"/>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8AF"/>
    <w:rsid w:val="002A0A08"/>
    <w:rsid w:val="002A0A7C"/>
    <w:rsid w:val="002A0AED"/>
    <w:rsid w:val="002A0AFF"/>
    <w:rsid w:val="002A0B94"/>
    <w:rsid w:val="002A0BDC"/>
    <w:rsid w:val="002A0C4D"/>
    <w:rsid w:val="002A0E04"/>
    <w:rsid w:val="002A0F90"/>
    <w:rsid w:val="002A1028"/>
    <w:rsid w:val="002A1092"/>
    <w:rsid w:val="002A13E4"/>
    <w:rsid w:val="002A16DC"/>
    <w:rsid w:val="002A1968"/>
    <w:rsid w:val="002A1993"/>
    <w:rsid w:val="002A1B91"/>
    <w:rsid w:val="002A1E06"/>
    <w:rsid w:val="002A1EE7"/>
    <w:rsid w:val="002A20CA"/>
    <w:rsid w:val="002A2297"/>
    <w:rsid w:val="002A2540"/>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D5E"/>
    <w:rsid w:val="002A3DE5"/>
    <w:rsid w:val="002A4062"/>
    <w:rsid w:val="002A40AE"/>
    <w:rsid w:val="002A427E"/>
    <w:rsid w:val="002A4448"/>
    <w:rsid w:val="002A445B"/>
    <w:rsid w:val="002A46FC"/>
    <w:rsid w:val="002A4998"/>
    <w:rsid w:val="002A4C0B"/>
    <w:rsid w:val="002A4C23"/>
    <w:rsid w:val="002A4C25"/>
    <w:rsid w:val="002A4C37"/>
    <w:rsid w:val="002A4C88"/>
    <w:rsid w:val="002A4CA7"/>
    <w:rsid w:val="002A4D0F"/>
    <w:rsid w:val="002A4F8C"/>
    <w:rsid w:val="002A50E1"/>
    <w:rsid w:val="002A517A"/>
    <w:rsid w:val="002A543C"/>
    <w:rsid w:val="002A5486"/>
    <w:rsid w:val="002A569D"/>
    <w:rsid w:val="002A57B6"/>
    <w:rsid w:val="002A589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9B3"/>
    <w:rsid w:val="002A7C86"/>
    <w:rsid w:val="002A7D15"/>
    <w:rsid w:val="002A7D85"/>
    <w:rsid w:val="002A7F8E"/>
    <w:rsid w:val="002B03ED"/>
    <w:rsid w:val="002B0664"/>
    <w:rsid w:val="002B0918"/>
    <w:rsid w:val="002B09AF"/>
    <w:rsid w:val="002B0A36"/>
    <w:rsid w:val="002B0BC2"/>
    <w:rsid w:val="002B0C12"/>
    <w:rsid w:val="002B0DE3"/>
    <w:rsid w:val="002B1362"/>
    <w:rsid w:val="002B1553"/>
    <w:rsid w:val="002B174B"/>
    <w:rsid w:val="002B17AA"/>
    <w:rsid w:val="002B1859"/>
    <w:rsid w:val="002B1A05"/>
    <w:rsid w:val="002B1A86"/>
    <w:rsid w:val="002B1C9E"/>
    <w:rsid w:val="002B20B8"/>
    <w:rsid w:val="002B231A"/>
    <w:rsid w:val="002B26B8"/>
    <w:rsid w:val="002B2826"/>
    <w:rsid w:val="002B2B5A"/>
    <w:rsid w:val="002B2C9A"/>
    <w:rsid w:val="002B2CF0"/>
    <w:rsid w:val="002B2E81"/>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A7"/>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704C"/>
    <w:rsid w:val="002B74EE"/>
    <w:rsid w:val="002B759C"/>
    <w:rsid w:val="002B7758"/>
    <w:rsid w:val="002B7798"/>
    <w:rsid w:val="002B786C"/>
    <w:rsid w:val="002B7C91"/>
    <w:rsid w:val="002B7CBA"/>
    <w:rsid w:val="002B7DED"/>
    <w:rsid w:val="002B7DF1"/>
    <w:rsid w:val="002B7F50"/>
    <w:rsid w:val="002C0029"/>
    <w:rsid w:val="002C0080"/>
    <w:rsid w:val="002C03B0"/>
    <w:rsid w:val="002C0692"/>
    <w:rsid w:val="002C0724"/>
    <w:rsid w:val="002C07C3"/>
    <w:rsid w:val="002C08D8"/>
    <w:rsid w:val="002C0901"/>
    <w:rsid w:val="002C09D1"/>
    <w:rsid w:val="002C0AFE"/>
    <w:rsid w:val="002C0B2A"/>
    <w:rsid w:val="002C0BFF"/>
    <w:rsid w:val="002C0CB0"/>
    <w:rsid w:val="002C0CE1"/>
    <w:rsid w:val="002C0F3F"/>
    <w:rsid w:val="002C1153"/>
    <w:rsid w:val="002C12E4"/>
    <w:rsid w:val="002C1699"/>
    <w:rsid w:val="002C16A0"/>
    <w:rsid w:val="002C16BE"/>
    <w:rsid w:val="002C1B5B"/>
    <w:rsid w:val="002C1C7D"/>
    <w:rsid w:val="002C1D39"/>
    <w:rsid w:val="002C1E04"/>
    <w:rsid w:val="002C1E7C"/>
    <w:rsid w:val="002C2046"/>
    <w:rsid w:val="002C22C7"/>
    <w:rsid w:val="002C244C"/>
    <w:rsid w:val="002C25C0"/>
    <w:rsid w:val="002C26DC"/>
    <w:rsid w:val="002C2822"/>
    <w:rsid w:val="002C292C"/>
    <w:rsid w:val="002C2C1F"/>
    <w:rsid w:val="002C2DA9"/>
    <w:rsid w:val="002C2E9B"/>
    <w:rsid w:val="002C2F61"/>
    <w:rsid w:val="002C3388"/>
    <w:rsid w:val="002C33C7"/>
    <w:rsid w:val="002C3413"/>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267"/>
    <w:rsid w:val="002C4399"/>
    <w:rsid w:val="002C4777"/>
    <w:rsid w:val="002C4811"/>
    <w:rsid w:val="002C4851"/>
    <w:rsid w:val="002C4956"/>
    <w:rsid w:val="002C4C29"/>
    <w:rsid w:val="002C4C70"/>
    <w:rsid w:val="002C4FF5"/>
    <w:rsid w:val="002C58E7"/>
    <w:rsid w:val="002C597A"/>
    <w:rsid w:val="002C598E"/>
    <w:rsid w:val="002C59E3"/>
    <w:rsid w:val="002C5C1B"/>
    <w:rsid w:val="002C5CFD"/>
    <w:rsid w:val="002C5D87"/>
    <w:rsid w:val="002C5DFC"/>
    <w:rsid w:val="002C5EE0"/>
    <w:rsid w:val="002C6384"/>
    <w:rsid w:val="002C6411"/>
    <w:rsid w:val="002C658A"/>
    <w:rsid w:val="002C65F2"/>
    <w:rsid w:val="002C665C"/>
    <w:rsid w:val="002C6674"/>
    <w:rsid w:val="002C6794"/>
    <w:rsid w:val="002C6A78"/>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23F"/>
    <w:rsid w:val="002D032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36A"/>
    <w:rsid w:val="002D1511"/>
    <w:rsid w:val="002D1676"/>
    <w:rsid w:val="002D177E"/>
    <w:rsid w:val="002D17E7"/>
    <w:rsid w:val="002D17F7"/>
    <w:rsid w:val="002D1820"/>
    <w:rsid w:val="002D1BCF"/>
    <w:rsid w:val="002D1C6B"/>
    <w:rsid w:val="002D1D06"/>
    <w:rsid w:val="002D1D13"/>
    <w:rsid w:val="002D2089"/>
    <w:rsid w:val="002D21A2"/>
    <w:rsid w:val="002D223A"/>
    <w:rsid w:val="002D225B"/>
    <w:rsid w:val="002D23B6"/>
    <w:rsid w:val="002D25BC"/>
    <w:rsid w:val="002D2653"/>
    <w:rsid w:val="002D271C"/>
    <w:rsid w:val="002D28DD"/>
    <w:rsid w:val="002D290B"/>
    <w:rsid w:val="002D2B92"/>
    <w:rsid w:val="002D2BCF"/>
    <w:rsid w:val="002D2F4A"/>
    <w:rsid w:val="002D31C2"/>
    <w:rsid w:val="002D32EA"/>
    <w:rsid w:val="002D34FA"/>
    <w:rsid w:val="002D3600"/>
    <w:rsid w:val="002D3764"/>
    <w:rsid w:val="002D38C8"/>
    <w:rsid w:val="002D3A0F"/>
    <w:rsid w:val="002D3C60"/>
    <w:rsid w:val="002D3C8D"/>
    <w:rsid w:val="002D3EA1"/>
    <w:rsid w:val="002D3F89"/>
    <w:rsid w:val="002D4073"/>
    <w:rsid w:val="002D4145"/>
    <w:rsid w:val="002D44C0"/>
    <w:rsid w:val="002D456E"/>
    <w:rsid w:val="002D4590"/>
    <w:rsid w:val="002D4828"/>
    <w:rsid w:val="002D486F"/>
    <w:rsid w:val="002D4932"/>
    <w:rsid w:val="002D4A0D"/>
    <w:rsid w:val="002D4A3B"/>
    <w:rsid w:val="002D4ABF"/>
    <w:rsid w:val="002D4B85"/>
    <w:rsid w:val="002D4C5B"/>
    <w:rsid w:val="002D4C81"/>
    <w:rsid w:val="002D4D95"/>
    <w:rsid w:val="002D4E09"/>
    <w:rsid w:val="002D4F08"/>
    <w:rsid w:val="002D52D9"/>
    <w:rsid w:val="002D538C"/>
    <w:rsid w:val="002D53CA"/>
    <w:rsid w:val="002D5471"/>
    <w:rsid w:val="002D5521"/>
    <w:rsid w:val="002D56CF"/>
    <w:rsid w:val="002D5750"/>
    <w:rsid w:val="002D591F"/>
    <w:rsid w:val="002D59AF"/>
    <w:rsid w:val="002D59D0"/>
    <w:rsid w:val="002D5B71"/>
    <w:rsid w:val="002D5C12"/>
    <w:rsid w:val="002D5E16"/>
    <w:rsid w:val="002D5E88"/>
    <w:rsid w:val="002D5EB5"/>
    <w:rsid w:val="002D6080"/>
    <w:rsid w:val="002D60E0"/>
    <w:rsid w:val="002D62F3"/>
    <w:rsid w:val="002D642D"/>
    <w:rsid w:val="002D6674"/>
    <w:rsid w:val="002D6715"/>
    <w:rsid w:val="002D6796"/>
    <w:rsid w:val="002D687F"/>
    <w:rsid w:val="002D6A53"/>
    <w:rsid w:val="002D6B0C"/>
    <w:rsid w:val="002D6B36"/>
    <w:rsid w:val="002D6B49"/>
    <w:rsid w:val="002D6B61"/>
    <w:rsid w:val="002D6BB9"/>
    <w:rsid w:val="002D6DA3"/>
    <w:rsid w:val="002D7046"/>
    <w:rsid w:val="002D717F"/>
    <w:rsid w:val="002D71A6"/>
    <w:rsid w:val="002D7211"/>
    <w:rsid w:val="002D7389"/>
    <w:rsid w:val="002D7900"/>
    <w:rsid w:val="002D792A"/>
    <w:rsid w:val="002D7A93"/>
    <w:rsid w:val="002D7D10"/>
    <w:rsid w:val="002D7FF5"/>
    <w:rsid w:val="002E0065"/>
    <w:rsid w:val="002E024B"/>
    <w:rsid w:val="002E03A8"/>
    <w:rsid w:val="002E0472"/>
    <w:rsid w:val="002E0597"/>
    <w:rsid w:val="002E05CA"/>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BF5"/>
    <w:rsid w:val="002E1D62"/>
    <w:rsid w:val="002E1F02"/>
    <w:rsid w:val="002E1F2C"/>
    <w:rsid w:val="002E201E"/>
    <w:rsid w:val="002E20E8"/>
    <w:rsid w:val="002E2202"/>
    <w:rsid w:val="002E2291"/>
    <w:rsid w:val="002E23D5"/>
    <w:rsid w:val="002E2649"/>
    <w:rsid w:val="002E265E"/>
    <w:rsid w:val="002E270B"/>
    <w:rsid w:val="002E2873"/>
    <w:rsid w:val="002E2921"/>
    <w:rsid w:val="002E2D34"/>
    <w:rsid w:val="002E2DDA"/>
    <w:rsid w:val="002E2E03"/>
    <w:rsid w:val="002E2E44"/>
    <w:rsid w:val="002E3060"/>
    <w:rsid w:val="002E3128"/>
    <w:rsid w:val="002E3214"/>
    <w:rsid w:val="002E3225"/>
    <w:rsid w:val="002E325B"/>
    <w:rsid w:val="002E33BE"/>
    <w:rsid w:val="002E36A3"/>
    <w:rsid w:val="002E36B4"/>
    <w:rsid w:val="002E3859"/>
    <w:rsid w:val="002E391E"/>
    <w:rsid w:val="002E3D35"/>
    <w:rsid w:val="002E3EE8"/>
    <w:rsid w:val="002E3F4E"/>
    <w:rsid w:val="002E40AA"/>
    <w:rsid w:val="002E4246"/>
    <w:rsid w:val="002E449C"/>
    <w:rsid w:val="002E4505"/>
    <w:rsid w:val="002E4695"/>
    <w:rsid w:val="002E469E"/>
    <w:rsid w:val="002E4736"/>
    <w:rsid w:val="002E4822"/>
    <w:rsid w:val="002E49A2"/>
    <w:rsid w:val="002E49CA"/>
    <w:rsid w:val="002E4A81"/>
    <w:rsid w:val="002E4BC0"/>
    <w:rsid w:val="002E4BEA"/>
    <w:rsid w:val="002E4D9F"/>
    <w:rsid w:val="002E4E21"/>
    <w:rsid w:val="002E5868"/>
    <w:rsid w:val="002E58E6"/>
    <w:rsid w:val="002E5AB0"/>
    <w:rsid w:val="002E5C41"/>
    <w:rsid w:val="002E5E87"/>
    <w:rsid w:val="002E6173"/>
    <w:rsid w:val="002E6206"/>
    <w:rsid w:val="002E6245"/>
    <w:rsid w:val="002E67B9"/>
    <w:rsid w:val="002E681A"/>
    <w:rsid w:val="002E6AC4"/>
    <w:rsid w:val="002E6BAA"/>
    <w:rsid w:val="002E6CE2"/>
    <w:rsid w:val="002E6DD0"/>
    <w:rsid w:val="002E719F"/>
    <w:rsid w:val="002E7261"/>
    <w:rsid w:val="002E729F"/>
    <w:rsid w:val="002E757B"/>
    <w:rsid w:val="002E771B"/>
    <w:rsid w:val="002E78E7"/>
    <w:rsid w:val="002E7946"/>
    <w:rsid w:val="002E7A38"/>
    <w:rsid w:val="002E7AC5"/>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8D9"/>
    <w:rsid w:val="002F0A2C"/>
    <w:rsid w:val="002F0B17"/>
    <w:rsid w:val="002F0D6E"/>
    <w:rsid w:val="002F0D6F"/>
    <w:rsid w:val="002F0E2D"/>
    <w:rsid w:val="002F0F77"/>
    <w:rsid w:val="002F1033"/>
    <w:rsid w:val="002F11C3"/>
    <w:rsid w:val="002F121B"/>
    <w:rsid w:val="002F166F"/>
    <w:rsid w:val="002F169B"/>
    <w:rsid w:val="002F174F"/>
    <w:rsid w:val="002F17F5"/>
    <w:rsid w:val="002F18E4"/>
    <w:rsid w:val="002F18F8"/>
    <w:rsid w:val="002F194C"/>
    <w:rsid w:val="002F19A1"/>
    <w:rsid w:val="002F1B12"/>
    <w:rsid w:val="002F1CEE"/>
    <w:rsid w:val="002F1D5B"/>
    <w:rsid w:val="002F1D6B"/>
    <w:rsid w:val="002F1D9C"/>
    <w:rsid w:val="002F1E3C"/>
    <w:rsid w:val="002F2010"/>
    <w:rsid w:val="002F20F7"/>
    <w:rsid w:val="002F22D3"/>
    <w:rsid w:val="002F24B1"/>
    <w:rsid w:val="002F258C"/>
    <w:rsid w:val="002F2647"/>
    <w:rsid w:val="002F2684"/>
    <w:rsid w:val="002F2B3E"/>
    <w:rsid w:val="002F2BDC"/>
    <w:rsid w:val="002F2D19"/>
    <w:rsid w:val="002F301E"/>
    <w:rsid w:val="002F3028"/>
    <w:rsid w:val="002F31F9"/>
    <w:rsid w:val="002F37A9"/>
    <w:rsid w:val="002F37D2"/>
    <w:rsid w:val="002F387D"/>
    <w:rsid w:val="002F3A4C"/>
    <w:rsid w:val="002F3B0A"/>
    <w:rsid w:val="002F3EFE"/>
    <w:rsid w:val="002F4021"/>
    <w:rsid w:val="002F40A7"/>
    <w:rsid w:val="002F45F1"/>
    <w:rsid w:val="002F463C"/>
    <w:rsid w:val="002F4BCE"/>
    <w:rsid w:val="002F4BFA"/>
    <w:rsid w:val="002F4E3F"/>
    <w:rsid w:val="002F4EDE"/>
    <w:rsid w:val="002F4F78"/>
    <w:rsid w:val="002F4FFA"/>
    <w:rsid w:val="002F5170"/>
    <w:rsid w:val="002F526C"/>
    <w:rsid w:val="002F5290"/>
    <w:rsid w:val="002F53E2"/>
    <w:rsid w:val="002F541E"/>
    <w:rsid w:val="002F547A"/>
    <w:rsid w:val="002F554B"/>
    <w:rsid w:val="002F5556"/>
    <w:rsid w:val="002F5628"/>
    <w:rsid w:val="002F5BA2"/>
    <w:rsid w:val="002F5C55"/>
    <w:rsid w:val="002F5DD6"/>
    <w:rsid w:val="002F60B5"/>
    <w:rsid w:val="002F6173"/>
    <w:rsid w:val="002F65A0"/>
    <w:rsid w:val="002F6A8E"/>
    <w:rsid w:val="002F6C5A"/>
    <w:rsid w:val="002F711B"/>
    <w:rsid w:val="002F718E"/>
    <w:rsid w:val="002F758A"/>
    <w:rsid w:val="002F7816"/>
    <w:rsid w:val="002F7892"/>
    <w:rsid w:val="002F7F39"/>
    <w:rsid w:val="0030007F"/>
    <w:rsid w:val="00300149"/>
    <w:rsid w:val="003001D8"/>
    <w:rsid w:val="00300264"/>
    <w:rsid w:val="003003E9"/>
    <w:rsid w:val="00300417"/>
    <w:rsid w:val="003009EF"/>
    <w:rsid w:val="00300A4A"/>
    <w:rsid w:val="00300AC9"/>
    <w:rsid w:val="00300B51"/>
    <w:rsid w:val="00300BAD"/>
    <w:rsid w:val="00300BBC"/>
    <w:rsid w:val="00300E47"/>
    <w:rsid w:val="00301522"/>
    <w:rsid w:val="00301551"/>
    <w:rsid w:val="003015FD"/>
    <w:rsid w:val="00301664"/>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2D63"/>
    <w:rsid w:val="00302D9D"/>
    <w:rsid w:val="0030312B"/>
    <w:rsid w:val="0030324A"/>
    <w:rsid w:val="003032F4"/>
    <w:rsid w:val="0030331D"/>
    <w:rsid w:val="0030335E"/>
    <w:rsid w:val="003033E0"/>
    <w:rsid w:val="0030345F"/>
    <w:rsid w:val="00303527"/>
    <w:rsid w:val="00303738"/>
    <w:rsid w:val="003037B0"/>
    <w:rsid w:val="003038C4"/>
    <w:rsid w:val="003039F5"/>
    <w:rsid w:val="00303D0A"/>
    <w:rsid w:val="00303ECA"/>
    <w:rsid w:val="003040D6"/>
    <w:rsid w:val="0030415A"/>
    <w:rsid w:val="00304534"/>
    <w:rsid w:val="003048D2"/>
    <w:rsid w:val="00304D5D"/>
    <w:rsid w:val="00304DFE"/>
    <w:rsid w:val="00304F2F"/>
    <w:rsid w:val="00304F47"/>
    <w:rsid w:val="00304F85"/>
    <w:rsid w:val="00305090"/>
    <w:rsid w:val="003050EC"/>
    <w:rsid w:val="00305262"/>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1C1"/>
    <w:rsid w:val="00307372"/>
    <w:rsid w:val="0030738F"/>
    <w:rsid w:val="003073CA"/>
    <w:rsid w:val="00307571"/>
    <w:rsid w:val="00307584"/>
    <w:rsid w:val="003075BA"/>
    <w:rsid w:val="00307717"/>
    <w:rsid w:val="0030776B"/>
    <w:rsid w:val="0030786E"/>
    <w:rsid w:val="00307877"/>
    <w:rsid w:val="00307A34"/>
    <w:rsid w:val="00307A74"/>
    <w:rsid w:val="00307BD5"/>
    <w:rsid w:val="00307CDF"/>
    <w:rsid w:val="00307DA2"/>
    <w:rsid w:val="0031002C"/>
    <w:rsid w:val="003102A5"/>
    <w:rsid w:val="00310325"/>
    <w:rsid w:val="00310359"/>
    <w:rsid w:val="0031037A"/>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63"/>
    <w:rsid w:val="003122B2"/>
    <w:rsid w:val="00312479"/>
    <w:rsid w:val="003125EB"/>
    <w:rsid w:val="0031278F"/>
    <w:rsid w:val="00312D11"/>
    <w:rsid w:val="00312E39"/>
    <w:rsid w:val="00312FBB"/>
    <w:rsid w:val="0031310A"/>
    <w:rsid w:val="00313136"/>
    <w:rsid w:val="0031338C"/>
    <w:rsid w:val="003133F2"/>
    <w:rsid w:val="00313550"/>
    <w:rsid w:val="00313609"/>
    <w:rsid w:val="00313742"/>
    <w:rsid w:val="00313802"/>
    <w:rsid w:val="0031393A"/>
    <w:rsid w:val="00313A2B"/>
    <w:rsid w:val="00313A8E"/>
    <w:rsid w:val="00313AAC"/>
    <w:rsid w:val="00313BB7"/>
    <w:rsid w:val="00313D87"/>
    <w:rsid w:val="00313E82"/>
    <w:rsid w:val="00313F6A"/>
    <w:rsid w:val="00314225"/>
    <w:rsid w:val="003145D7"/>
    <w:rsid w:val="003145DD"/>
    <w:rsid w:val="003148A0"/>
    <w:rsid w:val="00314A1F"/>
    <w:rsid w:val="00314B32"/>
    <w:rsid w:val="00314B3B"/>
    <w:rsid w:val="00314BD7"/>
    <w:rsid w:val="00314D0F"/>
    <w:rsid w:val="00314DDF"/>
    <w:rsid w:val="00314E61"/>
    <w:rsid w:val="00315112"/>
    <w:rsid w:val="00315142"/>
    <w:rsid w:val="0031539C"/>
    <w:rsid w:val="003153B3"/>
    <w:rsid w:val="0031547C"/>
    <w:rsid w:val="00315495"/>
    <w:rsid w:val="0031552E"/>
    <w:rsid w:val="00315647"/>
    <w:rsid w:val="0031579E"/>
    <w:rsid w:val="00315879"/>
    <w:rsid w:val="00315979"/>
    <w:rsid w:val="003159D1"/>
    <w:rsid w:val="00315A11"/>
    <w:rsid w:val="00315B42"/>
    <w:rsid w:val="00315C9D"/>
    <w:rsid w:val="00315C9E"/>
    <w:rsid w:val="00315E70"/>
    <w:rsid w:val="0031603F"/>
    <w:rsid w:val="0031608C"/>
    <w:rsid w:val="00316144"/>
    <w:rsid w:val="003161A9"/>
    <w:rsid w:val="003161BD"/>
    <w:rsid w:val="00316335"/>
    <w:rsid w:val="0031636E"/>
    <w:rsid w:val="003165F3"/>
    <w:rsid w:val="00316767"/>
    <w:rsid w:val="003169EF"/>
    <w:rsid w:val="00316ED8"/>
    <w:rsid w:val="00316F2C"/>
    <w:rsid w:val="00316FF8"/>
    <w:rsid w:val="00317035"/>
    <w:rsid w:val="0031704E"/>
    <w:rsid w:val="0031718E"/>
    <w:rsid w:val="00317196"/>
    <w:rsid w:val="00317226"/>
    <w:rsid w:val="0031747A"/>
    <w:rsid w:val="003174AE"/>
    <w:rsid w:val="003174FC"/>
    <w:rsid w:val="00317569"/>
    <w:rsid w:val="00317592"/>
    <w:rsid w:val="003175A0"/>
    <w:rsid w:val="003178CB"/>
    <w:rsid w:val="003179C7"/>
    <w:rsid w:val="00317B05"/>
    <w:rsid w:val="00317B4A"/>
    <w:rsid w:val="00317BD9"/>
    <w:rsid w:val="00317DE5"/>
    <w:rsid w:val="00317F1F"/>
    <w:rsid w:val="00317F99"/>
    <w:rsid w:val="00320288"/>
    <w:rsid w:val="003202DB"/>
    <w:rsid w:val="003204E4"/>
    <w:rsid w:val="00320546"/>
    <w:rsid w:val="00320551"/>
    <w:rsid w:val="00320606"/>
    <w:rsid w:val="00320646"/>
    <w:rsid w:val="00320687"/>
    <w:rsid w:val="003207D9"/>
    <w:rsid w:val="0032085A"/>
    <w:rsid w:val="0032092E"/>
    <w:rsid w:val="003209F4"/>
    <w:rsid w:val="00320AD6"/>
    <w:rsid w:val="00320B38"/>
    <w:rsid w:val="00320E2E"/>
    <w:rsid w:val="003215CE"/>
    <w:rsid w:val="0032188D"/>
    <w:rsid w:val="00321920"/>
    <w:rsid w:val="00321A21"/>
    <w:rsid w:val="00321A59"/>
    <w:rsid w:val="00321B60"/>
    <w:rsid w:val="00321B75"/>
    <w:rsid w:val="00321BA5"/>
    <w:rsid w:val="00321D4E"/>
    <w:rsid w:val="00321E93"/>
    <w:rsid w:val="00321F0E"/>
    <w:rsid w:val="00321F5E"/>
    <w:rsid w:val="00321F90"/>
    <w:rsid w:val="00321FDB"/>
    <w:rsid w:val="003222A6"/>
    <w:rsid w:val="003222C5"/>
    <w:rsid w:val="00322507"/>
    <w:rsid w:val="0032268E"/>
    <w:rsid w:val="003226CD"/>
    <w:rsid w:val="00322797"/>
    <w:rsid w:val="00322D7B"/>
    <w:rsid w:val="00322E02"/>
    <w:rsid w:val="00322E32"/>
    <w:rsid w:val="00322F44"/>
    <w:rsid w:val="00323205"/>
    <w:rsid w:val="00323646"/>
    <w:rsid w:val="00323848"/>
    <w:rsid w:val="00323AF0"/>
    <w:rsid w:val="00323CDA"/>
    <w:rsid w:val="00324670"/>
    <w:rsid w:val="0032493A"/>
    <w:rsid w:val="003249EF"/>
    <w:rsid w:val="00324AE4"/>
    <w:rsid w:val="00324AF6"/>
    <w:rsid w:val="00324D2A"/>
    <w:rsid w:val="00324D45"/>
    <w:rsid w:val="00324E7E"/>
    <w:rsid w:val="00324F10"/>
    <w:rsid w:val="00324F56"/>
    <w:rsid w:val="00325104"/>
    <w:rsid w:val="00325270"/>
    <w:rsid w:val="0032535A"/>
    <w:rsid w:val="0032549E"/>
    <w:rsid w:val="00325640"/>
    <w:rsid w:val="00325A28"/>
    <w:rsid w:val="00325CBF"/>
    <w:rsid w:val="00325ED5"/>
    <w:rsid w:val="00326039"/>
    <w:rsid w:val="00326111"/>
    <w:rsid w:val="00326253"/>
    <w:rsid w:val="00326289"/>
    <w:rsid w:val="0032641C"/>
    <w:rsid w:val="00326467"/>
    <w:rsid w:val="00326551"/>
    <w:rsid w:val="003266F1"/>
    <w:rsid w:val="0032696A"/>
    <w:rsid w:val="00326D39"/>
    <w:rsid w:val="00326E6C"/>
    <w:rsid w:val="00326EC5"/>
    <w:rsid w:val="00326F71"/>
    <w:rsid w:val="0032701D"/>
    <w:rsid w:val="00327030"/>
    <w:rsid w:val="00327277"/>
    <w:rsid w:val="0032733B"/>
    <w:rsid w:val="0032768B"/>
    <w:rsid w:val="00327814"/>
    <w:rsid w:val="00327842"/>
    <w:rsid w:val="00327985"/>
    <w:rsid w:val="00327DD4"/>
    <w:rsid w:val="00327E2C"/>
    <w:rsid w:val="00327F7F"/>
    <w:rsid w:val="00330188"/>
    <w:rsid w:val="003301AB"/>
    <w:rsid w:val="003303B6"/>
    <w:rsid w:val="00330467"/>
    <w:rsid w:val="00330658"/>
    <w:rsid w:val="00330799"/>
    <w:rsid w:val="0033088A"/>
    <w:rsid w:val="003308EB"/>
    <w:rsid w:val="003308EF"/>
    <w:rsid w:val="00330A72"/>
    <w:rsid w:val="00330D05"/>
    <w:rsid w:val="00330DC2"/>
    <w:rsid w:val="003310F2"/>
    <w:rsid w:val="00331206"/>
    <w:rsid w:val="00331245"/>
    <w:rsid w:val="00331251"/>
    <w:rsid w:val="0033130D"/>
    <w:rsid w:val="00331418"/>
    <w:rsid w:val="003314D7"/>
    <w:rsid w:val="00331517"/>
    <w:rsid w:val="00331708"/>
    <w:rsid w:val="003317AB"/>
    <w:rsid w:val="00331869"/>
    <w:rsid w:val="00331DD4"/>
    <w:rsid w:val="00331E0F"/>
    <w:rsid w:val="00331EF6"/>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A1D"/>
    <w:rsid w:val="00333BBC"/>
    <w:rsid w:val="00333C96"/>
    <w:rsid w:val="00333DA5"/>
    <w:rsid w:val="00333F5E"/>
    <w:rsid w:val="00333F84"/>
    <w:rsid w:val="0033415F"/>
    <w:rsid w:val="0033416A"/>
    <w:rsid w:val="003341D9"/>
    <w:rsid w:val="003341DC"/>
    <w:rsid w:val="003344A8"/>
    <w:rsid w:val="003345F1"/>
    <w:rsid w:val="0033463F"/>
    <w:rsid w:val="0033477B"/>
    <w:rsid w:val="00334788"/>
    <w:rsid w:val="00334793"/>
    <w:rsid w:val="003347DF"/>
    <w:rsid w:val="003347FC"/>
    <w:rsid w:val="00334B03"/>
    <w:rsid w:val="00334B55"/>
    <w:rsid w:val="00334B73"/>
    <w:rsid w:val="00334E5D"/>
    <w:rsid w:val="00334E6C"/>
    <w:rsid w:val="00334F1B"/>
    <w:rsid w:val="00334F3D"/>
    <w:rsid w:val="00334F4F"/>
    <w:rsid w:val="00334F60"/>
    <w:rsid w:val="00334FD5"/>
    <w:rsid w:val="00335005"/>
    <w:rsid w:val="0033510B"/>
    <w:rsid w:val="00335237"/>
    <w:rsid w:val="003353CD"/>
    <w:rsid w:val="00335461"/>
    <w:rsid w:val="003354F6"/>
    <w:rsid w:val="00335503"/>
    <w:rsid w:val="003355BB"/>
    <w:rsid w:val="00335DA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FE5"/>
    <w:rsid w:val="00337320"/>
    <w:rsid w:val="003379D2"/>
    <w:rsid w:val="003379DD"/>
    <w:rsid w:val="00337AD2"/>
    <w:rsid w:val="00337CF5"/>
    <w:rsid w:val="00337D7E"/>
    <w:rsid w:val="00337F81"/>
    <w:rsid w:val="00340067"/>
    <w:rsid w:val="0034024E"/>
    <w:rsid w:val="00340262"/>
    <w:rsid w:val="00340281"/>
    <w:rsid w:val="003402D4"/>
    <w:rsid w:val="00340337"/>
    <w:rsid w:val="003404E9"/>
    <w:rsid w:val="0034067A"/>
    <w:rsid w:val="00340786"/>
    <w:rsid w:val="0034088B"/>
    <w:rsid w:val="00340A0A"/>
    <w:rsid w:val="00340AD2"/>
    <w:rsid w:val="00340E49"/>
    <w:rsid w:val="00340E7F"/>
    <w:rsid w:val="00340FAE"/>
    <w:rsid w:val="00340FDC"/>
    <w:rsid w:val="0034106A"/>
    <w:rsid w:val="0034131E"/>
    <w:rsid w:val="003414E9"/>
    <w:rsid w:val="0034160A"/>
    <w:rsid w:val="00341637"/>
    <w:rsid w:val="003416A3"/>
    <w:rsid w:val="003416DE"/>
    <w:rsid w:val="00341B30"/>
    <w:rsid w:val="00341BF3"/>
    <w:rsid w:val="00341C6A"/>
    <w:rsid w:val="00341F56"/>
    <w:rsid w:val="00342148"/>
    <w:rsid w:val="00342615"/>
    <w:rsid w:val="003426B1"/>
    <w:rsid w:val="0034282A"/>
    <w:rsid w:val="003429F7"/>
    <w:rsid w:val="00342A2D"/>
    <w:rsid w:val="00342A3B"/>
    <w:rsid w:val="00342A88"/>
    <w:rsid w:val="00342D86"/>
    <w:rsid w:val="0034316C"/>
    <w:rsid w:val="0034318D"/>
    <w:rsid w:val="00343263"/>
    <w:rsid w:val="00343298"/>
    <w:rsid w:val="00343422"/>
    <w:rsid w:val="00343454"/>
    <w:rsid w:val="003435CA"/>
    <w:rsid w:val="0034362F"/>
    <w:rsid w:val="00343703"/>
    <w:rsid w:val="0034397E"/>
    <w:rsid w:val="00343A4D"/>
    <w:rsid w:val="00343B22"/>
    <w:rsid w:val="00343B30"/>
    <w:rsid w:val="00343C57"/>
    <w:rsid w:val="00343D6F"/>
    <w:rsid w:val="00343E66"/>
    <w:rsid w:val="00343F96"/>
    <w:rsid w:val="0034406E"/>
    <w:rsid w:val="00344276"/>
    <w:rsid w:val="0034430E"/>
    <w:rsid w:val="00344492"/>
    <w:rsid w:val="00344576"/>
    <w:rsid w:val="003446EC"/>
    <w:rsid w:val="003446F8"/>
    <w:rsid w:val="003447B7"/>
    <w:rsid w:val="00344844"/>
    <w:rsid w:val="00344B55"/>
    <w:rsid w:val="00344BED"/>
    <w:rsid w:val="00344CAD"/>
    <w:rsid w:val="00344D55"/>
    <w:rsid w:val="00344DDD"/>
    <w:rsid w:val="00344F21"/>
    <w:rsid w:val="00345010"/>
    <w:rsid w:val="003452CE"/>
    <w:rsid w:val="003459CA"/>
    <w:rsid w:val="00345CEE"/>
    <w:rsid w:val="00345D85"/>
    <w:rsid w:val="00345D9A"/>
    <w:rsid w:val="00345E0F"/>
    <w:rsid w:val="00345E72"/>
    <w:rsid w:val="00346006"/>
    <w:rsid w:val="003460EA"/>
    <w:rsid w:val="003464B0"/>
    <w:rsid w:val="0034656E"/>
    <w:rsid w:val="00346571"/>
    <w:rsid w:val="00346760"/>
    <w:rsid w:val="00346B01"/>
    <w:rsid w:val="00346B6B"/>
    <w:rsid w:val="00346C5F"/>
    <w:rsid w:val="00346FAD"/>
    <w:rsid w:val="003470EA"/>
    <w:rsid w:val="00347447"/>
    <w:rsid w:val="003479D4"/>
    <w:rsid w:val="003479E8"/>
    <w:rsid w:val="00347A6C"/>
    <w:rsid w:val="00347A99"/>
    <w:rsid w:val="00347B7C"/>
    <w:rsid w:val="00347BC3"/>
    <w:rsid w:val="00347D28"/>
    <w:rsid w:val="00347D4F"/>
    <w:rsid w:val="003500D0"/>
    <w:rsid w:val="00350199"/>
    <w:rsid w:val="003501DA"/>
    <w:rsid w:val="003501F8"/>
    <w:rsid w:val="003502FF"/>
    <w:rsid w:val="003506B9"/>
    <w:rsid w:val="003506FF"/>
    <w:rsid w:val="00350719"/>
    <w:rsid w:val="00350972"/>
    <w:rsid w:val="00350E5D"/>
    <w:rsid w:val="00350E94"/>
    <w:rsid w:val="00351056"/>
    <w:rsid w:val="00351074"/>
    <w:rsid w:val="0035112D"/>
    <w:rsid w:val="00351432"/>
    <w:rsid w:val="00351485"/>
    <w:rsid w:val="00351555"/>
    <w:rsid w:val="003515D7"/>
    <w:rsid w:val="00351746"/>
    <w:rsid w:val="003517F1"/>
    <w:rsid w:val="003519B0"/>
    <w:rsid w:val="00351ADB"/>
    <w:rsid w:val="00351BB4"/>
    <w:rsid w:val="00351E10"/>
    <w:rsid w:val="00351E33"/>
    <w:rsid w:val="00351E80"/>
    <w:rsid w:val="0035205D"/>
    <w:rsid w:val="00352328"/>
    <w:rsid w:val="0035238C"/>
    <w:rsid w:val="003523CE"/>
    <w:rsid w:val="003523FD"/>
    <w:rsid w:val="00352402"/>
    <w:rsid w:val="0035247B"/>
    <w:rsid w:val="003525D4"/>
    <w:rsid w:val="00352670"/>
    <w:rsid w:val="003528D0"/>
    <w:rsid w:val="00352946"/>
    <w:rsid w:val="00352A79"/>
    <w:rsid w:val="003531C9"/>
    <w:rsid w:val="003533B4"/>
    <w:rsid w:val="003534A8"/>
    <w:rsid w:val="003534C8"/>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1AC"/>
    <w:rsid w:val="00355218"/>
    <w:rsid w:val="0035522F"/>
    <w:rsid w:val="0035535A"/>
    <w:rsid w:val="003554FF"/>
    <w:rsid w:val="00355532"/>
    <w:rsid w:val="0035560A"/>
    <w:rsid w:val="00355803"/>
    <w:rsid w:val="003558CA"/>
    <w:rsid w:val="00355AA1"/>
    <w:rsid w:val="00355AAF"/>
    <w:rsid w:val="00355D35"/>
    <w:rsid w:val="00355F22"/>
    <w:rsid w:val="00355FD4"/>
    <w:rsid w:val="003560F4"/>
    <w:rsid w:val="0035611D"/>
    <w:rsid w:val="003561A3"/>
    <w:rsid w:val="003562BC"/>
    <w:rsid w:val="00356821"/>
    <w:rsid w:val="00356A07"/>
    <w:rsid w:val="00356C18"/>
    <w:rsid w:val="00356CFE"/>
    <w:rsid w:val="00356EA3"/>
    <w:rsid w:val="00356FCC"/>
    <w:rsid w:val="00357014"/>
    <w:rsid w:val="00357036"/>
    <w:rsid w:val="00357057"/>
    <w:rsid w:val="00357073"/>
    <w:rsid w:val="003573A0"/>
    <w:rsid w:val="003573CD"/>
    <w:rsid w:val="003576B6"/>
    <w:rsid w:val="00357A85"/>
    <w:rsid w:val="00357ACA"/>
    <w:rsid w:val="00357BEF"/>
    <w:rsid w:val="00357E2F"/>
    <w:rsid w:val="00357EBB"/>
    <w:rsid w:val="003600B4"/>
    <w:rsid w:val="00360149"/>
    <w:rsid w:val="003601C5"/>
    <w:rsid w:val="0036021A"/>
    <w:rsid w:val="003603A0"/>
    <w:rsid w:val="003605EB"/>
    <w:rsid w:val="00360603"/>
    <w:rsid w:val="00360615"/>
    <w:rsid w:val="003606EF"/>
    <w:rsid w:val="0036083F"/>
    <w:rsid w:val="003608F5"/>
    <w:rsid w:val="00360BA8"/>
    <w:rsid w:val="00360D13"/>
    <w:rsid w:val="00360E21"/>
    <w:rsid w:val="00360F60"/>
    <w:rsid w:val="003610F3"/>
    <w:rsid w:val="00361715"/>
    <w:rsid w:val="00361854"/>
    <w:rsid w:val="00361A46"/>
    <w:rsid w:val="00361D79"/>
    <w:rsid w:val="0036200C"/>
    <w:rsid w:val="00362031"/>
    <w:rsid w:val="003620D1"/>
    <w:rsid w:val="003622DD"/>
    <w:rsid w:val="003623FA"/>
    <w:rsid w:val="003624A0"/>
    <w:rsid w:val="003625C2"/>
    <w:rsid w:val="00362772"/>
    <w:rsid w:val="003627C8"/>
    <w:rsid w:val="00362825"/>
    <w:rsid w:val="003629B5"/>
    <w:rsid w:val="00362AFC"/>
    <w:rsid w:val="00362B52"/>
    <w:rsid w:val="00362B60"/>
    <w:rsid w:val="00362BF1"/>
    <w:rsid w:val="00362C68"/>
    <w:rsid w:val="00362DA2"/>
    <w:rsid w:val="00362DBB"/>
    <w:rsid w:val="00362E4D"/>
    <w:rsid w:val="0036304C"/>
    <w:rsid w:val="00363152"/>
    <w:rsid w:val="0036329D"/>
    <w:rsid w:val="0036350F"/>
    <w:rsid w:val="00363518"/>
    <w:rsid w:val="00363726"/>
    <w:rsid w:val="00363BE7"/>
    <w:rsid w:val="00363CE2"/>
    <w:rsid w:val="00364333"/>
    <w:rsid w:val="00364357"/>
    <w:rsid w:val="003644E2"/>
    <w:rsid w:val="003644EC"/>
    <w:rsid w:val="00364692"/>
    <w:rsid w:val="003646B2"/>
    <w:rsid w:val="00364770"/>
    <w:rsid w:val="00364791"/>
    <w:rsid w:val="003648A7"/>
    <w:rsid w:val="00364C21"/>
    <w:rsid w:val="00364C91"/>
    <w:rsid w:val="00364C9B"/>
    <w:rsid w:val="00364D29"/>
    <w:rsid w:val="00364DA3"/>
    <w:rsid w:val="00364ECE"/>
    <w:rsid w:val="003650E0"/>
    <w:rsid w:val="00365285"/>
    <w:rsid w:val="003652B1"/>
    <w:rsid w:val="0036536F"/>
    <w:rsid w:val="0036547C"/>
    <w:rsid w:val="003658B4"/>
    <w:rsid w:val="0036591C"/>
    <w:rsid w:val="003659DE"/>
    <w:rsid w:val="00365B1B"/>
    <w:rsid w:val="00365DF7"/>
    <w:rsid w:val="003661E0"/>
    <w:rsid w:val="00366219"/>
    <w:rsid w:val="00366381"/>
    <w:rsid w:val="00366409"/>
    <w:rsid w:val="0036642A"/>
    <w:rsid w:val="003665A7"/>
    <w:rsid w:val="003666AF"/>
    <w:rsid w:val="00366763"/>
    <w:rsid w:val="00366860"/>
    <w:rsid w:val="00366869"/>
    <w:rsid w:val="003668B1"/>
    <w:rsid w:val="00366BFD"/>
    <w:rsid w:val="00367007"/>
    <w:rsid w:val="003671D9"/>
    <w:rsid w:val="00367218"/>
    <w:rsid w:val="003672D7"/>
    <w:rsid w:val="003672EA"/>
    <w:rsid w:val="003673AC"/>
    <w:rsid w:val="0036763E"/>
    <w:rsid w:val="00367680"/>
    <w:rsid w:val="0036782C"/>
    <w:rsid w:val="003678A3"/>
    <w:rsid w:val="003678D9"/>
    <w:rsid w:val="00367B9F"/>
    <w:rsid w:val="00367E13"/>
    <w:rsid w:val="00367EC3"/>
    <w:rsid w:val="00367EE3"/>
    <w:rsid w:val="00367F84"/>
    <w:rsid w:val="00367FA3"/>
    <w:rsid w:val="00370029"/>
    <w:rsid w:val="00370260"/>
    <w:rsid w:val="003703E8"/>
    <w:rsid w:val="0037046F"/>
    <w:rsid w:val="003704E7"/>
    <w:rsid w:val="0037069D"/>
    <w:rsid w:val="0037076D"/>
    <w:rsid w:val="0037080A"/>
    <w:rsid w:val="00370B35"/>
    <w:rsid w:val="00370B98"/>
    <w:rsid w:val="00370E8F"/>
    <w:rsid w:val="003712AE"/>
    <w:rsid w:val="003712C0"/>
    <w:rsid w:val="0037148F"/>
    <w:rsid w:val="00371606"/>
    <w:rsid w:val="0037163E"/>
    <w:rsid w:val="0037177C"/>
    <w:rsid w:val="00371D25"/>
    <w:rsid w:val="00371F22"/>
    <w:rsid w:val="00371FE2"/>
    <w:rsid w:val="0037212B"/>
    <w:rsid w:val="003721D9"/>
    <w:rsid w:val="00372216"/>
    <w:rsid w:val="0037225F"/>
    <w:rsid w:val="00372878"/>
    <w:rsid w:val="0037297E"/>
    <w:rsid w:val="00372AA0"/>
    <w:rsid w:val="003730FE"/>
    <w:rsid w:val="00373275"/>
    <w:rsid w:val="003732C7"/>
    <w:rsid w:val="0037364B"/>
    <w:rsid w:val="00373769"/>
    <w:rsid w:val="00373796"/>
    <w:rsid w:val="0037384C"/>
    <w:rsid w:val="00373AEA"/>
    <w:rsid w:val="00373CE2"/>
    <w:rsid w:val="00373F16"/>
    <w:rsid w:val="00373F89"/>
    <w:rsid w:val="00374243"/>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8E8"/>
    <w:rsid w:val="00375997"/>
    <w:rsid w:val="00375A32"/>
    <w:rsid w:val="00375AE7"/>
    <w:rsid w:val="00375DAC"/>
    <w:rsid w:val="00375DC6"/>
    <w:rsid w:val="00376192"/>
    <w:rsid w:val="0037622B"/>
    <w:rsid w:val="0037669B"/>
    <w:rsid w:val="00376A87"/>
    <w:rsid w:val="00376C88"/>
    <w:rsid w:val="00376C9B"/>
    <w:rsid w:val="00376DE8"/>
    <w:rsid w:val="00376E34"/>
    <w:rsid w:val="00376E78"/>
    <w:rsid w:val="00376ED6"/>
    <w:rsid w:val="00376F2E"/>
    <w:rsid w:val="00376F56"/>
    <w:rsid w:val="00376FE2"/>
    <w:rsid w:val="0037750C"/>
    <w:rsid w:val="00377519"/>
    <w:rsid w:val="003775C1"/>
    <w:rsid w:val="0037778C"/>
    <w:rsid w:val="003777BA"/>
    <w:rsid w:val="003778DE"/>
    <w:rsid w:val="00377A73"/>
    <w:rsid w:val="00377AED"/>
    <w:rsid w:val="00377BC4"/>
    <w:rsid w:val="00377DAD"/>
    <w:rsid w:val="00380110"/>
    <w:rsid w:val="0038034D"/>
    <w:rsid w:val="0038041F"/>
    <w:rsid w:val="0038044D"/>
    <w:rsid w:val="00380644"/>
    <w:rsid w:val="00380683"/>
    <w:rsid w:val="00380921"/>
    <w:rsid w:val="003809DF"/>
    <w:rsid w:val="00380A71"/>
    <w:rsid w:val="00380ACE"/>
    <w:rsid w:val="00380B6A"/>
    <w:rsid w:val="00380C30"/>
    <w:rsid w:val="00380D70"/>
    <w:rsid w:val="00380E6A"/>
    <w:rsid w:val="00380F9A"/>
    <w:rsid w:val="00381048"/>
    <w:rsid w:val="00381094"/>
    <w:rsid w:val="0038111A"/>
    <w:rsid w:val="0038113F"/>
    <w:rsid w:val="00381172"/>
    <w:rsid w:val="0038127E"/>
    <w:rsid w:val="003812D1"/>
    <w:rsid w:val="003814B1"/>
    <w:rsid w:val="00381783"/>
    <w:rsid w:val="00381806"/>
    <w:rsid w:val="003818EE"/>
    <w:rsid w:val="003819BC"/>
    <w:rsid w:val="00381A21"/>
    <w:rsid w:val="00381DB2"/>
    <w:rsid w:val="00381E29"/>
    <w:rsid w:val="00382084"/>
    <w:rsid w:val="0038216C"/>
    <w:rsid w:val="0038242E"/>
    <w:rsid w:val="0038246B"/>
    <w:rsid w:val="0038269E"/>
    <w:rsid w:val="00382A96"/>
    <w:rsid w:val="00382D13"/>
    <w:rsid w:val="00382D9F"/>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0DA"/>
    <w:rsid w:val="003843A4"/>
    <w:rsid w:val="00384746"/>
    <w:rsid w:val="00384903"/>
    <w:rsid w:val="00384B89"/>
    <w:rsid w:val="00384BA4"/>
    <w:rsid w:val="00384BB7"/>
    <w:rsid w:val="00384DCA"/>
    <w:rsid w:val="00384DD5"/>
    <w:rsid w:val="00384E27"/>
    <w:rsid w:val="00384E32"/>
    <w:rsid w:val="00385007"/>
    <w:rsid w:val="0038503E"/>
    <w:rsid w:val="003850AA"/>
    <w:rsid w:val="003850B2"/>
    <w:rsid w:val="0038538C"/>
    <w:rsid w:val="0038554B"/>
    <w:rsid w:val="00385739"/>
    <w:rsid w:val="0038579F"/>
    <w:rsid w:val="003858BA"/>
    <w:rsid w:val="00385920"/>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64"/>
    <w:rsid w:val="003900E0"/>
    <w:rsid w:val="003900FC"/>
    <w:rsid w:val="00390129"/>
    <w:rsid w:val="0039033D"/>
    <w:rsid w:val="003904BB"/>
    <w:rsid w:val="00390731"/>
    <w:rsid w:val="00390976"/>
    <w:rsid w:val="003909D1"/>
    <w:rsid w:val="00390A57"/>
    <w:rsid w:val="00390D08"/>
    <w:rsid w:val="00390DF7"/>
    <w:rsid w:val="00390E85"/>
    <w:rsid w:val="0039122F"/>
    <w:rsid w:val="00391347"/>
    <w:rsid w:val="003913CF"/>
    <w:rsid w:val="00391561"/>
    <w:rsid w:val="00391959"/>
    <w:rsid w:val="00391A62"/>
    <w:rsid w:val="00391B29"/>
    <w:rsid w:val="00391B84"/>
    <w:rsid w:val="00391C29"/>
    <w:rsid w:val="00391C4B"/>
    <w:rsid w:val="00391CCF"/>
    <w:rsid w:val="00391D1F"/>
    <w:rsid w:val="00391E56"/>
    <w:rsid w:val="00391F7B"/>
    <w:rsid w:val="00392119"/>
    <w:rsid w:val="003921A2"/>
    <w:rsid w:val="003923D9"/>
    <w:rsid w:val="003924BB"/>
    <w:rsid w:val="00392500"/>
    <w:rsid w:val="00392655"/>
    <w:rsid w:val="003926D4"/>
    <w:rsid w:val="00392814"/>
    <w:rsid w:val="003928AC"/>
    <w:rsid w:val="00392993"/>
    <w:rsid w:val="00392A04"/>
    <w:rsid w:val="00392D06"/>
    <w:rsid w:val="00392D8B"/>
    <w:rsid w:val="00393035"/>
    <w:rsid w:val="003932EB"/>
    <w:rsid w:val="0039361C"/>
    <w:rsid w:val="003936DD"/>
    <w:rsid w:val="0039373C"/>
    <w:rsid w:val="003937C7"/>
    <w:rsid w:val="00393822"/>
    <w:rsid w:val="0039384D"/>
    <w:rsid w:val="00393877"/>
    <w:rsid w:val="00393906"/>
    <w:rsid w:val="00393D9B"/>
    <w:rsid w:val="00393DED"/>
    <w:rsid w:val="00394642"/>
    <w:rsid w:val="003946EE"/>
    <w:rsid w:val="00394706"/>
    <w:rsid w:val="00394C6E"/>
    <w:rsid w:val="00394D46"/>
    <w:rsid w:val="00394D87"/>
    <w:rsid w:val="00395278"/>
    <w:rsid w:val="003952FC"/>
    <w:rsid w:val="003953DD"/>
    <w:rsid w:val="003953E0"/>
    <w:rsid w:val="003955EE"/>
    <w:rsid w:val="00395600"/>
    <w:rsid w:val="00395675"/>
    <w:rsid w:val="003956FE"/>
    <w:rsid w:val="0039574D"/>
    <w:rsid w:val="0039575A"/>
    <w:rsid w:val="0039589D"/>
    <w:rsid w:val="00395A6D"/>
    <w:rsid w:val="00395AE8"/>
    <w:rsid w:val="00395BA6"/>
    <w:rsid w:val="00395D66"/>
    <w:rsid w:val="003961B4"/>
    <w:rsid w:val="003961EC"/>
    <w:rsid w:val="00396259"/>
    <w:rsid w:val="003962EE"/>
    <w:rsid w:val="003963CE"/>
    <w:rsid w:val="003965BE"/>
    <w:rsid w:val="0039696A"/>
    <w:rsid w:val="00396B20"/>
    <w:rsid w:val="00396BBF"/>
    <w:rsid w:val="00396EBD"/>
    <w:rsid w:val="0039719B"/>
    <w:rsid w:val="00397210"/>
    <w:rsid w:val="0039737B"/>
    <w:rsid w:val="00397402"/>
    <w:rsid w:val="00397554"/>
    <w:rsid w:val="003976A9"/>
    <w:rsid w:val="003976D8"/>
    <w:rsid w:val="003977B0"/>
    <w:rsid w:val="003979C2"/>
    <w:rsid w:val="00397A4D"/>
    <w:rsid w:val="00397BFC"/>
    <w:rsid w:val="00397C66"/>
    <w:rsid w:val="00397D3C"/>
    <w:rsid w:val="003A010D"/>
    <w:rsid w:val="003A010E"/>
    <w:rsid w:val="003A047C"/>
    <w:rsid w:val="003A050A"/>
    <w:rsid w:val="003A056F"/>
    <w:rsid w:val="003A0616"/>
    <w:rsid w:val="003A0646"/>
    <w:rsid w:val="003A073E"/>
    <w:rsid w:val="003A07EF"/>
    <w:rsid w:val="003A0908"/>
    <w:rsid w:val="003A0A52"/>
    <w:rsid w:val="003A0C27"/>
    <w:rsid w:val="003A0C4E"/>
    <w:rsid w:val="003A0D79"/>
    <w:rsid w:val="003A0E7B"/>
    <w:rsid w:val="003A0EB3"/>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514"/>
    <w:rsid w:val="003A370D"/>
    <w:rsid w:val="003A37EA"/>
    <w:rsid w:val="003A38E6"/>
    <w:rsid w:val="003A3A27"/>
    <w:rsid w:val="003A3A93"/>
    <w:rsid w:val="003A3BD1"/>
    <w:rsid w:val="003A42CB"/>
    <w:rsid w:val="003A4373"/>
    <w:rsid w:val="003A4443"/>
    <w:rsid w:val="003A44AB"/>
    <w:rsid w:val="003A469C"/>
    <w:rsid w:val="003A4726"/>
    <w:rsid w:val="003A47B4"/>
    <w:rsid w:val="003A47DA"/>
    <w:rsid w:val="003A4849"/>
    <w:rsid w:val="003A48DA"/>
    <w:rsid w:val="003A4A15"/>
    <w:rsid w:val="003A4D6F"/>
    <w:rsid w:val="003A4E09"/>
    <w:rsid w:val="003A4E40"/>
    <w:rsid w:val="003A4FC7"/>
    <w:rsid w:val="003A51A2"/>
    <w:rsid w:val="003A51F4"/>
    <w:rsid w:val="003A5251"/>
    <w:rsid w:val="003A5268"/>
    <w:rsid w:val="003A5302"/>
    <w:rsid w:val="003A540C"/>
    <w:rsid w:val="003A543B"/>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6F8C"/>
    <w:rsid w:val="003A703F"/>
    <w:rsid w:val="003A71C8"/>
    <w:rsid w:val="003A72ED"/>
    <w:rsid w:val="003A7311"/>
    <w:rsid w:val="003A75ED"/>
    <w:rsid w:val="003A76DD"/>
    <w:rsid w:val="003A77A1"/>
    <w:rsid w:val="003A784B"/>
    <w:rsid w:val="003A791B"/>
    <w:rsid w:val="003A79A3"/>
    <w:rsid w:val="003A7C71"/>
    <w:rsid w:val="003A7F4D"/>
    <w:rsid w:val="003A7F61"/>
    <w:rsid w:val="003A7FD3"/>
    <w:rsid w:val="003B0102"/>
    <w:rsid w:val="003B03FE"/>
    <w:rsid w:val="003B0400"/>
    <w:rsid w:val="003B053F"/>
    <w:rsid w:val="003B0544"/>
    <w:rsid w:val="003B08E7"/>
    <w:rsid w:val="003B0AB6"/>
    <w:rsid w:val="003B0B55"/>
    <w:rsid w:val="003B0BDD"/>
    <w:rsid w:val="003B0C29"/>
    <w:rsid w:val="003B0DE0"/>
    <w:rsid w:val="003B0E92"/>
    <w:rsid w:val="003B1202"/>
    <w:rsid w:val="003B12DD"/>
    <w:rsid w:val="003B12FE"/>
    <w:rsid w:val="003B1343"/>
    <w:rsid w:val="003B1366"/>
    <w:rsid w:val="003B14B3"/>
    <w:rsid w:val="003B18A4"/>
    <w:rsid w:val="003B18E1"/>
    <w:rsid w:val="003B1A72"/>
    <w:rsid w:val="003B1A83"/>
    <w:rsid w:val="003B1D07"/>
    <w:rsid w:val="003B20D4"/>
    <w:rsid w:val="003B21AF"/>
    <w:rsid w:val="003B25B1"/>
    <w:rsid w:val="003B271E"/>
    <w:rsid w:val="003B280D"/>
    <w:rsid w:val="003B2926"/>
    <w:rsid w:val="003B2971"/>
    <w:rsid w:val="003B2A2C"/>
    <w:rsid w:val="003B2C10"/>
    <w:rsid w:val="003B2CC1"/>
    <w:rsid w:val="003B2EA2"/>
    <w:rsid w:val="003B2EC7"/>
    <w:rsid w:val="003B3013"/>
    <w:rsid w:val="003B3186"/>
    <w:rsid w:val="003B341E"/>
    <w:rsid w:val="003B34AC"/>
    <w:rsid w:val="003B364F"/>
    <w:rsid w:val="003B3698"/>
    <w:rsid w:val="003B36D5"/>
    <w:rsid w:val="003B36FF"/>
    <w:rsid w:val="003B3863"/>
    <w:rsid w:val="003B3A43"/>
    <w:rsid w:val="003B3C4A"/>
    <w:rsid w:val="003B3EC4"/>
    <w:rsid w:val="003B4059"/>
    <w:rsid w:val="003B418B"/>
    <w:rsid w:val="003B427E"/>
    <w:rsid w:val="003B43D5"/>
    <w:rsid w:val="003B43EB"/>
    <w:rsid w:val="003B44DF"/>
    <w:rsid w:val="003B4552"/>
    <w:rsid w:val="003B4553"/>
    <w:rsid w:val="003B4874"/>
    <w:rsid w:val="003B488F"/>
    <w:rsid w:val="003B4A0A"/>
    <w:rsid w:val="003B4AD4"/>
    <w:rsid w:val="003B4B39"/>
    <w:rsid w:val="003B4BF8"/>
    <w:rsid w:val="003B4CDD"/>
    <w:rsid w:val="003B4D2E"/>
    <w:rsid w:val="003B501C"/>
    <w:rsid w:val="003B57FE"/>
    <w:rsid w:val="003B58F9"/>
    <w:rsid w:val="003B5A08"/>
    <w:rsid w:val="003B5AC3"/>
    <w:rsid w:val="003B5BCF"/>
    <w:rsid w:val="003B5E30"/>
    <w:rsid w:val="003B6179"/>
    <w:rsid w:val="003B658E"/>
    <w:rsid w:val="003B65F5"/>
    <w:rsid w:val="003B6669"/>
    <w:rsid w:val="003B6688"/>
    <w:rsid w:val="003B6692"/>
    <w:rsid w:val="003B6770"/>
    <w:rsid w:val="003B68AA"/>
    <w:rsid w:val="003B6A1F"/>
    <w:rsid w:val="003B6A59"/>
    <w:rsid w:val="003B6A9F"/>
    <w:rsid w:val="003B6B45"/>
    <w:rsid w:val="003B6DA9"/>
    <w:rsid w:val="003B6FBE"/>
    <w:rsid w:val="003B70BD"/>
    <w:rsid w:val="003B70F0"/>
    <w:rsid w:val="003B73B6"/>
    <w:rsid w:val="003B73BD"/>
    <w:rsid w:val="003B73FF"/>
    <w:rsid w:val="003B74AE"/>
    <w:rsid w:val="003B7715"/>
    <w:rsid w:val="003B7815"/>
    <w:rsid w:val="003B79E7"/>
    <w:rsid w:val="003B7BE7"/>
    <w:rsid w:val="003B7CEC"/>
    <w:rsid w:val="003B7D0D"/>
    <w:rsid w:val="003B7D77"/>
    <w:rsid w:val="003B7ED7"/>
    <w:rsid w:val="003C01E5"/>
    <w:rsid w:val="003C0209"/>
    <w:rsid w:val="003C02E2"/>
    <w:rsid w:val="003C05FD"/>
    <w:rsid w:val="003C0708"/>
    <w:rsid w:val="003C0894"/>
    <w:rsid w:val="003C08C0"/>
    <w:rsid w:val="003C091C"/>
    <w:rsid w:val="003C0985"/>
    <w:rsid w:val="003C0C87"/>
    <w:rsid w:val="003C0E4A"/>
    <w:rsid w:val="003C0F75"/>
    <w:rsid w:val="003C0F8E"/>
    <w:rsid w:val="003C106B"/>
    <w:rsid w:val="003C1076"/>
    <w:rsid w:val="003C10C8"/>
    <w:rsid w:val="003C10DD"/>
    <w:rsid w:val="003C129D"/>
    <w:rsid w:val="003C131A"/>
    <w:rsid w:val="003C1546"/>
    <w:rsid w:val="003C1590"/>
    <w:rsid w:val="003C15C4"/>
    <w:rsid w:val="003C1646"/>
    <w:rsid w:val="003C18C1"/>
    <w:rsid w:val="003C1A6F"/>
    <w:rsid w:val="003C1B91"/>
    <w:rsid w:val="003C1C62"/>
    <w:rsid w:val="003C1D4C"/>
    <w:rsid w:val="003C1E0E"/>
    <w:rsid w:val="003C2026"/>
    <w:rsid w:val="003C23F4"/>
    <w:rsid w:val="003C2506"/>
    <w:rsid w:val="003C25F1"/>
    <w:rsid w:val="003C267C"/>
    <w:rsid w:val="003C27F4"/>
    <w:rsid w:val="003C28F6"/>
    <w:rsid w:val="003C2944"/>
    <w:rsid w:val="003C2ACB"/>
    <w:rsid w:val="003C2CC3"/>
    <w:rsid w:val="003C2FC0"/>
    <w:rsid w:val="003C303A"/>
    <w:rsid w:val="003C3111"/>
    <w:rsid w:val="003C3366"/>
    <w:rsid w:val="003C3490"/>
    <w:rsid w:val="003C371E"/>
    <w:rsid w:val="003C3729"/>
    <w:rsid w:val="003C38C7"/>
    <w:rsid w:val="003C3CE7"/>
    <w:rsid w:val="003C3DEA"/>
    <w:rsid w:val="003C3E95"/>
    <w:rsid w:val="003C3EAC"/>
    <w:rsid w:val="003C3EFB"/>
    <w:rsid w:val="003C43F9"/>
    <w:rsid w:val="003C4660"/>
    <w:rsid w:val="003C49E8"/>
    <w:rsid w:val="003C49E9"/>
    <w:rsid w:val="003C4A14"/>
    <w:rsid w:val="003C4A68"/>
    <w:rsid w:val="003C4DA5"/>
    <w:rsid w:val="003C5017"/>
    <w:rsid w:val="003C501A"/>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38"/>
    <w:rsid w:val="003C6543"/>
    <w:rsid w:val="003C6607"/>
    <w:rsid w:val="003C69DA"/>
    <w:rsid w:val="003C6C7A"/>
    <w:rsid w:val="003C6E96"/>
    <w:rsid w:val="003C6FDC"/>
    <w:rsid w:val="003C7028"/>
    <w:rsid w:val="003C705B"/>
    <w:rsid w:val="003C7175"/>
    <w:rsid w:val="003C717A"/>
    <w:rsid w:val="003C7252"/>
    <w:rsid w:val="003C74DB"/>
    <w:rsid w:val="003C76D9"/>
    <w:rsid w:val="003C7831"/>
    <w:rsid w:val="003C7AD3"/>
    <w:rsid w:val="003C7D59"/>
    <w:rsid w:val="003C7D79"/>
    <w:rsid w:val="003C7D8A"/>
    <w:rsid w:val="003C7DA3"/>
    <w:rsid w:val="003D0267"/>
    <w:rsid w:val="003D02BF"/>
    <w:rsid w:val="003D02F6"/>
    <w:rsid w:val="003D0705"/>
    <w:rsid w:val="003D07D8"/>
    <w:rsid w:val="003D0994"/>
    <w:rsid w:val="003D09BA"/>
    <w:rsid w:val="003D0A50"/>
    <w:rsid w:val="003D0A60"/>
    <w:rsid w:val="003D0B85"/>
    <w:rsid w:val="003D0DB6"/>
    <w:rsid w:val="003D0F0A"/>
    <w:rsid w:val="003D1267"/>
    <w:rsid w:val="003D137D"/>
    <w:rsid w:val="003D15F6"/>
    <w:rsid w:val="003D16AB"/>
    <w:rsid w:val="003D1CBF"/>
    <w:rsid w:val="003D1DED"/>
    <w:rsid w:val="003D1E05"/>
    <w:rsid w:val="003D1F5C"/>
    <w:rsid w:val="003D245A"/>
    <w:rsid w:val="003D24DB"/>
    <w:rsid w:val="003D252A"/>
    <w:rsid w:val="003D25CF"/>
    <w:rsid w:val="003D26F4"/>
    <w:rsid w:val="003D2788"/>
    <w:rsid w:val="003D28FC"/>
    <w:rsid w:val="003D2942"/>
    <w:rsid w:val="003D29C4"/>
    <w:rsid w:val="003D2A15"/>
    <w:rsid w:val="003D2A26"/>
    <w:rsid w:val="003D2A8A"/>
    <w:rsid w:val="003D2CA9"/>
    <w:rsid w:val="003D2D5D"/>
    <w:rsid w:val="003D2E48"/>
    <w:rsid w:val="003D2F82"/>
    <w:rsid w:val="003D31DC"/>
    <w:rsid w:val="003D3235"/>
    <w:rsid w:val="003D32E9"/>
    <w:rsid w:val="003D3314"/>
    <w:rsid w:val="003D3412"/>
    <w:rsid w:val="003D35D7"/>
    <w:rsid w:val="003D3618"/>
    <w:rsid w:val="003D3786"/>
    <w:rsid w:val="003D37A6"/>
    <w:rsid w:val="003D3C3C"/>
    <w:rsid w:val="003D3D5E"/>
    <w:rsid w:val="003D425B"/>
    <w:rsid w:val="003D42C6"/>
    <w:rsid w:val="003D4323"/>
    <w:rsid w:val="003D432D"/>
    <w:rsid w:val="003D44D5"/>
    <w:rsid w:val="003D485C"/>
    <w:rsid w:val="003D488E"/>
    <w:rsid w:val="003D4B7C"/>
    <w:rsid w:val="003D4E16"/>
    <w:rsid w:val="003D4F66"/>
    <w:rsid w:val="003D507F"/>
    <w:rsid w:val="003D51B3"/>
    <w:rsid w:val="003D5563"/>
    <w:rsid w:val="003D558F"/>
    <w:rsid w:val="003D5650"/>
    <w:rsid w:val="003D57BF"/>
    <w:rsid w:val="003D588A"/>
    <w:rsid w:val="003D6151"/>
    <w:rsid w:val="003D620E"/>
    <w:rsid w:val="003D6282"/>
    <w:rsid w:val="003D63AC"/>
    <w:rsid w:val="003D6508"/>
    <w:rsid w:val="003D6509"/>
    <w:rsid w:val="003D6C96"/>
    <w:rsid w:val="003D6F25"/>
    <w:rsid w:val="003D6FD7"/>
    <w:rsid w:val="003D713D"/>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32"/>
    <w:rsid w:val="003E01D9"/>
    <w:rsid w:val="003E024F"/>
    <w:rsid w:val="003E027C"/>
    <w:rsid w:val="003E047E"/>
    <w:rsid w:val="003E057F"/>
    <w:rsid w:val="003E067B"/>
    <w:rsid w:val="003E0937"/>
    <w:rsid w:val="003E094F"/>
    <w:rsid w:val="003E0973"/>
    <w:rsid w:val="003E09E8"/>
    <w:rsid w:val="003E0AB9"/>
    <w:rsid w:val="003E0D13"/>
    <w:rsid w:val="003E0E41"/>
    <w:rsid w:val="003E113C"/>
    <w:rsid w:val="003E1426"/>
    <w:rsid w:val="003E15AD"/>
    <w:rsid w:val="003E1643"/>
    <w:rsid w:val="003E1654"/>
    <w:rsid w:val="003E16AB"/>
    <w:rsid w:val="003E1979"/>
    <w:rsid w:val="003E199A"/>
    <w:rsid w:val="003E1A94"/>
    <w:rsid w:val="003E1CB3"/>
    <w:rsid w:val="003E1D1F"/>
    <w:rsid w:val="003E1D7A"/>
    <w:rsid w:val="003E1ED6"/>
    <w:rsid w:val="003E1F33"/>
    <w:rsid w:val="003E1FFA"/>
    <w:rsid w:val="003E214B"/>
    <w:rsid w:val="003E2286"/>
    <w:rsid w:val="003E22E5"/>
    <w:rsid w:val="003E2330"/>
    <w:rsid w:val="003E23E8"/>
    <w:rsid w:val="003E2495"/>
    <w:rsid w:val="003E2617"/>
    <w:rsid w:val="003E281C"/>
    <w:rsid w:val="003E2AA9"/>
    <w:rsid w:val="003E2E7E"/>
    <w:rsid w:val="003E2EC2"/>
    <w:rsid w:val="003E3005"/>
    <w:rsid w:val="003E3058"/>
    <w:rsid w:val="003E35B4"/>
    <w:rsid w:val="003E361A"/>
    <w:rsid w:val="003E37C8"/>
    <w:rsid w:val="003E37F5"/>
    <w:rsid w:val="003E3881"/>
    <w:rsid w:val="003E39C6"/>
    <w:rsid w:val="003E3A86"/>
    <w:rsid w:val="003E3B24"/>
    <w:rsid w:val="003E3BBB"/>
    <w:rsid w:val="003E3DEB"/>
    <w:rsid w:val="003E3EEE"/>
    <w:rsid w:val="003E3F9A"/>
    <w:rsid w:val="003E400B"/>
    <w:rsid w:val="003E4092"/>
    <w:rsid w:val="003E449A"/>
    <w:rsid w:val="003E456C"/>
    <w:rsid w:val="003E45CA"/>
    <w:rsid w:val="003E4603"/>
    <w:rsid w:val="003E4A15"/>
    <w:rsid w:val="003E4B57"/>
    <w:rsid w:val="003E4BF4"/>
    <w:rsid w:val="003E4D1F"/>
    <w:rsid w:val="003E4E84"/>
    <w:rsid w:val="003E5033"/>
    <w:rsid w:val="003E51EF"/>
    <w:rsid w:val="003E5287"/>
    <w:rsid w:val="003E57B3"/>
    <w:rsid w:val="003E5814"/>
    <w:rsid w:val="003E586C"/>
    <w:rsid w:val="003E587E"/>
    <w:rsid w:val="003E59A9"/>
    <w:rsid w:val="003E5A47"/>
    <w:rsid w:val="003E5B8D"/>
    <w:rsid w:val="003E5CC7"/>
    <w:rsid w:val="003E5DBD"/>
    <w:rsid w:val="003E5F1F"/>
    <w:rsid w:val="003E5FC5"/>
    <w:rsid w:val="003E6055"/>
    <w:rsid w:val="003E61F3"/>
    <w:rsid w:val="003E62F6"/>
    <w:rsid w:val="003E6322"/>
    <w:rsid w:val="003E6326"/>
    <w:rsid w:val="003E647C"/>
    <w:rsid w:val="003E6827"/>
    <w:rsid w:val="003E689D"/>
    <w:rsid w:val="003E6F60"/>
    <w:rsid w:val="003E6FAE"/>
    <w:rsid w:val="003E704B"/>
    <w:rsid w:val="003E7218"/>
    <w:rsid w:val="003E7224"/>
    <w:rsid w:val="003E7258"/>
    <w:rsid w:val="003E75E7"/>
    <w:rsid w:val="003E77FB"/>
    <w:rsid w:val="003E78B6"/>
    <w:rsid w:val="003E7902"/>
    <w:rsid w:val="003E7AE1"/>
    <w:rsid w:val="003E7C6C"/>
    <w:rsid w:val="003E7E77"/>
    <w:rsid w:val="003F0057"/>
    <w:rsid w:val="003F007C"/>
    <w:rsid w:val="003F00CF"/>
    <w:rsid w:val="003F01C3"/>
    <w:rsid w:val="003F01EC"/>
    <w:rsid w:val="003F02B8"/>
    <w:rsid w:val="003F03E6"/>
    <w:rsid w:val="003F03F4"/>
    <w:rsid w:val="003F04CD"/>
    <w:rsid w:val="003F0769"/>
    <w:rsid w:val="003F07FB"/>
    <w:rsid w:val="003F0914"/>
    <w:rsid w:val="003F0E61"/>
    <w:rsid w:val="003F0FC3"/>
    <w:rsid w:val="003F148E"/>
    <w:rsid w:val="003F1587"/>
    <w:rsid w:val="003F159A"/>
    <w:rsid w:val="003F15F9"/>
    <w:rsid w:val="003F1673"/>
    <w:rsid w:val="003F1760"/>
    <w:rsid w:val="003F19A9"/>
    <w:rsid w:val="003F1AE6"/>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3D71"/>
    <w:rsid w:val="003F404A"/>
    <w:rsid w:val="003F408B"/>
    <w:rsid w:val="003F4128"/>
    <w:rsid w:val="003F43BC"/>
    <w:rsid w:val="003F445E"/>
    <w:rsid w:val="003F47E6"/>
    <w:rsid w:val="003F48FE"/>
    <w:rsid w:val="003F4958"/>
    <w:rsid w:val="003F4B36"/>
    <w:rsid w:val="003F4D4C"/>
    <w:rsid w:val="003F4F2E"/>
    <w:rsid w:val="003F4F99"/>
    <w:rsid w:val="003F4FA7"/>
    <w:rsid w:val="003F50A0"/>
    <w:rsid w:val="003F5169"/>
    <w:rsid w:val="003F5356"/>
    <w:rsid w:val="003F539B"/>
    <w:rsid w:val="003F547F"/>
    <w:rsid w:val="003F556D"/>
    <w:rsid w:val="003F55EF"/>
    <w:rsid w:val="003F57C9"/>
    <w:rsid w:val="003F583D"/>
    <w:rsid w:val="003F598B"/>
    <w:rsid w:val="003F5AF8"/>
    <w:rsid w:val="003F5B48"/>
    <w:rsid w:val="003F5D05"/>
    <w:rsid w:val="003F5D2D"/>
    <w:rsid w:val="003F5F91"/>
    <w:rsid w:val="003F6090"/>
    <w:rsid w:val="003F6180"/>
    <w:rsid w:val="003F61C1"/>
    <w:rsid w:val="003F622B"/>
    <w:rsid w:val="003F6329"/>
    <w:rsid w:val="003F6481"/>
    <w:rsid w:val="003F6492"/>
    <w:rsid w:val="003F64D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49"/>
    <w:rsid w:val="003F7794"/>
    <w:rsid w:val="003F782E"/>
    <w:rsid w:val="003F793F"/>
    <w:rsid w:val="003F7979"/>
    <w:rsid w:val="003F7C78"/>
    <w:rsid w:val="003F7DC5"/>
    <w:rsid w:val="004000C8"/>
    <w:rsid w:val="0040036A"/>
    <w:rsid w:val="004005B8"/>
    <w:rsid w:val="004005BA"/>
    <w:rsid w:val="0040084E"/>
    <w:rsid w:val="00400967"/>
    <w:rsid w:val="00400A56"/>
    <w:rsid w:val="00400CA6"/>
    <w:rsid w:val="00400CF9"/>
    <w:rsid w:val="00400E14"/>
    <w:rsid w:val="00400E3D"/>
    <w:rsid w:val="00400EDD"/>
    <w:rsid w:val="004010C9"/>
    <w:rsid w:val="004010E6"/>
    <w:rsid w:val="00401105"/>
    <w:rsid w:val="00401121"/>
    <w:rsid w:val="0040129D"/>
    <w:rsid w:val="00401684"/>
    <w:rsid w:val="00401947"/>
    <w:rsid w:val="00401B5A"/>
    <w:rsid w:val="00401D23"/>
    <w:rsid w:val="00401E41"/>
    <w:rsid w:val="00401E4D"/>
    <w:rsid w:val="00401E97"/>
    <w:rsid w:val="00402040"/>
    <w:rsid w:val="004024C6"/>
    <w:rsid w:val="00402587"/>
    <w:rsid w:val="00402612"/>
    <w:rsid w:val="004026D7"/>
    <w:rsid w:val="004027FC"/>
    <w:rsid w:val="00402856"/>
    <w:rsid w:val="0040286E"/>
    <w:rsid w:val="004030AF"/>
    <w:rsid w:val="00403138"/>
    <w:rsid w:val="004031E9"/>
    <w:rsid w:val="004033E3"/>
    <w:rsid w:val="0040372D"/>
    <w:rsid w:val="0040384A"/>
    <w:rsid w:val="0040393A"/>
    <w:rsid w:val="00403A23"/>
    <w:rsid w:val="00403A67"/>
    <w:rsid w:val="00403B40"/>
    <w:rsid w:val="00403B86"/>
    <w:rsid w:val="00403FDB"/>
    <w:rsid w:val="00404551"/>
    <w:rsid w:val="00404579"/>
    <w:rsid w:val="004045A2"/>
    <w:rsid w:val="0040488B"/>
    <w:rsid w:val="00404901"/>
    <w:rsid w:val="00404B13"/>
    <w:rsid w:val="00404CA7"/>
    <w:rsid w:val="00404DA1"/>
    <w:rsid w:val="00404F86"/>
    <w:rsid w:val="004050CB"/>
    <w:rsid w:val="004054E8"/>
    <w:rsid w:val="00405AE7"/>
    <w:rsid w:val="00405C48"/>
    <w:rsid w:val="00405D1D"/>
    <w:rsid w:val="004061A6"/>
    <w:rsid w:val="0040632A"/>
    <w:rsid w:val="00406368"/>
    <w:rsid w:val="00406528"/>
    <w:rsid w:val="004065ED"/>
    <w:rsid w:val="004066C3"/>
    <w:rsid w:val="0040676A"/>
    <w:rsid w:val="004067B0"/>
    <w:rsid w:val="0040680F"/>
    <w:rsid w:val="004068EC"/>
    <w:rsid w:val="0040693C"/>
    <w:rsid w:val="004069A1"/>
    <w:rsid w:val="00406AC8"/>
    <w:rsid w:val="00406B15"/>
    <w:rsid w:val="00406D06"/>
    <w:rsid w:val="00406EB7"/>
    <w:rsid w:val="00406F07"/>
    <w:rsid w:val="00406F62"/>
    <w:rsid w:val="00406FE0"/>
    <w:rsid w:val="00407019"/>
    <w:rsid w:val="00407293"/>
    <w:rsid w:val="004074DA"/>
    <w:rsid w:val="00407619"/>
    <w:rsid w:val="0040774F"/>
    <w:rsid w:val="00407831"/>
    <w:rsid w:val="00407834"/>
    <w:rsid w:val="004078E0"/>
    <w:rsid w:val="0040790C"/>
    <w:rsid w:val="0040796E"/>
    <w:rsid w:val="00407C93"/>
    <w:rsid w:val="00407DA4"/>
    <w:rsid w:val="00407E23"/>
    <w:rsid w:val="00407E86"/>
    <w:rsid w:val="00407EBC"/>
    <w:rsid w:val="0041000F"/>
    <w:rsid w:val="00410048"/>
    <w:rsid w:val="00410066"/>
    <w:rsid w:val="0041042B"/>
    <w:rsid w:val="0041059B"/>
    <w:rsid w:val="00410816"/>
    <w:rsid w:val="0041099D"/>
    <w:rsid w:val="004109E4"/>
    <w:rsid w:val="00410DB8"/>
    <w:rsid w:val="004111FE"/>
    <w:rsid w:val="00411368"/>
    <w:rsid w:val="004113D8"/>
    <w:rsid w:val="0041142E"/>
    <w:rsid w:val="004116CB"/>
    <w:rsid w:val="004116E7"/>
    <w:rsid w:val="00411908"/>
    <w:rsid w:val="00411935"/>
    <w:rsid w:val="00411A34"/>
    <w:rsid w:val="00411B0F"/>
    <w:rsid w:val="00411C6A"/>
    <w:rsid w:val="00411E10"/>
    <w:rsid w:val="0041200E"/>
    <w:rsid w:val="0041244E"/>
    <w:rsid w:val="0041247D"/>
    <w:rsid w:val="004125D4"/>
    <w:rsid w:val="0041272D"/>
    <w:rsid w:val="0041273D"/>
    <w:rsid w:val="004128EB"/>
    <w:rsid w:val="00412A05"/>
    <w:rsid w:val="00412A16"/>
    <w:rsid w:val="00412A25"/>
    <w:rsid w:val="00412B8D"/>
    <w:rsid w:val="00412BDF"/>
    <w:rsid w:val="00412C9E"/>
    <w:rsid w:val="00412EB1"/>
    <w:rsid w:val="00412EBF"/>
    <w:rsid w:val="00412FD9"/>
    <w:rsid w:val="00412FE8"/>
    <w:rsid w:val="00413040"/>
    <w:rsid w:val="0041319A"/>
    <w:rsid w:val="0041332B"/>
    <w:rsid w:val="004133F7"/>
    <w:rsid w:val="004136C1"/>
    <w:rsid w:val="00413A1A"/>
    <w:rsid w:val="00413AA6"/>
    <w:rsid w:val="00413B73"/>
    <w:rsid w:val="00413BB0"/>
    <w:rsid w:val="00413CC2"/>
    <w:rsid w:val="00413DA4"/>
    <w:rsid w:val="00413FF9"/>
    <w:rsid w:val="0041400F"/>
    <w:rsid w:val="00414086"/>
    <w:rsid w:val="00414132"/>
    <w:rsid w:val="004141AD"/>
    <w:rsid w:val="0041433F"/>
    <w:rsid w:val="004144D9"/>
    <w:rsid w:val="004144EC"/>
    <w:rsid w:val="00414550"/>
    <w:rsid w:val="00414598"/>
    <w:rsid w:val="00414641"/>
    <w:rsid w:val="00414B76"/>
    <w:rsid w:val="00414B94"/>
    <w:rsid w:val="004150CC"/>
    <w:rsid w:val="00415116"/>
    <w:rsid w:val="00415126"/>
    <w:rsid w:val="00415138"/>
    <w:rsid w:val="004151C9"/>
    <w:rsid w:val="00415279"/>
    <w:rsid w:val="00415439"/>
    <w:rsid w:val="00415496"/>
    <w:rsid w:val="004157AF"/>
    <w:rsid w:val="004159C2"/>
    <w:rsid w:val="00415D07"/>
    <w:rsid w:val="00415FA8"/>
    <w:rsid w:val="00415FED"/>
    <w:rsid w:val="0041631D"/>
    <w:rsid w:val="0041637B"/>
    <w:rsid w:val="0041650E"/>
    <w:rsid w:val="00416694"/>
    <w:rsid w:val="004168F9"/>
    <w:rsid w:val="0041697C"/>
    <w:rsid w:val="004169C6"/>
    <w:rsid w:val="00416BF7"/>
    <w:rsid w:val="00416C88"/>
    <w:rsid w:val="00416D4D"/>
    <w:rsid w:val="00416DA9"/>
    <w:rsid w:val="00416E9A"/>
    <w:rsid w:val="00416EC0"/>
    <w:rsid w:val="00417027"/>
    <w:rsid w:val="0041711A"/>
    <w:rsid w:val="004172F4"/>
    <w:rsid w:val="00417331"/>
    <w:rsid w:val="00417421"/>
    <w:rsid w:val="0041752B"/>
    <w:rsid w:val="00417549"/>
    <w:rsid w:val="00417648"/>
    <w:rsid w:val="00417857"/>
    <w:rsid w:val="00417950"/>
    <w:rsid w:val="00417A33"/>
    <w:rsid w:val="00417B1B"/>
    <w:rsid w:val="00417B28"/>
    <w:rsid w:val="00417B61"/>
    <w:rsid w:val="00417C04"/>
    <w:rsid w:val="00417F8E"/>
    <w:rsid w:val="00417F9A"/>
    <w:rsid w:val="00420063"/>
    <w:rsid w:val="004200B4"/>
    <w:rsid w:val="0042023E"/>
    <w:rsid w:val="004202E1"/>
    <w:rsid w:val="0042040D"/>
    <w:rsid w:val="00420743"/>
    <w:rsid w:val="0042083E"/>
    <w:rsid w:val="0042086C"/>
    <w:rsid w:val="004208D1"/>
    <w:rsid w:val="00420A42"/>
    <w:rsid w:val="00420BB4"/>
    <w:rsid w:val="00420BBE"/>
    <w:rsid w:val="00420BE6"/>
    <w:rsid w:val="00420E8D"/>
    <w:rsid w:val="00420F2A"/>
    <w:rsid w:val="004210A6"/>
    <w:rsid w:val="004210C8"/>
    <w:rsid w:val="0042129A"/>
    <w:rsid w:val="00421408"/>
    <w:rsid w:val="00421487"/>
    <w:rsid w:val="004215ED"/>
    <w:rsid w:val="00421839"/>
    <w:rsid w:val="004218C5"/>
    <w:rsid w:val="00421942"/>
    <w:rsid w:val="00421B34"/>
    <w:rsid w:val="00421D36"/>
    <w:rsid w:val="00421EF6"/>
    <w:rsid w:val="00421FD2"/>
    <w:rsid w:val="0042202E"/>
    <w:rsid w:val="004221E6"/>
    <w:rsid w:val="004227A5"/>
    <w:rsid w:val="004227F7"/>
    <w:rsid w:val="004227F9"/>
    <w:rsid w:val="0042297C"/>
    <w:rsid w:val="00422B42"/>
    <w:rsid w:val="00423072"/>
    <w:rsid w:val="004230BC"/>
    <w:rsid w:val="00423191"/>
    <w:rsid w:val="00423228"/>
    <w:rsid w:val="00423296"/>
    <w:rsid w:val="00423427"/>
    <w:rsid w:val="004236E5"/>
    <w:rsid w:val="0042382F"/>
    <w:rsid w:val="0042398C"/>
    <w:rsid w:val="00423C3A"/>
    <w:rsid w:val="00423D23"/>
    <w:rsid w:val="00423DA3"/>
    <w:rsid w:val="00423E51"/>
    <w:rsid w:val="00423FAF"/>
    <w:rsid w:val="0042421D"/>
    <w:rsid w:val="00424567"/>
    <w:rsid w:val="004246B6"/>
    <w:rsid w:val="004247B5"/>
    <w:rsid w:val="0042481E"/>
    <w:rsid w:val="0042490B"/>
    <w:rsid w:val="004249B2"/>
    <w:rsid w:val="00424A2B"/>
    <w:rsid w:val="00424EB1"/>
    <w:rsid w:val="00424F80"/>
    <w:rsid w:val="00424FE0"/>
    <w:rsid w:val="004251ED"/>
    <w:rsid w:val="00425260"/>
    <w:rsid w:val="00425270"/>
    <w:rsid w:val="00425333"/>
    <w:rsid w:val="00425339"/>
    <w:rsid w:val="004253AA"/>
    <w:rsid w:val="004253EC"/>
    <w:rsid w:val="004253FC"/>
    <w:rsid w:val="00425471"/>
    <w:rsid w:val="00425505"/>
    <w:rsid w:val="0042552A"/>
    <w:rsid w:val="00425584"/>
    <w:rsid w:val="004256E3"/>
    <w:rsid w:val="004257DD"/>
    <w:rsid w:val="0042593E"/>
    <w:rsid w:val="004259B4"/>
    <w:rsid w:val="00425BD2"/>
    <w:rsid w:val="00425C98"/>
    <w:rsid w:val="00425E15"/>
    <w:rsid w:val="00426089"/>
    <w:rsid w:val="004260BF"/>
    <w:rsid w:val="004262FF"/>
    <w:rsid w:val="0042642A"/>
    <w:rsid w:val="00426743"/>
    <w:rsid w:val="00426867"/>
    <w:rsid w:val="00426E2D"/>
    <w:rsid w:val="00426EE4"/>
    <w:rsid w:val="00426FF6"/>
    <w:rsid w:val="0042713C"/>
    <w:rsid w:val="004271B6"/>
    <w:rsid w:val="00427333"/>
    <w:rsid w:val="0042796A"/>
    <w:rsid w:val="00427B00"/>
    <w:rsid w:val="00427B28"/>
    <w:rsid w:val="00427D59"/>
    <w:rsid w:val="00430055"/>
    <w:rsid w:val="00430067"/>
    <w:rsid w:val="00430288"/>
    <w:rsid w:val="004303FC"/>
    <w:rsid w:val="00430494"/>
    <w:rsid w:val="00430555"/>
    <w:rsid w:val="004306C8"/>
    <w:rsid w:val="00430979"/>
    <w:rsid w:val="004309FB"/>
    <w:rsid w:val="00430A3F"/>
    <w:rsid w:val="00430A6D"/>
    <w:rsid w:val="00430ADB"/>
    <w:rsid w:val="00430B88"/>
    <w:rsid w:val="00430D58"/>
    <w:rsid w:val="00430EEB"/>
    <w:rsid w:val="00430F1B"/>
    <w:rsid w:val="004310B3"/>
    <w:rsid w:val="00431147"/>
    <w:rsid w:val="0043118D"/>
    <w:rsid w:val="004311A2"/>
    <w:rsid w:val="00431256"/>
    <w:rsid w:val="00431289"/>
    <w:rsid w:val="0043160F"/>
    <w:rsid w:val="00431801"/>
    <w:rsid w:val="004319EC"/>
    <w:rsid w:val="00431AAD"/>
    <w:rsid w:val="00431BF1"/>
    <w:rsid w:val="00431C0D"/>
    <w:rsid w:val="00431C38"/>
    <w:rsid w:val="00431E2A"/>
    <w:rsid w:val="00431EAC"/>
    <w:rsid w:val="00431FF1"/>
    <w:rsid w:val="0043209F"/>
    <w:rsid w:val="004321B2"/>
    <w:rsid w:val="004323D7"/>
    <w:rsid w:val="00432430"/>
    <w:rsid w:val="004326A3"/>
    <w:rsid w:val="0043270C"/>
    <w:rsid w:val="0043290F"/>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55"/>
    <w:rsid w:val="00434BA9"/>
    <w:rsid w:val="00434DEB"/>
    <w:rsid w:val="00434E64"/>
    <w:rsid w:val="004352A7"/>
    <w:rsid w:val="004354BD"/>
    <w:rsid w:val="004355B3"/>
    <w:rsid w:val="00435606"/>
    <w:rsid w:val="00435675"/>
    <w:rsid w:val="004359E3"/>
    <w:rsid w:val="00435A1D"/>
    <w:rsid w:val="00435A8D"/>
    <w:rsid w:val="00435C6C"/>
    <w:rsid w:val="00435CBE"/>
    <w:rsid w:val="00435E21"/>
    <w:rsid w:val="0043632D"/>
    <w:rsid w:val="00436418"/>
    <w:rsid w:val="004365C3"/>
    <w:rsid w:val="004367B8"/>
    <w:rsid w:val="004367EB"/>
    <w:rsid w:val="00436853"/>
    <w:rsid w:val="00436938"/>
    <w:rsid w:val="00436BE3"/>
    <w:rsid w:val="00436CDB"/>
    <w:rsid w:val="00436DC8"/>
    <w:rsid w:val="00436DDC"/>
    <w:rsid w:val="00436EAD"/>
    <w:rsid w:val="00436EF1"/>
    <w:rsid w:val="00437206"/>
    <w:rsid w:val="0043720D"/>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5B"/>
    <w:rsid w:val="00437D99"/>
    <w:rsid w:val="00437E56"/>
    <w:rsid w:val="00437F95"/>
    <w:rsid w:val="00437FC5"/>
    <w:rsid w:val="00440254"/>
    <w:rsid w:val="00440625"/>
    <w:rsid w:val="004406CF"/>
    <w:rsid w:val="004407BC"/>
    <w:rsid w:val="00440AB0"/>
    <w:rsid w:val="00440B41"/>
    <w:rsid w:val="00440B98"/>
    <w:rsid w:val="00440C67"/>
    <w:rsid w:val="00440F23"/>
    <w:rsid w:val="00440F99"/>
    <w:rsid w:val="00440FA1"/>
    <w:rsid w:val="0044122E"/>
    <w:rsid w:val="00441567"/>
    <w:rsid w:val="00441673"/>
    <w:rsid w:val="004419AB"/>
    <w:rsid w:val="00441A3D"/>
    <w:rsid w:val="00441AFC"/>
    <w:rsid w:val="00441B27"/>
    <w:rsid w:val="00441B2B"/>
    <w:rsid w:val="00441C20"/>
    <w:rsid w:val="00441D85"/>
    <w:rsid w:val="00441F14"/>
    <w:rsid w:val="00441F37"/>
    <w:rsid w:val="00442291"/>
    <w:rsid w:val="00442673"/>
    <w:rsid w:val="004426BF"/>
    <w:rsid w:val="004427F0"/>
    <w:rsid w:val="00442960"/>
    <w:rsid w:val="004429DC"/>
    <w:rsid w:val="00442AF6"/>
    <w:rsid w:val="00442BE7"/>
    <w:rsid w:val="00442C9D"/>
    <w:rsid w:val="00442DC1"/>
    <w:rsid w:val="0044306D"/>
    <w:rsid w:val="004431F4"/>
    <w:rsid w:val="0044320E"/>
    <w:rsid w:val="004432DB"/>
    <w:rsid w:val="00443316"/>
    <w:rsid w:val="00443356"/>
    <w:rsid w:val="004433D4"/>
    <w:rsid w:val="004434F2"/>
    <w:rsid w:val="00443757"/>
    <w:rsid w:val="0044387E"/>
    <w:rsid w:val="0044390D"/>
    <w:rsid w:val="004439D7"/>
    <w:rsid w:val="00443A08"/>
    <w:rsid w:val="00443A3D"/>
    <w:rsid w:val="00443A8F"/>
    <w:rsid w:val="00443E2F"/>
    <w:rsid w:val="00444154"/>
    <w:rsid w:val="004441BA"/>
    <w:rsid w:val="00444221"/>
    <w:rsid w:val="004444DA"/>
    <w:rsid w:val="004445D9"/>
    <w:rsid w:val="00444724"/>
    <w:rsid w:val="0044472C"/>
    <w:rsid w:val="00444733"/>
    <w:rsid w:val="004449CD"/>
    <w:rsid w:val="00444AC2"/>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94C"/>
    <w:rsid w:val="00446962"/>
    <w:rsid w:val="00446D2C"/>
    <w:rsid w:val="00446DCE"/>
    <w:rsid w:val="00446F91"/>
    <w:rsid w:val="0044701F"/>
    <w:rsid w:val="004473B8"/>
    <w:rsid w:val="0044757A"/>
    <w:rsid w:val="00447677"/>
    <w:rsid w:val="00447794"/>
    <w:rsid w:val="00447901"/>
    <w:rsid w:val="00447C4D"/>
    <w:rsid w:val="00450095"/>
    <w:rsid w:val="004500E5"/>
    <w:rsid w:val="00450137"/>
    <w:rsid w:val="0045015D"/>
    <w:rsid w:val="00450214"/>
    <w:rsid w:val="004502D2"/>
    <w:rsid w:val="00450317"/>
    <w:rsid w:val="0045037F"/>
    <w:rsid w:val="004504B4"/>
    <w:rsid w:val="004505A8"/>
    <w:rsid w:val="00450602"/>
    <w:rsid w:val="00450676"/>
    <w:rsid w:val="0045070D"/>
    <w:rsid w:val="00450735"/>
    <w:rsid w:val="00450923"/>
    <w:rsid w:val="00450A11"/>
    <w:rsid w:val="00450B79"/>
    <w:rsid w:val="00450E15"/>
    <w:rsid w:val="00450EB4"/>
    <w:rsid w:val="00450EFA"/>
    <w:rsid w:val="00451000"/>
    <w:rsid w:val="00451135"/>
    <w:rsid w:val="00451268"/>
    <w:rsid w:val="0045131F"/>
    <w:rsid w:val="004513E1"/>
    <w:rsid w:val="004514D3"/>
    <w:rsid w:val="004517E6"/>
    <w:rsid w:val="0045194D"/>
    <w:rsid w:val="0045197A"/>
    <w:rsid w:val="00451982"/>
    <w:rsid w:val="0045198E"/>
    <w:rsid w:val="00451A57"/>
    <w:rsid w:val="00451BAF"/>
    <w:rsid w:val="00451DCB"/>
    <w:rsid w:val="00451EDF"/>
    <w:rsid w:val="00452193"/>
    <w:rsid w:val="00452446"/>
    <w:rsid w:val="004525EA"/>
    <w:rsid w:val="004528B0"/>
    <w:rsid w:val="004529DB"/>
    <w:rsid w:val="00452A1D"/>
    <w:rsid w:val="00452C2F"/>
    <w:rsid w:val="00452E17"/>
    <w:rsid w:val="00452E2F"/>
    <w:rsid w:val="00452E8B"/>
    <w:rsid w:val="00453063"/>
    <w:rsid w:val="00453269"/>
    <w:rsid w:val="004534BF"/>
    <w:rsid w:val="00453676"/>
    <w:rsid w:val="00453710"/>
    <w:rsid w:val="00453724"/>
    <w:rsid w:val="004538EB"/>
    <w:rsid w:val="00453968"/>
    <w:rsid w:val="00453B06"/>
    <w:rsid w:val="00453DC3"/>
    <w:rsid w:val="00453DEE"/>
    <w:rsid w:val="00454032"/>
    <w:rsid w:val="00454125"/>
    <w:rsid w:val="00454153"/>
    <w:rsid w:val="00454190"/>
    <w:rsid w:val="0045423B"/>
    <w:rsid w:val="00454263"/>
    <w:rsid w:val="00454414"/>
    <w:rsid w:val="0045446E"/>
    <w:rsid w:val="004549D7"/>
    <w:rsid w:val="00454B06"/>
    <w:rsid w:val="00454CA3"/>
    <w:rsid w:val="00454D5F"/>
    <w:rsid w:val="00454D85"/>
    <w:rsid w:val="00454D97"/>
    <w:rsid w:val="0045503D"/>
    <w:rsid w:val="00455097"/>
    <w:rsid w:val="004551DE"/>
    <w:rsid w:val="0045531B"/>
    <w:rsid w:val="00455476"/>
    <w:rsid w:val="0045549B"/>
    <w:rsid w:val="00455552"/>
    <w:rsid w:val="0045555D"/>
    <w:rsid w:val="00455843"/>
    <w:rsid w:val="004559CB"/>
    <w:rsid w:val="00455C95"/>
    <w:rsid w:val="004560FD"/>
    <w:rsid w:val="0045610E"/>
    <w:rsid w:val="00456228"/>
    <w:rsid w:val="00456297"/>
    <w:rsid w:val="00456412"/>
    <w:rsid w:val="00456457"/>
    <w:rsid w:val="004564C2"/>
    <w:rsid w:val="0045674E"/>
    <w:rsid w:val="00456952"/>
    <w:rsid w:val="00456A5F"/>
    <w:rsid w:val="00456C3B"/>
    <w:rsid w:val="00456EB1"/>
    <w:rsid w:val="00457017"/>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0E7"/>
    <w:rsid w:val="0046011B"/>
    <w:rsid w:val="00460233"/>
    <w:rsid w:val="00460276"/>
    <w:rsid w:val="004602DD"/>
    <w:rsid w:val="004603BA"/>
    <w:rsid w:val="004605B8"/>
    <w:rsid w:val="0046066A"/>
    <w:rsid w:val="004606BD"/>
    <w:rsid w:val="004606C4"/>
    <w:rsid w:val="0046079F"/>
    <w:rsid w:val="004607DA"/>
    <w:rsid w:val="00460910"/>
    <w:rsid w:val="00460963"/>
    <w:rsid w:val="00460B95"/>
    <w:rsid w:val="00460D05"/>
    <w:rsid w:val="00460D15"/>
    <w:rsid w:val="00460FC9"/>
    <w:rsid w:val="004611D3"/>
    <w:rsid w:val="00461349"/>
    <w:rsid w:val="004616BC"/>
    <w:rsid w:val="0046196E"/>
    <w:rsid w:val="00461BDD"/>
    <w:rsid w:val="00461C67"/>
    <w:rsid w:val="00461E15"/>
    <w:rsid w:val="00462085"/>
    <w:rsid w:val="00462232"/>
    <w:rsid w:val="004622BB"/>
    <w:rsid w:val="0046240C"/>
    <w:rsid w:val="004624F6"/>
    <w:rsid w:val="004625D2"/>
    <w:rsid w:val="004626EE"/>
    <w:rsid w:val="00462702"/>
    <w:rsid w:val="00462748"/>
    <w:rsid w:val="00462823"/>
    <w:rsid w:val="004628DC"/>
    <w:rsid w:val="00462950"/>
    <w:rsid w:val="004629A7"/>
    <w:rsid w:val="004629D6"/>
    <w:rsid w:val="00462A1C"/>
    <w:rsid w:val="00462A41"/>
    <w:rsid w:val="00462AA2"/>
    <w:rsid w:val="00462D06"/>
    <w:rsid w:val="00462DCF"/>
    <w:rsid w:val="00462E62"/>
    <w:rsid w:val="0046305D"/>
    <w:rsid w:val="00463529"/>
    <w:rsid w:val="0046352E"/>
    <w:rsid w:val="004637B2"/>
    <w:rsid w:val="004639CD"/>
    <w:rsid w:val="00463A2C"/>
    <w:rsid w:val="00463B12"/>
    <w:rsid w:val="00463BAD"/>
    <w:rsid w:val="00463BB8"/>
    <w:rsid w:val="00463C75"/>
    <w:rsid w:val="00463CA1"/>
    <w:rsid w:val="00463D18"/>
    <w:rsid w:val="00463D48"/>
    <w:rsid w:val="00463DB1"/>
    <w:rsid w:val="00463F96"/>
    <w:rsid w:val="004643F5"/>
    <w:rsid w:val="0046442D"/>
    <w:rsid w:val="00464574"/>
    <w:rsid w:val="004645C6"/>
    <w:rsid w:val="004645E8"/>
    <w:rsid w:val="004649BA"/>
    <w:rsid w:val="00464B6E"/>
    <w:rsid w:val="00464BEA"/>
    <w:rsid w:val="00464C30"/>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31F"/>
    <w:rsid w:val="00466761"/>
    <w:rsid w:val="00466793"/>
    <w:rsid w:val="004667DE"/>
    <w:rsid w:val="00466807"/>
    <w:rsid w:val="00466C4F"/>
    <w:rsid w:val="00466E57"/>
    <w:rsid w:val="00466EED"/>
    <w:rsid w:val="0046714A"/>
    <w:rsid w:val="004671A1"/>
    <w:rsid w:val="004671CB"/>
    <w:rsid w:val="004671E3"/>
    <w:rsid w:val="0046721C"/>
    <w:rsid w:val="004672E2"/>
    <w:rsid w:val="004674D1"/>
    <w:rsid w:val="004676D7"/>
    <w:rsid w:val="0046770F"/>
    <w:rsid w:val="00467712"/>
    <w:rsid w:val="00467857"/>
    <w:rsid w:val="00467899"/>
    <w:rsid w:val="0046789D"/>
    <w:rsid w:val="00467BBD"/>
    <w:rsid w:val="00467CD8"/>
    <w:rsid w:val="00467E7F"/>
    <w:rsid w:val="00467FD6"/>
    <w:rsid w:val="0047023E"/>
    <w:rsid w:val="0047028D"/>
    <w:rsid w:val="00470292"/>
    <w:rsid w:val="0047034C"/>
    <w:rsid w:val="00470AD8"/>
    <w:rsid w:val="00470AE0"/>
    <w:rsid w:val="00470EAD"/>
    <w:rsid w:val="00470EC6"/>
    <w:rsid w:val="00471027"/>
    <w:rsid w:val="00471052"/>
    <w:rsid w:val="004711FA"/>
    <w:rsid w:val="0047123F"/>
    <w:rsid w:val="004713CD"/>
    <w:rsid w:val="00471698"/>
    <w:rsid w:val="004718DE"/>
    <w:rsid w:val="004719EE"/>
    <w:rsid w:val="00471BC4"/>
    <w:rsid w:val="00471C72"/>
    <w:rsid w:val="00471C96"/>
    <w:rsid w:val="00471E3F"/>
    <w:rsid w:val="00471E46"/>
    <w:rsid w:val="004725C8"/>
    <w:rsid w:val="004726B0"/>
    <w:rsid w:val="00472B5E"/>
    <w:rsid w:val="00472C13"/>
    <w:rsid w:val="00472D30"/>
    <w:rsid w:val="00472E56"/>
    <w:rsid w:val="00472EBC"/>
    <w:rsid w:val="00473097"/>
    <w:rsid w:val="00473125"/>
    <w:rsid w:val="004732FE"/>
    <w:rsid w:val="00473348"/>
    <w:rsid w:val="00473362"/>
    <w:rsid w:val="004733E0"/>
    <w:rsid w:val="0047341D"/>
    <w:rsid w:val="00473472"/>
    <w:rsid w:val="004734FA"/>
    <w:rsid w:val="00473711"/>
    <w:rsid w:val="00473724"/>
    <w:rsid w:val="004737B2"/>
    <w:rsid w:val="0047383E"/>
    <w:rsid w:val="00473890"/>
    <w:rsid w:val="0047389C"/>
    <w:rsid w:val="00473934"/>
    <w:rsid w:val="0047396A"/>
    <w:rsid w:val="004739F6"/>
    <w:rsid w:val="00473AAD"/>
    <w:rsid w:val="00473BAE"/>
    <w:rsid w:val="00473CF0"/>
    <w:rsid w:val="00473DDD"/>
    <w:rsid w:val="004740A9"/>
    <w:rsid w:val="004740FC"/>
    <w:rsid w:val="00474223"/>
    <w:rsid w:val="004742D4"/>
    <w:rsid w:val="00474341"/>
    <w:rsid w:val="004746C1"/>
    <w:rsid w:val="0047486E"/>
    <w:rsid w:val="00474976"/>
    <w:rsid w:val="00474A8E"/>
    <w:rsid w:val="00474B4C"/>
    <w:rsid w:val="00474B70"/>
    <w:rsid w:val="00474CD3"/>
    <w:rsid w:val="00474E96"/>
    <w:rsid w:val="00474F7A"/>
    <w:rsid w:val="004750A2"/>
    <w:rsid w:val="004750B5"/>
    <w:rsid w:val="00475114"/>
    <w:rsid w:val="00475136"/>
    <w:rsid w:val="004752A4"/>
    <w:rsid w:val="004752FA"/>
    <w:rsid w:val="004753A5"/>
    <w:rsid w:val="00475489"/>
    <w:rsid w:val="004754A0"/>
    <w:rsid w:val="0047572C"/>
    <w:rsid w:val="0047577D"/>
    <w:rsid w:val="00475851"/>
    <w:rsid w:val="0047591C"/>
    <w:rsid w:val="004759B3"/>
    <w:rsid w:val="00475CBC"/>
    <w:rsid w:val="00475D76"/>
    <w:rsid w:val="0047631A"/>
    <w:rsid w:val="00476396"/>
    <w:rsid w:val="00476582"/>
    <w:rsid w:val="004765C0"/>
    <w:rsid w:val="00476F93"/>
    <w:rsid w:val="00476FAB"/>
    <w:rsid w:val="00477109"/>
    <w:rsid w:val="004771F0"/>
    <w:rsid w:val="00477331"/>
    <w:rsid w:val="00477527"/>
    <w:rsid w:val="004775AF"/>
    <w:rsid w:val="00477751"/>
    <w:rsid w:val="00477778"/>
    <w:rsid w:val="004777BC"/>
    <w:rsid w:val="00477939"/>
    <w:rsid w:val="00477B11"/>
    <w:rsid w:val="00477B77"/>
    <w:rsid w:val="00477C59"/>
    <w:rsid w:val="00477EE0"/>
    <w:rsid w:val="00477F52"/>
    <w:rsid w:val="0048009C"/>
    <w:rsid w:val="00480150"/>
    <w:rsid w:val="004801DB"/>
    <w:rsid w:val="00480213"/>
    <w:rsid w:val="0048025F"/>
    <w:rsid w:val="004802E2"/>
    <w:rsid w:val="004802E5"/>
    <w:rsid w:val="00480335"/>
    <w:rsid w:val="00480474"/>
    <w:rsid w:val="00480486"/>
    <w:rsid w:val="0048079F"/>
    <w:rsid w:val="0048087F"/>
    <w:rsid w:val="00480D99"/>
    <w:rsid w:val="0048114F"/>
    <w:rsid w:val="0048156A"/>
    <w:rsid w:val="00481650"/>
    <w:rsid w:val="0048173B"/>
    <w:rsid w:val="004819F9"/>
    <w:rsid w:val="00481BA2"/>
    <w:rsid w:val="00481E87"/>
    <w:rsid w:val="004825CF"/>
    <w:rsid w:val="004827C8"/>
    <w:rsid w:val="0048299B"/>
    <w:rsid w:val="00482A01"/>
    <w:rsid w:val="00482AA0"/>
    <w:rsid w:val="00482EA6"/>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AA"/>
    <w:rsid w:val="00485AF1"/>
    <w:rsid w:val="00485C2E"/>
    <w:rsid w:val="00485C3A"/>
    <w:rsid w:val="00485FE4"/>
    <w:rsid w:val="00486008"/>
    <w:rsid w:val="004861C5"/>
    <w:rsid w:val="004861E1"/>
    <w:rsid w:val="00486334"/>
    <w:rsid w:val="00486368"/>
    <w:rsid w:val="00486447"/>
    <w:rsid w:val="004864C9"/>
    <w:rsid w:val="0048661C"/>
    <w:rsid w:val="00486928"/>
    <w:rsid w:val="0048699F"/>
    <w:rsid w:val="00486A87"/>
    <w:rsid w:val="00486B9D"/>
    <w:rsid w:val="00486BDA"/>
    <w:rsid w:val="00486C64"/>
    <w:rsid w:val="00486CB4"/>
    <w:rsid w:val="00486D14"/>
    <w:rsid w:val="00486E58"/>
    <w:rsid w:val="00486E7D"/>
    <w:rsid w:val="00486EAF"/>
    <w:rsid w:val="004870F5"/>
    <w:rsid w:val="00487208"/>
    <w:rsid w:val="00487290"/>
    <w:rsid w:val="004873C2"/>
    <w:rsid w:val="00487507"/>
    <w:rsid w:val="00487598"/>
    <w:rsid w:val="00487668"/>
    <w:rsid w:val="00487702"/>
    <w:rsid w:val="00487716"/>
    <w:rsid w:val="00487721"/>
    <w:rsid w:val="00487787"/>
    <w:rsid w:val="0048782B"/>
    <w:rsid w:val="0048790C"/>
    <w:rsid w:val="004879B0"/>
    <w:rsid w:val="00487AE1"/>
    <w:rsid w:val="00487B42"/>
    <w:rsid w:val="00487D7F"/>
    <w:rsid w:val="00487DC8"/>
    <w:rsid w:val="004900A6"/>
    <w:rsid w:val="0049016A"/>
    <w:rsid w:val="0049016F"/>
    <w:rsid w:val="0049018B"/>
    <w:rsid w:val="004902C2"/>
    <w:rsid w:val="00490319"/>
    <w:rsid w:val="00490492"/>
    <w:rsid w:val="0049058C"/>
    <w:rsid w:val="004906D8"/>
    <w:rsid w:val="00490812"/>
    <w:rsid w:val="00490887"/>
    <w:rsid w:val="004908BD"/>
    <w:rsid w:val="00490A30"/>
    <w:rsid w:val="00490BAC"/>
    <w:rsid w:val="00490CB6"/>
    <w:rsid w:val="00490CD8"/>
    <w:rsid w:val="00490D73"/>
    <w:rsid w:val="00490F6D"/>
    <w:rsid w:val="0049102D"/>
    <w:rsid w:val="00491288"/>
    <w:rsid w:val="00491511"/>
    <w:rsid w:val="004915DA"/>
    <w:rsid w:val="004919EA"/>
    <w:rsid w:val="00491B44"/>
    <w:rsid w:val="00491E95"/>
    <w:rsid w:val="00491EE1"/>
    <w:rsid w:val="004920B9"/>
    <w:rsid w:val="0049225B"/>
    <w:rsid w:val="00492324"/>
    <w:rsid w:val="004923A0"/>
    <w:rsid w:val="004923F6"/>
    <w:rsid w:val="0049260B"/>
    <w:rsid w:val="00492690"/>
    <w:rsid w:val="004927CA"/>
    <w:rsid w:val="004928F0"/>
    <w:rsid w:val="00492AAC"/>
    <w:rsid w:val="00492D8F"/>
    <w:rsid w:val="00492EAF"/>
    <w:rsid w:val="00493035"/>
    <w:rsid w:val="004930B9"/>
    <w:rsid w:val="004930C3"/>
    <w:rsid w:val="0049311B"/>
    <w:rsid w:val="00493128"/>
    <w:rsid w:val="004931DF"/>
    <w:rsid w:val="0049329E"/>
    <w:rsid w:val="0049337B"/>
    <w:rsid w:val="00493470"/>
    <w:rsid w:val="00493548"/>
    <w:rsid w:val="0049357C"/>
    <w:rsid w:val="00493728"/>
    <w:rsid w:val="00493886"/>
    <w:rsid w:val="00493987"/>
    <w:rsid w:val="00493AA0"/>
    <w:rsid w:val="00493D11"/>
    <w:rsid w:val="00493D32"/>
    <w:rsid w:val="0049400D"/>
    <w:rsid w:val="004941B2"/>
    <w:rsid w:val="00494266"/>
    <w:rsid w:val="0049449D"/>
    <w:rsid w:val="004945B8"/>
    <w:rsid w:val="004945D0"/>
    <w:rsid w:val="00494B43"/>
    <w:rsid w:val="00494D39"/>
    <w:rsid w:val="0049524E"/>
    <w:rsid w:val="00495634"/>
    <w:rsid w:val="004956DA"/>
    <w:rsid w:val="004957F7"/>
    <w:rsid w:val="00495822"/>
    <w:rsid w:val="00495978"/>
    <w:rsid w:val="00495DA2"/>
    <w:rsid w:val="00495E0B"/>
    <w:rsid w:val="004962B1"/>
    <w:rsid w:val="004962F3"/>
    <w:rsid w:val="00496365"/>
    <w:rsid w:val="00496683"/>
    <w:rsid w:val="00496869"/>
    <w:rsid w:val="00496B75"/>
    <w:rsid w:val="00496D16"/>
    <w:rsid w:val="00496D87"/>
    <w:rsid w:val="00496E66"/>
    <w:rsid w:val="0049700B"/>
    <w:rsid w:val="00497277"/>
    <w:rsid w:val="004973AB"/>
    <w:rsid w:val="004973E0"/>
    <w:rsid w:val="004974E6"/>
    <w:rsid w:val="004977D4"/>
    <w:rsid w:val="004977D5"/>
    <w:rsid w:val="00497841"/>
    <w:rsid w:val="004978DD"/>
    <w:rsid w:val="00497930"/>
    <w:rsid w:val="00497955"/>
    <w:rsid w:val="00497BED"/>
    <w:rsid w:val="00497C4B"/>
    <w:rsid w:val="00497E61"/>
    <w:rsid w:val="00497E87"/>
    <w:rsid w:val="00497F8A"/>
    <w:rsid w:val="004A0070"/>
    <w:rsid w:val="004A00D4"/>
    <w:rsid w:val="004A016B"/>
    <w:rsid w:val="004A01E0"/>
    <w:rsid w:val="004A01E5"/>
    <w:rsid w:val="004A031F"/>
    <w:rsid w:val="004A0563"/>
    <w:rsid w:val="004A05CE"/>
    <w:rsid w:val="004A05F1"/>
    <w:rsid w:val="004A0667"/>
    <w:rsid w:val="004A0679"/>
    <w:rsid w:val="004A06B0"/>
    <w:rsid w:val="004A06DE"/>
    <w:rsid w:val="004A0830"/>
    <w:rsid w:val="004A08BF"/>
    <w:rsid w:val="004A0974"/>
    <w:rsid w:val="004A0992"/>
    <w:rsid w:val="004A0BD4"/>
    <w:rsid w:val="004A0CA7"/>
    <w:rsid w:val="004A0DA4"/>
    <w:rsid w:val="004A0F75"/>
    <w:rsid w:val="004A0F99"/>
    <w:rsid w:val="004A1115"/>
    <w:rsid w:val="004A12EB"/>
    <w:rsid w:val="004A15AE"/>
    <w:rsid w:val="004A16AA"/>
    <w:rsid w:val="004A1A16"/>
    <w:rsid w:val="004A1B05"/>
    <w:rsid w:val="004A1B4A"/>
    <w:rsid w:val="004A1BD9"/>
    <w:rsid w:val="004A1CF1"/>
    <w:rsid w:val="004A1DD6"/>
    <w:rsid w:val="004A1E9E"/>
    <w:rsid w:val="004A1FD9"/>
    <w:rsid w:val="004A21D9"/>
    <w:rsid w:val="004A24F3"/>
    <w:rsid w:val="004A2627"/>
    <w:rsid w:val="004A26C8"/>
    <w:rsid w:val="004A285C"/>
    <w:rsid w:val="004A29D6"/>
    <w:rsid w:val="004A2B62"/>
    <w:rsid w:val="004A2B7E"/>
    <w:rsid w:val="004A2C7C"/>
    <w:rsid w:val="004A2D75"/>
    <w:rsid w:val="004A2DA5"/>
    <w:rsid w:val="004A2E14"/>
    <w:rsid w:val="004A2F33"/>
    <w:rsid w:val="004A309C"/>
    <w:rsid w:val="004A3331"/>
    <w:rsid w:val="004A35B2"/>
    <w:rsid w:val="004A3769"/>
    <w:rsid w:val="004A3885"/>
    <w:rsid w:val="004A398D"/>
    <w:rsid w:val="004A399F"/>
    <w:rsid w:val="004A3A31"/>
    <w:rsid w:val="004A3A7E"/>
    <w:rsid w:val="004A3A95"/>
    <w:rsid w:val="004A3BD3"/>
    <w:rsid w:val="004A3D73"/>
    <w:rsid w:val="004A3D85"/>
    <w:rsid w:val="004A3E32"/>
    <w:rsid w:val="004A3F89"/>
    <w:rsid w:val="004A405D"/>
    <w:rsid w:val="004A409C"/>
    <w:rsid w:val="004A40E3"/>
    <w:rsid w:val="004A4383"/>
    <w:rsid w:val="004A443A"/>
    <w:rsid w:val="004A4442"/>
    <w:rsid w:val="004A4540"/>
    <w:rsid w:val="004A4772"/>
    <w:rsid w:val="004A4822"/>
    <w:rsid w:val="004A483E"/>
    <w:rsid w:val="004A48C0"/>
    <w:rsid w:val="004A49CB"/>
    <w:rsid w:val="004A4AC8"/>
    <w:rsid w:val="004A4B4C"/>
    <w:rsid w:val="004A4D16"/>
    <w:rsid w:val="004A4FD4"/>
    <w:rsid w:val="004A5316"/>
    <w:rsid w:val="004A5321"/>
    <w:rsid w:val="004A5496"/>
    <w:rsid w:val="004A56FD"/>
    <w:rsid w:val="004A56FF"/>
    <w:rsid w:val="004A5976"/>
    <w:rsid w:val="004A5E2B"/>
    <w:rsid w:val="004A5EBA"/>
    <w:rsid w:val="004A6232"/>
    <w:rsid w:val="004A6293"/>
    <w:rsid w:val="004A62B6"/>
    <w:rsid w:val="004A65E9"/>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AFE"/>
    <w:rsid w:val="004A7C3B"/>
    <w:rsid w:val="004A7C82"/>
    <w:rsid w:val="004A7D9F"/>
    <w:rsid w:val="004A7E47"/>
    <w:rsid w:val="004B00D6"/>
    <w:rsid w:val="004B05BF"/>
    <w:rsid w:val="004B05D9"/>
    <w:rsid w:val="004B0605"/>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99F"/>
    <w:rsid w:val="004B1AFC"/>
    <w:rsid w:val="004B1B07"/>
    <w:rsid w:val="004B1D54"/>
    <w:rsid w:val="004B1F92"/>
    <w:rsid w:val="004B20DE"/>
    <w:rsid w:val="004B2180"/>
    <w:rsid w:val="004B21E9"/>
    <w:rsid w:val="004B2419"/>
    <w:rsid w:val="004B241D"/>
    <w:rsid w:val="004B2B0C"/>
    <w:rsid w:val="004B2B62"/>
    <w:rsid w:val="004B305B"/>
    <w:rsid w:val="004B3065"/>
    <w:rsid w:val="004B307A"/>
    <w:rsid w:val="004B32A1"/>
    <w:rsid w:val="004B32E7"/>
    <w:rsid w:val="004B32E9"/>
    <w:rsid w:val="004B34DE"/>
    <w:rsid w:val="004B3760"/>
    <w:rsid w:val="004B3817"/>
    <w:rsid w:val="004B3929"/>
    <w:rsid w:val="004B3C15"/>
    <w:rsid w:val="004B3D44"/>
    <w:rsid w:val="004B3E0B"/>
    <w:rsid w:val="004B3EEA"/>
    <w:rsid w:val="004B3FE9"/>
    <w:rsid w:val="004B41EE"/>
    <w:rsid w:val="004B4416"/>
    <w:rsid w:val="004B47E6"/>
    <w:rsid w:val="004B490B"/>
    <w:rsid w:val="004B4A53"/>
    <w:rsid w:val="004B4BBC"/>
    <w:rsid w:val="004B4C01"/>
    <w:rsid w:val="004B4FF9"/>
    <w:rsid w:val="004B5000"/>
    <w:rsid w:val="004B51EC"/>
    <w:rsid w:val="004B534F"/>
    <w:rsid w:val="004B543F"/>
    <w:rsid w:val="004B54C1"/>
    <w:rsid w:val="004B54E3"/>
    <w:rsid w:val="004B5580"/>
    <w:rsid w:val="004B5612"/>
    <w:rsid w:val="004B5626"/>
    <w:rsid w:val="004B566B"/>
    <w:rsid w:val="004B567F"/>
    <w:rsid w:val="004B5988"/>
    <w:rsid w:val="004B5A42"/>
    <w:rsid w:val="004B5AAF"/>
    <w:rsid w:val="004B5B01"/>
    <w:rsid w:val="004B5B1E"/>
    <w:rsid w:val="004B5B61"/>
    <w:rsid w:val="004B5C30"/>
    <w:rsid w:val="004B5E35"/>
    <w:rsid w:val="004B5ECB"/>
    <w:rsid w:val="004B60A3"/>
    <w:rsid w:val="004B61C0"/>
    <w:rsid w:val="004B61D3"/>
    <w:rsid w:val="004B6417"/>
    <w:rsid w:val="004B64CA"/>
    <w:rsid w:val="004B677C"/>
    <w:rsid w:val="004B69F3"/>
    <w:rsid w:val="004B7179"/>
    <w:rsid w:val="004B72AA"/>
    <w:rsid w:val="004B72BE"/>
    <w:rsid w:val="004B73B0"/>
    <w:rsid w:val="004B7406"/>
    <w:rsid w:val="004B76CD"/>
    <w:rsid w:val="004B76F1"/>
    <w:rsid w:val="004B78AF"/>
    <w:rsid w:val="004B7BD9"/>
    <w:rsid w:val="004B7C57"/>
    <w:rsid w:val="004B7DF8"/>
    <w:rsid w:val="004B7E24"/>
    <w:rsid w:val="004C0063"/>
    <w:rsid w:val="004C007F"/>
    <w:rsid w:val="004C00BA"/>
    <w:rsid w:val="004C02A5"/>
    <w:rsid w:val="004C02EA"/>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386"/>
    <w:rsid w:val="004C2832"/>
    <w:rsid w:val="004C287A"/>
    <w:rsid w:val="004C2AA2"/>
    <w:rsid w:val="004C3102"/>
    <w:rsid w:val="004C323C"/>
    <w:rsid w:val="004C3313"/>
    <w:rsid w:val="004C3531"/>
    <w:rsid w:val="004C38E1"/>
    <w:rsid w:val="004C3B03"/>
    <w:rsid w:val="004C3D45"/>
    <w:rsid w:val="004C3D81"/>
    <w:rsid w:val="004C3F95"/>
    <w:rsid w:val="004C40A7"/>
    <w:rsid w:val="004C41EA"/>
    <w:rsid w:val="004C42F4"/>
    <w:rsid w:val="004C4363"/>
    <w:rsid w:val="004C49BE"/>
    <w:rsid w:val="004C4AB7"/>
    <w:rsid w:val="004C4AC7"/>
    <w:rsid w:val="004C4B15"/>
    <w:rsid w:val="004C4B1E"/>
    <w:rsid w:val="004C4C6E"/>
    <w:rsid w:val="004C5215"/>
    <w:rsid w:val="004C5289"/>
    <w:rsid w:val="004C57BA"/>
    <w:rsid w:val="004C5864"/>
    <w:rsid w:val="004C5B72"/>
    <w:rsid w:val="004C5DBF"/>
    <w:rsid w:val="004C5EA5"/>
    <w:rsid w:val="004C60EE"/>
    <w:rsid w:val="004C61DF"/>
    <w:rsid w:val="004C61EA"/>
    <w:rsid w:val="004C61EC"/>
    <w:rsid w:val="004C658F"/>
    <w:rsid w:val="004C685F"/>
    <w:rsid w:val="004C6B4B"/>
    <w:rsid w:val="004C6D99"/>
    <w:rsid w:val="004C6EC5"/>
    <w:rsid w:val="004C71B1"/>
    <w:rsid w:val="004C720F"/>
    <w:rsid w:val="004C7345"/>
    <w:rsid w:val="004C74CB"/>
    <w:rsid w:val="004C74D3"/>
    <w:rsid w:val="004C7589"/>
    <w:rsid w:val="004C75D3"/>
    <w:rsid w:val="004C75F0"/>
    <w:rsid w:val="004C79BC"/>
    <w:rsid w:val="004C7CA1"/>
    <w:rsid w:val="004C7D37"/>
    <w:rsid w:val="004D02E9"/>
    <w:rsid w:val="004D049D"/>
    <w:rsid w:val="004D0524"/>
    <w:rsid w:val="004D0700"/>
    <w:rsid w:val="004D0761"/>
    <w:rsid w:val="004D0804"/>
    <w:rsid w:val="004D08A2"/>
    <w:rsid w:val="004D09F5"/>
    <w:rsid w:val="004D0C32"/>
    <w:rsid w:val="004D0DE5"/>
    <w:rsid w:val="004D0E1B"/>
    <w:rsid w:val="004D0EF1"/>
    <w:rsid w:val="004D0EF5"/>
    <w:rsid w:val="004D0F75"/>
    <w:rsid w:val="004D0F8B"/>
    <w:rsid w:val="004D159D"/>
    <w:rsid w:val="004D15F5"/>
    <w:rsid w:val="004D1697"/>
    <w:rsid w:val="004D16D6"/>
    <w:rsid w:val="004D1795"/>
    <w:rsid w:val="004D19CB"/>
    <w:rsid w:val="004D1BC3"/>
    <w:rsid w:val="004D1C10"/>
    <w:rsid w:val="004D1DE3"/>
    <w:rsid w:val="004D1F16"/>
    <w:rsid w:val="004D1F64"/>
    <w:rsid w:val="004D21A4"/>
    <w:rsid w:val="004D24C8"/>
    <w:rsid w:val="004D25F2"/>
    <w:rsid w:val="004D272E"/>
    <w:rsid w:val="004D28BA"/>
    <w:rsid w:val="004D293C"/>
    <w:rsid w:val="004D2ADE"/>
    <w:rsid w:val="004D2B9A"/>
    <w:rsid w:val="004D2C58"/>
    <w:rsid w:val="004D2CCA"/>
    <w:rsid w:val="004D2F5E"/>
    <w:rsid w:val="004D31B8"/>
    <w:rsid w:val="004D34D1"/>
    <w:rsid w:val="004D3584"/>
    <w:rsid w:val="004D3620"/>
    <w:rsid w:val="004D36FB"/>
    <w:rsid w:val="004D388B"/>
    <w:rsid w:val="004D3A74"/>
    <w:rsid w:val="004D3AAD"/>
    <w:rsid w:val="004D3B85"/>
    <w:rsid w:val="004D3BB7"/>
    <w:rsid w:val="004D3C2C"/>
    <w:rsid w:val="004D4192"/>
    <w:rsid w:val="004D455A"/>
    <w:rsid w:val="004D46F5"/>
    <w:rsid w:val="004D4824"/>
    <w:rsid w:val="004D4976"/>
    <w:rsid w:val="004D4988"/>
    <w:rsid w:val="004D49B9"/>
    <w:rsid w:val="004D4BD2"/>
    <w:rsid w:val="004D4D73"/>
    <w:rsid w:val="004D4DA0"/>
    <w:rsid w:val="004D4FAD"/>
    <w:rsid w:val="004D4FCB"/>
    <w:rsid w:val="004D505C"/>
    <w:rsid w:val="004D50A8"/>
    <w:rsid w:val="004D510F"/>
    <w:rsid w:val="004D533F"/>
    <w:rsid w:val="004D560D"/>
    <w:rsid w:val="004D561D"/>
    <w:rsid w:val="004D5691"/>
    <w:rsid w:val="004D57C1"/>
    <w:rsid w:val="004D57F9"/>
    <w:rsid w:val="004D5BA7"/>
    <w:rsid w:val="004D61B5"/>
    <w:rsid w:val="004D632D"/>
    <w:rsid w:val="004D6384"/>
    <w:rsid w:val="004D63D1"/>
    <w:rsid w:val="004D6671"/>
    <w:rsid w:val="004D667B"/>
    <w:rsid w:val="004D68CD"/>
    <w:rsid w:val="004D6E0B"/>
    <w:rsid w:val="004D6E66"/>
    <w:rsid w:val="004D6FB2"/>
    <w:rsid w:val="004D700E"/>
    <w:rsid w:val="004D7146"/>
    <w:rsid w:val="004D7151"/>
    <w:rsid w:val="004D71BD"/>
    <w:rsid w:val="004D7334"/>
    <w:rsid w:val="004D73D7"/>
    <w:rsid w:val="004D7426"/>
    <w:rsid w:val="004D7673"/>
    <w:rsid w:val="004D76AE"/>
    <w:rsid w:val="004D782E"/>
    <w:rsid w:val="004D78BF"/>
    <w:rsid w:val="004D7C10"/>
    <w:rsid w:val="004D7DE3"/>
    <w:rsid w:val="004D7ECB"/>
    <w:rsid w:val="004E01EC"/>
    <w:rsid w:val="004E06C5"/>
    <w:rsid w:val="004E0A05"/>
    <w:rsid w:val="004E0A5A"/>
    <w:rsid w:val="004E0BF9"/>
    <w:rsid w:val="004E0CF0"/>
    <w:rsid w:val="004E0F07"/>
    <w:rsid w:val="004E0FBF"/>
    <w:rsid w:val="004E0FFA"/>
    <w:rsid w:val="004E1123"/>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3D6"/>
    <w:rsid w:val="004E252C"/>
    <w:rsid w:val="004E277E"/>
    <w:rsid w:val="004E27DB"/>
    <w:rsid w:val="004E2838"/>
    <w:rsid w:val="004E2860"/>
    <w:rsid w:val="004E2966"/>
    <w:rsid w:val="004E2B30"/>
    <w:rsid w:val="004E2B49"/>
    <w:rsid w:val="004E2B75"/>
    <w:rsid w:val="004E2BCB"/>
    <w:rsid w:val="004E2C50"/>
    <w:rsid w:val="004E2CE4"/>
    <w:rsid w:val="004E2ECD"/>
    <w:rsid w:val="004E2F2C"/>
    <w:rsid w:val="004E2F8C"/>
    <w:rsid w:val="004E30C9"/>
    <w:rsid w:val="004E32DD"/>
    <w:rsid w:val="004E338E"/>
    <w:rsid w:val="004E33AE"/>
    <w:rsid w:val="004E36A8"/>
    <w:rsid w:val="004E36E7"/>
    <w:rsid w:val="004E3D0F"/>
    <w:rsid w:val="004E3E34"/>
    <w:rsid w:val="004E3F76"/>
    <w:rsid w:val="004E3FEE"/>
    <w:rsid w:val="004E42A5"/>
    <w:rsid w:val="004E42CC"/>
    <w:rsid w:val="004E431A"/>
    <w:rsid w:val="004E44F3"/>
    <w:rsid w:val="004E4796"/>
    <w:rsid w:val="004E47DB"/>
    <w:rsid w:val="004E47DC"/>
    <w:rsid w:val="004E4814"/>
    <w:rsid w:val="004E48B0"/>
    <w:rsid w:val="004E48D2"/>
    <w:rsid w:val="004E490C"/>
    <w:rsid w:val="004E4965"/>
    <w:rsid w:val="004E4AD8"/>
    <w:rsid w:val="004E4C38"/>
    <w:rsid w:val="004E4C5F"/>
    <w:rsid w:val="004E4CAC"/>
    <w:rsid w:val="004E5163"/>
    <w:rsid w:val="004E5333"/>
    <w:rsid w:val="004E536D"/>
    <w:rsid w:val="004E557B"/>
    <w:rsid w:val="004E5651"/>
    <w:rsid w:val="004E5925"/>
    <w:rsid w:val="004E5B93"/>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8CE"/>
    <w:rsid w:val="004E7A31"/>
    <w:rsid w:val="004E7B00"/>
    <w:rsid w:val="004E7B46"/>
    <w:rsid w:val="004E7BE0"/>
    <w:rsid w:val="004E7D34"/>
    <w:rsid w:val="004E7EA4"/>
    <w:rsid w:val="004E7EB2"/>
    <w:rsid w:val="004E7F5F"/>
    <w:rsid w:val="004F001E"/>
    <w:rsid w:val="004F004B"/>
    <w:rsid w:val="004F00BF"/>
    <w:rsid w:val="004F025F"/>
    <w:rsid w:val="004F03F8"/>
    <w:rsid w:val="004F064D"/>
    <w:rsid w:val="004F0685"/>
    <w:rsid w:val="004F0864"/>
    <w:rsid w:val="004F0868"/>
    <w:rsid w:val="004F0BDD"/>
    <w:rsid w:val="004F0C83"/>
    <w:rsid w:val="004F0D81"/>
    <w:rsid w:val="004F0E46"/>
    <w:rsid w:val="004F0E8E"/>
    <w:rsid w:val="004F0E98"/>
    <w:rsid w:val="004F0F05"/>
    <w:rsid w:val="004F103D"/>
    <w:rsid w:val="004F13D1"/>
    <w:rsid w:val="004F1457"/>
    <w:rsid w:val="004F148A"/>
    <w:rsid w:val="004F152A"/>
    <w:rsid w:val="004F193E"/>
    <w:rsid w:val="004F1A2D"/>
    <w:rsid w:val="004F1B70"/>
    <w:rsid w:val="004F1CBC"/>
    <w:rsid w:val="004F1E52"/>
    <w:rsid w:val="004F2152"/>
    <w:rsid w:val="004F2448"/>
    <w:rsid w:val="004F24F1"/>
    <w:rsid w:val="004F26CF"/>
    <w:rsid w:val="004F27F4"/>
    <w:rsid w:val="004F28BA"/>
    <w:rsid w:val="004F28F8"/>
    <w:rsid w:val="004F2AE9"/>
    <w:rsid w:val="004F2C78"/>
    <w:rsid w:val="004F2F91"/>
    <w:rsid w:val="004F347B"/>
    <w:rsid w:val="004F34A0"/>
    <w:rsid w:val="004F37D5"/>
    <w:rsid w:val="004F3821"/>
    <w:rsid w:val="004F38CE"/>
    <w:rsid w:val="004F38F4"/>
    <w:rsid w:val="004F39A0"/>
    <w:rsid w:val="004F39CF"/>
    <w:rsid w:val="004F39EB"/>
    <w:rsid w:val="004F3B04"/>
    <w:rsid w:val="004F3B06"/>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54E"/>
    <w:rsid w:val="004F5683"/>
    <w:rsid w:val="004F5961"/>
    <w:rsid w:val="004F59A7"/>
    <w:rsid w:val="004F5D03"/>
    <w:rsid w:val="004F5E28"/>
    <w:rsid w:val="004F5EFA"/>
    <w:rsid w:val="004F5F7E"/>
    <w:rsid w:val="004F6142"/>
    <w:rsid w:val="004F61BA"/>
    <w:rsid w:val="004F63D0"/>
    <w:rsid w:val="004F6520"/>
    <w:rsid w:val="004F65FE"/>
    <w:rsid w:val="004F6856"/>
    <w:rsid w:val="004F685C"/>
    <w:rsid w:val="004F6914"/>
    <w:rsid w:val="004F6CA0"/>
    <w:rsid w:val="004F6CB1"/>
    <w:rsid w:val="004F6EA4"/>
    <w:rsid w:val="004F6FCB"/>
    <w:rsid w:val="004F6FF6"/>
    <w:rsid w:val="004F7237"/>
    <w:rsid w:val="004F7288"/>
    <w:rsid w:val="004F7421"/>
    <w:rsid w:val="004F7468"/>
    <w:rsid w:val="004F747A"/>
    <w:rsid w:val="004F75D9"/>
    <w:rsid w:val="004F7723"/>
    <w:rsid w:val="004F79C6"/>
    <w:rsid w:val="004F7A3D"/>
    <w:rsid w:val="004F7B3F"/>
    <w:rsid w:val="004F7CDF"/>
    <w:rsid w:val="004F7D3A"/>
    <w:rsid w:val="004F7FE7"/>
    <w:rsid w:val="00500061"/>
    <w:rsid w:val="005000A0"/>
    <w:rsid w:val="005004F8"/>
    <w:rsid w:val="00500626"/>
    <w:rsid w:val="0050084B"/>
    <w:rsid w:val="005008F1"/>
    <w:rsid w:val="00500D6E"/>
    <w:rsid w:val="00500DA2"/>
    <w:rsid w:val="00500FED"/>
    <w:rsid w:val="005011F1"/>
    <w:rsid w:val="00501AE9"/>
    <w:rsid w:val="00501B0C"/>
    <w:rsid w:val="00501CF0"/>
    <w:rsid w:val="00501E4C"/>
    <w:rsid w:val="00501F89"/>
    <w:rsid w:val="00501FAC"/>
    <w:rsid w:val="00502084"/>
    <w:rsid w:val="00502094"/>
    <w:rsid w:val="0050221A"/>
    <w:rsid w:val="00502425"/>
    <w:rsid w:val="0050256B"/>
    <w:rsid w:val="0050270A"/>
    <w:rsid w:val="005027C6"/>
    <w:rsid w:val="00502B7A"/>
    <w:rsid w:val="00502E48"/>
    <w:rsid w:val="00502E67"/>
    <w:rsid w:val="00502E99"/>
    <w:rsid w:val="00502F5A"/>
    <w:rsid w:val="00502F6F"/>
    <w:rsid w:val="0050308A"/>
    <w:rsid w:val="005031C5"/>
    <w:rsid w:val="005031DB"/>
    <w:rsid w:val="00503231"/>
    <w:rsid w:val="005032A1"/>
    <w:rsid w:val="005033A4"/>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CEA"/>
    <w:rsid w:val="00504D29"/>
    <w:rsid w:val="00504E4F"/>
    <w:rsid w:val="00504F73"/>
    <w:rsid w:val="00504F9C"/>
    <w:rsid w:val="005050AB"/>
    <w:rsid w:val="0050514B"/>
    <w:rsid w:val="005053DE"/>
    <w:rsid w:val="0050554A"/>
    <w:rsid w:val="0050558A"/>
    <w:rsid w:val="0050558B"/>
    <w:rsid w:val="00505596"/>
    <w:rsid w:val="005056B2"/>
    <w:rsid w:val="00505781"/>
    <w:rsid w:val="005057CE"/>
    <w:rsid w:val="00505984"/>
    <w:rsid w:val="00505C9A"/>
    <w:rsid w:val="00505D55"/>
    <w:rsid w:val="005061A5"/>
    <w:rsid w:val="00506462"/>
    <w:rsid w:val="005064B4"/>
    <w:rsid w:val="0050653E"/>
    <w:rsid w:val="00506858"/>
    <w:rsid w:val="005068AD"/>
    <w:rsid w:val="00506AE4"/>
    <w:rsid w:val="00506B4C"/>
    <w:rsid w:val="00506B91"/>
    <w:rsid w:val="00506EA6"/>
    <w:rsid w:val="00506F64"/>
    <w:rsid w:val="00506F81"/>
    <w:rsid w:val="005070FF"/>
    <w:rsid w:val="00507444"/>
    <w:rsid w:val="005074D4"/>
    <w:rsid w:val="0050763A"/>
    <w:rsid w:val="0050782D"/>
    <w:rsid w:val="005079D3"/>
    <w:rsid w:val="00507B3B"/>
    <w:rsid w:val="00507D23"/>
    <w:rsid w:val="005101A6"/>
    <w:rsid w:val="005101E1"/>
    <w:rsid w:val="00510328"/>
    <w:rsid w:val="00510433"/>
    <w:rsid w:val="005104FA"/>
    <w:rsid w:val="00510762"/>
    <w:rsid w:val="00510A14"/>
    <w:rsid w:val="00510BC1"/>
    <w:rsid w:val="00510C30"/>
    <w:rsid w:val="00510CDA"/>
    <w:rsid w:val="00510D60"/>
    <w:rsid w:val="00510E0D"/>
    <w:rsid w:val="00510E77"/>
    <w:rsid w:val="00510EB7"/>
    <w:rsid w:val="005110BE"/>
    <w:rsid w:val="005110C4"/>
    <w:rsid w:val="00511173"/>
    <w:rsid w:val="0051139A"/>
    <w:rsid w:val="005113E3"/>
    <w:rsid w:val="0051161D"/>
    <w:rsid w:val="00511817"/>
    <w:rsid w:val="005118F0"/>
    <w:rsid w:val="0051196A"/>
    <w:rsid w:val="005119FB"/>
    <w:rsid w:val="00511A21"/>
    <w:rsid w:val="00511B80"/>
    <w:rsid w:val="00511B8C"/>
    <w:rsid w:val="00511D8C"/>
    <w:rsid w:val="00511F2E"/>
    <w:rsid w:val="00511F44"/>
    <w:rsid w:val="00511F79"/>
    <w:rsid w:val="00512226"/>
    <w:rsid w:val="005122E4"/>
    <w:rsid w:val="00512734"/>
    <w:rsid w:val="00512980"/>
    <w:rsid w:val="00512D7A"/>
    <w:rsid w:val="00512E00"/>
    <w:rsid w:val="00512F20"/>
    <w:rsid w:val="005132C9"/>
    <w:rsid w:val="00513339"/>
    <w:rsid w:val="005134F4"/>
    <w:rsid w:val="005136C8"/>
    <w:rsid w:val="00513707"/>
    <w:rsid w:val="005137A8"/>
    <w:rsid w:val="00513877"/>
    <w:rsid w:val="0051392E"/>
    <w:rsid w:val="00513AA4"/>
    <w:rsid w:val="00513B77"/>
    <w:rsid w:val="00513BD2"/>
    <w:rsid w:val="00513C67"/>
    <w:rsid w:val="00513D5A"/>
    <w:rsid w:val="00513DBA"/>
    <w:rsid w:val="00513DEA"/>
    <w:rsid w:val="00513F55"/>
    <w:rsid w:val="00513F8C"/>
    <w:rsid w:val="00514224"/>
    <w:rsid w:val="005143A7"/>
    <w:rsid w:val="005144B1"/>
    <w:rsid w:val="00514595"/>
    <w:rsid w:val="005146B4"/>
    <w:rsid w:val="005148E8"/>
    <w:rsid w:val="0051496E"/>
    <w:rsid w:val="00514B5C"/>
    <w:rsid w:val="00514CD6"/>
    <w:rsid w:val="00514E3C"/>
    <w:rsid w:val="00514E87"/>
    <w:rsid w:val="00514EB1"/>
    <w:rsid w:val="00514F3F"/>
    <w:rsid w:val="005150BA"/>
    <w:rsid w:val="00515258"/>
    <w:rsid w:val="005154E2"/>
    <w:rsid w:val="00515562"/>
    <w:rsid w:val="005155C3"/>
    <w:rsid w:val="00515775"/>
    <w:rsid w:val="005157A2"/>
    <w:rsid w:val="00515827"/>
    <w:rsid w:val="0051584D"/>
    <w:rsid w:val="0051591C"/>
    <w:rsid w:val="005159D6"/>
    <w:rsid w:val="00516020"/>
    <w:rsid w:val="005163D1"/>
    <w:rsid w:val="00516668"/>
    <w:rsid w:val="005168ED"/>
    <w:rsid w:val="0051697D"/>
    <w:rsid w:val="005169DE"/>
    <w:rsid w:val="00516A48"/>
    <w:rsid w:val="00516B10"/>
    <w:rsid w:val="00516B53"/>
    <w:rsid w:val="00516C3B"/>
    <w:rsid w:val="00516E37"/>
    <w:rsid w:val="00516EE9"/>
    <w:rsid w:val="00516F61"/>
    <w:rsid w:val="00516FCD"/>
    <w:rsid w:val="0051727B"/>
    <w:rsid w:val="0051731C"/>
    <w:rsid w:val="0051735B"/>
    <w:rsid w:val="005173A5"/>
    <w:rsid w:val="00517667"/>
    <w:rsid w:val="00517757"/>
    <w:rsid w:val="005177C3"/>
    <w:rsid w:val="00517869"/>
    <w:rsid w:val="005178BD"/>
    <w:rsid w:val="005178D9"/>
    <w:rsid w:val="0051790A"/>
    <w:rsid w:val="00517999"/>
    <w:rsid w:val="005179B5"/>
    <w:rsid w:val="00517A2C"/>
    <w:rsid w:val="00517C0D"/>
    <w:rsid w:val="00517C74"/>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7E"/>
    <w:rsid w:val="00521682"/>
    <w:rsid w:val="005217FB"/>
    <w:rsid w:val="005218B1"/>
    <w:rsid w:val="005218D8"/>
    <w:rsid w:val="00521959"/>
    <w:rsid w:val="00521A65"/>
    <w:rsid w:val="00521A6B"/>
    <w:rsid w:val="00521E70"/>
    <w:rsid w:val="00522154"/>
    <w:rsid w:val="00522950"/>
    <w:rsid w:val="005229D8"/>
    <w:rsid w:val="00522B54"/>
    <w:rsid w:val="00522BFE"/>
    <w:rsid w:val="00522C54"/>
    <w:rsid w:val="005231C3"/>
    <w:rsid w:val="005231F2"/>
    <w:rsid w:val="00523263"/>
    <w:rsid w:val="005235F9"/>
    <w:rsid w:val="0052367E"/>
    <w:rsid w:val="0052388A"/>
    <w:rsid w:val="005238D3"/>
    <w:rsid w:val="00523AB1"/>
    <w:rsid w:val="00523ACE"/>
    <w:rsid w:val="00523BD8"/>
    <w:rsid w:val="00524192"/>
    <w:rsid w:val="005241EC"/>
    <w:rsid w:val="00524225"/>
    <w:rsid w:val="0052429C"/>
    <w:rsid w:val="00524472"/>
    <w:rsid w:val="0052472B"/>
    <w:rsid w:val="005249D1"/>
    <w:rsid w:val="005250CA"/>
    <w:rsid w:val="00525105"/>
    <w:rsid w:val="0052511D"/>
    <w:rsid w:val="0052534E"/>
    <w:rsid w:val="005256AD"/>
    <w:rsid w:val="00525757"/>
    <w:rsid w:val="005257BE"/>
    <w:rsid w:val="00525951"/>
    <w:rsid w:val="005259D1"/>
    <w:rsid w:val="00525A1C"/>
    <w:rsid w:val="00525B72"/>
    <w:rsid w:val="00525CB0"/>
    <w:rsid w:val="00525D3D"/>
    <w:rsid w:val="00525DC5"/>
    <w:rsid w:val="0052628F"/>
    <w:rsid w:val="0052634C"/>
    <w:rsid w:val="0052642D"/>
    <w:rsid w:val="0052655D"/>
    <w:rsid w:val="005265D9"/>
    <w:rsid w:val="00526657"/>
    <w:rsid w:val="0052688A"/>
    <w:rsid w:val="00526955"/>
    <w:rsid w:val="00526A0B"/>
    <w:rsid w:val="00526AD5"/>
    <w:rsid w:val="00526AD8"/>
    <w:rsid w:val="00527270"/>
    <w:rsid w:val="0052740D"/>
    <w:rsid w:val="00527497"/>
    <w:rsid w:val="00527576"/>
    <w:rsid w:val="00527976"/>
    <w:rsid w:val="005279FD"/>
    <w:rsid w:val="00527B6C"/>
    <w:rsid w:val="00527C34"/>
    <w:rsid w:val="00527CF2"/>
    <w:rsid w:val="0053026B"/>
    <w:rsid w:val="00530329"/>
    <w:rsid w:val="00530596"/>
    <w:rsid w:val="005305E8"/>
    <w:rsid w:val="00530676"/>
    <w:rsid w:val="0053076F"/>
    <w:rsid w:val="005309B5"/>
    <w:rsid w:val="00530EDC"/>
    <w:rsid w:val="00530F55"/>
    <w:rsid w:val="0053101C"/>
    <w:rsid w:val="005311C9"/>
    <w:rsid w:val="0053135E"/>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6C4"/>
    <w:rsid w:val="00532738"/>
    <w:rsid w:val="0053276E"/>
    <w:rsid w:val="00532A20"/>
    <w:rsid w:val="00532AF8"/>
    <w:rsid w:val="00532B44"/>
    <w:rsid w:val="00532DFB"/>
    <w:rsid w:val="00532F00"/>
    <w:rsid w:val="0053301C"/>
    <w:rsid w:val="0053322C"/>
    <w:rsid w:val="0053347D"/>
    <w:rsid w:val="0053355C"/>
    <w:rsid w:val="005336DF"/>
    <w:rsid w:val="00533725"/>
    <w:rsid w:val="00533776"/>
    <w:rsid w:val="005337A3"/>
    <w:rsid w:val="00533986"/>
    <w:rsid w:val="00533A37"/>
    <w:rsid w:val="00533B9B"/>
    <w:rsid w:val="005340B9"/>
    <w:rsid w:val="0053418C"/>
    <w:rsid w:val="00534237"/>
    <w:rsid w:val="0053438F"/>
    <w:rsid w:val="0053439D"/>
    <w:rsid w:val="0053447C"/>
    <w:rsid w:val="005344E6"/>
    <w:rsid w:val="00534505"/>
    <w:rsid w:val="0053455E"/>
    <w:rsid w:val="00534650"/>
    <w:rsid w:val="005346DC"/>
    <w:rsid w:val="0053488C"/>
    <w:rsid w:val="00534B4E"/>
    <w:rsid w:val="00534B87"/>
    <w:rsid w:val="00534C49"/>
    <w:rsid w:val="00534D44"/>
    <w:rsid w:val="00534F2F"/>
    <w:rsid w:val="00534F78"/>
    <w:rsid w:val="0053518C"/>
    <w:rsid w:val="005352A0"/>
    <w:rsid w:val="00535439"/>
    <w:rsid w:val="00535677"/>
    <w:rsid w:val="0053578B"/>
    <w:rsid w:val="005359DD"/>
    <w:rsid w:val="00535A24"/>
    <w:rsid w:val="00535A60"/>
    <w:rsid w:val="00535A8A"/>
    <w:rsid w:val="00535B9E"/>
    <w:rsid w:val="00535D4E"/>
    <w:rsid w:val="00535D79"/>
    <w:rsid w:val="00535D8A"/>
    <w:rsid w:val="00535F48"/>
    <w:rsid w:val="00535F88"/>
    <w:rsid w:val="00535FA6"/>
    <w:rsid w:val="0053602D"/>
    <w:rsid w:val="005360CA"/>
    <w:rsid w:val="005361C7"/>
    <w:rsid w:val="0053653D"/>
    <w:rsid w:val="0053674C"/>
    <w:rsid w:val="0053684A"/>
    <w:rsid w:val="0053694B"/>
    <w:rsid w:val="00536995"/>
    <w:rsid w:val="00536ACC"/>
    <w:rsid w:val="00536AE7"/>
    <w:rsid w:val="00536B21"/>
    <w:rsid w:val="00536C03"/>
    <w:rsid w:val="00536E30"/>
    <w:rsid w:val="00536E83"/>
    <w:rsid w:val="005375BD"/>
    <w:rsid w:val="0053768E"/>
    <w:rsid w:val="00537787"/>
    <w:rsid w:val="00537BEF"/>
    <w:rsid w:val="00537F85"/>
    <w:rsid w:val="005400BD"/>
    <w:rsid w:val="005400D3"/>
    <w:rsid w:val="005401B4"/>
    <w:rsid w:val="005401E9"/>
    <w:rsid w:val="00540373"/>
    <w:rsid w:val="0054041C"/>
    <w:rsid w:val="005405ED"/>
    <w:rsid w:val="00540646"/>
    <w:rsid w:val="0054066A"/>
    <w:rsid w:val="00540686"/>
    <w:rsid w:val="0054088C"/>
    <w:rsid w:val="00540B64"/>
    <w:rsid w:val="00540D8F"/>
    <w:rsid w:val="00540E1B"/>
    <w:rsid w:val="00540E92"/>
    <w:rsid w:val="00540FC7"/>
    <w:rsid w:val="00540FE9"/>
    <w:rsid w:val="0054113B"/>
    <w:rsid w:val="00541351"/>
    <w:rsid w:val="00541388"/>
    <w:rsid w:val="00541691"/>
    <w:rsid w:val="00541866"/>
    <w:rsid w:val="005418C8"/>
    <w:rsid w:val="00541915"/>
    <w:rsid w:val="00541A6E"/>
    <w:rsid w:val="00541B8D"/>
    <w:rsid w:val="00541BFB"/>
    <w:rsid w:val="00541CB8"/>
    <w:rsid w:val="00541E94"/>
    <w:rsid w:val="00542103"/>
    <w:rsid w:val="00542231"/>
    <w:rsid w:val="005423CA"/>
    <w:rsid w:val="00542608"/>
    <w:rsid w:val="00542663"/>
    <w:rsid w:val="0054266E"/>
    <w:rsid w:val="00542753"/>
    <w:rsid w:val="00542A03"/>
    <w:rsid w:val="00542A5D"/>
    <w:rsid w:val="00542AA6"/>
    <w:rsid w:val="00542B11"/>
    <w:rsid w:val="00542CEC"/>
    <w:rsid w:val="00542EE1"/>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E4"/>
    <w:rsid w:val="00544A07"/>
    <w:rsid w:val="00544A61"/>
    <w:rsid w:val="00544C81"/>
    <w:rsid w:val="00544E16"/>
    <w:rsid w:val="00544E56"/>
    <w:rsid w:val="0054503D"/>
    <w:rsid w:val="005452EC"/>
    <w:rsid w:val="00545322"/>
    <w:rsid w:val="00545529"/>
    <w:rsid w:val="005456E9"/>
    <w:rsid w:val="005456EA"/>
    <w:rsid w:val="005458AE"/>
    <w:rsid w:val="00545D9D"/>
    <w:rsid w:val="00545EB0"/>
    <w:rsid w:val="00545EED"/>
    <w:rsid w:val="005461F3"/>
    <w:rsid w:val="0054625B"/>
    <w:rsid w:val="00546638"/>
    <w:rsid w:val="005466B7"/>
    <w:rsid w:val="0054684B"/>
    <w:rsid w:val="00546A65"/>
    <w:rsid w:val="00546BCA"/>
    <w:rsid w:val="00546BE5"/>
    <w:rsid w:val="00546C03"/>
    <w:rsid w:val="00546D2C"/>
    <w:rsid w:val="00546F81"/>
    <w:rsid w:val="0054700A"/>
    <w:rsid w:val="005470F8"/>
    <w:rsid w:val="005472C9"/>
    <w:rsid w:val="005472F5"/>
    <w:rsid w:val="005472F9"/>
    <w:rsid w:val="005472FF"/>
    <w:rsid w:val="005473B0"/>
    <w:rsid w:val="0054754E"/>
    <w:rsid w:val="005475B2"/>
    <w:rsid w:val="00547729"/>
    <w:rsid w:val="005479B5"/>
    <w:rsid w:val="00547A28"/>
    <w:rsid w:val="00547B16"/>
    <w:rsid w:val="00547B29"/>
    <w:rsid w:val="00547D29"/>
    <w:rsid w:val="00547D3B"/>
    <w:rsid w:val="00547D6D"/>
    <w:rsid w:val="00547D7B"/>
    <w:rsid w:val="00547F54"/>
    <w:rsid w:val="005500B7"/>
    <w:rsid w:val="00550462"/>
    <w:rsid w:val="005504C6"/>
    <w:rsid w:val="0055068C"/>
    <w:rsid w:val="00550771"/>
    <w:rsid w:val="00550831"/>
    <w:rsid w:val="00550DA5"/>
    <w:rsid w:val="0055116E"/>
    <w:rsid w:val="00551424"/>
    <w:rsid w:val="0055146A"/>
    <w:rsid w:val="0055154D"/>
    <w:rsid w:val="005516AF"/>
    <w:rsid w:val="00551AA2"/>
    <w:rsid w:val="00551C6C"/>
    <w:rsid w:val="00551D45"/>
    <w:rsid w:val="00551F4F"/>
    <w:rsid w:val="00552448"/>
    <w:rsid w:val="00552507"/>
    <w:rsid w:val="00552751"/>
    <w:rsid w:val="005527B0"/>
    <w:rsid w:val="005529FD"/>
    <w:rsid w:val="00552A7B"/>
    <w:rsid w:val="00552A8A"/>
    <w:rsid w:val="00552D1E"/>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CEA"/>
    <w:rsid w:val="00553E23"/>
    <w:rsid w:val="00553EE4"/>
    <w:rsid w:val="00553EE5"/>
    <w:rsid w:val="00553FBE"/>
    <w:rsid w:val="005540DB"/>
    <w:rsid w:val="005541AF"/>
    <w:rsid w:val="00554291"/>
    <w:rsid w:val="0055452B"/>
    <w:rsid w:val="005545E3"/>
    <w:rsid w:val="005545E7"/>
    <w:rsid w:val="00554918"/>
    <w:rsid w:val="00554A81"/>
    <w:rsid w:val="00554B69"/>
    <w:rsid w:val="00554B87"/>
    <w:rsid w:val="00554BA7"/>
    <w:rsid w:val="00554E0F"/>
    <w:rsid w:val="00554EBE"/>
    <w:rsid w:val="00554F80"/>
    <w:rsid w:val="0055507F"/>
    <w:rsid w:val="005550FC"/>
    <w:rsid w:val="00555434"/>
    <w:rsid w:val="0055546B"/>
    <w:rsid w:val="005555C7"/>
    <w:rsid w:val="005555FD"/>
    <w:rsid w:val="005556DC"/>
    <w:rsid w:val="005556F9"/>
    <w:rsid w:val="00555852"/>
    <w:rsid w:val="00555900"/>
    <w:rsid w:val="0055597A"/>
    <w:rsid w:val="0055598C"/>
    <w:rsid w:val="005559EC"/>
    <w:rsid w:val="00555B61"/>
    <w:rsid w:val="00555BDF"/>
    <w:rsid w:val="00555DEB"/>
    <w:rsid w:val="00555E4C"/>
    <w:rsid w:val="00555F52"/>
    <w:rsid w:val="00555F63"/>
    <w:rsid w:val="005560E7"/>
    <w:rsid w:val="00556446"/>
    <w:rsid w:val="00556778"/>
    <w:rsid w:val="00556D77"/>
    <w:rsid w:val="00556E37"/>
    <w:rsid w:val="00556FCA"/>
    <w:rsid w:val="00557011"/>
    <w:rsid w:val="0055711F"/>
    <w:rsid w:val="00557176"/>
    <w:rsid w:val="0055732B"/>
    <w:rsid w:val="005573A1"/>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AE9"/>
    <w:rsid w:val="00560F32"/>
    <w:rsid w:val="00560FE3"/>
    <w:rsid w:val="00561115"/>
    <w:rsid w:val="00561479"/>
    <w:rsid w:val="0056151E"/>
    <w:rsid w:val="0056157E"/>
    <w:rsid w:val="00561757"/>
    <w:rsid w:val="00561997"/>
    <w:rsid w:val="00561A44"/>
    <w:rsid w:val="00561A94"/>
    <w:rsid w:val="00561ADD"/>
    <w:rsid w:val="00561AEB"/>
    <w:rsid w:val="00561C1A"/>
    <w:rsid w:val="00561D38"/>
    <w:rsid w:val="00561D60"/>
    <w:rsid w:val="00562190"/>
    <w:rsid w:val="0056262D"/>
    <w:rsid w:val="005628C5"/>
    <w:rsid w:val="00562B8D"/>
    <w:rsid w:val="00562C28"/>
    <w:rsid w:val="00562C45"/>
    <w:rsid w:val="00562D89"/>
    <w:rsid w:val="00562E0F"/>
    <w:rsid w:val="00562E32"/>
    <w:rsid w:val="00562EDE"/>
    <w:rsid w:val="0056314B"/>
    <w:rsid w:val="0056326F"/>
    <w:rsid w:val="00563417"/>
    <w:rsid w:val="0056348E"/>
    <w:rsid w:val="005636BA"/>
    <w:rsid w:val="00563855"/>
    <w:rsid w:val="0056394E"/>
    <w:rsid w:val="00563A9A"/>
    <w:rsid w:val="00563C97"/>
    <w:rsid w:val="00563D2C"/>
    <w:rsid w:val="00563D4A"/>
    <w:rsid w:val="00563D57"/>
    <w:rsid w:val="005641D8"/>
    <w:rsid w:val="005642AD"/>
    <w:rsid w:val="00564459"/>
    <w:rsid w:val="005644EA"/>
    <w:rsid w:val="005645E4"/>
    <w:rsid w:val="00564793"/>
    <w:rsid w:val="0056486A"/>
    <w:rsid w:val="005648F7"/>
    <w:rsid w:val="00564923"/>
    <w:rsid w:val="0056498D"/>
    <w:rsid w:val="00564C1F"/>
    <w:rsid w:val="00564D9C"/>
    <w:rsid w:val="00564E3B"/>
    <w:rsid w:val="00565180"/>
    <w:rsid w:val="005651D6"/>
    <w:rsid w:val="005652EE"/>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776"/>
    <w:rsid w:val="00566953"/>
    <w:rsid w:val="00566985"/>
    <w:rsid w:val="00566C7C"/>
    <w:rsid w:val="00566C85"/>
    <w:rsid w:val="00566C86"/>
    <w:rsid w:val="005674F3"/>
    <w:rsid w:val="00567500"/>
    <w:rsid w:val="00567723"/>
    <w:rsid w:val="00567776"/>
    <w:rsid w:val="0056799E"/>
    <w:rsid w:val="005679B9"/>
    <w:rsid w:val="005679DA"/>
    <w:rsid w:val="00567BBF"/>
    <w:rsid w:val="00570098"/>
    <w:rsid w:val="00570366"/>
    <w:rsid w:val="00570549"/>
    <w:rsid w:val="0057069E"/>
    <w:rsid w:val="00570B1B"/>
    <w:rsid w:val="00570B94"/>
    <w:rsid w:val="00570DC7"/>
    <w:rsid w:val="00570F19"/>
    <w:rsid w:val="00570F99"/>
    <w:rsid w:val="00571039"/>
    <w:rsid w:val="00571079"/>
    <w:rsid w:val="005711D7"/>
    <w:rsid w:val="00571290"/>
    <w:rsid w:val="00571306"/>
    <w:rsid w:val="005714D2"/>
    <w:rsid w:val="005714DD"/>
    <w:rsid w:val="00571540"/>
    <w:rsid w:val="005719D7"/>
    <w:rsid w:val="00571A3A"/>
    <w:rsid w:val="00571A47"/>
    <w:rsid w:val="00571A4A"/>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A67"/>
    <w:rsid w:val="00573C4E"/>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A5A"/>
    <w:rsid w:val="00574AB1"/>
    <w:rsid w:val="00574B51"/>
    <w:rsid w:val="00574C8F"/>
    <w:rsid w:val="00574E19"/>
    <w:rsid w:val="00575085"/>
    <w:rsid w:val="00575087"/>
    <w:rsid w:val="0057538C"/>
    <w:rsid w:val="00575480"/>
    <w:rsid w:val="005754B4"/>
    <w:rsid w:val="00575AC5"/>
    <w:rsid w:val="00575B2E"/>
    <w:rsid w:val="00575BBE"/>
    <w:rsid w:val="00575BCD"/>
    <w:rsid w:val="00575D31"/>
    <w:rsid w:val="00575F15"/>
    <w:rsid w:val="00576002"/>
    <w:rsid w:val="00576092"/>
    <w:rsid w:val="0057632A"/>
    <w:rsid w:val="0057637C"/>
    <w:rsid w:val="0057638E"/>
    <w:rsid w:val="00576591"/>
    <w:rsid w:val="00576612"/>
    <w:rsid w:val="005769BF"/>
    <w:rsid w:val="00576AFD"/>
    <w:rsid w:val="00576B5F"/>
    <w:rsid w:val="00576F36"/>
    <w:rsid w:val="00576F54"/>
    <w:rsid w:val="00577118"/>
    <w:rsid w:val="0057711B"/>
    <w:rsid w:val="005771B3"/>
    <w:rsid w:val="0057738C"/>
    <w:rsid w:val="005774A4"/>
    <w:rsid w:val="005774C1"/>
    <w:rsid w:val="0057770C"/>
    <w:rsid w:val="00577860"/>
    <w:rsid w:val="00577A13"/>
    <w:rsid w:val="00577A46"/>
    <w:rsid w:val="00577B5E"/>
    <w:rsid w:val="00577EBA"/>
    <w:rsid w:val="005801D9"/>
    <w:rsid w:val="005801F7"/>
    <w:rsid w:val="005802AE"/>
    <w:rsid w:val="0058054C"/>
    <w:rsid w:val="00580622"/>
    <w:rsid w:val="005808FD"/>
    <w:rsid w:val="00580A1D"/>
    <w:rsid w:val="00580CFA"/>
    <w:rsid w:val="00581047"/>
    <w:rsid w:val="0058105A"/>
    <w:rsid w:val="0058105C"/>
    <w:rsid w:val="005811AD"/>
    <w:rsid w:val="005811DF"/>
    <w:rsid w:val="0058126E"/>
    <w:rsid w:val="005812EC"/>
    <w:rsid w:val="00581354"/>
    <w:rsid w:val="00581387"/>
    <w:rsid w:val="005815A5"/>
    <w:rsid w:val="00581A28"/>
    <w:rsid w:val="00581C1C"/>
    <w:rsid w:val="00581FED"/>
    <w:rsid w:val="005820A1"/>
    <w:rsid w:val="005820E2"/>
    <w:rsid w:val="005822F0"/>
    <w:rsid w:val="005822FF"/>
    <w:rsid w:val="0058252C"/>
    <w:rsid w:val="005828A0"/>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789"/>
    <w:rsid w:val="005837AE"/>
    <w:rsid w:val="00583918"/>
    <w:rsid w:val="00583AB8"/>
    <w:rsid w:val="00583D41"/>
    <w:rsid w:val="005841E0"/>
    <w:rsid w:val="005842EB"/>
    <w:rsid w:val="00584414"/>
    <w:rsid w:val="0058443C"/>
    <w:rsid w:val="00584452"/>
    <w:rsid w:val="0058475E"/>
    <w:rsid w:val="005848E1"/>
    <w:rsid w:val="00584C73"/>
    <w:rsid w:val="00584C84"/>
    <w:rsid w:val="00584C9D"/>
    <w:rsid w:val="00584D59"/>
    <w:rsid w:val="00584ECA"/>
    <w:rsid w:val="00584F0E"/>
    <w:rsid w:val="00584F7A"/>
    <w:rsid w:val="00584FBE"/>
    <w:rsid w:val="00585235"/>
    <w:rsid w:val="005853DE"/>
    <w:rsid w:val="0058555D"/>
    <w:rsid w:val="00585576"/>
    <w:rsid w:val="005858C8"/>
    <w:rsid w:val="00585D35"/>
    <w:rsid w:val="00585DA2"/>
    <w:rsid w:val="00585E94"/>
    <w:rsid w:val="00586302"/>
    <w:rsid w:val="0058638F"/>
    <w:rsid w:val="005864EF"/>
    <w:rsid w:val="0058652B"/>
    <w:rsid w:val="005865B0"/>
    <w:rsid w:val="0058667C"/>
    <w:rsid w:val="00586775"/>
    <w:rsid w:val="00586A45"/>
    <w:rsid w:val="00586B34"/>
    <w:rsid w:val="00586DDA"/>
    <w:rsid w:val="00586F46"/>
    <w:rsid w:val="00586F75"/>
    <w:rsid w:val="00587023"/>
    <w:rsid w:val="0058706A"/>
    <w:rsid w:val="0058711F"/>
    <w:rsid w:val="005872F6"/>
    <w:rsid w:val="00587365"/>
    <w:rsid w:val="00587820"/>
    <w:rsid w:val="00587886"/>
    <w:rsid w:val="005878A4"/>
    <w:rsid w:val="00587A05"/>
    <w:rsid w:val="00587C8D"/>
    <w:rsid w:val="00587D3E"/>
    <w:rsid w:val="00587FA3"/>
    <w:rsid w:val="005900DC"/>
    <w:rsid w:val="00590233"/>
    <w:rsid w:val="00590343"/>
    <w:rsid w:val="005903E2"/>
    <w:rsid w:val="00590418"/>
    <w:rsid w:val="00590579"/>
    <w:rsid w:val="00590609"/>
    <w:rsid w:val="005906AD"/>
    <w:rsid w:val="005906F5"/>
    <w:rsid w:val="0059082A"/>
    <w:rsid w:val="005909DA"/>
    <w:rsid w:val="00590A5B"/>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54F"/>
    <w:rsid w:val="0059372E"/>
    <w:rsid w:val="00593953"/>
    <w:rsid w:val="00593F49"/>
    <w:rsid w:val="0059412F"/>
    <w:rsid w:val="00594175"/>
    <w:rsid w:val="005943E0"/>
    <w:rsid w:val="0059446A"/>
    <w:rsid w:val="0059452A"/>
    <w:rsid w:val="00594572"/>
    <w:rsid w:val="00594694"/>
    <w:rsid w:val="005949D0"/>
    <w:rsid w:val="00594A59"/>
    <w:rsid w:val="00594CFB"/>
    <w:rsid w:val="00594EF9"/>
    <w:rsid w:val="00594F83"/>
    <w:rsid w:val="0059501F"/>
    <w:rsid w:val="005950EC"/>
    <w:rsid w:val="00595207"/>
    <w:rsid w:val="00595295"/>
    <w:rsid w:val="0059530A"/>
    <w:rsid w:val="00595319"/>
    <w:rsid w:val="005955B8"/>
    <w:rsid w:val="00595939"/>
    <w:rsid w:val="00595984"/>
    <w:rsid w:val="00595A62"/>
    <w:rsid w:val="00595AB2"/>
    <w:rsid w:val="00595DE7"/>
    <w:rsid w:val="00595DF3"/>
    <w:rsid w:val="00595E94"/>
    <w:rsid w:val="00596086"/>
    <w:rsid w:val="00596129"/>
    <w:rsid w:val="0059620C"/>
    <w:rsid w:val="00596214"/>
    <w:rsid w:val="00596253"/>
    <w:rsid w:val="0059650B"/>
    <w:rsid w:val="0059654B"/>
    <w:rsid w:val="00596695"/>
    <w:rsid w:val="005968D6"/>
    <w:rsid w:val="005968DF"/>
    <w:rsid w:val="00596CAA"/>
    <w:rsid w:val="00596F1B"/>
    <w:rsid w:val="005970BE"/>
    <w:rsid w:val="0059728F"/>
    <w:rsid w:val="00597308"/>
    <w:rsid w:val="0059758A"/>
    <w:rsid w:val="005977CA"/>
    <w:rsid w:val="005978BF"/>
    <w:rsid w:val="00597A44"/>
    <w:rsid w:val="00597DC4"/>
    <w:rsid w:val="00597DCC"/>
    <w:rsid w:val="00597F40"/>
    <w:rsid w:val="005A0130"/>
    <w:rsid w:val="005A0493"/>
    <w:rsid w:val="005A04D8"/>
    <w:rsid w:val="005A057A"/>
    <w:rsid w:val="005A05BA"/>
    <w:rsid w:val="005A0663"/>
    <w:rsid w:val="005A0680"/>
    <w:rsid w:val="005A0E84"/>
    <w:rsid w:val="005A0F07"/>
    <w:rsid w:val="005A0FEE"/>
    <w:rsid w:val="005A1409"/>
    <w:rsid w:val="005A155E"/>
    <w:rsid w:val="005A178D"/>
    <w:rsid w:val="005A17D3"/>
    <w:rsid w:val="005A17E2"/>
    <w:rsid w:val="005A18F4"/>
    <w:rsid w:val="005A1A05"/>
    <w:rsid w:val="005A1CE2"/>
    <w:rsid w:val="005A1D95"/>
    <w:rsid w:val="005A1DDF"/>
    <w:rsid w:val="005A1E61"/>
    <w:rsid w:val="005A1F51"/>
    <w:rsid w:val="005A1FD2"/>
    <w:rsid w:val="005A2152"/>
    <w:rsid w:val="005A21EC"/>
    <w:rsid w:val="005A269E"/>
    <w:rsid w:val="005A28F1"/>
    <w:rsid w:val="005A28F7"/>
    <w:rsid w:val="005A29D7"/>
    <w:rsid w:val="005A2C0D"/>
    <w:rsid w:val="005A2C90"/>
    <w:rsid w:val="005A2D0C"/>
    <w:rsid w:val="005A2EDD"/>
    <w:rsid w:val="005A2FAF"/>
    <w:rsid w:val="005A3057"/>
    <w:rsid w:val="005A30C3"/>
    <w:rsid w:val="005A31D2"/>
    <w:rsid w:val="005A3683"/>
    <w:rsid w:val="005A3F92"/>
    <w:rsid w:val="005A4096"/>
    <w:rsid w:val="005A420D"/>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48"/>
    <w:rsid w:val="005A5284"/>
    <w:rsid w:val="005A543C"/>
    <w:rsid w:val="005A54C4"/>
    <w:rsid w:val="005A54EF"/>
    <w:rsid w:val="005A56BC"/>
    <w:rsid w:val="005A5717"/>
    <w:rsid w:val="005A5867"/>
    <w:rsid w:val="005A591F"/>
    <w:rsid w:val="005A5B6D"/>
    <w:rsid w:val="005A5BFB"/>
    <w:rsid w:val="005A5CA8"/>
    <w:rsid w:val="005A5DAA"/>
    <w:rsid w:val="005A5EC0"/>
    <w:rsid w:val="005A5FC4"/>
    <w:rsid w:val="005A61C9"/>
    <w:rsid w:val="005A6209"/>
    <w:rsid w:val="005A6370"/>
    <w:rsid w:val="005A639E"/>
    <w:rsid w:val="005A64AB"/>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29"/>
    <w:rsid w:val="005A7E39"/>
    <w:rsid w:val="005B048B"/>
    <w:rsid w:val="005B050C"/>
    <w:rsid w:val="005B0779"/>
    <w:rsid w:val="005B09FF"/>
    <w:rsid w:val="005B0A08"/>
    <w:rsid w:val="005B0BAE"/>
    <w:rsid w:val="005B0C01"/>
    <w:rsid w:val="005B0CA5"/>
    <w:rsid w:val="005B0E48"/>
    <w:rsid w:val="005B110B"/>
    <w:rsid w:val="005B11E3"/>
    <w:rsid w:val="005B1202"/>
    <w:rsid w:val="005B1348"/>
    <w:rsid w:val="005B13CC"/>
    <w:rsid w:val="005B1408"/>
    <w:rsid w:val="005B141A"/>
    <w:rsid w:val="005B14D5"/>
    <w:rsid w:val="005B182C"/>
    <w:rsid w:val="005B1A48"/>
    <w:rsid w:val="005B1B7A"/>
    <w:rsid w:val="005B1F00"/>
    <w:rsid w:val="005B20D0"/>
    <w:rsid w:val="005B2248"/>
    <w:rsid w:val="005B2663"/>
    <w:rsid w:val="005B2681"/>
    <w:rsid w:val="005B273A"/>
    <w:rsid w:val="005B2886"/>
    <w:rsid w:val="005B28F5"/>
    <w:rsid w:val="005B2A14"/>
    <w:rsid w:val="005B2A6D"/>
    <w:rsid w:val="005B2B04"/>
    <w:rsid w:val="005B2D63"/>
    <w:rsid w:val="005B2F7A"/>
    <w:rsid w:val="005B3979"/>
    <w:rsid w:val="005B3A46"/>
    <w:rsid w:val="005B3CED"/>
    <w:rsid w:val="005B3D3A"/>
    <w:rsid w:val="005B3F33"/>
    <w:rsid w:val="005B3F40"/>
    <w:rsid w:val="005B40FE"/>
    <w:rsid w:val="005B4166"/>
    <w:rsid w:val="005B417B"/>
    <w:rsid w:val="005B430E"/>
    <w:rsid w:val="005B43D2"/>
    <w:rsid w:val="005B43FE"/>
    <w:rsid w:val="005B4434"/>
    <w:rsid w:val="005B4448"/>
    <w:rsid w:val="005B46D2"/>
    <w:rsid w:val="005B4784"/>
    <w:rsid w:val="005B4BA3"/>
    <w:rsid w:val="005B4C5B"/>
    <w:rsid w:val="005B4E92"/>
    <w:rsid w:val="005B4FA8"/>
    <w:rsid w:val="005B5003"/>
    <w:rsid w:val="005B5062"/>
    <w:rsid w:val="005B51D5"/>
    <w:rsid w:val="005B53AC"/>
    <w:rsid w:val="005B53F4"/>
    <w:rsid w:val="005B557F"/>
    <w:rsid w:val="005B5972"/>
    <w:rsid w:val="005B5ADD"/>
    <w:rsid w:val="005B5FBB"/>
    <w:rsid w:val="005B62AE"/>
    <w:rsid w:val="005B6872"/>
    <w:rsid w:val="005B6A2A"/>
    <w:rsid w:val="005B6A97"/>
    <w:rsid w:val="005B6E23"/>
    <w:rsid w:val="005B7074"/>
    <w:rsid w:val="005B720D"/>
    <w:rsid w:val="005B7589"/>
    <w:rsid w:val="005B78CE"/>
    <w:rsid w:val="005B78D5"/>
    <w:rsid w:val="005B7C0F"/>
    <w:rsid w:val="005B7C87"/>
    <w:rsid w:val="005B7C8E"/>
    <w:rsid w:val="005B7D9C"/>
    <w:rsid w:val="005B7FCA"/>
    <w:rsid w:val="005C0130"/>
    <w:rsid w:val="005C08F8"/>
    <w:rsid w:val="005C0A8E"/>
    <w:rsid w:val="005C0B40"/>
    <w:rsid w:val="005C0B89"/>
    <w:rsid w:val="005C0BE2"/>
    <w:rsid w:val="005C0BFC"/>
    <w:rsid w:val="005C0C6E"/>
    <w:rsid w:val="005C0FBB"/>
    <w:rsid w:val="005C10C6"/>
    <w:rsid w:val="005C10E6"/>
    <w:rsid w:val="005C10FD"/>
    <w:rsid w:val="005C1381"/>
    <w:rsid w:val="005C1445"/>
    <w:rsid w:val="005C15E4"/>
    <w:rsid w:val="005C16DE"/>
    <w:rsid w:val="005C18B2"/>
    <w:rsid w:val="005C1A44"/>
    <w:rsid w:val="005C1A95"/>
    <w:rsid w:val="005C1BB7"/>
    <w:rsid w:val="005C1F2D"/>
    <w:rsid w:val="005C215A"/>
    <w:rsid w:val="005C21DB"/>
    <w:rsid w:val="005C2230"/>
    <w:rsid w:val="005C233F"/>
    <w:rsid w:val="005C2445"/>
    <w:rsid w:val="005C24F8"/>
    <w:rsid w:val="005C268F"/>
    <w:rsid w:val="005C2A20"/>
    <w:rsid w:val="005C2FD5"/>
    <w:rsid w:val="005C3105"/>
    <w:rsid w:val="005C332B"/>
    <w:rsid w:val="005C3410"/>
    <w:rsid w:val="005C358C"/>
    <w:rsid w:val="005C392B"/>
    <w:rsid w:val="005C3980"/>
    <w:rsid w:val="005C39F9"/>
    <w:rsid w:val="005C3A6D"/>
    <w:rsid w:val="005C3C6A"/>
    <w:rsid w:val="005C4011"/>
    <w:rsid w:val="005C4030"/>
    <w:rsid w:val="005C4203"/>
    <w:rsid w:val="005C461E"/>
    <w:rsid w:val="005C4730"/>
    <w:rsid w:val="005C4A86"/>
    <w:rsid w:val="005C4BCB"/>
    <w:rsid w:val="005C4E52"/>
    <w:rsid w:val="005C4F3D"/>
    <w:rsid w:val="005C50BC"/>
    <w:rsid w:val="005C52D6"/>
    <w:rsid w:val="005C533A"/>
    <w:rsid w:val="005C5353"/>
    <w:rsid w:val="005C53A0"/>
    <w:rsid w:val="005C548F"/>
    <w:rsid w:val="005C571C"/>
    <w:rsid w:val="005C575A"/>
    <w:rsid w:val="005C5799"/>
    <w:rsid w:val="005C5902"/>
    <w:rsid w:val="005C5909"/>
    <w:rsid w:val="005C591D"/>
    <w:rsid w:val="005C5926"/>
    <w:rsid w:val="005C5BA9"/>
    <w:rsid w:val="005C5BC6"/>
    <w:rsid w:val="005C5BCC"/>
    <w:rsid w:val="005C5C2B"/>
    <w:rsid w:val="005C5D6B"/>
    <w:rsid w:val="005C5E1B"/>
    <w:rsid w:val="005C5EC0"/>
    <w:rsid w:val="005C5FBD"/>
    <w:rsid w:val="005C6005"/>
    <w:rsid w:val="005C6151"/>
    <w:rsid w:val="005C61E5"/>
    <w:rsid w:val="005C63BD"/>
    <w:rsid w:val="005C6521"/>
    <w:rsid w:val="005C66F2"/>
    <w:rsid w:val="005C6A27"/>
    <w:rsid w:val="005C6A66"/>
    <w:rsid w:val="005C6C6B"/>
    <w:rsid w:val="005C6E26"/>
    <w:rsid w:val="005C6E3C"/>
    <w:rsid w:val="005C6EB3"/>
    <w:rsid w:val="005C7397"/>
    <w:rsid w:val="005C73C5"/>
    <w:rsid w:val="005C746A"/>
    <w:rsid w:val="005C79AD"/>
    <w:rsid w:val="005C79D5"/>
    <w:rsid w:val="005C79F3"/>
    <w:rsid w:val="005C7BFD"/>
    <w:rsid w:val="005C7D8C"/>
    <w:rsid w:val="005C7F8C"/>
    <w:rsid w:val="005D008D"/>
    <w:rsid w:val="005D019F"/>
    <w:rsid w:val="005D030B"/>
    <w:rsid w:val="005D03FC"/>
    <w:rsid w:val="005D0502"/>
    <w:rsid w:val="005D06FB"/>
    <w:rsid w:val="005D07C0"/>
    <w:rsid w:val="005D08BC"/>
    <w:rsid w:val="005D0AA2"/>
    <w:rsid w:val="005D0CCA"/>
    <w:rsid w:val="005D0CF8"/>
    <w:rsid w:val="005D0DC3"/>
    <w:rsid w:val="005D0FC3"/>
    <w:rsid w:val="005D109D"/>
    <w:rsid w:val="005D13F5"/>
    <w:rsid w:val="005D15FC"/>
    <w:rsid w:val="005D1623"/>
    <w:rsid w:val="005D1AAA"/>
    <w:rsid w:val="005D1CDC"/>
    <w:rsid w:val="005D1CF3"/>
    <w:rsid w:val="005D21EF"/>
    <w:rsid w:val="005D2308"/>
    <w:rsid w:val="005D24C7"/>
    <w:rsid w:val="005D250C"/>
    <w:rsid w:val="005D2589"/>
    <w:rsid w:val="005D2611"/>
    <w:rsid w:val="005D2785"/>
    <w:rsid w:val="005D29EF"/>
    <w:rsid w:val="005D2E25"/>
    <w:rsid w:val="005D2F5A"/>
    <w:rsid w:val="005D306B"/>
    <w:rsid w:val="005D3409"/>
    <w:rsid w:val="005D35D8"/>
    <w:rsid w:val="005D3929"/>
    <w:rsid w:val="005D39D9"/>
    <w:rsid w:val="005D3A19"/>
    <w:rsid w:val="005D3CBD"/>
    <w:rsid w:val="005D3CCE"/>
    <w:rsid w:val="005D3D61"/>
    <w:rsid w:val="005D3D63"/>
    <w:rsid w:val="005D3D98"/>
    <w:rsid w:val="005D3DDA"/>
    <w:rsid w:val="005D4079"/>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81B"/>
    <w:rsid w:val="005D6923"/>
    <w:rsid w:val="005D6B66"/>
    <w:rsid w:val="005D6D24"/>
    <w:rsid w:val="005D6F5D"/>
    <w:rsid w:val="005D7213"/>
    <w:rsid w:val="005D7485"/>
    <w:rsid w:val="005D7516"/>
    <w:rsid w:val="005D763A"/>
    <w:rsid w:val="005D7835"/>
    <w:rsid w:val="005D7A1C"/>
    <w:rsid w:val="005D7A50"/>
    <w:rsid w:val="005D7AA6"/>
    <w:rsid w:val="005D7ACA"/>
    <w:rsid w:val="005D7D08"/>
    <w:rsid w:val="005D7D65"/>
    <w:rsid w:val="005D7E4A"/>
    <w:rsid w:val="005E044F"/>
    <w:rsid w:val="005E049B"/>
    <w:rsid w:val="005E068E"/>
    <w:rsid w:val="005E0917"/>
    <w:rsid w:val="005E09D0"/>
    <w:rsid w:val="005E0AE1"/>
    <w:rsid w:val="005E0C5A"/>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2CC6"/>
    <w:rsid w:val="005E2EDA"/>
    <w:rsid w:val="005E3125"/>
    <w:rsid w:val="005E31A1"/>
    <w:rsid w:val="005E3226"/>
    <w:rsid w:val="005E3313"/>
    <w:rsid w:val="005E34D1"/>
    <w:rsid w:val="005E3590"/>
    <w:rsid w:val="005E35DF"/>
    <w:rsid w:val="005E3663"/>
    <w:rsid w:val="005E3724"/>
    <w:rsid w:val="005E37B2"/>
    <w:rsid w:val="005E3833"/>
    <w:rsid w:val="005E38FE"/>
    <w:rsid w:val="005E394E"/>
    <w:rsid w:val="005E3C48"/>
    <w:rsid w:val="005E3D06"/>
    <w:rsid w:val="005E3EB5"/>
    <w:rsid w:val="005E3FDC"/>
    <w:rsid w:val="005E400D"/>
    <w:rsid w:val="005E4200"/>
    <w:rsid w:val="005E444F"/>
    <w:rsid w:val="005E44F4"/>
    <w:rsid w:val="005E46AF"/>
    <w:rsid w:val="005E46D3"/>
    <w:rsid w:val="005E48D4"/>
    <w:rsid w:val="005E49DB"/>
    <w:rsid w:val="005E4B2A"/>
    <w:rsid w:val="005E4C41"/>
    <w:rsid w:val="005E4C8F"/>
    <w:rsid w:val="005E4D28"/>
    <w:rsid w:val="005E4FE1"/>
    <w:rsid w:val="005E5144"/>
    <w:rsid w:val="005E5218"/>
    <w:rsid w:val="005E52B7"/>
    <w:rsid w:val="005E571C"/>
    <w:rsid w:val="005E577B"/>
    <w:rsid w:val="005E5906"/>
    <w:rsid w:val="005E5966"/>
    <w:rsid w:val="005E598A"/>
    <w:rsid w:val="005E5A57"/>
    <w:rsid w:val="005E5B67"/>
    <w:rsid w:val="005E5D0A"/>
    <w:rsid w:val="005E5D23"/>
    <w:rsid w:val="005E5DBC"/>
    <w:rsid w:val="005E5E22"/>
    <w:rsid w:val="005E5EB5"/>
    <w:rsid w:val="005E62B9"/>
    <w:rsid w:val="005E6329"/>
    <w:rsid w:val="005E6372"/>
    <w:rsid w:val="005E63DF"/>
    <w:rsid w:val="005E6474"/>
    <w:rsid w:val="005E65AB"/>
    <w:rsid w:val="005E6644"/>
    <w:rsid w:val="005E66E0"/>
    <w:rsid w:val="005E6AC8"/>
    <w:rsid w:val="005E6C8A"/>
    <w:rsid w:val="005E6DB8"/>
    <w:rsid w:val="005E6ECF"/>
    <w:rsid w:val="005E6F98"/>
    <w:rsid w:val="005E70D3"/>
    <w:rsid w:val="005E728E"/>
    <w:rsid w:val="005E72A2"/>
    <w:rsid w:val="005E72E6"/>
    <w:rsid w:val="005E7368"/>
    <w:rsid w:val="005E75D0"/>
    <w:rsid w:val="005E7645"/>
    <w:rsid w:val="005E77A1"/>
    <w:rsid w:val="005E7A14"/>
    <w:rsid w:val="005E7B78"/>
    <w:rsid w:val="005E7B88"/>
    <w:rsid w:val="005E7BBB"/>
    <w:rsid w:val="005E7C67"/>
    <w:rsid w:val="005E7D9B"/>
    <w:rsid w:val="005E7E09"/>
    <w:rsid w:val="005E7EA5"/>
    <w:rsid w:val="005F0105"/>
    <w:rsid w:val="005F013F"/>
    <w:rsid w:val="005F0298"/>
    <w:rsid w:val="005F0D2B"/>
    <w:rsid w:val="005F0E17"/>
    <w:rsid w:val="005F0E66"/>
    <w:rsid w:val="005F0F2B"/>
    <w:rsid w:val="005F1260"/>
    <w:rsid w:val="005F1426"/>
    <w:rsid w:val="005F15BA"/>
    <w:rsid w:val="005F1660"/>
    <w:rsid w:val="005F179F"/>
    <w:rsid w:val="005F17BA"/>
    <w:rsid w:val="005F1AC4"/>
    <w:rsid w:val="005F1DB9"/>
    <w:rsid w:val="005F1DF6"/>
    <w:rsid w:val="005F1F10"/>
    <w:rsid w:val="005F2166"/>
    <w:rsid w:val="005F234C"/>
    <w:rsid w:val="005F2387"/>
    <w:rsid w:val="005F245F"/>
    <w:rsid w:val="005F248C"/>
    <w:rsid w:val="005F257E"/>
    <w:rsid w:val="005F25B0"/>
    <w:rsid w:val="005F283D"/>
    <w:rsid w:val="005F29B2"/>
    <w:rsid w:val="005F2A0C"/>
    <w:rsid w:val="005F2B66"/>
    <w:rsid w:val="005F2C82"/>
    <w:rsid w:val="005F300C"/>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96C"/>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5FE"/>
    <w:rsid w:val="00600815"/>
    <w:rsid w:val="006008F2"/>
    <w:rsid w:val="00600A99"/>
    <w:rsid w:val="00600BAA"/>
    <w:rsid w:val="00600DD1"/>
    <w:rsid w:val="00600E01"/>
    <w:rsid w:val="00600F8A"/>
    <w:rsid w:val="0060111B"/>
    <w:rsid w:val="00601257"/>
    <w:rsid w:val="0060127F"/>
    <w:rsid w:val="0060163D"/>
    <w:rsid w:val="00601848"/>
    <w:rsid w:val="006018E0"/>
    <w:rsid w:val="00601D60"/>
    <w:rsid w:val="006020A9"/>
    <w:rsid w:val="00602129"/>
    <w:rsid w:val="006021C9"/>
    <w:rsid w:val="006022C6"/>
    <w:rsid w:val="0060246E"/>
    <w:rsid w:val="006026E4"/>
    <w:rsid w:val="006028DF"/>
    <w:rsid w:val="00602A43"/>
    <w:rsid w:val="00602BC5"/>
    <w:rsid w:val="00602D7F"/>
    <w:rsid w:val="00602E09"/>
    <w:rsid w:val="00602F23"/>
    <w:rsid w:val="00602F2D"/>
    <w:rsid w:val="00602FA5"/>
    <w:rsid w:val="00603096"/>
    <w:rsid w:val="00603168"/>
    <w:rsid w:val="00603310"/>
    <w:rsid w:val="0060336F"/>
    <w:rsid w:val="00603550"/>
    <w:rsid w:val="00603A85"/>
    <w:rsid w:val="00603B2A"/>
    <w:rsid w:val="00603DD0"/>
    <w:rsid w:val="00604376"/>
    <w:rsid w:val="0060481A"/>
    <w:rsid w:val="00604824"/>
    <w:rsid w:val="00604B0D"/>
    <w:rsid w:val="00604F58"/>
    <w:rsid w:val="00605140"/>
    <w:rsid w:val="00605377"/>
    <w:rsid w:val="00605530"/>
    <w:rsid w:val="0060556C"/>
    <w:rsid w:val="00605685"/>
    <w:rsid w:val="006059B1"/>
    <w:rsid w:val="00605D16"/>
    <w:rsid w:val="00605D3A"/>
    <w:rsid w:val="00605D44"/>
    <w:rsid w:val="00605D5B"/>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08A"/>
    <w:rsid w:val="0060711E"/>
    <w:rsid w:val="0060732C"/>
    <w:rsid w:val="006073B7"/>
    <w:rsid w:val="0060747F"/>
    <w:rsid w:val="006074A8"/>
    <w:rsid w:val="0060750A"/>
    <w:rsid w:val="0060753C"/>
    <w:rsid w:val="0060769F"/>
    <w:rsid w:val="006076E5"/>
    <w:rsid w:val="0060783C"/>
    <w:rsid w:val="00607999"/>
    <w:rsid w:val="006079F2"/>
    <w:rsid w:val="00607B88"/>
    <w:rsid w:val="00607E8B"/>
    <w:rsid w:val="00607F02"/>
    <w:rsid w:val="00607FF7"/>
    <w:rsid w:val="0061009A"/>
    <w:rsid w:val="0061010A"/>
    <w:rsid w:val="0061016B"/>
    <w:rsid w:val="006101B3"/>
    <w:rsid w:val="00610225"/>
    <w:rsid w:val="00610252"/>
    <w:rsid w:val="006103C1"/>
    <w:rsid w:val="006104CB"/>
    <w:rsid w:val="0061072F"/>
    <w:rsid w:val="00610774"/>
    <w:rsid w:val="006107AD"/>
    <w:rsid w:val="00610812"/>
    <w:rsid w:val="00610833"/>
    <w:rsid w:val="00610A4A"/>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EE"/>
    <w:rsid w:val="006126F6"/>
    <w:rsid w:val="00612B11"/>
    <w:rsid w:val="00612B75"/>
    <w:rsid w:val="00612CF8"/>
    <w:rsid w:val="00612EA7"/>
    <w:rsid w:val="00612EE3"/>
    <w:rsid w:val="006130FA"/>
    <w:rsid w:val="00613376"/>
    <w:rsid w:val="006133CB"/>
    <w:rsid w:val="006133D1"/>
    <w:rsid w:val="0061341B"/>
    <w:rsid w:val="00613622"/>
    <w:rsid w:val="00613AA0"/>
    <w:rsid w:val="00613E6F"/>
    <w:rsid w:val="00613F83"/>
    <w:rsid w:val="0061403C"/>
    <w:rsid w:val="0061419B"/>
    <w:rsid w:val="0061435C"/>
    <w:rsid w:val="00614421"/>
    <w:rsid w:val="0061454C"/>
    <w:rsid w:val="006147D4"/>
    <w:rsid w:val="00614936"/>
    <w:rsid w:val="00614C42"/>
    <w:rsid w:val="00614CB8"/>
    <w:rsid w:val="00614E81"/>
    <w:rsid w:val="00614F22"/>
    <w:rsid w:val="006151A8"/>
    <w:rsid w:val="006152C6"/>
    <w:rsid w:val="00615379"/>
    <w:rsid w:val="006153E3"/>
    <w:rsid w:val="0061541C"/>
    <w:rsid w:val="0061565C"/>
    <w:rsid w:val="00615662"/>
    <w:rsid w:val="006158F1"/>
    <w:rsid w:val="00615BE7"/>
    <w:rsid w:val="00615CCA"/>
    <w:rsid w:val="00615D56"/>
    <w:rsid w:val="00615DC7"/>
    <w:rsid w:val="00615ECB"/>
    <w:rsid w:val="00616056"/>
    <w:rsid w:val="006160B3"/>
    <w:rsid w:val="006161FE"/>
    <w:rsid w:val="0061624A"/>
    <w:rsid w:val="006162C0"/>
    <w:rsid w:val="00616351"/>
    <w:rsid w:val="00616363"/>
    <w:rsid w:val="0061644F"/>
    <w:rsid w:val="006164E7"/>
    <w:rsid w:val="0061653E"/>
    <w:rsid w:val="006165BB"/>
    <w:rsid w:val="00616691"/>
    <w:rsid w:val="00616AD6"/>
    <w:rsid w:val="00616BDA"/>
    <w:rsid w:val="00616D22"/>
    <w:rsid w:val="00616E44"/>
    <w:rsid w:val="00616FE0"/>
    <w:rsid w:val="006170B4"/>
    <w:rsid w:val="006170D3"/>
    <w:rsid w:val="00617360"/>
    <w:rsid w:val="00617459"/>
    <w:rsid w:val="006176AE"/>
    <w:rsid w:val="006176D4"/>
    <w:rsid w:val="00617814"/>
    <w:rsid w:val="00617A28"/>
    <w:rsid w:val="00617C7D"/>
    <w:rsid w:val="00617C8A"/>
    <w:rsid w:val="00617D91"/>
    <w:rsid w:val="00617DBF"/>
    <w:rsid w:val="00617EBD"/>
    <w:rsid w:val="006201AF"/>
    <w:rsid w:val="0062033F"/>
    <w:rsid w:val="006205C3"/>
    <w:rsid w:val="006205CF"/>
    <w:rsid w:val="0062091E"/>
    <w:rsid w:val="00620957"/>
    <w:rsid w:val="006209BE"/>
    <w:rsid w:val="00620C9B"/>
    <w:rsid w:val="00620FD7"/>
    <w:rsid w:val="006211B9"/>
    <w:rsid w:val="0062127A"/>
    <w:rsid w:val="006214FA"/>
    <w:rsid w:val="0062151C"/>
    <w:rsid w:val="006215E5"/>
    <w:rsid w:val="00621855"/>
    <w:rsid w:val="00621AF6"/>
    <w:rsid w:val="00621C37"/>
    <w:rsid w:val="00621F93"/>
    <w:rsid w:val="00622324"/>
    <w:rsid w:val="00622573"/>
    <w:rsid w:val="006226A3"/>
    <w:rsid w:val="00622736"/>
    <w:rsid w:val="0062277B"/>
    <w:rsid w:val="00622BAF"/>
    <w:rsid w:val="00622BCB"/>
    <w:rsid w:val="00622C90"/>
    <w:rsid w:val="00622E2A"/>
    <w:rsid w:val="0062336E"/>
    <w:rsid w:val="006233E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4E33"/>
    <w:rsid w:val="00624EAA"/>
    <w:rsid w:val="00624FF6"/>
    <w:rsid w:val="00625006"/>
    <w:rsid w:val="0062525C"/>
    <w:rsid w:val="00625266"/>
    <w:rsid w:val="006252EF"/>
    <w:rsid w:val="006253A5"/>
    <w:rsid w:val="006253A8"/>
    <w:rsid w:val="0062547C"/>
    <w:rsid w:val="006254A1"/>
    <w:rsid w:val="00625568"/>
    <w:rsid w:val="006256A9"/>
    <w:rsid w:val="0062591C"/>
    <w:rsid w:val="00625993"/>
    <w:rsid w:val="00625B57"/>
    <w:rsid w:val="00625CE5"/>
    <w:rsid w:val="00625E6B"/>
    <w:rsid w:val="00625FDC"/>
    <w:rsid w:val="006260CC"/>
    <w:rsid w:val="00626158"/>
    <w:rsid w:val="00626291"/>
    <w:rsid w:val="00626885"/>
    <w:rsid w:val="006268B7"/>
    <w:rsid w:val="00626BB2"/>
    <w:rsid w:val="00626FBF"/>
    <w:rsid w:val="0062723B"/>
    <w:rsid w:val="00627366"/>
    <w:rsid w:val="006273D9"/>
    <w:rsid w:val="006276C2"/>
    <w:rsid w:val="00627785"/>
    <w:rsid w:val="006277A2"/>
    <w:rsid w:val="00627ED3"/>
    <w:rsid w:val="006300BA"/>
    <w:rsid w:val="00630156"/>
    <w:rsid w:val="00630310"/>
    <w:rsid w:val="0063037D"/>
    <w:rsid w:val="006303C3"/>
    <w:rsid w:val="00630505"/>
    <w:rsid w:val="006305AE"/>
    <w:rsid w:val="006305B0"/>
    <w:rsid w:val="00630886"/>
    <w:rsid w:val="00630A4B"/>
    <w:rsid w:val="00630CC7"/>
    <w:rsid w:val="00630CDF"/>
    <w:rsid w:val="006310D4"/>
    <w:rsid w:val="00631132"/>
    <w:rsid w:val="00631157"/>
    <w:rsid w:val="0063139F"/>
    <w:rsid w:val="006314DE"/>
    <w:rsid w:val="006315AA"/>
    <w:rsid w:val="00631667"/>
    <w:rsid w:val="00631682"/>
    <w:rsid w:val="006317B0"/>
    <w:rsid w:val="0063189E"/>
    <w:rsid w:val="00631A99"/>
    <w:rsid w:val="00631ADD"/>
    <w:rsid w:val="00631CC7"/>
    <w:rsid w:val="00631F2D"/>
    <w:rsid w:val="00632058"/>
    <w:rsid w:val="006320B4"/>
    <w:rsid w:val="00632167"/>
    <w:rsid w:val="00632196"/>
    <w:rsid w:val="006322B7"/>
    <w:rsid w:val="006328C9"/>
    <w:rsid w:val="00632A6E"/>
    <w:rsid w:val="00632BDB"/>
    <w:rsid w:val="00632BDD"/>
    <w:rsid w:val="00632D3A"/>
    <w:rsid w:val="00632D3F"/>
    <w:rsid w:val="00632ED3"/>
    <w:rsid w:val="00632F7D"/>
    <w:rsid w:val="00633000"/>
    <w:rsid w:val="00633236"/>
    <w:rsid w:val="0063328E"/>
    <w:rsid w:val="006332F1"/>
    <w:rsid w:val="0063338A"/>
    <w:rsid w:val="006333CE"/>
    <w:rsid w:val="006335E6"/>
    <w:rsid w:val="0063376F"/>
    <w:rsid w:val="00633780"/>
    <w:rsid w:val="00633B90"/>
    <w:rsid w:val="00633D96"/>
    <w:rsid w:val="00633FC0"/>
    <w:rsid w:val="006341B8"/>
    <w:rsid w:val="00634339"/>
    <w:rsid w:val="0063434A"/>
    <w:rsid w:val="00634391"/>
    <w:rsid w:val="0063452A"/>
    <w:rsid w:val="00634AB8"/>
    <w:rsid w:val="00634C92"/>
    <w:rsid w:val="00634D86"/>
    <w:rsid w:val="00634DEC"/>
    <w:rsid w:val="00634F69"/>
    <w:rsid w:val="0063509D"/>
    <w:rsid w:val="00635222"/>
    <w:rsid w:val="0063530B"/>
    <w:rsid w:val="0063534E"/>
    <w:rsid w:val="00635603"/>
    <w:rsid w:val="00635690"/>
    <w:rsid w:val="0063569C"/>
    <w:rsid w:val="006356AA"/>
    <w:rsid w:val="006356C0"/>
    <w:rsid w:val="00635850"/>
    <w:rsid w:val="00635B52"/>
    <w:rsid w:val="00635E93"/>
    <w:rsid w:val="00635ED0"/>
    <w:rsid w:val="00636288"/>
    <w:rsid w:val="00636332"/>
    <w:rsid w:val="00636558"/>
    <w:rsid w:val="006365B5"/>
    <w:rsid w:val="006366DD"/>
    <w:rsid w:val="00636A4A"/>
    <w:rsid w:val="00636B81"/>
    <w:rsid w:val="00636DF2"/>
    <w:rsid w:val="00636F80"/>
    <w:rsid w:val="0063707A"/>
    <w:rsid w:val="00637391"/>
    <w:rsid w:val="00637741"/>
    <w:rsid w:val="00637882"/>
    <w:rsid w:val="006379B1"/>
    <w:rsid w:val="00637C97"/>
    <w:rsid w:val="00637E42"/>
    <w:rsid w:val="00637EC5"/>
    <w:rsid w:val="00640143"/>
    <w:rsid w:val="006401B0"/>
    <w:rsid w:val="006406AC"/>
    <w:rsid w:val="006406EE"/>
    <w:rsid w:val="006407F5"/>
    <w:rsid w:val="00640A62"/>
    <w:rsid w:val="00640B45"/>
    <w:rsid w:val="00640C73"/>
    <w:rsid w:val="00641052"/>
    <w:rsid w:val="0064110E"/>
    <w:rsid w:val="0064114F"/>
    <w:rsid w:val="006412D9"/>
    <w:rsid w:val="006412FF"/>
    <w:rsid w:val="00641403"/>
    <w:rsid w:val="0064151C"/>
    <w:rsid w:val="006416D8"/>
    <w:rsid w:val="0064173A"/>
    <w:rsid w:val="006417DD"/>
    <w:rsid w:val="006417FF"/>
    <w:rsid w:val="00641868"/>
    <w:rsid w:val="00641995"/>
    <w:rsid w:val="00641B18"/>
    <w:rsid w:val="00641E89"/>
    <w:rsid w:val="00641F06"/>
    <w:rsid w:val="006421DD"/>
    <w:rsid w:val="00642216"/>
    <w:rsid w:val="00642580"/>
    <w:rsid w:val="00642874"/>
    <w:rsid w:val="006428C0"/>
    <w:rsid w:val="006428FD"/>
    <w:rsid w:val="00642AA9"/>
    <w:rsid w:val="00642AFE"/>
    <w:rsid w:val="00642B90"/>
    <w:rsid w:val="00642D9D"/>
    <w:rsid w:val="00642E3F"/>
    <w:rsid w:val="00642E4E"/>
    <w:rsid w:val="006430A9"/>
    <w:rsid w:val="006430AC"/>
    <w:rsid w:val="006430B3"/>
    <w:rsid w:val="006430CD"/>
    <w:rsid w:val="00643637"/>
    <w:rsid w:val="0064363E"/>
    <w:rsid w:val="00643F79"/>
    <w:rsid w:val="0064412E"/>
    <w:rsid w:val="0064437A"/>
    <w:rsid w:val="00644384"/>
    <w:rsid w:val="0064442A"/>
    <w:rsid w:val="0064450C"/>
    <w:rsid w:val="006445D0"/>
    <w:rsid w:val="006449D6"/>
    <w:rsid w:val="00644ADF"/>
    <w:rsid w:val="00644B47"/>
    <w:rsid w:val="00644C17"/>
    <w:rsid w:val="00644E67"/>
    <w:rsid w:val="00644EAE"/>
    <w:rsid w:val="006452B8"/>
    <w:rsid w:val="00645315"/>
    <w:rsid w:val="006453CB"/>
    <w:rsid w:val="00645513"/>
    <w:rsid w:val="00645531"/>
    <w:rsid w:val="006459DD"/>
    <w:rsid w:val="00645A53"/>
    <w:rsid w:val="00645A8B"/>
    <w:rsid w:val="00645ADA"/>
    <w:rsid w:val="00645D89"/>
    <w:rsid w:val="00645F3E"/>
    <w:rsid w:val="006460CC"/>
    <w:rsid w:val="0064635F"/>
    <w:rsid w:val="00646659"/>
    <w:rsid w:val="00646962"/>
    <w:rsid w:val="0064697A"/>
    <w:rsid w:val="00646AEA"/>
    <w:rsid w:val="00646CA3"/>
    <w:rsid w:val="00646D17"/>
    <w:rsid w:val="00646E1D"/>
    <w:rsid w:val="0064701A"/>
    <w:rsid w:val="006471B5"/>
    <w:rsid w:val="006471D5"/>
    <w:rsid w:val="006472B1"/>
    <w:rsid w:val="006473B4"/>
    <w:rsid w:val="00647844"/>
    <w:rsid w:val="0064789B"/>
    <w:rsid w:val="0064794F"/>
    <w:rsid w:val="00647A83"/>
    <w:rsid w:val="00647A84"/>
    <w:rsid w:val="00647AEE"/>
    <w:rsid w:val="00647B56"/>
    <w:rsid w:val="00647CF9"/>
    <w:rsid w:val="00647EFF"/>
    <w:rsid w:val="006505AB"/>
    <w:rsid w:val="006505EB"/>
    <w:rsid w:val="00650678"/>
    <w:rsid w:val="0065077C"/>
    <w:rsid w:val="006507B7"/>
    <w:rsid w:val="00650BA6"/>
    <w:rsid w:val="00650C0C"/>
    <w:rsid w:val="00650C49"/>
    <w:rsid w:val="00650C98"/>
    <w:rsid w:val="00650D17"/>
    <w:rsid w:val="00651187"/>
    <w:rsid w:val="00651272"/>
    <w:rsid w:val="0065153D"/>
    <w:rsid w:val="0065172E"/>
    <w:rsid w:val="006517C8"/>
    <w:rsid w:val="006518A2"/>
    <w:rsid w:val="006518CD"/>
    <w:rsid w:val="00651CD1"/>
    <w:rsid w:val="006521AA"/>
    <w:rsid w:val="00652321"/>
    <w:rsid w:val="0065232B"/>
    <w:rsid w:val="00652620"/>
    <w:rsid w:val="00652756"/>
    <w:rsid w:val="00652780"/>
    <w:rsid w:val="00652816"/>
    <w:rsid w:val="0065295E"/>
    <w:rsid w:val="00652B94"/>
    <w:rsid w:val="00652DC8"/>
    <w:rsid w:val="0065313F"/>
    <w:rsid w:val="006534E4"/>
    <w:rsid w:val="00653B7E"/>
    <w:rsid w:val="00653DCB"/>
    <w:rsid w:val="00653F73"/>
    <w:rsid w:val="00653F8D"/>
    <w:rsid w:val="00653FB5"/>
    <w:rsid w:val="00654113"/>
    <w:rsid w:val="006542F9"/>
    <w:rsid w:val="00654541"/>
    <w:rsid w:val="0065461C"/>
    <w:rsid w:val="0065476F"/>
    <w:rsid w:val="0065477F"/>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AA5"/>
    <w:rsid w:val="00655CF3"/>
    <w:rsid w:val="00655E9F"/>
    <w:rsid w:val="006560AA"/>
    <w:rsid w:val="006560F2"/>
    <w:rsid w:val="0065612F"/>
    <w:rsid w:val="006563DE"/>
    <w:rsid w:val="006563F4"/>
    <w:rsid w:val="00656477"/>
    <w:rsid w:val="00656497"/>
    <w:rsid w:val="00656581"/>
    <w:rsid w:val="006565C6"/>
    <w:rsid w:val="00656684"/>
    <w:rsid w:val="00656798"/>
    <w:rsid w:val="006567D2"/>
    <w:rsid w:val="00656B35"/>
    <w:rsid w:val="00656C91"/>
    <w:rsid w:val="00656E3F"/>
    <w:rsid w:val="00656F08"/>
    <w:rsid w:val="00657131"/>
    <w:rsid w:val="00657149"/>
    <w:rsid w:val="0065724F"/>
    <w:rsid w:val="00657595"/>
    <w:rsid w:val="00657620"/>
    <w:rsid w:val="00657862"/>
    <w:rsid w:val="00657B9E"/>
    <w:rsid w:val="00657BA0"/>
    <w:rsid w:val="00657CB1"/>
    <w:rsid w:val="00657CD9"/>
    <w:rsid w:val="00657D0C"/>
    <w:rsid w:val="00657D58"/>
    <w:rsid w:val="00657D8C"/>
    <w:rsid w:val="00657DAC"/>
    <w:rsid w:val="00660001"/>
    <w:rsid w:val="006601A8"/>
    <w:rsid w:val="006601C4"/>
    <w:rsid w:val="0066034A"/>
    <w:rsid w:val="00660463"/>
    <w:rsid w:val="00660650"/>
    <w:rsid w:val="00660C11"/>
    <w:rsid w:val="00660C44"/>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AB"/>
    <w:rsid w:val="006625DA"/>
    <w:rsid w:val="00662748"/>
    <w:rsid w:val="00662795"/>
    <w:rsid w:val="006627BA"/>
    <w:rsid w:val="006628C0"/>
    <w:rsid w:val="00662A7D"/>
    <w:rsid w:val="00662B38"/>
    <w:rsid w:val="00662DC0"/>
    <w:rsid w:val="00662F0B"/>
    <w:rsid w:val="00663093"/>
    <w:rsid w:val="006631DB"/>
    <w:rsid w:val="00663260"/>
    <w:rsid w:val="006632F3"/>
    <w:rsid w:val="00663362"/>
    <w:rsid w:val="006633AA"/>
    <w:rsid w:val="00663483"/>
    <w:rsid w:val="0066367F"/>
    <w:rsid w:val="0066385A"/>
    <w:rsid w:val="0066389A"/>
    <w:rsid w:val="0066393E"/>
    <w:rsid w:val="00663986"/>
    <w:rsid w:val="00663A24"/>
    <w:rsid w:val="00663AD0"/>
    <w:rsid w:val="00663BD0"/>
    <w:rsid w:val="00663BFB"/>
    <w:rsid w:val="006641CA"/>
    <w:rsid w:val="0066427B"/>
    <w:rsid w:val="0066436B"/>
    <w:rsid w:val="00664456"/>
    <w:rsid w:val="00664817"/>
    <w:rsid w:val="00664A2F"/>
    <w:rsid w:val="00664AE4"/>
    <w:rsid w:val="00664D5A"/>
    <w:rsid w:val="00664EEA"/>
    <w:rsid w:val="006651E6"/>
    <w:rsid w:val="006652E2"/>
    <w:rsid w:val="0066534A"/>
    <w:rsid w:val="00665357"/>
    <w:rsid w:val="006654D4"/>
    <w:rsid w:val="0066554A"/>
    <w:rsid w:val="00665563"/>
    <w:rsid w:val="0066574F"/>
    <w:rsid w:val="00665785"/>
    <w:rsid w:val="00665891"/>
    <w:rsid w:val="0066595C"/>
    <w:rsid w:val="00665C3C"/>
    <w:rsid w:val="00665C51"/>
    <w:rsid w:val="00665CB5"/>
    <w:rsid w:val="00665E02"/>
    <w:rsid w:val="00665F1E"/>
    <w:rsid w:val="00665FB9"/>
    <w:rsid w:val="006662F2"/>
    <w:rsid w:val="006664CC"/>
    <w:rsid w:val="006664DB"/>
    <w:rsid w:val="006664F5"/>
    <w:rsid w:val="006664FD"/>
    <w:rsid w:val="0066671C"/>
    <w:rsid w:val="006667BB"/>
    <w:rsid w:val="006668B5"/>
    <w:rsid w:val="00666FD1"/>
    <w:rsid w:val="006670C0"/>
    <w:rsid w:val="00667172"/>
    <w:rsid w:val="00667513"/>
    <w:rsid w:val="006676A5"/>
    <w:rsid w:val="00667A4E"/>
    <w:rsid w:val="00667BB9"/>
    <w:rsid w:val="00667BC7"/>
    <w:rsid w:val="00667ECF"/>
    <w:rsid w:val="00667F4C"/>
    <w:rsid w:val="0067018C"/>
    <w:rsid w:val="006703DD"/>
    <w:rsid w:val="006703F1"/>
    <w:rsid w:val="00670466"/>
    <w:rsid w:val="006706BA"/>
    <w:rsid w:val="0067076C"/>
    <w:rsid w:val="00670773"/>
    <w:rsid w:val="0067079E"/>
    <w:rsid w:val="006707AA"/>
    <w:rsid w:val="006707E7"/>
    <w:rsid w:val="006708CE"/>
    <w:rsid w:val="00670AFE"/>
    <w:rsid w:val="00670C0C"/>
    <w:rsid w:val="00670E37"/>
    <w:rsid w:val="00670F77"/>
    <w:rsid w:val="00670F9F"/>
    <w:rsid w:val="0067119B"/>
    <w:rsid w:val="00671240"/>
    <w:rsid w:val="00671688"/>
    <w:rsid w:val="00671724"/>
    <w:rsid w:val="00671725"/>
    <w:rsid w:val="006717E8"/>
    <w:rsid w:val="006717F1"/>
    <w:rsid w:val="006718CD"/>
    <w:rsid w:val="00671A37"/>
    <w:rsid w:val="00671C80"/>
    <w:rsid w:val="00671C8D"/>
    <w:rsid w:val="00671D59"/>
    <w:rsid w:val="00671DB7"/>
    <w:rsid w:val="00671F56"/>
    <w:rsid w:val="00671F85"/>
    <w:rsid w:val="006726AA"/>
    <w:rsid w:val="006726CE"/>
    <w:rsid w:val="00672849"/>
    <w:rsid w:val="006728EE"/>
    <w:rsid w:val="0067290A"/>
    <w:rsid w:val="00672AC7"/>
    <w:rsid w:val="00672B28"/>
    <w:rsid w:val="00672B5A"/>
    <w:rsid w:val="00672CD2"/>
    <w:rsid w:val="00672D4D"/>
    <w:rsid w:val="0067326F"/>
    <w:rsid w:val="006732A4"/>
    <w:rsid w:val="006733AD"/>
    <w:rsid w:val="00673489"/>
    <w:rsid w:val="00673499"/>
    <w:rsid w:val="006734FF"/>
    <w:rsid w:val="00673878"/>
    <w:rsid w:val="00673AA9"/>
    <w:rsid w:val="00673AD2"/>
    <w:rsid w:val="00673B51"/>
    <w:rsid w:val="00673C3D"/>
    <w:rsid w:val="00673C4F"/>
    <w:rsid w:val="00673EAE"/>
    <w:rsid w:val="00673F3A"/>
    <w:rsid w:val="006740E4"/>
    <w:rsid w:val="006741D1"/>
    <w:rsid w:val="00674615"/>
    <w:rsid w:val="0067475D"/>
    <w:rsid w:val="00674892"/>
    <w:rsid w:val="00674958"/>
    <w:rsid w:val="0067497F"/>
    <w:rsid w:val="00674B21"/>
    <w:rsid w:val="00674CC2"/>
    <w:rsid w:val="00674D1E"/>
    <w:rsid w:val="00674D57"/>
    <w:rsid w:val="00674E47"/>
    <w:rsid w:val="00674FE7"/>
    <w:rsid w:val="0067500F"/>
    <w:rsid w:val="0067501B"/>
    <w:rsid w:val="00675113"/>
    <w:rsid w:val="0067516E"/>
    <w:rsid w:val="00675235"/>
    <w:rsid w:val="0067544E"/>
    <w:rsid w:val="006754BD"/>
    <w:rsid w:val="00675679"/>
    <w:rsid w:val="006757C0"/>
    <w:rsid w:val="0067580F"/>
    <w:rsid w:val="00675838"/>
    <w:rsid w:val="00675898"/>
    <w:rsid w:val="00675A42"/>
    <w:rsid w:val="00675AB5"/>
    <w:rsid w:val="00675CC7"/>
    <w:rsid w:val="00675D11"/>
    <w:rsid w:val="00675DDC"/>
    <w:rsid w:val="0067608D"/>
    <w:rsid w:val="0067613F"/>
    <w:rsid w:val="0067623B"/>
    <w:rsid w:val="0067628A"/>
    <w:rsid w:val="0067628D"/>
    <w:rsid w:val="0067668C"/>
    <w:rsid w:val="00676716"/>
    <w:rsid w:val="00676BD6"/>
    <w:rsid w:val="00676EF2"/>
    <w:rsid w:val="0067703B"/>
    <w:rsid w:val="00677133"/>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8F"/>
    <w:rsid w:val="006814A2"/>
    <w:rsid w:val="006815BF"/>
    <w:rsid w:val="00681611"/>
    <w:rsid w:val="00681665"/>
    <w:rsid w:val="00681A98"/>
    <w:rsid w:val="00681C16"/>
    <w:rsid w:val="00681C8C"/>
    <w:rsid w:val="00681F5B"/>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87C"/>
    <w:rsid w:val="00683A24"/>
    <w:rsid w:val="00683A7A"/>
    <w:rsid w:val="00684058"/>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E5"/>
    <w:rsid w:val="006854F1"/>
    <w:rsid w:val="006855DA"/>
    <w:rsid w:val="0068569E"/>
    <w:rsid w:val="006856A0"/>
    <w:rsid w:val="006858E8"/>
    <w:rsid w:val="00685968"/>
    <w:rsid w:val="00685C50"/>
    <w:rsid w:val="00685C78"/>
    <w:rsid w:val="00685DD7"/>
    <w:rsid w:val="00685F86"/>
    <w:rsid w:val="0068603F"/>
    <w:rsid w:val="0068610D"/>
    <w:rsid w:val="00686329"/>
    <w:rsid w:val="00686671"/>
    <w:rsid w:val="006867E5"/>
    <w:rsid w:val="006867F7"/>
    <w:rsid w:val="0068681A"/>
    <w:rsid w:val="00686863"/>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072"/>
    <w:rsid w:val="0069021B"/>
    <w:rsid w:val="006903D7"/>
    <w:rsid w:val="0069043E"/>
    <w:rsid w:val="006908F4"/>
    <w:rsid w:val="00690AF7"/>
    <w:rsid w:val="00690CA8"/>
    <w:rsid w:val="00690D5B"/>
    <w:rsid w:val="00690F32"/>
    <w:rsid w:val="00690FBE"/>
    <w:rsid w:val="00690FE3"/>
    <w:rsid w:val="0069106B"/>
    <w:rsid w:val="00691143"/>
    <w:rsid w:val="006911FE"/>
    <w:rsid w:val="006912C8"/>
    <w:rsid w:val="00691366"/>
    <w:rsid w:val="00691560"/>
    <w:rsid w:val="0069169D"/>
    <w:rsid w:val="00691722"/>
    <w:rsid w:val="0069182E"/>
    <w:rsid w:val="00691B79"/>
    <w:rsid w:val="00691C90"/>
    <w:rsid w:val="00691CE2"/>
    <w:rsid w:val="00691D48"/>
    <w:rsid w:val="00691E23"/>
    <w:rsid w:val="00691EE3"/>
    <w:rsid w:val="006920D9"/>
    <w:rsid w:val="006922E7"/>
    <w:rsid w:val="0069230C"/>
    <w:rsid w:val="00692370"/>
    <w:rsid w:val="00692819"/>
    <w:rsid w:val="00692901"/>
    <w:rsid w:val="00692A58"/>
    <w:rsid w:val="00692AAE"/>
    <w:rsid w:val="00692B1A"/>
    <w:rsid w:val="00692D09"/>
    <w:rsid w:val="00692D37"/>
    <w:rsid w:val="00692FE4"/>
    <w:rsid w:val="00693034"/>
    <w:rsid w:val="006931B2"/>
    <w:rsid w:val="006932C7"/>
    <w:rsid w:val="00693581"/>
    <w:rsid w:val="00693662"/>
    <w:rsid w:val="006936D3"/>
    <w:rsid w:val="0069387F"/>
    <w:rsid w:val="00693A96"/>
    <w:rsid w:val="00693CAB"/>
    <w:rsid w:val="00693D1C"/>
    <w:rsid w:val="00693F38"/>
    <w:rsid w:val="00694256"/>
    <w:rsid w:val="0069454D"/>
    <w:rsid w:val="006946AF"/>
    <w:rsid w:val="006947E5"/>
    <w:rsid w:val="0069498D"/>
    <w:rsid w:val="00694AFF"/>
    <w:rsid w:val="00694C2C"/>
    <w:rsid w:val="00694C37"/>
    <w:rsid w:val="00694C7F"/>
    <w:rsid w:val="00694D2D"/>
    <w:rsid w:val="00694DD1"/>
    <w:rsid w:val="00694E24"/>
    <w:rsid w:val="00694F6D"/>
    <w:rsid w:val="00694F7B"/>
    <w:rsid w:val="0069501E"/>
    <w:rsid w:val="006952C6"/>
    <w:rsid w:val="00695613"/>
    <w:rsid w:val="00695699"/>
    <w:rsid w:val="00695A94"/>
    <w:rsid w:val="00695C7F"/>
    <w:rsid w:val="00695D0D"/>
    <w:rsid w:val="00695E1B"/>
    <w:rsid w:val="0069601E"/>
    <w:rsid w:val="00696049"/>
    <w:rsid w:val="00696106"/>
    <w:rsid w:val="006961A8"/>
    <w:rsid w:val="006961F9"/>
    <w:rsid w:val="006961FD"/>
    <w:rsid w:val="00696448"/>
    <w:rsid w:val="00696574"/>
    <w:rsid w:val="006969D4"/>
    <w:rsid w:val="00696AEF"/>
    <w:rsid w:val="00696B42"/>
    <w:rsid w:val="00696C1A"/>
    <w:rsid w:val="00696D40"/>
    <w:rsid w:val="00696E81"/>
    <w:rsid w:val="006976F4"/>
    <w:rsid w:val="0069770C"/>
    <w:rsid w:val="006977B1"/>
    <w:rsid w:val="00697967"/>
    <w:rsid w:val="00697ACE"/>
    <w:rsid w:val="00697AE4"/>
    <w:rsid w:val="00697C59"/>
    <w:rsid w:val="00697DD2"/>
    <w:rsid w:val="00697E11"/>
    <w:rsid w:val="006A01DF"/>
    <w:rsid w:val="006A0399"/>
    <w:rsid w:val="006A0494"/>
    <w:rsid w:val="006A0515"/>
    <w:rsid w:val="006A05BC"/>
    <w:rsid w:val="006A0615"/>
    <w:rsid w:val="006A0860"/>
    <w:rsid w:val="006A08B1"/>
    <w:rsid w:val="006A09DF"/>
    <w:rsid w:val="006A0CCC"/>
    <w:rsid w:val="006A0D50"/>
    <w:rsid w:val="006A0EB5"/>
    <w:rsid w:val="006A0F8F"/>
    <w:rsid w:val="006A1076"/>
    <w:rsid w:val="006A11E0"/>
    <w:rsid w:val="006A1373"/>
    <w:rsid w:val="006A15FA"/>
    <w:rsid w:val="006A16D7"/>
    <w:rsid w:val="006A1713"/>
    <w:rsid w:val="006A176A"/>
    <w:rsid w:val="006A1845"/>
    <w:rsid w:val="006A1895"/>
    <w:rsid w:val="006A1B34"/>
    <w:rsid w:val="006A1CA8"/>
    <w:rsid w:val="006A1CE0"/>
    <w:rsid w:val="006A1DB6"/>
    <w:rsid w:val="006A1E5E"/>
    <w:rsid w:val="006A1F48"/>
    <w:rsid w:val="006A1F7D"/>
    <w:rsid w:val="006A2004"/>
    <w:rsid w:val="006A2074"/>
    <w:rsid w:val="006A20C5"/>
    <w:rsid w:val="006A2110"/>
    <w:rsid w:val="006A21D3"/>
    <w:rsid w:val="006A22BA"/>
    <w:rsid w:val="006A23E2"/>
    <w:rsid w:val="006A2583"/>
    <w:rsid w:val="006A260D"/>
    <w:rsid w:val="006A2728"/>
    <w:rsid w:val="006A2769"/>
    <w:rsid w:val="006A28BA"/>
    <w:rsid w:val="006A2949"/>
    <w:rsid w:val="006A2B5D"/>
    <w:rsid w:val="006A2D7B"/>
    <w:rsid w:val="006A2FB0"/>
    <w:rsid w:val="006A3054"/>
    <w:rsid w:val="006A34C2"/>
    <w:rsid w:val="006A36BE"/>
    <w:rsid w:val="006A372C"/>
    <w:rsid w:val="006A374C"/>
    <w:rsid w:val="006A3793"/>
    <w:rsid w:val="006A39A2"/>
    <w:rsid w:val="006A39CD"/>
    <w:rsid w:val="006A3D41"/>
    <w:rsid w:val="006A3E28"/>
    <w:rsid w:val="006A3FFD"/>
    <w:rsid w:val="006A41AF"/>
    <w:rsid w:val="006A435B"/>
    <w:rsid w:val="006A435F"/>
    <w:rsid w:val="006A440D"/>
    <w:rsid w:val="006A44A4"/>
    <w:rsid w:val="006A4720"/>
    <w:rsid w:val="006A4830"/>
    <w:rsid w:val="006A48AD"/>
    <w:rsid w:val="006A4911"/>
    <w:rsid w:val="006A4ACE"/>
    <w:rsid w:val="006A4B87"/>
    <w:rsid w:val="006A4BC3"/>
    <w:rsid w:val="006A4C56"/>
    <w:rsid w:val="006A4D3E"/>
    <w:rsid w:val="006A52AB"/>
    <w:rsid w:val="006A586D"/>
    <w:rsid w:val="006A5FBB"/>
    <w:rsid w:val="006A6194"/>
    <w:rsid w:val="006A62BB"/>
    <w:rsid w:val="006A6373"/>
    <w:rsid w:val="006A64DA"/>
    <w:rsid w:val="006A64F2"/>
    <w:rsid w:val="006A6552"/>
    <w:rsid w:val="006A65E5"/>
    <w:rsid w:val="006A6633"/>
    <w:rsid w:val="006A6B0E"/>
    <w:rsid w:val="006A6B14"/>
    <w:rsid w:val="006A6BAC"/>
    <w:rsid w:val="006A6CFA"/>
    <w:rsid w:val="006A6E81"/>
    <w:rsid w:val="006A6EE2"/>
    <w:rsid w:val="006A6F37"/>
    <w:rsid w:val="006A6FAD"/>
    <w:rsid w:val="006A709C"/>
    <w:rsid w:val="006A71BB"/>
    <w:rsid w:val="006A731B"/>
    <w:rsid w:val="006A738C"/>
    <w:rsid w:val="006A761B"/>
    <w:rsid w:val="006A7630"/>
    <w:rsid w:val="006A784A"/>
    <w:rsid w:val="006A7A67"/>
    <w:rsid w:val="006A7AD5"/>
    <w:rsid w:val="006A7AE4"/>
    <w:rsid w:val="006A7BBC"/>
    <w:rsid w:val="006A7DD9"/>
    <w:rsid w:val="006A7E12"/>
    <w:rsid w:val="006A7FC3"/>
    <w:rsid w:val="006B0175"/>
    <w:rsid w:val="006B051B"/>
    <w:rsid w:val="006B0634"/>
    <w:rsid w:val="006B0742"/>
    <w:rsid w:val="006B077D"/>
    <w:rsid w:val="006B090B"/>
    <w:rsid w:val="006B0E66"/>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095"/>
    <w:rsid w:val="006B3174"/>
    <w:rsid w:val="006B33C4"/>
    <w:rsid w:val="006B3560"/>
    <w:rsid w:val="006B363C"/>
    <w:rsid w:val="006B365B"/>
    <w:rsid w:val="006B36FF"/>
    <w:rsid w:val="006B37B4"/>
    <w:rsid w:val="006B380B"/>
    <w:rsid w:val="006B3853"/>
    <w:rsid w:val="006B3F27"/>
    <w:rsid w:val="006B3F28"/>
    <w:rsid w:val="006B3F52"/>
    <w:rsid w:val="006B402F"/>
    <w:rsid w:val="006B44C2"/>
    <w:rsid w:val="006B463C"/>
    <w:rsid w:val="006B46C1"/>
    <w:rsid w:val="006B4D50"/>
    <w:rsid w:val="006B4EBB"/>
    <w:rsid w:val="006B4F49"/>
    <w:rsid w:val="006B50FE"/>
    <w:rsid w:val="006B53F1"/>
    <w:rsid w:val="006B5625"/>
    <w:rsid w:val="006B58A9"/>
    <w:rsid w:val="006B5E3D"/>
    <w:rsid w:val="006B5F5F"/>
    <w:rsid w:val="006B5FBC"/>
    <w:rsid w:val="006B6099"/>
    <w:rsid w:val="006B60DE"/>
    <w:rsid w:val="006B63D3"/>
    <w:rsid w:val="006B64E2"/>
    <w:rsid w:val="006B665D"/>
    <w:rsid w:val="006B668E"/>
    <w:rsid w:val="006B6742"/>
    <w:rsid w:val="006B6849"/>
    <w:rsid w:val="006B6B57"/>
    <w:rsid w:val="006B6BA4"/>
    <w:rsid w:val="006B6BB3"/>
    <w:rsid w:val="006B6BB6"/>
    <w:rsid w:val="006B6C63"/>
    <w:rsid w:val="006B6D89"/>
    <w:rsid w:val="006B6DB4"/>
    <w:rsid w:val="006B6DFE"/>
    <w:rsid w:val="006B6EB7"/>
    <w:rsid w:val="006B6F88"/>
    <w:rsid w:val="006B6FE2"/>
    <w:rsid w:val="006B715E"/>
    <w:rsid w:val="006B72D5"/>
    <w:rsid w:val="006B7700"/>
    <w:rsid w:val="006B7952"/>
    <w:rsid w:val="006B7A03"/>
    <w:rsid w:val="006B7A5A"/>
    <w:rsid w:val="006B7D5A"/>
    <w:rsid w:val="006C0016"/>
    <w:rsid w:val="006C04B4"/>
    <w:rsid w:val="006C0508"/>
    <w:rsid w:val="006C06DC"/>
    <w:rsid w:val="006C0A02"/>
    <w:rsid w:val="006C0BBD"/>
    <w:rsid w:val="006C0C90"/>
    <w:rsid w:val="006C0CBD"/>
    <w:rsid w:val="006C0CC3"/>
    <w:rsid w:val="006C0E61"/>
    <w:rsid w:val="006C0F25"/>
    <w:rsid w:val="006C100F"/>
    <w:rsid w:val="006C10DE"/>
    <w:rsid w:val="006C114E"/>
    <w:rsid w:val="006C1568"/>
    <w:rsid w:val="006C1797"/>
    <w:rsid w:val="006C17C7"/>
    <w:rsid w:val="006C17E7"/>
    <w:rsid w:val="006C1814"/>
    <w:rsid w:val="006C1B15"/>
    <w:rsid w:val="006C1C60"/>
    <w:rsid w:val="006C1D9B"/>
    <w:rsid w:val="006C1DD4"/>
    <w:rsid w:val="006C1F61"/>
    <w:rsid w:val="006C1FE6"/>
    <w:rsid w:val="006C1FFC"/>
    <w:rsid w:val="006C21EA"/>
    <w:rsid w:val="006C2220"/>
    <w:rsid w:val="006C2234"/>
    <w:rsid w:val="006C2334"/>
    <w:rsid w:val="006C2567"/>
    <w:rsid w:val="006C25D2"/>
    <w:rsid w:val="006C2654"/>
    <w:rsid w:val="006C2655"/>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3FC"/>
    <w:rsid w:val="006C445B"/>
    <w:rsid w:val="006C44B5"/>
    <w:rsid w:val="006C4510"/>
    <w:rsid w:val="006C453D"/>
    <w:rsid w:val="006C4587"/>
    <w:rsid w:val="006C46E8"/>
    <w:rsid w:val="006C4773"/>
    <w:rsid w:val="006C48A1"/>
    <w:rsid w:val="006C4973"/>
    <w:rsid w:val="006C4A38"/>
    <w:rsid w:val="006C4ABE"/>
    <w:rsid w:val="006C4CBC"/>
    <w:rsid w:val="006C4D4B"/>
    <w:rsid w:val="006C4D88"/>
    <w:rsid w:val="006C5458"/>
    <w:rsid w:val="006C5578"/>
    <w:rsid w:val="006C56D1"/>
    <w:rsid w:val="006C576B"/>
    <w:rsid w:val="006C5830"/>
    <w:rsid w:val="006C58B4"/>
    <w:rsid w:val="006C58C4"/>
    <w:rsid w:val="006C5A1D"/>
    <w:rsid w:val="006C5B48"/>
    <w:rsid w:val="006C5CB4"/>
    <w:rsid w:val="006C5E3F"/>
    <w:rsid w:val="006C5F3C"/>
    <w:rsid w:val="006C61EA"/>
    <w:rsid w:val="006C624F"/>
    <w:rsid w:val="006C62E6"/>
    <w:rsid w:val="006C635E"/>
    <w:rsid w:val="006C63FB"/>
    <w:rsid w:val="006C651C"/>
    <w:rsid w:val="006C65D4"/>
    <w:rsid w:val="006C661C"/>
    <w:rsid w:val="006C6686"/>
    <w:rsid w:val="006C691E"/>
    <w:rsid w:val="006C69A0"/>
    <w:rsid w:val="006C6A22"/>
    <w:rsid w:val="006C6A2B"/>
    <w:rsid w:val="006C6C64"/>
    <w:rsid w:val="006C6CCC"/>
    <w:rsid w:val="006C6DBE"/>
    <w:rsid w:val="006C713E"/>
    <w:rsid w:val="006C71F9"/>
    <w:rsid w:val="006C72B6"/>
    <w:rsid w:val="006C72E4"/>
    <w:rsid w:val="006C7388"/>
    <w:rsid w:val="006C7573"/>
    <w:rsid w:val="006C75A9"/>
    <w:rsid w:val="006C75D6"/>
    <w:rsid w:val="006C7791"/>
    <w:rsid w:val="006C7AC6"/>
    <w:rsid w:val="006C7B16"/>
    <w:rsid w:val="006C7B9E"/>
    <w:rsid w:val="006C7D2E"/>
    <w:rsid w:val="006C7DB2"/>
    <w:rsid w:val="006C7EC2"/>
    <w:rsid w:val="006D045B"/>
    <w:rsid w:val="006D0792"/>
    <w:rsid w:val="006D07AD"/>
    <w:rsid w:val="006D0841"/>
    <w:rsid w:val="006D08F0"/>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85F"/>
    <w:rsid w:val="006D2E13"/>
    <w:rsid w:val="006D2E40"/>
    <w:rsid w:val="006D2F66"/>
    <w:rsid w:val="006D2F82"/>
    <w:rsid w:val="006D2FDB"/>
    <w:rsid w:val="006D30F1"/>
    <w:rsid w:val="006D325C"/>
    <w:rsid w:val="006D33B7"/>
    <w:rsid w:val="006D349A"/>
    <w:rsid w:val="006D34FC"/>
    <w:rsid w:val="006D354B"/>
    <w:rsid w:val="006D3960"/>
    <w:rsid w:val="006D39AB"/>
    <w:rsid w:val="006D3A54"/>
    <w:rsid w:val="006D3C05"/>
    <w:rsid w:val="006D3DEF"/>
    <w:rsid w:val="006D4046"/>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A3D"/>
    <w:rsid w:val="006D7AE9"/>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3A"/>
    <w:rsid w:val="006E1493"/>
    <w:rsid w:val="006E16C2"/>
    <w:rsid w:val="006E1718"/>
    <w:rsid w:val="006E18AD"/>
    <w:rsid w:val="006E18AE"/>
    <w:rsid w:val="006E1984"/>
    <w:rsid w:val="006E1B94"/>
    <w:rsid w:val="006E216A"/>
    <w:rsid w:val="006E216F"/>
    <w:rsid w:val="006E21C4"/>
    <w:rsid w:val="006E2431"/>
    <w:rsid w:val="006E27E4"/>
    <w:rsid w:val="006E27ED"/>
    <w:rsid w:val="006E298D"/>
    <w:rsid w:val="006E2C0A"/>
    <w:rsid w:val="006E2C35"/>
    <w:rsid w:val="006E30D0"/>
    <w:rsid w:val="006E31FB"/>
    <w:rsid w:val="006E3341"/>
    <w:rsid w:val="006E33E8"/>
    <w:rsid w:val="006E3660"/>
    <w:rsid w:val="006E371A"/>
    <w:rsid w:val="006E37F0"/>
    <w:rsid w:val="006E39B6"/>
    <w:rsid w:val="006E3A5A"/>
    <w:rsid w:val="006E3ABE"/>
    <w:rsid w:val="006E3BAE"/>
    <w:rsid w:val="006E3CC9"/>
    <w:rsid w:val="006E3D59"/>
    <w:rsid w:val="006E3F75"/>
    <w:rsid w:val="006E4106"/>
    <w:rsid w:val="006E4644"/>
    <w:rsid w:val="006E46A0"/>
    <w:rsid w:val="006E47A4"/>
    <w:rsid w:val="006E4AE8"/>
    <w:rsid w:val="006E4C6E"/>
    <w:rsid w:val="006E537B"/>
    <w:rsid w:val="006E53A4"/>
    <w:rsid w:val="006E5401"/>
    <w:rsid w:val="006E54E9"/>
    <w:rsid w:val="006E55F6"/>
    <w:rsid w:val="006E55FB"/>
    <w:rsid w:val="006E5691"/>
    <w:rsid w:val="006E5816"/>
    <w:rsid w:val="006E5A57"/>
    <w:rsid w:val="006E5A5E"/>
    <w:rsid w:val="006E5A96"/>
    <w:rsid w:val="006E5ADB"/>
    <w:rsid w:val="006E5C9F"/>
    <w:rsid w:val="006E5F94"/>
    <w:rsid w:val="006E60A3"/>
    <w:rsid w:val="006E6137"/>
    <w:rsid w:val="006E621B"/>
    <w:rsid w:val="006E63BF"/>
    <w:rsid w:val="006E65F5"/>
    <w:rsid w:val="006E6D1A"/>
    <w:rsid w:val="006E6DE3"/>
    <w:rsid w:val="006E6FCF"/>
    <w:rsid w:val="006E73C9"/>
    <w:rsid w:val="006E756E"/>
    <w:rsid w:val="006E762A"/>
    <w:rsid w:val="006E7654"/>
    <w:rsid w:val="006E76BD"/>
    <w:rsid w:val="006E7A72"/>
    <w:rsid w:val="006E7D34"/>
    <w:rsid w:val="006E7D5C"/>
    <w:rsid w:val="006E7DDD"/>
    <w:rsid w:val="006E7F71"/>
    <w:rsid w:val="006F002F"/>
    <w:rsid w:val="006F0031"/>
    <w:rsid w:val="006F04C0"/>
    <w:rsid w:val="006F08A3"/>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4A"/>
    <w:rsid w:val="006F29EA"/>
    <w:rsid w:val="006F29FA"/>
    <w:rsid w:val="006F2A30"/>
    <w:rsid w:val="006F2AA9"/>
    <w:rsid w:val="006F2DFA"/>
    <w:rsid w:val="006F2E7B"/>
    <w:rsid w:val="006F2F70"/>
    <w:rsid w:val="006F2FA2"/>
    <w:rsid w:val="006F3245"/>
    <w:rsid w:val="006F3318"/>
    <w:rsid w:val="006F3358"/>
    <w:rsid w:val="006F3388"/>
    <w:rsid w:val="006F3403"/>
    <w:rsid w:val="006F3A83"/>
    <w:rsid w:val="006F3AAB"/>
    <w:rsid w:val="006F3B71"/>
    <w:rsid w:val="006F3C4A"/>
    <w:rsid w:val="006F3DD2"/>
    <w:rsid w:val="006F4378"/>
    <w:rsid w:val="006F43F3"/>
    <w:rsid w:val="006F4452"/>
    <w:rsid w:val="006F45C9"/>
    <w:rsid w:val="006F46C3"/>
    <w:rsid w:val="006F4857"/>
    <w:rsid w:val="006F48C3"/>
    <w:rsid w:val="006F48E4"/>
    <w:rsid w:val="006F494F"/>
    <w:rsid w:val="006F49D9"/>
    <w:rsid w:val="006F4B57"/>
    <w:rsid w:val="006F4BBC"/>
    <w:rsid w:val="006F4C88"/>
    <w:rsid w:val="006F4D29"/>
    <w:rsid w:val="006F4F15"/>
    <w:rsid w:val="006F503D"/>
    <w:rsid w:val="006F52E1"/>
    <w:rsid w:val="006F553A"/>
    <w:rsid w:val="006F569C"/>
    <w:rsid w:val="006F56ED"/>
    <w:rsid w:val="006F571D"/>
    <w:rsid w:val="006F5743"/>
    <w:rsid w:val="006F59CB"/>
    <w:rsid w:val="006F59F3"/>
    <w:rsid w:val="006F5DEA"/>
    <w:rsid w:val="006F5FD2"/>
    <w:rsid w:val="006F6094"/>
    <w:rsid w:val="006F60A9"/>
    <w:rsid w:val="006F62CC"/>
    <w:rsid w:val="006F62FA"/>
    <w:rsid w:val="006F6337"/>
    <w:rsid w:val="006F636D"/>
    <w:rsid w:val="006F6441"/>
    <w:rsid w:val="006F64CE"/>
    <w:rsid w:val="006F6663"/>
    <w:rsid w:val="006F6682"/>
    <w:rsid w:val="006F6724"/>
    <w:rsid w:val="006F68BC"/>
    <w:rsid w:val="006F6B11"/>
    <w:rsid w:val="006F6B9A"/>
    <w:rsid w:val="006F6FE7"/>
    <w:rsid w:val="006F70DA"/>
    <w:rsid w:val="006F715E"/>
    <w:rsid w:val="006F73B4"/>
    <w:rsid w:val="006F7506"/>
    <w:rsid w:val="006F75F6"/>
    <w:rsid w:val="006F7610"/>
    <w:rsid w:val="006F7699"/>
    <w:rsid w:val="006F7790"/>
    <w:rsid w:val="006F795A"/>
    <w:rsid w:val="006F798F"/>
    <w:rsid w:val="006F7A95"/>
    <w:rsid w:val="006F7BEA"/>
    <w:rsid w:val="006F7C7C"/>
    <w:rsid w:val="006F7D90"/>
    <w:rsid w:val="006F7D93"/>
    <w:rsid w:val="006F7ED3"/>
    <w:rsid w:val="006F7FFB"/>
    <w:rsid w:val="007002EF"/>
    <w:rsid w:val="0070044E"/>
    <w:rsid w:val="007004B2"/>
    <w:rsid w:val="007008FA"/>
    <w:rsid w:val="00700904"/>
    <w:rsid w:val="00700D59"/>
    <w:rsid w:val="00700F4A"/>
    <w:rsid w:val="007010C4"/>
    <w:rsid w:val="0070112E"/>
    <w:rsid w:val="00701141"/>
    <w:rsid w:val="00701313"/>
    <w:rsid w:val="00701325"/>
    <w:rsid w:val="00701374"/>
    <w:rsid w:val="00701896"/>
    <w:rsid w:val="00701908"/>
    <w:rsid w:val="00701D16"/>
    <w:rsid w:val="00701D2A"/>
    <w:rsid w:val="00701D91"/>
    <w:rsid w:val="00702007"/>
    <w:rsid w:val="00702127"/>
    <w:rsid w:val="007021ED"/>
    <w:rsid w:val="007026B5"/>
    <w:rsid w:val="00702805"/>
    <w:rsid w:val="00702A68"/>
    <w:rsid w:val="00702AD9"/>
    <w:rsid w:val="00702B8A"/>
    <w:rsid w:val="00703279"/>
    <w:rsid w:val="00703293"/>
    <w:rsid w:val="007032D4"/>
    <w:rsid w:val="0070345B"/>
    <w:rsid w:val="0070373C"/>
    <w:rsid w:val="00703C59"/>
    <w:rsid w:val="00703CFB"/>
    <w:rsid w:val="00704287"/>
    <w:rsid w:val="007046AC"/>
    <w:rsid w:val="0070492D"/>
    <w:rsid w:val="00704940"/>
    <w:rsid w:val="007049A7"/>
    <w:rsid w:val="007049F8"/>
    <w:rsid w:val="00704A11"/>
    <w:rsid w:val="00704A22"/>
    <w:rsid w:val="00704A2E"/>
    <w:rsid w:val="00704A31"/>
    <w:rsid w:val="00704A65"/>
    <w:rsid w:val="00704A9B"/>
    <w:rsid w:val="00704CB2"/>
    <w:rsid w:val="00704CED"/>
    <w:rsid w:val="00704D16"/>
    <w:rsid w:val="00704D59"/>
    <w:rsid w:val="00704F64"/>
    <w:rsid w:val="0070504F"/>
    <w:rsid w:val="007050CB"/>
    <w:rsid w:val="007051D8"/>
    <w:rsid w:val="00705361"/>
    <w:rsid w:val="007055C4"/>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1A2"/>
    <w:rsid w:val="00707369"/>
    <w:rsid w:val="00707390"/>
    <w:rsid w:val="007074D9"/>
    <w:rsid w:val="0070767F"/>
    <w:rsid w:val="00707800"/>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188"/>
    <w:rsid w:val="0071225D"/>
    <w:rsid w:val="00712272"/>
    <w:rsid w:val="00712305"/>
    <w:rsid w:val="00712310"/>
    <w:rsid w:val="00712406"/>
    <w:rsid w:val="007124AD"/>
    <w:rsid w:val="0071254D"/>
    <w:rsid w:val="00712614"/>
    <w:rsid w:val="0071276B"/>
    <w:rsid w:val="0071279C"/>
    <w:rsid w:val="00712843"/>
    <w:rsid w:val="00712845"/>
    <w:rsid w:val="00712983"/>
    <w:rsid w:val="007129BA"/>
    <w:rsid w:val="007129C8"/>
    <w:rsid w:val="00712A45"/>
    <w:rsid w:val="00712A5B"/>
    <w:rsid w:val="00712A98"/>
    <w:rsid w:val="00712BE9"/>
    <w:rsid w:val="00712D8E"/>
    <w:rsid w:val="00712E2C"/>
    <w:rsid w:val="00712E32"/>
    <w:rsid w:val="007131B2"/>
    <w:rsid w:val="00713433"/>
    <w:rsid w:val="0071343F"/>
    <w:rsid w:val="00713566"/>
    <w:rsid w:val="007136B2"/>
    <w:rsid w:val="007138D6"/>
    <w:rsid w:val="007138E6"/>
    <w:rsid w:val="0071399C"/>
    <w:rsid w:val="00713ABA"/>
    <w:rsid w:val="00713B45"/>
    <w:rsid w:val="00713B5D"/>
    <w:rsid w:val="00713EA0"/>
    <w:rsid w:val="007144E4"/>
    <w:rsid w:val="0071473F"/>
    <w:rsid w:val="00714A27"/>
    <w:rsid w:val="00714AEB"/>
    <w:rsid w:val="00714E83"/>
    <w:rsid w:val="007158F6"/>
    <w:rsid w:val="00715958"/>
    <w:rsid w:val="00715CDA"/>
    <w:rsid w:val="00715E0E"/>
    <w:rsid w:val="00715E77"/>
    <w:rsid w:val="0071601C"/>
    <w:rsid w:val="007161B4"/>
    <w:rsid w:val="00716275"/>
    <w:rsid w:val="007163D1"/>
    <w:rsid w:val="007163FE"/>
    <w:rsid w:val="00716449"/>
    <w:rsid w:val="007164BC"/>
    <w:rsid w:val="00716642"/>
    <w:rsid w:val="00716773"/>
    <w:rsid w:val="00716783"/>
    <w:rsid w:val="007167C9"/>
    <w:rsid w:val="007168B0"/>
    <w:rsid w:val="00716C54"/>
    <w:rsid w:val="00716DEA"/>
    <w:rsid w:val="007170A9"/>
    <w:rsid w:val="007170EC"/>
    <w:rsid w:val="0071717C"/>
    <w:rsid w:val="007172C2"/>
    <w:rsid w:val="0071731D"/>
    <w:rsid w:val="00717495"/>
    <w:rsid w:val="007174B5"/>
    <w:rsid w:val="0071750A"/>
    <w:rsid w:val="0071757D"/>
    <w:rsid w:val="007175F1"/>
    <w:rsid w:val="00717626"/>
    <w:rsid w:val="0071774B"/>
    <w:rsid w:val="00717853"/>
    <w:rsid w:val="00717AB6"/>
    <w:rsid w:val="00717C8D"/>
    <w:rsid w:val="00717DBA"/>
    <w:rsid w:val="00720061"/>
    <w:rsid w:val="007200DD"/>
    <w:rsid w:val="0072011C"/>
    <w:rsid w:val="00720155"/>
    <w:rsid w:val="007203A1"/>
    <w:rsid w:val="007203DA"/>
    <w:rsid w:val="00720659"/>
    <w:rsid w:val="007206B7"/>
    <w:rsid w:val="007207ED"/>
    <w:rsid w:val="00720AAB"/>
    <w:rsid w:val="00720BD7"/>
    <w:rsid w:val="00720C16"/>
    <w:rsid w:val="00720D4F"/>
    <w:rsid w:val="00720FCA"/>
    <w:rsid w:val="007212E5"/>
    <w:rsid w:val="00721457"/>
    <w:rsid w:val="007214EF"/>
    <w:rsid w:val="0072162A"/>
    <w:rsid w:val="00721771"/>
    <w:rsid w:val="00721875"/>
    <w:rsid w:val="00721A99"/>
    <w:rsid w:val="00721C6E"/>
    <w:rsid w:val="00721DCD"/>
    <w:rsid w:val="00721FC9"/>
    <w:rsid w:val="0072204C"/>
    <w:rsid w:val="007220CE"/>
    <w:rsid w:val="00722327"/>
    <w:rsid w:val="0072234E"/>
    <w:rsid w:val="007224E4"/>
    <w:rsid w:val="00722660"/>
    <w:rsid w:val="00722767"/>
    <w:rsid w:val="00722879"/>
    <w:rsid w:val="00722956"/>
    <w:rsid w:val="007229B0"/>
    <w:rsid w:val="007229CC"/>
    <w:rsid w:val="00722D7A"/>
    <w:rsid w:val="00722DAC"/>
    <w:rsid w:val="00722E00"/>
    <w:rsid w:val="00723118"/>
    <w:rsid w:val="00723153"/>
    <w:rsid w:val="0072316E"/>
    <w:rsid w:val="007231E4"/>
    <w:rsid w:val="00723260"/>
    <w:rsid w:val="00723709"/>
    <w:rsid w:val="00723770"/>
    <w:rsid w:val="00723813"/>
    <w:rsid w:val="0072381C"/>
    <w:rsid w:val="00723859"/>
    <w:rsid w:val="00723A99"/>
    <w:rsid w:val="00723C00"/>
    <w:rsid w:val="0072425F"/>
    <w:rsid w:val="007242BF"/>
    <w:rsid w:val="00724358"/>
    <w:rsid w:val="00724415"/>
    <w:rsid w:val="007245DD"/>
    <w:rsid w:val="007245E0"/>
    <w:rsid w:val="00724634"/>
    <w:rsid w:val="0072465E"/>
    <w:rsid w:val="007246A8"/>
    <w:rsid w:val="007246DC"/>
    <w:rsid w:val="00724814"/>
    <w:rsid w:val="007249D5"/>
    <w:rsid w:val="007249DD"/>
    <w:rsid w:val="00724A18"/>
    <w:rsid w:val="00724CE7"/>
    <w:rsid w:val="00724DBD"/>
    <w:rsid w:val="00724F5B"/>
    <w:rsid w:val="0072503D"/>
    <w:rsid w:val="007252B2"/>
    <w:rsid w:val="00725331"/>
    <w:rsid w:val="007253E0"/>
    <w:rsid w:val="00725409"/>
    <w:rsid w:val="0072540C"/>
    <w:rsid w:val="007256BC"/>
    <w:rsid w:val="00725955"/>
    <w:rsid w:val="00725ABE"/>
    <w:rsid w:val="00725B40"/>
    <w:rsid w:val="00725C88"/>
    <w:rsid w:val="00725ECE"/>
    <w:rsid w:val="00725F01"/>
    <w:rsid w:val="007260B9"/>
    <w:rsid w:val="00726370"/>
    <w:rsid w:val="007263AC"/>
    <w:rsid w:val="0072640D"/>
    <w:rsid w:val="007264AD"/>
    <w:rsid w:val="00726640"/>
    <w:rsid w:val="0072682B"/>
    <w:rsid w:val="00726A73"/>
    <w:rsid w:val="00726AA8"/>
    <w:rsid w:val="00726ABE"/>
    <w:rsid w:val="00726B55"/>
    <w:rsid w:val="00726B9B"/>
    <w:rsid w:val="00726DC3"/>
    <w:rsid w:val="00726F67"/>
    <w:rsid w:val="00727382"/>
    <w:rsid w:val="007273EA"/>
    <w:rsid w:val="00727422"/>
    <w:rsid w:val="00727830"/>
    <w:rsid w:val="00727BFA"/>
    <w:rsid w:val="00727C71"/>
    <w:rsid w:val="00727C9E"/>
    <w:rsid w:val="00727D94"/>
    <w:rsid w:val="00727E11"/>
    <w:rsid w:val="0073005D"/>
    <w:rsid w:val="00730068"/>
    <w:rsid w:val="00730086"/>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17C"/>
    <w:rsid w:val="00732781"/>
    <w:rsid w:val="00732917"/>
    <w:rsid w:val="00732965"/>
    <w:rsid w:val="00732A58"/>
    <w:rsid w:val="00732AA7"/>
    <w:rsid w:val="00732BDD"/>
    <w:rsid w:val="00732EB2"/>
    <w:rsid w:val="00733040"/>
    <w:rsid w:val="00733151"/>
    <w:rsid w:val="007333B5"/>
    <w:rsid w:val="007333D7"/>
    <w:rsid w:val="00733468"/>
    <w:rsid w:val="00733538"/>
    <w:rsid w:val="0073360F"/>
    <w:rsid w:val="0073377D"/>
    <w:rsid w:val="00733A9A"/>
    <w:rsid w:val="00733D37"/>
    <w:rsid w:val="00733DA9"/>
    <w:rsid w:val="00733DF8"/>
    <w:rsid w:val="00733FB4"/>
    <w:rsid w:val="007340E1"/>
    <w:rsid w:val="00734121"/>
    <w:rsid w:val="007341EA"/>
    <w:rsid w:val="00734248"/>
    <w:rsid w:val="00734253"/>
    <w:rsid w:val="00734341"/>
    <w:rsid w:val="007343C0"/>
    <w:rsid w:val="007344E8"/>
    <w:rsid w:val="007345FA"/>
    <w:rsid w:val="00734928"/>
    <w:rsid w:val="0073497A"/>
    <w:rsid w:val="00734CE3"/>
    <w:rsid w:val="00734E16"/>
    <w:rsid w:val="00734E5E"/>
    <w:rsid w:val="00734E9F"/>
    <w:rsid w:val="00734EAD"/>
    <w:rsid w:val="00734FD7"/>
    <w:rsid w:val="00735241"/>
    <w:rsid w:val="00735249"/>
    <w:rsid w:val="00735334"/>
    <w:rsid w:val="00735426"/>
    <w:rsid w:val="00735451"/>
    <w:rsid w:val="00735619"/>
    <w:rsid w:val="00735730"/>
    <w:rsid w:val="007357D2"/>
    <w:rsid w:val="007358FA"/>
    <w:rsid w:val="00735A1F"/>
    <w:rsid w:val="00735ADC"/>
    <w:rsid w:val="00735DF8"/>
    <w:rsid w:val="00735F16"/>
    <w:rsid w:val="00736129"/>
    <w:rsid w:val="0073616D"/>
    <w:rsid w:val="007361CD"/>
    <w:rsid w:val="00736237"/>
    <w:rsid w:val="0073627E"/>
    <w:rsid w:val="00736372"/>
    <w:rsid w:val="007363C8"/>
    <w:rsid w:val="007363E3"/>
    <w:rsid w:val="007366A7"/>
    <w:rsid w:val="00736707"/>
    <w:rsid w:val="007367CC"/>
    <w:rsid w:val="007369EF"/>
    <w:rsid w:val="00736CE0"/>
    <w:rsid w:val="00736CF1"/>
    <w:rsid w:val="00736FB4"/>
    <w:rsid w:val="00737029"/>
    <w:rsid w:val="0073740A"/>
    <w:rsid w:val="00737560"/>
    <w:rsid w:val="00737609"/>
    <w:rsid w:val="0073783B"/>
    <w:rsid w:val="007379D3"/>
    <w:rsid w:val="00737A6A"/>
    <w:rsid w:val="00737BE8"/>
    <w:rsid w:val="00737DEF"/>
    <w:rsid w:val="00737DFC"/>
    <w:rsid w:val="00737E1D"/>
    <w:rsid w:val="00737ED0"/>
    <w:rsid w:val="00740150"/>
    <w:rsid w:val="00740239"/>
    <w:rsid w:val="00740270"/>
    <w:rsid w:val="00740340"/>
    <w:rsid w:val="00740409"/>
    <w:rsid w:val="00740925"/>
    <w:rsid w:val="00740A30"/>
    <w:rsid w:val="00740CFF"/>
    <w:rsid w:val="00740E1B"/>
    <w:rsid w:val="00740E89"/>
    <w:rsid w:val="00740FD5"/>
    <w:rsid w:val="007412C6"/>
    <w:rsid w:val="007413D7"/>
    <w:rsid w:val="0074160F"/>
    <w:rsid w:val="00741622"/>
    <w:rsid w:val="007417A7"/>
    <w:rsid w:val="007418F2"/>
    <w:rsid w:val="0074191C"/>
    <w:rsid w:val="007419B5"/>
    <w:rsid w:val="00741AC3"/>
    <w:rsid w:val="00741CFD"/>
    <w:rsid w:val="00741EE3"/>
    <w:rsid w:val="00741F47"/>
    <w:rsid w:val="00742139"/>
    <w:rsid w:val="007421C8"/>
    <w:rsid w:val="007424D3"/>
    <w:rsid w:val="00742692"/>
    <w:rsid w:val="00742812"/>
    <w:rsid w:val="00742A03"/>
    <w:rsid w:val="00742A1D"/>
    <w:rsid w:val="00742A70"/>
    <w:rsid w:val="00742B94"/>
    <w:rsid w:val="00742C0D"/>
    <w:rsid w:val="00742D5F"/>
    <w:rsid w:val="00742D6C"/>
    <w:rsid w:val="00742F78"/>
    <w:rsid w:val="00743104"/>
    <w:rsid w:val="00743198"/>
    <w:rsid w:val="00743260"/>
    <w:rsid w:val="0074331C"/>
    <w:rsid w:val="00743325"/>
    <w:rsid w:val="00743413"/>
    <w:rsid w:val="00743453"/>
    <w:rsid w:val="007435E2"/>
    <w:rsid w:val="0074369E"/>
    <w:rsid w:val="007436A0"/>
    <w:rsid w:val="00743760"/>
    <w:rsid w:val="007438E9"/>
    <w:rsid w:val="0074397F"/>
    <w:rsid w:val="00743FC6"/>
    <w:rsid w:val="007442F0"/>
    <w:rsid w:val="00744AD0"/>
    <w:rsid w:val="00744CE8"/>
    <w:rsid w:val="00744E97"/>
    <w:rsid w:val="00745263"/>
    <w:rsid w:val="00745781"/>
    <w:rsid w:val="00745979"/>
    <w:rsid w:val="007459F4"/>
    <w:rsid w:val="00745A0B"/>
    <w:rsid w:val="00745BFB"/>
    <w:rsid w:val="00745CB1"/>
    <w:rsid w:val="00745E9E"/>
    <w:rsid w:val="007460CA"/>
    <w:rsid w:val="0074614A"/>
    <w:rsid w:val="007461D7"/>
    <w:rsid w:val="007462BE"/>
    <w:rsid w:val="00746414"/>
    <w:rsid w:val="00746500"/>
    <w:rsid w:val="0074661C"/>
    <w:rsid w:val="0074670A"/>
    <w:rsid w:val="00746840"/>
    <w:rsid w:val="00746923"/>
    <w:rsid w:val="00746AFC"/>
    <w:rsid w:val="00746B12"/>
    <w:rsid w:val="00746B2B"/>
    <w:rsid w:val="00746C7C"/>
    <w:rsid w:val="00746CBB"/>
    <w:rsid w:val="00746E07"/>
    <w:rsid w:val="007471B7"/>
    <w:rsid w:val="00747237"/>
    <w:rsid w:val="00747238"/>
    <w:rsid w:val="007473B0"/>
    <w:rsid w:val="00747456"/>
    <w:rsid w:val="0074747A"/>
    <w:rsid w:val="00747816"/>
    <w:rsid w:val="00747B9E"/>
    <w:rsid w:val="00747C4D"/>
    <w:rsid w:val="00747D0E"/>
    <w:rsid w:val="00747D48"/>
    <w:rsid w:val="00747F4E"/>
    <w:rsid w:val="00747F5F"/>
    <w:rsid w:val="00750206"/>
    <w:rsid w:val="0075026E"/>
    <w:rsid w:val="007502AA"/>
    <w:rsid w:val="007503BC"/>
    <w:rsid w:val="00750456"/>
    <w:rsid w:val="0075055B"/>
    <w:rsid w:val="0075071F"/>
    <w:rsid w:val="00750819"/>
    <w:rsid w:val="0075082F"/>
    <w:rsid w:val="00750AD2"/>
    <w:rsid w:val="00750C02"/>
    <w:rsid w:val="00750E48"/>
    <w:rsid w:val="00750EF4"/>
    <w:rsid w:val="007512D6"/>
    <w:rsid w:val="0075136D"/>
    <w:rsid w:val="0075147B"/>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473"/>
    <w:rsid w:val="00753486"/>
    <w:rsid w:val="0075366B"/>
    <w:rsid w:val="007537AA"/>
    <w:rsid w:val="00753982"/>
    <w:rsid w:val="0075398B"/>
    <w:rsid w:val="007539DB"/>
    <w:rsid w:val="00753A3A"/>
    <w:rsid w:val="00753F3D"/>
    <w:rsid w:val="0075415F"/>
    <w:rsid w:val="007541D9"/>
    <w:rsid w:val="00754284"/>
    <w:rsid w:val="00754780"/>
    <w:rsid w:val="0075497C"/>
    <w:rsid w:val="00754C52"/>
    <w:rsid w:val="00754D63"/>
    <w:rsid w:val="00754D79"/>
    <w:rsid w:val="00754E2B"/>
    <w:rsid w:val="00754F52"/>
    <w:rsid w:val="00755325"/>
    <w:rsid w:val="00755411"/>
    <w:rsid w:val="0075549A"/>
    <w:rsid w:val="00755888"/>
    <w:rsid w:val="00755920"/>
    <w:rsid w:val="00755E74"/>
    <w:rsid w:val="00755ECC"/>
    <w:rsid w:val="00755EF2"/>
    <w:rsid w:val="0075616F"/>
    <w:rsid w:val="00756361"/>
    <w:rsid w:val="00756740"/>
    <w:rsid w:val="00756CC1"/>
    <w:rsid w:val="00756D27"/>
    <w:rsid w:val="00756D31"/>
    <w:rsid w:val="00756E2D"/>
    <w:rsid w:val="00756E6E"/>
    <w:rsid w:val="00756FA9"/>
    <w:rsid w:val="00757063"/>
    <w:rsid w:val="0075713F"/>
    <w:rsid w:val="00757453"/>
    <w:rsid w:val="007576D2"/>
    <w:rsid w:val="0075772F"/>
    <w:rsid w:val="007577B3"/>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B50"/>
    <w:rsid w:val="00760F60"/>
    <w:rsid w:val="007610DC"/>
    <w:rsid w:val="0076147C"/>
    <w:rsid w:val="007615AD"/>
    <w:rsid w:val="0076165C"/>
    <w:rsid w:val="00761726"/>
    <w:rsid w:val="00761756"/>
    <w:rsid w:val="00761762"/>
    <w:rsid w:val="0076193B"/>
    <w:rsid w:val="00761A0E"/>
    <w:rsid w:val="00761A40"/>
    <w:rsid w:val="00761B52"/>
    <w:rsid w:val="00761BFA"/>
    <w:rsid w:val="00761CE0"/>
    <w:rsid w:val="00761D8D"/>
    <w:rsid w:val="00761DDF"/>
    <w:rsid w:val="00762068"/>
    <w:rsid w:val="0076228F"/>
    <w:rsid w:val="007622FA"/>
    <w:rsid w:val="007624A9"/>
    <w:rsid w:val="007625CE"/>
    <w:rsid w:val="007627CD"/>
    <w:rsid w:val="00762826"/>
    <w:rsid w:val="00762A3A"/>
    <w:rsid w:val="00762AE5"/>
    <w:rsid w:val="00762B51"/>
    <w:rsid w:val="00762B65"/>
    <w:rsid w:val="00762D04"/>
    <w:rsid w:val="00762F56"/>
    <w:rsid w:val="00762F65"/>
    <w:rsid w:val="00763117"/>
    <w:rsid w:val="007631B7"/>
    <w:rsid w:val="00763762"/>
    <w:rsid w:val="00763767"/>
    <w:rsid w:val="0076399F"/>
    <w:rsid w:val="00763A7D"/>
    <w:rsid w:val="00763BD7"/>
    <w:rsid w:val="00763C78"/>
    <w:rsid w:val="00763CB7"/>
    <w:rsid w:val="00763E52"/>
    <w:rsid w:val="0076402C"/>
    <w:rsid w:val="00764071"/>
    <w:rsid w:val="007641F0"/>
    <w:rsid w:val="00764412"/>
    <w:rsid w:val="00764596"/>
    <w:rsid w:val="00764643"/>
    <w:rsid w:val="00764644"/>
    <w:rsid w:val="0076469C"/>
    <w:rsid w:val="007646FB"/>
    <w:rsid w:val="0076481A"/>
    <w:rsid w:val="007648A5"/>
    <w:rsid w:val="007648F7"/>
    <w:rsid w:val="00764B22"/>
    <w:rsid w:val="00764E2E"/>
    <w:rsid w:val="00764FC8"/>
    <w:rsid w:val="00764FDC"/>
    <w:rsid w:val="00764FFA"/>
    <w:rsid w:val="0076514A"/>
    <w:rsid w:val="0076516C"/>
    <w:rsid w:val="00765318"/>
    <w:rsid w:val="0076537A"/>
    <w:rsid w:val="0076540A"/>
    <w:rsid w:val="0076545B"/>
    <w:rsid w:val="0076552F"/>
    <w:rsid w:val="00765570"/>
    <w:rsid w:val="0076589C"/>
    <w:rsid w:val="00765955"/>
    <w:rsid w:val="007659A4"/>
    <w:rsid w:val="007659F7"/>
    <w:rsid w:val="00765BE3"/>
    <w:rsid w:val="00765D1C"/>
    <w:rsid w:val="00765D68"/>
    <w:rsid w:val="00765E35"/>
    <w:rsid w:val="00765F3A"/>
    <w:rsid w:val="00765F90"/>
    <w:rsid w:val="00766192"/>
    <w:rsid w:val="00766265"/>
    <w:rsid w:val="0076630D"/>
    <w:rsid w:val="007664A4"/>
    <w:rsid w:val="0076658E"/>
    <w:rsid w:val="00766620"/>
    <w:rsid w:val="007667C3"/>
    <w:rsid w:val="00766940"/>
    <w:rsid w:val="0076698E"/>
    <w:rsid w:val="00766A56"/>
    <w:rsid w:val="00766D58"/>
    <w:rsid w:val="00766DC3"/>
    <w:rsid w:val="00767383"/>
    <w:rsid w:val="007673BC"/>
    <w:rsid w:val="007674C8"/>
    <w:rsid w:val="00767501"/>
    <w:rsid w:val="0076754C"/>
    <w:rsid w:val="007675C0"/>
    <w:rsid w:val="007676D8"/>
    <w:rsid w:val="007676EF"/>
    <w:rsid w:val="00767880"/>
    <w:rsid w:val="00767919"/>
    <w:rsid w:val="00767934"/>
    <w:rsid w:val="007679BB"/>
    <w:rsid w:val="007679DA"/>
    <w:rsid w:val="00767C3E"/>
    <w:rsid w:val="00767CC7"/>
    <w:rsid w:val="00767CD6"/>
    <w:rsid w:val="00767CDF"/>
    <w:rsid w:val="00767D08"/>
    <w:rsid w:val="00770009"/>
    <w:rsid w:val="007700DC"/>
    <w:rsid w:val="00770246"/>
    <w:rsid w:val="00770376"/>
    <w:rsid w:val="007704D5"/>
    <w:rsid w:val="007704E7"/>
    <w:rsid w:val="0077051D"/>
    <w:rsid w:val="0077058D"/>
    <w:rsid w:val="007708CF"/>
    <w:rsid w:val="00770917"/>
    <w:rsid w:val="00770B45"/>
    <w:rsid w:val="00770B47"/>
    <w:rsid w:val="00770B6C"/>
    <w:rsid w:val="00770DEB"/>
    <w:rsid w:val="00770FFF"/>
    <w:rsid w:val="007711C4"/>
    <w:rsid w:val="00771468"/>
    <w:rsid w:val="007714C2"/>
    <w:rsid w:val="007714DF"/>
    <w:rsid w:val="00771512"/>
    <w:rsid w:val="007715BA"/>
    <w:rsid w:val="007715D1"/>
    <w:rsid w:val="0077174F"/>
    <w:rsid w:val="0077199E"/>
    <w:rsid w:val="00771A85"/>
    <w:rsid w:val="00771C41"/>
    <w:rsid w:val="00771E4B"/>
    <w:rsid w:val="00771E81"/>
    <w:rsid w:val="00771E8D"/>
    <w:rsid w:val="00771F0A"/>
    <w:rsid w:val="00771F17"/>
    <w:rsid w:val="00772018"/>
    <w:rsid w:val="00772190"/>
    <w:rsid w:val="0077226D"/>
    <w:rsid w:val="007723C0"/>
    <w:rsid w:val="007723FB"/>
    <w:rsid w:val="00772457"/>
    <w:rsid w:val="007725B8"/>
    <w:rsid w:val="0077286C"/>
    <w:rsid w:val="00772C9E"/>
    <w:rsid w:val="00772D33"/>
    <w:rsid w:val="00773072"/>
    <w:rsid w:val="007731C2"/>
    <w:rsid w:val="0077334D"/>
    <w:rsid w:val="0077339B"/>
    <w:rsid w:val="007734E3"/>
    <w:rsid w:val="007736DC"/>
    <w:rsid w:val="0077375E"/>
    <w:rsid w:val="00773788"/>
    <w:rsid w:val="0077388A"/>
    <w:rsid w:val="00773B82"/>
    <w:rsid w:val="00773D3C"/>
    <w:rsid w:val="00773D9F"/>
    <w:rsid w:val="00773E7A"/>
    <w:rsid w:val="00773F41"/>
    <w:rsid w:val="00773FD8"/>
    <w:rsid w:val="007741CE"/>
    <w:rsid w:val="00774239"/>
    <w:rsid w:val="0077430C"/>
    <w:rsid w:val="007745B6"/>
    <w:rsid w:val="00774A29"/>
    <w:rsid w:val="00774CC8"/>
    <w:rsid w:val="00774F5D"/>
    <w:rsid w:val="0077508F"/>
    <w:rsid w:val="00775166"/>
    <w:rsid w:val="00775180"/>
    <w:rsid w:val="00775311"/>
    <w:rsid w:val="00775482"/>
    <w:rsid w:val="00775562"/>
    <w:rsid w:val="007755CF"/>
    <w:rsid w:val="007755E4"/>
    <w:rsid w:val="00775638"/>
    <w:rsid w:val="00775646"/>
    <w:rsid w:val="007756E5"/>
    <w:rsid w:val="007757E1"/>
    <w:rsid w:val="007758A3"/>
    <w:rsid w:val="00775DA2"/>
    <w:rsid w:val="00775F1E"/>
    <w:rsid w:val="0077602C"/>
    <w:rsid w:val="007760A9"/>
    <w:rsid w:val="007761F1"/>
    <w:rsid w:val="00776579"/>
    <w:rsid w:val="007765EC"/>
    <w:rsid w:val="0077672D"/>
    <w:rsid w:val="0077686F"/>
    <w:rsid w:val="0077697D"/>
    <w:rsid w:val="00776D56"/>
    <w:rsid w:val="00776EC2"/>
    <w:rsid w:val="00776F0F"/>
    <w:rsid w:val="007770CD"/>
    <w:rsid w:val="00777176"/>
    <w:rsid w:val="007773A4"/>
    <w:rsid w:val="007775BE"/>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48"/>
    <w:rsid w:val="0078136A"/>
    <w:rsid w:val="0078143C"/>
    <w:rsid w:val="00781943"/>
    <w:rsid w:val="00781B30"/>
    <w:rsid w:val="00781BD9"/>
    <w:rsid w:val="00781DB9"/>
    <w:rsid w:val="00782137"/>
    <w:rsid w:val="007829B6"/>
    <w:rsid w:val="00782D26"/>
    <w:rsid w:val="00782D2B"/>
    <w:rsid w:val="00782E94"/>
    <w:rsid w:val="007832E3"/>
    <w:rsid w:val="0078330F"/>
    <w:rsid w:val="007833D0"/>
    <w:rsid w:val="007834BB"/>
    <w:rsid w:val="0078361C"/>
    <w:rsid w:val="0078364A"/>
    <w:rsid w:val="0078385D"/>
    <w:rsid w:val="00783B2E"/>
    <w:rsid w:val="00783B2F"/>
    <w:rsid w:val="00783C08"/>
    <w:rsid w:val="00783DF4"/>
    <w:rsid w:val="00784450"/>
    <w:rsid w:val="0078445D"/>
    <w:rsid w:val="00784532"/>
    <w:rsid w:val="007846C3"/>
    <w:rsid w:val="00784746"/>
    <w:rsid w:val="00784779"/>
    <w:rsid w:val="007848C9"/>
    <w:rsid w:val="00784C6E"/>
    <w:rsid w:val="00784E63"/>
    <w:rsid w:val="00784E83"/>
    <w:rsid w:val="00784F84"/>
    <w:rsid w:val="00785091"/>
    <w:rsid w:val="007854F6"/>
    <w:rsid w:val="00785509"/>
    <w:rsid w:val="007856E7"/>
    <w:rsid w:val="00785782"/>
    <w:rsid w:val="00785809"/>
    <w:rsid w:val="007858B1"/>
    <w:rsid w:val="00785C3C"/>
    <w:rsid w:val="00785C5D"/>
    <w:rsid w:val="0078615B"/>
    <w:rsid w:val="00786179"/>
    <w:rsid w:val="007861F7"/>
    <w:rsid w:val="007863B4"/>
    <w:rsid w:val="007869FB"/>
    <w:rsid w:val="00786A96"/>
    <w:rsid w:val="00786AB0"/>
    <w:rsid w:val="00786C7C"/>
    <w:rsid w:val="00786C9C"/>
    <w:rsid w:val="00786CE6"/>
    <w:rsid w:val="00786DD5"/>
    <w:rsid w:val="00786E32"/>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7CB"/>
    <w:rsid w:val="00790AA4"/>
    <w:rsid w:val="00790ADB"/>
    <w:rsid w:val="00790CBE"/>
    <w:rsid w:val="00790D74"/>
    <w:rsid w:val="00790E12"/>
    <w:rsid w:val="00790E45"/>
    <w:rsid w:val="00790EDB"/>
    <w:rsid w:val="00790FFB"/>
    <w:rsid w:val="00791327"/>
    <w:rsid w:val="00791380"/>
    <w:rsid w:val="007913E2"/>
    <w:rsid w:val="00791417"/>
    <w:rsid w:val="00791445"/>
    <w:rsid w:val="007914B0"/>
    <w:rsid w:val="00791684"/>
    <w:rsid w:val="007916D0"/>
    <w:rsid w:val="0079173F"/>
    <w:rsid w:val="0079190C"/>
    <w:rsid w:val="00791CB7"/>
    <w:rsid w:val="00791E61"/>
    <w:rsid w:val="00791F54"/>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3FE7"/>
    <w:rsid w:val="007941DF"/>
    <w:rsid w:val="007943A2"/>
    <w:rsid w:val="007944E9"/>
    <w:rsid w:val="007947E9"/>
    <w:rsid w:val="00794A2B"/>
    <w:rsid w:val="00794B07"/>
    <w:rsid w:val="00794B09"/>
    <w:rsid w:val="00794EBC"/>
    <w:rsid w:val="00794EEF"/>
    <w:rsid w:val="0079500B"/>
    <w:rsid w:val="00795373"/>
    <w:rsid w:val="007953A3"/>
    <w:rsid w:val="00795426"/>
    <w:rsid w:val="00795546"/>
    <w:rsid w:val="007957F4"/>
    <w:rsid w:val="0079595C"/>
    <w:rsid w:val="00795960"/>
    <w:rsid w:val="00795982"/>
    <w:rsid w:val="00795C2A"/>
    <w:rsid w:val="00795D19"/>
    <w:rsid w:val="00795D54"/>
    <w:rsid w:val="00795E01"/>
    <w:rsid w:val="00795EA1"/>
    <w:rsid w:val="00795EA9"/>
    <w:rsid w:val="00795FD1"/>
    <w:rsid w:val="00796039"/>
    <w:rsid w:val="007960C4"/>
    <w:rsid w:val="00796245"/>
    <w:rsid w:val="00796436"/>
    <w:rsid w:val="007964DC"/>
    <w:rsid w:val="007964DD"/>
    <w:rsid w:val="007964E7"/>
    <w:rsid w:val="0079652A"/>
    <w:rsid w:val="00796639"/>
    <w:rsid w:val="007966CD"/>
    <w:rsid w:val="00796954"/>
    <w:rsid w:val="00796B79"/>
    <w:rsid w:val="007970D1"/>
    <w:rsid w:val="00797311"/>
    <w:rsid w:val="00797571"/>
    <w:rsid w:val="007975A7"/>
    <w:rsid w:val="007975B2"/>
    <w:rsid w:val="00797884"/>
    <w:rsid w:val="007979C4"/>
    <w:rsid w:val="007979D0"/>
    <w:rsid w:val="00797A1D"/>
    <w:rsid w:val="00797ACD"/>
    <w:rsid w:val="00797C21"/>
    <w:rsid w:val="00797DAD"/>
    <w:rsid w:val="007A0031"/>
    <w:rsid w:val="007A006C"/>
    <w:rsid w:val="007A021A"/>
    <w:rsid w:val="007A0378"/>
    <w:rsid w:val="007A038C"/>
    <w:rsid w:val="007A03BE"/>
    <w:rsid w:val="007A043E"/>
    <w:rsid w:val="007A0462"/>
    <w:rsid w:val="007A051D"/>
    <w:rsid w:val="007A06CA"/>
    <w:rsid w:val="007A0706"/>
    <w:rsid w:val="007A0870"/>
    <w:rsid w:val="007A089A"/>
    <w:rsid w:val="007A0B17"/>
    <w:rsid w:val="007A0D0E"/>
    <w:rsid w:val="007A0D1C"/>
    <w:rsid w:val="007A0F3D"/>
    <w:rsid w:val="007A0F72"/>
    <w:rsid w:val="007A147A"/>
    <w:rsid w:val="007A14F1"/>
    <w:rsid w:val="007A1858"/>
    <w:rsid w:val="007A1ABF"/>
    <w:rsid w:val="007A1B72"/>
    <w:rsid w:val="007A1C56"/>
    <w:rsid w:val="007A2196"/>
    <w:rsid w:val="007A2585"/>
    <w:rsid w:val="007A2655"/>
    <w:rsid w:val="007A26C1"/>
    <w:rsid w:val="007A27B5"/>
    <w:rsid w:val="007A28E6"/>
    <w:rsid w:val="007A2AE2"/>
    <w:rsid w:val="007A2B36"/>
    <w:rsid w:val="007A2BA3"/>
    <w:rsid w:val="007A2BC6"/>
    <w:rsid w:val="007A2E41"/>
    <w:rsid w:val="007A2E9F"/>
    <w:rsid w:val="007A2FFB"/>
    <w:rsid w:val="007A31A7"/>
    <w:rsid w:val="007A31E8"/>
    <w:rsid w:val="007A3281"/>
    <w:rsid w:val="007A3305"/>
    <w:rsid w:val="007A333E"/>
    <w:rsid w:val="007A33C9"/>
    <w:rsid w:val="007A35D7"/>
    <w:rsid w:val="007A3605"/>
    <w:rsid w:val="007A36FC"/>
    <w:rsid w:val="007A38A9"/>
    <w:rsid w:val="007A38BA"/>
    <w:rsid w:val="007A3A70"/>
    <w:rsid w:val="007A3A88"/>
    <w:rsid w:val="007A3B6D"/>
    <w:rsid w:val="007A3B92"/>
    <w:rsid w:val="007A3C98"/>
    <w:rsid w:val="007A3DBF"/>
    <w:rsid w:val="007A3E9D"/>
    <w:rsid w:val="007A402E"/>
    <w:rsid w:val="007A4052"/>
    <w:rsid w:val="007A423B"/>
    <w:rsid w:val="007A4798"/>
    <w:rsid w:val="007A4921"/>
    <w:rsid w:val="007A4C4D"/>
    <w:rsid w:val="007A4C67"/>
    <w:rsid w:val="007A4D80"/>
    <w:rsid w:val="007A521A"/>
    <w:rsid w:val="007A529A"/>
    <w:rsid w:val="007A538B"/>
    <w:rsid w:val="007A540E"/>
    <w:rsid w:val="007A5AE7"/>
    <w:rsid w:val="007A5D70"/>
    <w:rsid w:val="007A62AB"/>
    <w:rsid w:val="007A62D2"/>
    <w:rsid w:val="007A65A9"/>
    <w:rsid w:val="007A66BE"/>
    <w:rsid w:val="007A68D2"/>
    <w:rsid w:val="007A69F2"/>
    <w:rsid w:val="007A6B64"/>
    <w:rsid w:val="007A6C69"/>
    <w:rsid w:val="007A7418"/>
    <w:rsid w:val="007A7440"/>
    <w:rsid w:val="007A74FC"/>
    <w:rsid w:val="007A75A4"/>
    <w:rsid w:val="007A75A6"/>
    <w:rsid w:val="007A763A"/>
    <w:rsid w:val="007A7873"/>
    <w:rsid w:val="007A78BD"/>
    <w:rsid w:val="007A795B"/>
    <w:rsid w:val="007A7BB6"/>
    <w:rsid w:val="007A7BBB"/>
    <w:rsid w:val="007A7D4F"/>
    <w:rsid w:val="007A7D50"/>
    <w:rsid w:val="007A7DFA"/>
    <w:rsid w:val="007A7E3A"/>
    <w:rsid w:val="007A7F7D"/>
    <w:rsid w:val="007B00E7"/>
    <w:rsid w:val="007B033C"/>
    <w:rsid w:val="007B03AD"/>
    <w:rsid w:val="007B0428"/>
    <w:rsid w:val="007B059A"/>
    <w:rsid w:val="007B064C"/>
    <w:rsid w:val="007B0784"/>
    <w:rsid w:val="007B084B"/>
    <w:rsid w:val="007B0AE2"/>
    <w:rsid w:val="007B0C9D"/>
    <w:rsid w:val="007B0E00"/>
    <w:rsid w:val="007B0E1A"/>
    <w:rsid w:val="007B0F33"/>
    <w:rsid w:val="007B10EA"/>
    <w:rsid w:val="007B1254"/>
    <w:rsid w:val="007B126B"/>
    <w:rsid w:val="007B13E4"/>
    <w:rsid w:val="007B1423"/>
    <w:rsid w:val="007B1447"/>
    <w:rsid w:val="007B145C"/>
    <w:rsid w:val="007B1501"/>
    <w:rsid w:val="007B16CC"/>
    <w:rsid w:val="007B1865"/>
    <w:rsid w:val="007B18F6"/>
    <w:rsid w:val="007B1941"/>
    <w:rsid w:val="007B199D"/>
    <w:rsid w:val="007B1B59"/>
    <w:rsid w:val="007B1B9B"/>
    <w:rsid w:val="007B1C32"/>
    <w:rsid w:val="007B1DE8"/>
    <w:rsid w:val="007B1E27"/>
    <w:rsid w:val="007B2008"/>
    <w:rsid w:val="007B209B"/>
    <w:rsid w:val="007B246A"/>
    <w:rsid w:val="007B24DF"/>
    <w:rsid w:val="007B2612"/>
    <w:rsid w:val="007B2620"/>
    <w:rsid w:val="007B27C6"/>
    <w:rsid w:val="007B286B"/>
    <w:rsid w:val="007B29A7"/>
    <w:rsid w:val="007B2A44"/>
    <w:rsid w:val="007B2B21"/>
    <w:rsid w:val="007B2B2C"/>
    <w:rsid w:val="007B2B7F"/>
    <w:rsid w:val="007B2B85"/>
    <w:rsid w:val="007B2CA1"/>
    <w:rsid w:val="007B2D16"/>
    <w:rsid w:val="007B3060"/>
    <w:rsid w:val="007B3069"/>
    <w:rsid w:val="007B3142"/>
    <w:rsid w:val="007B3454"/>
    <w:rsid w:val="007B35A7"/>
    <w:rsid w:val="007B3701"/>
    <w:rsid w:val="007B373F"/>
    <w:rsid w:val="007B3A45"/>
    <w:rsid w:val="007B3C3C"/>
    <w:rsid w:val="007B3C5A"/>
    <w:rsid w:val="007B3D27"/>
    <w:rsid w:val="007B3E63"/>
    <w:rsid w:val="007B4004"/>
    <w:rsid w:val="007B4053"/>
    <w:rsid w:val="007B4128"/>
    <w:rsid w:val="007B4195"/>
    <w:rsid w:val="007B45CA"/>
    <w:rsid w:val="007B46B7"/>
    <w:rsid w:val="007B484B"/>
    <w:rsid w:val="007B49A4"/>
    <w:rsid w:val="007B4A4D"/>
    <w:rsid w:val="007B4A97"/>
    <w:rsid w:val="007B4C31"/>
    <w:rsid w:val="007B4CAE"/>
    <w:rsid w:val="007B5359"/>
    <w:rsid w:val="007B536A"/>
    <w:rsid w:val="007B55C5"/>
    <w:rsid w:val="007B55E6"/>
    <w:rsid w:val="007B5AF8"/>
    <w:rsid w:val="007B5BC7"/>
    <w:rsid w:val="007B5D58"/>
    <w:rsid w:val="007B5D59"/>
    <w:rsid w:val="007B5DAB"/>
    <w:rsid w:val="007B5E6A"/>
    <w:rsid w:val="007B5FE8"/>
    <w:rsid w:val="007B6041"/>
    <w:rsid w:val="007B6132"/>
    <w:rsid w:val="007B6194"/>
    <w:rsid w:val="007B626F"/>
    <w:rsid w:val="007B62EF"/>
    <w:rsid w:val="007B66F0"/>
    <w:rsid w:val="007B67D9"/>
    <w:rsid w:val="007B686B"/>
    <w:rsid w:val="007B6BB2"/>
    <w:rsid w:val="007B6EDD"/>
    <w:rsid w:val="007B6EE1"/>
    <w:rsid w:val="007B6FE7"/>
    <w:rsid w:val="007B70FD"/>
    <w:rsid w:val="007B7110"/>
    <w:rsid w:val="007B7145"/>
    <w:rsid w:val="007B730C"/>
    <w:rsid w:val="007B7473"/>
    <w:rsid w:val="007B7537"/>
    <w:rsid w:val="007B7812"/>
    <w:rsid w:val="007B78C9"/>
    <w:rsid w:val="007B790D"/>
    <w:rsid w:val="007B7B1E"/>
    <w:rsid w:val="007B7BDE"/>
    <w:rsid w:val="007B7C8C"/>
    <w:rsid w:val="007B7CEE"/>
    <w:rsid w:val="007C0038"/>
    <w:rsid w:val="007C015D"/>
    <w:rsid w:val="007C0367"/>
    <w:rsid w:val="007C0376"/>
    <w:rsid w:val="007C044D"/>
    <w:rsid w:val="007C090B"/>
    <w:rsid w:val="007C0DAF"/>
    <w:rsid w:val="007C100E"/>
    <w:rsid w:val="007C1081"/>
    <w:rsid w:val="007C11C6"/>
    <w:rsid w:val="007C1466"/>
    <w:rsid w:val="007C158C"/>
    <w:rsid w:val="007C16C4"/>
    <w:rsid w:val="007C17C7"/>
    <w:rsid w:val="007C18A1"/>
    <w:rsid w:val="007C1A20"/>
    <w:rsid w:val="007C1AB4"/>
    <w:rsid w:val="007C1B02"/>
    <w:rsid w:val="007C1E4D"/>
    <w:rsid w:val="007C1E6C"/>
    <w:rsid w:val="007C1E9B"/>
    <w:rsid w:val="007C1F1B"/>
    <w:rsid w:val="007C216A"/>
    <w:rsid w:val="007C21BC"/>
    <w:rsid w:val="007C26B9"/>
    <w:rsid w:val="007C281F"/>
    <w:rsid w:val="007C2AF0"/>
    <w:rsid w:val="007C2BAD"/>
    <w:rsid w:val="007C2D08"/>
    <w:rsid w:val="007C2FE9"/>
    <w:rsid w:val="007C30AB"/>
    <w:rsid w:val="007C31E5"/>
    <w:rsid w:val="007C327F"/>
    <w:rsid w:val="007C348B"/>
    <w:rsid w:val="007C3514"/>
    <w:rsid w:val="007C3647"/>
    <w:rsid w:val="007C3682"/>
    <w:rsid w:val="007C3DFF"/>
    <w:rsid w:val="007C3F49"/>
    <w:rsid w:val="007C3F5C"/>
    <w:rsid w:val="007C40C6"/>
    <w:rsid w:val="007C427A"/>
    <w:rsid w:val="007C42CE"/>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75E"/>
    <w:rsid w:val="007C6880"/>
    <w:rsid w:val="007C68CF"/>
    <w:rsid w:val="007C6A13"/>
    <w:rsid w:val="007C6A95"/>
    <w:rsid w:val="007C6CB3"/>
    <w:rsid w:val="007C6CB6"/>
    <w:rsid w:val="007C6D6B"/>
    <w:rsid w:val="007C6DA0"/>
    <w:rsid w:val="007C6E56"/>
    <w:rsid w:val="007C6F1B"/>
    <w:rsid w:val="007C6FB5"/>
    <w:rsid w:val="007C7112"/>
    <w:rsid w:val="007C71B1"/>
    <w:rsid w:val="007C71DF"/>
    <w:rsid w:val="007C75E6"/>
    <w:rsid w:val="007C77FE"/>
    <w:rsid w:val="007C7AA6"/>
    <w:rsid w:val="007C7B01"/>
    <w:rsid w:val="007C7B60"/>
    <w:rsid w:val="007C7C5F"/>
    <w:rsid w:val="007C7C80"/>
    <w:rsid w:val="007C7E5B"/>
    <w:rsid w:val="007C7EC8"/>
    <w:rsid w:val="007D0187"/>
    <w:rsid w:val="007D022C"/>
    <w:rsid w:val="007D0483"/>
    <w:rsid w:val="007D05F2"/>
    <w:rsid w:val="007D0863"/>
    <w:rsid w:val="007D0A84"/>
    <w:rsid w:val="007D0B0C"/>
    <w:rsid w:val="007D0B6C"/>
    <w:rsid w:val="007D0D32"/>
    <w:rsid w:val="007D10A8"/>
    <w:rsid w:val="007D144C"/>
    <w:rsid w:val="007D16B1"/>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7F0"/>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8CE"/>
    <w:rsid w:val="007D590D"/>
    <w:rsid w:val="007D5948"/>
    <w:rsid w:val="007D5996"/>
    <w:rsid w:val="007D5ACF"/>
    <w:rsid w:val="007D5B34"/>
    <w:rsid w:val="007D5D6A"/>
    <w:rsid w:val="007D5DDC"/>
    <w:rsid w:val="007D5EA7"/>
    <w:rsid w:val="007D5F63"/>
    <w:rsid w:val="007D62D6"/>
    <w:rsid w:val="007D63F2"/>
    <w:rsid w:val="007D676E"/>
    <w:rsid w:val="007D695B"/>
    <w:rsid w:val="007D699E"/>
    <w:rsid w:val="007D6C23"/>
    <w:rsid w:val="007D6CA6"/>
    <w:rsid w:val="007D7012"/>
    <w:rsid w:val="007D702F"/>
    <w:rsid w:val="007D7782"/>
    <w:rsid w:val="007D77CE"/>
    <w:rsid w:val="007D7957"/>
    <w:rsid w:val="007D7A9B"/>
    <w:rsid w:val="007D7BD6"/>
    <w:rsid w:val="007D7E23"/>
    <w:rsid w:val="007D7E69"/>
    <w:rsid w:val="007D7FEA"/>
    <w:rsid w:val="007E0146"/>
    <w:rsid w:val="007E01B8"/>
    <w:rsid w:val="007E02F0"/>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A9"/>
    <w:rsid w:val="007E1757"/>
    <w:rsid w:val="007E17AD"/>
    <w:rsid w:val="007E1945"/>
    <w:rsid w:val="007E1951"/>
    <w:rsid w:val="007E19A8"/>
    <w:rsid w:val="007E1F66"/>
    <w:rsid w:val="007E2065"/>
    <w:rsid w:val="007E20C6"/>
    <w:rsid w:val="007E2163"/>
    <w:rsid w:val="007E21CA"/>
    <w:rsid w:val="007E220A"/>
    <w:rsid w:val="007E22FB"/>
    <w:rsid w:val="007E2886"/>
    <w:rsid w:val="007E2A51"/>
    <w:rsid w:val="007E2B4F"/>
    <w:rsid w:val="007E301C"/>
    <w:rsid w:val="007E3041"/>
    <w:rsid w:val="007E30DF"/>
    <w:rsid w:val="007E3182"/>
    <w:rsid w:val="007E31BB"/>
    <w:rsid w:val="007E3208"/>
    <w:rsid w:val="007E320B"/>
    <w:rsid w:val="007E3493"/>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D6"/>
    <w:rsid w:val="007E430B"/>
    <w:rsid w:val="007E44CF"/>
    <w:rsid w:val="007E474F"/>
    <w:rsid w:val="007E4879"/>
    <w:rsid w:val="007E4A46"/>
    <w:rsid w:val="007E4AA9"/>
    <w:rsid w:val="007E4AF3"/>
    <w:rsid w:val="007E4C24"/>
    <w:rsid w:val="007E4C72"/>
    <w:rsid w:val="007E4CC6"/>
    <w:rsid w:val="007E4F61"/>
    <w:rsid w:val="007E5018"/>
    <w:rsid w:val="007E52BD"/>
    <w:rsid w:val="007E54AB"/>
    <w:rsid w:val="007E5781"/>
    <w:rsid w:val="007E57B0"/>
    <w:rsid w:val="007E58EF"/>
    <w:rsid w:val="007E5A4A"/>
    <w:rsid w:val="007E5A67"/>
    <w:rsid w:val="007E5ABC"/>
    <w:rsid w:val="007E5B9E"/>
    <w:rsid w:val="007E5D85"/>
    <w:rsid w:val="007E603E"/>
    <w:rsid w:val="007E6136"/>
    <w:rsid w:val="007E622C"/>
    <w:rsid w:val="007E62D9"/>
    <w:rsid w:val="007E62E7"/>
    <w:rsid w:val="007E658A"/>
    <w:rsid w:val="007E66D3"/>
    <w:rsid w:val="007E6A5A"/>
    <w:rsid w:val="007E6BD7"/>
    <w:rsid w:val="007E6C4F"/>
    <w:rsid w:val="007E6D8D"/>
    <w:rsid w:val="007E7236"/>
    <w:rsid w:val="007E72F0"/>
    <w:rsid w:val="007E736B"/>
    <w:rsid w:val="007E7396"/>
    <w:rsid w:val="007E7428"/>
    <w:rsid w:val="007E743C"/>
    <w:rsid w:val="007E750E"/>
    <w:rsid w:val="007E75CB"/>
    <w:rsid w:val="007E7657"/>
    <w:rsid w:val="007E77EC"/>
    <w:rsid w:val="007E77F0"/>
    <w:rsid w:val="007E7842"/>
    <w:rsid w:val="007E786A"/>
    <w:rsid w:val="007E7895"/>
    <w:rsid w:val="007E79EE"/>
    <w:rsid w:val="007E7A75"/>
    <w:rsid w:val="007E7D86"/>
    <w:rsid w:val="007F00B0"/>
    <w:rsid w:val="007F014C"/>
    <w:rsid w:val="007F0279"/>
    <w:rsid w:val="007F03B0"/>
    <w:rsid w:val="007F03F6"/>
    <w:rsid w:val="007F0606"/>
    <w:rsid w:val="007F0B66"/>
    <w:rsid w:val="007F0C62"/>
    <w:rsid w:val="007F0C73"/>
    <w:rsid w:val="007F0D44"/>
    <w:rsid w:val="007F0D67"/>
    <w:rsid w:val="007F0FA7"/>
    <w:rsid w:val="007F1336"/>
    <w:rsid w:val="007F15C8"/>
    <w:rsid w:val="007F17AC"/>
    <w:rsid w:val="007F187A"/>
    <w:rsid w:val="007F1881"/>
    <w:rsid w:val="007F1A62"/>
    <w:rsid w:val="007F1A79"/>
    <w:rsid w:val="007F1A7C"/>
    <w:rsid w:val="007F1B7E"/>
    <w:rsid w:val="007F1BCA"/>
    <w:rsid w:val="007F1C29"/>
    <w:rsid w:val="007F1C33"/>
    <w:rsid w:val="007F1DF4"/>
    <w:rsid w:val="007F1EA4"/>
    <w:rsid w:val="007F1F14"/>
    <w:rsid w:val="007F2015"/>
    <w:rsid w:val="007F201E"/>
    <w:rsid w:val="007F21D3"/>
    <w:rsid w:val="007F22DE"/>
    <w:rsid w:val="007F252D"/>
    <w:rsid w:val="007F25CD"/>
    <w:rsid w:val="007F26AA"/>
    <w:rsid w:val="007F2905"/>
    <w:rsid w:val="007F294C"/>
    <w:rsid w:val="007F2BCD"/>
    <w:rsid w:val="007F2DCA"/>
    <w:rsid w:val="007F2E61"/>
    <w:rsid w:val="007F3002"/>
    <w:rsid w:val="007F3323"/>
    <w:rsid w:val="007F3370"/>
    <w:rsid w:val="007F3494"/>
    <w:rsid w:val="007F34B8"/>
    <w:rsid w:val="007F377F"/>
    <w:rsid w:val="007F37DE"/>
    <w:rsid w:val="007F38A1"/>
    <w:rsid w:val="007F39DB"/>
    <w:rsid w:val="007F3B19"/>
    <w:rsid w:val="007F3B22"/>
    <w:rsid w:val="007F3DE0"/>
    <w:rsid w:val="007F3DF2"/>
    <w:rsid w:val="007F3E37"/>
    <w:rsid w:val="007F4000"/>
    <w:rsid w:val="007F402A"/>
    <w:rsid w:val="007F418E"/>
    <w:rsid w:val="007F419C"/>
    <w:rsid w:val="007F41C1"/>
    <w:rsid w:val="007F42FC"/>
    <w:rsid w:val="007F4544"/>
    <w:rsid w:val="007F49A4"/>
    <w:rsid w:val="007F4B70"/>
    <w:rsid w:val="007F4C02"/>
    <w:rsid w:val="007F4D54"/>
    <w:rsid w:val="007F4D55"/>
    <w:rsid w:val="007F4DD1"/>
    <w:rsid w:val="007F52D5"/>
    <w:rsid w:val="007F52F4"/>
    <w:rsid w:val="007F545F"/>
    <w:rsid w:val="007F54E4"/>
    <w:rsid w:val="007F558D"/>
    <w:rsid w:val="007F5606"/>
    <w:rsid w:val="007F579F"/>
    <w:rsid w:val="007F5916"/>
    <w:rsid w:val="007F5A11"/>
    <w:rsid w:val="007F5A38"/>
    <w:rsid w:val="007F5ADC"/>
    <w:rsid w:val="007F5B07"/>
    <w:rsid w:val="007F5C20"/>
    <w:rsid w:val="007F6070"/>
    <w:rsid w:val="007F64EA"/>
    <w:rsid w:val="007F65C3"/>
    <w:rsid w:val="007F660D"/>
    <w:rsid w:val="007F666F"/>
    <w:rsid w:val="007F67C0"/>
    <w:rsid w:val="007F68A6"/>
    <w:rsid w:val="007F69E9"/>
    <w:rsid w:val="007F6CA1"/>
    <w:rsid w:val="007F6FD0"/>
    <w:rsid w:val="007F7152"/>
    <w:rsid w:val="007F71E7"/>
    <w:rsid w:val="007F7452"/>
    <w:rsid w:val="007F74CE"/>
    <w:rsid w:val="007F777A"/>
    <w:rsid w:val="007F78C4"/>
    <w:rsid w:val="007F7951"/>
    <w:rsid w:val="007F7CA1"/>
    <w:rsid w:val="007F7CE1"/>
    <w:rsid w:val="007F7EE9"/>
    <w:rsid w:val="008002CA"/>
    <w:rsid w:val="008002D6"/>
    <w:rsid w:val="00800428"/>
    <w:rsid w:val="00800447"/>
    <w:rsid w:val="00800607"/>
    <w:rsid w:val="00800648"/>
    <w:rsid w:val="00800684"/>
    <w:rsid w:val="008006D4"/>
    <w:rsid w:val="008006E0"/>
    <w:rsid w:val="008007CC"/>
    <w:rsid w:val="008008A5"/>
    <w:rsid w:val="00800A57"/>
    <w:rsid w:val="00800AAD"/>
    <w:rsid w:val="00800AAF"/>
    <w:rsid w:val="00800C70"/>
    <w:rsid w:val="00800DC2"/>
    <w:rsid w:val="00800EDB"/>
    <w:rsid w:val="00800EFA"/>
    <w:rsid w:val="00801203"/>
    <w:rsid w:val="00801218"/>
    <w:rsid w:val="00801304"/>
    <w:rsid w:val="00801715"/>
    <w:rsid w:val="008017A5"/>
    <w:rsid w:val="00801963"/>
    <w:rsid w:val="00801A37"/>
    <w:rsid w:val="00801AFD"/>
    <w:rsid w:val="00801F07"/>
    <w:rsid w:val="00801F6B"/>
    <w:rsid w:val="00801F89"/>
    <w:rsid w:val="0080200E"/>
    <w:rsid w:val="008020C3"/>
    <w:rsid w:val="008020CC"/>
    <w:rsid w:val="0080222C"/>
    <w:rsid w:val="00802378"/>
    <w:rsid w:val="00802416"/>
    <w:rsid w:val="008024DC"/>
    <w:rsid w:val="00802585"/>
    <w:rsid w:val="00802711"/>
    <w:rsid w:val="0080271A"/>
    <w:rsid w:val="008027B1"/>
    <w:rsid w:val="0080284A"/>
    <w:rsid w:val="00802880"/>
    <w:rsid w:val="00802BA8"/>
    <w:rsid w:val="00802CCC"/>
    <w:rsid w:val="00802EC0"/>
    <w:rsid w:val="00803320"/>
    <w:rsid w:val="00803449"/>
    <w:rsid w:val="00803479"/>
    <w:rsid w:val="008036DD"/>
    <w:rsid w:val="008037C1"/>
    <w:rsid w:val="00803818"/>
    <w:rsid w:val="00803903"/>
    <w:rsid w:val="008039F6"/>
    <w:rsid w:val="00803A80"/>
    <w:rsid w:val="00803AD9"/>
    <w:rsid w:val="00803AEB"/>
    <w:rsid w:val="00803B05"/>
    <w:rsid w:val="00803BB5"/>
    <w:rsid w:val="00803D9C"/>
    <w:rsid w:val="00803E7F"/>
    <w:rsid w:val="00803EDE"/>
    <w:rsid w:val="00803F86"/>
    <w:rsid w:val="008040A2"/>
    <w:rsid w:val="0080415B"/>
    <w:rsid w:val="00804195"/>
    <w:rsid w:val="00804341"/>
    <w:rsid w:val="0080438F"/>
    <w:rsid w:val="0080442C"/>
    <w:rsid w:val="00804495"/>
    <w:rsid w:val="008044C8"/>
    <w:rsid w:val="0080455C"/>
    <w:rsid w:val="008045FA"/>
    <w:rsid w:val="008046C2"/>
    <w:rsid w:val="0080473C"/>
    <w:rsid w:val="0080493E"/>
    <w:rsid w:val="00804976"/>
    <w:rsid w:val="00804A95"/>
    <w:rsid w:val="00804AED"/>
    <w:rsid w:val="00804F47"/>
    <w:rsid w:val="00804F88"/>
    <w:rsid w:val="0080530A"/>
    <w:rsid w:val="0080559D"/>
    <w:rsid w:val="008056B3"/>
    <w:rsid w:val="00805A39"/>
    <w:rsid w:val="00805ACB"/>
    <w:rsid w:val="00805B44"/>
    <w:rsid w:val="00805C8B"/>
    <w:rsid w:val="00805D89"/>
    <w:rsid w:val="0080615E"/>
    <w:rsid w:val="0080619D"/>
    <w:rsid w:val="00806366"/>
    <w:rsid w:val="0080663A"/>
    <w:rsid w:val="00806888"/>
    <w:rsid w:val="00806931"/>
    <w:rsid w:val="00806A47"/>
    <w:rsid w:val="00806BFE"/>
    <w:rsid w:val="00806C49"/>
    <w:rsid w:val="00806DCF"/>
    <w:rsid w:val="0080706D"/>
    <w:rsid w:val="00807376"/>
    <w:rsid w:val="008073E1"/>
    <w:rsid w:val="008076CA"/>
    <w:rsid w:val="008077A6"/>
    <w:rsid w:val="008077F3"/>
    <w:rsid w:val="008079A3"/>
    <w:rsid w:val="00807B9B"/>
    <w:rsid w:val="00807C07"/>
    <w:rsid w:val="00807D4F"/>
    <w:rsid w:val="00810005"/>
    <w:rsid w:val="00810136"/>
    <w:rsid w:val="00810459"/>
    <w:rsid w:val="0081080D"/>
    <w:rsid w:val="0081092F"/>
    <w:rsid w:val="00810B1A"/>
    <w:rsid w:val="00810CA2"/>
    <w:rsid w:val="00810CB0"/>
    <w:rsid w:val="00810ECE"/>
    <w:rsid w:val="00810F69"/>
    <w:rsid w:val="00811086"/>
    <w:rsid w:val="008110D8"/>
    <w:rsid w:val="008110DE"/>
    <w:rsid w:val="00811104"/>
    <w:rsid w:val="008113D1"/>
    <w:rsid w:val="0081166F"/>
    <w:rsid w:val="00811765"/>
    <w:rsid w:val="008117B8"/>
    <w:rsid w:val="0081180F"/>
    <w:rsid w:val="00811825"/>
    <w:rsid w:val="0081188F"/>
    <w:rsid w:val="008118D6"/>
    <w:rsid w:val="00811ACD"/>
    <w:rsid w:val="00811DB5"/>
    <w:rsid w:val="00811ED2"/>
    <w:rsid w:val="00812006"/>
    <w:rsid w:val="00812193"/>
    <w:rsid w:val="008123D7"/>
    <w:rsid w:val="00812796"/>
    <w:rsid w:val="0081283A"/>
    <w:rsid w:val="00812B00"/>
    <w:rsid w:val="00812E3B"/>
    <w:rsid w:val="00812F48"/>
    <w:rsid w:val="00812F59"/>
    <w:rsid w:val="008130EF"/>
    <w:rsid w:val="0081311C"/>
    <w:rsid w:val="0081340A"/>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30"/>
    <w:rsid w:val="008154E6"/>
    <w:rsid w:val="00815626"/>
    <w:rsid w:val="008156B1"/>
    <w:rsid w:val="00815763"/>
    <w:rsid w:val="00815C83"/>
    <w:rsid w:val="00815C90"/>
    <w:rsid w:val="00815E4E"/>
    <w:rsid w:val="008160FF"/>
    <w:rsid w:val="0081616C"/>
    <w:rsid w:val="008161A7"/>
    <w:rsid w:val="008165CE"/>
    <w:rsid w:val="008166AD"/>
    <w:rsid w:val="008167CF"/>
    <w:rsid w:val="00816958"/>
    <w:rsid w:val="00816ADD"/>
    <w:rsid w:val="00816D5E"/>
    <w:rsid w:val="00816FAE"/>
    <w:rsid w:val="00817189"/>
    <w:rsid w:val="008171C2"/>
    <w:rsid w:val="0081725B"/>
    <w:rsid w:val="008173FD"/>
    <w:rsid w:val="0081749E"/>
    <w:rsid w:val="0081799F"/>
    <w:rsid w:val="00817A3B"/>
    <w:rsid w:val="00817A9C"/>
    <w:rsid w:val="00817BA2"/>
    <w:rsid w:val="00817BDB"/>
    <w:rsid w:val="00817BFF"/>
    <w:rsid w:val="00817F88"/>
    <w:rsid w:val="00820016"/>
    <w:rsid w:val="008200C5"/>
    <w:rsid w:val="008200FF"/>
    <w:rsid w:val="008201C1"/>
    <w:rsid w:val="008204EA"/>
    <w:rsid w:val="008205DB"/>
    <w:rsid w:val="008205EF"/>
    <w:rsid w:val="0082093C"/>
    <w:rsid w:val="00820CA5"/>
    <w:rsid w:val="00820D16"/>
    <w:rsid w:val="008212E7"/>
    <w:rsid w:val="00821796"/>
    <w:rsid w:val="008217B0"/>
    <w:rsid w:val="00821A0B"/>
    <w:rsid w:val="00821D5D"/>
    <w:rsid w:val="00821DA8"/>
    <w:rsid w:val="00821DC0"/>
    <w:rsid w:val="00821E32"/>
    <w:rsid w:val="00821F4F"/>
    <w:rsid w:val="008220BB"/>
    <w:rsid w:val="008220FD"/>
    <w:rsid w:val="0082242B"/>
    <w:rsid w:val="0082256D"/>
    <w:rsid w:val="0082263B"/>
    <w:rsid w:val="00822837"/>
    <w:rsid w:val="00822931"/>
    <w:rsid w:val="00822AF1"/>
    <w:rsid w:val="00822C52"/>
    <w:rsid w:val="00822CD5"/>
    <w:rsid w:val="00822E0C"/>
    <w:rsid w:val="00822F62"/>
    <w:rsid w:val="008232FE"/>
    <w:rsid w:val="00823401"/>
    <w:rsid w:val="00823713"/>
    <w:rsid w:val="008237B4"/>
    <w:rsid w:val="008237D2"/>
    <w:rsid w:val="0082383C"/>
    <w:rsid w:val="00823A41"/>
    <w:rsid w:val="00823A61"/>
    <w:rsid w:val="00823B05"/>
    <w:rsid w:val="00823BB8"/>
    <w:rsid w:val="00823EF7"/>
    <w:rsid w:val="00824003"/>
    <w:rsid w:val="0082440D"/>
    <w:rsid w:val="008244E8"/>
    <w:rsid w:val="00824607"/>
    <w:rsid w:val="008246E6"/>
    <w:rsid w:val="008247A0"/>
    <w:rsid w:val="00824849"/>
    <w:rsid w:val="0082486C"/>
    <w:rsid w:val="00824907"/>
    <w:rsid w:val="00824AC2"/>
    <w:rsid w:val="00824B3F"/>
    <w:rsid w:val="00824BE0"/>
    <w:rsid w:val="00825300"/>
    <w:rsid w:val="00825705"/>
    <w:rsid w:val="00825872"/>
    <w:rsid w:val="00825C25"/>
    <w:rsid w:val="00825CA6"/>
    <w:rsid w:val="00825E61"/>
    <w:rsid w:val="00825E6D"/>
    <w:rsid w:val="00825F40"/>
    <w:rsid w:val="00825FCE"/>
    <w:rsid w:val="008261A2"/>
    <w:rsid w:val="00826461"/>
    <w:rsid w:val="0082694F"/>
    <w:rsid w:val="00826973"/>
    <w:rsid w:val="00826A6A"/>
    <w:rsid w:val="00826B14"/>
    <w:rsid w:val="00826B2D"/>
    <w:rsid w:val="00826CF4"/>
    <w:rsid w:val="008271DB"/>
    <w:rsid w:val="00827254"/>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15"/>
    <w:rsid w:val="008305DD"/>
    <w:rsid w:val="00830622"/>
    <w:rsid w:val="00830668"/>
    <w:rsid w:val="0083078B"/>
    <w:rsid w:val="00830B34"/>
    <w:rsid w:val="00830BD7"/>
    <w:rsid w:val="00830CBF"/>
    <w:rsid w:val="00830DCE"/>
    <w:rsid w:val="00830DF2"/>
    <w:rsid w:val="008311EE"/>
    <w:rsid w:val="00831281"/>
    <w:rsid w:val="00831384"/>
    <w:rsid w:val="008313ED"/>
    <w:rsid w:val="008314B0"/>
    <w:rsid w:val="0083151C"/>
    <w:rsid w:val="0083155A"/>
    <w:rsid w:val="008317DA"/>
    <w:rsid w:val="00831892"/>
    <w:rsid w:val="008318EB"/>
    <w:rsid w:val="00831949"/>
    <w:rsid w:val="00831957"/>
    <w:rsid w:val="00831B3A"/>
    <w:rsid w:val="00831C29"/>
    <w:rsid w:val="00831CCD"/>
    <w:rsid w:val="00831FC1"/>
    <w:rsid w:val="00832025"/>
    <w:rsid w:val="008322F9"/>
    <w:rsid w:val="008324D2"/>
    <w:rsid w:val="0083289C"/>
    <w:rsid w:val="008329CD"/>
    <w:rsid w:val="00832B60"/>
    <w:rsid w:val="00832CD3"/>
    <w:rsid w:val="00832E05"/>
    <w:rsid w:val="008330C9"/>
    <w:rsid w:val="008331CE"/>
    <w:rsid w:val="00833411"/>
    <w:rsid w:val="0083361A"/>
    <w:rsid w:val="00833B01"/>
    <w:rsid w:val="00833D14"/>
    <w:rsid w:val="00833D88"/>
    <w:rsid w:val="00834014"/>
    <w:rsid w:val="00834101"/>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2FC"/>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33"/>
    <w:rsid w:val="00835FBC"/>
    <w:rsid w:val="00835FCA"/>
    <w:rsid w:val="0083624C"/>
    <w:rsid w:val="008362A2"/>
    <w:rsid w:val="00836535"/>
    <w:rsid w:val="008365BF"/>
    <w:rsid w:val="008366F4"/>
    <w:rsid w:val="00836707"/>
    <w:rsid w:val="00836D65"/>
    <w:rsid w:val="00836FA3"/>
    <w:rsid w:val="008370E9"/>
    <w:rsid w:val="00837153"/>
    <w:rsid w:val="0083737A"/>
    <w:rsid w:val="00837520"/>
    <w:rsid w:val="00837A35"/>
    <w:rsid w:val="00837A7D"/>
    <w:rsid w:val="00837C12"/>
    <w:rsid w:val="00837CEA"/>
    <w:rsid w:val="00837D37"/>
    <w:rsid w:val="00837D51"/>
    <w:rsid w:val="00837E0C"/>
    <w:rsid w:val="0084028E"/>
    <w:rsid w:val="00840423"/>
    <w:rsid w:val="008405C8"/>
    <w:rsid w:val="00840702"/>
    <w:rsid w:val="008408F5"/>
    <w:rsid w:val="00840977"/>
    <w:rsid w:val="00840A39"/>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4C7"/>
    <w:rsid w:val="008425CB"/>
    <w:rsid w:val="008427CD"/>
    <w:rsid w:val="00842CC3"/>
    <w:rsid w:val="00842E42"/>
    <w:rsid w:val="00842E5C"/>
    <w:rsid w:val="00842E90"/>
    <w:rsid w:val="00842FCB"/>
    <w:rsid w:val="008431FC"/>
    <w:rsid w:val="0084328A"/>
    <w:rsid w:val="008435B8"/>
    <w:rsid w:val="00843784"/>
    <w:rsid w:val="008437DC"/>
    <w:rsid w:val="0084387D"/>
    <w:rsid w:val="00843959"/>
    <w:rsid w:val="00843A37"/>
    <w:rsid w:val="00843AC8"/>
    <w:rsid w:val="00843B30"/>
    <w:rsid w:val="00843B89"/>
    <w:rsid w:val="00843E78"/>
    <w:rsid w:val="0084406A"/>
    <w:rsid w:val="008441F2"/>
    <w:rsid w:val="00844348"/>
    <w:rsid w:val="008446BE"/>
    <w:rsid w:val="0084473C"/>
    <w:rsid w:val="00844910"/>
    <w:rsid w:val="0084494E"/>
    <w:rsid w:val="00844A02"/>
    <w:rsid w:val="00844A64"/>
    <w:rsid w:val="00844AA3"/>
    <w:rsid w:val="00844BF1"/>
    <w:rsid w:val="00844CAE"/>
    <w:rsid w:val="00844CF5"/>
    <w:rsid w:val="00844E46"/>
    <w:rsid w:val="008453BC"/>
    <w:rsid w:val="008454D6"/>
    <w:rsid w:val="008455E0"/>
    <w:rsid w:val="00845622"/>
    <w:rsid w:val="008456D3"/>
    <w:rsid w:val="00845777"/>
    <w:rsid w:val="008458A2"/>
    <w:rsid w:val="00845D3C"/>
    <w:rsid w:val="00845E0A"/>
    <w:rsid w:val="00845F9A"/>
    <w:rsid w:val="00846190"/>
    <w:rsid w:val="00846249"/>
    <w:rsid w:val="00846265"/>
    <w:rsid w:val="008464EA"/>
    <w:rsid w:val="008464F7"/>
    <w:rsid w:val="00846735"/>
    <w:rsid w:val="0084674E"/>
    <w:rsid w:val="00846947"/>
    <w:rsid w:val="00846A32"/>
    <w:rsid w:val="00846A75"/>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9A4"/>
    <w:rsid w:val="00852A2A"/>
    <w:rsid w:val="00852A31"/>
    <w:rsid w:val="00852AE2"/>
    <w:rsid w:val="00852AE9"/>
    <w:rsid w:val="00852D56"/>
    <w:rsid w:val="00852ECE"/>
    <w:rsid w:val="0085304F"/>
    <w:rsid w:val="008530EB"/>
    <w:rsid w:val="008531D1"/>
    <w:rsid w:val="008533ED"/>
    <w:rsid w:val="00853436"/>
    <w:rsid w:val="0085354B"/>
    <w:rsid w:val="008535A5"/>
    <w:rsid w:val="008537BE"/>
    <w:rsid w:val="008537E2"/>
    <w:rsid w:val="00853B3C"/>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06A"/>
    <w:rsid w:val="00855262"/>
    <w:rsid w:val="008552B3"/>
    <w:rsid w:val="008552F4"/>
    <w:rsid w:val="0085530B"/>
    <w:rsid w:val="00855398"/>
    <w:rsid w:val="0085550E"/>
    <w:rsid w:val="0085558F"/>
    <w:rsid w:val="00855767"/>
    <w:rsid w:val="00855864"/>
    <w:rsid w:val="00855998"/>
    <w:rsid w:val="00855A0E"/>
    <w:rsid w:val="00855A87"/>
    <w:rsid w:val="00855B3D"/>
    <w:rsid w:val="00855DFB"/>
    <w:rsid w:val="00856087"/>
    <w:rsid w:val="00856138"/>
    <w:rsid w:val="008561F2"/>
    <w:rsid w:val="00856308"/>
    <w:rsid w:val="00856414"/>
    <w:rsid w:val="00856446"/>
    <w:rsid w:val="008564F7"/>
    <w:rsid w:val="0085685A"/>
    <w:rsid w:val="00856A18"/>
    <w:rsid w:val="00856E47"/>
    <w:rsid w:val="00856E62"/>
    <w:rsid w:val="00856E9F"/>
    <w:rsid w:val="008572F2"/>
    <w:rsid w:val="00857333"/>
    <w:rsid w:val="00857492"/>
    <w:rsid w:val="00857504"/>
    <w:rsid w:val="00857603"/>
    <w:rsid w:val="00857925"/>
    <w:rsid w:val="00857970"/>
    <w:rsid w:val="00857E3A"/>
    <w:rsid w:val="00860181"/>
    <w:rsid w:val="008602CF"/>
    <w:rsid w:val="00860368"/>
    <w:rsid w:val="008604D3"/>
    <w:rsid w:val="00860761"/>
    <w:rsid w:val="008607C6"/>
    <w:rsid w:val="00860830"/>
    <w:rsid w:val="008609B1"/>
    <w:rsid w:val="008609EA"/>
    <w:rsid w:val="00860B2B"/>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1EF5"/>
    <w:rsid w:val="008620B5"/>
    <w:rsid w:val="00862392"/>
    <w:rsid w:val="00862558"/>
    <w:rsid w:val="008625D2"/>
    <w:rsid w:val="008628A6"/>
    <w:rsid w:val="0086299A"/>
    <w:rsid w:val="00862A21"/>
    <w:rsid w:val="00862AFA"/>
    <w:rsid w:val="00862C54"/>
    <w:rsid w:val="00862E09"/>
    <w:rsid w:val="0086341D"/>
    <w:rsid w:val="008634F2"/>
    <w:rsid w:val="00863843"/>
    <w:rsid w:val="00863B14"/>
    <w:rsid w:val="00863B4C"/>
    <w:rsid w:val="00863E1D"/>
    <w:rsid w:val="00863E20"/>
    <w:rsid w:val="00863E21"/>
    <w:rsid w:val="00863E96"/>
    <w:rsid w:val="00863EB3"/>
    <w:rsid w:val="00863ED6"/>
    <w:rsid w:val="008644F6"/>
    <w:rsid w:val="008645AE"/>
    <w:rsid w:val="0086487F"/>
    <w:rsid w:val="00864C4A"/>
    <w:rsid w:val="00864FAB"/>
    <w:rsid w:val="008651D2"/>
    <w:rsid w:val="00865499"/>
    <w:rsid w:val="008655F9"/>
    <w:rsid w:val="008657E8"/>
    <w:rsid w:val="00865939"/>
    <w:rsid w:val="00865951"/>
    <w:rsid w:val="00865996"/>
    <w:rsid w:val="00865AA6"/>
    <w:rsid w:val="00865C43"/>
    <w:rsid w:val="00865C8F"/>
    <w:rsid w:val="00865DE3"/>
    <w:rsid w:val="00865DE7"/>
    <w:rsid w:val="00865E19"/>
    <w:rsid w:val="00866041"/>
    <w:rsid w:val="0086612E"/>
    <w:rsid w:val="008661F2"/>
    <w:rsid w:val="00866202"/>
    <w:rsid w:val="0086623B"/>
    <w:rsid w:val="008664E7"/>
    <w:rsid w:val="0086665C"/>
    <w:rsid w:val="008666F7"/>
    <w:rsid w:val="008667E1"/>
    <w:rsid w:val="008668DB"/>
    <w:rsid w:val="008669E9"/>
    <w:rsid w:val="00866AEA"/>
    <w:rsid w:val="00866C69"/>
    <w:rsid w:val="00866C6A"/>
    <w:rsid w:val="00866CF1"/>
    <w:rsid w:val="00866D34"/>
    <w:rsid w:val="00866D51"/>
    <w:rsid w:val="00866DD3"/>
    <w:rsid w:val="00866EDC"/>
    <w:rsid w:val="00866FA5"/>
    <w:rsid w:val="00866FF1"/>
    <w:rsid w:val="008671DD"/>
    <w:rsid w:val="00867262"/>
    <w:rsid w:val="00867349"/>
    <w:rsid w:val="008673F0"/>
    <w:rsid w:val="008674B2"/>
    <w:rsid w:val="008674B6"/>
    <w:rsid w:val="008677C0"/>
    <w:rsid w:val="008677D2"/>
    <w:rsid w:val="0086785F"/>
    <w:rsid w:val="008678B5"/>
    <w:rsid w:val="008678D7"/>
    <w:rsid w:val="00867E42"/>
    <w:rsid w:val="00867F30"/>
    <w:rsid w:val="00867F86"/>
    <w:rsid w:val="008701A4"/>
    <w:rsid w:val="008701DE"/>
    <w:rsid w:val="00870533"/>
    <w:rsid w:val="0087054F"/>
    <w:rsid w:val="00870615"/>
    <w:rsid w:val="008706EB"/>
    <w:rsid w:val="0087088E"/>
    <w:rsid w:val="008708F0"/>
    <w:rsid w:val="00870909"/>
    <w:rsid w:val="00870AD7"/>
    <w:rsid w:val="00870B5D"/>
    <w:rsid w:val="00870B6C"/>
    <w:rsid w:val="00870C1E"/>
    <w:rsid w:val="00870CB7"/>
    <w:rsid w:val="00870E38"/>
    <w:rsid w:val="00870E87"/>
    <w:rsid w:val="0087121B"/>
    <w:rsid w:val="008712B6"/>
    <w:rsid w:val="008712C0"/>
    <w:rsid w:val="008712FB"/>
    <w:rsid w:val="00871380"/>
    <w:rsid w:val="00871491"/>
    <w:rsid w:val="008714F6"/>
    <w:rsid w:val="0087172F"/>
    <w:rsid w:val="00871761"/>
    <w:rsid w:val="008718D0"/>
    <w:rsid w:val="00871A19"/>
    <w:rsid w:val="00871A2B"/>
    <w:rsid w:val="00871ADF"/>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51A"/>
    <w:rsid w:val="00873903"/>
    <w:rsid w:val="00873A79"/>
    <w:rsid w:val="00873D8D"/>
    <w:rsid w:val="00873F35"/>
    <w:rsid w:val="00873FD3"/>
    <w:rsid w:val="00874006"/>
    <w:rsid w:val="00874336"/>
    <w:rsid w:val="008745EE"/>
    <w:rsid w:val="008746D9"/>
    <w:rsid w:val="00874707"/>
    <w:rsid w:val="00874953"/>
    <w:rsid w:val="00874B12"/>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0"/>
    <w:rsid w:val="00875F83"/>
    <w:rsid w:val="00876080"/>
    <w:rsid w:val="00876151"/>
    <w:rsid w:val="00876156"/>
    <w:rsid w:val="00876404"/>
    <w:rsid w:val="0087644C"/>
    <w:rsid w:val="008764AC"/>
    <w:rsid w:val="008764C5"/>
    <w:rsid w:val="008765FE"/>
    <w:rsid w:val="00876981"/>
    <w:rsid w:val="00876AEA"/>
    <w:rsid w:val="00876B57"/>
    <w:rsid w:val="00876B8B"/>
    <w:rsid w:val="00876BD7"/>
    <w:rsid w:val="00876CB9"/>
    <w:rsid w:val="00876E8D"/>
    <w:rsid w:val="00877007"/>
    <w:rsid w:val="008770C7"/>
    <w:rsid w:val="0087719F"/>
    <w:rsid w:val="008773AD"/>
    <w:rsid w:val="00877850"/>
    <w:rsid w:val="00877925"/>
    <w:rsid w:val="00877962"/>
    <w:rsid w:val="00877BB2"/>
    <w:rsid w:val="00877CD1"/>
    <w:rsid w:val="0088037F"/>
    <w:rsid w:val="0088048A"/>
    <w:rsid w:val="0088071F"/>
    <w:rsid w:val="008807AE"/>
    <w:rsid w:val="008807E7"/>
    <w:rsid w:val="0088082B"/>
    <w:rsid w:val="00880917"/>
    <w:rsid w:val="008809ED"/>
    <w:rsid w:val="00880B08"/>
    <w:rsid w:val="00880B98"/>
    <w:rsid w:val="00880C9F"/>
    <w:rsid w:val="00880CC6"/>
    <w:rsid w:val="00880DFE"/>
    <w:rsid w:val="00880E92"/>
    <w:rsid w:val="008811DF"/>
    <w:rsid w:val="008812E2"/>
    <w:rsid w:val="008812F7"/>
    <w:rsid w:val="008813E4"/>
    <w:rsid w:val="00881434"/>
    <w:rsid w:val="00881486"/>
    <w:rsid w:val="008814AF"/>
    <w:rsid w:val="0088175F"/>
    <w:rsid w:val="00881A6D"/>
    <w:rsid w:val="00881C6E"/>
    <w:rsid w:val="00881C88"/>
    <w:rsid w:val="00881D30"/>
    <w:rsid w:val="00882221"/>
    <w:rsid w:val="008822A5"/>
    <w:rsid w:val="00882398"/>
    <w:rsid w:val="00882539"/>
    <w:rsid w:val="00882548"/>
    <w:rsid w:val="0088259F"/>
    <w:rsid w:val="008828A0"/>
    <w:rsid w:val="00882B02"/>
    <w:rsid w:val="00882B81"/>
    <w:rsid w:val="00882BDF"/>
    <w:rsid w:val="00882D73"/>
    <w:rsid w:val="00882E44"/>
    <w:rsid w:val="00883000"/>
    <w:rsid w:val="00883414"/>
    <w:rsid w:val="008836C5"/>
    <w:rsid w:val="008836EE"/>
    <w:rsid w:val="00883734"/>
    <w:rsid w:val="00883A9B"/>
    <w:rsid w:val="00883E74"/>
    <w:rsid w:val="00883F90"/>
    <w:rsid w:val="00883FE7"/>
    <w:rsid w:val="008840B9"/>
    <w:rsid w:val="008840D1"/>
    <w:rsid w:val="00884355"/>
    <w:rsid w:val="00884387"/>
    <w:rsid w:val="00884456"/>
    <w:rsid w:val="008844B9"/>
    <w:rsid w:val="00884635"/>
    <w:rsid w:val="00884A03"/>
    <w:rsid w:val="00884D45"/>
    <w:rsid w:val="00884DBD"/>
    <w:rsid w:val="00884F35"/>
    <w:rsid w:val="00885055"/>
    <w:rsid w:val="0088510C"/>
    <w:rsid w:val="00885631"/>
    <w:rsid w:val="00885677"/>
    <w:rsid w:val="0088583F"/>
    <w:rsid w:val="00885845"/>
    <w:rsid w:val="008859E0"/>
    <w:rsid w:val="008859EF"/>
    <w:rsid w:val="00885D21"/>
    <w:rsid w:val="00885EC1"/>
    <w:rsid w:val="00885F8A"/>
    <w:rsid w:val="00885FB6"/>
    <w:rsid w:val="0088606E"/>
    <w:rsid w:val="0088616C"/>
    <w:rsid w:val="008863D7"/>
    <w:rsid w:val="00886476"/>
    <w:rsid w:val="008865F5"/>
    <w:rsid w:val="008866A8"/>
    <w:rsid w:val="00886934"/>
    <w:rsid w:val="00886945"/>
    <w:rsid w:val="00886995"/>
    <w:rsid w:val="00886D40"/>
    <w:rsid w:val="00886ECD"/>
    <w:rsid w:val="00886FCB"/>
    <w:rsid w:val="00887014"/>
    <w:rsid w:val="00887098"/>
    <w:rsid w:val="008870D9"/>
    <w:rsid w:val="00887100"/>
    <w:rsid w:val="0088711A"/>
    <w:rsid w:val="008872C0"/>
    <w:rsid w:val="008873D7"/>
    <w:rsid w:val="008874F5"/>
    <w:rsid w:val="0088767A"/>
    <w:rsid w:val="00887BAE"/>
    <w:rsid w:val="00887BC4"/>
    <w:rsid w:val="00887C7D"/>
    <w:rsid w:val="00887D38"/>
    <w:rsid w:val="00887E54"/>
    <w:rsid w:val="00887F83"/>
    <w:rsid w:val="008900D7"/>
    <w:rsid w:val="008901AE"/>
    <w:rsid w:val="00890219"/>
    <w:rsid w:val="00890250"/>
    <w:rsid w:val="008903D2"/>
    <w:rsid w:val="008903E2"/>
    <w:rsid w:val="0089045E"/>
    <w:rsid w:val="00890593"/>
    <w:rsid w:val="008905DD"/>
    <w:rsid w:val="0089060B"/>
    <w:rsid w:val="008906A0"/>
    <w:rsid w:val="008906F4"/>
    <w:rsid w:val="00890884"/>
    <w:rsid w:val="008908C9"/>
    <w:rsid w:val="00890A33"/>
    <w:rsid w:val="00890AC1"/>
    <w:rsid w:val="00890AD0"/>
    <w:rsid w:val="00890B91"/>
    <w:rsid w:val="00890C1A"/>
    <w:rsid w:val="00890F2D"/>
    <w:rsid w:val="00890F6D"/>
    <w:rsid w:val="00890FAF"/>
    <w:rsid w:val="00891077"/>
    <w:rsid w:val="0089108A"/>
    <w:rsid w:val="00891162"/>
    <w:rsid w:val="0089122F"/>
    <w:rsid w:val="0089146C"/>
    <w:rsid w:val="0089163C"/>
    <w:rsid w:val="008917DE"/>
    <w:rsid w:val="008917ED"/>
    <w:rsid w:val="00891909"/>
    <w:rsid w:val="00891AEF"/>
    <w:rsid w:val="00891EFC"/>
    <w:rsid w:val="00891F4E"/>
    <w:rsid w:val="0089210D"/>
    <w:rsid w:val="00892184"/>
    <w:rsid w:val="00892252"/>
    <w:rsid w:val="008923C3"/>
    <w:rsid w:val="008925B6"/>
    <w:rsid w:val="0089261F"/>
    <w:rsid w:val="008926E5"/>
    <w:rsid w:val="008928EB"/>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07B"/>
    <w:rsid w:val="008943F0"/>
    <w:rsid w:val="008947AC"/>
    <w:rsid w:val="00894909"/>
    <w:rsid w:val="00894A06"/>
    <w:rsid w:val="00894A69"/>
    <w:rsid w:val="00894D19"/>
    <w:rsid w:val="00894FC3"/>
    <w:rsid w:val="0089526F"/>
    <w:rsid w:val="0089528C"/>
    <w:rsid w:val="00895474"/>
    <w:rsid w:val="00895555"/>
    <w:rsid w:val="008955B1"/>
    <w:rsid w:val="00895885"/>
    <w:rsid w:val="0089588D"/>
    <w:rsid w:val="00895A4A"/>
    <w:rsid w:val="00895ED7"/>
    <w:rsid w:val="00896044"/>
    <w:rsid w:val="00896068"/>
    <w:rsid w:val="008968C6"/>
    <w:rsid w:val="00896A57"/>
    <w:rsid w:val="00896A87"/>
    <w:rsid w:val="00896ABA"/>
    <w:rsid w:val="00896AC5"/>
    <w:rsid w:val="00896B6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744"/>
    <w:rsid w:val="00897830"/>
    <w:rsid w:val="00897845"/>
    <w:rsid w:val="00897A0C"/>
    <w:rsid w:val="00897C39"/>
    <w:rsid w:val="00897D58"/>
    <w:rsid w:val="00897ED6"/>
    <w:rsid w:val="00897FD2"/>
    <w:rsid w:val="008A017D"/>
    <w:rsid w:val="008A01C2"/>
    <w:rsid w:val="008A03D8"/>
    <w:rsid w:val="008A0523"/>
    <w:rsid w:val="008A05FF"/>
    <w:rsid w:val="008A0634"/>
    <w:rsid w:val="008A076B"/>
    <w:rsid w:val="008A08B4"/>
    <w:rsid w:val="008A09B0"/>
    <w:rsid w:val="008A0B83"/>
    <w:rsid w:val="008A0BED"/>
    <w:rsid w:val="008A0CC9"/>
    <w:rsid w:val="008A0D1D"/>
    <w:rsid w:val="008A0D29"/>
    <w:rsid w:val="008A0F29"/>
    <w:rsid w:val="008A10D5"/>
    <w:rsid w:val="008A10E9"/>
    <w:rsid w:val="008A114A"/>
    <w:rsid w:val="008A1305"/>
    <w:rsid w:val="008A14AE"/>
    <w:rsid w:val="008A1507"/>
    <w:rsid w:val="008A1526"/>
    <w:rsid w:val="008A152D"/>
    <w:rsid w:val="008A17FF"/>
    <w:rsid w:val="008A1C27"/>
    <w:rsid w:val="008A1C4C"/>
    <w:rsid w:val="008A1C98"/>
    <w:rsid w:val="008A1D75"/>
    <w:rsid w:val="008A23AD"/>
    <w:rsid w:val="008A23E5"/>
    <w:rsid w:val="008A24AA"/>
    <w:rsid w:val="008A26FF"/>
    <w:rsid w:val="008A27A2"/>
    <w:rsid w:val="008A2D60"/>
    <w:rsid w:val="008A2DC9"/>
    <w:rsid w:val="008A2E26"/>
    <w:rsid w:val="008A2F82"/>
    <w:rsid w:val="008A300C"/>
    <w:rsid w:val="008A3090"/>
    <w:rsid w:val="008A30DB"/>
    <w:rsid w:val="008A30EC"/>
    <w:rsid w:val="008A32B2"/>
    <w:rsid w:val="008A3300"/>
    <w:rsid w:val="008A3494"/>
    <w:rsid w:val="008A3698"/>
    <w:rsid w:val="008A37A3"/>
    <w:rsid w:val="008A3839"/>
    <w:rsid w:val="008A38F5"/>
    <w:rsid w:val="008A3AAA"/>
    <w:rsid w:val="008A3E06"/>
    <w:rsid w:val="008A3E68"/>
    <w:rsid w:val="008A41A3"/>
    <w:rsid w:val="008A42A4"/>
    <w:rsid w:val="008A42E7"/>
    <w:rsid w:val="008A4466"/>
    <w:rsid w:val="008A4646"/>
    <w:rsid w:val="008A4A36"/>
    <w:rsid w:val="008A4BC5"/>
    <w:rsid w:val="008A4DF9"/>
    <w:rsid w:val="008A4E7D"/>
    <w:rsid w:val="008A4F70"/>
    <w:rsid w:val="008A4F9D"/>
    <w:rsid w:val="008A53AE"/>
    <w:rsid w:val="008A5511"/>
    <w:rsid w:val="008A5535"/>
    <w:rsid w:val="008A56C3"/>
    <w:rsid w:val="008A56FD"/>
    <w:rsid w:val="008A57B0"/>
    <w:rsid w:val="008A5AE3"/>
    <w:rsid w:val="008A5C0B"/>
    <w:rsid w:val="008A5CFD"/>
    <w:rsid w:val="008A5E8F"/>
    <w:rsid w:val="008A5F56"/>
    <w:rsid w:val="008A5F8A"/>
    <w:rsid w:val="008A625F"/>
    <w:rsid w:val="008A64F3"/>
    <w:rsid w:val="008A65A2"/>
    <w:rsid w:val="008A687A"/>
    <w:rsid w:val="008A6A93"/>
    <w:rsid w:val="008A6AC4"/>
    <w:rsid w:val="008A6B13"/>
    <w:rsid w:val="008A6BFA"/>
    <w:rsid w:val="008A6C10"/>
    <w:rsid w:val="008A7019"/>
    <w:rsid w:val="008A72EA"/>
    <w:rsid w:val="008A73C8"/>
    <w:rsid w:val="008A77A9"/>
    <w:rsid w:val="008A77E4"/>
    <w:rsid w:val="008A7849"/>
    <w:rsid w:val="008A798B"/>
    <w:rsid w:val="008A79A2"/>
    <w:rsid w:val="008A7AE2"/>
    <w:rsid w:val="008A7B6E"/>
    <w:rsid w:val="008A7E1A"/>
    <w:rsid w:val="008A7F64"/>
    <w:rsid w:val="008A7FB3"/>
    <w:rsid w:val="008B0064"/>
    <w:rsid w:val="008B0298"/>
    <w:rsid w:val="008B02AD"/>
    <w:rsid w:val="008B0394"/>
    <w:rsid w:val="008B03A9"/>
    <w:rsid w:val="008B0435"/>
    <w:rsid w:val="008B05A2"/>
    <w:rsid w:val="008B09C4"/>
    <w:rsid w:val="008B0A71"/>
    <w:rsid w:val="008B0B0C"/>
    <w:rsid w:val="008B0C1C"/>
    <w:rsid w:val="008B0D6F"/>
    <w:rsid w:val="008B0E45"/>
    <w:rsid w:val="008B0FDD"/>
    <w:rsid w:val="008B114E"/>
    <w:rsid w:val="008B1474"/>
    <w:rsid w:val="008B15B2"/>
    <w:rsid w:val="008B17BF"/>
    <w:rsid w:val="008B18E5"/>
    <w:rsid w:val="008B1A25"/>
    <w:rsid w:val="008B1E68"/>
    <w:rsid w:val="008B1FF9"/>
    <w:rsid w:val="008B2023"/>
    <w:rsid w:val="008B21BD"/>
    <w:rsid w:val="008B21E6"/>
    <w:rsid w:val="008B2384"/>
    <w:rsid w:val="008B2433"/>
    <w:rsid w:val="008B2860"/>
    <w:rsid w:val="008B297E"/>
    <w:rsid w:val="008B29B5"/>
    <w:rsid w:val="008B2A85"/>
    <w:rsid w:val="008B2B61"/>
    <w:rsid w:val="008B2BB8"/>
    <w:rsid w:val="008B2C3D"/>
    <w:rsid w:val="008B2C63"/>
    <w:rsid w:val="008B2CB1"/>
    <w:rsid w:val="008B2D69"/>
    <w:rsid w:val="008B2F21"/>
    <w:rsid w:val="008B316A"/>
    <w:rsid w:val="008B3224"/>
    <w:rsid w:val="008B32D3"/>
    <w:rsid w:val="008B376B"/>
    <w:rsid w:val="008B381E"/>
    <w:rsid w:val="008B3DA9"/>
    <w:rsid w:val="008B3E0D"/>
    <w:rsid w:val="008B3FD8"/>
    <w:rsid w:val="008B415C"/>
    <w:rsid w:val="008B43AE"/>
    <w:rsid w:val="008B43B0"/>
    <w:rsid w:val="008B4667"/>
    <w:rsid w:val="008B4774"/>
    <w:rsid w:val="008B484E"/>
    <w:rsid w:val="008B4854"/>
    <w:rsid w:val="008B492A"/>
    <w:rsid w:val="008B49A2"/>
    <w:rsid w:val="008B4B92"/>
    <w:rsid w:val="008B4B93"/>
    <w:rsid w:val="008B4D3B"/>
    <w:rsid w:val="008B4FA5"/>
    <w:rsid w:val="008B50DC"/>
    <w:rsid w:val="008B5107"/>
    <w:rsid w:val="008B5163"/>
    <w:rsid w:val="008B542D"/>
    <w:rsid w:val="008B5547"/>
    <w:rsid w:val="008B55AA"/>
    <w:rsid w:val="008B57B9"/>
    <w:rsid w:val="008B57F7"/>
    <w:rsid w:val="008B59BA"/>
    <w:rsid w:val="008B5A0F"/>
    <w:rsid w:val="008B5A1D"/>
    <w:rsid w:val="008B5C53"/>
    <w:rsid w:val="008B5F6E"/>
    <w:rsid w:val="008B65F5"/>
    <w:rsid w:val="008B6B86"/>
    <w:rsid w:val="008B6C01"/>
    <w:rsid w:val="008B6CE6"/>
    <w:rsid w:val="008B6D68"/>
    <w:rsid w:val="008B6EB9"/>
    <w:rsid w:val="008B6F18"/>
    <w:rsid w:val="008B702B"/>
    <w:rsid w:val="008B7281"/>
    <w:rsid w:val="008B7533"/>
    <w:rsid w:val="008B781C"/>
    <w:rsid w:val="008B781E"/>
    <w:rsid w:val="008B7B64"/>
    <w:rsid w:val="008B7B80"/>
    <w:rsid w:val="008B7C06"/>
    <w:rsid w:val="008B7C0C"/>
    <w:rsid w:val="008B7E2F"/>
    <w:rsid w:val="008B7E51"/>
    <w:rsid w:val="008B7F5C"/>
    <w:rsid w:val="008B7F67"/>
    <w:rsid w:val="008C0093"/>
    <w:rsid w:val="008C00F3"/>
    <w:rsid w:val="008C03A8"/>
    <w:rsid w:val="008C0486"/>
    <w:rsid w:val="008C04FC"/>
    <w:rsid w:val="008C0546"/>
    <w:rsid w:val="008C0749"/>
    <w:rsid w:val="008C07ED"/>
    <w:rsid w:val="008C082F"/>
    <w:rsid w:val="008C093A"/>
    <w:rsid w:val="008C09BF"/>
    <w:rsid w:val="008C09C5"/>
    <w:rsid w:val="008C115B"/>
    <w:rsid w:val="008C14E5"/>
    <w:rsid w:val="008C169A"/>
    <w:rsid w:val="008C16F1"/>
    <w:rsid w:val="008C19B6"/>
    <w:rsid w:val="008C1CE6"/>
    <w:rsid w:val="008C1D60"/>
    <w:rsid w:val="008C1F17"/>
    <w:rsid w:val="008C1F50"/>
    <w:rsid w:val="008C2077"/>
    <w:rsid w:val="008C238A"/>
    <w:rsid w:val="008C2423"/>
    <w:rsid w:val="008C252A"/>
    <w:rsid w:val="008C2534"/>
    <w:rsid w:val="008C259F"/>
    <w:rsid w:val="008C26DB"/>
    <w:rsid w:val="008C27A8"/>
    <w:rsid w:val="008C28CF"/>
    <w:rsid w:val="008C2EED"/>
    <w:rsid w:val="008C3058"/>
    <w:rsid w:val="008C30C8"/>
    <w:rsid w:val="008C3113"/>
    <w:rsid w:val="008C32DB"/>
    <w:rsid w:val="008C354D"/>
    <w:rsid w:val="008C35DE"/>
    <w:rsid w:val="008C3604"/>
    <w:rsid w:val="008C3731"/>
    <w:rsid w:val="008C3B5A"/>
    <w:rsid w:val="008C3B69"/>
    <w:rsid w:val="008C3D01"/>
    <w:rsid w:val="008C41B4"/>
    <w:rsid w:val="008C4451"/>
    <w:rsid w:val="008C451A"/>
    <w:rsid w:val="008C4ACD"/>
    <w:rsid w:val="008C4AEC"/>
    <w:rsid w:val="008C4C8F"/>
    <w:rsid w:val="008C4F12"/>
    <w:rsid w:val="008C5092"/>
    <w:rsid w:val="008C50C4"/>
    <w:rsid w:val="008C51BD"/>
    <w:rsid w:val="008C536A"/>
    <w:rsid w:val="008C53F4"/>
    <w:rsid w:val="008C54F5"/>
    <w:rsid w:val="008C555E"/>
    <w:rsid w:val="008C5635"/>
    <w:rsid w:val="008C563D"/>
    <w:rsid w:val="008C573B"/>
    <w:rsid w:val="008C5AD1"/>
    <w:rsid w:val="008C5D6F"/>
    <w:rsid w:val="008C5D86"/>
    <w:rsid w:val="008C5F71"/>
    <w:rsid w:val="008C60C7"/>
    <w:rsid w:val="008C63EA"/>
    <w:rsid w:val="008C64E3"/>
    <w:rsid w:val="008C6540"/>
    <w:rsid w:val="008C65D2"/>
    <w:rsid w:val="008C6B24"/>
    <w:rsid w:val="008C6D63"/>
    <w:rsid w:val="008C6E48"/>
    <w:rsid w:val="008C6F88"/>
    <w:rsid w:val="008C6FD0"/>
    <w:rsid w:val="008C702E"/>
    <w:rsid w:val="008C707D"/>
    <w:rsid w:val="008C7195"/>
    <w:rsid w:val="008C73CC"/>
    <w:rsid w:val="008C7497"/>
    <w:rsid w:val="008C7520"/>
    <w:rsid w:val="008C756D"/>
    <w:rsid w:val="008C761A"/>
    <w:rsid w:val="008C78C7"/>
    <w:rsid w:val="008C7D50"/>
    <w:rsid w:val="008C7E91"/>
    <w:rsid w:val="008C7EE8"/>
    <w:rsid w:val="008C7F46"/>
    <w:rsid w:val="008C7FB6"/>
    <w:rsid w:val="008D008C"/>
    <w:rsid w:val="008D00D2"/>
    <w:rsid w:val="008D013D"/>
    <w:rsid w:val="008D040F"/>
    <w:rsid w:val="008D05C8"/>
    <w:rsid w:val="008D065F"/>
    <w:rsid w:val="008D06BD"/>
    <w:rsid w:val="008D07B6"/>
    <w:rsid w:val="008D0814"/>
    <w:rsid w:val="008D0C75"/>
    <w:rsid w:val="008D1329"/>
    <w:rsid w:val="008D1372"/>
    <w:rsid w:val="008D13EB"/>
    <w:rsid w:val="008D1427"/>
    <w:rsid w:val="008D14EB"/>
    <w:rsid w:val="008D150A"/>
    <w:rsid w:val="008D18EF"/>
    <w:rsid w:val="008D1BDF"/>
    <w:rsid w:val="008D1C93"/>
    <w:rsid w:val="008D1F6C"/>
    <w:rsid w:val="008D2039"/>
    <w:rsid w:val="008D203D"/>
    <w:rsid w:val="008D2200"/>
    <w:rsid w:val="008D2256"/>
    <w:rsid w:val="008D247E"/>
    <w:rsid w:val="008D2588"/>
    <w:rsid w:val="008D258C"/>
    <w:rsid w:val="008D269F"/>
    <w:rsid w:val="008D2994"/>
    <w:rsid w:val="008D2C6F"/>
    <w:rsid w:val="008D2D67"/>
    <w:rsid w:val="008D32C8"/>
    <w:rsid w:val="008D331E"/>
    <w:rsid w:val="008D33B0"/>
    <w:rsid w:val="008D348F"/>
    <w:rsid w:val="008D34C2"/>
    <w:rsid w:val="008D3551"/>
    <w:rsid w:val="008D35A6"/>
    <w:rsid w:val="008D380E"/>
    <w:rsid w:val="008D3BD8"/>
    <w:rsid w:val="008D3C3F"/>
    <w:rsid w:val="008D3E45"/>
    <w:rsid w:val="008D3FA3"/>
    <w:rsid w:val="008D4482"/>
    <w:rsid w:val="008D44A4"/>
    <w:rsid w:val="008D4C83"/>
    <w:rsid w:val="008D4FA9"/>
    <w:rsid w:val="008D4FD9"/>
    <w:rsid w:val="008D528C"/>
    <w:rsid w:val="008D53AF"/>
    <w:rsid w:val="008D5413"/>
    <w:rsid w:val="008D57B7"/>
    <w:rsid w:val="008D59CF"/>
    <w:rsid w:val="008D5AED"/>
    <w:rsid w:val="008D5D61"/>
    <w:rsid w:val="008D5E9D"/>
    <w:rsid w:val="008D5FE4"/>
    <w:rsid w:val="008D6080"/>
    <w:rsid w:val="008D6310"/>
    <w:rsid w:val="008D6386"/>
    <w:rsid w:val="008D6400"/>
    <w:rsid w:val="008D641D"/>
    <w:rsid w:val="008D64A3"/>
    <w:rsid w:val="008D655C"/>
    <w:rsid w:val="008D658F"/>
    <w:rsid w:val="008D6601"/>
    <w:rsid w:val="008D6664"/>
    <w:rsid w:val="008D6865"/>
    <w:rsid w:val="008D6A6C"/>
    <w:rsid w:val="008D6A9B"/>
    <w:rsid w:val="008D6B54"/>
    <w:rsid w:val="008D6CF6"/>
    <w:rsid w:val="008D6CF7"/>
    <w:rsid w:val="008D6EF9"/>
    <w:rsid w:val="008D6F3B"/>
    <w:rsid w:val="008D6FDD"/>
    <w:rsid w:val="008D7166"/>
    <w:rsid w:val="008D71AC"/>
    <w:rsid w:val="008D744D"/>
    <w:rsid w:val="008D748F"/>
    <w:rsid w:val="008D79BC"/>
    <w:rsid w:val="008D7C6A"/>
    <w:rsid w:val="008D7D41"/>
    <w:rsid w:val="008E033D"/>
    <w:rsid w:val="008E0347"/>
    <w:rsid w:val="008E0354"/>
    <w:rsid w:val="008E038A"/>
    <w:rsid w:val="008E03CF"/>
    <w:rsid w:val="008E04A7"/>
    <w:rsid w:val="008E098E"/>
    <w:rsid w:val="008E0A6C"/>
    <w:rsid w:val="008E0AAB"/>
    <w:rsid w:val="008E0DAD"/>
    <w:rsid w:val="008E0F3D"/>
    <w:rsid w:val="008E0F79"/>
    <w:rsid w:val="008E11A8"/>
    <w:rsid w:val="008E11E2"/>
    <w:rsid w:val="008E153C"/>
    <w:rsid w:val="008E15BF"/>
    <w:rsid w:val="008E17CD"/>
    <w:rsid w:val="008E1815"/>
    <w:rsid w:val="008E1C2A"/>
    <w:rsid w:val="008E1CD0"/>
    <w:rsid w:val="008E1F27"/>
    <w:rsid w:val="008E1F2D"/>
    <w:rsid w:val="008E201F"/>
    <w:rsid w:val="008E2126"/>
    <w:rsid w:val="008E2197"/>
    <w:rsid w:val="008E2396"/>
    <w:rsid w:val="008E2A38"/>
    <w:rsid w:val="008E2C17"/>
    <w:rsid w:val="008E3317"/>
    <w:rsid w:val="008E3371"/>
    <w:rsid w:val="008E3437"/>
    <w:rsid w:val="008E357A"/>
    <w:rsid w:val="008E3710"/>
    <w:rsid w:val="008E3738"/>
    <w:rsid w:val="008E3C99"/>
    <w:rsid w:val="008E3CAC"/>
    <w:rsid w:val="008E3CB4"/>
    <w:rsid w:val="008E3E8A"/>
    <w:rsid w:val="008E3F17"/>
    <w:rsid w:val="008E40DB"/>
    <w:rsid w:val="008E41EB"/>
    <w:rsid w:val="008E4627"/>
    <w:rsid w:val="008E46B0"/>
    <w:rsid w:val="008E47B3"/>
    <w:rsid w:val="008E4939"/>
    <w:rsid w:val="008E4A09"/>
    <w:rsid w:val="008E4A1C"/>
    <w:rsid w:val="008E4B34"/>
    <w:rsid w:val="008E4B5E"/>
    <w:rsid w:val="008E4C76"/>
    <w:rsid w:val="008E4E0A"/>
    <w:rsid w:val="008E5019"/>
    <w:rsid w:val="008E50C4"/>
    <w:rsid w:val="008E51AD"/>
    <w:rsid w:val="008E51D7"/>
    <w:rsid w:val="008E5359"/>
    <w:rsid w:val="008E5420"/>
    <w:rsid w:val="008E5700"/>
    <w:rsid w:val="008E57BF"/>
    <w:rsid w:val="008E5889"/>
    <w:rsid w:val="008E5986"/>
    <w:rsid w:val="008E59F2"/>
    <w:rsid w:val="008E5ACF"/>
    <w:rsid w:val="008E5B7E"/>
    <w:rsid w:val="008E5BE3"/>
    <w:rsid w:val="008E5D1E"/>
    <w:rsid w:val="008E5D35"/>
    <w:rsid w:val="008E5E0A"/>
    <w:rsid w:val="008E6096"/>
    <w:rsid w:val="008E6141"/>
    <w:rsid w:val="008E6762"/>
    <w:rsid w:val="008E6A84"/>
    <w:rsid w:val="008E6BF5"/>
    <w:rsid w:val="008E6F4B"/>
    <w:rsid w:val="008E6F73"/>
    <w:rsid w:val="008E6FA4"/>
    <w:rsid w:val="008E7028"/>
    <w:rsid w:val="008E7032"/>
    <w:rsid w:val="008E7057"/>
    <w:rsid w:val="008E7063"/>
    <w:rsid w:val="008E7229"/>
    <w:rsid w:val="008E7363"/>
    <w:rsid w:val="008E77B6"/>
    <w:rsid w:val="008E7938"/>
    <w:rsid w:val="008E7AD5"/>
    <w:rsid w:val="008E7AF4"/>
    <w:rsid w:val="008E7C81"/>
    <w:rsid w:val="008E7C8D"/>
    <w:rsid w:val="008E7D80"/>
    <w:rsid w:val="008E7E0A"/>
    <w:rsid w:val="008F005E"/>
    <w:rsid w:val="008F01B3"/>
    <w:rsid w:val="008F0464"/>
    <w:rsid w:val="008F0471"/>
    <w:rsid w:val="008F0562"/>
    <w:rsid w:val="008F05D8"/>
    <w:rsid w:val="008F086E"/>
    <w:rsid w:val="008F0BE6"/>
    <w:rsid w:val="008F0D9C"/>
    <w:rsid w:val="008F0E9F"/>
    <w:rsid w:val="008F1291"/>
    <w:rsid w:val="008F132E"/>
    <w:rsid w:val="008F13CB"/>
    <w:rsid w:val="008F141B"/>
    <w:rsid w:val="008F1537"/>
    <w:rsid w:val="008F15F3"/>
    <w:rsid w:val="008F16B8"/>
    <w:rsid w:val="008F16B9"/>
    <w:rsid w:val="008F1715"/>
    <w:rsid w:val="008F174B"/>
    <w:rsid w:val="008F180C"/>
    <w:rsid w:val="008F1AC5"/>
    <w:rsid w:val="008F1D34"/>
    <w:rsid w:val="008F1D90"/>
    <w:rsid w:val="008F1FC4"/>
    <w:rsid w:val="008F1FCA"/>
    <w:rsid w:val="008F20BE"/>
    <w:rsid w:val="008F217A"/>
    <w:rsid w:val="008F2301"/>
    <w:rsid w:val="008F23CA"/>
    <w:rsid w:val="008F23CB"/>
    <w:rsid w:val="008F2493"/>
    <w:rsid w:val="008F254B"/>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6EA"/>
    <w:rsid w:val="008F4A4B"/>
    <w:rsid w:val="008F4ADD"/>
    <w:rsid w:val="008F4B9E"/>
    <w:rsid w:val="008F4C2F"/>
    <w:rsid w:val="008F4D36"/>
    <w:rsid w:val="008F4D9C"/>
    <w:rsid w:val="008F5058"/>
    <w:rsid w:val="008F518D"/>
    <w:rsid w:val="008F51B2"/>
    <w:rsid w:val="008F556E"/>
    <w:rsid w:val="008F562E"/>
    <w:rsid w:val="008F57C0"/>
    <w:rsid w:val="008F57C5"/>
    <w:rsid w:val="008F5AEA"/>
    <w:rsid w:val="008F5B40"/>
    <w:rsid w:val="008F5C77"/>
    <w:rsid w:val="008F5CAA"/>
    <w:rsid w:val="008F5CC6"/>
    <w:rsid w:val="008F6598"/>
    <w:rsid w:val="008F6599"/>
    <w:rsid w:val="008F664D"/>
    <w:rsid w:val="008F6BA0"/>
    <w:rsid w:val="008F6C3C"/>
    <w:rsid w:val="008F6D60"/>
    <w:rsid w:val="008F6D6A"/>
    <w:rsid w:val="008F6DAE"/>
    <w:rsid w:val="008F6F0C"/>
    <w:rsid w:val="008F6FCE"/>
    <w:rsid w:val="008F70E7"/>
    <w:rsid w:val="008F734D"/>
    <w:rsid w:val="008F73D1"/>
    <w:rsid w:val="008F7465"/>
    <w:rsid w:val="008F74A3"/>
    <w:rsid w:val="008F75BF"/>
    <w:rsid w:val="008F75F7"/>
    <w:rsid w:val="008F7C65"/>
    <w:rsid w:val="008F7D06"/>
    <w:rsid w:val="008F7FCA"/>
    <w:rsid w:val="00900207"/>
    <w:rsid w:val="009002D2"/>
    <w:rsid w:val="009003BB"/>
    <w:rsid w:val="009003BD"/>
    <w:rsid w:val="00900494"/>
    <w:rsid w:val="0090051C"/>
    <w:rsid w:val="0090054E"/>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4A"/>
    <w:rsid w:val="00902CB8"/>
    <w:rsid w:val="00902EF4"/>
    <w:rsid w:val="00903269"/>
    <w:rsid w:val="0090335A"/>
    <w:rsid w:val="009034CF"/>
    <w:rsid w:val="0090358D"/>
    <w:rsid w:val="009035EA"/>
    <w:rsid w:val="00903673"/>
    <w:rsid w:val="009037D8"/>
    <w:rsid w:val="00903807"/>
    <w:rsid w:val="00903C0C"/>
    <w:rsid w:val="00903C79"/>
    <w:rsid w:val="00903E0A"/>
    <w:rsid w:val="00903F97"/>
    <w:rsid w:val="00904309"/>
    <w:rsid w:val="00904388"/>
    <w:rsid w:val="009045EE"/>
    <w:rsid w:val="00904886"/>
    <w:rsid w:val="00904A18"/>
    <w:rsid w:val="00904A6D"/>
    <w:rsid w:val="00904AC6"/>
    <w:rsid w:val="00904B14"/>
    <w:rsid w:val="00904C72"/>
    <w:rsid w:val="00904F50"/>
    <w:rsid w:val="00905059"/>
    <w:rsid w:val="00905063"/>
    <w:rsid w:val="0090544E"/>
    <w:rsid w:val="0090558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F"/>
    <w:rsid w:val="00906FFC"/>
    <w:rsid w:val="00907080"/>
    <w:rsid w:val="009071E0"/>
    <w:rsid w:val="00907237"/>
    <w:rsid w:val="0090755C"/>
    <w:rsid w:val="00907578"/>
    <w:rsid w:val="00907697"/>
    <w:rsid w:val="009078ED"/>
    <w:rsid w:val="00907962"/>
    <w:rsid w:val="0090796C"/>
    <w:rsid w:val="00907AFB"/>
    <w:rsid w:val="00907EB2"/>
    <w:rsid w:val="00907FD7"/>
    <w:rsid w:val="0091053E"/>
    <w:rsid w:val="009106A1"/>
    <w:rsid w:val="009107D3"/>
    <w:rsid w:val="00910890"/>
    <w:rsid w:val="009108EB"/>
    <w:rsid w:val="00910A10"/>
    <w:rsid w:val="00910A90"/>
    <w:rsid w:val="00910B33"/>
    <w:rsid w:val="00910B84"/>
    <w:rsid w:val="00910BB6"/>
    <w:rsid w:val="0091105E"/>
    <w:rsid w:val="00911484"/>
    <w:rsid w:val="009115B3"/>
    <w:rsid w:val="0091171B"/>
    <w:rsid w:val="009117FD"/>
    <w:rsid w:val="009119E5"/>
    <w:rsid w:val="00911B09"/>
    <w:rsid w:val="00911BD9"/>
    <w:rsid w:val="00911C51"/>
    <w:rsid w:val="00911E65"/>
    <w:rsid w:val="00911E9E"/>
    <w:rsid w:val="00911F2F"/>
    <w:rsid w:val="00911F88"/>
    <w:rsid w:val="009120F9"/>
    <w:rsid w:val="00912182"/>
    <w:rsid w:val="0091230E"/>
    <w:rsid w:val="009123B6"/>
    <w:rsid w:val="00912413"/>
    <w:rsid w:val="00912438"/>
    <w:rsid w:val="00912439"/>
    <w:rsid w:val="009124B6"/>
    <w:rsid w:val="00912504"/>
    <w:rsid w:val="00912688"/>
    <w:rsid w:val="009128A9"/>
    <w:rsid w:val="0091298E"/>
    <w:rsid w:val="009129FF"/>
    <w:rsid w:val="00912C5E"/>
    <w:rsid w:val="00912CB0"/>
    <w:rsid w:val="00912EEF"/>
    <w:rsid w:val="009130A9"/>
    <w:rsid w:val="0091348F"/>
    <w:rsid w:val="009134F9"/>
    <w:rsid w:val="00913530"/>
    <w:rsid w:val="009136E6"/>
    <w:rsid w:val="00913A3E"/>
    <w:rsid w:val="00913E18"/>
    <w:rsid w:val="00913F64"/>
    <w:rsid w:val="00914187"/>
    <w:rsid w:val="009141A8"/>
    <w:rsid w:val="009142A0"/>
    <w:rsid w:val="009143D3"/>
    <w:rsid w:val="009144C7"/>
    <w:rsid w:val="009144DD"/>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8DB"/>
    <w:rsid w:val="0091597E"/>
    <w:rsid w:val="00915980"/>
    <w:rsid w:val="00915A05"/>
    <w:rsid w:val="00915A2A"/>
    <w:rsid w:val="00915D77"/>
    <w:rsid w:val="00915F06"/>
    <w:rsid w:val="0091600E"/>
    <w:rsid w:val="0091611C"/>
    <w:rsid w:val="00916189"/>
    <w:rsid w:val="009161F6"/>
    <w:rsid w:val="00916240"/>
    <w:rsid w:val="0091631F"/>
    <w:rsid w:val="0091638E"/>
    <w:rsid w:val="009165E6"/>
    <w:rsid w:val="00916639"/>
    <w:rsid w:val="0091663A"/>
    <w:rsid w:val="0091665F"/>
    <w:rsid w:val="0091666C"/>
    <w:rsid w:val="00916806"/>
    <w:rsid w:val="0091680F"/>
    <w:rsid w:val="0091697A"/>
    <w:rsid w:val="009169DC"/>
    <w:rsid w:val="00916B03"/>
    <w:rsid w:val="00916C77"/>
    <w:rsid w:val="00916D4B"/>
    <w:rsid w:val="00916DC1"/>
    <w:rsid w:val="00916E2F"/>
    <w:rsid w:val="00916EC8"/>
    <w:rsid w:val="00916EC9"/>
    <w:rsid w:val="00916EDE"/>
    <w:rsid w:val="009171D2"/>
    <w:rsid w:val="009171E7"/>
    <w:rsid w:val="009173E1"/>
    <w:rsid w:val="0091757D"/>
    <w:rsid w:val="009175FD"/>
    <w:rsid w:val="00917611"/>
    <w:rsid w:val="00917613"/>
    <w:rsid w:val="009179A9"/>
    <w:rsid w:val="00917B76"/>
    <w:rsid w:val="00917B9F"/>
    <w:rsid w:val="00917D68"/>
    <w:rsid w:val="00917D6B"/>
    <w:rsid w:val="00917E42"/>
    <w:rsid w:val="00917EBB"/>
    <w:rsid w:val="00917FFB"/>
    <w:rsid w:val="00920054"/>
    <w:rsid w:val="009200A9"/>
    <w:rsid w:val="009200D2"/>
    <w:rsid w:val="009201E4"/>
    <w:rsid w:val="00920226"/>
    <w:rsid w:val="009202AA"/>
    <w:rsid w:val="0092096D"/>
    <w:rsid w:val="00920B27"/>
    <w:rsid w:val="00920BA6"/>
    <w:rsid w:val="00920BFC"/>
    <w:rsid w:val="00920C5B"/>
    <w:rsid w:val="00920C7A"/>
    <w:rsid w:val="00920CA1"/>
    <w:rsid w:val="00920CD3"/>
    <w:rsid w:val="00920D1C"/>
    <w:rsid w:val="00920EF6"/>
    <w:rsid w:val="0092104A"/>
    <w:rsid w:val="009212EE"/>
    <w:rsid w:val="009212F5"/>
    <w:rsid w:val="0092131F"/>
    <w:rsid w:val="009213AE"/>
    <w:rsid w:val="00921587"/>
    <w:rsid w:val="00921901"/>
    <w:rsid w:val="00921C2B"/>
    <w:rsid w:val="00922629"/>
    <w:rsid w:val="00922633"/>
    <w:rsid w:val="009226A4"/>
    <w:rsid w:val="0092282D"/>
    <w:rsid w:val="0092287D"/>
    <w:rsid w:val="00922942"/>
    <w:rsid w:val="00922F6B"/>
    <w:rsid w:val="0092313E"/>
    <w:rsid w:val="0092343B"/>
    <w:rsid w:val="009234CA"/>
    <w:rsid w:val="00923515"/>
    <w:rsid w:val="009235AE"/>
    <w:rsid w:val="00923773"/>
    <w:rsid w:val="00923965"/>
    <w:rsid w:val="00923DD7"/>
    <w:rsid w:val="00923E5F"/>
    <w:rsid w:val="0092432E"/>
    <w:rsid w:val="00924413"/>
    <w:rsid w:val="0092458F"/>
    <w:rsid w:val="009245D1"/>
    <w:rsid w:val="009246DB"/>
    <w:rsid w:val="00924A65"/>
    <w:rsid w:val="00924E03"/>
    <w:rsid w:val="00924E94"/>
    <w:rsid w:val="009252A0"/>
    <w:rsid w:val="00925406"/>
    <w:rsid w:val="0092553A"/>
    <w:rsid w:val="00925572"/>
    <w:rsid w:val="00925628"/>
    <w:rsid w:val="0092564F"/>
    <w:rsid w:val="009257A3"/>
    <w:rsid w:val="0092581D"/>
    <w:rsid w:val="00925A66"/>
    <w:rsid w:val="00925C14"/>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6A6"/>
    <w:rsid w:val="00930992"/>
    <w:rsid w:val="00930AC2"/>
    <w:rsid w:val="00930B3C"/>
    <w:rsid w:val="009315DE"/>
    <w:rsid w:val="00931642"/>
    <w:rsid w:val="00931866"/>
    <w:rsid w:val="00931906"/>
    <w:rsid w:val="00931BAB"/>
    <w:rsid w:val="00931BD6"/>
    <w:rsid w:val="00931BEE"/>
    <w:rsid w:val="00931CB2"/>
    <w:rsid w:val="00931E16"/>
    <w:rsid w:val="00931E22"/>
    <w:rsid w:val="00931F16"/>
    <w:rsid w:val="0093202A"/>
    <w:rsid w:val="009321C3"/>
    <w:rsid w:val="0093225F"/>
    <w:rsid w:val="009322B0"/>
    <w:rsid w:val="009322F6"/>
    <w:rsid w:val="00932365"/>
    <w:rsid w:val="009323B3"/>
    <w:rsid w:val="009323D1"/>
    <w:rsid w:val="00932C85"/>
    <w:rsid w:val="00932DAA"/>
    <w:rsid w:val="0093311C"/>
    <w:rsid w:val="00933473"/>
    <w:rsid w:val="0093352A"/>
    <w:rsid w:val="00933533"/>
    <w:rsid w:val="00933616"/>
    <w:rsid w:val="00933A0A"/>
    <w:rsid w:val="00933A86"/>
    <w:rsid w:val="0093412A"/>
    <w:rsid w:val="009341D3"/>
    <w:rsid w:val="00934418"/>
    <w:rsid w:val="00934541"/>
    <w:rsid w:val="009345ED"/>
    <w:rsid w:val="00934604"/>
    <w:rsid w:val="00934764"/>
    <w:rsid w:val="00934AC9"/>
    <w:rsid w:val="00934AE5"/>
    <w:rsid w:val="009350A4"/>
    <w:rsid w:val="009351EC"/>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293"/>
    <w:rsid w:val="009364C3"/>
    <w:rsid w:val="009365B0"/>
    <w:rsid w:val="0093687A"/>
    <w:rsid w:val="00936975"/>
    <w:rsid w:val="00936ACA"/>
    <w:rsid w:val="00936C1E"/>
    <w:rsid w:val="00936D08"/>
    <w:rsid w:val="00936DC9"/>
    <w:rsid w:val="00936E19"/>
    <w:rsid w:val="00936F0E"/>
    <w:rsid w:val="0093733B"/>
    <w:rsid w:val="0093739F"/>
    <w:rsid w:val="00937526"/>
    <w:rsid w:val="0093760F"/>
    <w:rsid w:val="00937697"/>
    <w:rsid w:val="00937738"/>
    <w:rsid w:val="00937751"/>
    <w:rsid w:val="009377D5"/>
    <w:rsid w:val="009379EC"/>
    <w:rsid w:val="00937A64"/>
    <w:rsid w:val="00937B6E"/>
    <w:rsid w:val="00937BC1"/>
    <w:rsid w:val="00937BF7"/>
    <w:rsid w:val="00937C73"/>
    <w:rsid w:val="00937D0E"/>
    <w:rsid w:val="00937DC8"/>
    <w:rsid w:val="00937E7A"/>
    <w:rsid w:val="00937EA5"/>
    <w:rsid w:val="00937F29"/>
    <w:rsid w:val="009400A6"/>
    <w:rsid w:val="0094018D"/>
    <w:rsid w:val="00940276"/>
    <w:rsid w:val="0094039C"/>
    <w:rsid w:val="0094042E"/>
    <w:rsid w:val="0094047E"/>
    <w:rsid w:val="00940597"/>
    <w:rsid w:val="00940742"/>
    <w:rsid w:val="00940812"/>
    <w:rsid w:val="00940B91"/>
    <w:rsid w:val="00940C48"/>
    <w:rsid w:val="00941035"/>
    <w:rsid w:val="00941041"/>
    <w:rsid w:val="00941044"/>
    <w:rsid w:val="009410F5"/>
    <w:rsid w:val="00941145"/>
    <w:rsid w:val="00941157"/>
    <w:rsid w:val="00941290"/>
    <w:rsid w:val="009415ED"/>
    <w:rsid w:val="00941867"/>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2AE"/>
    <w:rsid w:val="009433DB"/>
    <w:rsid w:val="009434D8"/>
    <w:rsid w:val="009434DF"/>
    <w:rsid w:val="009435EE"/>
    <w:rsid w:val="009436FA"/>
    <w:rsid w:val="00943AD4"/>
    <w:rsid w:val="00943AFA"/>
    <w:rsid w:val="00943BA2"/>
    <w:rsid w:val="00943C7D"/>
    <w:rsid w:val="00943F65"/>
    <w:rsid w:val="00943F6B"/>
    <w:rsid w:val="00944022"/>
    <w:rsid w:val="009440F8"/>
    <w:rsid w:val="00944438"/>
    <w:rsid w:val="0094444C"/>
    <w:rsid w:val="00944482"/>
    <w:rsid w:val="00944491"/>
    <w:rsid w:val="00944520"/>
    <w:rsid w:val="009446A8"/>
    <w:rsid w:val="00944848"/>
    <w:rsid w:val="009449B9"/>
    <w:rsid w:val="00944D0E"/>
    <w:rsid w:val="00944EBF"/>
    <w:rsid w:val="00945087"/>
    <w:rsid w:val="009450B8"/>
    <w:rsid w:val="00945242"/>
    <w:rsid w:val="0094537A"/>
    <w:rsid w:val="0094538B"/>
    <w:rsid w:val="0094552D"/>
    <w:rsid w:val="00945550"/>
    <w:rsid w:val="009455EC"/>
    <w:rsid w:val="009457A8"/>
    <w:rsid w:val="00945998"/>
    <w:rsid w:val="00945CB9"/>
    <w:rsid w:val="009462B4"/>
    <w:rsid w:val="009462E0"/>
    <w:rsid w:val="00946386"/>
    <w:rsid w:val="00946636"/>
    <w:rsid w:val="009466E9"/>
    <w:rsid w:val="00946741"/>
    <w:rsid w:val="009467C7"/>
    <w:rsid w:val="009467CD"/>
    <w:rsid w:val="00946999"/>
    <w:rsid w:val="00946B41"/>
    <w:rsid w:val="00946C8A"/>
    <w:rsid w:val="00946D6F"/>
    <w:rsid w:val="00946DE4"/>
    <w:rsid w:val="00947022"/>
    <w:rsid w:val="00947162"/>
    <w:rsid w:val="009471A1"/>
    <w:rsid w:val="0094728B"/>
    <w:rsid w:val="009473D7"/>
    <w:rsid w:val="009474A2"/>
    <w:rsid w:val="00947584"/>
    <w:rsid w:val="009476C2"/>
    <w:rsid w:val="00947741"/>
    <w:rsid w:val="00947843"/>
    <w:rsid w:val="00947B9C"/>
    <w:rsid w:val="00947C4A"/>
    <w:rsid w:val="00947C6D"/>
    <w:rsid w:val="00947D6D"/>
    <w:rsid w:val="00947D94"/>
    <w:rsid w:val="00947D95"/>
    <w:rsid w:val="00947EE8"/>
    <w:rsid w:val="0095018E"/>
    <w:rsid w:val="00950198"/>
    <w:rsid w:val="009501F6"/>
    <w:rsid w:val="0095069C"/>
    <w:rsid w:val="009507A8"/>
    <w:rsid w:val="0095086D"/>
    <w:rsid w:val="00950BBD"/>
    <w:rsid w:val="00950BE9"/>
    <w:rsid w:val="00950C1A"/>
    <w:rsid w:val="00950CF8"/>
    <w:rsid w:val="00950D85"/>
    <w:rsid w:val="00950F73"/>
    <w:rsid w:val="00951114"/>
    <w:rsid w:val="00951161"/>
    <w:rsid w:val="00951257"/>
    <w:rsid w:val="009512E4"/>
    <w:rsid w:val="009514FB"/>
    <w:rsid w:val="00951505"/>
    <w:rsid w:val="009516EF"/>
    <w:rsid w:val="00951784"/>
    <w:rsid w:val="009518C0"/>
    <w:rsid w:val="00951977"/>
    <w:rsid w:val="00951C53"/>
    <w:rsid w:val="00951D51"/>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086"/>
    <w:rsid w:val="009532D3"/>
    <w:rsid w:val="0095337F"/>
    <w:rsid w:val="009533F2"/>
    <w:rsid w:val="0095374A"/>
    <w:rsid w:val="0095391E"/>
    <w:rsid w:val="00953A08"/>
    <w:rsid w:val="00953CD7"/>
    <w:rsid w:val="00953D3E"/>
    <w:rsid w:val="00953D8B"/>
    <w:rsid w:val="00953E94"/>
    <w:rsid w:val="00953EA9"/>
    <w:rsid w:val="009540D1"/>
    <w:rsid w:val="0095445D"/>
    <w:rsid w:val="009544E8"/>
    <w:rsid w:val="00954574"/>
    <w:rsid w:val="0095460F"/>
    <w:rsid w:val="0095467E"/>
    <w:rsid w:val="00954707"/>
    <w:rsid w:val="00954B79"/>
    <w:rsid w:val="00954B9A"/>
    <w:rsid w:val="00954CCC"/>
    <w:rsid w:val="00954EC5"/>
    <w:rsid w:val="009551EC"/>
    <w:rsid w:val="00955284"/>
    <w:rsid w:val="009552C0"/>
    <w:rsid w:val="00955408"/>
    <w:rsid w:val="00955526"/>
    <w:rsid w:val="00955757"/>
    <w:rsid w:val="009558F5"/>
    <w:rsid w:val="00955E0E"/>
    <w:rsid w:val="0095611A"/>
    <w:rsid w:val="009561D9"/>
    <w:rsid w:val="00956398"/>
    <w:rsid w:val="00956406"/>
    <w:rsid w:val="00956847"/>
    <w:rsid w:val="00956B23"/>
    <w:rsid w:val="00956B79"/>
    <w:rsid w:val="00956C81"/>
    <w:rsid w:val="00956DC6"/>
    <w:rsid w:val="00956DF3"/>
    <w:rsid w:val="00957005"/>
    <w:rsid w:val="009571DA"/>
    <w:rsid w:val="009572D2"/>
    <w:rsid w:val="009573CC"/>
    <w:rsid w:val="00957439"/>
    <w:rsid w:val="00957531"/>
    <w:rsid w:val="0095754E"/>
    <w:rsid w:val="00957574"/>
    <w:rsid w:val="00957909"/>
    <w:rsid w:val="00957AEF"/>
    <w:rsid w:val="00957C88"/>
    <w:rsid w:val="00957DEC"/>
    <w:rsid w:val="00960264"/>
    <w:rsid w:val="009602B0"/>
    <w:rsid w:val="00960305"/>
    <w:rsid w:val="00960335"/>
    <w:rsid w:val="009603CC"/>
    <w:rsid w:val="009605D1"/>
    <w:rsid w:val="009605DF"/>
    <w:rsid w:val="00960684"/>
    <w:rsid w:val="009607FD"/>
    <w:rsid w:val="00960D53"/>
    <w:rsid w:val="00960EB9"/>
    <w:rsid w:val="00960EBC"/>
    <w:rsid w:val="009611A9"/>
    <w:rsid w:val="009611BE"/>
    <w:rsid w:val="00961452"/>
    <w:rsid w:val="009614EA"/>
    <w:rsid w:val="00961659"/>
    <w:rsid w:val="009619A6"/>
    <w:rsid w:val="00961C0B"/>
    <w:rsid w:val="00961C0C"/>
    <w:rsid w:val="00961C75"/>
    <w:rsid w:val="00961C79"/>
    <w:rsid w:val="00961D4F"/>
    <w:rsid w:val="00961D99"/>
    <w:rsid w:val="00961E00"/>
    <w:rsid w:val="00961F38"/>
    <w:rsid w:val="00961F73"/>
    <w:rsid w:val="00962017"/>
    <w:rsid w:val="00962023"/>
    <w:rsid w:val="00962179"/>
    <w:rsid w:val="009622D5"/>
    <w:rsid w:val="00962328"/>
    <w:rsid w:val="009623A3"/>
    <w:rsid w:val="009624E5"/>
    <w:rsid w:val="0096269D"/>
    <w:rsid w:val="0096272F"/>
    <w:rsid w:val="009628C1"/>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9C2"/>
    <w:rsid w:val="00963A7A"/>
    <w:rsid w:val="00963C0F"/>
    <w:rsid w:val="00964110"/>
    <w:rsid w:val="0096421D"/>
    <w:rsid w:val="00964AA8"/>
    <w:rsid w:val="00964B84"/>
    <w:rsid w:val="00964BD4"/>
    <w:rsid w:val="00964C2D"/>
    <w:rsid w:val="00964CDE"/>
    <w:rsid w:val="00964E6D"/>
    <w:rsid w:val="00964EFF"/>
    <w:rsid w:val="00964FAF"/>
    <w:rsid w:val="0096517A"/>
    <w:rsid w:val="0096529F"/>
    <w:rsid w:val="009652A7"/>
    <w:rsid w:val="009655FC"/>
    <w:rsid w:val="00965697"/>
    <w:rsid w:val="009656BB"/>
    <w:rsid w:val="009657B2"/>
    <w:rsid w:val="00965875"/>
    <w:rsid w:val="009659E1"/>
    <w:rsid w:val="00965B5E"/>
    <w:rsid w:val="00965BC4"/>
    <w:rsid w:val="00965BE7"/>
    <w:rsid w:val="00965F16"/>
    <w:rsid w:val="00965F9D"/>
    <w:rsid w:val="00966102"/>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562"/>
    <w:rsid w:val="00967882"/>
    <w:rsid w:val="009679B1"/>
    <w:rsid w:val="00967A02"/>
    <w:rsid w:val="00967C60"/>
    <w:rsid w:val="00967CA6"/>
    <w:rsid w:val="00970015"/>
    <w:rsid w:val="0097005C"/>
    <w:rsid w:val="009700BD"/>
    <w:rsid w:val="009701E6"/>
    <w:rsid w:val="009707E6"/>
    <w:rsid w:val="009708E3"/>
    <w:rsid w:val="009714C8"/>
    <w:rsid w:val="009715ED"/>
    <w:rsid w:val="0097163B"/>
    <w:rsid w:val="009717B2"/>
    <w:rsid w:val="009717E7"/>
    <w:rsid w:val="00971865"/>
    <w:rsid w:val="0097191D"/>
    <w:rsid w:val="00971999"/>
    <w:rsid w:val="009719E3"/>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9BE"/>
    <w:rsid w:val="00972D91"/>
    <w:rsid w:val="00972DCE"/>
    <w:rsid w:val="00972F8D"/>
    <w:rsid w:val="00973283"/>
    <w:rsid w:val="00973679"/>
    <w:rsid w:val="00973739"/>
    <w:rsid w:val="00973846"/>
    <w:rsid w:val="009738C2"/>
    <w:rsid w:val="00973B1E"/>
    <w:rsid w:val="00973B7A"/>
    <w:rsid w:val="009740BD"/>
    <w:rsid w:val="009742A5"/>
    <w:rsid w:val="0097463B"/>
    <w:rsid w:val="009748EB"/>
    <w:rsid w:val="00974AEA"/>
    <w:rsid w:val="00974B0A"/>
    <w:rsid w:val="00974D2A"/>
    <w:rsid w:val="00974E4B"/>
    <w:rsid w:val="00974ECF"/>
    <w:rsid w:val="0097535A"/>
    <w:rsid w:val="00975631"/>
    <w:rsid w:val="009756E5"/>
    <w:rsid w:val="009757E7"/>
    <w:rsid w:val="00975B3B"/>
    <w:rsid w:val="00975C22"/>
    <w:rsid w:val="00975D6D"/>
    <w:rsid w:val="00975EFA"/>
    <w:rsid w:val="00976183"/>
    <w:rsid w:val="00976217"/>
    <w:rsid w:val="00976291"/>
    <w:rsid w:val="00976347"/>
    <w:rsid w:val="00976379"/>
    <w:rsid w:val="00976443"/>
    <w:rsid w:val="0097681A"/>
    <w:rsid w:val="00976ADA"/>
    <w:rsid w:val="00976C18"/>
    <w:rsid w:val="00976C41"/>
    <w:rsid w:val="00976ECA"/>
    <w:rsid w:val="00977216"/>
    <w:rsid w:val="009773BC"/>
    <w:rsid w:val="009774DE"/>
    <w:rsid w:val="00977679"/>
    <w:rsid w:val="0097769A"/>
    <w:rsid w:val="009776A5"/>
    <w:rsid w:val="009777AB"/>
    <w:rsid w:val="009777B6"/>
    <w:rsid w:val="00977A34"/>
    <w:rsid w:val="00977A85"/>
    <w:rsid w:val="00977C66"/>
    <w:rsid w:val="00977D4D"/>
    <w:rsid w:val="00977D88"/>
    <w:rsid w:val="0098034E"/>
    <w:rsid w:val="00980526"/>
    <w:rsid w:val="00980554"/>
    <w:rsid w:val="00980662"/>
    <w:rsid w:val="00980697"/>
    <w:rsid w:val="0098073F"/>
    <w:rsid w:val="0098074A"/>
    <w:rsid w:val="0098081E"/>
    <w:rsid w:val="0098086B"/>
    <w:rsid w:val="009808DE"/>
    <w:rsid w:val="00980A2D"/>
    <w:rsid w:val="00980C06"/>
    <w:rsid w:val="00980CE6"/>
    <w:rsid w:val="00980DC3"/>
    <w:rsid w:val="00980EA4"/>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162"/>
    <w:rsid w:val="0098319F"/>
    <w:rsid w:val="00983246"/>
    <w:rsid w:val="00983520"/>
    <w:rsid w:val="0098373C"/>
    <w:rsid w:val="0098391F"/>
    <w:rsid w:val="00983C01"/>
    <w:rsid w:val="00983CA3"/>
    <w:rsid w:val="00983CD2"/>
    <w:rsid w:val="00983CEB"/>
    <w:rsid w:val="00983FD7"/>
    <w:rsid w:val="009840C0"/>
    <w:rsid w:val="00984133"/>
    <w:rsid w:val="00984277"/>
    <w:rsid w:val="009843A0"/>
    <w:rsid w:val="009843D6"/>
    <w:rsid w:val="0098451D"/>
    <w:rsid w:val="0098463B"/>
    <w:rsid w:val="0098467C"/>
    <w:rsid w:val="00984727"/>
    <w:rsid w:val="00984732"/>
    <w:rsid w:val="009847FA"/>
    <w:rsid w:val="00984AA9"/>
    <w:rsid w:val="00984CF8"/>
    <w:rsid w:val="00984DF8"/>
    <w:rsid w:val="00984E34"/>
    <w:rsid w:val="00984FF7"/>
    <w:rsid w:val="009850D7"/>
    <w:rsid w:val="009850F4"/>
    <w:rsid w:val="00985223"/>
    <w:rsid w:val="009853D3"/>
    <w:rsid w:val="0098541A"/>
    <w:rsid w:val="00985513"/>
    <w:rsid w:val="0098555D"/>
    <w:rsid w:val="009855A1"/>
    <w:rsid w:val="009856C2"/>
    <w:rsid w:val="00985735"/>
    <w:rsid w:val="009857FE"/>
    <w:rsid w:val="00985A21"/>
    <w:rsid w:val="00985A4D"/>
    <w:rsid w:val="00985D53"/>
    <w:rsid w:val="00985DA0"/>
    <w:rsid w:val="00985E14"/>
    <w:rsid w:val="00985E7D"/>
    <w:rsid w:val="00985F8F"/>
    <w:rsid w:val="00986014"/>
    <w:rsid w:val="00986090"/>
    <w:rsid w:val="00986309"/>
    <w:rsid w:val="009864A0"/>
    <w:rsid w:val="009865A6"/>
    <w:rsid w:val="009867B0"/>
    <w:rsid w:val="00986B83"/>
    <w:rsid w:val="00986BA7"/>
    <w:rsid w:val="00986CC4"/>
    <w:rsid w:val="00986FB4"/>
    <w:rsid w:val="00986FD7"/>
    <w:rsid w:val="0098712A"/>
    <w:rsid w:val="009873CA"/>
    <w:rsid w:val="00987555"/>
    <w:rsid w:val="009875FD"/>
    <w:rsid w:val="00987829"/>
    <w:rsid w:val="00987946"/>
    <w:rsid w:val="009879DB"/>
    <w:rsid w:val="00987B38"/>
    <w:rsid w:val="00987CCC"/>
    <w:rsid w:val="00987E8C"/>
    <w:rsid w:val="00990030"/>
    <w:rsid w:val="00990350"/>
    <w:rsid w:val="0099052F"/>
    <w:rsid w:val="00990575"/>
    <w:rsid w:val="009905D4"/>
    <w:rsid w:val="00990661"/>
    <w:rsid w:val="009907B2"/>
    <w:rsid w:val="0099083B"/>
    <w:rsid w:val="00990846"/>
    <w:rsid w:val="009908D1"/>
    <w:rsid w:val="00990923"/>
    <w:rsid w:val="009909A0"/>
    <w:rsid w:val="00990B22"/>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64C"/>
    <w:rsid w:val="009928A2"/>
    <w:rsid w:val="00992969"/>
    <w:rsid w:val="00992A5E"/>
    <w:rsid w:val="00992B98"/>
    <w:rsid w:val="00992D10"/>
    <w:rsid w:val="00992F28"/>
    <w:rsid w:val="009930B1"/>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8DF"/>
    <w:rsid w:val="00995ACB"/>
    <w:rsid w:val="00995E59"/>
    <w:rsid w:val="00995F11"/>
    <w:rsid w:val="00995FFE"/>
    <w:rsid w:val="0099600A"/>
    <w:rsid w:val="00996148"/>
    <w:rsid w:val="009961D4"/>
    <w:rsid w:val="00996790"/>
    <w:rsid w:val="0099681D"/>
    <w:rsid w:val="00996CB4"/>
    <w:rsid w:val="00996E9E"/>
    <w:rsid w:val="0099705B"/>
    <w:rsid w:val="0099734A"/>
    <w:rsid w:val="0099738F"/>
    <w:rsid w:val="009973AD"/>
    <w:rsid w:val="00997A26"/>
    <w:rsid w:val="00997A28"/>
    <w:rsid w:val="00997C1F"/>
    <w:rsid w:val="00997CD0"/>
    <w:rsid w:val="00997E9E"/>
    <w:rsid w:val="00997EA5"/>
    <w:rsid w:val="00997EFA"/>
    <w:rsid w:val="009A00BF"/>
    <w:rsid w:val="009A016A"/>
    <w:rsid w:val="009A021C"/>
    <w:rsid w:val="009A0501"/>
    <w:rsid w:val="009A05B1"/>
    <w:rsid w:val="009A05CD"/>
    <w:rsid w:val="009A070F"/>
    <w:rsid w:val="009A0B02"/>
    <w:rsid w:val="009A0BAE"/>
    <w:rsid w:val="009A0BC2"/>
    <w:rsid w:val="009A0DE0"/>
    <w:rsid w:val="009A0EE6"/>
    <w:rsid w:val="009A0F2E"/>
    <w:rsid w:val="009A0FEB"/>
    <w:rsid w:val="009A1049"/>
    <w:rsid w:val="009A149F"/>
    <w:rsid w:val="009A14B0"/>
    <w:rsid w:val="009A18A2"/>
    <w:rsid w:val="009A198C"/>
    <w:rsid w:val="009A1A53"/>
    <w:rsid w:val="009A1B58"/>
    <w:rsid w:val="009A1B81"/>
    <w:rsid w:val="009A1C98"/>
    <w:rsid w:val="009A1D10"/>
    <w:rsid w:val="009A1D32"/>
    <w:rsid w:val="009A1DD9"/>
    <w:rsid w:val="009A1FFD"/>
    <w:rsid w:val="009A20C3"/>
    <w:rsid w:val="009A21F7"/>
    <w:rsid w:val="009A23DC"/>
    <w:rsid w:val="009A25F0"/>
    <w:rsid w:val="009A27B9"/>
    <w:rsid w:val="009A27CB"/>
    <w:rsid w:val="009A294D"/>
    <w:rsid w:val="009A29AE"/>
    <w:rsid w:val="009A2A63"/>
    <w:rsid w:val="009A2C30"/>
    <w:rsid w:val="009A2DE6"/>
    <w:rsid w:val="009A2FF9"/>
    <w:rsid w:val="009A315F"/>
    <w:rsid w:val="009A317D"/>
    <w:rsid w:val="009A32F5"/>
    <w:rsid w:val="009A3700"/>
    <w:rsid w:val="009A3745"/>
    <w:rsid w:val="009A386E"/>
    <w:rsid w:val="009A3899"/>
    <w:rsid w:val="009A38BB"/>
    <w:rsid w:val="009A3AD0"/>
    <w:rsid w:val="009A3AE4"/>
    <w:rsid w:val="009A3D6C"/>
    <w:rsid w:val="009A3DBC"/>
    <w:rsid w:val="009A3EF9"/>
    <w:rsid w:val="009A4085"/>
    <w:rsid w:val="009A40ED"/>
    <w:rsid w:val="009A44FD"/>
    <w:rsid w:val="009A4931"/>
    <w:rsid w:val="009A4A71"/>
    <w:rsid w:val="009A4D24"/>
    <w:rsid w:val="009A4F83"/>
    <w:rsid w:val="009A4FB8"/>
    <w:rsid w:val="009A5068"/>
    <w:rsid w:val="009A5153"/>
    <w:rsid w:val="009A51EF"/>
    <w:rsid w:val="009A5237"/>
    <w:rsid w:val="009A536D"/>
    <w:rsid w:val="009A5507"/>
    <w:rsid w:val="009A5548"/>
    <w:rsid w:val="009A5592"/>
    <w:rsid w:val="009A5960"/>
    <w:rsid w:val="009A59CB"/>
    <w:rsid w:val="009A5A62"/>
    <w:rsid w:val="009A5B19"/>
    <w:rsid w:val="009A5B27"/>
    <w:rsid w:val="009A5B4E"/>
    <w:rsid w:val="009A5DCF"/>
    <w:rsid w:val="009A6207"/>
    <w:rsid w:val="009A632C"/>
    <w:rsid w:val="009A64AF"/>
    <w:rsid w:val="009A6649"/>
    <w:rsid w:val="009A681F"/>
    <w:rsid w:val="009A688E"/>
    <w:rsid w:val="009A690A"/>
    <w:rsid w:val="009A693E"/>
    <w:rsid w:val="009A6991"/>
    <w:rsid w:val="009A6BB2"/>
    <w:rsid w:val="009A6C24"/>
    <w:rsid w:val="009A6C6D"/>
    <w:rsid w:val="009A6CD0"/>
    <w:rsid w:val="009A6D25"/>
    <w:rsid w:val="009A7514"/>
    <w:rsid w:val="009A7958"/>
    <w:rsid w:val="009A7965"/>
    <w:rsid w:val="009A7E12"/>
    <w:rsid w:val="009A7E3F"/>
    <w:rsid w:val="009B0377"/>
    <w:rsid w:val="009B044D"/>
    <w:rsid w:val="009B056D"/>
    <w:rsid w:val="009B05D6"/>
    <w:rsid w:val="009B0A3F"/>
    <w:rsid w:val="009B0C66"/>
    <w:rsid w:val="009B0DD7"/>
    <w:rsid w:val="009B0FF3"/>
    <w:rsid w:val="009B10B6"/>
    <w:rsid w:val="009B1395"/>
    <w:rsid w:val="009B140B"/>
    <w:rsid w:val="009B15CA"/>
    <w:rsid w:val="009B1673"/>
    <w:rsid w:val="009B1872"/>
    <w:rsid w:val="009B1945"/>
    <w:rsid w:val="009B19E2"/>
    <w:rsid w:val="009B1B7C"/>
    <w:rsid w:val="009B1C51"/>
    <w:rsid w:val="009B21A4"/>
    <w:rsid w:val="009B2362"/>
    <w:rsid w:val="009B24E9"/>
    <w:rsid w:val="009B25A4"/>
    <w:rsid w:val="009B2823"/>
    <w:rsid w:val="009B282D"/>
    <w:rsid w:val="009B2A4C"/>
    <w:rsid w:val="009B2CCC"/>
    <w:rsid w:val="009B2CE5"/>
    <w:rsid w:val="009B2F6A"/>
    <w:rsid w:val="009B2FB2"/>
    <w:rsid w:val="009B3194"/>
    <w:rsid w:val="009B31F1"/>
    <w:rsid w:val="009B3253"/>
    <w:rsid w:val="009B32D4"/>
    <w:rsid w:val="009B340B"/>
    <w:rsid w:val="009B370D"/>
    <w:rsid w:val="009B382D"/>
    <w:rsid w:val="009B3892"/>
    <w:rsid w:val="009B38CE"/>
    <w:rsid w:val="009B3BE4"/>
    <w:rsid w:val="009B3D01"/>
    <w:rsid w:val="009B3D3C"/>
    <w:rsid w:val="009B3F3C"/>
    <w:rsid w:val="009B3F69"/>
    <w:rsid w:val="009B40E4"/>
    <w:rsid w:val="009B410F"/>
    <w:rsid w:val="009B4112"/>
    <w:rsid w:val="009B4282"/>
    <w:rsid w:val="009B42B3"/>
    <w:rsid w:val="009B43EB"/>
    <w:rsid w:val="009B4470"/>
    <w:rsid w:val="009B48D8"/>
    <w:rsid w:val="009B4B43"/>
    <w:rsid w:val="009B4D07"/>
    <w:rsid w:val="009B4D36"/>
    <w:rsid w:val="009B4D6A"/>
    <w:rsid w:val="009B4FF1"/>
    <w:rsid w:val="009B51BB"/>
    <w:rsid w:val="009B539C"/>
    <w:rsid w:val="009B5495"/>
    <w:rsid w:val="009B5609"/>
    <w:rsid w:val="009B5694"/>
    <w:rsid w:val="009B5942"/>
    <w:rsid w:val="009B5A44"/>
    <w:rsid w:val="009B5DF0"/>
    <w:rsid w:val="009B5E35"/>
    <w:rsid w:val="009B5FA2"/>
    <w:rsid w:val="009B60A9"/>
    <w:rsid w:val="009B60FF"/>
    <w:rsid w:val="009B62C9"/>
    <w:rsid w:val="009B6348"/>
    <w:rsid w:val="009B6370"/>
    <w:rsid w:val="009B63EE"/>
    <w:rsid w:val="009B6577"/>
    <w:rsid w:val="009B6687"/>
    <w:rsid w:val="009B683A"/>
    <w:rsid w:val="009B6879"/>
    <w:rsid w:val="009B6CA0"/>
    <w:rsid w:val="009B6D94"/>
    <w:rsid w:val="009B6DC7"/>
    <w:rsid w:val="009B6E97"/>
    <w:rsid w:val="009B6F82"/>
    <w:rsid w:val="009B7023"/>
    <w:rsid w:val="009B73B7"/>
    <w:rsid w:val="009B7552"/>
    <w:rsid w:val="009B7634"/>
    <w:rsid w:val="009B7888"/>
    <w:rsid w:val="009B799A"/>
    <w:rsid w:val="009B7A91"/>
    <w:rsid w:val="009B7BDB"/>
    <w:rsid w:val="009C04F1"/>
    <w:rsid w:val="009C07CB"/>
    <w:rsid w:val="009C0B12"/>
    <w:rsid w:val="009C0B94"/>
    <w:rsid w:val="009C0C9E"/>
    <w:rsid w:val="009C1117"/>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2D"/>
    <w:rsid w:val="009C2E40"/>
    <w:rsid w:val="009C3016"/>
    <w:rsid w:val="009C31DC"/>
    <w:rsid w:val="009C32EA"/>
    <w:rsid w:val="009C3586"/>
    <w:rsid w:val="009C3682"/>
    <w:rsid w:val="009C3684"/>
    <w:rsid w:val="009C36A7"/>
    <w:rsid w:val="009C3757"/>
    <w:rsid w:val="009C376E"/>
    <w:rsid w:val="009C37B0"/>
    <w:rsid w:val="009C37F0"/>
    <w:rsid w:val="009C39BB"/>
    <w:rsid w:val="009C3C2F"/>
    <w:rsid w:val="009C3D27"/>
    <w:rsid w:val="009C3DC0"/>
    <w:rsid w:val="009C409B"/>
    <w:rsid w:val="009C4330"/>
    <w:rsid w:val="009C43A5"/>
    <w:rsid w:val="009C444D"/>
    <w:rsid w:val="009C44EB"/>
    <w:rsid w:val="009C4645"/>
    <w:rsid w:val="009C4811"/>
    <w:rsid w:val="009C4D30"/>
    <w:rsid w:val="009C4EBF"/>
    <w:rsid w:val="009C529C"/>
    <w:rsid w:val="009C535D"/>
    <w:rsid w:val="009C55FF"/>
    <w:rsid w:val="009C5775"/>
    <w:rsid w:val="009C5A10"/>
    <w:rsid w:val="009C5A15"/>
    <w:rsid w:val="009C5D30"/>
    <w:rsid w:val="009C5DDA"/>
    <w:rsid w:val="009C60C3"/>
    <w:rsid w:val="009C61C5"/>
    <w:rsid w:val="009C664D"/>
    <w:rsid w:val="009C68AB"/>
    <w:rsid w:val="009C6905"/>
    <w:rsid w:val="009C695E"/>
    <w:rsid w:val="009C6A35"/>
    <w:rsid w:val="009C6A97"/>
    <w:rsid w:val="009C6A9A"/>
    <w:rsid w:val="009C6AAD"/>
    <w:rsid w:val="009C6EC3"/>
    <w:rsid w:val="009C72B7"/>
    <w:rsid w:val="009C7409"/>
    <w:rsid w:val="009C7419"/>
    <w:rsid w:val="009C76B0"/>
    <w:rsid w:val="009C77F4"/>
    <w:rsid w:val="009C7884"/>
    <w:rsid w:val="009C7BB7"/>
    <w:rsid w:val="009C7D1D"/>
    <w:rsid w:val="009C7EBF"/>
    <w:rsid w:val="009D0180"/>
    <w:rsid w:val="009D024D"/>
    <w:rsid w:val="009D0BA6"/>
    <w:rsid w:val="009D1091"/>
    <w:rsid w:val="009D133B"/>
    <w:rsid w:val="009D13C4"/>
    <w:rsid w:val="009D17B7"/>
    <w:rsid w:val="009D196F"/>
    <w:rsid w:val="009D1A61"/>
    <w:rsid w:val="009D1BA4"/>
    <w:rsid w:val="009D1C2F"/>
    <w:rsid w:val="009D1DF9"/>
    <w:rsid w:val="009D1ED8"/>
    <w:rsid w:val="009D1F83"/>
    <w:rsid w:val="009D2202"/>
    <w:rsid w:val="009D2370"/>
    <w:rsid w:val="009D2498"/>
    <w:rsid w:val="009D24C3"/>
    <w:rsid w:val="009D28C1"/>
    <w:rsid w:val="009D298A"/>
    <w:rsid w:val="009D29AF"/>
    <w:rsid w:val="009D2A18"/>
    <w:rsid w:val="009D2A29"/>
    <w:rsid w:val="009D2A3B"/>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BF2"/>
    <w:rsid w:val="009D3C73"/>
    <w:rsid w:val="009D3E09"/>
    <w:rsid w:val="009D3F10"/>
    <w:rsid w:val="009D3F2A"/>
    <w:rsid w:val="009D4058"/>
    <w:rsid w:val="009D4070"/>
    <w:rsid w:val="009D42E5"/>
    <w:rsid w:val="009D444B"/>
    <w:rsid w:val="009D4759"/>
    <w:rsid w:val="009D4A6C"/>
    <w:rsid w:val="009D4EEE"/>
    <w:rsid w:val="009D4FAE"/>
    <w:rsid w:val="009D50FC"/>
    <w:rsid w:val="009D511F"/>
    <w:rsid w:val="009D51C9"/>
    <w:rsid w:val="009D52AA"/>
    <w:rsid w:val="009D54E3"/>
    <w:rsid w:val="009D55EA"/>
    <w:rsid w:val="009D56C0"/>
    <w:rsid w:val="009D59CB"/>
    <w:rsid w:val="009D5F0B"/>
    <w:rsid w:val="009D5F2D"/>
    <w:rsid w:val="009D5F31"/>
    <w:rsid w:val="009D5F82"/>
    <w:rsid w:val="009D6104"/>
    <w:rsid w:val="009D6251"/>
    <w:rsid w:val="009D62F2"/>
    <w:rsid w:val="009D631F"/>
    <w:rsid w:val="009D63CD"/>
    <w:rsid w:val="009D6486"/>
    <w:rsid w:val="009D66EB"/>
    <w:rsid w:val="009D6741"/>
    <w:rsid w:val="009D6761"/>
    <w:rsid w:val="009D686D"/>
    <w:rsid w:val="009D69E3"/>
    <w:rsid w:val="009D6A8E"/>
    <w:rsid w:val="009D6CB4"/>
    <w:rsid w:val="009D6F41"/>
    <w:rsid w:val="009D70E7"/>
    <w:rsid w:val="009D711F"/>
    <w:rsid w:val="009D7568"/>
    <w:rsid w:val="009D75C3"/>
    <w:rsid w:val="009D7632"/>
    <w:rsid w:val="009D7676"/>
    <w:rsid w:val="009D781C"/>
    <w:rsid w:val="009D78E0"/>
    <w:rsid w:val="009D797D"/>
    <w:rsid w:val="009D799A"/>
    <w:rsid w:val="009D7BAF"/>
    <w:rsid w:val="009D7C66"/>
    <w:rsid w:val="009D7D0B"/>
    <w:rsid w:val="009D7F17"/>
    <w:rsid w:val="009D7F90"/>
    <w:rsid w:val="009D7FD1"/>
    <w:rsid w:val="009D7FD3"/>
    <w:rsid w:val="009E0064"/>
    <w:rsid w:val="009E03AE"/>
    <w:rsid w:val="009E040F"/>
    <w:rsid w:val="009E05C8"/>
    <w:rsid w:val="009E06F0"/>
    <w:rsid w:val="009E081A"/>
    <w:rsid w:val="009E0BA3"/>
    <w:rsid w:val="009E0C56"/>
    <w:rsid w:val="009E0D31"/>
    <w:rsid w:val="009E1462"/>
    <w:rsid w:val="009E17FD"/>
    <w:rsid w:val="009E1907"/>
    <w:rsid w:val="009E1C0F"/>
    <w:rsid w:val="009E1C76"/>
    <w:rsid w:val="009E1D78"/>
    <w:rsid w:val="009E1DBF"/>
    <w:rsid w:val="009E1EA1"/>
    <w:rsid w:val="009E2044"/>
    <w:rsid w:val="009E20A6"/>
    <w:rsid w:val="009E211E"/>
    <w:rsid w:val="009E222D"/>
    <w:rsid w:val="009E2251"/>
    <w:rsid w:val="009E2269"/>
    <w:rsid w:val="009E22B4"/>
    <w:rsid w:val="009E2391"/>
    <w:rsid w:val="009E245A"/>
    <w:rsid w:val="009E24D9"/>
    <w:rsid w:val="009E2516"/>
    <w:rsid w:val="009E2582"/>
    <w:rsid w:val="009E29AD"/>
    <w:rsid w:val="009E29FC"/>
    <w:rsid w:val="009E2C66"/>
    <w:rsid w:val="009E2CC5"/>
    <w:rsid w:val="009E2DD0"/>
    <w:rsid w:val="009E304C"/>
    <w:rsid w:val="009E3196"/>
    <w:rsid w:val="009E3377"/>
    <w:rsid w:val="009E3388"/>
    <w:rsid w:val="009E34D4"/>
    <w:rsid w:val="009E3566"/>
    <w:rsid w:val="009E363D"/>
    <w:rsid w:val="009E365F"/>
    <w:rsid w:val="009E3710"/>
    <w:rsid w:val="009E39DA"/>
    <w:rsid w:val="009E3B5B"/>
    <w:rsid w:val="009E3B7D"/>
    <w:rsid w:val="009E3BFD"/>
    <w:rsid w:val="009E3D7C"/>
    <w:rsid w:val="009E3EF0"/>
    <w:rsid w:val="009E3F50"/>
    <w:rsid w:val="009E4059"/>
    <w:rsid w:val="009E44EC"/>
    <w:rsid w:val="009E468C"/>
    <w:rsid w:val="009E46A9"/>
    <w:rsid w:val="009E46E4"/>
    <w:rsid w:val="009E4910"/>
    <w:rsid w:val="009E4935"/>
    <w:rsid w:val="009E49E8"/>
    <w:rsid w:val="009E4B14"/>
    <w:rsid w:val="009E4C67"/>
    <w:rsid w:val="009E4EA1"/>
    <w:rsid w:val="009E4EED"/>
    <w:rsid w:val="009E4F1A"/>
    <w:rsid w:val="009E4FCB"/>
    <w:rsid w:val="009E50D3"/>
    <w:rsid w:val="009E5187"/>
    <w:rsid w:val="009E53BF"/>
    <w:rsid w:val="009E5483"/>
    <w:rsid w:val="009E55F2"/>
    <w:rsid w:val="009E5774"/>
    <w:rsid w:val="009E5917"/>
    <w:rsid w:val="009E5990"/>
    <w:rsid w:val="009E5BAE"/>
    <w:rsid w:val="009E5BB5"/>
    <w:rsid w:val="009E5C0B"/>
    <w:rsid w:val="009E5F74"/>
    <w:rsid w:val="009E62F7"/>
    <w:rsid w:val="009E6463"/>
    <w:rsid w:val="009E65C2"/>
    <w:rsid w:val="009E6687"/>
    <w:rsid w:val="009E6823"/>
    <w:rsid w:val="009E68BA"/>
    <w:rsid w:val="009E6C12"/>
    <w:rsid w:val="009E6C2E"/>
    <w:rsid w:val="009E6D53"/>
    <w:rsid w:val="009E6DDA"/>
    <w:rsid w:val="009E70FF"/>
    <w:rsid w:val="009E728A"/>
    <w:rsid w:val="009E733D"/>
    <w:rsid w:val="009E75B3"/>
    <w:rsid w:val="009E762F"/>
    <w:rsid w:val="009E76A9"/>
    <w:rsid w:val="009E774D"/>
    <w:rsid w:val="009E7782"/>
    <w:rsid w:val="009E7786"/>
    <w:rsid w:val="009E7934"/>
    <w:rsid w:val="009E7955"/>
    <w:rsid w:val="009E7A53"/>
    <w:rsid w:val="009E7AA5"/>
    <w:rsid w:val="009E7B85"/>
    <w:rsid w:val="009E7D47"/>
    <w:rsid w:val="009E7DBE"/>
    <w:rsid w:val="009E7E75"/>
    <w:rsid w:val="009E7E99"/>
    <w:rsid w:val="009E7F92"/>
    <w:rsid w:val="009F00C6"/>
    <w:rsid w:val="009F0155"/>
    <w:rsid w:val="009F018F"/>
    <w:rsid w:val="009F02C0"/>
    <w:rsid w:val="009F0403"/>
    <w:rsid w:val="009F0435"/>
    <w:rsid w:val="009F045B"/>
    <w:rsid w:val="009F04E2"/>
    <w:rsid w:val="009F0535"/>
    <w:rsid w:val="009F072A"/>
    <w:rsid w:val="009F0BF7"/>
    <w:rsid w:val="009F0C08"/>
    <w:rsid w:val="009F0C95"/>
    <w:rsid w:val="009F0D0E"/>
    <w:rsid w:val="009F0D17"/>
    <w:rsid w:val="009F0D7F"/>
    <w:rsid w:val="009F0EA5"/>
    <w:rsid w:val="009F121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B6E"/>
    <w:rsid w:val="009F3DFD"/>
    <w:rsid w:val="009F3F31"/>
    <w:rsid w:val="009F40E5"/>
    <w:rsid w:val="009F4340"/>
    <w:rsid w:val="009F44FC"/>
    <w:rsid w:val="009F4680"/>
    <w:rsid w:val="009F4867"/>
    <w:rsid w:val="009F4A4A"/>
    <w:rsid w:val="009F4B39"/>
    <w:rsid w:val="009F4C16"/>
    <w:rsid w:val="009F4DC7"/>
    <w:rsid w:val="009F4EB5"/>
    <w:rsid w:val="009F5036"/>
    <w:rsid w:val="009F50BD"/>
    <w:rsid w:val="009F51CF"/>
    <w:rsid w:val="009F51DA"/>
    <w:rsid w:val="009F51ED"/>
    <w:rsid w:val="009F520E"/>
    <w:rsid w:val="009F53AF"/>
    <w:rsid w:val="009F56EF"/>
    <w:rsid w:val="009F5711"/>
    <w:rsid w:val="009F571E"/>
    <w:rsid w:val="009F5749"/>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DCD"/>
    <w:rsid w:val="009F6F93"/>
    <w:rsid w:val="009F72E1"/>
    <w:rsid w:val="009F7327"/>
    <w:rsid w:val="009F7336"/>
    <w:rsid w:val="009F743C"/>
    <w:rsid w:val="009F7474"/>
    <w:rsid w:val="009F762A"/>
    <w:rsid w:val="009F7687"/>
    <w:rsid w:val="009F78CE"/>
    <w:rsid w:val="009F79BA"/>
    <w:rsid w:val="009F79F5"/>
    <w:rsid w:val="009F7ACD"/>
    <w:rsid w:val="009F7B29"/>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DEA"/>
    <w:rsid w:val="00A01E5A"/>
    <w:rsid w:val="00A01FA2"/>
    <w:rsid w:val="00A0238E"/>
    <w:rsid w:val="00A023F9"/>
    <w:rsid w:val="00A0253E"/>
    <w:rsid w:val="00A02583"/>
    <w:rsid w:val="00A026DE"/>
    <w:rsid w:val="00A027A4"/>
    <w:rsid w:val="00A02ACA"/>
    <w:rsid w:val="00A02D8D"/>
    <w:rsid w:val="00A02E88"/>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7D8"/>
    <w:rsid w:val="00A04881"/>
    <w:rsid w:val="00A048F8"/>
    <w:rsid w:val="00A04A8E"/>
    <w:rsid w:val="00A04E1B"/>
    <w:rsid w:val="00A05168"/>
    <w:rsid w:val="00A052DA"/>
    <w:rsid w:val="00A05504"/>
    <w:rsid w:val="00A057D9"/>
    <w:rsid w:val="00A0580A"/>
    <w:rsid w:val="00A05835"/>
    <w:rsid w:val="00A05873"/>
    <w:rsid w:val="00A05B6E"/>
    <w:rsid w:val="00A05CD9"/>
    <w:rsid w:val="00A05E33"/>
    <w:rsid w:val="00A05E9A"/>
    <w:rsid w:val="00A05ED0"/>
    <w:rsid w:val="00A060B5"/>
    <w:rsid w:val="00A062CE"/>
    <w:rsid w:val="00A06483"/>
    <w:rsid w:val="00A0655D"/>
    <w:rsid w:val="00A0658E"/>
    <w:rsid w:val="00A066AB"/>
    <w:rsid w:val="00A066D7"/>
    <w:rsid w:val="00A0671E"/>
    <w:rsid w:val="00A067B8"/>
    <w:rsid w:val="00A067C5"/>
    <w:rsid w:val="00A06930"/>
    <w:rsid w:val="00A069D3"/>
    <w:rsid w:val="00A06D66"/>
    <w:rsid w:val="00A07010"/>
    <w:rsid w:val="00A073FE"/>
    <w:rsid w:val="00A0747B"/>
    <w:rsid w:val="00A075B5"/>
    <w:rsid w:val="00A07717"/>
    <w:rsid w:val="00A078F8"/>
    <w:rsid w:val="00A07EAF"/>
    <w:rsid w:val="00A10065"/>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12C8"/>
    <w:rsid w:val="00A11479"/>
    <w:rsid w:val="00A117B4"/>
    <w:rsid w:val="00A117FE"/>
    <w:rsid w:val="00A1180E"/>
    <w:rsid w:val="00A118F2"/>
    <w:rsid w:val="00A11955"/>
    <w:rsid w:val="00A11A2D"/>
    <w:rsid w:val="00A11C01"/>
    <w:rsid w:val="00A11C0E"/>
    <w:rsid w:val="00A11EAE"/>
    <w:rsid w:val="00A11F8F"/>
    <w:rsid w:val="00A11FF0"/>
    <w:rsid w:val="00A12009"/>
    <w:rsid w:val="00A120A7"/>
    <w:rsid w:val="00A120CD"/>
    <w:rsid w:val="00A1247E"/>
    <w:rsid w:val="00A126FC"/>
    <w:rsid w:val="00A12900"/>
    <w:rsid w:val="00A12D72"/>
    <w:rsid w:val="00A12DAC"/>
    <w:rsid w:val="00A13018"/>
    <w:rsid w:val="00A130C9"/>
    <w:rsid w:val="00A131BE"/>
    <w:rsid w:val="00A131C2"/>
    <w:rsid w:val="00A13243"/>
    <w:rsid w:val="00A132C6"/>
    <w:rsid w:val="00A13419"/>
    <w:rsid w:val="00A136A0"/>
    <w:rsid w:val="00A1382F"/>
    <w:rsid w:val="00A138E3"/>
    <w:rsid w:val="00A13922"/>
    <w:rsid w:val="00A13DDA"/>
    <w:rsid w:val="00A13F8A"/>
    <w:rsid w:val="00A13F8E"/>
    <w:rsid w:val="00A141CA"/>
    <w:rsid w:val="00A141D0"/>
    <w:rsid w:val="00A141DB"/>
    <w:rsid w:val="00A141DF"/>
    <w:rsid w:val="00A14618"/>
    <w:rsid w:val="00A14655"/>
    <w:rsid w:val="00A146A7"/>
    <w:rsid w:val="00A1470F"/>
    <w:rsid w:val="00A147E9"/>
    <w:rsid w:val="00A14818"/>
    <w:rsid w:val="00A14B4F"/>
    <w:rsid w:val="00A14CAB"/>
    <w:rsid w:val="00A14D9A"/>
    <w:rsid w:val="00A14E0F"/>
    <w:rsid w:val="00A15223"/>
    <w:rsid w:val="00A1525B"/>
    <w:rsid w:val="00A155FF"/>
    <w:rsid w:val="00A156C5"/>
    <w:rsid w:val="00A1577C"/>
    <w:rsid w:val="00A15790"/>
    <w:rsid w:val="00A1586F"/>
    <w:rsid w:val="00A1597F"/>
    <w:rsid w:val="00A15A71"/>
    <w:rsid w:val="00A15D0C"/>
    <w:rsid w:val="00A15F72"/>
    <w:rsid w:val="00A16266"/>
    <w:rsid w:val="00A16557"/>
    <w:rsid w:val="00A16699"/>
    <w:rsid w:val="00A166E2"/>
    <w:rsid w:val="00A16842"/>
    <w:rsid w:val="00A168A1"/>
    <w:rsid w:val="00A169DC"/>
    <w:rsid w:val="00A16AE1"/>
    <w:rsid w:val="00A16BB9"/>
    <w:rsid w:val="00A16DE5"/>
    <w:rsid w:val="00A16E04"/>
    <w:rsid w:val="00A17051"/>
    <w:rsid w:val="00A17282"/>
    <w:rsid w:val="00A173D5"/>
    <w:rsid w:val="00A17758"/>
    <w:rsid w:val="00A17808"/>
    <w:rsid w:val="00A178B5"/>
    <w:rsid w:val="00A17A3D"/>
    <w:rsid w:val="00A17D94"/>
    <w:rsid w:val="00A17DD0"/>
    <w:rsid w:val="00A17E50"/>
    <w:rsid w:val="00A17EFC"/>
    <w:rsid w:val="00A20382"/>
    <w:rsid w:val="00A20428"/>
    <w:rsid w:val="00A20592"/>
    <w:rsid w:val="00A2059C"/>
    <w:rsid w:val="00A2061D"/>
    <w:rsid w:val="00A20643"/>
    <w:rsid w:val="00A207D1"/>
    <w:rsid w:val="00A209A2"/>
    <w:rsid w:val="00A20B6E"/>
    <w:rsid w:val="00A20D8B"/>
    <w:rsid w:val="00A20DDE"/>
    <w:rsid w:val="00A2103A"/>
    <w:rsid w:val="00A210F3"/>
    <w:rsid w:val="00A2142B"/>
    <w:rsid w:val="00A21449"/>
    <w:rsid w:val="00A21492"/>
    <w:rsid w:val="00A21777"/>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A9A"/>
    <w:rsid w:val="00A23B41"/>
    <w:rsid w:val="00A23BC4"/>
    <w:rsid w:val="00A23D71"/>
    <w:rsid w:val="00A23E2F"/>
    <w:rsid w:val="00A24062"/>
    <w:rsid w:val="00A242F2"/>
    <w:rsid w:val="00A24347"/>
    <w:rsid w:val="00A2448F"/>
    <w:rsid w:val="00A2473E"/>
    <w:rsid w:val="00A24851"/>
    <w:rsid w:val="00A248DD"/>
    <w:rsid w:val="00A24902"/>
    <w:rsid w:val="00A24BED"/>
    <w:rsid w:val="00A24CC7"/>
    <w:rsid w:val="00A24CCC"/>
    <w:rsid w:val="00A24D61"/>
    <w:rsid w:val="00A24DFA"/>
    <w:rsid w:val="00A24E39"/>
    <w:rsid w:val="00A24EAF"/>
    <w:rsid w:val="00A24F4C"/>
    <w:rsid w:val="00A2501C"/>
    <w:rsid w:val="00A25057"/>
    <w:rsid w:val="00A252E0"/>
    <w:rsid w:val="00A253BB"/>
    <w:rsid w:val="00A2546D"/>
    <w:rsid w:val="00A25494"/>
    <w:rsid w:val="00A254E9"/>
    <w:rsid w:val="00A2591C"/>
    <w:rsid w:val="00A2591F"/>
    <w:rsid w:val="00A25AC3"/>
    <w:rsid w:val="00A25B31"/>
    <w:rsid w:val="00A25B5D"/>
    <w:rsid w:val="00A25C9F"/>
    <w:rsid w:val="00A25FEC"/>
    <w:rsid w:val="00A26319"/>
    <w:rsid w:val="00A26420"/>
    <w:rsid w:val="00A26590"/>
    <w:rsid w:val="00A26609"/>
    <w:rsid w:val="00A266EA"/>
    <w:rsid w:val="00A26822"/>
    <w:rsid w:val="00A26F39"/>
    <w:rsid w:val="00A270C5"/>
    <w:rsid w:val="00A27577"/>
    <w:rsid w:val="00A275F3"/>
    <w:rsid w:val="00A276CE"/>
    <w:rsid w:val="00A2783C"/>
    <w:rsid w:val="00A30753"/>
    <w:rsid w:val="00A30962"/>
    <w:rsid w:val="00A30981"/>
    <w:rsid w:val="00A30AAC"/>
    <w:rsid w:val="00A30B6B"/>
    <w:rsid w:val="00A30C99"/>
    <w:rsid w:val="00A30ED1"/>
    <w:rsid w:val="00A30F41"/>
    <w:rsid w:val="00A30F8F"/>
    <w:rsid w:val="00A31081"/>
    <w:rsid w:val="00A3110A"/>
    <w:rsid w:val="00A31234"/>
    <w:rsid w:val="00A312C8"/>
    <w:rsid w:val="00A31362"/>
    <w:rsid w:val="00A314F6"/>
    <w:rsid w:val="00A3152C"/>
    <w:rsid w:val="00A3159A"/>
    <w:rsid w:val="00A31658"/>
    <w:rsid w:val="00A31781"/>
    <w:rsid w:val="00A31783"/>
    <w:rsid w:val="00A318DB"/>
    <w:rsid w:val="00A31980"/>
    <w:rsid w:val="00A31B6E"/>
    <w:rsid w:val="00A31B7E"/>
    <w:rsid w:val="00A31EB9"/>
    <w:rsid w:val="00A31FE9"/>
    <w:rsid w:val="00A324CA"/>
    <w:rsid w:val="00A3259C"/>
    <w:rsid w:val="00A3267C"/>
    <w:rsid w:val="00A32835"/>
    <w:rsid w:val="00A32920"/>
    <w:rsid w:val="00A32DC5"/>
    <w:rsid w:val="00A32E54"/>
    <w:rsid w:val="00A32EDE"/>
    <w:rsid w:val="00A3314C"/>
    <w:rsid w:val="00A332B6"/>
    <w:rsid w:val="00A3332A"/>
    <w:rsid w:val="00A333DC"/>
    <w:rsid w:val="00A335A4"/>
    <w:rsid w:val="00A336FF"/>
    <w:rsid w:val="00A33722"/>
    <w:rsid w:val="00A338CE"/>
    <w:rsid w:val="00A3398E"/>
    <w:rsid w:val="00A33A6F"/>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09F"/>
    <w:rsid w:val="00A35111"/>
    <w:rsid w:val="00A3538F"/>
    <w:rsid w:val="00A35575"/>
    <w:rsid w:val="00A3567D"/>
    <w:rsid w:val="00A35A74"/>
    <w:rsid w:val="00A35A99"/>
    <w:rsid w:val="00A35ACD"/>
    <w:rsid w:val="00A35DF7"/>
    <w:rsid w:val="00A35E4E"/>
    <w:rsid w:val="00A35F31"/>
    <w:rsid w:val="00A35F38"/>
    <w:rsid w:val="00A35FCB"/>
    <w:rsid w:val="00A35FF2"/>
    <w:rsid w:val="00A360BA"/>
    <w:rsid w:val="00A363CB"/>
    <w:rsid w:val="00A36A94"/>
    <w:rsid w:val="00A36DDE"/>
    <w:rsid w:val="00A37000"/>
    <w:rsid w:val="00A37A68"/>
    <w:rsid w:val="00A37DBD"/>
    <w:rsid w:val="00A37F75"/>
    <w:rsid w:val="00A40033"/>
    <w:rsid w:val="00A404DC"/>
    <w:rsid w:val="00A406BF"/>
    <w:rsid w:val="00A406D3"/>
    <w:rsid w:val="00A4075F"/>
    <w:rsid w:val="00A40807"/>
    <w:rsid w:val="00A409C9"/>
    <w:rsid w:val="00A40B47"/>
    <w:rsid w:val="00A40BCB"/>
    <w:rsid w:val="00A40F3F"/>
    <w:rsid w:val="00A41008"/>
    <w:rsid w:val="00A4100A"/>
    <w:rsid w:val="00A4107B"/>
    <w:rsid w:val="00A411DB"/>
    <w:rsid w:val="00A4125F"/>
    <w:rsid w:val="00A41266"/>
    <w:rsid w:val="00A415F1"/>
    <w:rsid w:val="00A41639"/>
    <w:rsid w:val="00A4166B"/>
    <w:rsid w:val="00A41710"/>
    <w:rsid w:val="00A417AB"/>
    <w:rsid w:val="00A41865"/>
    <w:rsid w:val="00A41933"/>
    <w:rsid w:val="00A4193F"/>
    <w:rsid w:val="00A41A0A"/>
    <w:rsid w:val="00A41C00"/>
    <w:rsid w:val="00A41D03"/>
    <w:rsid w:val="00A41F3A"/>
    <w:rsid w:val="00A4201E"/>
    <w:rsid w:val="00A421F4"/>
    <w:rsid w:val="00A42584"/>
    <w:rsid w:val="00A42702"/>
    <w:rsid w:val="00A42769"/>
    <w:rsid w:val="00A42806"/>
    <w:rsid w:val="00A42B78"/>
    <w:rsid w:val="00A42CD5"/>
    <w:rsid w:val="00A42E83"/>
    <w:rsid w:val="00A42F2B"/>
    <w:rsid w:val="00A4310E"/>
    <w:rsid w:val="00A4320D"/>
    <w:rsid w:val="00A43665"/>
    <w:rsid w:val="00A4367A"/>
    <w:rsid w:val="00A4393C"/>
    <w:rsid w:val="00A43B7B"/>
    <w:rsid w:val="00A43BD6"/>
    <w:rsid w:val="00A43D29"/>
    <w:rsid w:val="00A4403F"/>
    <w:rsid w:val="00A441F9"/>
    <w:rsid w:val="00A4430E"/>
    <w:rsid w:val="00A44467"/>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BAA"/>
    <w:rsid w:val="00A45DB3"/>
    <w:rsid w:val="00A45E06"/>
    <w:rsid w:val="00A45F35"/>
    <w:rsid w:val="00A45F95"/>
    <w:rsid w:val="00A4603B"/>
    <w:rsid w:val="00A461B5"/>
    <w:rsid w:val="00A461C7"/>
    <w:rsid w:val="00A462B0"/>
    <w:rsid w:val="00A4664B"/>
    <w:rsid w:val="00A46961"/>
    <w:rsid w:val="00A46A36"/>
    <w:rsid w:val="00A46A46"/>
    <w:rsid w:val="00A46B5D"/>
    <w:rsid w:val="00A46BBA"/>
    <w:rsid w:val="00A46BF2"/>
    <w:rsid w:val="00A474A8"/>
    <w:rsid w:val="00A474F7"/>
    <w:rsid w:val="00A4772C"/>
    <w:rsid w:val="00A4780B"/>
    <w:rsid w:val="00A478FC"/>
    <w:rsid w:val="00A47993"/>
    <w:rsid w:val="00A47A9A"/>
    <w:rsid w:val="00A47C01"/>
    <w:rsid w:val="00A47E86"/>
    <w:rsid w:val="00A47EF6"/>
    <w:rsid w:val="00A47F87"/>
    <w:rsid w:val="00A5005C"/>
    <w:rsid w:val="00A50422"/>
    <w:rsid w:val="00A504C5"/>
    <w:rsid w:val="00A504C6"/>
    <w:rsid w:val="00A505B6"/>
    <w:rsid w:val="00A505FB"/>
    <w:rsid w:val="00A507FC"/>
    <w:rsid w:val="00A50D06"/>
    <w:rsid w:val="00A51232"/>
    <w:rsid w:val="00A512EE"/>
    <w:rsid w:val="00A51373"/>
    <w:rsid w:val="00A514E5"/>
    <w:rsid w:val="00A51704"/>
    <w:rsid w:val="00A51797"/>
    <w:rsid w:val="00A517A3"/>
    <w:rsid w:val="00A51F9E"/>
    <w:rsid w:val="00A5229B"/>
    <w:rsid w:val="00A52453"/>
    <w:rsid w:val="00A52809"/>
    <w:rsid w:val="00A52B22"/>
    <w:rsid w:val="00A52B9F"/>
    <w:rsid w:val="00A52CEA"/>
    <w:rsid w:val="00A52D9F"/>
    <w:rsid w:val="00A52EAA"/>
    <w:rsid w:val="00A52FEE"/>
    <w:rsid w:val="00A5312A"/>
    <w:rsid w:val="00A531E5"/>
    <w:rsid w:val="00A53332"/>
    <w:rsid w:val="00A53511"/>
    <w:rsid w:val="00A536F0"/>
    <w:rsid w:val="00A538BE"/>
    <w:rsid w:val="00A539C3"/>
    <w:rsid w:val="00A53BC2"/>
    <w:rsid w:val="00A5414E"/>
    <w:rsid w:val="00A541AA"/>
    <w:rsid w:val="00A54279"/>
    <w:rsid w:val="00A54356"/>
    <w:rsid w:val="00A54367"/>
    <w:rsid w:val="00A54375"/>
    <w:rsid w:val="00A543F0"/>
    <w:rsid w:val="00A544F4"/>
    <w:rsid w:val="00A54669"/>
    <w:rsid w:val="00A5466E"/>
    <w:rsid w:val="00A54690"/>
    <w:rsid w:val="00A546FC"/>
    <w:rsid w:val="00A5487E"/>
    <w:rsid w:val="00A54921"/>
    <w:rsid w:val="00A54A60"/>
    <w:rsid w:val="00A54DF9"/>
    <w:rsid w:val="00A551DD"/>
    <w:rsid w:val="00A5520C"/>
    <w:rsid w:val="00A55457"/>
    <w:rsid w:val="00A5545B"/>
    <w:rsid w:val="00A554DC"/>
    <w:rsid w:val="00A555C5"/>
    <w:rsid w:val="00A5569C"/>
    <w:rsid w:val="00A55760"/>
    <w:rsid w:val="00A557E1"/>
    <w:rsid w:val="00A55814"/>
    <w:rsid w:val="00A55C1D"/>
    <w:rsid w:val="00A55C83"/>
    <w:rsid w:val="00A55CEC"/>
    <w:rsid w:val="00A55CFC"/>
    <w:rsid w:val="00A55FD1"/>
    <w:rsid w:val="00A56114"/>
    <w:rsid w:val="00A56161"/>
    <w:rsid w:val="00A561A0"/>
    <w:rsid w:val="00A56457"/>
    <w:rsid w:val="00A566EF"/>
    <w:rsid w:val="00A56860"/>
    <w:rsid w:val="00A568D0"/>
    <w:rsid w:val="00A5691F"/>
    <w:rsid w:val="00A5699A"/>
    <w:rsid w:val="00A56D10"/>
    <w:rsid w:val="00A56E50"/>
    <w:rsid w:val="00A56EB9"/>
    <w:rsid w:val="00A56EDD"/>
    <w:rsid w:val="00A56F57"/>
    <w:rsid w:val="00A571BC"/>
    <w:rsid w:val="00A571D0"/>
    <w:rsid w:val="00A57224"/>
    <w:rsid w:val="00A5734A"/>
    <w:rsid w:val="00A573ED"/>
    <w:rsid w:val="00A574E3"/>
    <w:rsid w:val="00A57567"/>
    <w:rsid w:val="00A575B8"/>
    <w:rsid w:val="00A579E4"/>
    <w:rsid w:val="00A57B78"/>
    <w:rsid w:val="00A57C75"/>
    <w:rsid w:val="00A60116"/>
    <w:rsid w:val="00A60191"/>
    <w:rsid w:val="00A603CA"/>
    <w:rsid w:val="00A607E0"/>
    <w:rsid w:val="00A608B2"/>
    <w:rsid w:val="00A60A2D"/>
    <w:rsid w:val="00A60B67"/>
    <w:rsid w:val="00A60C20"/>
    <w:rsid w:val="00A60DA7"/>
    <w:rsid w:val="00A60E5A"/>
    <w:rsid w:val="00A60F42"/>
    <w:rsid w:val="00A6106B"/>
    <w:rsid w:val="00A61211"/>
    <w:rsid w:val="00A6142F"/>
    <w:rsid w:val="00A616B7"/>
    <w:rsid w:val="00A616F3"/>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150"/>
    <w:rsid w:val="00A63254"/>
    <w:rsid w:val="00A63468"/>
    <w:rsid w:val="00A63682"/>
    <w:rsid w:val="00A638F3"/>
    <w:rsid w:val="00A63C93"/>
    <w:rsid w:val="00A63D5D"/>
    <w:rsid w:val="00A63DCF"/>
    <w:rsid w:val="00A63E2A"/>
    <w:rsid w:val="00A640D0"/>
    <w:rsid w:val="00A641F1"/>
    <w:rsid w:val="00A641F5"/>
    <w:rsid w:val="00A644BE"/>
    <w:rsid w:val="00A6457D"/>
    <w:rsid w:val="00A645E8"/>
    <w:rsid w:val="00A64784"/>
    <w:rsid w:val="00A647DC"/>
    <w:rsid w:val="00A64857"/>
    <w:rsid w:val="00A6492F"/>
    <w:rsid w:val="00A64A47"/>
    <w:rsid w:val="00A64B88"/>
    <w:rsid w:val="00A64D58"/>
    <w:rsid w:val="00A64E1F"/>
    <w:rsid w:val="00A64F9C"/>
    <w:rsid w:val="00A6509C"/>
    <w:rsid w:val="00A65129"/>
    <w:rsid w:val="00A65278"/>
    <w:rsid w:val="00A658DF"/>
    <w:rsid w:val="00A65927"/>
    <w:rsid w:val="00A6596A"/>
    <w:rsid w:val="00A65A3D"/>
    <w:rsid w:val="00A65A88"/>
    <w:rsid w:val="00A65C9C"/>
    <w:rsid w:val="00A65D0E"/>
    <w:rsid w:val="00A65D66"/>
    <w:rsid w:val="00A660F1"/>
    <w:rsid w:val="00A661E9"/>
    <w:rsid w:val="00A662A4"/>
    <w:rsid w:val="00A66372"/>
    <w:rsid w:val="00A663AB"/>
    <w:rsid w:val="00A66571"/>
    <w:rsid w:val="00A666A2"/>
    <w:rsid w:val="00A66797"/>
    <w:rsid w:val="00A6685D"/>
    <w:rsid w:val="00A668F2"/>
    <w:rsid w:val="00A66B0C"/>
    <w:rsid w:val="00A66C22"/>
    <w:rsid w:val="00A6711B"/>
    <w:rsid w:val="00A671E8"/>
    <w:rsid w:val="00A6727E"/>
    <w:rsid w:val="00A67326"/>
    <w:rsid w:val="00A67350"/>
    <w:rsid w:val="00A67381"/>
    <w:rsid w:val="00A6748D"/>
    <w:rsid w:val="00A674DB"/>
    <w:rsid w:val="00A6758F"/>
    <w:rsid w:val="00A67951"/>
    <w:rsid w:val="00A67B44"/>
    <w:rsid w:val="00A67B51"/>
    <w:rsid w:val="00A67D3F"/>
    <w:rsid w:val="00A67D8F"/>
    <w:rsid w:val="00A67DE7"/>
    <w:rsid w:val="00A67EFB"/>
    <w:rsid w:val="00A70160"/>
    <w:rsid w:val="00A7018D"/>
    <w:rsid w:val="00A7054F"/>
    <w:rsid w:val="00A70583"/>
    <w:rsid w:val="00A708A3"/>
    <w:rsid w:val="00A708E4"/>
    <w:rsid w:val="00A70965"/>
    <w:rsid w:val="00A70E11"/>
    <w:rsid w:val="00A70E9F"/>
    <w:rsid w:val="00A7120A"/>
    <w:rsid w:val="00A71217"/>
    <w:rsid w:val="00A7124A"/>
    <w:rsid w:val="00A712DC"/>
    <w:rsid w:val="00A7155D"/>
    <w:rsid w:val="00A715BA"/>
    <w:rsid w:val="00A7184C"/>
    <w:rsid w:val="00A71858"/>
    <w:rsid w:val="00A71A24"/>
    <w:rsid w:val="00A71D1B"/>
    <w:rsid w:val="00A71D97"/>
    <w:rsid w:val="00A71E33"/>
    <w:rsid w:val="00A71F00"/>
    <w:rsid w:val="00A71FA3"/>
    <w:rsid w:val="00A7238E"/>
    <w:rsid w:val="00A723D6"/>
    <w:rsid w:val="00A72504"/>
    <w:rsid w:val="00A7272B"/>
    <w:rsid w:val="00A72840"/>
    <w:rsid w:val="00A729E4"/>
    <w:rsid w:val="00A72BF0"/>
    <w:rsid w:val="00A72D9D"/>
    <w:rsid w:val="00A72E25"/>
    <w:rsid w:val="00A7348A"/>
    <w:rsid w:val="00A735BE"/>
    <w:rsid w:val="00A73764"/>
    <w:rsid w:val="00A737C6"/>
    <w:rsid w:val="00A73B76"/>
    <w:rsid w:val="00A73DC4"/>
    <w:rsid w:val="00A73DDB"/>
    <w:rsid w:val="00A73E88"/>
    <w:rsid w:val="00A73F2F"/>
    <w:rsid w:val="00A73F55"/>
    <w:rsid w:val="00A73FEE"/>
    <w:rsid w:val="00A7405E"/>
    <w:rsid w:val="00A741FE"/>
    <w:rsid w:val="00A745EB"/>
    <w:rsid w:val="00A74745"/>
    <w:rsid w:val="00A749EF"/>
    <w:rsid w:val="00A74A4D"/>
    <w:rsid w:val="00A74E34"/>
    <w:rsid w:val="00A74FE0"/>
    <w:rsid w:val="00A751B9"/>
    <w:rsid w:val="00A753B8"/>
    <w:rsid w:val="00A753C0"/>
    <w:rsid w:val="00A7541B"/>
    <w:rsid w:val="00A754A8"/>
    <w:rsid w:val="00A754AB"/>
    <w:rsid w:val="00A7576B"/>
    <w:rsid w:val="00A757A8"/>
    <w:rsid w:val="00A75813"/>
    <w:rsid w:val="00A75957"/>
    <w:rsid w:val="00A759FF"/>
    <w:rsid w:val="00A75A5F"/>
    <w:rsid w:val="00A75B00"/>
    <w:rsid w:val="00A75C83"/>
    <w:rsid w:val="00A75CB5"/>
    <w:rsid w:val="00A75D55"/>
    <w:rsid w:val="00A75E86"/>
    <w:rsid w:val="00A75ED2"/>
    <w:rsid w:val="00A76035"/>
    <w:rsid w:val="00A76571"/>
    <w:rsid w:val="00A766D9"/>
    <w:rsid w:val="00A766EA"/>
    <w:rsid w:val="00A7687C"/>
    <w:rsid w:val="00A76B4B"/>
    <w:rsid w:val="00A76B94"/>
    <w:rsid w:val="00A76BEA"/>
    <w:rsid w:val="00A76D0A"/>
    <w:rsid w:val="00A76D97"/>
    <w:rsid w:val="00A76F4A"/>
    <w:rsid w:val="00A772A1"/>
    <w:rsid w:val="00A773B7"/>
    <w:rsid w:val="00A774E2"/>
    <w:rsid w:val="00A775A1"/>
    <w:rsid w:val="00A7794E"/>
    <w:rsid w:val="00A77E8D"/>
    <w:rsid w:val="00A77EB3"/>
    <w:rsid w:val="00A8016C"/>
    <w:rsid w:val="00A802AE"/>
    <w:rsid w:val="00A803DC"/>
    <w:rsid w:val="00A80597"/>
    <w:rsid w:val="00A805BE"/>
    <w:rsid w:val="00A806B0"/>
    <w:rsid w:val="00A807B2"/>
    <w:rsid w:val="00A8089D"/>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1ECC"/>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988"/>
    <w:rsid w:val="00A839AD"/>
    <w:rsid w:val="00A83AA0"/>
    <w:rsid w:val="00A83B3C"/>
    <w:rsid w:val="00A83C4A"/>
    <w:rsid w:val="00A83E3E"/>
    <w:rsid w:val="00A83E97"/>
    <w:rsid w:val="00A83F46"/>
    <w:rsid w:val="00A841D7"/>
    <w:rsid w:val="00A8430C"/>
    <w:rsid w:val="00A845A5"/>
    <w:rsid w:val="00A84766"/>
    <w:rsid w:val="00A84839"/>
    <w:rsid w:val="00A84C6A"/>
    <w:rsid w:val="00A84E19"/>
    <w:rsid w:val="00A84E79"/>
    <w:rsid w:val="00A84F23"/>
    <w:rsid w:val="00A84F8D"/>
    <w:rsid w:val="00A853F1"/>
    <w:rsid w:val="00A85509"/>
    <w:rsid w:val="00A855E1"/>
    <w:rsid w:val="00A855EC"/>
    <w:rsid w:val="00A85726"/>
    <w:rsid w:val="00A8595C"/>
    <w:rsid w:val="00A85B46"/>
    <w:rsid w:val="00A85E81"/>
    <w:rsid w:val="00A8605F"/>
    <w:rsid w:val="00A8608F"/>
    <w:rsid w:val="00A860B8"/>
    <w:rsid w:val="00A864E1"/>
    <w:rsid w:val="00A86B8D"/>
    <w:rsid w:val="00A86D3D"/>
    <w:rsid w:val="00A86E48"/>
    <w:rsid w:val="00A87141"/>
    <w:rsid w:val="00A87187"/>
    <w:rsid w:val="00A873D0"/>
    <w:rsid w:val="00A874A6"/>
    <w:rsid w:val="00A875E7"/>
    <w:rsid w:val="00A877EA"/>
    <w:rsid w:val="00A8781C"/>
    <w:rsid w:val="00A879F8"/>
    <w:rsid w:val="00A87A13"/>
    <w:rsid w:val="00A87EA1"/>
    <w:rsid w:val="00A87F49"/>
    <w:rsid w:val="00A900DA"/>
    <w:rsid w:val="00A90302"/>
    <w:rsid w:val="00A90368"/>
    <w:rsid w:val="00A903A5"/>
    <w:rsid w:val="00A9041B"/>
    <w:rsid w:val="00A9044D"/>
    <w:rsid w:val="00A90561"/>
    <w:rsid w:val="00A905BE"/>
    <w:rsid w:val="00A90963"/>
    <w:rsid w:val="00A90D41"/>
    <w:rsid w:val="00A90DA9"/>
    <w:rsid w:val="00A90E79"/>
    <w:rsid w:val="00A90FDB"/>
    <w:rsid w:val="00A9103A"/>
    <w:rsid w:val="00A91171"/>
    <w:rsid w:val="00A911EF"/>
    <w:rsid w:val="00A912E3"/>
    <w:rsid w:val="00A91647"/>
    <w:rsid w:val="00A917E0"/>
    <w:rsid w:val="00A918D6"/>
    <w:rsid w:val="00A918FC"/>
    <w:rsid w:val="00A919E5"/>
    <w:rsid w:val="00A91AD9"/>
    <w:rsid w:val="00A91C97"/>
    <w:rsid w:val="00A91CA6"/>
    <w:rsid w:val="00A91D14"/>
    <w:rsid w:val="00A91D5E"/>
    <w:rsid w:val="00A92027"/>
    <w:rsid w:val="00A92130"/>
    <w:rsid w:val="00A92ABF"/>
    <w:rsid w:val="00A92AF4"/>
    <w:rsid w:val="00A92BDF"/>
    <w:rsid w:val="00A92C16"/>
    <w:rsid w:val="00A9313F"/>
    <w:rsid w:val="00A931B9"/>
    <w:rsid w:val="00A935C0"/>
    <w:rsid w:val="00A9361D"/>
    <w:rsid w:val="00A93621"/>
    <w:rsid w:val="00A9366F"/>
    <w:rsid w:val="00A938B6"/>
    <w:rsid w:val="00A93B52"/>
    <w:rsid w:val="00A93C0A"/>
    <w:rsid w:val="00A93DBC"/>
    <w:rsid w:val="00A93E53"/>
    <w:rsid w:val="00A93E6B"/>
    <w:rsid w:val="00A940B0"/>
    <w:rsid w:val="00A94325"/>
    <w:rsid w:val="00A943A6"/>
    <w:rsid w:val="00A9446F"/>
    <w:rsid w:val="00A94724"/>
    <w:rsid w:val="00A94A3D"/>
    <w:rsid w:val="00A94B11"/>
    <w:rsid w:val="00A94C80"/>
    <w:rsid w:val="00A94DB9"/>
    <w:rsid w:val="00A94DC6"/>
    <w:rsid w:val="00A950BD"/>
    <w:rsid w:val="00A950DE"/>
    <w:rsid w:val="00A95270"/>
    <w:rsid w:val="00A952A2"/>
    <w:rsid w:val="00A952B1"/>
    <w:rsid w:val="00A953CF"/>
    <w:rsid w:val="00A95565"/>
    <w:rsid w:val="00A95B98"/>
    <w:rsid w:val="00A95E87"/>
    <w:rsid w:val="00A95E97"/>
    <w:rsid w:val="00A95EC6"/>
    <w:rsid w:val="00A95F3B"/>
    <w:rsid w:val="00A96132"/>
    <w:rsid w:val="00A962B9"/>
    <w:rsid w:val="00A962FE"/>
    <w:rsid w:val="00A96570"/>
    <w:rsid w:val="00A966D9"/>
    <w:rsid w:val="00A9670F"/>
    <w:rsid w:val="00A969D6"/>
    <w:rsid w:val="00A96AE3"/>
    <w:rsid w:val="00A96C8C"/>
    <w:rsid w:val="00A96D61"/>
    <w:rsid w:val="00A96DE5"/>
    <w:rsid w:val="00A96FCB"/>
    <w:rsid w:val="00A9706B"/>
    <w:rsid w:val="00A97119"/>
    <w:rsid w:val="00A9721F"/>
    <w:rsid w:val="00A9771F"/>
    <w:rsid w:val="00A9783B"/>
    <w:rsid w:val="00A97845"/>
    <w:rsid w:val="00A979E6"/>
    <w:rsid w:val="00A97A7C"/>
    <w:rsid w:val="00A97C75"/>
    <w:rsid w:val="00A97DF2"/>
    <w:rsid w:val="00A97EA3"/>
    <w:rsid w:val="00A97EE1"/>
    <w:rsid w:val="00AA00D4"/>
    <w:rsid w:val="00AA010C"/>
    <w:rsid w:val="00AA0508"/>
    <w:rsid w:val="00AA07A4"/>
    <w:rsid w:val="00AA087B"/>
    <w:rsid w:val="00AA0949"/>
    <w:rsid w:val="00AA09DC"/>
    <w:rsid w:val="00AA0C52"/>
    <w:rsid w:val="00AA0EB6"/>
    <w:rsid w:val="00AA0F07"/>
    <w:rsid w:val="00AA0F6A"/>
    <w:rsid w:val="00AA120E"/>
    <w:rsid w:val="00AA1509"/>
    <w:rsid w:val="00AA155C"/>
    <w:rsid w:val="00AA1587"/>
    <w:rsid w:val="00AA1676"/>
    <w:rsid w:val="00AA18D7"/>
    <w:rsid w:val="00AA1969"/>
    <w:rsid w:val="00AA19C3"/>
    <w:rsid w:val="00AA1F4F"/>
    <w:rsid w:val="00AA207B"/>
    <w:rsid w:val="00AA221B"/>
    <w:rsid w:val="00AA226A"/>
    <w:rsid w:val="00AA232E"/>
    <w:rsid w:val="00AA2555"/>
    <w:rsid w:val="00AA2581"/>
    <w:rsid w:val="00AA2611"/>
    <w:rsid w:val="00AA2972"/>
    <w:rsid w:val="00AA2A79"/>
    <w:rsid w:val="00AA2AC9"/>
    <w:rsid w:val="00AA2B8D"/>
    <w:rsid w:val="00AA2DA0"/>
    <w:rsid w:val="00AA2E15"/>
    <w:rsid w:val="00AA2F82"/>
    <w:rsid w:val="00AA2F97"/>
    <w:rsid w:val="00AA2FC0"/>
    <w:rsid w:val="00AA3132"/>
    <w:rsid w:val="00AA3168"/>
    <w:rsid w:val="00AA33C8"/>
    <w:rsid w:val="00AA358D"/>
    <w:rsid w:val="00AA358E"/>
    <w:rsid w:val="00AA35A2"/>
    <w:rsid w:val="00AA360F"/>
    <w:rsid w:val="00AA380E"/>
    <w:rsid w:val="00AA3BD8"/>
    <w:rsid w:val="00AA3DB8"/>
    <w:rsid w:val="00AA3E21"/>
    <w:rsid w:val="00AA3FC4"/>
    <w:rsid w:val="00AA404E"/>
    <w:rsid w:val="00AA40E4"/>
    <w:rsid w:val="00AA40EB"/>
    <w:rsid w:val="00AA428A"/>
    <w:rsid w:val="00AA43DF"/>
    <w:rsid w:val="00AA45C4"/>
    <w:rsid w:val="00AA4738"/>
    <w:rsid w:val="00AA4779"/>
    <w:rsid w:val="00AA47C8"/>
    <w:rsid w:val="00AA47DB"/>
    <w:rsid w:val="00AA48EF"/>
    <w:rsid w:val="00AA4CF6"/>
    <w:rsid w:val="00AA5367"/>
    <w:rsid w:val="00AA5578"/>
    <w:rsid w:val="00AA58F6"/>
    <w:rsid w:val="00AA5981"/>
    <w:rsid w:val="00AA5B63"/>
    <w:rsid w:val="00AA5D77"/>
    <w:rsid w:val="00AA5E3F"/>
    <w:rsid w:val="00AA5F60"/>
    <w:rsid w:val="00AA6100"/>
    <w:rsid w:val="00AA61BE"/>
    <w:rsid w:val="00AA636C"/>
    <w:rsid w:val="00AA6816"/>
    <w:rsid w:val="00AA6AE9"/>
    <w:rsid w:val="00AA6DB2"/>
    <w:rsid w:val="00AA6E2D"/>
    <w:rsid w:val="00AA6F4F"/>
    <w:rsid w:val="00AA6F6A"/>
    <w:rsid w:val="00AA7020"/>
    <w:rsid w:val="00AA718B"/>
    <w:rsid w:val="00AA71FF"/>
    <w:rsid w:val="00AA734F"/>
    <w:rsid w:val="00AA73AB"/>
    <w:rsid w:val="00AA7468"/>
    <w:rsid w:val="00AA7588"/>
    <w:rsid w:val="00AA75A3"/>
    <w:rsid w:val="00AA75D1"/>
    <w:rsid w:val="00AA773F"/>
    <w:rsid w:val="00AA78EB"/>
    <w:rsid w:val="00AA7AEB"/>
    <w:rsid w:val="00AA7AF5"/>
    <w:rsid w:val="00AA7B5E"/>
    <w:rsid w:val="00AA7DA1"/>
    <w:rsid w:val="00AA7E1B"/>
    <w:rsid w:val="00AA7F66"/>
    <w:rsid w:val="00AB088B"/>
    <w:rsid w:val="00AB0CAA"/>
    <w:rsid w:val="00AB0CDD"/>
    <w:rsid w:val="00AB0CDE"/>
    <w:rsid w:val="00AB0CF4"/>
    <w:rsid w:val="00AB0E51"/>
    <w:rsid w:val="00AB10BB"/>
    <w:rsid w:val="00AB1155"/>
    <w:rsid w:val="00AB1200"/>
    <w:rsid w:val="00AB127E"/>
    <w:rsid w:val="00AB13DA"/>
    <w:rsid w:val="00AB179C"/>
    <w:rsid w:val="00AB19A4"/>
    <w:rsid w:val="00AB1CC1"/>
    <w:rsid w:val="00AB1F17"/>
    <w:rsid w:val="00AB1FC0"/>
    <w:rsid w:val="00AB1FD9"/>
    <w:rsid w:val="00AB24E8"/>
    <w:rsid w:val="00AB2647"/>
    <w:rsid w:val="00AB2691"/>
    <w:rsid w:val="00AB26E7"/>
    <w:rsid w:val="00AB2738"/>
    <w:rsid w:val="00AB2F68"/>
    <w:rsid w:val="00AB3108"/>
    <w:rsid w:val="00AB31E9"/>
    <w:rsid w:val="00AB3224"/>
    <w:rsid w:val="00AB33D3"/>
    <w:rsid w:val="00AB370E"/>
    <w:rsid w:val="00AB3718"/>
    <w:rsid w:val="00AB3779"/>
    <w:rsid w:val="00AB387E"/>
    <w:rsid w:val="00AB3B05"/>
    <w:rsid w:val="00AB3B9E"/>
    <w:rsid w:val="00AB3CA4"/>
    <w:rsid w:val="00AB3DB7"/>
    <w:rsid w:val="00AB41A4"/>
    <w:rsid w:val="00AB4365"/>
    <w:rsid w:val="00AB44B9"/>
    <w:rsid w:val="00AB451B"/>
    <w:rsid w:val="00AB45A8"/>
    <w:rsid w:val="00AB45AC"/>
    <w:rsid w:val="00AB45D2"/>
    <w:rsid w:val="00AB460E"/>
    <w:rsid w:val="00AB4661"/>
    <w:rsid w:val="00AB47BD"/>
    <w:rsid w:val="00AB4B8C"/>
    <w:rsid w:val="00AB4DB7"/>
    <w:rsid w:val="00AB4E46"/>
    <w:rsid w:val="00AB4EB5"/>
    <w:rsid w:val="00AB4F3C"/>
    <w:rsid w:val="00AB5131"/>
    <w:rsid w:val="00AB52A3"/>
    <w:rsid w:val="00AB52D6"/>
    <w:rsid w:val="00AB54A1"/>
    <w:rsid w:val="00AB5642"/>
    <w:rsid w:val="00AB56F8"/>
    <w:rsid w:val="00AB5B57"/>
    <w:rsid w:val="00AB5BC6"/>
    <w:rsid w:val="00AB5F45"/>
    <w:rsid w:val="00AB5F6D"/>
    <w:rsid w:val="00AB6104"/>
    <w:rsid w:val="00AB6407"/>
    <w:rsid w:val="00AB642F"/>
    <w:rsid w:val="00AB6A3E"/>
    <w:rsid w:val="00AB6F58"/>
    <w:rsid w:val="00AB70F3"/>
    <w:rsid w:val="00AB7243"/>
    <w:rsid w:val="00AB725C"/>
    <w:rsid w:val="00AB74CF"/>
    <w:rsid w:val="00AB7592"/>
    <w:rsid w:val="00AB76AC"/>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00"/>
    <w:rsid w:val="00AC0474"/>
    <w:rsid w:val="00AC065E"/>
    <w:rsid w:val="00AC06E1"/>
    <w:rsid w:val="00AC0927"/>
    <w:rsid w:val="00AC0957"/>
    <w:rsid w:val="00AC0BD0"/>
    <w:rsid w:val="00AC0D88"/>
    <w:rsid w:val="00AC0EFD"/>
    <w:rsid w:val="00AC13EF"/>
    <w:rsid w:val="00AC15DC"/>
    <w:rsid w:val="00AC1613"/>
    <w:rsid w:val="00AC168F"/>
    <w:rsid w:val="00AC1708"/>
    <w:rsid w:val="00AC1A74"/>
    <w:rsid w:val="00AC1B5C"/>
    <w:rsid w:val="00AC1CD0"/>
    <w:rsid w:val="00AC1D6E"/>
    <w:rsid w:val="00AC1F68"/>
    <w:rsid w:val="00AC1FCD"/>
    <w:rsid w:val="00AC2052"/>
    <w:rsid w:val="00AC20F5"/>
    <w:rsid w:val="00AC22AA"/>
    <w:rsid w:val="00AC235B"/>
    <w:rsid w:val="00AC23C0"/>
    <w:rsid w:val="00AC23C4"/>
    <w:rsid w:val="00AC24AD"/>
    <w:rsid w:val="00AC2505"/>
    <w:rsid w:val="00AC2599"/>
    <w:rsid w:val="00AC2787"/>
    <w:rsid w:val="00AC298B"/>
    <w:rsid w:val="00AC2BB1"/>
    <w:rsid w:val="00AC2E9B"/>
    <w:rsid w:val="00AC2EA5"/>
    <w:rsid w:val="00AC2F99"/>
    <w:rsid w:val="00AC2FE3"/>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7E"/>
    <w:rsid w:val="00AC52D3"/>
    <w:rsid w:val="00AC53EA"/>
    <w:rsid w:val="00AC5433"/>
    <w:rsid w:val="00AC567E"/>
    <w:rsid w:val="00AC5891"/>
    <w:rsid w:val="00AC5AAF"/>
    <w:rsid w:val="00AC5B76"/>
    <w:rsid w:val="00AC5BA1"/>
    <w:rsid w:val="00AC5C23"/>
    <w:rsid w:val="00AC5C4F"/>
    <w:rsid w:val="00AC5D52"/>
    <w:rsid w:val="00AC5E63"/>
    <w:rsid w:val="00AC62C3"/>
    <w:rsid w:val="00AC6302"/>
    <w:rsid w:val="00AC64C7"/>
    <w:rsid w:val="00AC64C8"/>
    <w:rsid w:val="00AC65CC"/>
    <w:rsid w:val="00AC65D6"/>
    <w:rsid w:val="00AC6619"/>
    <w:rsid w:val="00AC6651"/>
    <w:rsid w:val="00AC6692"/>
    <w:rsid w:val="00AC670A"/>
    <w:rsid w:val="00AC6716"/>
    <w:rsid w:val="00AC69EC"/>
    <w:rsid w:val="00AC6AE9"/>
    <w:rsid w:val="00AC6C44"/>
    <w:rsid w:val="00AC6DCC"/>
    <w:rsid w:val="00AC6E59"/>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08"/>
    <w:rsid w:val="00AD07AA"/>
    <w:rsid w:val="00AD09DF"/>
    <w:rsid w:val="00AD0C69"/>
    <w:rsid w:val="00AD0CF6"/>
    <w:rsid w:val="00AD0EB6"/>
    <w:rsid w:val="00AD114D"/>
    <w:rsid w:val="00AD122D"/>
    <w:rsid w:val="00AD1323"/>
    <w:rsid w:val="00AD1508"/>
    <w:rsid w:val="00AD1646"/>
    <w:rsid w:val="00AD16C8"/>
    <w:rsid w:val="00AD18F7"/>
    <w:rsid w:val="00AD190E"/>
    <w:rsid w:val="00AD19AA"/>
    <w:rsid w:val="00AD19DD"/>
    <w:rsid w:val="00AD1AE2"/>
    <w:rsid w:val="00AD1F2B"/>
    <w:rsid w:val="00AD1F7A"/>
    <w:rsid w:val="00AD2139"/>
    <w:rsid w:val="00AD2154"/>
    <w:rsid w:val="00AD2193"/>
    <w:rsid w:val="00AD23EA"/>
    <w:rsid w:val="00AD25C0"/>
    <w:rsid w:val="00AD28A1"/>
    <w:rsid w:val="00AD28FC"/>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8D4"/>
    <w:rsid w:val="00AD3C7E"/>
    <w:rsid w:val="00AD3E89"/>
    <w:rsid w:val="00AD3F7B"/>
    <w:rsid w:val="00AD3F9D"/>
    <w:rsid w:val="00AD413F"/>
    <w:rsid w:val="00AD414B"/>
    <w:rsid w:val="00AD469C"/>
    <w:rsid w:val="00AD471E"/>
    <w:rsid w:val="00AD4826"/>
    <w:rsid w:val="00AD49D0"/>
    <w:rsid w:val="00AD4B17"/>
    <w:rsid w:val="00AD4B41"/>
    <w:rsid w:val="00AD4E45"/>
    <w:rsid w:val="00AD4FA3"/>
    <w:rsid w:val="00AD51F3"/>
    <w:rsid w:val="00AD53E6"/>
    <w:rsid w:val="00AD552A"/>
    <w:rsid w:val="00AD554E"/>
    <w:rsid w:val="00AD5A03"/>
    <w:rsid w:val="00AD5A81"/>
    <w:rsid w:val="00AD5AA2"/>
    <w:rsid w:val="00AD5AA4"/>
    <w:rsid w:val="00AD5BAB"/>
    <w:rsid w:val="00AD5EBD"/>
    <w:rsid w:val="00AD5EF7"/>
    <w:rsid w:val="00AD63D3"/>
    <w:rsid w:val="00AD6498"/>
    <w:rsid w:val="00AD6590"/>
    <w:rsid w:val="00AD6872"/>
    <w:rsid w:val="00AD6A99"/>
    <w:rsid w:val="00AD6FC7"/>
    <w:rsid w:val="00AD7089"/>
    <w:rsid w:val="00AD7187"/>
    <w:rsid w:val="00AD7308"/>
    <w:rsid w:val="00AD73D1"/>
    <w:rsid w:val="00AD7A73"/>
    <w:rsid w:val="00AD7B01"/>
    <w:rsid w:val="00AD7D65"/>
    <w:rsid w:val="00AD7F51"/>
    <w:rsid w:val="00AE0010"/>
    <w:rsid w:val="00AE008C"/>
    <w:rsid w:val="00AE0233"/>
    <w:rsid w:val="00AE025F"/>
    <w:rsid w:val="00AE03B2"/>
    <w:rsid w:val="00AE03FB"/>
    <w:rsid w:val="00AE05EF"/>
    <w:rsid w:val="00AE0891"/>
    <w:rsid w:val="00AE091A"/>
    <w:rsid w:val="00AE09C3"/>
    <w:rsid w:val="00AE0CAC"/>
    <w:rsid w:val="00AE0D1B"/>
    <w:rsid w:val="00AE0E7B"/>
    <w:rsid w:val="00AE0EBC"/>
    <w:rsid w:val="00AE0EC8"/>
    <w:rsid w:val="00AE104D"/>
    <w:rsid w:val="00AE10C6"/>
    <w:rsid w:val="00AE1329"/>
    <w:rsid w:val="00AE1453"/>
    <w:rsid w:val="00AE150C"/>
    <w:rsid w:val="00AE153E"/>
    <w:rsid w:val="00AE16CE"/>
    <w:rsid w:val="00AE174B"/>
    <w:rsid w:val="00AE1929"/>
    <w:rsid w:val="00AE1B73"/>
    <w:rsid w:val="00AE1C96"/>
    <w:rsid w:val="00AE1E1C"/>
    <w:rsid w:val="00AE20F6"/>
    <w:rsid w:val="00AE220A"/>
    <w:rsid w:val="00AE24E5"/>
    <w:rsid w:val="00AE2BC8"/>
    <w:rsid w:val="00AE2F3D"/>
    <w:rsid w:val="00AE3170"/>
    <w:rsid w:val="00AE31CC"/>
    <w:rsid w:val="00AE325A"/>
    <w:rsid w:val="00AE33FB"/>
    <w:rsid w:val="00AE342C"/>
    <w:rsid w:val="00AE3464"/>
    <w:rsid w:val="00AE387E"/>
    <w:rsid w:val="00AE38B7"/>
    <w:rsid w:val="00AE38D7"/>
    <w:rsid w:val="00AE3A54"/>
    <w:rsid w:val="00AE3AD9"/>
    <w:rsid w:val="00AE3B3C"/>
    <w:rsid w:val="00AE3C50"/>
    <w:rsid w:val="00AE3FB1"/>
    <w:rsid w:val="00AE4006"/>
    <w:rsid w:val="00AE417C"/>
    <w:rsid w:val="00AE43F8"/>
    <w:rsid w:val="00AE46DD"/>
    <w:rsid w:val="00AE46F7"/>
    <w:rsid w:val="00AE475C"/>
    <w:rsid w:val="00AE481F"/>
    <w:rsid w:val="00AE487B"/>
    <w:rsid w:val="00AE48DE"/>
    <w:rsid w:val="00AE49DD"/>
    <w:rsid w:val="00AE4C4C"/>
    <w:rsid w:val="00AE4F0F"/>
    <w:rsid w:val="00AE5220"/>
    <w:rsid w:val="00AE524C"/>
    <w:rsid w:val="00AE5289"/>
    <w:rsid w:val="00AE528C"/>
    <w:rsid w:val="00AE5391"/>
    <w:rsid w:val="00AE53A6"/>
    <w:rsid w:val="00AE53C6"/>
    <w:rsid w:val="00AE5587"/>
    <w:rsid w:val="00AE5681"/>
    <w:rsid w:val="00AE592C"/>
    <w:rsid w:val="00AE5B03"/>
    <w:rsid w:val="00AE5BA1"/>
    <w:rsid w:val="00AE5E31"/>
    <w:rsid w:val="00AE5F51"/>
    <w:rsid w:val="00AE613B"/>
    <w:rsid w:val="00AE6191"/>
    <w:rsid w:val="00AE621F"/>
    <w:rsid w:val="00AE637A"/>
    <w:rsid w:val="00AE639C"/>
    <w:rsid w:val="00AE63E0"/>
    <w:rsid w:val="00AE63E4"/>
    <w:rsid w:val="00AE65B2"/>
    <w:rsid w:val="00AE6670"/>
    <w:rsid w:val="00AE66B7"/>
    <w:rsid w:val="00AE6720"/>
    <w:rsid w:val="00AE6960"/>
    <w:rsid w:val="00AE6ADA"/>
    <w:rsid w:val="00AE6FB0"/>
    <w:rsid w:val="00AE7000"/>
    <w:rsid w:val="00AE7299"/>
    <w:rsid w:val="00AE7346"/>
    <w:rsid w:val="00AE73A6"/>
    <w:rsid w:val="00AE742F"/>
    <w:rsid w:val="00AE783B"/>
    <w:rsid w:val="00AE78E3"/>
    <w:rsid w:val="00AE7ABB"/>
    <w:rsid w:val="00AE7CDF"/>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0F61"/>
    <w:rsid w:val="00AF10ED"/>
    <w:rsid w:val="00AF128D"/>
    <w:rsid w:val="00AF12AF"/>
    <w:rsid w:val="00AF1345"/>
    <w:rsid w:val="00AF134B"/>
    <w:rsid w:val="00AF1689"/>
    <w:rsid w:val="00AF175D"/>
    <w:rsid w:val="00AF1A09"/>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96D"/>
    <w:rsid w:val="00AF2B24"/>
    <w:rsid w:val="00AF2B52"/>
    <w:rsid w:val="00AF2C4F"/>
    <w:rsid w:val="00AF2CA7"/>
    <w:rsid w:val="00AF2D35"/>
    <w:rsid w:val="00AF2E77"/>
    <w:rsid w:val="00AF2EBB"/>
    <w:rsid w:val="00AF3075"/>
    <w:rsid w:val="00AF324E"/>
    <w:rsid w:val="00AF331C"/>
    <w:rsid w:val="00AF3362"/>
    <w:rsid w:val="00AF33C0"/>
    <w:rsid w:val="00AF3453"/>
    <w:rsid w:val="00AF3494"/>
    <w:rsid w:val="00AF3530"/>
    <w:rsid w:val="00AF35C8"/>
    <w:rsid w:val="00AF36E0"/>
    <w:rsid w:val="00AF379B"/>
    <w:rsid w:val="00AF3838"/>
    <w:rsid w:val="00AF38DF"/>
    <w:rsid w:val="00AF3A20"/>
    <w:rsid w:val="00AF3BC2"/>
    <w:rsid w:val="00AF3CED"/>
    <w:rsid w:val="00AF4074"/>
    <w:rsid w:val="00AF4084"/>
    <w:rsid w:val="00AF4235"/>
    <w:rsid w:val="00AF4289"/>
    <w:rsid w:val="00AF4311"/>
    <w:rsid w:val="00AF45CC"/>
    <w:rsid w:val="00AF4708"/>
    <w:rsid w:val="00AF4767"/>
    <w:rsid w:val="00AF47E2"/>
    <w:rsid w:val="00AF4806"/>
    <w:rsid w:val="00AF483D"/>
    <w:rsid w:val="00AF4888"/>
    <w:rsid w:val="00AF4943"/>
    <w:rsid w:val="00AF49F4"/>
    <w:rsid w:val="00AF4A6E"/>
    <w:rsid w:val="00AF4C9B"/>
    <w:rsid w:val="00AF4EAD"/>
    <w:rsid w:val="00AF50D3"/>
    <w:rsid w:val="00AF5254"/>
    <w:rsid w:val="00AF525F"/>
    <w:rsid w:val="00AF5435"/>
    <w:rsid w:val="00AF576E"/>
    <w:rsid w:val="00AF58C5"/>
    <w:rsid w:val="00AF59C1"/>
    <w:rsid w:val="00AF59D9"/>
    <w:rsid w:val="00AF5B71"/>
    <w:rsid w:val="00AF5B8E"/>
    <w:rsid w:val="00AF5EA8"/>
    <w:rsid w:val="00AF5EF1"/>
    <w:rsid w:val="00AF5FCD"/>
    <w:rsid w:val="00AF600D"/>
    <w:rsid w:val="00AF62EB"/>
    <w:rsid w:val="00AF631B"/>
    <w:rsid w:val="00AF633E"/>
    <w:rsid w:val="00AF64D9"/>
    <w:rsid w:val="00AF6910"/>
    <w:rsid w:val="00AF6ADE"/>
    <w:rsid w:val="00AF6BBA"/>
    <w:rsid w:val="00AF6C07"/>
    <w:rsid w:val="00AF6D33"/>
    <w:rsid w:val="00AF6D75"/>
    <w:rsid w:val="00AF6DBE"/>
    <w:rsid w:val="00AF6E18"/>
    <w:rsid w:val="00AF6EA0"/>
    <w:rsid w:val="00AF7073"/>
    <w:rsid w:val="00AF717E"/>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627"/>
    <w:rsid w:val="00B006F1"/>
    <w:rsid w:val="00B007B8"/>
    <w:rsid w:val="00B007CB"/>
    <w:rsid w:val="00B00902"/>
    <w:rsid w:val="00B00A6E"/>
    <w:rsid w:val="00B00AFC"/>
    <w:rsid w:val="00B0109F"/>
    <w:rsid w:val="00B012C2"/>
    <w:rsid w:val="00B01363"/>
    <w:rsid w:val="00B014D3"/>
    <w:rsid w:val="00B015D9"/>
    <w:rsid w:val="00B01838"/>
    <w:rsid w:val="00B01A78"/>
    <w:rsid w:val="00B01D38"/>
    <w:rsid w:val="00B01FAA"/>
    <w:rsid w:val="00B0202A"/>
    <w:rsid w:val="00B0218A"/>
    <w:rsid w:val="00B021FC"/>
    <w:rsid w:val="00B022F9"/>
    <w:rsid w:val="00B02593"/>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CE"/>
    <w:rsid w:val="00B03AF8"/>
    <w:rsid w:val="00B03D6B"/>
    <w:rsid w:val="00B03E32"/>
    <w:rsid w:val="00B03F11"/>
    <w:rsid w:val="00B040D7"/>
    <w:rsid w:val="00B0412A"/>
    <w:rsid w:val="00B04321"/>
    <w:rsid w:val="00B045F5"/>
    <w:rsid w:val="00B046E7"/>
    <w:rsid w:val="00B04829"/>
    <w:rsid w:val="00B04CCE"/>
    <w:rsid w:val="00B04CD0"/>
    <w:rsid w:val="00B04E13"/>
    <w:rsid w:val="00B04FA0"/>
    <w:rsid w:val="00B050AD"/>
    <w:rsid w:val="00B050D2"/>
    <w:rsid w:val="00B052D4"/>
    <w:rsid w:val="00B052D5"/>
    <w:rsid w:val="00B0530B"/>
    <w:rsid w:val="00B054F2"/>
    <w:rsid w:val="00B05911"/>
    <w:rsid w:val="00B059EE"/>
    <w:rsid w:val="00B05C39"/>
    <w:rsid w:val="00B05C77"/>
    <w:rsid w:val="00B05D4D"/>
    <w:rsid w:val="00B05DEC"/>
    <w:rsid w:val="00B05E10"/>
    <w:rsid w:val="00B0607F"/>
    <w:rsid w:val="00B0630B"/>
    <w:rsid w:val="00B065B6"/>
    <w:rsid w:val="00B0662C"/>
    <w:rsid w:val="00B06779"/>
    <w:rsid w:val="00B06E5C"/>
    <w:rsid w:val="00B07274"/>
    <w:rsid w:val="00B0741E"/>
    <w:rsid w:val="00B07652"/>
    <w:rsid w:val="00B0766F"/>
    <w:rsid w:val="00B0773B"/>
    <w:rsid w:val="00B07775"/>
    <w:rsid w:val="00B077DA"/>
    <w:rsid w:val="00B077ED"/>
    <w:rsid w:val="00B0785C"/>
    <w:rsid w:val="00B07896"/>
    <w:rsid w:val="00B0789E"/>
    <w:rsid w:val="00B079D2"/>
    <w:rsid w:val="00B07AB6"/>
    <w:rsid w:val="00B07AC9"/>
    <w:rsid w:val="00B07B7B"/>
    <w:rsid w:val="00B07C11"/>
    <w:rsid w:val="00B07D22"/>
    <w:rsid w:val="00B07D33"/>
    <w:rsid w:val="00B07FD1"/>
    <w:rsid w:val="00B10020"/>
    <w:rsid w:val="00B100AD"/>
    <w:rsid w:val="00B101E2"/>
    <w:rsid w:val="00B1024D"/>
    <w:rsid w:val="00B102BE"/>
    <w:rsid w:val="00B104A2"/>
    <w:rsid w:val="00B10819"/>
    <w:rsid w:val="00B10994"/>
    <w:rsid w:val="00B10BC0"/>
    <w:rsid w:val="00B10C1B"/>
    <w:rsid w:val="00B10C7E"/>
    <w:rsid w:val="00B10CAF"/>
    <w:rsid w:val="00B10E76"/>
    <w:rsid w:val="00B10FBD"/>
    <w:rsid w:val="00B11009"/>
    <w:rsid w:val="00B1101D"/>
    <w:rsid w:val="00B1122C"/>
    <w:rsid w:val="00B1127B"/>
    <w:rsid w:val="00B11390"/>
    <w:rsid w:val="00B113D4"/>
    <w:rsid w:val="00B11542"/>
    <w:rsid w:val="00B11719"/>
    <w:rsid w:val="00B1181D"/>
    <w:rsid w:val="00B118A5"/>
    <w:rsid w:val="00B11A25"/>
    <w:rsid w:val="00B11AEE"/>
    <w:rsid w:val="00B11C12"/>
    <w:rsid w:val="00B11D10"/>
    <w:rsid w:val="00B12029"/>
    <w:rsid w:val="00B12162"/>
    <w:rsid w:val="00B12252"/>
    <w:rsid w:val="00B1256E"/>
    <w:rsid w:val="00B12713"/>
    <w:rsid w:val="00B1273B"/>
    <w:rsid w:val="00B127C4"/>
    <w:rsid w:val="00B12939"/>
    <w:rsid w:val="00B12AAC"/>
    <w:rsid w:val="00B12B2F"/>
    <w:rsid w:val="00B12F40"/>
    <w:rsid w:val="00B12FD3"/>
    <w:rsid w:val="00B130C0"/>
    <w:rsid w:val="00B130C1"/>
    <w:rsid w:val="00B1335B"/>
    <w:rsid w:val="00B13489"/>
    <w:rsid w:val="00B1359F"/>
    <w:rsid w:val="00B13691"/>
    <w:rsid w:val="00B13947"/>
    <w:rsid w:val="00B13A8C"/>
    <w:rsid w:val="00B13AC2"/>
    <w:rsid w:val="00B13AE6"/>
    <w:rsid w:val="00B13E5C"/>
    <w:rsid w:val="00B14055"/>
    <w:rsid w:val="00B1411B"/>
    <w:rsid w:val="00B14155"/>
    <w:rsid w:val="00B14213"/>
    <w:rsid w:val="00B142C7"/>
    <w:rsid w:val="00B14474"/>
    <w:rsid w:val="00B14632"/>
    <w:rsid w:val="00B148D5"/>
    <w:rsid w:val="00B14959"/>
    <w:rsid w:val="00B14968"/>
    <w:rsid w:val="00B149C0"/>
    <w:rsid w:val="00B14AA3"/>
    <w:rsid w:val="00B14BD7"/>
    <w:rsid w:val="00B14C8B"/>
    <w:rsid w:val="00B14CF8"/>
    <w:rsid w:val="00B14DAA"/>
    <w:rsid w:val="00B14DF8"/>
    <w:rsid w:val="00B14FEC"/>
    <w:rsid w:val="00B151A5"/>
    <w:rsid w:val="00B1536F"/>
    <w:rsid w:val="00B15491"/>
    <w:rsid w:val="00B155F8"/>
    <w:rsid w:val="00B15757"/>
    <w:rsid w:val="00B1580F"/>
    <w:rsid w:val="00B15A25"/>
    <w:rsid w:val="00B15FD8"/>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CC1"/>
    <w:rsid w:val="00B17DBE"/>
    <w:rsid w:val="00B17EE3"/>
    <w:rsid w:val="00B20064"/>
    <w:rsid w:val="00B2009F"/>
    <w:rsid w:val="00B202C5"/>
    <w:rsid w:val="00B204D1"/>
    <w:rsid w:val="00B20595"/>
    <w:rsid w:val="00B20794"/>
    <w:rsid w:val="00B2107A"/>
    <w:rsid w:val="00B210CF"/>
    <w:rsid w:val="00B2115C"/>
    <w:rsid w:val="00B21250"/>
    <w:rsid w:val="00B21481"/>
    <w:rsid w:val="00B2159E"/>
    <w:rsid w:val="00B21685"/>
    <w:rsid w:val="00B2188D"/>
    <w:rsid w:val="00B218A5"/>
    <w:rsid w:val="00B218EF"/>
    <w:rsid w:val="00B21924"/>
    <w:rsid w:val="00B2197B"/>
    <w:rsid w:val="00B21D9B"/>
    <w:rsid w:val="00B21DEC"/>
    <w:rsid w:val="00B21E60"/>
    <w:rsid w:val="00B22212"/>
    <w:rsid w:val="00B2231E"/>
    <w:rsid w:val="00B2247A"/>
    <w:rsid w:val="00B2247C"/>
    <w:rsid w:val="00B2285D"/>
    <w:rsid w:val="00B22905"/>
    <w:rsid w:val="00B2290C"/>
    <w:rsid w:val="00B22ACC"/>
    <w:rsid w:val="00B22ADF"/>
    <w:rsid w:val="00B22E4F"/>
    <w:rsid w:val="00B22EBE"/>
    <w:rsid w:val="00B22F64"/>
    <w:rsid w:val="00B22F93"/>
    <w:rsid w:val="00B231FE"/>
    <w:rsid w:val="00B23593"/>
    <w:rsid w:val="00B2376E"/>
    <w:rsid w:val="00B2380B"/>
    <w:rsid w:val="00B23A9D"/>
    <w:rsid w:val="00B240A6"/>
    <w:rsid w:val="00B244EE"/>
    <w:rsid w:val="00B245B8"/>
    <w:rsid w:val="00B24631"/>
    <w:rsid w:val="00B246A9"/>
    <w:rsid w:val="00B2479E"/>
    <w:rsid w:val="00B247CD"/>
    <w:rsid w:val="00B2494C"/>
    <w:rsid w:val="00B2496A"/>
    <w:rsid w:val="00B24A5A"/>
    <w:rsid w:val="00B24B5E"/>
    <w:rsid w:val="00B24C4C"/>
    <w:rsid w:val="00B24C91"/>
    <w:rsid w:val="00B24C99"/>
    <w:rsid w:val="00B25055"/>
    <w:rsid w:val="00B250A1"/>
    <w:rsid w:val="00B25139"/>
    <w:rsid w:val="00B25304"/>
    <w:rsid w:val="00B253B8"/>
    <w:rsid w:val="00B253D4"/>
    <w:rsid w:val="00B2542C"/>
    <w:rsid w:val="00B25436"/>
    <w:rsid w:val="00B2547E"/>
    <w:rsid w:val="00B254D8"/>
    <w:rsid w:val="00B25765"/>
    <w:rsid w:val="00B25815"/>
    <w:rsid w:val="00B2589B"/>
    <w:rsid w:val="00B25A3F"/>
    <w:rsid w:val="00B25AC6"/>
    <w:rsid w:val="00B25BB0"/>
    <w:rsid w:val="00B25CE2"/>
    <w:rsid w:val="00B261B1"/>
    <w:rsid w:val="00B26591"/>
    <w:rsid w:val="00B26695"/>
    <w:rsid w:val="00B266E1"/>
    <w:rsid w:val="00B26A56"/>
    <w:rsid w:val="00B26C00"/>
    <w:rsid w:val="00B26C99"/>
    <w:rsid w:val="00B26DE6"/>
    <w:rsid w:val="00B26E0A"/>
    <w:rsid w:val="00B26EEA"/>
    <w:rsid w:val="00B27103"/>
    <w:rsid w:val="00B27167"/>
    <w:rsid w:val="00B27180"/>
    <w:rsid w:val="00B271EB"/>
    <w:rsid w:val="00B27243"/>
    <w:rsid w:val="00B273FE"/>
    <w:rsid w:val="00B2740C"/>
    <w:rsid w:val="00B27723"/>
    <w:rsid w:val="00B278CE"/>
    <w:rsid w:val="00B27989"/>
    <w:rsid w:val="00B279DC"/>
    <w:rsid w:val="00B27C99"/>
    <w:rsid w:val="00B27D99"/>
    <w:rsid w:val="00B27E3B"/>
    <w:rsid w:val="00B27E60"/>
    <w:rsid w:val="00B27EBF"/>
    <w:rsid w:val="00B30006"/>
    <w:rsid w:val="00B3003D"/>
    <w:rsid w:val="00B30181"/>
    <w:rsid w:val="00B3032D"/>
    <w:rsid w:val="00B304D6"/>
    <w:rsid w:val="00B3061E"/>
    <w:rsid w:val="00B306C5"/>
    <w:rsid w:val="00B307ED"/>
    <w:rsid w:val="00B308BD"/>
    <w:rsid w:val="00B309DA"/>
    <w:rsid w:val="00B30A9B"/>
    <w:rsid w:val="00B30BA5"/>
    <w:rsid w:val="00B30E6A"/>
    <w:rsid w:val="00B30EBB"/>
    <w:rsid w:val="00B30F73"/>
    <w:rsid w:val="00B3111D"/>
    <w:rsid w:val="00B3145F"/>
    <w:rsid w:val="00B318AF"/>
    <w:rsid w:val="00B31A5F"/>
    <w:rsid w:val="00B31ADA"/>
    <w:rsid w:val="00B31B49"/>
    <w:rsid w:val="00B31DD0"/>
    <w:rsid w:val="00B31E2D"/>
    <w:rsid w:val="00B31EAC"/>
    <w:rsid w:val="00B31F51"/>
    <w:rsid w:val="00B322DC"/>
    <w:rsid w:val="00B32301"/>
    <w:rsid w:val="00B323D0"/>
    <w:rsid w:val="00B3261D"/>
    <w:rsid w:val="00B3262F"/>
    <w:rsid w:val="00B3275C"/>
    <w:rsid w:val="00B32A3F"/>
    <w:rsid w:val="00B32CDB"/>
    <w:rsid w:val="00B32CFB"/>
    <w:rsid w:val="00B32D0B"/>
    <w:rsid w:val="00B32D51"/>
    <w:rsid w:val="00B33154"/>
    <w:rsid w:val="00B3327A"/>
    <w:rsid w:val="00B33458"/>
    <w:rsid w:val="00B33492"/>
    <w:rsid w:val="00B335C0"/>
    <w:rsid w:val="00B338C8"/>
    <w:rsid w:val="00B33940"/>
    <w:rsid w:val="00B33E7F"/>
    <w:rsid w:val="00B3414A"/>
    <w:rsid w:val="00B3429B"/>
    <w:rsid w:val="00B347C9"/>
    <w:rsid w:val="00B34920"/>
    <w:rsid w:val="00B349A0"/>
    <w:rsid w:val="00B34AE4"/>
    <w:rsid w:val="00B34B80"/>
    <w:rsid w:val="00B34CE1"/>
    <w:rsid w:val="00B34D12"/>
    <w:rsid w:val="00B34DE6"/>
    <w:rsid w:val="00B34F90"/>
    <w:rsid w:val="00B350E1"/>
    <w:rsid w:val="00B35328"/>
    <w:rsid w:val="00B354BE"/>
    <w:rsid w:val="00B356F8"/>
    <w:rsid w:val="00B357CA"/>
    <w:rsid w:val="00B35883"/>
    <w:rsid w:val="00B35909"/>
    <w:rsid w:val="00B35ACF"/>
    <w:rsid w:val="00B35AE7"/>
    <w:rsid w:val="00B35AED"/>
    <w:rsid w:val="00B35C73"/>
    <w:rsid w:val="00B35C8B"/>
    <w:rsid w:val="00B35CBD"/>
    <w:rsid w:val="00B36180"/>
    <w:rsid w:val="00B361F0"/>
    <w:rsid w:val="00B36303"/>
    <w:rsid w:val="00B363B4"/>
    <w:rsid w:val="00B363BD"/>
    <w:rsid w:val="00B363DA"/>
    <w:rsid w:val="00B3647F"/>
    <w:rsid w:val="00B36554"/>
    <w:rsid w:val="00B366D5"/>
    <w:rsid w:val="00B367A2"/>
    <w:rsid w:val="00B367CF"/>
    <w:rsid w:val="00B3685E"/>
    <w:rsid w:val="00B36A03"/>
    <w:rsid w:val="00B36B8D"/>
    <w:rsid w:val="00B36D1D"/>
    <w:rsid w:val="00B36D34"/>
    <w:rsid w:val="00B36D3A"/>
    <w:rsid w:val="00B36E63"/>
    <w:rsid w:val="00B36E8E"/>
    <w:rsid w:val="00B36FEE"/>
    <w:rsid w:val="00B37099"/>
    <w:rsid w:val="00B370F7"/>
    <w:rsid w:val="00B37160"/>
    <w:rsid w:val="00B37333"/>
    <w:rsid w:val="00B373C2"/>
    <w:rsid w:val="00B37562"/>
    <w:rsid w:val="00B37767"/>
    <w:rsid w:val="00B37DF4"/>
    <w:rsid w:val="00B4036E"/>
    <w:rsid w:val="00B4036F"/>
    <w:rsid w:val="00B404F7"/>
    <w:rsid w:val="00B406CF"/>
    <w:rsid w:val="00B40728"/>
    <w:rsid w:val="00B407CE"/>
    <w:rsid w:val="00B407DF"/>
    <w:rsid w:val="00B407F0"/>
    <w:rsid w:val="00B40812"/>
    <w:rsid w:val="00B40874"/>
    <w:rsid w:val="00B4096F"/>
    <w:rsid w:val="00B409CE"/>
    <w:rsid w:val="00B40CE6"/>
    <w:rsid w:val="00B40DE8"/>
    <w:rsid w:val="00B41020"/>
    <w:rsid w:val="00B4125D"/>
    <w:rsid w:val="00B415A9"/>
    <w:rsid w:val="00B416EC"/>
    <w:rsid w:val="00B417AA"/>
    <w:rsid w:val="00B4187E"/>
    <w:rsid w:val="00B419D9"/>
    <w:rsid w:val="00B41ADE"/>
    <w:rsid w:val="00B41ED8"/>
    <w:rsid w:val="00B41EFF"/>
    <w:rsid w:val="00B41FEF"/>
    <w:rsid w:val="00B4214C"/>
    <w:rsid w:val="00B4214D"/>
    <w:rsid w:val="00B4239B"/>
    <w:rsid w:val="00B42424"/>
    <w:rsid w:val="00B425AC"/>
    <w:rsid w:val="00B42690"/>
    <w:rsid w:val="00B427A6"/>
    <w:rsid w:val="00B429B9"/>
    <w:rsid w:val="00B42AF8"/>
    <w:rsid w:val="00B42B9B"/>
    <w:rsid w:val="00B42D82"/>
    <w:rsid w:val="00B42EFA"/>
    <w:rsid w:val="00B431CF"/>
    <w:rsid w:val="00B43250"/>
    <w:rsid w:val="00B43252"/>
    <w:rsid w:val="00B4365F"/>
    <w:rsid w:val="00B4372E"/>
    <w:rsid w:val="00B43907"/>
    <w:rsid w:val="00B43CF2"/>
    <w:rsid w:val="00B43CFE"/>
    <w:rsid w:val="00B43E77"/>
    <w:rsid w:val="00B44052"/>
    <w:rsid w:val="00B442C8"/>
    <w:rsid w:val="00B44318"/>
    <w:rsid w:val="00B44426"/>
    <w:rsid w:val="00B445FD"/>
    <w:rsid w:val="00B446AD"/>
    <w:rsid w:val="00B44775"/>
    <w:rsid w:val="00B44829"/>
    <w:rsid w:val="00B448AC"/>
    <w:rsid w:val="00B44D24"/>
    <w:rsid w:val="00B450CF"/>
    <w:rsid w:val="00B4510A"/>
    <w:rsid w:val="00B4518F"/>
    <w:rsid w:val="00B45246"/>
    <w:rsid w:val="00B452C7"/>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6FE"/>
    <w:rsid w:val="00B467DF"/>
    <w:rsid w:val="00B46840"/>
    <w:rsid w:val="00B468AD"/>
    <w:rsid w:val="00B46A74"/>
    <w:rsid w:val="00B46C63"/>
    <w:rsid w:val="00B46CB2"/>
    <w:rsid w:val="00B46ECC"/>
    <w:rsid w:val="00B4702E"/>
    <w:rsid w:val="00B4715D"/>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0ECA"/>
    <w:rsid w:val="00B510E6"/>
    <w:rsid w:val="00B5135A"/>
    <w:rsid w:val="00B5144A"/>
    <w:rsid w:val="00B51574"/>
    <w:rsid w:val="00B51663"/>
    <w:rsid w:val="00B5181A"/>
    <w:rsid w:val="00B5186C"/>
    <w:rsid w:val="00B51B97"/>
    <w:rsid w:val="00B51CD0"/>
    <w:rsid w:val="00B51E36"/>
    <w:rsid w:val="00B51E46"/>
    <w:rsid w:val="00B51E69"/>
    <w:rsid w:val="00B5243E"/>
    <w:rsid w:val="00B52480"/>
    <w:rsid w:val="00B524B3"/>
    <w:rsid w:val="00B525CD"/>
    <w:rsid w:val="00B5279D"/>
    <w:rsid w:val="00B52822"/>
    <w:rsid w:val="00B52A0E"/>
    <w:rsid w:val="00B53038"/>
    <w:rsid w:val="00B53165"/>
    <w:rsid w:val="00B5319E"/>
    <w:rsid w:val="00B531F5"/>
    <w:rsid w:val="00B53224"/>
    <w:rsid w:val="00B5322C"/>
    <w:rsid w:val="00B53355"/>
    <w:rsid w:val="00B53382"/>
    <w:rsid w:val="00B53777"/>
    <w:rsid w:val="00B538AE"/>
    <w:rsid w:val="00B53AAB"/>
    <w:rsid w:val="00B53C21"/>
    <w:rsid w:val="00B53DB9"/>
    <w:rsid w:val="00B53E58"/>
    <w:rsid w:val="00B53EE8"/>
    <w:rsid w:val="00B54087"/>
    <w:rsid w:val="00B54856"/>
    <w:rsid w:val="00B549AF"/>
    <w:rsid w:val="00B54A73"/>
    <w:rsid w:val="00B54E23"/>
    <w:rsid w:val="00B54F68"/>
    <w:rsid w:val="00B54FFE"/>
    <w:rsid w:val="00B5523C"/>
    <w:rsid w:val="00B55348"/>
    <w:rsid w:val="00B55755"/>
    <w:rsid w:val="00B55756"/>
    <w:rsid w:val="00B55757"/>
    <w:rsid w:val="00B557F5"/>
    <w:rsid w:val="00B55B0A"/>
    <w:rsid w:val="00B55BD2"/>
    <w:rsid w:val="00B55EB0"/>
    <w:rsid w:val="00B55EBD"/>
    <w:rsid w:val="00B56029"/>
    <w:rsid w:val="00B560C0"/>
    <w:rsid w:val="00B560F5"/>
    <w:rsid w:val="00B56284"/>
    <w:rsid w:val="00B56372"/>
    <w:rsid w:val="00B56513"/>
    <w:rsid w:val="00B56741"/>
    <w:rsid w:val="00B56796"/>
    <w:rsid w:val="00B5691C"/>
    <w:rsid w:val="00B56E31"/>
    <w:rsid w:val="00B5704A"/>
    <w:rsid w:val="00B571E8"/>
    <w:rsid w:val="00B574ED"/>
    <w:rsid w:val="00B5776B"/>
    <w:rsid w:val="00B57790"/>
    <w:rsid w:val="00B578B9"/>
    <w:rsid w:val="00B5797B"/>
    <w:rsid w:val="00B57B6B"/>
    <w:rsid w:val="00B57C34"/>
    <w:rsid w:val="00B57C5E"/>
    <w:rsid w:val="00B57D3D"/>
    <w:rsid w:val="00B57ED8"/>
    <w:rsid w:val="00B57EFD"/>
    <w:rsid w:val="00B601BD"/>
    <w:rsid w:val="00B60271"/>
    <w:rsid w:val="00B603C0"/>
    <w:rsid w:val="00B6043A"/>
    <w:rsid w:val="00B6058C"/>
    <w:rsid w:val="00B60745"/>
    <w:rsid w:val="00B60884"/>
    <w:rsid w:val="00B60B26"/>
    <w:rsid w:val="00B60B64"/>
    <w:rsid w:val="00B60C2F"/>
    <w:rsid w:val="00B60D7F"/>
    <w:rsid w:val="00B60EAB"/>
    <w:rsid w:val="00B612A4"/>
    <w:rsid w:val="00B612D6"/>
    <w:rsid w:val="00B61444"/>
    <w:rsid w:val="00B61760"/>
    <w:rsid w:val="00B617F5"/>
    <w:rsid w:val="00B621DB"/>
    <w:rsid w:val="00B62375"/>
    <w:rsid w:val="00B623FC"/>
    <w:rsid w:val="00B62573"/>
    <w:rsid w:val="00B6267F"/>
    <w:rsid w:val="00B626CC"/>
    <w:rsid w:val="00B62937"/>
    <w:rsid w:val="00B62A02"/>
    <w:rsid w:val="00B62A7A"/>
    <w:rsid w:val="00B62A7F"/>
    <w:rsid w:val="00B62BCA"/>
    <w:rsid w:val="00B62BFA"/>
    <w:rsid w:val="00B63032"/>
    <w:rsid w:val="00B630F2"/>
    <w:rsid w:val="00B63239"/>
    <w:rsid w:val="00B63257"/>
    <w:rsid w:val="00B632FD"/>
    <w:rsid w:val="00B63377"/>
    <w:rsid w:val="00B63547"/>
    <w:rsid w:val="00B6375B"/>
    <w:rsid w:val="00B63782"/>
    <w:rsid w:val="00B63783"/>
    <w:rsid w:val="00B638B1"/>
    <w:rsid w:val="00B639FE"/>
    <w:rsid w:val="00B63A27"/>
    <w:rsid w:val="00B63A99"/>
    <w:rsid w:val="00B63B07"/>
    <w:rsid w:val="00B63B32"/>
    <w:rsid w:val="00B63D45"/>
    <w:rsid w:val="00B64313"/>
    <w:rsid w:val="00B64394"/>
    <w:rsid w:val="00B644F9"/>
    <w:rsid w:val="00B64501"/>
    <w:rsid w:val="00B645F0"/>
    <w:rsid w:val="00B6477A"/>
    <w:rsid w:val="00B648A1"/>
    <w:rsid w:val="00B649C3"/>
    <w:rsid w:val="00B649E3"/>
    <w:rsid w:val="00B64A2E"/>
    <w:rsid w:val="00B64A71"/>
    <w:rsid w:val="00B64A87"/>
    <w:rsid w:val="00B64BB9"/>
    <w:rsid w:val="00B64CE0"/>
    <w:rsid w:val="00B64F39"/>
    <w:rsid w:val="00B651BE"/>
    <w:rsid w:val="00B651CF"/>
    <w:rsid w:val="00B6525E"/>
    <w:rsid w:val="00B6540D"/>
    <w:rsid w:val="00B654C8"/>
    <w:rsid w:val="00B65574"/>
    <w:rsid w:val="00B657A1"/>
    <w:rsid w:val="00B657BB"/>
    <w:rsid w:val="00B65813"/>
    <w:rsid w:val="00B6587D"/>
    <w:rsid w:val="00B65968"/>
    <w:rsid w:val="00B65A2A"/>
    <w:rsid w:val="00B65B1D"/>
    <w:rsid w:val="00B65E37"/>
    <w:rsid w:val="00B65EC2"/>
    <w:rsid w:val="00B65EEC"/>
    <w:rsid w:val="00B66062"/>
    <w:rsid w:val="00B6621C"/>
    <w:rsid w:val="00B66241"/>
    <w:rsid w:val="00B66322"/>
    <w:rsid w:val="00B66406"/>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7F7"/>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02"/>
    <w:rsid w:val="00B72095"/>
    <w:rsid w:val="00B720C2"/>
    <w:rsid w:val="00B7248D"/>
    <w:rsid w:val="00B72660"/>
    <w:rsid w:val="00B726E2"/>
    <w:rsid w:val="00B72786"/>
    <w:rsid w:val="00B72815"/>
    <w:rsid w:val="00B728F3"/>
    <w:rsid w:val="00B72C78"/>
    <w:rsid w:val="00B72D18"/>
    <w:rsid w:val="00B72D63"/>
    <w:rsid w:val="00B72D76"/>
    <w:rsid w:val="00B72D90"/>
    <w:rsid w:val="00B72FBA"/>
    <w:rsid w:val="00B73110"/>
    <w:rsid w:val="00B73313"/>
    <w:rsid w:val="00B73422"/>
    <w:rsid w:val="00B7352D"/>
    <w:rsid w:val="00B73592"/>
    <w:rsid w:val="00B73709"/>
    <w:rsid w:val="00B7389E"/>
    <w:rsid w:val="00B738B2"/>
    <w:rsid w:val="00B739A9"/>
    <w:rsid w:val="00B73CC4"/>
    <w:rsid w:val="00B73D51"/>
    <w:rsid w:val="00B73DD3"/>
    <w:rsid w:val="00B73EE9"/>
    <w:rsid w:val="00B740C5"/>
    <w:rsid w:val="00B742FC"/>
    <w:rsid w:val="00B74372"/>
    <w:rsid w:val="00B743C3"/>
    <w:rsid w:val="00B746DE"/>
    <w:rsid w:val="00B7473E"/>
    <w:rsid w:val="00B74746"/>
    <w:rsid w:val="00B7479D"/>
    <w:rsid w:val="00B747D2"/>
    <w:rsid w:val="00B747DA"/>
    <w:rsid w:val="00B74821"/>
    <w:rsid w:val="00B749F3"/>
    <w:rsid w:val="00B74BC4"/>
    <w:rsid w:val="00B74D2A"/>
    <w:rsid w:val="00B74EAE"/>
    <w:rsid w:val="00B74EB8"/>
    <w:rsid w:val="00B74F0F"/>
    <w:rsid w:val="00B74F2D"/>
    <w:rsid w:val="00B750E9"/>
    <w:rsid w:val="00B7528A"/>
    <w:rsid w:val="00B752E3"/>
    <w:rsid w:val="00B75553"/>
    <w:rsid w:val="00B7556B"/>
    <w:rsid w:val="00B7570C"/>
    <w:rsid w:val="00B75858"/>
    <w:rsid w:val="00B7585B"/>
    <w:rsid w:val="00B75869"/>
    <w:rsid w:val="00B75996"/>
    <w:rsid w:val="00B75BA3"/>
    <w:rsid w:val="00B75C5A"/>
    <w:rsid w:val="00B75C87"/>
    <w:rsid w:val="00B75C94"/>
    <w:rsid w:val="00B75E83"/>
    <w:rsid w:val="00B763B3"/>
    <w:rsid w:val="00B76615"/>
    <w:rsid w:val="00B767AC"/>
    <w:rsid w:val="00B7686D"/>
    <w:rsid w:val="00B76893"/>
    <w:rsid w:val="00B7693A"/>
    <w:rsid w:val="00B769AF"/>
    <w:rsid w:val="00B769B3"/>
    <w:rsid w:val="00B76A25"/>
    <w:rsid w:val="00B76E5C"/>
    <w:rsid w:val="00B76E8B"/>
    <w:rsid w:val="00B77112"/>
    <w:rsid w:val="00B77140"/>
    <w:rsid w:val="00B7719C"/>
    <w:rsid w:val="00B77261"/>
    <w:rsid w:val="00B772E9"/>
    <w:rsid w:val="00B773C4"/>
    <w:rsid w:val="00B77480"/>
    <w:rsid w:val="00B77551"/>
    <w:rsid w:val="00B77815"/>
    <w:rsid w:val="00B779D5"/>
    <w:rsid w:val="00B77D45"/>
    <w:rsid w:val="00B80082"/>
    <w:rsid w:val="00B801FA"/>
    <w:rsid w:val="00B80482"/>
    <w:rsid w:val="00B804E0"/>
    <w:rsid w:val="00B806E6"/>
    <w:rsid w:val="00B807EF"/>
    <w:rsid w:val="00B8081E"/>
    <w:rsid w:val="00B80A14"/>
    <w:rsid w:val="00B80A7E"/>
    <w:rsid w:val="00B80AE3"/>
    <w:rsid w:val="00B80B40"/>
    <w:rsid w:val="00B80B81"/>
    <w:rsid w:val="00B80CD2"/>
    <w:rsid w:val="00B80D60"/>
    <w:rsid w:val="00B80E10"/>
    <w:rsid w:val="00B80E21"/>
    <w:rsid w:val="00B80EF8"/>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65A"/>
    <w:rsid w:val="00B828D2"/>
    <w:rsid w:val="00B82907"/>
    <w:rsid w:val="00B82985"/>
    <w:rsid w:val="00B829CF"/>
    <w:rsid w:val="00B82A83"/>
    <w:rsid w:val="00B82BF2"/>
    <w:rsid w:val="00B82D4E"/>
    <w:rsid w:val="00B82DC8"/>
    <w:rsid w:val="00B82EA2"/>
    <w:rsid w:val="00B82EA7"/>
    <w:rsid w:val="00B8327B"/>
    <w:rsid w:val="00B833F0"/>
    <w:rsid w:val="00B83589"/>
    <w:rsid w:val="00B83C55"/>
    <w:rsid w:val="00B83E00"/>
    <w:rsid w:val="00B83EE0"/>
    <w:rsid w:val="00B83EE4"/>
    <w:rsid w:val="00B8402E"/>
    <w:rsid w:val="00B8463D"/>
    <w:rsid w:val="00B84796"/>
    <w:rsid w:val="00B848C8"/>
    <w:rsid w:val="00B84980"/>
    <w:rsid w:val="00B84A1F"/>
    <w:rsid w:val="00B84BBC"/>
    <w:rsid w:val="00B84BF6"/>
    <w:rsid w:val="00B84DF2"/>
    <w:rsid w:val="00B85348"/>
    <w:rsid w:val="00B85549"/>
    <w:rsid w:val="00B8567A"/>
    <w:rsid w:val="00B856BE"/>
    <w:rsid w:val="00B85791"/>
    <w:rsid w:val="00B857E6"/>
    <w:rsid w:val="00B858B7"/>
    <w:rsid w:val="00B85B45"/>
    <w:rsid w:val="00B85D53"/>
    <w:rsid w:val="00B85F4A"/>
    <w:rsid w:val="00B85F8D"/>
    <w:rsid w:val="00B86223"/>
    <w:rsid w:val="00B8623A"/>
    <w:rsid w:val="00B86296"/>
    <w:rsid w:val="00B862B4"/>
    <w:rsid w:val="00B86363"/>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87D7E"/>
    <w:rsid w:val="00B906B6"/>
    <w:rsid w:val="00B90910"/>
    <w:rsid w:val="00B90A37"/>
    <w:rsid w:val="00B90CC7"/>
    <w:rsid w:val="00B90CE3"/>
    <w:rsid w:val="00B90D43"/>
    <w:rsid w:val="00B910A3"/>
    <w:rsid w:val="00B910CC"/>
    <w:rsid w:val="00B91145"/>
    <w:rsid w:val="00B91368"/>
    <w:rsid w:val="00B91457"/>
    <w:rsid w:val="00B914AC"/>
    <w:rsid w:val="00B914D6"/>
    <w:rsid w:val="00B91534"/>
    <w:rsid w:val="00B9188F"/>
    <w:rsid w:val="00B9198A"/>
    <w:rsid w:val="00B91BFE"/>
    <w:rsid w:val="00B91D3D"/>
    <w:rsid w:val="00B91EA0"/>
    <w:rsid w:val="00B9251D"/>
    <w:rsid w:val="00B925A4"/>
    <w:rsid w:val="00B9260C"/>
    <w:rsid w:val="00B92611"/>
    <w:rsid w:val="00B92681"/>
    <w:rsid w:val="00B926AD"/>
    <w:rsid w:val="00B9271E"/>
    <w:rsid w:val="00B92AA2"/>
    <w:rsid w:val="00B92B0E"/>
    <w:rsid w:val="00B92D41"/>
    <w:rsid w:val="00B92E00"/>
    <w:rsid w:val="00B92EBF"/>
    <w:rsid w:val="00B9310C"/>
    <w:rsid w:val="00B93271"/>
    <w:rsid w:val="00B9334F"/>
    <w:rsid w:val="00B934ED"/>
    <w:rsid w:val="00B93951"/>
    <w:rsid w:val="00B93A69"/>
    <w:rsid w:val="00B93B39"/>
    <w:rsid w:val="00B93DE0"/>
    <w:rsid w:val="00B93E1C"/>
    <w:rsid w:val="00B93E3F"/>
    <w:rsid w:val="00B93E4B"/>
    <w:rsid w:val="00B93E5A"/>
    <w:rsid w:val="00B941CF"/>
    <w:rsid w:val="00B942F3"/>
    <w:rsid w:val="00B9455D"/>
    <w:rsid w:val="00B9461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A9B"/>
    <w:rsid w:val="00B95AEB"/>
    <w:rsid w:val="00B95B6C"/>
    <w:rsid w:val="00B95CBC"/>
    <w:rsid w:val="00B95ED2"/>
    <w:rsid w:val="00B95FC5"/>
    <w:rsid w:val="00B9614A"/>
    <w:rsid w:val="00B961D8"/>
    <w:rsid w:val="00B963BE"/>
    <w:rsid w:val="00B965DA"/>
    <w:rsid w:val="00B966A8"/>
    <w:rsid w:val="00B9699C"/>
    <w:rsid w:val="00B96ABA"/>
    <w:rsid w:val="00B96B6E"/>
    <w:rsid w:val="00B96B8A"/>
    <w:rsid w:val="00B96C64"/>
    <w:rsid w:val="00B96E13"/>
    <w:rsid w:val="00B96E39"/>
    <w:rsid w:val="00B96E75"/>
    <w:rsid w:val="00B96F3B"/>
    <w:rsid w:val="00B97057"/>
    <w:rsid w:val="00B97137"/>
    <w:rsid w:val="00B9718A"/>
    <w:rsid w:val="00B9718E"/>
    <w:rsid w:val="00B973ED"/>
    <w:rsid w:val="00B9740C"/>
    <w:rsid w:val="00B9753D"/>
    <w:rsid w:val="00B9758F"/>
    <w:rsid w:val="00B9782F"/>
    <w:rsid w:val="00B97B5D"/>
    <w:rsid w:val="00B97BB3"/>
    <w:rsid w:val="00B97F44"/>
    <w:rsid w:val="00B97F47"/>
    <w:rsid w:val="00B97F59"/>
    <w:rsid w:val="00B97F7F"/>
    <w:rsid w:val="00BA04FA"/>
    <w:rsid w:val="00BA0A7F"/>
    <w:rsid w:val="00BA0B02"/>
    <w:rsid w:val="00BA0D09"/>
    <w:rsid w:val="00BA10C3"/>
    <w:rsid w:val="00BA12DC"/>
    <w:rsid w:val="00BA136A"/>
    <w:rsid w:val="00BA150E"/>
    <w:rsid w:val="00BA15A2"/>
    <w:rsid w:val="00BA15DF"/>
    <w:rsid w:val="00BA168E"/>
    <w:rsid w:val="00BA169D"/>
    <w:rsid w:val="00BA176C"/>
    <w:rsid w:val="00BA1880"/>
    <w:rsid w:val="00BA1996"/>
    <w:rsid w:val="00BA1B91"/>
    <w:rsid w:val="00BA1F81"/>
    <w:rsid w:val="00BA20C5"/>
    <w:rsid w:val="00BA2296"/>
    <w:rsid w:val="00BA23CE"/>
    <w:rsid w:val="00BA2524"/>
    <w:rsid w:val="00BA263F"/>
    <w:rsid w:val="00BA2913"/>
    <w:rsid w:val="00BA2A0D"/>
    <w:rsid w:val="00BA2A21"/>
    <w:rsid w:val="00BA2AA4"/>
    <w:rsid w:val="00BA2B3A"/>
    <w:rsid w:val="00BA2D6F"/>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7C5"/>
    <w:rsid w:val="00BA4840"/>
    <w:rsid w:val="00BA4866"/>
    <w:rsid w:val="00BA4903"/>
    <w:rsid w:val="00BA49D6"/>
    <w:rsid w:val="00BA4AF7"/>
    <w:rsid w:val="00BA4C31"/>
    <w:rsid w:val="00BA4C7E"/>
    <w:rsid w:val="00BA4CF7"/>
    <w:rsid w:val="00BA4D2D"/>
    <w:rsid w:val="00BA4D52"/>
    <w:rsid w:val="00BA4D5F"/>
    <w:rsid w:val="00BA4D63"/>
    <w:rsid w:val="00BA50D5"/>
    <w:rsid w:val="00BA513A"/>
    <w:rsid w:val="00BA5438"/>
    <w:rsid w:val="00BA5630"/>
    <w:rsid w:val="00BA5928"/>
    <w:rsid w:val="00BA595B"/>
    <w:rsid w:val="00BA5A33"/>
    <w:rsid w:val="00BA5A39"/>
    <w:rsid w:val="00BA5A40"/>
    <w:rsid w:val="00BA5A69"/>
    <w:rsid w:val="00BA5D74"/>
    <w:rsid w:val="00BA5F4A"/>
    <w:rsid w:val="00BA60E3"/>
    <w:rsid w:val="00BA61E3"/>
    <w:rsid w:val="00BA6349"/>
    <w:rsid w:val="00BA644B"/>
    <w:rsid w:val="00BA6B3B"/>
    <w:rsid w:val="00BA6B66"/>
    <w:rsid w:val="00BA6C7B"/>
    <w:rsid w:val="00BA6D91"/>
    <w:rsid w:val="00BA6E92"/>
    <w:rsid w:val="00BA6F61"/>
    <w:rsid w:val="00BA7117"/>
    <w:rsid w:val="00BA714B"/>
    <w:rsid w:val="00BA7255"/>
    <w:rsid w:val="00BA7298"/>
    <w:rsid w:val="00BA746D"/>
    <w:rsid w:val="00BA748C"/>
    <w:rsid w:val="00BA74E5"/>
    <w:rsid w:val="00BA75E4"/>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AF5"/>
    <w:rsid w:val="00BB0D6B"/>
    <w:rsid w:val="00BB0E0A"/>
    <w:rsid w:val="00BB0E6B"/>
    <w:rsid w:val="00BB0E6E"/>
    <w:rsid w:val="00BB0ECA"/>
    <w:rsid w:val="00BB106B"/>
    <w:rsid w:val="00BB113B"/>
    <w:rsid w:val="00BB1187"/>
    <w:rsid w:val="00BB119C"/>
    <w:rsid w:val="00BB1278"/>
    <w:rsid w:val="00BB1675"/>
    <w:rsid w:val="00BB16EA"/>
    <w:rsid w:val="00BB1927"/>
    <w:rsid w:val="00BB1FD3"/>
    <w:rsid w:val="00BB200A"/>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9C"/>
    <w:rsid w:val="00BB45D4"/>
    <w:rsid w:val="00BB489F"/>
    <w:rsid w:val="00BB491F"/>
    <w:rsid w:val="00BB49F6"/>
    <w:rsid w:val="00BB4B39"/>
    <w:rsid w:val="00BB4B99"/>
    <w:rsid w:val="00BB4C82"/>
    <w:rsid w:val="00BB4E39"/>
    <w:rsid w:val="00BB514A"/>
    <w:rsid w:val="00BB51BC"/>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B08"/>
    <w:rsid w:val="00BB6C2D"/>
    <w:rsid w:val="00BB6CAA"/>
    <w:rsid w:val="00BB6D5B"/>
    <w:rsid w:val="00BB6EC5"/>
    <w:rsid w:val="00BB716E"/>
    <w:rsid w:val="00BB74CD"/>
    <w:rsid w:val="00BB755E"/>
    <w:rsid w:val="00BB7791"/>
    <w:rsid w:val="00BB7AC0"/>
    <w:rsid w:val="00BB7B20"/>
    <w:rsid w:val="00BB7F34"/>
    <w:rsid w:val="00BB7F9B"/>
    <w:rsid w:val="00BB7FCA"/>
    <w:rsid w:val="00BC002C"/>
    <w:rsid w:val="00BC0103"/>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481"/>
    <w:rsid w:val="00BC25E2"/>
    <w:rsid w:val="00BC2652"/>
    <w:rsid w:val="00BC26CA"/>
    <w:rsid w:val="00BC27E3"/>
    <w:rsid w:val="00BC29D0"/>
    <w:rsid w:val="00BC29DB"/>
    <w:rsid w:val="00BC2C5B"/>
    <w:rsid w:val="00BC2D2A"/>
    <w:rsid w:val="00BC2D4C"/>
    <w:rsid w:val="00BC2D71"/>
    <w:rsid w:val="00BC2D78"/>
    <w:rsid w:val="00BC2EB0"/>
    <w:rsid w:val="00BC30E4"/>
    <w:rsid w:val="00BC30F1"/>
    <w:rsid w:val="00BC337D"/>
    <w:rsid w:val="00BC345F"/>
    <w:rsid w:val="00BC347B"/>
    <w:rsid w:val="00BC35D2"/>
    <w:rsid w:val="00BC37EE"/>
    <w:rsid w:val="00BC380E"/>
    <w:rsid w:val="00BC390B"/>
    <w:rsid w:val="00BC3961"/>
    <w:rsid w:val="00BC39CC"/>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4ED0"/>
    <w:rsid w:val="00BC51FC"/>
    <w:rsid w:val="00BC527F"/>
    <w:rsid w:val="00BC54C4"/>
    <w:rsid w:val="00BC5539"/>
    <w:rsid w:val="00BC55B6"/>
    <w:rsid w:val="00BC5699"/>
    <w:rsid w:val="00BC5A75"/>
    <w:rsid w:val="00BC5BD3"/>
    <w:rsid w:val="00BC5CEE"/>
    <w:rsid w:val="00BC5D3C"/>
    <w:rsid w:val="00BC5FDC"/>
    <w:rsid w:val="00BC60EF"/>
    <w:rsid w:val="00BC6167"/>
    <w:rsid w:val="00BC6359"/>
    <w:rsid w:val="00BC6428"/>
    <w:rsid w:val="00BC65E5"/>
    <w:rsid w:val="00BC66B0"/>
    <w:rsid w:val="00BC6730"/>
    <w:rsid w:val="00BC685E"/>
    <w:rsid w:val="00BC6B01"/>
    <w:rsid w:val="00BC6F7B"/>
    <w:rsid w:val="00BC6FC4"/>
    <w:rsid w:val="00BC6FD8"/>
    <w:rsid w:val="00BC729B"/>
    <w:rsid w:val="00BC74B7"/>
    <w:rsid w:val="00BC7583"/>
    <w:rsid w:val="00BC7760"/>
    <w:rsid w:val="00BC77F7"/>
    <w:rsid w:val="00BC7913"/>
    <w:rsid w:val="00BC7B0B"/>
    <w:rsid w:val="00BD00DF"/>
    <w:rsid w:val="00BD011D"/>
    <w:rsid w:val="00BD0224"/>
    <w:rsid w:val="00BD0255"/>
    <w:rsid w:val="00BD0292"/>
    <w:rsid w:val="00BD0341"/>
    <w:rsid w:val="00BD0394"/>
    <w:rsid w:val="00BD04BF"/>
    <w:rsid w:val="00BD09C0"/>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EF1"/>
    <w:rsid w:val="00BD2FF2"/>
    <w:rsid w:val="00BD3019"/>
    <w:rsid w:val="00BD31D4"/>
    <w:rsid w:val="00BD31FA"/>
    <w:rsid w:val="00BD372D"/>
    <w:rsid w:val="00BD386D"/>
    <w:rsid w:val="00BD3A66"/>
    <w:rsid w:val="00BD3E6F"/>
    <w:rsid w:val="00BD3F5D"/>
    <w:rsid w:val="00BD3FA1"/>
    <w:rsid w:val="00BD3FB8"/>
    <w:rsid w:val="00BD4107"/>
    <w:rsid w:val="00BD4124"/>
    <w:rsid w:val="00BD4253"/>
    <w:rsid w:val="00BD4384"/>
    <w:rsid w:val="00BD455F"/>
    <w:rsid w:val="00BD47B1"/>
    <w:rsid w:val="00BD4897"/>
    <w:rsid w:val="00BD4916"/>
    <w:rsid w:val="00BD4A5A"/>
    <w:rsid w:val="00BD4B70"/>
    <w:rsid w:val="00BD4B7B"/>
    <w:rsid w:val="00BD4B98"/>
    <w:rsid w:val="00BD4C34"/>
    <w:rsid w:val="00BD4EC3"/>
    <w:rsid w:val="00BD4F84"/>
    <w:rsid w:val="00BD4F8F"/>
    <w:rsid w:val="00BD504F"/>
    <w:rsid w:val="00BD50C1"/>
    <w:rsid w:val="00BD52FB"/>
    <w:rsid w:val="00BD5486"/>
    <w:rsid w:val="00BD5525"/>
    <w:rsid w:val="00BD5636"/>
    <w:rsid w:val="00BD5850"/>
    <w:rsid w:val="00BD58B0"/>
    <w:rsid w:val="00BD593A"/>
    <w:rsid w:val="00BD5983"/>
    <w:rsid w:val="00BD5BF5"/>
    <w:rsid w:val="00BD5CC7"/>
    <w:rsid w:val="00BD5DC6"/>
    <w:rsid w:val="00BD5F1B"/>
    <w:rsid w:val="00BD6267"/>
    <w:rsid w:val="00BD6369"/>
    <w:rsid w:val="00BD638E"/>
    <w:rsid w:val="00BD641F"/>
    <w:rsid w:val="00BD648B"/>
    <w:rsid w:val="00BD6573"/>
    <w:rsid w:val="00BD66BA"/>
    <w:rsid w:val="00BD6723"/>
    <w:rsid w:val="00BD6A43"/>
    <w:rsid w:val="00BD6A94"/>
    <w:rsid w:val="00BD6B7D"/>
    <w:rsid w:val="00BD6BFC"/>
    <w:rsid w:val="00BD6C53"/>
    <w:rsid w:val="00BD7158"/>
    <w:rsid w:val="00BD72D2"/>
    <w:rsid w:val="00BD72F6"/>
    <w:rsid w:val="00BD73B3"/>
    <w:rsid w:val="00BD752A"/>
    <w:rsid w:val="00BD7691"/>
    <w:rsid w:val="00BD7966"/>
    <w:rsid w:val="00BD7C4C"/>
    <w:rsid w:val="00BD7E26"/>
    <w:rsid w:val="00BD7E72"/>
    <w:rsid w:val="00BD7EE5"/>
    <w:rsid w:val="00BD7FA3"/>
    <w:rsid w:val="00BE00CC"/>
    <w:rsid w:val="00BE0120"/>
    <w:rsid w:val="00BE042B"/>
    <w:rsid w:val="00BE0487"/>
    <w:rsid w:val="00BE055E"/>
    <w:rsid w:val="00BE07CB"/>
    <w:rsid w:val="00BE0961"/>
    <w:rsid w:val="00BE0A1C"/>
    <w:rsid w:val="00BE0B4E"/>
    <w:rsid w:val="00BE1188"/>
    <w:rsid w:val="00BE12BE"/>
    <w:rsid w:val="00BE148A"/>
    <w:rsid w:val="00BE151A"/>
    <w:rsid w:val="00BE15B7"/>
    <w:rsid w:val="00BE15D9"/>
    <w:rsid w:val="00BE1607"/>
    <w:rsid w:val="00BE1A86"/>
    <w:rsid w:val="00BE1B57"/>
    <w:rsid w:val="00BE1D16"/>
    <w:rsid w:val="00BE20BD"/>
    <w:rsid w:val="00BE20EF"/>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E86"/>
    <w:rsid w:val="00BE3FBC"/>
    <w:rsid w:val="00BE40F1"/>
    <w:rsid w:val="00BE4267"/>
    <w:rsid w:val="00BE4314"/>
    <w:rsid w:val="00BE43C3"/>
    <w:rsid w:val="00BE44E9"/>
    <w:rsid w:val="00BE4649"/>
    <w:rsid w:val="00BE4851"/>
    <w:rsid w:val="00BE493E"/>
    <w:rsid w:val="00BE4C5B"/>
    <w:rsid w:val="00BE4D04"/>
    <w:rsid w:val="00BE4FF0"/>
    <w:rsid w:val="00BE51E7"/>
    <w:rsid w:val="00BE52FB"/>
    <w:rsid w:val="00BE54BF"/>
    <w:rsid w:val="00BE554B"/>
    <w:rsid w:val="00BE57FD"/>
    <w:rsid w:val="00BE5A40"/>
    <w:rsid w:val="00BE5CBF"/>
    <w:rsid w:val="00BE5DB8"/>
    <w:rsid w:val="00BE5ED7"/>
    <w:rsid w:val="00BE603D"/>
    <w:rsid w:val="00BE608B"/>
    <w:rsid w:val="00BE61DD"/>
    <w:rsid w:val="00BE6540"/>
    <w:rsid w:val="00BE65EF"/>
    <w:rsid w:val="00BE6781"/>
    <w:rsid w:val="00BE67D5"/>
    <w:rsid w:val="00BE6DDC"/>
    <w:rsid w:val="00BE70E2"/>
    <w:rsid w:val="00BE715E"/>
    <w:rsid w:val="00BE7286"/>
    <w:rsid w:val="00BE758A"/>
    <w:rsid w:val="00BE77F1"/>
    <w:rsid w:val="00BE78CA"/>
    <w:rsid w:val="00BE79CE"/>
    <w:rsid w:val="00BE7A07"/>
    <w:rsid w:val="00BE7B35"/>
    <w:rsid w:val="00BE7B46"/>
    <w:rsid w:val="00BE7E3D"/>
    <w:rsid w:val="00BE7E48"/>
    <w:rsid w:val="00BE7FD7"/>
    <w:rsid w:val="00BE7FE4"/>
    <w:rsid w:val="00BF068D"/>
    <w:rsid w:val="00BF06C2"/>
    <w:rsid w:val="00BF071E"/>
    <w:rsid w:val="00BF09D4"/>
    <w:rsid w:val="00BF0A6E"/>
    <w:rsid w:val="00BF0B8B"/>
    <w:rsid w:val="00BF0CC6"/>
    <w:rsid w:val="00BF116B"/>
    <w:rsid w:val="00BF118A"/>
    <w:rsid w:val="00BF122A"/>
    <w:rsid w:val="00BF13C7"/>
    <w:rsid w:val="00BF14F1"/>
    <w:rsid w:val="00BF1510"/>
    <w:rsid w:val="00BF17AA"/>
    <w:rsid w:val="00BF1822"/>
    <w:rsid w:val="00BF1953"/>
    <w:rsid w:val="00BF1BB7"/>
    <w:rsid w:val="00BF1C09"/>
    <w:rsid w:val="00BF1C0C"/>
    <w:rsid w:val="00BF1C57"/>
    <w:rsid w:val="00BF1D81"/>
    <w:rsid w:val="00BF1E2B"/>
    <w:rsid w:val="00BF1E9F"/>
    <w:rsid w:val="00BF201C"/>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E55"/>
    <w:rsid w:val="00BF3F52"/>
    <w:rsid w:val="00BF4101"/>
    <w:rsid w:val="00BF4285"/>
    <w:rsid w:val="00BF428C"/>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823"/>
    <w:rsid w:val="00BF5B4A"/>
    <w:rsid w:val="00BF5BD2"/>
    <w:rsid w:val="00BF5BF4"/>
    <w:rsid w:val="00BF5CFE"/>
    <w:rsid w:val="00BF5E0B"/>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4A1"/>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00B"/>
    <w:rsid w:val="00C011C4"/>
    <w:rsid w:val="00C01313"/>
    <w:rsid w:val="00C0132B"/>
    <w:rsid w:val="00C013FC"/>
    <w:rsid w:val="00C01564"/>
    <w:rsid w:val="00C01622"/>
    <w:rsid w:val="00C01729"/>
    <w:rsid w:val="00C017A4"/>
    <w:rsid w:val="00C019FB"/>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24"/>
    <w:rsid w:val="00C0346A"/>
    <w:rsid w:val="00C0346C"/>
    <w:rsid w:val="00C034BA"/>
    <w:rsid w:val="00C034F2"/>
    <w:rsid w:val="00C03835"/>
    <w:rsid w:val="00C038A2"/>
    <w:rsid w:val="00C03B2A"/>
    <w:rsid w:val="00C03BA3"/>
    <w:rsid w:val="00C03D0C"/>
    <w:rsid w:val="00C03EF1"/>
    <w:rsid w:val="00C03FE1"/>
    <w:rsid w:val="00C0420A"/>
    <w:rsid w:val="00C0447F"/>
    <w:rsid w:val="00C0456D"/>
    <w:rsid w:val="00C04607"/>
    <w:rsid w:val="00C0473A"/>
    <w:rsid w:val="00C0499D"/>
    <w:rsid w:val="00C04F60"/>
    <w:rsid w:val="00C0500B"/>
    <w:rsid w:val="00C05048"/>
    <w:rsid w:val="00C0509F"/>
    <w:rsid w:val="00C05190"/>
    <w:rsid w:val="00C051D7"/>
    <w:rsid w:val="00C053E0"/>
    <w:rsid w:val="00C0541E"/>
    <w:rsid w:val="00C05473"/>
    <w:rsid w:val="00C0568C"/>
    <w:rsid w:val="00C0592B"/>
    <w:rsid w:val="00C05A89"/>
    <w:rsid w:val="00C05F00"/>
    <w:rsid w:val="00C05FFC"/>
    <w:rsid w:val="00C06128"/>
    <w:rsid w:val="00C0612F"/>
    <w:rsid w:val="00C06179"/>
    <w:rsid w:val="00C061D7"/>
    <w:rsid w:val="00C06214"/>
    <w:rsid w:val="00C0631C"/>
    <w:rsid w:val="00C06370"/>
    <w:rsid w:val="00C06495"/>
    <w:rsid w:val="00C0652C"/>
    <w:rsid w:val="00C06809"/>
    <w:rsid w:val="00C069CB"/>
    <w:rsid w:val="00C069D9"/>
    <w:rsid w:val="00C06A06"/>
    <w:rsid w:val="00C06A1D"/>
    <w:rsid w:val="00C06B64"/>
    <w:rsid w:val="00C06B6D"/>
    <w:rsid w:val="00C06B7E"/>
    <w:rsid w:val="00C06CCE"/>
    <w:rsid w:val="00C06E09"/>
    <w:rsid w:val="00C06F3D"/>
    <w:rsid w:val="00C0711D"/>
    <w:rsid w:val="00C07315"/>
    <w:rsid w:val="00C0775C"/>
    <w:rsid w:val="00C0779E"/>
    <w:rsid w:val="00C078C0"/>
    <w:rsid w:val="00C078E1"/>
    <w:rsid w:val="00C0798A"/>
    <w:rsid w:val="00C079F5"/>
    <w:rsid w:val="00C07A2D"/>
    <w:rsid w:val="00C07A4F"/>
    <w:rsid w:val="00C07AD0"/>
    <w:rsid w:val="00C07CB2"/>
    <w:rsid w:val="00C07D91"/>
    <w:rsid w:val="00C100C8"/>
    <w:rsid w:val="00C10B60"/>
    <w:rsid w:val="00C10E37"/>
    <w:rsid w:val="00C1100D"/>
    <w:rsid w:val="00C1103F"/>
    <w:rsid w:val="00C11369"/>
    <w:rsid w:val="00C11494"/>
    <w:rsid w:val="00C117F1"/>
    <w:rsid w:val="00C11834"/>
    <w:rsid w:val="00C118B2"/>
    <w:rsid w:val="00C118BB"/>
    <w:rsid w:val="00C11A10"/>
    <w:rsid w:val="00C1200D"/>
    <w:rsid w:val="00C12047"/>
    <w:rsid w:val="00C12052"/>
    <w:rsid w:val="00C12254"/>
    <w:rsid w:val="00C124B8"/>
    <w:rsid w:val="00C124D6"/>
    <w:rsid w:val="00C12542"/>
    <w:rsid w:val="00C125AE"/>
    <w:rsid w:val="00C127F1"/>
    <w:rsid w:val="00C1285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426"/>
    <w:rsid w:val="00C14656"/>
    <w:rsid w:val="00C146EA"/>
    <w:rsid w:val="00C14799"/>
    <w:rsid w:val="00C147FC"/>
    <w:rsid w:val="00C1480D"/>
    <w:rsid w:val="00C14847"/>
    <w:rsid w:val="00C14887"/>
    <w:rsid w:val="00C149B2"/>
    <w:rsid w:val="00C149B7"/>
    <w:rsid w:val="00C14C39"/>
    <w:rsid w:val="00C14C96"/>
    <w:rsid w:val="00C14CB1"/>
    <w:rsid w:val="00C14E50"/>
    <w:rsid w:val="00C15147"/>
    <w:rsid w:val="00C153E3"/>
    <w:rsid w:val="00C1547E"/>
    <w:rsid w:val="00C15571"/>
    <w:rsid w:val="00C15641"/>
    <w:rsid w:val="00C15839"/>
    <w:rsid w:val="00C1594F"/>
    <w:rsid w:val="00C1598E"/>
    <w:rsid w:val="00C15AA2"/>
    <w:rsid w:val="00C15B6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B56"/>
    <w:rsid w:val="00C17C43"/>
    <w:rsid w:val="00C17CBC"/>
    <w:rsid w:val="00C17CCC"/>
    <w:rsid w:val="00C17DF9"/>
    <w:rsid w:val="00C17E28"/>
    <w:rsid w:val="00C17F3E"/>
    <w:rsid w:val="00C20306"/>
    <w:rsid w:val="00C20434"/>
    <w:rsid w:val="00C2053E"/>
    <w:rsid w:val="00C206BD"/>
    <w:rsid w:val="00C20970"/>
    <w:rsid w:val="00C20BCC"/>
    <w:rsid w:val="00C20E55"/>
    <w:rsid w:val="00C20EA8"/>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6FC"/>
    <w:rsid w:val="00C22845"/>
    <w:rsid w:val="00C22848"/>
    <w:rsid w:val="00C229E9"/>
    <w:rsid w:val="00C22A35"/>
    <w:rsid w:val="00C22A56"/>
    <w:rsid w:val="00C22B46"/>
    <w:rsid w:val="00C22CAA"/>
    <w:rsid w:val="00C23054"/>
    <w:rsid w:val="00C232ED"/>
    <w:rsid w:val="00C23337"/>
    <w:rsid w:val="00C2343D"/>
    <w:rsid w:val="00C23478"/>
    <w:rsid w:val="00C23568"/>
    <w:rsid w:val="00C23CAA"/>
    <w:rsid w:val="00C23D09"/>
    <w:rsid w:val="00C23D3D"/>
    <w:rsid w:val="00C23F15"/>
    <w:rsid w:val="00C23F48"/>
    <w:rsid w:val="00C2425E"/>
    <w:rsid w:val="00C24579"/>
    <w:rsid w:val="00C246CF"/>
    <w:rsid w:val="00C247F6"/>
    <w:rsid w:val="00C24C80"/>
    <w:rsid w:val="00C24D11"/>
    <w:rsid w:val="00C24D6E"/>
    <w:rsid w:val="00C251DC"/>
    <w:rsid w:val="00C2534E"/>
    <w:rsid w:val="00C253CA"/>
    <w:rsid w:val="00C2541B"/>
    <w:rsid w:val="00C254B5"/>
    <w:rsid w:val="00C254F8"/>
    <w:rsid w:val="00C25785"/>
    <w:rsid w:val="00C25854"/>
    <w:rsid w:val="00C25895"/>
    <w:rsid w:val="00C258CC"/>
    <w:rsid w:val="00C25B4E"/>
    <w:rsid w:val="00C25DED"/>
    <w:rsid w:val="00C261C3"/>
    <w:rsid w:val="00C262FA"/>
    <w:rsid w:val="00C264B5"/>
    <w:rsid w:val="00C265C8"/>
    <w:rsid w:val="00C26927"/>
    <w:rsid w:val="00C26BE8"/>
    <w:rsid w:val="00C26EBB"/>
    <w:rsid w:val="00C26EC9"/>
    <w:rsid w:val="00C2702C"/>
    <w:rsid w:val="00C270A7"/>
    <w:rsid w:val="00C271C1"/>
    <w:rsid w:val="00C271D9"/>
    <w:rsid w:val="00C27358"/>
    <w:rsid w:val="00C2753E"/>
    <w:rsid w:val="00C27611"/>
    <w:rsid w:val="00C2763B"/>
    <w:rsid w:val="00C276C9"/>
    <w:rsid w:val="00C279F1"/>
    <w:rsid w:val="00C27E74"/>
    <w:rsid w:val="00C30046"/>
    <w:rsid w:val="00C30087"/>
    <w:rsid w:val="00C3009B"/>
    <w:rsid w:val="00C301CA"/>
    <w:rsid w:val="00C30366"/>
    <w:rsid w:val="00C30379"/>
    <w:rsid w:val="00C303A3"/>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129"/>
    <w:rsid w:val="00C323F8"/>
    <w:rsid w:val="00C32547"/>
    <w:rsid w:val="00C32625"/>
    <w:rsid w:val="00C328B4"/>
    <w:rsid w:val="00C32A30"/>
    <w:rsid w:val="00C32A69"/>
    <w:rsid w:val="00C32C61"/>
    <w:rsid w:val="00C32D1D"/>
    <w:rsid w:val="00C32E4E"/>
    <w:rsid w:val="00C32EFF"/>
    <w:rsid w:val="00C32F12"/>
    <w:rsid w:val="00C32F40"/>
    <w:rsid w:val="00C33010"/>
    <w:rsid w:val="00C331D9"/>
    <w:rsid w:val="00C33500"/>
    <w:rsid w:val="00C335CF"/>
    <w:rsid w:val="00C335D1"/>
    <w:rsid w:val="00C33627"/>
    <w:rsid w:val="00C33781"/>
    <w:rsid w:val="00C33A09"/>
    <w:rsid w:val="00C33A77"/>
    <w:rsid w:val="00C33B13"/>
    <w:rsid w:val="00C33EA7"/>
    <w:rsid w:val="00C33EAF"/>
    <w:rsid w:val="00C340B1"/>
    <w:rsid w:val="00C342FE"/>
    <w:rsid w:val="00C34660"/>
    <w:rsid w:val="00C346EC"/>
    <w:rsid w:val="00C3477C"/>
    <w:rsid w:val="00C34B16"/>
    <w:rsid w:val="00C34D91"/>
    <w:rsid w:val="00C34DC4"/>
    <w:rsid w:val="00C34EB1"/>
    <w:rsid w:val="00C34F3B"/>
    <w:rsid w:val="00C34F44"/>
    <w:rsid w:val="00C34F8A"/>
    <w:rsid w:val="00C3516F"/>
    <w:rsid w:val="00C3531E"/>
    <w:rsid w:val="00C35497"/>
    <w:rsid w:val="00C3560B"/>
    <w:rsid w:val="00C3566E"/>
    <w:rsid w:val="00C3569F"/>
    <w:rsid w:val="00C35777"/>
    <w:rsid w:val="00C357A0"/>
    <w:rsid w:val="00C3585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AFC"/>
    <w:rsid w:val="00C36DB5"/>
    <w:rsid w:val="00C36E3B"/>
    <w:rsid w:val="00C36EAC"/>
    <w:rsid w:val="00C36F89"/>
    <w:rsid w:val="00C36FC3"/>
    <w:rsid w:val="00C37165"/>
    <w:rsid w:val="00C37254"/>
    <w:rsid w:val="00C373EF"/>
    <w:rsid w:val="00C37468"/>
    <w:rsid w:val="00C3775B"/>
    <w:rsid w:val="00C37816"/>
    <w:rsid w:val="00C3783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0FC3"/>
    <w:rsid w:val="00C411D1"/>
    <w:rsid w:val="00C415A0"/>
    <w:rsid w:val="00C415E4"/>
    <w:rsid w:val="00C4166C"/>
    <w:rsid w:val="00C41714"/>
    <w:rsid w:val="00C41938"/>
    <w:rsid w:val="00C419BE"/>
    <w:rsid w:val="00C419F3"/>
    <w:rsid w:val="00C41D76"/>
    <w:rsid w:val="00C41DCC"/>
    <w:rsid w:val="00C41E8B"/>
    <w:rsid w:val="00C41F96"/>
    <w:rsid w:val="00C42016"/>
    <w:rsid w:val="00C42022"/>
    <w:rsid w:val="00C42037"/>
    <w:rsid w:val="00C4219C"/>
    <w:rsid w:val="00C4236C"/>
    <w:rsid w:val="00C42597"/>
    <w:rsid w:val="00C4270D"/>
    <w:rsid w:val="00C429D3"/>
    <w:rsid w:val="00C42A87"/>
    <w:rsid w:val="00C42F51"/>
    <w:rsid w:val="00C42F5E"/>
    <w:rsid w:val="00C42F92"/>
    <w:rsid w:val="00C43295"/>
    <w:rsid w:val="00C43342"/>
    <w:rsid w:val="00C4344F"/>
    <w:rsid w:val="00C436B5"/>
    <w:rsid w:val="00C437EF"/>
    <w:rsid w:val="00C438AF"/>
    <w:rsid w:val="00C438F1"/>
    <w:rsid w:val="00C4393A"/>
    <w:rsid w:val="00C43E22"/>
    <w:rsid w:val="00C44073"/>
    <w:rsid w:val="00C44427"/>
    <w:rsid w:val="00C44475"/>
    <w:rsid w:val="00C4447D"/>
    <w:rsid w:val="00C444C9"/>
    <w:rsid w:val="00C445E7"/>
    <w:rsid w:val="00C447F4"/>
    <w:rsid w:val="00C44ADB"/>
    <w:rsid w:val="00C44B9F"/>
    <w:rsid w:val="00C44C57"/>
    <w:rsid w:val="00C44CBD"/>
    <w:rsid w:val="00C44CD9"/>
    <w:rsid w:val="00C44F8E"/>
    <w:rsid w:val="00C45053"/>
    <w:rsid w:val="00C450D7"/>
    <w:rsid w:val="00C45223"/>
    <w:rsid w:val="00C452D3"/>
    <w:rsid w:val="00C454E1"/>
    <w:rsid w:val="00C45747"/>
    <w:rsid w:val="00C45811"/>
    <w:rsid w:val="00C45873"/>
    <w:rsid w:val="00C4588A"/>
    <w:rsid w:val="00C459DE"/>
    <w:rsid w:val="00C45C2A"/>
    <w:rsid w:val="00C45CC7"/>
    <w:rsid w:val="00C45CF8"/>
    <w:rsid w:val="00C45E75"/>
    <w:rsid w:val="00C45EBB"/>
    <w:rsid w:val="00C4611C"/>
    <w:rsid w:val="00C46385"/>
    <w:rsid w:val="00C4699A"/>
    <w:rsid w:val="00C46DCC"/>
    <w:rsid w:val="00C46FDA"/>
    <w:rsid w:val="00C47212"/>
    <w:rsid w:val="00C47260"/>
    <w:rsid w:val="00C4731F"/>
    <w:rsid w:val="00C47387"/>
    <w:rsid w:val="00C474F0"/>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87F"/>
    <w:rsid w:val="00C50A21"/>
    <w:rsid w:val="00C50D4D"/>
    <w:rsid w:val="00C50ECC"/>
    <w:rsid w:val="00C50FD7"/>
    <w:rsid w:val="00C510F1"/>
    <w:rsid w:val="00C5133A"/>
    <w:rsid w:val="00C5161C"/>
    <w:rsid w:val="00C5177A"/>
    <w:rsid w:val="00C51979"/>
    <w:rsid w:val="00C51ACF"/>
    <w:rsid w:val="00C51ADF"/>
    <w:rsid w:val="00C51DB0"/>
    <w:rsid w:val="00C51E2F"/>
    <w:rsid w:val="00C51E55"/>
    <w:rsid w:val="00C51F3D"/>
    <w:rsid w:val="00C52107"/>
    <w:rsid w:val="00C52308"/>
    <w:rsid w:val="00C52565"/>
    <w:rsid w:val="00C52631"/>
    <w:rsid w:val="00C526BD"/>
    <w:rsid w:val="00C52832"/>
    <w:rsid w:val="00C529E7"/>
    <w:rsid w:val="00C52E18"/>
    <w:rsid w:val="00C52E9C"/>
    <w:rsid w:val="00C52F4F"/>
    <w:rsid w:val="00C5306D"/>
    <w:rsid w:val="00C5309F"/>
    <w:rsid w:val="00C53157"/>
    <w:rsid w:val="00C53158"/>
    <w:rsid w:val="00C5321A"/>
    <w:rsid w:val="00C53474"/>
    <w:rsid w:val="00C53702"/>
    <w:rsid w:val="00C53706"/>
    <w:rsid w:val="00C538D0"/>
    <w:rsid w:val="00C53A04"/>
    <w:rsid w:val="00C53A45"/>
    <w:rsid w:val="00C53D7E"/>
    <w:rsid w:val="00C53F95"/>
    <w:rsid w:val="00C54046"/>
    <w:rsid w:val="00C5437F"/>
    <w:rsid w:val="00C5447A"/>
    <w:rsid w:val="00C544E0"/>
    <w:rsid w:val="00C54597"/>
    <w:rsid w:val="00C5480F"/>
    <w:rsid w:val="00C54865"/>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C11"/>
    <w:rsid w:val="00C56C70"/>
    <w:rsid w:val="00C56CAA"/>
    <w:rsid w:val="00C56D39"/>
    <w:rsid w:val="00C56E70"/>
    <w:rsid w:val="00C57003"/>
    <w:rsid w:val="00C571C4"/>
    <w:rsid w:val="00C5734A"/>
    <w:rsid w:val="00C573EA"/>
    <w:rsid w:val="00C5754C"/>
    <w:rsid w:val="00C5762E"/>
    <w:rsid w:val="00C57630"/>
    <w:rsid w:val="00C578A5"/>
    <w:rsid w:val="00C57961"/>
    <w:rsid w:val="00C57AD4"/>
    <w:rsid w:val="00C57B70"/>
    <w:rsid w:val="00C57C25"/>
    <w:rsid w:val="00C57DA7"/>
    <w:rsid w:val="00C6002D"/>
    <w:rsid w:val="00C6005B"/>
    <w:rsid w:val="00C60363"/>
    <w:rsid w:val="00C60400"/>
    <w:rsid w:val="00C60433"/>
    <w:rsid w:val="00C605D2"/>
    <w:rsid w:val="00C6063F"/>
    <w:rsid w:val="00C609DF"/>
    <w:rsid w:val="00C60CC3"/>
    <w:rsid w:val="00C60E37"/>
    <w:rsid w:val="00C612F2"/>
    <w:rsid w:val="00C61359"/>
    <w:rsid w:val="00C6139A"/>
    <w:rsid w:val="00C613A6"/>
    <w:rsid w:val="00C613FB"/>
    <w:rsid w:val="00C6148E"/>
    <w:rsid w:val="00C614E6"/>
    <w:rsid w:val="00C615C4"/>
    <w:rsid w:val="00C617F5"/>
    <w:rsid w:val="00C61D13"/>
    <w:rsid w:val="00C62042"/>
    <w:rsid w:val="00C6214D"/>
    <w:rsid w:val="00C623C5"/>
    <w:rsid w:val="00C6240F"/>
    <w:rsid w:val="00C625C6"/>
    <w:rsid w:val="00C628C9"/>
    <w:rsid w:val="00C629DC"/>
    <w:rsid w:val="00C62A5D"/>
    <w:rsid w:val="00C62CA9"/>
    <w:rsid w:val="00C62DA1"/>
    <w:rsid w:val="00C62F67"/>
    <w:rsid w:val="00C633FE"/>
    <w:rsid w:val="00C63432"/>
    <w:rsid w:val="00C634F5"/>
    <w:rsid w:val="00C635EB"/>
    <w:rsid w:val="00C63691"/>
    <w:rsid w:val="00C6382C"/>
    <w:rsid w:val="00C63CE7"/>
    <w:rsid w:val="00C63DAC"/>
    <w:rsid w:val="00C63E89"/>
    <w:rsid w:val="00C63FF6"/>
    <w:rsid w:val="00C64073"/>
    <w:rsid w:val="00C640B2"/>
    <w:rsid w:val="00C6412D"/>
    <w:rsid w:val="00C642EE"/>
    <w:rsid w:val="00C642FF"/>
    <w:rsid w:val="00C64431"/>
    <w:rsid w:val="00C64829"/>
    <w:rsid w:val="00C648CD"/>
    <w:rsid w:val="00C64912"/>
    <w:rsid w:val="00C64D2D"/>
    <w:rsid w:val="00C64D81"/>
    <w:rsid w:val="00C64E38"/>
    <w:rsid w:val="00C64F21"/>
    <w:rsid w:val="00C65039"/>
    <w:rsid w:val="00C650BF"/>
    <w:rsid w:val="00C6517E"/>
    <w:rsid w:val="00C651D2"/>
    <w:rsid w:val="00C65242"/>
    <w:rsid w:val="00C65263"/>
    <w:rsid w:val="00C653B4"/>
    <w:rsid w:val="00C65634"/>
    <w:rsid w:val="00C65A6A"/>
    <w:rsid w:val="00C65A72"/>
    <w:rsid w:val="00C65B3F"/>
    <w:rsid w:val="00C65D44"/>
    <w:rsid w:val="00C65FC2"/>
    <w:rsid w:val="00C66055"/>
    <w:rsid w:val="00C66381"/>
    <w:rsid w:val="00C663FF"/>
    <w:rsid w:val="00C66448"/>
    <w:rsid w:val="00C6652C"/>
    <w:rsid w:val="00C667F9"/>
    <w:rsid w:val="00C668F6"/>
    <w:rsid w:val="00C66939"/>
    <w:rsid w:val="00C669A0"/>
    <w:rsid w:val="00C66A39"/>
    <w:rsid w:val="00C66D5F"/>
    <w:rsid w:val="00C66EBA"/>
    <w:rsid w:val="00C66EE6"/>
    <w:rsid w:val="00C670A7"/>
    <w:rsid w:val="00C6723D"/>
    <w:rsid w:val="00C673CF"/>
    <w:rsid w:val="00C67573"/>
    <w:rsid w:val="00C675C8"/>
    <w:rsid w:val="00C67697"/>
    <w:rsid w:val="00C67C43"/>
    <w:rsid w:val="00C67CAE"/>
    <w:rsid w:val="00C67E24"/>
    <w:rsid w:val="00C67E5F"/>
    <w:rsid w:val="00C701C6"/>
    <w:rsid w:val="00C705D0"/>
    <w:rsid w:val="00C70657"/>
    <w:rsid w:val="00C70832"/>
    <w:rsid w:val="00C70D92"/>
    <w:rsid w:val="00C70DA7"/>
    <w:rsid w:val="00C7117C"/>
    <w:rsid w:val="00C71301"/>
    <w:rsid w:val="00C71452"/>
    <w:rsid w:val="00C715AC"/>
    <w:rsid w:val="00C7170D"/>
    <w:rsid w:val="00C717CA"/>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A44"/>
    <w:rsid w:val="00C72BE7"/>
    <w:rsid w:val="00C72C12"/>
    <w:rsid w:val="00C72C90"/>
    <w:rsid w:val="00C72D17"/>
    <w:rsid w:val="00C73263"/>
    <w:rsid w:val="00C7347D"/>
    <w:rsid w:val="00C73536"/>
    <w:rsid w:val="00C736BF"/>
    <w:rsid w:val="00C73907"/>
    <w:rsid w:val="00C73A23"/>
    <w:rsid w:val="00C73A67"/>
    <w:rsid w:val="00C73A7C"/>
    <w:rsid w:val="00C73BA2"/>
    <w:rsid w:val="00C73E7A"/>
    <w:rsid w:val="00C73EAC"/>
    <w:rsid w:val="00C73FBD"/>
    <w:rsid w:val="00C740ED"/>
    <w:rsid w:val="00C74456"/>
    <w:rsid w:val="00C745E5"/>
    <w:rsid w:val="00C747AD"/>
    <w:rsid w:val="00C7498A"/>
    <w:rsid w:val="00C749A6"/>
    <w:rsid w:val="00C74A72"/>
    <w:rsid w:val="00C74B0F"/>
    <w:rsid w:val="00C74B3F"/>
    <w:rsid w:val="00C74CAA"/>
    <w:rsid w:val="00C74E9E"/>
    <w:rsid w:val="00C74F35"/>
    <w:rsid w:val="00C750EF"/>
    <w:rsid w:val="00C750F1"/>
    <w:rsid w:val="00C7551B"/>
    <w:rsid w:val="00C755CE"/>
    <w:rsid w:val="00C7561C"/>
    <w:rsid w:val="00C756F9"/>
    <w:rsid w:val="00C75792"/>
    <w:rsid w:val="00C759AF"/>
    <w:rsid w:val="00C75AFA"/>
    <w:rsid w:val="00C75B78"/>
    <w:rsid w:val="00C75CC0"/>
    <w:rsid w:val="00C75F0D"/>
    <w:rsid w:val="00C761D4"/>
    <w:rsid w:val="00C7647C"/>
    <w:rsid w:val="00C7648A"/>
    <w:rsid w:val="00C765BE"/>
    <w:rsid w:val="00C765C8"/>
    <w:rsid w:val="00C7663C"/>
    <w:rsid w:val="00C769B1"/>
    <w:rsid w:val="00C76A99"/>
    <w:rsid w:val="00C76AA3"/>
    <w:rsid w:val="00C76BFF"/>
    <w:rsid w:val="00C76C99"/>
    <w:rsid w:val="00C76EDC"/>
    <w:rsid w:val="00C76F7A"/>
    <w:rsid w:val="00C77072"/>
    <w:rsid w:val="00C772F6"/>
    <w:rsid w:val="00C77637"/>
    <w:rsid w:val="00C77764"/>
    <w:rsid w:val="00C778CE"/>
    <w:rsid w:val="00C77A03"/>
    <w:rsid w:val="00C77C09"/>
    <w:rsid w:val="00C77CCC"/>
    <w:rsid w:val="00C77F08"/>
    <w:rsid w:val="00C77F2F"/>
    <w:rsid w:val="00C77F5C"/>
    <w:rsid w:val="00C77FBF"/>
    <w:rsid w:val="00C80106"/>
    <w:rsid w:val="00C80152"/>
    <w:rsid w:val="00C80193"/>
    <w:rsid w:val="00C8024D"/>
    <w:rsid w:val="00C8065C"/>
    <w:rsid w:val="00C80674"/>
    <w:rsid w:val="00C8083A"/>
    <w:rsid w:val="00C80A79"/>
    <w:rsid w:val="00C80AC7"/>
    <w:rsid w:val="00C80D13"/>
    <w:rsid w:val="00C80FC8"/>
    <w:rsid w:val="00C812AB"/>
    <w:rsid w:val="00C813B4"/>
    <w:rsid w:val="00C813C3"/>
    <w:rsid w:val="00C815F6"/>
    <w:rsid w:val="00C81712"/>
    <w:rsid w:val="00C81952"/>
    <w:rsid w:val="00C81BF1"/>
    <w:rsid w:val="00C81C52"/>
    <w:rsid w:val="00C81D39"/>
    <w:rsid w:val="00C81F2C"/>
    <w:rsid w:val="00C81FA0"/>
    <w:rsid w:val="00C82010"/>
    <w:rsid w:val="00C820DE"/>
    <w:rsid w:val="00C821A3"/>
    <w:rsid w:val="00C82257"/>
    <w:rsid w:val="00C8227D"/>
    <w:rsid w:val="00C82358"/>
    <w:rsid w:val="00C82557"/>
    <w:rsid w:val="00C826C9"/>
    <w:rsid w:val="00C826E8"/>
    <w:rsid w:val="00C827C1"/>
    <w:rsid w:val="00C8287F"/>
    <w:rsid w:val="00C82892"/>
    <w:rsid w:val="00C82AFC"/>
    <w:rsid w:val="00C82B37"/>
    <w:rsid w:val="00C82B9E"/>
    <w:rsid w:val="00C82C9C"/>
    <w:rsid w:val="00C82ED8"/>
    <w:rsid w:val="00C82EFF"/>
    <w:rsid w:val="00C82F19"/>
    <w:rsid w:val="00C82FB4"/>
    <w:rsid w:val="00C82FE8"/>
    <w:rsid w:val="00C8302B"/>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62F"/>
    <w:rsid w:val="00C8474B"/>
    <w:rsid w:val="00C8476F"/>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5AAB"/>
    <w:rsid w:val="00C85E1E"/>
    <w:rsid w:val="00C8604F"/>
    <w:rsid w:val="00C861FE"/>
    <w:rsid w:val="00C864AD"/>
    <w:rsid w:val="00C865A3"/>
    <w:rsid w:val="00C86911"/>
    <w:rsid w:val="00C869C5"/>
    <w:rsid w:val="00C86BDA"/>
    <w:rsid w:val="00C86D34"/>
    <w:rsid w:val="00C86EA6"/>
    <w:rsid w:val="00C87115"/>
    <w:rsid w:val="00C87397"/>
    <w:rsid w:val="00C87647"/>
    <w:rsid w:val="00C876BE"/>
    <w:rsid w:val="00C8788F"/>
    <w:rsid w:val="00C879FC"/>
    <w:rsid w:val="00C87A0F"/>
    <w:rsid w:val="00C90162"/>
    <w:rsid w:val="00C9029A"/>
    <w:rsid w:val="00C9043E"/>
    <w:rsid w:val="00C906F2"/>
    <w:rsid w:val="00C90982"/>
    <w:rsid w:val="00C90A70"/>
    <w:rsid w:val="00C90A7A"/>
    <w:rsid w:val="00C90A8A"/>
    <w:rsid w:val="00C90B25"/>
    <w:rsid w:val="00C90C93"/>
    <w:rsid w:val="00C90DCA"/>
    <w:rsid w:val="00C90E3D"/>
    <w:rsid w:val="00C90F4A"/>
    <w:rsid w:val="00C90F6B"/>
    <w:rsid w:val="00C90FB0"/>
    <w:rsid w:val="00C90FC6"/>
    <w:rsid w:val="00C9115A"/>
    <w:rsid w:val="00C91169"/>
    <w:rsid w:val="00C912E5"/>
    <w:rsid w:val="00C91435"/>
    <w:rsid w:val="00C91442"/>
    <w:rsid w:val="00C9174E"/>
    <w:rsid w:val="00C91900"/>
    <w:rsid w:val="00C91A1C"/>
    <w:rsid w:val="00C91AB7"/>
    <w:rsid w:val="00C91BB4"/>
    <w:rsid w:val="00C91BBF"/>
    <w:rsid w:val="00C91C5A"/>
    <w:rsid w:val="00C91CD3"/>
    <w:rsid w:val="00C920C5"/>
    <w:rsid w:val="00C920F3"/>
    <w:rsid w:val="00C92111"/>
    <w:rsid w:val="00C92226"/>
    <w:rsid w:val="00C92375"/>
    <w:rsid w:val="00C923C9"/>
    <w:rsid w:val="00C9293B"/>
    <w:rsid w:val="00C92AB1"/>
    <w:rsid w:val="00C92B2D"/>
    <w:rsid w:val="00C92C84"/>
    <w:rsid w:val="00C92E88"/>
    <w:rsid w:val="00C930A4"/>
    <w:rsid w:val="00C930D1"/>
    <w:rsid w:val="00C931F9"/>
    <w:rsid w:val="00C9324E"/>
    <w:rsid w:val="00C9325C"/>
    <w:rsid w:val="00C93411"/>
    <w:rsid w:val="00C93573"/>
    <w:rsid w:val="00C936DA"/>
    <w:rsid w:val="00C93734"/>
    <w:rsid w:val="00C93AA1"/>
    <w:rsid w:val="00C93AAF"/>
    <w:rsid w:val="00C93AEC"/>
    <w:rsid w:val="00C93C6C"/>
    <w:rsid w:val="00C93DA5"/>
    <w:rsid w:val="00C93E22"/>
    <w:rsid w:val="00C93E2F"/>
    <w:rsid w:val="00C93E6B"/>
    <w:rsid w:val="00C9407B"/>
    <w:rsid w:val="00C942A6"/>
    <w:rsid w:val="00C943A8"/>
    <w:rsid w:val="00C94412"/>
    <w:rsid w:val="00C94442"/>
    <w:rsid w:val="00C946C8"/>
    <w:rsid w:val="00C947F7"/>
    <w:rsid w:val="00C94A93"/>
    <w:rsid w:val="00C94B85"/>
    <w:rsid w:val="00C94B97"/>
    <w:rsid w:val="00C94DEA"/>
    <w:rsid w:val="00C95054"/>
    <w:rsid w:val="00C9507B"/>
    <w:rsid w:val="00C95179"/>
    <w:rsid w:val="00C954E7"/>
    <w:rsid w:val="00C956A3"/>
    <w:rsid w:val="00C956A5"/>
    <w:rsid w:val="00C9589C"/>
    <w:rsid w:val="00C9597E"/>
    <w:rsid w:val="00C95B0C"/>
    <w:rsid w:val="00C95C7C"/>
    <w:rsid w:val="00C95C9E"/>
    <w:rsid w:val="00C95D60"/>
    <w:rsid w:val="00C95EAD"/>
    <w:rsid w:val="00C95FE2"/>
    <w:rsid w:val="00C960A9"/>
    <w:rsid w:val="00C960CF"/>
    <w:rsid w:val="00C96163"/>
    <w:rsid w:val="00C962DB"/>
    <w:rsid w:val="00C96472"/>
    <w:rsid w:val="00C96557"/>
    <w:rsid w:val="00C967F7"/>
    <w:rsid w:val="00C968F7"/>
    <w:rsid w:val="00C9690D"/>
    <w:rsid w:val="00C96ABC"/>
    <w:rsid w:val="00C96BC9"/>
    <w:rsid w:val="00C96C0D"/>
    <w:rsid w:val="00C96C0E"/>
    <w:rsid w:val="00C96CCD"/>
    <w:rsid w:val="00C96D0D"/>
    <w:rsid w:val="00C96D30"/>
    <w:rsid w:val="00C96D3D"/>
    <w:rsid w:val="00C96FBB"/>
    <w:rsid w:val="00C9700E"/>
    <w:rsid w:val="00C9706D"/>
    <w:rsid w:val="00C9727A"/>
    <w:rsid w:val="00C973A3"/>
    <w:rsid w:val="00C9743D"/>
    <w:rsid w:val="00C97477"/>
    <w:rsid w:val="00C9798D"/>
    <w:rsid w:val="00C97CEC"/>
    <w:rsid w:val="00C97E19"/>
    <w:rsid w:val="00C97E37"/>
    <w:rsid w:val="00CA01E6"/>
    <w:rsid w:val="00CA0299"/>
    <w:rsid w:val="00CA04A6"/>
    <w:rsid w:val="00CA04B1"/>
    <w:rsid w:val="00CA056F"/>
    <w:rsid w:val="00CA0838"/>
    <w:rsid w:val="00CA08F6"/>
    <w:rsid w:val="00CA0988"/>
    <w:rsid w:val="00CA0A4F"/>
    <w:rsid w:val="00CA0B50"/>
    <w:rsid w:val="00CA0C60"/>
    <w:rsid w:val="00CA0E2D"/>
    <w:rsid w:val="00CA15BC"/>
    <w:rsid w:val="00CA1AA9"/>
    <w:rsid w:val="00CA1B82"/>
    <w:rsid w:val="00CA1CBB"/>
    <w:rsid w:val="00CA1DA5"/>
    <w:rsid w:val="00CA1EB8"/>
    <w:rsid w:val="00CA1F62"/>
    <w:rsid w:val="00CA1F6E"/>
    <w:rsid w:val="00CA1F70"/>
    <w:rsid w:val="00CA20C2"/>
    <w:rsid w:val="00CA22F8"/>
    <w:rsid w:val="00CA234D"/>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785"/>
    <w:rsid w:val="00CA380C"/>
    <w:rsid w:val="00CA3C8B"/>
    <w:rsid w:val="00CA3D62"/>
    <w:rsid w:val="00CA3E0B"/>
    <w:rsid w:val="00CA3ECC"/>
    <w:rsid w:val="00CA3F86"/>
    <w:rsid w:val="00CA3FE1"/>
    <w:rsid w:val="00CA4013"/>
    <w:rsid w:val="00CA43AE"/>
    <w:rsid w:val="00CA43D8"/>
    <w:rsid w:val="00CA43F4"/>
    <w:rsid w:val="00CA43F9"/>
    <w:rsid w:val="00CA4434"/>
    <w:rsid w:val="00CA4528"/>
    <w:rsid w:val="00CA470D"/>
    <w:rsid w:val="00CA4729"/>
    <w:rsid w:val="00CA4736"/>
    <w:rsid w:val="00CA47E5"/>
    <w:rsid w:val="00CA4862"/>
    <w:rsid w:val="00CA4A28"/>
    <w:rsid w:val="00CA4AE8"/>
    <w:rsid w:val="00CA4B6F"/>
    <w:rsid w:val="00CA4C41"/>
    <w:rsid w:val="00CA4C95"/>
    <w:rsid w:val="00CA4E99"/>
    <w:rsid w:val="00CA4EEE"/>
    <w:rsid w:val="00CA51DA"/>
    <w:rsid w:val="00CA5819"/>
    <w:rsid w:val="00CA594D"/>
    <w:rsid w:val="00CA5A24"/>
    <w:rsid w:val="00CA5C36"/>
    <w:rsid w:val="00CA5C61"/>
    <w:rsid w:val="00CA5E7B"/>
    <w:rsid w:val="00CA6220"/>
    <w:rsid w:val="00CA64BC"/>
    <w:rsid w:val="00CA67E7"/>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0D"/>
    <w:rsid w:val="00CA7550"/>
    <w:rsid w:val="00CA7A6F"/>
    <w:rsid w:val="00CA7B39"/>
    <w:rsid w:val="00CA7E9F"/>
    <w:rsid w:val="00CA7F89"/>
    <w:rsid w:val="00CA7FA4"/>
    <w:rsid w:val="00CB013B"/>
    <w:rsid w:val="00CB0199"/>
    <w:rsid w:val="00CB02E0"/>
    <w:rsid w:val="00CB0310"/>
    <w:rsid w:val="00CB04EE"/>
    <w:rsid w:val="00CB063E"/>
    <w:rsid w:val="00CB0B33"/>
    <w:rsid w:val="00CB0BD7"/>
    <w:rsid w:val="00CB0D71"/>
    <w:rsid w:val="00CB0D9C"/>
    <w:rsid w:val="00CB0E5F"/>
    <w:rsid w:val="00CB1041"/>
    <w:rsid w:val="00CB10BB"/>
    <w:rsid w:val="00CB10E2"/>
    <w:rsid w:val="00CB12E7"/>
    <w:rsid w:val="00CB1352"/>
    <w:rsid w:val="00CB1583"/>
    <w:rsid w:val="00CB15D7"/>
    <w:rsid w:val="00CB1966"/>
    <w:rsid w:val="00CB1ACE"/>
    <w:rsid w:val="00CB1B19"/>
    <w:rsid w:val="00CB1B5B"/>
    <w:rsid w:val="00CB1C12"/>
    <w:rsid w:val="00CB1CC5"/>
    <w:rsid w:val="00CB1E3E"/>
    <w:rsid w:val="00CB1EE5"/>
    <w:rsid w:val="00CB1FEF"/>
    <w:rsid w:val="00CB205C"/>
    <w:rsid w:val="00CB2127"/>
    <w:rsid w:val="00CB21D8"/>
    <w:rsid w:val="00CB22B1"/>
    <w:rsid w:val="00CB2317"/>
    <w:rsid w:val="00CB232C"/>
    <w:rsid w:val="00CB235D"/>
    <w:rsid w:val="00CB243E"/>
    <w:rsid w:val="00CB25BE"/>
    <w:rsid w:val="00CB26D8"/>
    <w:rsid w:val="00CB281D"/>
    <w:rsid w:val="00CB2CB4"/>
    <w:rsid w:val="00CB2CE1"/>
    <w:rsid w:val="00CB2D69"/>
    <w:rsid w:val="00CB2E23"/>
    <w:rsid w:val="00CB2F3D"/>
    <w:rsid w:val="00CB3122"/>
    <w:rsid w:val="00CB3231"/>
    <w:rsid w:val="00CB33DF"/>
    <w:rsid w:val="00CB34E7"/>
    <w:rsid w:val="00CB3554"/>
    <w:rsid w:val="00CB3712"/>
    <w:rsid w:val="00CB377C"/>
    <w:rsid w:val="00CB378C"/>
    <w:rsid w:val="00CB433E"/>
    <w:rsid w:val="00CB4438"/>
    <w:rsid w:val="00CB4451"/>
    <w:rsid w:val="00CB4484"/>
    <w:rsid w:val="00CB453F"/>
    <w:rsid w:val="00CB458A"/>
    <w:rsid w:val="00CB45C6"/>
    <w:rsid w:val="00CB4662"/>
    <w:rsid w:val="00CB476C"/>
    <w:rsid w:val="00CB4B76"/>
    <w:rsid w:val="00CB4BCF"/>
    <w:rsid w:val="00CB528B"/>
    <w:rsid w:val="00CB535A"/>
    <w:rsid w:val="00CB559C"/>
    <w:rsid w:val="00CB55D6"/>
    <w:rsid w:val="00CB57F2"/>
    <w:rsid w:val="00CB5841"/>
    <w:rsid w:val="00CB5945"/>
    <w:rsid w:val="00CB5AE0"/>
    <w:rsid w:val="00CB5C99"/>
    <w:rsid w:val="00CB5D00"/>
    <w:rsid w:val="00CB5DBC"/>
    <w:rsid w:val="00CB5DF3"/>
    <w:rsid w:val="00CB6189"/>
    <w:rsid w:val="00CB6325"/>
    <w:rsid w:val="00CB638C"/>
    <w:rsid w:val="00CB63C4"/>
    <w:rsid w:val="00CB64D7"/>
    <w:rsid w:val="00CB6550"/>
    <w:rsid w:val="00CB65BF"/>
    <w:rsid w:val="00CB65C9"/>
    <w:rsid w:val="00CB66C1"/>
    <w:rsid w:val="00CB680F"/>
    <w:rsid w:val="00CB68BD"/>
    <w:rsid w:val="00CB6A43"/>
    <w:rsid w:val="00CB6B56"/>
    <w:rsid w:val="00CB6B62"/>
    <w:rsid w:val="00CB6E3C"/>
    <w:rsid w:val="00CB6FCA"/>
    <w:rsid w:val="00CB71AD"/>
    <w:rsid w:val="00CB764A"/>
    <w:rsid w:val="00CB7680"/>
    <w:rsid w:val="00CB770F"/>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C3"/>
    <w:rsid w:val="00CC1423"/>
    <w:rsid w:val="00CC14E5"/>
    <w:rsid w:val="00CC15C0"/>
    <w:rsid w:val="00CC168D"/>
    <w:rsid w:val="00CC1712"/>
    <w:rsid w:val="00CC17BA"/>
    <w:rsid w:val="00CC19C1"/>
    <w:rsid w:val="00CC19C2"/>
    <w:rsid w:val="00CC1A62"/>
    <w:rsid w:val="00CC1A7A"/>
    <w:rsid w:val="00CC1AC1"/>
    <w:rsid w:val="00CC1BC5"/>
    <w:rsid w:val="00CC1CF1"/>
    <w:rsid w:val="00CC1DEA"/>
    <w:rsid w:val="00CC1E59"/>
    <w:rsid w:val="00CC1F9E"/>
    <w:rsid w:val="00CC2188"/>
    <w:rsid w:val="00CC21E4"/>
    <w:rsid w:val="00CC230A"/>
    <w:rsid w:val="00CC2335"/>
    <w:rsid w:val="00CC2790"/>
    <w:rsid w:val="00CC282F"/>
    <w:rsid w:val="00CC2FAC"/>
    <w:rsid w:val="00CC2FDC"/>
    <w:rsid w:val="00CC3276"/>
    <w:rsid w:val="00CC330D"/>
    <w:rsid w:val="00CC3470"/>
    <w:rsid w:val="00CC3574"/>
    <w:rsid w:val="00CC36E7"/>
    <w:rsid w:val="00CC36ED"/>
    <w:rsid w:val="00CC37D4"/>
    <w:rsid w:val="00CC3B8D"/>
    <w:rsid w:val="00CC3BA8"/>
    <w:rsid w:val="00CC3C3D"/>
    <w:rsid w:val="00CC4515"/>
    <w:rsid w:val="00CC469E"/>
    <w:rsid w:val="00CC4CCF"/>
    <w:rsid w:val="00CC4F24"/>
    <w:rsid w:val="00CC4F4F"/>
    <w:rsid w:val="00CC512D"/>
    <w:rsid w:val="00CC5289"/>
    <w:rsid w:val="00CC5414"/>
    <w:rsid w:val="00CC5464"/>
    <w:rsid w:val="00CC54F0"/>
    <w:rsid w:val="00CC5594"/>
    <w:rsid w:val="00CC559D"/>
    <w:rsid w:val="00CC5637"/>
    <w:rsid w:val="00CC56C3"/>
    <w:rsid w:val="00CC59AB"/>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BCD"/>
    <w:rsid w:val="00CC7FAF"/>
    <w:rsid w:val="00CD000D"/>
    <w:rsid w:val="00CD0163"/>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C25"/>
    <w:rsid w:val="00CD1E0E"/>
    <w:rsid w:val="00CD1FAC"/>
    <w:rsid w:val="00CD21A8"/>
    <w:rsid w:val="00CD22F9"/>
    <w:rsid w:val="00CD262C"/>
    <w:rsid w:val="00CD2786"/>
    <w:rsid w:val="00CD2857"/>
    <w:rsid w:val="00CD289E"/>
    <w:rsid w:val="00CD2A00"/>
    <w:rsid w:val="00CD2B47"/>
    <w:rsid w:val="00CD2B72"/>
    <w:rsid w:val="00CD2D36"/>
    <w:rsid w:val="00CD2DC3"/>
    <w:rsid w:val="00CD310B"/>
    <w:rsid w:val="00CD31E7"/>
    <w:rsid w:val="00CD3384"/>
    <w:rsid w:val="00CD3392"/>
    <w:rsid w:val="00CD33F1"/>
    <w:rsid w:val="00CD3692"/>
    <w:rsid w:val="00CD36E9"/>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64D"/>
    <w:rsid w:val="00CD577C"/>
    <w:rsid w:val="00CD5848"/>
    <w:rsid w:val="00CD58B5"/>
    <w:rsid w:val="00CD598D"/>
    <w:rsid w:val="00CD5BF7"/>
    <w:rsid w:val="00CD5E51"/>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589"/>
    <w:rsid w:val="00CE076D"/>
    <w:rsid w:val="00CE07A6"/>
    <w:rsid w:val="00CE07D1"/>
    <w:rsid w:val="00CE08B2"/>
    <w:rsid w:val="00CE08D4"/>
    <w:rsid w:val="00CE0B45"/>
    <w:rsid w:val="00CE0C15"/>
    <w:rsid w:val="00CE0C2C"/>
    <w:rsid w:val="00CE0DFE"/>
    <w:rsid w:val="00CE0F4F"/>
    <w:rsid w:val="00CE1129"/>
    <w:rsid w:val="00CE11A2"/>
    <w:rsid w:val="00CE11C7"/>
    <w:rsid w:val="00CE11CE"/>
    <w:rsid w:val="00CE122D"/>
    <w:rsid w:val="00CE17A7"/>
    <w:rsid w:val="00CE180D"/>
    <w:rsid w:val="00CE18B4"/>
    <w:rsid w:val="00CE199D"/>
    <w:rsid w:val="00CE1A9D"/>
    <w:rsid w:val="00CE1AC0"/>
    <w:rsid w:val="00CE1EF4"/>
    <w:rsid w:val="00CE1F39"/>
    <w:rsid w:val="00CE20F8"/>
    <w:rsid w:val="00CE21EA"/>
    <w:rsid w:val="00CE232C"/>
    <w:rsid w:val="00CE23BC"/>
    <w:rsid w:val="00CE293C"/>
    <w:rsid w:val="00CE2AEC"/>
    <w:rsid w:val="00CE2BB1"/>
    <w:rsid w:val="00CE2C5A"/>
    <w:rsid w:val="00CE2C5B"/>
    <w:rsid w:val="00CE2D59"/>
    <w:rsid w:val="00CE2F0D"/>
    <w:rsid w:val="00CE30FA"/>
    <w:rsid w:val="00CE32CA"/>
    <w:rsid w:val="00CE345D"/>
    <w:rsid w:val="00CE34A1"/>
    <w:rsid w:val="00CE3521"/>
    <w:rsid w:val="00CE3B52"/>
    <w:rsid w:val="00CE3B5A"/>
    <w:rsid w:val="00CE3BFE"/>
    <w:rsid w:val="00CE3C84"/>
    <w:rsid w:val="00CE3D6A"/>
    <w:rsid w:val="00CE3E5B"/>
    <w:rsid w:val="00CE3ECE"/>
    <w:rsid w:val="00CE407E"/>
    <w:rsid w:val="00CE411D"/>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5B2B"/>
    <w:rsid w:val="00CE601F"/>
    <w:rsid w:val="00CE61D3"/>
    <w:rsid w:val="00CE63E4"/>
    <w:rsid w:val="00CE64EC"/>
    <w:rsid w:val="00CE664F"/>
    <w:rsid w:val="00CE69FF"/>
    <w:rsid w:val="00CE7281"/>
    <w:rsid w:val="00CE7318"/>
    <w:rsid w:val="00CE7360"/>
    <w:rsid w:val="00CE74DC"/>
    <w:rsid w:val="00CE75AE"/>
    <w:rsid w:val="00CE78DA"/>
    <w:rsid w:val="00CE7B23"/>
    <w:rsid w:val="00CE7E7B"/>
    <w:rsid w:val="00CE7FC3"/>
    <w:rsid w:val="00CF034C"/>
    <w:rsid w:val="00CF0363"/>
    <w:rsid w:val="00CF04B1"/>
    <w:rsid w:val="00CF056C"/>
    <w:rsid w:val="00CF0647"/>
    <w:rsid w:val="00CF0804"/>
    <w:rsid w:val="00CF0844"/>
    <w:rsid w:val="00CF08F7"/>
    <w:rsid w:val="00CF0A2A"/>
    <w:rsid w:val="00CF0BED"/>
    <w:rsid w:val="00CF0C50"/>
    <w:rsid w:val="00CF0D7A"/>
    <w:rsid w:val="00CF0F1D"/>
    <w:rsid w:val="00CF101C"/>
    <w:rsid w:val="00CF1041"/>
    <w:rsid w:val="00CF131C"/>
    <w:rsid w:val="00CF145F"/>
    <w:rsid w:val="00CF14D7"/>
    <w:rsid w:val="00CF1577"/>
    <w:rsid w:val="00CF15D1"/>
    <w:rsid w:val="00CF16A5"/>
    <w:rsid w:val="00CF1A73"/>
    <w:rsid w:val="00CF1A76"/>
    <w:rsid w:val="00CF1A90"/>
    <w:rsid w:val="00CF1AAB"/>
    <w:rsid w:val="00CF1E84"/>
    <w:rsid w:val="00CF20A4"/>
    <w:rsid w:val="00CF2269"/>
    <w:rsid w:val="00CF2450"/>
    <w:rsid w:val="00CF24EB"/>
    <w:rsid w:val="00CF25E1"/>
    <w:rsid w:val="00CF265A"/>
    <w:rsid w:val="00CF28D3"/>
    <w:rsid w:val="00CF2900"/>
    <w:rsid w:val="00CF2A29"/>
    <w:rsid w:val="00CF2AE9"/>
    <w:rsid w:val="00CF2CB2"/>
    <w:rsid w:val="00CF3025"/>
    <w:rsid w:val="00CF3054"/>
    <w:rsid w:val="00CF3238"/>
    <w:rsid w:val="00CF3305"/>
    <w:rsid w:val="00CF3515"/>
    <w:rsid w:val="00CF3712"/>
    <w:rsid w:val="00CF3713"/>
    <w:rsid w:val="00CF37E2"/>
    <w:rsid w:val="00CF38D0"/>
    <w:rsid w:val="00CF3932"/>
    <w:rsid w:val="00CF3B06"/>
    <w:rsid w:val="00CF3D9B"/>
    <w:rsid w:val="00CF3E01"/>
    <w:rsid w:val="00CF4033"/>
    <w:rsid w:val="00CF405E"/>
    <w:rsid w:val="00CF41E0"/>
    <w:rsid w:val="00CF42DA"/>
    <w:rsid w:val="00CF42E8"/>
    <w:rsid w:val="00CF43F1"/>
    <w:rsid w:val="00CF44DB"/>
    <w:rsid w:val="00CF45CD"/>
    <w:rsid w:val="00CF4852"/>
    <w:rsid w:val="00CF4AC7"/>
    <w:rsid w:val="00CF4E25"/>
    <w:rsid w:val="00CF5080"/>
    <w:rsid w:val="00CF508E"/>
    <w:rsid w:val="00CF52E4"/>
    <w:rsid w:val="00CF5320"/>
    <w:rsid w:val="00CF5390"/>
    <w:rsid w:val="00CF5714"/>
    <w:rsid w:val="00CF59D8"/>
    <w:rsid w:val="00CF59DB"/>
    <w:rsid w:val="00CF5B72"/>
    <w:rsid w:val="00CF5C09"/>
    <w:rsid w:val="00CF5D3B"/>
    <w:rsid w:val="00CF5D97"/>
    <w:rsid w:val="00CF5E65"/>
    <w:rsid w:val="00CF608A"/>
    <w:rsid w:val="00CF60F4"/>
    <w:rsid w:val="00CF62D4"/>
    <w:rsid w:val="00CF6479"/>
    <w:rsid w:val="00CF6666"/>
    <w:rsid w:val="00CF6727"/>
    <w:rsid w:val="00CF675E"/>
    <w:rsid w:val="00CF67CF"/>
    <w:rsid w:val="00CF6891"/>
    <w:rsid w:val="00CF6BAE"/>
    <w:rsid w:val="00CF6BB8"/>
    <w:rsid w:val="00CF6BCC"/>
    <w:rsid w:val="00CF6F2D"/>
    <w:rsid w:val="00CF708E"/>
    <w:rsid w:val="00CF71E4"/>
    <w:rsid w:val="00CF737F"/>
    <w:rsid w:val="00CF7463"/>
    <w:rsid w:val="00CF7516"/>
    <w:rsid w:val="00CF7588"/>
    <w:rsid w:val="00CF76AC"/>
    <w:rsid w:val="00CF79C8"/>
    <w:rsid w:val="00CF7A7B"/>
    <w:rsid w:val="00CF7F47"/>
    <w:rsid w:val="00CF7FC0"/>
    <w:rsid w:val="00D000A5"/>
    <w:rsid w:val="00D000D4"/>
    <w:rsid w:val="00D00133"/>
    <w:rsid w:val="00D0034C"/>
    <w:rsid w:val="00D00350"/>
    <w:rsid w:val="00D00396"/>
    <w:rsid w:val="00D004F3"/>
    <w:rsid w:val="00D005FD"/>
    <w:rsid w:val="00D008BA"/>
    <w:rsid w:val="00D0095B"/>
    <w:rsid w:val="00D00DD4"/>
    <w:rsid w:val="00D00DFE"/>
    <w:rsid w:val="00D00EC3"/>
    <w:rsid w:val="00D010B2"/>
    <w:rsid w:val="00D0113A"/>
    <w:rsid w:val="00D015F3"/>
    <w:rsid w:val="00D01877"/>
    <w:rsid w:val="00D01988"/>
    <w:rsid w:val="00D01A95"/>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D7F"/>
    <w:rsid w:val="00D02E81"/>
    <w:rsid w:val="00D0300C"/>
    <w:rsid w:val="00D0328C"/>
    <w:rsid w:val="00D03365"/>
    <w:rsid w:val="00D033CB"/>
    <w:rsid w:val="00D0352D"/>
    <w:rsid w:val="00D037FD"/>
    <w:rsid w:val="00D038DF"/>
    <w:rsid w:val="00D03913"/>
    <w:rsid w:val="00D03AFC"/>
    <w:rsid w:val="00D03BB9"/>
    <w:rsid w:val="00D03C1E"/>
    <w:rsid w:val="00D03E17"/>
    <w:rsid w:val="00D03E2F"/>
    <w:rsid w:val="00D03F25"/>
    <w:rsid w:val="00D03FF7"/>
    <w:rsid w:val="00D04050"/>
    <w:rsid w:val="00D042C2"/>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7AA"/>
    <w:rsid w:val="00D05888"/>
    <w:rsid w:val="00D05C36"/>
    <w:rsid w:val="00D05CEF"/>
    <w:rsid w:val="00D05F25"/>
    <w:rsid w:val="00D05FC0"/>
    <w:rsid w:val="00D060C7"/>
    <w:rsid w:val="00D06126"/>
    <w:rsid w:val="00D062D2"/>
    <w:rsid w:val="00D0637F"/>
    <w:rsid w:val="00D065F8"/>
    <w:rsid w:val="00D0664D"/>
    <w:rsid w:val="00D06ABD"/>
    <w:rsid w:val="00D06ACC"/>
    <w:rsid w:val="00D06DCE"/>
    <w:rsid w:val="00D06EBC"/>
    <w:rsid w:val="00D06F33"/>
    <w:rsid w:val="00D072B6"/>
    <w:rsid w:val="00D072D7"/>
    <w:rsid w:val="00D07341"/>
    <w:rsid w:val="00D073F7"/>
    <w:rsid w:val="00D0754A"/>
    <w:rsid w:val="00D075F0"/>
    <w:rsid w:val="00D077B3"/>
    <w:rsid w:val="00D077D2"/>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D2A"/>
    <w:rsid w:val="00D10F73"/>
    <w:rsid w:val="00D10FCE"/>
    <w:rsid w:val="00D1113B"/>
    <w:rsid w:val="00D112F4"/>
    <w:rsid w:val="00D11504"/>
    <w:rsid w:val="00D11908"/>
    <w:rsid w:val="00D119E6"/>
    <w:rsid w:val="00D11A4D"/>
    <w:rsid w:val="00D11C63"/>
    <w:rsid w:val="00D120F4"/>
    <w:rsid w:val="00D12207"/>
    <w:rsid w:val="00D122B2"/>
    <w:rsid w:val="00D12360"/>
    <w:rsid w:val="00D1252C"/>
    <w:rsid w:val="00D1281D"/>
    <w:rsid w:val="00D1296A"/>
    <w:rsid w:val="00D129B1"/>
    <w:rsid w:val="00D129DE"/>
    <w:rsid w:val="00D12AFF"/>
    <w:rsid w:val="00D12BA3"/>
    <w:rsid w:val="00D12BD4"/>
    <w:rsid w:val="00D12BE9"/>
    <w:rsid w:val="00D12C8D"/>
    <w:rsid w:val="00D12CA0"/>
    <w:rsid w:val="00D12DEF"/>
    <w:rsid w:val="00D12E5B"/>
    <w:rsid w:val="00D13079"/>
    <w:rsid w:val="00D13114"/>
    <w:rsid w:val="00D131F3"/>
    <w:rsid w:val="00D13284"/>
    <w:rsid w:val="00D13318"/>
    <w:rsid w:val="00D13322"/>
    <w:rsid w:val="00D136B9"/>
    <w:rsid w:val="00D137B4"/>
    <w:rsid w:val="00D13C71"/>
    <w:rsid w:val="00D13D3B"/>
    <w:rsid w:val="00D13FCF"/>
    <w:rsid w:val="00D1401D"/>
    <w:rsid w:val="00D141D6"/>
    <w:rsid w:val="00D142F7"/>
    <w:rsid w:val="00D14469"/>
    <w:rsid w:val="00D1452A"/>
    <w:rsid w:val="00D146E6"/>
    <w:rsid w:val="00D148A9"/>
    <w:rsid w:val="00D148AA"/>
    <w:rsid w:val="00D14B6D"/>
    <w:rsid w:val="00D14CF0"/>
    <w:rsid w:val="00D14D29"/>
    <w:rsid w:val="00D14E9E"/>
    <w:rsid w:val="00D14FB7"/>
    <w:rsid w:val="00D14FC3"/>
    <w:rsid w:val="00D1517C"/>
    <w:rsid w:val="00D151A0"/>
    <w:rsid w:val="00D15478"/>
    <w:rsid w:val="00D15496"/>
    <w:rsid w:val="00D154FF"/>
    <w:rsid w:val="00D15673"/>
    <w:rsid w:val="00D15732"/>
    <w:rsid w:val="00D157DA"/>
    <w:rsid w:val="00D157EC"/>
    <w:rsid w:val="00D1591B"/>
    <w:rsid w:val="00D15D57"/>
    <w:rsid w:val="00D160B5"/>
    <w:rsid w:val="00D160FB"/>
    <w:rsid w:val="00D1617F"/>
    <w:rsid w:val="00D165D8"/>
    <w:rsid w:val="00D16611"/>
    <w:rsid w:val="00D16648"/>
    <w:rsid w:val="00D16D38"/>
    <w:rsid w:val="00D16FCB"/>
    <w:rsid w:val="00D1700D"/>
    <w:rsid w:val="00D172C3"/>
    <w:rsid w:val="00D173E7"/>
    <w:rsid w:val="00D17700"/>
    <w:rsid w:val="00D177B2"/>
    <w:rsid w:val="00D17A29"/>
    <w:rsid w:val="00D17B24"/>
    <w:rsid w:val="00D17CC6"/>
    <w:rsid w:val="00D17DA7"/>
    <w:rsid w:val="00D200A7"/>
    <w:rsid w:val="00D200EA"/>
    <w:rsid w:val="00D20183"/>
    <w:rsid w:val="00D205CC"/>
    <w:rsid w:val="00D20626"/>
    <w:rsid w:val="00D2081E"/>
    <w:rsid w:val="00D20824"/>
    <w:rsid w:val="00D208F2"/>
    <w:rsid w:val="00D20A41"/>
    <w:rsid w:val="00D20A8E"/>
    <w:rsid w:val="00D20BC5"/>
    <w:rsid w:val="00D20CDA"/>
    <w:rsid w:val="00D20D9C"/>
    <w:rsid w:val="00D21065"/>
    <w:rsid w:val="00D210AA"/>
    <w:rsid w:val="00D210F0"/>
    <w:rsid w:val="00D2124E"/>
    <w:rsid w:val="00D212FC"/>
    <w:rsid w:val="00D21439"/>
    <w:rsid w:val="00D21496"/>
    <w:rsid w:val="00D21680"/>
    <w:rsid w:val="00D21A71"/>
    <w:rsid w:val="00D21C44"/>
    <w:rsid w:val="00D2208F"/>
    <w:rsid w:val="00D2211E"/>
    <w:rsid w:val="00D221D9"/>
    <w:rsid w:val="00D224BE"/>
    <w:rsid w:val="00D225C2"/>
    <w:rsid w:val="00D225FC"/>
    <w:rsid w:val="00D22641"/>
    <w:rsid w:val="00D22686"/>
    <w:rsid w:val="00D226DB"/>
    <w:rsid w:val="00D227E5"/>
    <w:rsid w:val="00D229BF"/>
    <w:rsid w:val="00D22D00"/>
    <w:rsid w:val="00D22E0D"/>
    <w:rsid w:val="00D22EEA"/>
    <w:rsid w:val="00D22F91"/>
    <w:rsid w:val="00D230AB"/>
    <w:rsid w:val="00D233D5"/>
    <w:rsid w:val="00D2348F"/>
    <w:rsid w:val="00D23509"/>
    <w:rsid w:val="00D235FD"/>
    <w:rsid w:val="00D23640"/>
    <w:rsid w:val="00D2381E"/>
    <w:rsid w:val="00D23859"/>
    <w:rsid w:val="00D23878"/>
    <w:rsid w:val="00D238C8"/>
    <w:rsid w:val="00D2392B"/>
    <w:rsid w:val="00D2397A"/>
    <w:rsid w:val="00D23997"/>
    <w:rsid w:val="00D23A86"/>
    <w:rsid w:val="00D23CFD"/>
    <w:rsid w:val="00D23D81"/>
    <w:rsid w:val="00D23F55"/>
    <w:rsid w:val="00D241A7"/>
    <w:rsid w:val="00D244F7"/>
    <w:rsid w:val="00D2450F"/>
    <w:rsid w:val="00D24543"/>
    <w:rsid w:val="00D246B1"/>
    <w:rsid w:val="00D246B4"/>
    <w:rsid w:val="00D246BC"/>
    <w:rsid w:val="00D24788"/>
    <w:rsid w:val="00D247CB"/>
    <w:rsid w:val="00D24A04"/>
    <w:rsid w:val="00D24A3A"/>
    <w:rsid w:val="00D24A98"/>
    <w:rsid w:val="00D24B17"/>
    <w:rsid w:val="00D24C05"/>
    <w:rsid w:val="00D24C3B"/>
    <w:rsid w:val="00D24DA8"/>
    <w:rsid w:val="00D24DD3"/>
    <w:rsid w:val="00D24E3C"/>
    <w:rsid w:val="00D24FAD"/>
    <w:rsid w:val="00D24FBC"/>
    <w:rsid w:val="00D2508D"/>
    <w:rsid w:val="00D252AB"/>
    <w:rsid w:val="00D25457"/>
    <w:rsid w:val="00D25629"/>
    <w:rsid w:val="00D25749"/>
    <w:rsid w:val="00D25972"/>
    <w:rsid w:val="00D25A97"/>
    <w:rsid w:val="00D25B20"/>
    <w:rsid w:val="00D25C06"/>
    <w:rsid w:val="00D25E7E"/>
    <w:rsid w:val="00D25EFB"/>
    <w:rsid w:val="00D2601A"/>
    <w:rsid w:val="00D26270"/>
    <w:rsid w:val="00D2640A"/>
    <w:rsid w:val="00D26854"/>
    <w:rsid w:val="00D2691D"/>
    <w:rsid w:val="00D269AF"/>
    <w:rsid w:val="00D269B4"/>
    <w:rsid w:val="00D26A9E"/>
    <w:rsid w:val="00D26B2A"/>
    <w:rsid w:val="00D26B78"/>
    <w:rsid w:val="00D26E35"/>
    <w:rsid w:val="00D26E37"/>
    <w:rsid w:val="00D26F59"/>
    <w:rsid w:val="00D27306"/>
    <w:rsid w:val="00D2732A"/>
    <w:rsid w:val="00D27552"/>
    <w:rsid w:val="00D275A4"/>
    <w:rsid w:val="00D2764A"/>
    <w:rsid w:val="00D2764D"/>
    <w:rsid w:val="00D27750"/>
    <w:rsid w:val="00D27C81"/>
    <w:rsid w:val="00D27C97"/>
    <w:rsid w:val="00D27CBA"/>
    <w:rsid w:val="00D27F57"/>
    <w:rsid w:val="00D301B5"/>
    <w:rsid w:val="00D305DD"/>
    <w:rsid w:val="00D307A6"/>
    <w:rsid w:val="00D30801"/>
    <w:rsid w:val="00D308CC"/>
    <w:rsid w:val="00D30975"/>
    <w:rsid w:val="00D30C35"/>
    <w:rsid w:val="00D30C99"/>
    <w:rsid w:val="00D30FEE"/>
    <w:rsid w:val="00D31236"/>
    <w:rsid w:val="00D31333"/>
    <w:rsid w:val="00D31696"/>
    <w:rsid w:val="00D316AC"/>
    <w:rsid w:val="00D3192D"/>
    <w:rsid w:val="00D31C01"/>
    <w:rsid w:val="00D31C09"/>
    <w:rsid w:val="00D31E0F"/>
    <w:rsid w:val="00D32004"/>
    <w:rsid w:val="00D32262"/>
    <w:rsid w:val="00D3247B"/>
    <w:rsid w:val="00D3248B"/>
    <w:rsid w:val="00D324ED"/>
    <w:rsid w:val="00D32901"/>
    <w:rsid w:val="00D32A4F"/>
    <w:rsid w:val="00D32B52"/>
    <w:rsid w:val="00D32E8C"/>
    <w:rsid w:val="00D333AF"/>
    <w:rsid w:val="00D33488"/>
    <w:rsid w:val="00D334AB"/>
    <w:rsid w:val="00D336F6"/>
    <w:rsid w:val="00D3391D"/>
    <w:rsid w:val="00D33D11"/>
    <w:rsid w:val="00D33D92"/>
    <w:rsid w:val="00D33E7F"/>
    <w:rsid w:val="00D33E87"/>
    <w:rsid w:val="00D34372"/>
    <w:rsid w:val="00D3437F"/>
    <w:rsid w:val="00D344AB"/>
    <w:rsid w:val="00D34562"/>
    <w:rsid w:val="00D34585"/>
    <w:rsid w:val="00D347D9"/>
    <w:rsid w:val="00D348A5"/>
    <w:rsid w:val="00D348B5"/>
    <w:rsid w:val="00D34ADD"/>
    <w:rsid w:val="00D35362"/>
    <w:rsid w:val="00D355E8"/>
    <w:rsid w:val="00D357A8"/>
    <w:rsid w:val="00D359E1"/>
    <w:rsid w:val="00D35BAB"/>
    <w:rsid w:val="00D35EA6"/>
    <w:rsid w:val="00D35EC0"/>
    <w:rsid w:val="00D35F29"/>
    <w:rsid w:val="00D35FA9"/>
    <w:rsid w:val="00D360FF"/>
    <w:rsid w:val="00D362E5"/>
    <w:rsid w:val="00D36308"/>
    <w:rsid w:val="00D3635D"/>
    <w:rsid w:val="00D364B9"/>
    <w:rsid w:val="00D364CD"/>
    <w:rsid w:val="00D36522"/>
    <w:rsid w:val="00D365B8"/>
    <w:rsid w:val="00D368B7"/>
    <w:rsid w:val="00D368BA"/>
    <w:rsid w:val="00D369B3"/>
    <w:rsid w:val="00D369BE"/>
    <w:rsid w:val="00D36A15"/>
    <w:rsid w:val="00D36CB8"/>
    <w:rsid w:val="00D36CC2"/>
    <w:rsid w:val="00D3703B"/>
    <w:rsid w:val="00D370F2"/>
    <w:rsid w:val="00D373B4"/>
    <w:rsid w:val="00D3748D"/>
    <w:rsid w:val="00D37540"/>
    <w:rsid w:val="00D377EE"/>
    <w:rsid w:val="00D378D0"/>
    <w:rsid w:val="00D37AC9"/>
    <w:rsid w:val="00D37BDF"/>
    <w:rsid w:val="00D4001F"/>
    <w:rsid w:val="00D40145"/>
    <w:rsid w:val="00D401B3"/>
    <w:rsid w:val="00D4050C"/>
    <w:rsid w:val="00D40582"/>
    <w:rsid w:val="00D40591"/>
    <w:rsid w:val="00D40696"/>
    <w:rsid w:val="00D407F7"/>
    <w:rsid w:val="00D4089B"/>
    <w:rsid w:val="00D40968"/>
    <w:rsid w:val="00D40A5E"/>
    <w:rsid w:val="00D40AF1"/>
    <w:rsid w:val="00D40E55"/>
    <w:rsid w:val="00D41029"/>
    <w:rsid w:val="00D412B6"/>
    <w:rsid w:val="00D413C8"/>
    <w:rsid w:val="00D416D8"/>
    <w:rsid w:val="00D41708"/>
    <w:rsid w:val="00D4175A"/>
    <w:rsid w:val="00D41836"/>
    <w:rsid w:val="00D418A8"/>
    <w:rsid w:val="00D4198F"/>
    <w:rsid w:val="00D419FF"/>
    <w:rsid w:val="00D41AB1"/>
    <w:rsid w:val="00D41ABF"/>
    <w:rsid w:val="00D41C25"/>
    <w:rsid w:val="00D41FC0"/>
    <w:rsid w:val="00D420B1"/>
    <w:rsid w:val="00D42265"/>
    <w:rsid w:val="00D424C8"/>
    <w:rsid w:val="00D425C5"/>
    <w:rsid w:val="00D4264A"/>
    <w:rsid w:val="00D42770"/>
    <w:rsid w:val="00D427D1"/>
    <w:rsid w:val="00D42843"/>
    <w:rsid w:val="00D42A37"/>
    <w:rsid w:val="00D42B66"/>
    <w:rsid w:val="00D42DAF"/>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4CD8"/>
    <w:rsid w:val="00D44DCC"/>
    <w:rsid w:val="00D45152"/>
    <w:rsid w:val="00D4547E"/>
    <w:rsid w:val="00D45620"/>
    <w:rsid w:val="00D4568C"/>
    <w:rsid w:val="00D45722"/>
    <w:rsid w:val="00D45942"/>
    <w:rsid w:val="00D459AB"/>
    <w:rsid w:val="00D459CA"/>
    <w:rsid w:val="00D45AAD"/>
    <w:rsid w:val="00D45E56"/>
    <w:rsid w:val="00D45E60"/>
    <w:rsid w:val="00D45E92"/>
    <w:rsid w:val="00D45EE1"/>
    <w:rsid w:val="00D45F28"/>
    <w:rsid w:val="00D45F61"/>
    <w:rsid w:val="00D4615B"/>
    <w:rsid w:val="00D46262"/>
    <w:rsid w:val="00D46310"/>
    <w:rsid w:val="00D46400"/>
    <w:rsid w:val="00D46531"/>
    <w:rsid w:val="00D465D3"/>
    <w:rsid w:val="00D4677A"/>
    <w:rsid w:val="00D467B7"/>
    <w:rsid w:val="00D4699F"/>
    <w:rsid w:val="00D46A99"/>
    <w:rsid w:val="00D46B9F"/>
    <w:rsid w:val="00D46F18"/>
    <w:rsid w:val="00D47068"/>
    <w:rsid w:val="00D4719C"/>
    <w:rsid w:val="00D4730C"/>
    <w:rsid w:val="00D474DB"/>
    <w:rsid w:val="00D47573"/>
    <w:rsid w:val="00D47643"/>
    <w:rsid w:val="00D47683"/>
    <w:rsid w:val="00D47763"/>
    <w:rsid w:val="00D478D4"/>
    <w:rsid w:val="00D47940"/>
    <w:rsid w:val="00D479BA"/>
    <w:rsid w:val="00D47CD4"/>
    <w:rsid w:val="00D47EDA"/>
    <w:rsid w:val="00D47F20"/>
    <w:rsid w:val="00D501AF"/>
    <w:rsid w:val="00D5032E"/>
    <w:rsid w:val="00D50552"/>
    <w:rsid w:val="00D5087C"/>
    <w:rsid w:val="00D50A87"/>
    <w:rsid w:val="00D50AD7"/>
    <w:rsid w:val="00D50BD7"/>
    <w:rsid w:val="00D51061"/>
    <w:rsid w:val="00D510F2"/>
    <w:rsid w:val="00D514AA"/>
    <w:rsid w:val="00D51518"/>
    <w:rsid w:val="00D516CA"/>
    <w:rsid w:val="00D51D3D"/>
    <w:rsid w:val="00D51E76"/>
    <w:rsid w:val="00D51E84"/>
    <w:rsid w:val="00D520B4"/>
    <w:rsid w:val="00D5236D"/>
    <w:rsid w:val="00D52459"/>
    <w:rsid w:val="00D52467"/>
    <w:rsid w:val="00D525DD"/>
    <w:rsid w:val="00D5267D"/>
    <w:rsid w:val="00D526B5"/>
    <w:rsid w:val="00D52821"/>
    <w:rsid w:val="00D52834"/>
    <w:rsid w:val="00D52A5E"/>
    <w:rsid w:val="00D52BA0"/>
    <w:rsid w:val="00D52C84"/>
    <w:rsid w:val="00D52E55"/>
    <w:rsid w:val="00D53072"/>
    <w:rsid w:val="00D5331B"/>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BD4"/>
    <w:rsid w:val="00D54D19"/>
    <w:rsid w:val="00D54ECF"/>
    <w:rsid w:val="00D550D8"/>
    <w:rsid w:val="00D551E1"/>
    <w:rsid w:val="00D552BF"/>
    <w:rsid w:val="00D5537A"/>
    <w:rsid w:val="00D553CF"/>
    <w:rsid w:val="00D55449"/>
    <w:rsid w:val="00D55530"/>
    <w:rsid w:val="00D55537"/>
    <w:rsid w:val="00D555B9"/>
    <w:rsid w:val="00D5569E"/>
    <w:rsid w:val="00D556C3"/>
    <w:rsid w:val="00D55701"/>
    <w:rsid w:val="00D55720"/>
    <w:rsid w:val="00D558C8"/>
    <w:rsid w:val="00D558D6"/>
    <w:rsid w:val="00D5590F"/>
    <w:rsid w:val="00D559CF"/>
    <w:rsid w:val="00D55A4E"/>
    <w:rsid w:val="00D55A7F"/>
    <w:rsid w:val="00D55C92"/>
    <w:rsid w:val="00D55D47"/>
    <w:rsid w:val="00D55DF4"/>
    <w:rsid w:val="00D55E50"/>
    <w:rsid w:val="00D55E98"/>
    <w:rsid w:val="00D55FA7"/>
    <w:rsid w:val="00D560D5"/>
    <w:rsid w:val="00D56179"/>
    <w:rsid w:val="00D561F8"/>
    <w:rsid w:val="00D562FB"/>
    <w:rsid w:val="00D56303"/>
    <w:rsid w:val="00D56574"/>
    <w:rsid w:val="00D56579"/>
    <w:rsid w:val="00D56BC6"/>
    <w:rsid w:val="00D56F9B"/>
    <w:rsid w:val="00D57050"/>
    <w:rsid w:val="00D570E7"/>
    <w:rsid w:val="00D57513"/>
    <w:rsid w:val="00D57538"/>
    <w:rsid w:val="00D57603"/>
    <w:rsid w:val="00D5767C"/>
    <w:rsid w:val="00D5775A"/>
    <w:rsid w:val="00D57797"/>
    <w:rsid w:val="00D577B8"/>
    <w:rsid w:val="00D578D0"/>
    <w:rsid w:val="00D578E1"/>
    <w:rsid w:val="00D578EE"/>
    <w:rsid w:val="00D57953"/>
    <w:rsid w:val="00D57C01"/>
    <w:rsid w:val="00D57F20"/>
    <w:rsid w:val="00D57F59"/>
    <w:rsid w:val="00D60074"/>
    <w:rsid w:val="00D600D4"/>
    <w:rsid w:val="00D601F0"/>
    <w:rsid w:val="00D6026D"/>
    <w:rsid w:val="00D60352"/>
    <w:rsid w:val="00D60490"/>
    <w:rsid w:val="00D604B3"/>
    <w:rsid w:val="00D604C2"/>
    <w:rsid w:val="00D60516"/>
    <w:rsid w:val="00D6055E"/>
    <w:rsid w:val="00D6058F"/>
    <w:rsid w:val="00D6065F"/>
    <w:rsid w:val="00D6070C"/>
    <w:rsid w:val="00D607FC"/>
    <w:rsid w:val="00D60821"/>
    <w:rsid w:val="00D609E8"/>
    <w:rsid w:val="00D60A1F"/>
    <w:rsid w:val="00D61054"/>
    <w:rsid w:val="00D610D3"/>
    <w:rsid w:val="00D611EB"/>
    <w:rsid w:val="00D61476"/>
    <w:rsid w:val="00D615A6"/>
    <w:rsid w:val="00D616F6"/>
    <w:rsid w:val="00D618EF"/>
    <w:rsid w:val="00D61B3F"/>
    <w:rsid w:val="00D61D30"/>
    <w:rsid w:val="00D61ECC"/>
    <w:rsid w:val="00D61EEF"/>
    <w:rsid w:val="00D6212F"/>
    <w:rsid w:val="00D622DE"/>
    <w:rsid w:val="00D62503"/>
    <w:rsid w:val="00D6258D"/>
    <w:rsid w:val="00D62662"/>
    <w:rsid w:val="00D62666"/>
    <w:rsid w:val="00D6287D"/>
    <w:rsid w:val="00D62906"/>
    <w:rsid w:val="00D62B5A"/>
    <w:rsid w:val="00D62C00"/>
    <w:rsid w:val="00D62C05"/>
    <w:rsid w:val="00D62D0C"/>
    <w:rsid w:val="00D62F81"/>
    <w:rsid w:val="00D63209"/>
    <w:rsid w:val="00D635EB"/>
    <w:rsid w:val="00D63661"/>
    <w:rsid w:val="00D639CC"/>
    <w:rsid w:val="00D639E1"/>
    <w:rsid w:val="00D63CF1"/>
    <w:rsid w:val="00D63E4C"/>
    <w:rsid w:val="00D6416A"/>
    <w:rsid w:val="00D64183"/>
    <w:rsid w:val="00D641E9"/>
    <w:rsid w:val="00D64277"/>
    <w:rsid w:val="00D64283"/>
    <w:rsid w:val="00D642BF"/>
    <w:rsid w:val="00D643C6"/>
    <w:rsid w:val="00D646F2"/>
    <w:rsid w:val="00D647BC"/>
    <w:rsid w:val="00D647D0"/>
    <w:rsid w:val="00D6496F"/>
    <w:rsid w:val="00D64A32"/>
    <w:rsid w:val="00D64A53"/>
    <w:rsid w:val="00D64C51"/>
    <w:rsid w:val="00D64C6C"/>
    <w:rsid w:val="00D64FC7"/>
    <w:rsid w:val="00D650D5"/>
    <w:rsid w:val="00D65120"/>
    <w:rsid w:val="00D651DF"/>
    <w:rsid w:val="00D652B0"/>
    <w:rsid w:val="00D65369"/>
    <w:rsid w:val="00D65726"/>
    <w:rsid w:val="00D6573E"/>
    <w:rsid w:val="00D6575B"/>
    <w:rsid w:val="00D657A9"/>
    <w:rsid w:val="00D65B0E"/>
    <w:rsid w:val="00D65BA4"/>
    <w:rsid w:val="00D65FE8"/>
    <w:rsid w:val="00D660F1"/>
    <w:rsid w:val="00D660FB"/>
    <w:rsid w:val="00D66161"/>
    <w:rsid w:val="00D662CE"/>
    <w:rsid w:val="00D663CB"/>
    <w:rsid w:val="00D6645B"/>
    <w:rsid w:val="00D66491"/>
    <w:rsid w:val="00D6659A"/>
    <w:rsid w:val="00D66791"/>
    <w:rsid w:val="00D6680B"/>
    <w:rsid w:val="00D668DA"/>
    <w:rsid w:val="00D66BFC"/>
    <w:rsid w:val="00D66CDB"/>
    <w:rsid w:val="00D670CA"/>
    <w:rsid w:val="00D67278"/>
    <w:rsid w:val="00D672FB"/>
    <w:rsid w:val="00D67383"/>
    <w:rsid w:val="00D6740E"/>
    <w:rsid w:val="00D6762C"/>
    <w:rsid w:val="00D67741"/>
    <w:rsid w:val="00D6791D"/>
    <w:rsid w:val="00D67AC8"/>
    <w:rsid w:val="00D67AF9"/>
    <w:rsid w:val="00D67C2F"/>
    <w:rsid w:val="00D67C9A"/>
    <w:rsid w:val="00D67E7E"/>
    <w:rsid w:val="00D67F9D"/>
    <w:rsid w:val="00D67FD7"/>
    <w:rsid w:val="00D701EE"/>
    <w:rsid w:val="00D705C2"/>
    <w:rsid w:val="00D705D3"/>
    <w:rsid w:val="00D70906"/>
    <w:rsid w:val="00D70C97"/>
    <w:rsid w:val="00D70F4C"/>
    <w:rsid w:val="00D710BA"/>
    <w:rsid w:val="00D71116"/>
    <w:rsid w:val="00D7137F"/>
    <w:rsid w:val="00D71394"/>
    <w:rsid w:val="00D71A5B"/>
    <w:rsid w:val="00D71C3F"/>
    <w:rsid w:val="00D71CD1"/>
    <w:rsid w:val="00D71DDF"/>
    <w:rsid w:val="00D71E18"/>
    <w:rsid w:val="00D71FAE"/>
    <w:rsid w:val="00D72148"/>
    <w:rsid w:val="00D7214A"/>
    <w:rsid w:val="00D7231E"/>
    <w:rsid w:val="00D72545"/>
    <w:rsid w:val="00D725E8"/>
    <w:rsid w:val="00D72602"/>
    <w:rsid w:val="00D72696"/>
    <w:rsid w:val="00D7273D"/>
    <w:rsid w:val="00D72820"/>
    <w:rsid w:val="00D728F8"/>
    <w:rsid w:val="00D72A2B"/>
    <w:rsid w:val="00D72A4E"/>
    <w:rsid w:val="00D72AD6"/>
    <w:rsid w:val="00D72C1B"/>
    <w:rsid w:val="00D72D38"/>
    <w:rsid w:val="00D732B9"/>
    <w:rsid w:val="00D73306"/>
    <w:rsid w:val="00D73329"/>
    <w:rsid w:val="00D73379"/>
    <w:rsid w:val="00D7342C"/>
    <w:rsid w:val="00D734C0"/>
    <w:rsid w:val="00D7385A"/>
    <w:rsid w:val="00D73867"/>
    <w:rsid w:val="00D7397A"/>
    <w:rsid w:val="00D739B3"/>
    <w:rsid w:val="00D73F6B"/>
    <w:rsid w:val="00D74103"/>
    <w:rsid w:val="00D7433C"/>
    <w:rsid w:val="00D74461"/>
    <w:rsid w:val="00D745F2"/>
    <w:rsid w:val="00D7467C"/>
    <w:rsid w:val="00D747A9"/>
    <w:rsid w:val="00D74A00"/>
    <w:rsid w:val="00D74A54"/>
    <w:rsid w:val="00D74ADD"/>
    <w:rsid w:val="00D74CE8"/>
    <w:rsid w:val="00D74E08"/>
    <w:rsid w:val="00D74F3D"/>
    <w:rsid w:val="00D74FB4"/>
    <w:rsid w:val="00D74FF1"/>
    <w:rsid w:val="00D75263"/>
    <w:rsid w:val="00D753EC"/>
    <w:rsid w:val="00D75533"/>
    <w:rsid w:val="00D75553"/>
    <w:rsid w:val="00D7581E"/>
    <w:rsid w:val="00D758E9"/>
    <w:rsid w:val="00D75ABF"/>
    <w:rsid w:val="00D75BE1"/>
    <w:rsid w:val="00D75EA1"/>
    <w:rsid w:val="00D7622C"/>
    <w:rsid w:val="00D7661A"/>
    <w:rsid w:val="00D7684D"/>
    <w:rsid w:val="00D76D80"/>
    <w:rsid w:val="00D76E65"/>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4F7"/>
    <w:rsid w:val="00D80552"/>
    <w:rsid w:val="00D80733"/>
    <w:rsid w:val="00D809D3"/>
    <w:rsid w:val="00D80B14"/>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04"/>
    <w:rsid w:val="00D8203F"/>
    <w:rsid w:val="00D82059"/>
    <w:rsid w:val="00D8209E"/>
    <w:rsid w:val="00D820B1"/>
    <w:rsid w:val="00D820D6"/>
    <w:rsid w:val="00D82127"/>
    <w:rsid w:val="00D822DF"/>
    <w:rsid w:val="00D82325"/>
    <w:rsid w:val="00D8232E"/>
    <w:rsid w:val="00D826A9"/>
    <w:rsid w:val="00D82704"/>
    <w:rsid w:val="00D82768"/>
    <w:rsid w:val="00D827F2"/>
    <w:rsid w:val="00D82AC3"/>
    <w:rsid w:val="00D82B08"/>
    <w:rsid w:val="00D82C64"/>
    <w:rsid w:val="00D82CE0"/>
    <w:rsid w:val="00D82D35"/>
    <w:rsid w:val="00D82DCA"/>
    <w:rsid w:val="00D82DDB"/>
    <w:rsid w:val="00D82EA3"/>
    <w:rsid w:val="00D82F6D"/>
    <w:rsid w:val="00D83102"/>
    <w:rsid w:val="00D83261"/>
    <w:rsid w:val="00D832CE"/>
    <w:rsid w:val="00D834E5"/>
    <w:rsid w:val="00D83587"/>
    <w:rsid w:val="00D83648"/>
    <w:rsid w:val="00D83953"/>
    <w:rsid w:val="00D839EF"/>
    <w:rsid w:val="00D83A20"/>
    <w:rsid w:val="00D83A6C"/>
    <w:rsid w:val="00D83ECB"/>
    <w:rsid w:val="00D83EFF"/>
    <w:rsid w:val="00D83FCF"/>
    <w:rsid w:val="00D8403D"/>
    <w:rsid w:val="00D84131"/>
    <w:rsid w:val="00D84142"/>
    <w:rsid w:val="00D84165"/>
    <w:rsid w:val="00D845B2"/>
    <w:rsid w:val="00D8481A"/>
    <w:rsid w:val="00D8481F"/>
    <w:rsid w:val="00D848BE"/>
    <w:rsid w:val="00D84AC0"/>
    <w:rsid w:val="00D84B04"/>
    <w:rsid w:val="00D84BF7"/>
    <w:rsid w:val="00D84C29"/>
    <w:rsid w:val="00D84C9D"/>
    <w:rsid w:val="00D84D5F"/>
    <w:rsid w:val="00D84DE0"/>
    <w:rsid w:val="00D84ED9"/>
    <w:rsid w:val="00D84F39"/>
    <w:rsid w:val="00D84F5F"/>
    <w:rsid w:val="00D84FF6"/>
    <w:rsid w:val="00D8502A"/>
    <w:rsid w:val="00D85072"/>
    <w:rsid w:val="00D850DE"/>
    <w:rsid w:val="00D85158"/>
    <w:rsid w:val="00D85178"/>
    <w:rsid w:val="00D853A3"/>
    <w:rsid w:val="00D8553E"/>
    <w:rsid w:val="00D857B7"/>
    <w:rsid w:val="00D85B9C"/>
    <w:rsid w:val="00D85C0C"/>
    <w:rsid w:val="00D85D1E"/>
    <w:rsid w:val="00D85E19"/>
    <w:rsid w:val="00D85F8E"/>
    <w:rsid w:val="00D8618D"/>
    <w:rsid w:val="00D8636B"/>
    <w:rsid w:val="00D863B8"/>
    <w:rsid w:val="00D86574"/>
    <w:rsid w:val="00D86607"/>
    <w:rsid w:val="00D86739"/>
    <w:rsid w:val="00D8676B"/>
    <w:rsid w:val="00D869DB"/>
    <w:rsid w:val="00D86A59"/>
    <w:rsid w:val="00D86E31"/>
    <w:rsid w:val="00D8702D"/>
    <w:rsid w:val="00D87033"/>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48C"/>
    <w:rsid w:val="00D914C7"/>
    <w:rsid w:val="00D91541"/>
    <w:rsid w:val="00D918D8"/>
    <w:rsid w:val="00D9191B"/>
    <w:rsid w:val="00D91BBB"/>
    <w:rsid w:val="00D91F5E"/>
    <w:rsid w:val="00D91F62"/>
    <w:rsid w:val="00D91FBA"/>
    <w:rsid w:val="00D920E2"/>
    <w:rsid w:val="00D9224C"/>
    <w:rsid w:val="00D92254"/>
    <w:rsid w:val="00D9230E"/>
    <w:rsid w:val="00D9240C"/>
    <w:rsid w:val="00D9243E"/>
    <w:rsid w:val="00D924E1"/>
    <w:rsid w:val="00D92548"/>
    <w:rsid w:val="00D925D7"/>
    <w:rsid w:val="00D9266D"/>
    <w:rsid w:val="00D926CC"/>
    <w:rsid w:val="00D92C8F"/>
    <w:rsid w:val="00D92CAA"/>
    <w:rsid w:val="00D92CC2"/>
    <w:rsid w:val="00D92D38"/>
    <w:rsid w:val="00D92E2E"/>
    <w:rsid w:val="00D92F87"/>
    <w:rsid w:val="00D93000"/>
    <w:rsid w:val="00D93204"/>
    <w:rsid w:val="00D9370D"/>
    <w:rsid w:val="00D93719"/>
    <w:rsid w:val="00D93870"/>
    <w:rsid w:val="00D93924"/>
    <w:rsid w:val="00D93993"/>
    <w:rsid w:val="00D939A6"/>
    <w:rsid w:val="00D93C23"/>
    <w:rsid w:val="00D93C3B"/>
    <w:rsid w:val="00D93CCF"/>
    <w:rsid w:val="00D93CF7"/>
    <w:rsid w:val="00D93E8E"/>
    <w:rsid w:val="00D94038"/>
    <w:rsid w:val="00D941F5"/>
    <w:rsid w:val="00D94209"/>
    <w:rsid w:val="00D942CB"/>
    <w:rsid w:val="00D943CE"/>
    <w:rsid w:val="00D94517"/>
    <w:rsid w:val="00D94618"/>
    <w:rsid w:val="00D9472E"/>
    <w:rsid w:val="00D94829"/>
    <w:rsid w:val="00D948B6"/>
    <w:rsid w:val="00D949C0"/>
    <w:rsid w:val="00D94A7B"/>
    <w:rsid w:val="00D94AC8"/>
    <w:rsid w:val="00D94AEB"/>
    <w:rsid w:val="00D94BBC"/>
    <w:rsid w:val="00D94D92"/>
    <w:rsid w:val="00D94E06"/>
    <w:rsid w:val="00D95166"/>
    <w:rsid w:val="00D952F6"/>
    <w:rsid w:val="00D9543D"/>
    <w:rsid w:val="00D95523"/>
    <w:rsid w:val="00D95589"/>
    <w:rsid w:val="00D957B6"/>
    <w:rsid w:val="00D95813"/>
    <w:rsid w:val="00D958F2"/>
    <w:rsid w:val="00D95B83"/>
    <w:rsid w:val="00D95DB0"/>
    <w:rsid w:val="00D95EF5"/>
    <w:rsid w:val="00D95F76"/>
    <w:rsid w:val="00D95FAD"/>
    <w:rsid w:val="00D962E6"/>
    <w:rsid w:val="00D964D8"/>
    <w:rsid w:val="00D965E7"/>
    <w:rsid w:val="00D966A7"/>
    <w:rsid w:val="00D96772"/>
    <w:rsid w:val="00D967FA"/>
    <w:rsid w:val="00D96878"/>
    <w:rsid w:val="00D96A70"/>
    <w:rsid w:val="00D96ADB"/>
    <w:rsid w:val="00D96CC5"/>
    <w:rsid w:val="00D96D5A"/>
    <w:rsid w:val="00D96E64"/>
    <w:rsid w:val="00D96EC7"/>
    <w:rsid w:val="00D9713F"/>
    <w:rsid w:val="00D971F2"/>
    <w:rsid w:val="00D97276"/>
    <w:rsid w:val="00D9735E"/>
    <w:rsid w:val="00D97569"/>
    <w:rsid w:val="00D9787D"/>
    <w:rsid w:val="00D97929"/>
    <w:rsid w:val="00D97968"/>
    <w:rsid w:val="00D97B37"/>
    <w:rsid w:val="00D97D80"/>
    <w:rsid w:val="00D97E05"/>
    <w:rsid w:val="00D97ECE"/>
    <w:rsid w:val="00D97FF4"/>
    <w:rsid w:val="00DA08C6"/>
    <w:rsid w:val="00DA0A06"/>
    <w:rsid w:val="00DA0B29"/>
    <w:rsid w:val="00DA0BBD"/>
    <w:rsid w:val="00DA0C4F"/>
    <w:rsid w:val="00DA0D2F"/>
    <w:rsid w:val="00DA0EB9"/>
    <w:rsid w:val="00DA10A9"/>
    <w:rsid w:val="00DA11B8"/>
    <w:rsid w:val="00DA13F7"/>
    <w:rsid w:val="00DA148A"/>
    <w:rsid w:val="00DA15ED"/>
    <w:rsid w:val="00DA1A82"/>
    <w:rsid w:val="00DA1AB5"/>
    <w:rsid w:val="00DA1B16"/>
    <w:rsid w:val="00DA1B62"/>
    <w:rsid w:val="00DA1D57"/>
    <w:rsid w:val="00DA2196"/>
    <w:rsid w:val="00DA21DD"/>
    <w:rsid w:val="00DA21F0"/>
    <w:rsid w:val="00DA259C"/>
    <w:rsid w:val="00DA2700"/>
    <w:rsid w:val="00DA2A24"/>
    <w:rsid w:val="00DA2F9B"/>
    <w:rsid w:val="00DA30B9"/>
    <w:rsid w:val="00DA3180"/>
    <w:rsid w:val="00DA34DD"/>
    <w:rsid w:val="00DA371E"/>
    <w:rsid w:val="00DA37AE"/>
    <w:rsid w:val="00DA39F0"/>
    <w:rsid w:val="00DA3A96"/>
    <w:rsid w:val="00DA3AF2"/>
    <w:rsid w:val="00DA3B74"/>
    <w:rsid w:val="00DA3CAA"/>
    <w:rsid w:val="00DA3D10"/>
    <w:rsid w:val="00DA3D81"/>
    <w:rsid w:val="00DA3D86"/>
    <w:rsid w:val="00DA3E30"/>
    <w:rsid w:val="00DA3EC7"/>
    <w:rsid w:val="00DA3FEA"/>
    <w:rsid w:val="00DA4218"/>
    <w:rsid w:val="00DA4498"/>
    <w:rsid w:val="00DA4528"/>
    <w:rsid w:val="00DA458F"/>
    <w:rsid w:val="00DA466C"/>
    <w:rsid w:val="00DA475F"/>
    <w:rsid w:val="00DA4787"/>
    <w:rsid w:val="00DA48B0"/>
    <w:rsid w:val="00DA4936"/>
    <w:rsid w:val="00DA4975"/>
    <w:rsid w:val="00DA4A2B"/>
    <w:rsid w:val="00DA4A40"/>
    <w:rsid w:val="00DA4DE6"/>
    <w:rsid w:val="00DA4E92"/>
    <w:rsid w:val="00DA501D"/>
    <w:rsid w:val="00DA5386"/>
    <w:rsid w:val="00DA53D0"/>
    <w:rsid w:val="00DA5504"/>
    <w:rsid w:val="00DA55AA"/>
    <w:rsid w:val="00DA5751"/>
    <w:rsid w:val="00DA5760"/>
    <w:rsid w:val="00DA5858"/>
    <w:rsid w:val="00DA58C6"/>
    <w:rsid w:val="00DA5901"/>
    <w:rsid w:val="00DA59C8"/>
    <w:rsid w:val="00DA5B2E"/>
    <w:rsid w:val="00DA5E46"/>
    <w:rsid w:val="00DA5EC5"/>
    <w:rsid w:val="00DA5F38"/>
    <w:rsid w:val="00DA620F"/>
    <w:rsid w:val="00DA6272"/>
    <w:rsid w:val="00DA627A"/>
    <w:rsid w:val="00DA655D"/>
    <w:rsid w:val="00DA6663"/>
    <w:rsid w:val="00DA67C1"/>
    <w:rsid w:val="00DA682E"/>
    <w:rsid w:val="00DA68BC"/>
    <w:rsid w:val="00DA6945"/>
    <w:rsid w:val="00DA698A"/>
    <w:rsid w:val="00DA6BA5"/>
    <w:rsid w:val="00DA6E52"/>
    <w:rsid w:val="00DA6E8E"/>
    <w:rsid w:val="00DA6F65"/>
    <w:rsid w:val="00DA7060"/>
    <w:rsid w:val="00DA71F9"/>
    <w:rsid w:val="00DA749B"/>
    <w:rsid w:val="00DA759D"/>
    <w:rsid w:val="00DA77F7"/>
    <w:rsid w:val="00DA7B07"/>
    <w:rsid w:val="00DA7B69"/>
    <w:rsid w:val="00DA7B85"/>
    <w:rsid w:val="00DA7BCB"/>
    <w:rsid w:val="00DA7C15"/>
    <w:rsid w:val="00DA7C5F"/>
    <w:rsid w:val="00DB020F"/>
    <w:rsid w:val="00DB0212"/>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1288"/>
    <w:rsid w:val="00DB13F3"/>
    <w:rsid w:val="00DB1538"/>
    <w:rsid w:val="00DB15A8"/>
    <w:rsid w:val="00DB1683"/>
    <w:rsid w:val="00DB1796"/>
    <w:rsid w:val="00DB1991"/>
    <w:rsid w:val="00DB19D7"/>
    <w:rsid w:val="00DB1BC2"/>
    <w:rsid w:val="00DB2231"/>
    <w:rsid w:val="00DB223E"/>
    <w:rsid w:val="00DB27F6"/>
    <w:rsid w:val="00DB294D"/>
    <w:rsid w:val="00DB2A51"/>
    <w:rsid w:val="00DB2B81"/>
    <w:rsid w:val="00DB2B84"/>
    <w:rsid w:val="00DB2B8D"/>
    <w:rsid w:val="00DB2C9B"/>
    <w:rsid w:val="00DB2E47"/>
    <w:rsid w:val="00DB2F2C"/>
    <w:rsid w:val="00DB2FFA"/>
    <w:rsid w:val="00DB30A2"/>
    <w:rsid w:val="00DB314F"/>
    <w:rsid w:val="00DB3208"/>
    <w:rsid w:val="00DB326C"/>
    <w:rsid w:val="00DB32F2"/>
    <w:rsid w:val="00DB3342"/>
    <w:rsid w:val="00DB33FE"/>
    <w:rsid w:val="00DB383F"/>
    <w:rsid w:val="00DB3B58"/>
    <w:rsid w:val="00DB3BA3"/>
    <w:rsid w:val="00DB3DC0"/>
    <w:rsid w:val="00DB3EDC"/>
    <w:rsid w:val="00DB4215"/>
    <w:rsid w:val="00DB421D"/>
    <w:rsid w:val="00DB439D"/>
    <w:rsid w:val="00DB45C9"/>
    <w:rsid w:val="00DB4626"/>
    <w:rsid w:val="00DB48E9"/>
    <w:rsid w:val="00DB4B2C"/>
    <w:rsid w:val="00DB4B8E"/>
    <w:rsid w:val="00DB4C1D"/>
    <w:rsid w:val="00DB4C43"/>
    <w:rsid w:val="00DB4C95"/>
    <w:rsid w:val="00DB4D60"/>
    <w:rsid w:val="00DB4DD6"/>
    <w:rsid w:val="00DB4E22"/>
    <w:rsid w:val="00DB4E32"/>
    <w:rsid w:val="00DB51DD"/>
    <w:rsid w:val="00DB52D0"/>
    <w:rsid w:val="00DB552E"/>
    <w:rsid w:val="00DB5570"/>
    <w:rsid w:val="00DB55AA"/>
    <w:rsid w:val="00DB5A2A"/>
    <w:rsid w:val="00DB5B20"/>
    <w:rsid w:val="00DB5CFD"/>
    <w:rsid w:val="00DB5E92"/>
    <w:rsid w:val="00DB6218"/>
    <w:rsid w:val="00DB62A3"/>
    <w:rsid w:val="00DB63F3"/>
    <w:rsid w:val="00DB6566"/>
    <w:rsid w:val="00DB6582"/>
    <w:rsid w:val="00DB66B7"/>
    <w:rsid w:val="00DB66C6"/>
    <w:rsid w:val="00DB67B7"/>
    <w:rsid w:val="00DB68A3"/>
    <w:rsid w:val="00DB68EC"/>
    <w:rsid w:val="00DB6AFB"/>
    <w:rsid w:val="00DB6B94"/>
    <w:rsid w:val="00DB6C65"/>
    <w:rsid w:val="00DB6D20"/>
    <w:rsid w:val="00DB6D42"/>
    <w:rsid w:val="00DB72DB"/>
    <w:rsid w:val="00DB7442"/>
    <w:rsid w:val="00DB7694"/>
    <w:rsid w:val="00DB7888"/>
    <w:rsid w:val="00DB792F"/>
    <w:rsid w:val="00DB7A58"/>
    <w:rsid w:val="00DB7AC1"/>
    <w:rsid w:val="00DC000F"/>
    <w:rsid w:val="00DC01A1"/>
    <w:rsid w:val="00DC06EE"/>
    <w:rsid w:val="00DC07E6"/>
    <w:rsid w:val="00DC07FA"/>
    <w:rsid w:val="00DC0913"/>
    <w:rsid w:val="00DC09B9"/>
    <w:rsid w:val="00DC0AA1"/>
    <w:rsid w:val="00DC0BE7"/>
    <w:rsid w:val="00DC0E60"/>
    <w:rsid w:val="00DC0EBB"/>
    <w:rsid w:val="00DC1179"/>
    <w:rsid w:val="00DC13C5"/>
    <w:rsid w:val="00DC149F"/>
    <w:rsid w:val="00DC1570"/>
    <w:rsid w:val="00DC165F"/>
    <w:rsid w:val="00DC1C04"/>
    <w:rsid w:val="00DC1E72"/>
    <w:rsid w:val="00DC1ED3"/>
    <w:rsid w:val="00DC1F6E"/>
    <w:rsid w:val="00DC2003"/>
    <w:rsid w:val="00DC217B"/>
    <w:rsid w:val="00DC218F"/>
    <w:rsid w:val="00DC2203"/>
    <w:rsid w:val="00DC2247"/>
    <w:rsid w:val="00DC22C9"/>
    <w:rsid w:val="00DC23B9"/>
    <w:rsid w:val="00DC2446"/>
    <w:rsid w:val="00DC2591"/>
    <w:rsid w:val="00DC276A"/>
    <w:rsid w:val="00DC2A25"/>
    <w:rsid w:val="00DC2B82"/>
    <w:rsid w:val="00DC2BAF"/>
    <w:rsid w:val="00DC2CA3"/>
    <w:rsid w:val="00DC2FD3"/>
    <w:rsid w:val="00DC353B"/>
    <w:rsid w:val="00DC370C"/>
    <w:rsid w:val="00DC370E"/>
    <w:rsid w:val="00DC38DC"/>
    <w:rsid w:val="00DC393A"/>
    <w:rsid w:val="00DC3A80"/>
    <w:rsid w:val="00DC3A9D"/>
    <w:rsid w:val="00DC3C18"/>
    <w:rsid w:val="00DC3E2D"/>
    <w:rsid w:val="00DC40AA"/>
    <w:rsid w:val="00DC40B9"/>
    <w:rsid w:val="00DC412A"/>
    <w:rsid w:val="00DC42DF"/>
    <w:rsid w:val="00DC4330"/>
    <w:rsid w:val="00DC4643"/>
    <w:rsid w:val="00DC4684"/>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1A7"/>
    <w:rsid w:val="00DC63E9"/>
    <w:rsid w:val="00DC6496"/>
    <w:rsid w:val="00DC671D"/>
    <w:rsid w:val="00DC6797"/>
    <w:rsid w:val="00DC67C0"/>
    <w:rsid w:val="00DC68F9"/>
    <w:rsid w:val="00DC6993"/>
    <w:rsid w:val="00DC69C6"/>
    <w:rsid w:val="00DC6CAD"/>
    <w:rsid w:val="00DC6D72"/>
    <w:rsid w:val="00DC6DC5"/>
    <w:rsid w:val="00DC724B"/>
    <w:rsid w:val="00DC724E"/>
    <w:rsid w:val="00DC7338"/>
    <w:rsid w:val="00DC7339"/>
    <w:rsid w:val="00DC73B3"/>
    <w:rsid w:val="00DC73E8"/>
    <w:rsid w:val="00DC784C"/>
    <w:rsid w:val="00DC7A0F"/>
    <w:rsid w:val="00DC7B2F"/>
    <w:rsid w:val="00DC7BE8"/>
    <w:rsid w:val="00DC7CAC"/>
    <w:rsid w:val="00DC7D45"/>
    <w:rsid w:val="00DC7E1F"/>
    <w:rsid w:val="00DC7EB1"/>
    <w:rsid w:val="00DD0303"/>
    <w:rsid w:val="00DD0374"/>
    <w:rsid w:val="00DD03C6"/>
    <w:rsid w:val="00DD04D1"/>
    <w:rsid w:val="00DD072F"/>
    <w:rsid w:val="00DD0881"/>
    <w:rsid w:val="00DD09D5"/>
    <w:rsid w:val="00DD0B46"/>
    <w:rsid w:val="00DD0C2A"/>
    <w:rsid w:val="00DD0EA9"/>
    <w:rsid w:val="00DD0F3D"/>
    <w:rsid w:val="00DD0FEE"/>
    <w:rsid w:val="00DD108A"/>
    <w:rsid w:val="00DD10D6"/>
    <w:rsid w:val="00DD11A1"/>
    <w:rsid w:val="00DD1376"/>
    <w:rsid w:val="00DD171C"/>
    <w:rsid w:val="00DD1B85"/>
    <w:rsid w:val="00DD1C3A"/>
    <w:rsid w:val="00DD1CB2"/>
    <w:rsid w:val="00DD1D32"/>
    <w:rsid w:val="00DD1D8C"/>
    <w:rsid w:val="00DD1E5A"/>
    <w:rsid w:val="00DD1EE8"/>
    <w:rsid w:val="00DD203B"/>
    <w:rsid w:val="00DD2176"/>
    <w:rsid w:val="00DD24C9"/>
    <w:rsid w:val="00DD252E"/>
    <w:rsid w:val="00DD2638"/>
    <w:rsid w:val="00DD2654"/>
    <w:rsid w:val="00DD26A6"/>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61"/>
    <w:rsid w:val="00DD386D"/>
    <w:rsid w:val="00DD3871"/>
    <w:rsid w:val="00DD392C"/>
    <w:rsid w:val="00DD3A6F"/>
    <w:rsid w:val="00DD3BED"/>
    <w:rsid w:val="00DD3C64"/>
    <w:rsid w:val="00DD3C67"/>
    <w:rsid w:val="00DD42B8"/>
    <w:rsid w:val="00DD42C1"/>
    <w:rsid w:val="00DD42C7"/>
    <w:rsid w:val="00DD433F"/>
    <w:rsid w:val="00DD4542"/>
    <w:rsid w:val="00DD4566"/>
    <w:rsid w:val="00DD45E6"/>
    <w:rsid w:val="00DD45ED"/>
    <w:rsid w:val="00DD45EE"/>
    <w:rsid w:val="00DD4685"/>
    <w:rsid w:val="00DD49A3"/>
    <w:rsid w:val="00DD49EB"/>
    <w:rsid w:val="00DD4C14"/>
    <w:rsid w:val="00DD4C50"/>
    <w:rsid w:val="00DD4CEA"/>
    <w:rsid w:val="00DD4D7B"/>
    <w:rsid w:val="00DD4DB9"/>
    <w:rsid w:val="00DD4ECB"/>
    <w:rsid w:val="00DD4F05"/>
    <w:rsid w:val="00DD4FBA"/>
    <w:rsid w:val="00DD50A5"/>
    <w:rsid w:val="00DD512C"/>
    <w:rsid w:val="00DD526A"/>
    <w:rsid w:val="00DD5912"/>
    <w:rsid w:val="00DD5ABE"/>
    <w:rsid w:val="00DD5BBC"/>
    <w:rsid w:val="00DD5CA6"/>
    <w:rsid w:val="00DD5CAD"/>
    <w:rsid w:val="00DD5D67"/>
    <w:rsid w:val="00DD5DD9"/>
    <w:rsid w:val="00DD5E4E"/>
    <w:rsid w:val="00DD5EE1"/>
    <w:rsid w:val="00DD5FFD"/>
    <w:rsid w:val="00DD6171"/>
    <w:rsid w:val="00DD6205"/>
    <w:rsid w:val="00DD6254"/>
    <w:rsid w:val="00DD6311"/>
    <w:rsid w:val="00DD6687"/>
    <w:rsid w:val="00DD68D9"/>
    <w:rsid w:val="00DD6A3B"/>
    <w:rsid w:val="00DD6A50"/>
    <w:rsid w:val="00DD6CE7"/>
    <w:rsid w:val="00DD6D20"/>
    <w:rsid w:val="00DD6F55"/>
    <w:rsid w:val="00DD70B4"/>
    <w:rsid w:val="00DD7288"/>
    <w:rsid w:val="00DD72C7"/>
    <w:rsid w:val="00DD7414"/>
    <w:rsid w:val="00DD75C0"/>
    <w:rsid w:val="00DD7685"/>
    <w:rsid w:val="00DD7842"/>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340"/>
    <w:rsid w:val="00DE1420"/>
    <w:rsid w:val="00DE14E0"/>
    <w:rsid w:val="00DE17E1"/>
    <w:rsid w:val="00DE18D5"/>
    <w:rsid w:val="00DE18E0"/>
    <w:rsid w:val="00DE195C"/>
    <w:rsid w:val="00DE1B89"/>
    <w:rsid w:val="00DE1D47"/>
    <w:rsid w:val="00DE1FAD"/>
    <w:rsid w:val="00DE1FDC"/>
    <w:rsid w:val="00DE2122"/>
    <w:rsid w:val="00DE2163"/>
    <w:rsid w:val="00DE22B6"/>
    <w:rsid w:val="00DE24D6"/>
    <w:rsid w:val="00DE25A1"/>
    <w:rsid w:val="00DE2AA0"/>
    <w:rsid w:val="00DE2BDA"/>
    <w:rsid w:val="00DE2C26"/>
    <w:rsid w:val="00DE2C28"/>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854"/>
    <w:rsid w:val="00DE488C"/>
    <w:rsid w:val="00DE489B"/>
    <w:rsid w:val="00DE4C80"/>
    <w:rsid w:val="00DE501A"/>
    <w:rsid w:val="00DE5343"/>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3B"/>
    <w:rsid w:val="00DE6740"/>
    <w:rsid w:val="00DE6790"/>
    <w:rsid w:val="00DE67B0"/>
    <w:rsid w:val="00DE67FD"/>
    <w:rsid w:val="00DE6831"/>
    <w:rsid w:val="00DE6C4D"/>
    <w:rsid w:val="00DE6C6E"/>
    <w:rsid w:val="00DE6CA7"/>
    <w:rsid w:val="00DE70A1"/>
    <w:rsid w:val="00DE70AB"/>
    <w:rsid w:val="00DE7238"/>
    <w:rsid w:val="00DE72A7"/>
    <w:rsid w:val="00DE7587"/>
    <w:rsid w:val="00DE7657"/>
    <w:rsid w:val="00DE7695"/>
    <w:rsid w:val="00DE76D5"/>
    <w:rsid w:val="00DE7823"/>
    <w:rsid w:val="00DE7CC0"/>
    <w:rsid w:val="00DE7EF9"/>
    <w:rsid w:val="00DE7FF5"/>
    <w:rsid w:val="00DF01C2"/>
    <w:rsid w:val="00DF03E2"/>
    <w:rsid w:val="00DF04C0"/>
    <w:rsid w:val="00DF04C3"/>
    <w:rsid w:val="00DF0574"/>
    <w:rsid w:val="00DF09AF"/>
    <w:rsid w:val="00DF09B6"/>
    <w:rsid w:val="00DF0ABD"/>
    <w:rsid w:val="00DF0AFB"/>
    <w:rsid w:val="00DF0CD1"/>
    <w:rsid w:val="00DF107C"/>
    <w:rsid w:val="00DF1222"/>
    <w:rsid w:val="00DF13B2"/>
    <w:rsid w:val="00DF13DD"/>
    <w:rsid w:val="00DF14C7"/>
    <w:rsid w:val="00DF15F2"/>
    <w:rsid w:val="00DF16A7"/>
    <w:rsid w:val="00DF17D3"/>
    <w:rsid w:val="00DF1A80"/>
    <w:rsid w:val="00DF1CE1"/>
    <w:rsid w:val="00DF1EA7"/>
    <w:rsid w:val="00DF1FD2"/>
    <w:rsid w:val="00DF20C0"/>
    <w:rsid w:val="00DF2571"/>
    <w:rsid w:val="00DF2606"/>
    <w:rsid w:val="00DF29B4"/>
    <w:rsid w:val="00DF2EB4"/>
    <w:rsid w:val="00DF31B4"/>
    <w:rsid w:val="00DF3333"/>
    <w:rsid w:val="00DF34F3"/>
    <w:rsid w:val="00DF3507"/>
    <w:rsid w:val="00DF389C"/>
    <w:rsid w:val="00DF3AB5"/>
    <w:rsid w:val="00DF3CDE"/>
    <w:rsid w:val="00DF3FC9"/>
    <w:rsid w:val="00DF426C"/>
    <w:rsid w:val="00DF426F"/>
    <w:rsid w:val="00DF4853"/>
    <w:rsid w:val="00DF48EB"/>
    <w:rsid w:val="00DF4B4F"/>
    <w:rsid w:val="00DF4D8A"/>
    <w:rsid w:val="00DF4E34"/>
    <w:rsid w:val="00DF4F2E"/>
    <w:rsid w:val="00DF4FF1"/>
    <w:rsid w:val="00DF503A"/>
    <w:rsid w:val="00DF5081"/>
    <w:rsid w:val="00DF5095"/>
    <w:rsid w:val="00DF52F5"/>
    <w:rsid w:val="00DF53E7"/>
    <w:rsid w:val="00DF5407"/>
    <w:rsid w:val="00DF55B8"/>
    <w:rsid w:val="00DF55DF"/>
    <w:rsid w:val="00DF5620"/>
    <w:rsid w:val="00DF5724"/>
    <w:rsid w:val="00DF5726"/>
    <w:rsid w:val="00DF5805"/>
    <w:rsid w:val="00DF58C1"/>
    <w:rsid w:val="00DF594F"/>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40"/>
    <w:rsid w:val="00E00268"/>
    <w:rsid w:val="00E00414"/>
    <w:rsid w:val="00E004EF"/>
    <w:rsid w:val="00E005C1"/>
    <w:rsid w:val="00E0079F"/>
    <w:rsid w:val="00E008B6"/>
    <w:rsid w:val="00E00A6E"/>
    <w:rsid w:val="00E00B0A"/>
    <w:rsid w:val="00E00B9D"/>
    <w:rsid w:val="00E00CD7"/>
    <w:rsid w:val="00E00D27"/>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12E"/>
    <w:rsid w:val="00E0233D"/>
    <w:rsid w:val="00E02367"/>
    <w:rsid w:val="00E025D0"/>
    <w:rsid w:val="00E0271D"/>
    <w:rsid w:val="00E027A0"/>
    <w:rsid w:val="00E02828"/>
    <w:rsid w:val="00E02B70"/>
    <w:rsid w:val="00E02F6D"/>
    <w:rsid w:val="00E0311B"/>
    <w:rsid w:val="00E0341B"/>
    <w:rsid w:val="00E03502"/>
    <w:rsid w:val="00E0354F"/>
    <w:rsid w:val="00E03896"/>
    <w:rsid w:val="00E03AF8"/>
    <w:rsid w:val="00E03BD5"/>
    <w:rsid w:val="00E03D90"/>
    <w:rsid w:val="00E03DA1"/>
    <w:rsid w:val="00E03E68"/>
    <w:rsid w:val="00E03F08"/>
    <w:rsid w:val="00E03FB6"/>
    <w:rsid w:val="00E04173"/>
    <w:rsid w:val="00E0442F"/>
    <w:rsid w:val="00E04510"/>
    <w:rsid w:val="00E045F1"/>
    <w:rsid w:val="00E04A0E"/>
    <w:rsid w:val="00E04ACB"/>
    <w:rsid w:val="00E04B0C"/>
    <w:rsid w:val="00E0500F"/>
    <w:rsid w:val="00E05568"/>
    <w:rsid w:val="00E057B1"/>
    <w:rsid w:val="00E057E4"/>
    <w:rsid w:val="00E058B1"/>
    <w:rsid w:val="00E059A3"/>
    <w:rsid w:val="00E05B50"/>
    <w:rsid w:val="00E05DC3"/>
    <w:rsid w:val="00E0617D"/>
    <w:rsid w:val="00E0620D"/>
    <w:rsid w:val="00E065B1"/>
    <w:rsid w:val="00E065CB"/>
    <w:rsid w:val="00E06633"/>
    <w:rsid w:val="00E06744"/>
    <w:rsid w:val="00E06917"/>
    <w:rsid w:val="00E0693E"/>
    <w:rsid w:val="00E06E6C"/>
    <w:rsid w:val="00E070F5"/>
    <w:rsid w:val="00E07141"/>
    <w:rsid w:val="00E0723D"/>
    <w:rsid w:val="00E077B3"/>
    <w:rsid w:val="00E079F2"/>
    <w:rsid w:val="00E07A7F"/>
    <w:rsid w:val="00E07AB5"/>
    <w:rsid w:val="00E07B01"/>
    <w:rsid w:val="00E07B55"/>
    <w:rsid w:val="00E07C81"/>
    <w:rsid w:val="00E07DDB"/>
    <w:rsid w:val="00E10672"/>
    <w:rsid w:val="00E10731"/>
    <w:rsid w:val="00E108A7"/>
    <w:rsid w:val="00E10DDC"/>
    <w:rsid w:val="00E10E85"/>
    <w:rsid w:val="00E1126D"/>
    <w:rsid w:val="00E118C8"/>
    <w:rsid w:val="00E1198C"/>
    <w:rsid w:val="00E119A6"/>
    <w:rsid w:val="00E11B2F"/>
    <w:rsid w:val="00E11C4A"/>
    <w:rsid w:val="00E11C8C"/>
    <w:rsid w:val="00E11CC5"/>
    <w:rsid w:val="00E11EA7"/>
    <w:rsid w:val="00E11EEF"/>
    <w:rsid w:val="00E1209F"/>
    <w:rsid w:val="00E121EE"/>
    <w:rsid w:val="00E123C4"/>
    <w:rsid w:val="00E12483"/>
    <w:rsid w:val="00E12794"/>
    <w:rsid w:val="00E12B1C"/>
    <w:rsid w:val="00E12B68"/>
    <w:rsid w:val="00E12C05"/>
    <w:rsid w:val="00E12C17"/>
    <w:rsid w:val="00E12CBE"/>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98"/>
    <w:rsid w:val="00E141E1"/>
    <w:rsid w:val="00E14248"/>
    <w:rsid w:val="00E142E9"/>
    <w:rsid w:val="00E14377"/>
    <w:rsid w:val="00E14614"/>
    <w:rsid w:val="00E1478D"/>
    <w:rsid w:val="00E147B6"/>
    <w:rsid w:val="00E147FB"/>
    <w:rsid w:val="00E148DB"/>
    <w:rsid w:val="00E149FF"/>
    <w:rsid w:val="00E14A2C"/>
    <w:rsid w:val="00E14B9E"/>
    <w:rsid w:val="00E14D25"/>
    <w:rsid w:val="00E14E2E"/>
    <w:rsid w:val="00E14E40"/>
    <w:rsid w:val="00E14FC7"/>
    <w:rsid w:val="00E151F0"/>
    <w:rsid w:val="00E153E6"/>
    <w:rsid w:val="00E15898"/>
    <w:rsid w:val="00E159E1"/>
    <w:rsid w:val="00E159E8"/>
    <w:rsid w:val="00E15ADA"/>
    <w:rsid w:val="00E15C4C"/>
    <w:rsid w:val="00E15C9E"/>
    <w:rsid w:val="00E15CA9"/>
    <w:rsid w:val="00E15E78"/>
    <w:rsid w:val="00E15E82"/>
    <w:rsid w:val="00E15F6F"/>
    <w:rsid w:val="00E163F2"/>
    <w:rsid w:val="00E16465"/>
    <w:rsid w:val="00E164EE"/>
    <w:rsid w:val="00E1657A"/>
    <w:rsid w:val="00E167A5"/>
    <w:rsid w:val="00E16AD9"/>
    <w:rsid w:val="00E16C7E"/>
    <w:rsid w:val="00E171F7"/>
    <w:rsid w:val="00E172AA"/>
    <w:rsid w:val="00E17515"/>
    <w:rsid w:val="00E17520"/>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0C04"/>
    <w:rsid w:val="00E2101C"/>
    <w:rsid w:val="00E21136"/>
    <w:rsid w:val="00E213AB"/>
    <w:rsid w:val="00E21419"/>
    <w:rsid w:val="00E21733"/>
    <w:rsid w:val="00E21737"/>
    <w:rsid w:val="00E217A9"/>
    <w:rsid w:val="00E21A8E"/>
    <w:rsid w:val="00E21AA2"/>
    <w:rsid w:val="00E21B32"/>
    <w:rsid w:val="00E21B9E"/>
    <w:rsid w:val="00E21BAB"/>
    <w:rsid w:val="00E21EDD"/>
    <w:rsid w:val="00E22167"/>
    <w:rsid w:val="00E22467"/>
    <w:rsid w:val="00E224BC"/>
    <w:rsid w:val="00E22501"/>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3ED2"/>
    <w:rsid w:val="00E24036"/>
    <w:rsid w:val="00E240BE"/>
    <w:rsid w:val="00E24183"/>
    <w:rsid w:val="00E24360"/>
    <w:rsid w:val="00E2439C"/>
    <w:rsid w:val="00E245E1"/>
    <w:rsid w:val="00E24760"/>
    <w:rsid w:val="00E24BF2"/>
    <w:rsid w:val="00E24C69"/>
    <w:rsid w:val="00E250EF"/>
    <w:rsid w:val="00E25695"/>
    <w:rsid w:val="00E2574A"/>
    <w:rsid w:val="00E257E7"/>
    <w:rsid w:val="00E25826"/>
    <w:rsid w:val="00E258AD"/>
    <w:rsid w:val="00E259DC"/>
    <w:rsid w:val="00E25ABE"/>
    <w:rsid w:val="00E25AC6"/>
    <w:rsid w:val="00E2606B"/>
    <w:rsid w:val="00E260C2"/>
    <w:rsid w:val="00E2655B"/>
    <w:rsid w:val="00E26589"/>
    <w:rsid w:val="00E26628"/>
    <w:rsid w:val="00E2687A"/>
    <w:rsid w:val="00E2697A"/>
    <w:rsid w:val="00E26F75"/>
    <w:rsid w:val="00E271BD"/>
    <w:rsid w:val="00E273D6"/>
    <w:rsid w:val="00E274E9"/>
    <w:rsid w:val="00E2752E"/>
    <w:rsid w:val="00E27664"/>
    <w:rsid w:val="00E276E1"/>
    <w:rsid w:val="00E2775F"/>
    <w:rsid w:val="00E27857"/>
    <w:rsid w:val="00E27A5D"/>
    <w:rsid w:val="00E27E09"/>
    <w:rsid w:val="00E30082"/>
    <w:rsid w:val="00E300AC"/>
    <w:rsid w:val="00E30129"/>
    <w:rsid w:val="00E30403"/>
    <w:rsid w:val="00E30413"/>
    <w:rsid w:val="00E30847"/>
    <w:rsid w:val="00E308A9"/>
    <w:rsid w:val="00E30959"/>
    <w:rsid w:val="00E30BB8"/>
    <w:rsid w:val="00E30D16"/>
    <w:rsid w:val="00E30E3A"/>
    <w:rsid w:val="00E30EEE"/>
    <w:rsid w:val="00E30FF0"/>
    <w:rsid w:val="00E3103C"/>
    <w:rsid w:val="00E31057"/>
    <w:rsid w:val="00E311CA"/>
    <w:rsid w:val="00E3120A"/>
    <w:rsid w:val="00E31247"/>
    <w:rsid w:val="00E3127D"/>
    <w:rsid w:val="00E3132F"/>
    <w:rsid w:val="00E31637"/>
    <w:rsid w:val="00E31755"/>
    <w:rsid w:val="00E31C35"/>
    <w:rsid w:val="00E31FEE"/>
    <w:rsid w:val="00E32413"/>
    <w:rsid w:val="00E32591"/>
    <w:rsid w:val="00E3276C"/>
    <w:rsid w:val="00E327B5"/>
    <w:rsid w:val="00E3293C"/>
    <w:rsid w:val="00E32947"/>
    <w:rsid w:val="00E32ACD"/>
    <w:rsid w:val="00E32B51"/>
    <w:rsid w:val="00E32E18"/>
    <w:rsid w:val="00E32F12"/>
    <w:rsid w:val="00E32F86"/>
    <w:rsid w:val="00E32FDA"/>
    <w:rsid w:val="00E335B1"/>
    <w:rsid w:val="00E3383A"/>
    <w:rsid w:val="00E33A2A"/>
    <w:rsid w:val="00E33B35"/>
    <w:rsid w:val="00E33B38"/>
    <w:rsid w:val="00E33D09"/>
    <w:rsid w:val="00E3402C"/>
    <w:rsid w:val="00E3406B"/>
    <w:rsid w:val="00E34174"/>
    <w:rsid w:val="00E342BD"/>
    <w:rsid w:val="00E343E6"/>
    <w:rsid w:val="00E344CE"/>
    <w:rsid w:val="00E345E3"/>
    <w:rsid w:val="00E34AA7"/>
    <w:rsid w:val="00E34B31"/>
    <w:rsid w:val="00E34E35"/>
    <w:rsid w:val="00E34EA3"/>
    <w:rsid w:val="00E34F2B"/>
    <w:rsid w:val="00E355FE"/>
    <w:rsid w:val="00E35645"/>
    <w:rsid w:val="00E358A1"/>
    <w:rsid w:val="00E358F7"/>
    <w:rsid w:val="00E35B1D"/>
    <w:rsid w:val="00E35B3F"/>
    <w:rsid w:val="00E35B75"/>
    <w:rsid w:val="00E36043"/>
    <w:rsid w:val="00E3617D"/>
    <w:rsid w:val="00E36682"/>
    <w:rsid w:val="00E366CC"/>
    <w:rsid w:val="00E3676C"/>
    <w:rsid w:val="00E368FB"/>
    <w:rsid w:val="00E3691D"/>
    <w:rsid w:val="00E36C71"/>
    <w:rsid w:val="00E3709A"/>
    <w:rsid w:val="00E370FA"/>
    <w:rsid w:val="00E371D3"/>
    <w:rsid w:val="00E372B8"/>
    <w:rsid w:val="00E3759A"/>
    <w:rsid w:val="00E37662"/>
    <w:rsid w:val="00E376DF"/>
    <w:rsid w:val="00E37786"/>
    <w:rsid w:val="00E37977"/>
    <w:rsid w:val="00E37AE1"/>
    <w:rsid w:val="00E37B5E"/>
    <w:rsid w:val="00E37B93"/>
    <w:rsid w:val="00E37CAA"/>
    <w:rsid w:val="00E37E30"/>
    <w:rsid w:val="00E37E51"/>
    <w:rsid w:val="00E4005F"/>
    <w:rsid w:val="00E401B8"/>
    <w:rsid w:val="00E401C6"/>
    <w:rsid w:val="00E4022F"/>
    <w:rsid w:val="00E40261"/>
    <w:rsid w:val="00E403EA"/>
    <w:rsid w:val="00E40594"/>
    <w:rsid w:val="00E40900"/>
    <w:rsid w:val="00E40A9F"/>
    <w:rsid w:val="00E40B92"/>
    <w:rsid w:val="00E40C5B"/>
    <w:rsid w:val="00E40D75"/>
    <w:rsid w:val="00E40E5A"/>
    <w:rsid w:val="00E40F44"/>
    <w:rsid w:val="00E4117B"/>
    <w:rsid w:val="00E411BB"/>
    <w:rsid w:val="00E4133F"/>
    <w:rsid w:val="00E41489"/>
    <w:rsid w:val="00E414C8"/>
    <w:rsid w:val="00E41539"/>
    <w:rsid w:val="00E415B0"/>
    <w:rsid w:val="00E416DE"/>
    <w:rsid w:val="00E417AE"/>
    <w:rsid w:val="00E4181B"/>
    <w:rsid w:val="00E4190F"/>
    <w:rsid w:val="00E41A1D"/>
    <w:rsid w:val="00E41B38"/>
    <w:rsid w:val="00E41C2E"/>
    <w:rsid w:val="00E41C70"/>
    <w:rsid w:val="00E41D33"/>
    <w:rsid w:val="00E41ECE"/>
    <w:rsid w:val="00E41F69"/>
    <w:rsid w:val="00E41F76"/>
    <w:rsid w:val="00E4207C"/>
    <w:rsid w:val="00E420F1"/>
    <w:rsid w:val="00E42120"/>
    <w:rsid w:val="00E42128"/>
    <w:rsid w:val="00E4220A"/>
    <w:rsid w:val="00E42262"/>
    <w:rsid w:val="00E4252D"/>
    <w:rsid w:val="00E42556"/>
    <w:rsid w:val="00E425AA"/>
    <w:rsid w:val="00E426FF"/>
    <w:rsid w:val="00E428B4"/>
    <w:rsid w:val="00E42950"/>
    <w:rsid w:val="00E42961"/>
    <w:rsid w:val="00E42968"/>
    <w:rsid w:val="00E42AA5"/>
    <w:rsid w:val="00E42B58"/>
    <w:rsid w:val="00E42DFF"/>
    <w:rsid w:val="00E42F4B"/>
    <w:rsid w:val="00E42F56"/>
    <w:rsid w:val="00E43057"/>
    <w:rsid w:val="00E43151"/>
    <w:rsid w:val="00E4322B"/>
    <w:rsid w:val="00E4339D"/>
    <w:rsid w:val="00E43621"/>
    <w:rsid w:val="00E43814"/>
    <w:rsid w:val="00E43BED"/>
    <w:rsid w:val="00E43EA9"/>
    <w:rsid w:val="00E43FB8"/>
    <w:rsid w:val="00E44091"/>
    <w:rsid w:val="00E440E3"/>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09A"/>
    <w:rsid w:val="00E4510C"/>
    <w:rsid w:val="00E45292"/>
    <w:rsid w:val="00E4531D"/>
    <w:rsid w:val="00E45422"/>
    <w:rsid w:val="00E45555"/>
    <w:rsid w:val="00E456AA"/>
    <w:rsid w:val="00E457E2"/>
    <w:rsid w:val="00E4598B"/>
    <w:rsid w:val="00E45A23"/>
    <w:rsid w:val="00E45BF0"/>
    <w:rsid w:val="00E45CCB"/>
    <w:rsid w:val="00E45D8D"/>
    <w:rsid w:val="00E45DDF"/>
    <w:rsid w:val="00E45F24"/>
    <w:rsid w:val="00E46321"/>
    <w:rsid w:val="00E4656D"/>
    <w:rsid w:val="00E4687F"/>
    <w:rsid w:val="00E4689D"/>
    <w:rsid w:val="00E46F41"/>
    <w:rsid w:val="00E47143"/>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57F"/>
    <w:rsid w:val="00E508E5"/>
    <w:rsid w:val="00E509D2"/>
    <w:rsid w:val="00E50E59"/>
    <w:rsid w:val="00E50F2A"/>
    <w:rsid w:val="00E50FCD"/>
    <w:rsid w:val="00E51057"/>
    <w:rsid w:val="00E51249"/>
    <w:rsid w:val="00E5132C"/>
    <w:rsid w:val="00E517BF"/>
    <w:rsid w:val="00E518DC"/>
    <w:rsid w:val="00E518F4"/>
    <w:rsid w:val="00E51BC6"/>
    <w:rsid w:val="00E51D02"/>
    <w:rsid w:val="00E51E96"/>
    <w:rsid w:val="00E51F5C"/>
    <w:rsid w:val="00E51FD7"/>
    <w:rsid w:val="00E52027"/>
    <w:rsid w:val="00E5219B"/>
    <w:rsid w:val="00E522A7"/>
    <w:rsid w:val="00E522DE"/>
    <w:rsid w:val="00E52425"/>
    <w:rsid w:val="00E52666"/>
    <w:rsid w:val="00E52714"/>
    <w:rsid w:val="00E5278A"/>
    <w:rsid w:val="00E529F2"/>
    <w:rsid w:val="00E52AB2"/>
    <w:rsid w:val="00E52B8A"/>
    <w:rsid w:val="00E52BC5"/>
    <w:rsid w:val="00E52D81"/>
    <w:rsid w:val="00E52DB7"/>
    <w:rsid w:val="00E52E28"/>
    <w:rsid w:val="00E5308E"/>
    <w:rsid w:val="00E5315E"/>
    <w:rsid w:val="00E532C0"/>
    <w:rsid w:val="00E536B6"/>
    <w:rsid w:val="00E53B3C"/>
    <w:rsid w:val="00E53E59"/>
    <w:rsid w:val="00E53ECD"/>
    <w:rsid w:val="00E53F5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3B"/>
    <w:rsid w:val="00E551B4"/>
    <w:rsid w:val="00E55267"/>
    <w:rsid w:val="00E553AE"/>
    <w:rsid w:val="00E5576C"/>
    <w:rsid w:val="00E557D2"/>
    <w:rsid w:val="00E5584A"/>
    <w:rsid w:val="00E55894"/>
    <w:rsid w:val="00E558EC"/>
    <w:rsid w:val="00E55CAA"/>
    <w:rsid w:val="00E55DA9"/>
    <w:rsid w:val="00E55E6E"/>
    <w:rsid w:val="00E55EBF"/>
    <w:rsid w:val="00E55F3B"/>
    <w:rsid w:val="00E55FB0"/>
    <w:rsid w:val="00E5618B"/>
    <w:rsid w:val="00E5658F"/>
    <w:rsid w:val="00E56650"/>
    <w:rsid w:val="00E5670A"/>
    <w:rsid w:val="00E56884"/>
    <w:rsid w:val="00E568E9"/>
    <w:rsid w:val="00E56B00"/>
    <w:rsid w:val="00E56B86"/>
    <w:rsid w:val="00E56D58"/>
    <w:rsid w:val="00E56DFC"/>
    <w:rsid w:val="00E56E0C"/>
    <w:rsid w:val="00E56EDC"/>
    <w:rsid w:val="00E56F97"/>
    <w:rsid w:val="00E570BD"/>
    <w:rsid w:val="00E57265"/>
    <w:rsid w:val="00E57327"/>
    <w:rsid w:val="00E573AA"/>
    <w:rsid w:val="00E5750E"/>
    <w:rsid w:val="00E57663"/>
    <w:rsid w:val="00E577E1"/>
    <w:rsid w:val="00E57900"/>
    <w:rsid w:val="00E57AD7"/>
    <w:rsid w:val="00E57D8E"/>
    <w:rsid w:val="00E57E36"/>
    <w:rsid w:val="00E57E89"/>
    <w:rsid w:val="00E57FD6"/>
    <w:rsid w:val="00E601CD"/>
    <w:rsid w:val="00E603A5"/>
    <w:rsid w:val="00E60446"/>
    <w:rsid w:val="00E6047E"/>
    <w:rsid w:val="00E606F3"/>
    <w:rsid w:val="00E608B1"/>
    <w:rsid w:val="00E60CBD"/>
    <w:rsid w:val="00E60EA6"/>
    <w:rsid w:val="00E61042"/>
    <w:rsid w:val="00E611EE"/>
    <w:rsid w:val="00E61216"/>
    <w:rsid w:val="00E61660"/>
    <w:rsid w:val="00E616DF"/>
    <w:rsid w:val="00E617E0"/>
    <w:rsid w:val="00E619D8"/>
    <w:rsid w:val="00E61B3D"/>
    <w:rsid w:val="00E61BAB"/>
    <w:rsid w:val="00E61C59"/>
    <w:rsid w:val="00E61F5E"/>
    <w:rsid w:val="00E6205F"/>
    <w:rsid w:val="00E621CB"/>
    <w:rsid w:val="00E627AB"/>
    <w:rsid w:val="00E62BDF"/>
    <w:rsid w:val="00E62C1A"/>
    <w:rsid w:val="00E62C8D"/>
    <w:rsid w:val="00E62D1F"/>
    <w:rsid w:val="00E62E43"/>
    <w:rsid w:val="00E62EF1"/>
    <w:rsid w:val="00E630AA"/>
    <w:rsid w:val="00E6320A"/>
    <w:rsid w:val="00E63270"/>
    <w:rsid w:val="00E634A3"/>
    <w:rsid w:val="00E634F8"/>
    <w:rsid w:val="00E63550"/>
    <w:rsid w:val="00E6367F"/>
    <w:rsid w:val="00E63758"/>
    <w:rsid w:val="00E638C7"/>
    <w:rsid w:val="00E63A0E"/>
    <w:rsid w:val="00E63B82"/>
    <w:rsid w:val="00E63CC0"/>
    <w:rsid w:val="00E63F39"/>
    <w:rsid w:val="00E63FF1"/>
    <w:rsid w:val="00E64204"/>
    <w:rsid w:val="00E644D1"/>
    <w:rsid w:val="00E647D6"/>
    <w:rsid w:val="00E64A67"/>
    <w:rsid w:val="00E64B75"/>
    <w:rsid w:val="00E64EC3"/>
    <w:rsid w:val="00E651E9"/>
    <w:rsid w:val="00E65244"/>
    <w:rsid w:val="00E654CB"/>
    <w:rsid w:val="00E655F1"/>
    <w:rsid w:val="00E656C4"/>
    <w:rsid w:val="00E65784"/>
    <w:rsid w:val="00E6578F"/>
    <w:rsid w:val="00E6588B"/>
    <w:rsid w:val="00E658DA"/>
    <w:rsid w:val="00E65926"/>
    <w:rsid w:val="00E65979"/>
    <w:rsid w:val="00E659C7"/>
    <w:rsid w:val="00E659EE"/>
    <w:rsid w:val="00E65CA7"/>
    <w:rsid w:val="00E65E26"/>
    <w:rsid w:val="00E6624A"/>
    <w:rsid w:val="00E66520"/>
    <w:rsid w:val="00E66681"/>
    <w:rsid w:val="00E66772"/>
    <w:rsid w:val="00E6688F"/>
    <w:rsid w:val="00E6698C"/>
    <w:rsid w:val="00E66A4C"/>
    <w:rsid w:val="00E66B14"/>
    <w:rsid w:val="00E66BCD"/>
    <w:rsid w:val="00E66BF7"/>
    <w:rsid w:val="00E66BFC"/>
    <w:rsid w:val="00E66CD1"/>
    <w:rsid w:val="00E66D06"/>
    <w:rsid w:val="00E66E83"/>
    <w:rsid w:val="00E66ECB"/>
    <w:rsid w:val="00E67136"/>
    <w:rsid w:val="00E674EF"/>
    <w:rsid w:val="00E675C5"/>
    <w:rsid w:val="00E67607"/>
    <w:rsid w:val="00E677F4"/>
    <w:rsid w:val="00E67875"/>
    <w:rsid w:val="00E67BEB"/>
    <w:rsid w:val="00E67C14"/>
    <w:rsid w:val="00E67EEF"/>
    <w:rsid w:val="00E67F00"/>
    <w:rsid w:val="00E67F9A"/>
    <w:rsid w:val="00E70041"/>
    <w:rsid w:val="00E7015B"/>
    <w:rsid w:val="00E702B4"/>
    <w:rsid w:val="00E702D2"/>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C9C"/>
    <w:rsid w:val="00E71D95"/>
    <w:rsid w:val="00E71E98"/>
    <w:rsid w:val="00E71EFC"/>
    <w:rsid w:val="00E71F90"/>
    <w:rsid w:val="00E72378"/>
    <w:rsid w:val="00E724BE"/>
    <w:rsid w:val="00E7253F"/>
    <w:rsid w:val="00E7255F"/>
    <w:rsid w:val="00E725A9"/>
    <w:rsid w:val="00E72802"/>
    <w:rsid w:val="00E7281C"/>
    <w:rsid w:val="00E72A24"/>
    <w:rsid w:val="00E72CDE"/>
    <w:rsid w:val="00E72D53"/>
    <w:rsid w:val="00E72DC4"/>
    <w:rsid w:val="00E72DDA"/>
    <w:rsid w:val="00E72E27"/>
    <w:rsid w:val="00E7313A"/>
    <w:rsid w:val="00E7317B"/>
    <w:rsid w:val="00E73191"/>
    <w:rsid w:val="00E731A5"/>
    <w:rsid w:val="00E73266"/>
    <w:rsid w:val="00E732AC"/>
    <w:rsid w:val="00E7334D"/>
    <w:rsid w:val="00E73427"/>
    <w:rsid w:val="00E73A41"/>
    <w:rsid w:val="00E73CEF"/>
    <w:rsid w:val="00E73D75"/>
    <w:rsid w:val="00E73D8F"/>
    <w:rsid w:val="00E7408A"/>
    <w:rsid w:val="00E742F0"/>
    <w:rsid w:val="00E74521"/>
    <w:rsid w:val="00E7453B"/>
    <w:rsid w:val="00E74697"/>
    <w:rsid w:val="00E74747"/>
    <w:rsid w:val="00E74762"/>
    <w:rsid w:val="00E74794"/>
    <w:rsid w:val="00E74916"/>
    <w:rsid w:val="00E74921"/>
    <w:rsid w:val="00E74A62"/>
    <w:rsid w:val="00E74A7E"/>
    <w:rsid w:val="00E74AAE"/>
    <w:rsid w:val="00E74ADB"/>
    <w:rsid w:val="00E74C78"/>
    <w:rsid w:val="00E74D5E"/>
    <w:rsid w:val="00E74E38"/>
    <w:rsid w:val="00E74EB4"/>
    <w:rsid w:val="00E74EEB"/>
    <w:rsid w:val="00E75025"/>
    <w:rsid w:val="00E7516B"/>
    <w:rsid w:val="00E75203"/>
    <w:rsid w:val="00E752FC"/>
    <w:rsid w:val="00E75388"/>
    <w:rsid w:val="00E75477"/>
    <w:rsid w:val="00E755A4"/>
    <w:rsid w:val="00E75755"/>
    <w:rsid w:val="00E7587E"/>
    <w:rsid w:val="00E75A21"/>
    <w:rsid w:val="00E75DAC"/>
    <w:rsid w:val="00E75E08"/>
    <w:rsid w:val="00E75EC0"/>
    <w:rsid w:val="00E75EED"/>
    <w:rsid w:val="00E76155"/>
    <w:rsid w:val="00E761DD"/>
    <w:rsid w:val="00E762D8"/>
    <w:rsid w:val="00E76464"/>
    <w:rsid w:val="00E766C1"/>
    <w:rsid w:val="00E76871"/>
    <w:rsid w:val="00E769D2"/>
    <w:rsid w:val="00E76B3F"/>
    <w:rsid w:val="00E76C7A"/>
    <w:rsid w:val="00E76F0A"/>
    <w:rsid w:val="00E76FB7"/>
    <w:rsid w:val="00E77107"/>
    <w:rsid w:val="00E7718D"/>
    <w:rsid w:val="00E77678"/>
    <w:rsid w:val="00E77C25"/>
    <w:rsid w:val="00E77C7E"/>
    <w:rsid w:val="00E77E0A"/>
    <w:rsid w:val="00E77E3D"/>
    <w:rsid w:val="00E77F20"/>
    <w:rsid w:val="00E80034"/>
    <w:rsid w:val="00E800DB"/>
    <w:rsid w:val="00E801FA"/>
    <w:rsid w:val="00E802C3"/>
    <w:rsid w:val="00E802EA"/>
    <w:rsid w:val="00E803F3"/>
    <w:rsid w:val="00E8046E"/>
    <w:rsid w:val="00E804D2"/>
    <w:rsid w:val="00E8075B"/>
    <w:rsid w:val="00E808AA"/>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B74"/>
    <w:rsid w:val="00E81C2B"/>
    <w:rsid w:val="00E81CC8"/>
    <w:rsid w:val="00E81D5F"/>
    <w:rsid w:val="00E81DF0"/>
    <w:rsid w:val="00E81EA6"/>
    <w:rsid w:val="00E81F62"/>
    <w:rsid w:val="00E821E9"/>
    <w:rsid w:val="00E824D7"/>
    <w:rsid w:val="00E8292B"/>
    <w:rsid w:val="00E82970"/>
    <w:rsid w:val="00E82B52"/>
    <w:rsid w:val="00E82B93"/>
    <w:rsid w:val="00E82DA4"/>
    <w:rsid w:val="00E82DD7"/>
    <w:rsid w:val="00E82E34"/>
    <w:rsid w:val="00E8352B"/>
    <w:rsid w:val="00E83B0A"/>
    <w:rsid w:val="00E83B56"/>
    <w:rsid w:val="00E84020"/>
    <w:rsid w:val="00E847A1"/>
    <w:rsid w:val="00E848A1"/>
    <w:rsid w:val="00E84902"/>
    <w:rsid w:val="00E84A3F"/>
    <w:rsid w:val="00E84F95"/>
    <w:rsid w:val="00E850E7"/>
    <w:rsid w:val="00E851B2"/>
    <w:rsid w:val="00E85206"/>
    <w:rsid w:val="00E85300"/>
    <w:rsid w:val="00E8541F"/>
    <w:rsid w:val="00E85427"/>
    <w:rsid w:val="00E85457"/>
    <w:rsid w:val="00E8549A"/>
    <w:rsid w:val="00E854BF"/>
    <w:rsid w:val="00E85853"/>
    <w:rsid w:val="00E858B9"/>
    <w:rsid w:val="00E85ACB"/>
    <w:rsid w:val="00E85CD9"/>
    <w:rsid w:val="00E85DEB"/>
    <w:rsid w:val="00E8621A"/>
    <w:rsid w:val="00E863C7"/>
    <w:rsid w:val="00E863EA"/>
    <w:rsid w:val="00E8661E"/>
    <w:rsid w:val="00E86880"/>
    <w:rsid w:val="00E868B1"/>
    <w:rsid w:val="00E8696F"/>
    <w:rsid w:val="00E86A11"/>
    <w:rsid w:val="00E86B27"/>
    <w:rsid w:val="00E86D27"/>
    <w:rsid w:val="00E86EB3"/>
    <w:rsid w:val="00E86FD6"/>
    <w:rsid w:val="00E8707E"/>
    <w:rsid w:val="00E87292"/>
    <w:rsid w:val="00E87296"/>
    <w:rsid w:val="00E87318"/>
    <w:rsid w:val="00E8764D"/>
    <w:rsid w:val="00E8767D"/>
    <w:rsid w:val="00E877B7"/>
    <w:rsid w:val="00E87883"/>
    <w:rsid w:val="00E879B2"/>
    <w:rsid w:val="00E87D4D"/>
    <w:rsid w:val="00E87E3A"/>
    <w:rsid w:val="00E87E71"/>
    <w:rsid w:val="00E87F37"/>
    <w:rsid w:val="00E902DE"/>
    <w:rsid w:val="00E9050F"/>
    <w:rsid w:val="00E9054B"/>
    <w:rsid w:val="00E9092D"/>
    <w:rsid w:val="00E909E7"/>
    <w:rsid w:val="00E90C12"/>
    <w:rsid w:val="00E90D69"/>
    <w:rsid w:val="00E90DD1"/>
    <w:rsid w:val="00E90DDC"/>
    <w:rsid w:val="00E90E7D"/>
    <w:rsid w:val="00E90F4A"/>
    <w:rsid w:val="00E91119"/>
    <w:rsid w:val="00E91134"/>
    <w:rsid w:val="00E919B2"/>
    <w:rsid w:val="00E919EA"/>
    <w:rsid w:val="00E91FCB"/>
    <w:rsid w:val="00E920F6"/>
    <w:rsid w:val="00E9211C"/>
    <w:rsid w:val="00E923C6"/>
    <w:rsid w:val="00E9245C"/>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05"/>
    <w:rsid w:val="00E94CA4"/>
    <w:rsid w:val="00E94D5E"/>
    <w:rsid w:val="00E94DC9"/>
    <w:rsid w:val="00E94EAE"/>
    <w:rsid w:val="00E95415"/>
    <w:rsid w:val="00E95479"/>
    <w:rsid w:val="00E95556"/>
    <w:rsid w:val="00E95623"/>
    <w:rsid w:val="00E957BA"/>
    <w:rsid w:val="00E95840"/>
    <w:rsid w:val="00E95A13"/>
    <w:rsid w:val="00E95B14"/>
    <w:rsid w:val="00E95E85"/>
    <w:rsid w:val="00E95FF8"/>
    <w:rsid w:val="00E961FC"/>
    <w:rsid w:val="00E9642B"/>
    <w:rsid w:val="00E967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91"/>
    <w:rsid w:val="00EA04E6"/>
    <w:rsid w:val="00EA04FA"/>
    <w:rsid w:val="00EA05B4"/>
    <w:rsid w:val="00EA07B3"/>
    <w:rsid w:val="00EA0CBF"/>
    <w:rsid w:val="00EA0E0B"/>
    <w:rsid w:val="00EA1045"/>
    <w:rsid w:val="00EA108A"/>
    <w:rsid w:val="00EA10CF"/>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75"/>
    <w:rsid w:val="00EA2DFB"/>
    <w:rsid w:val="00EA2E75"/>
    <w:rsid w:val="00EA331D"/>
    <w:rsid w:val="00EA3324"/>
    <w:rsid w:val="00EA35AD"/>
    <w:rsid w:val="00EA3613"/>
    <w:rsid w:val="00EA37E3"/>
    <w:rsid w:val="00EA38D1"/>
    <w:rsid w:val="00EA396A"/>
    <w:rsid w:val="00EA3C11"/>
    <w:rsid w:val="00EA3CEC"/>
    <w:rsid w:val="00EA3DC0"/>
    <w:rsid w:val="00EA3F16"/>
    <w:rsid w:val="00EA454F"/>
    <w:rsid w:val="00EA4638"/>
    <w:rsid w:val="00EA46F7"/>
    <w:rsid w:val="00EA4A60"/>
    <w:rsid w:val="00EA4BC8"/>
    <w:rsid w:val="00EA53A1"/>
    <w:rsid w:val="00EA5782"/>
    <w:rsid w:val="00EA581F"/>
    <w:rsid w:val="00EA5868"/>
    <w:rsid w:val="00EA5ACD"/>
    <w:rsid w:val="00EA5AE4"/>
    <w:rsid w:val="00EA5F7F"/>
    <w:rsid w:val="00EA6022"/>
    <w:rsid w:val="00EA6198"/>
    <w:rsid w:val="00EA671C"/>
    <w:rsid w:val="00EA6840"/>
    <w:rsid w:val="00EA6880"/>
    <w:rsid w:val="00EA6896"/>
    <w:rsid w:val="00EA6A8F"/>
    <w:rsid w:val="00EA6B41"/>
    <w:rsid w:val="00EA6BF9"/>
    <w:rsid w:val="00EA6FFF"/>
    <w:rsid w:val="00EA7027"/>
    <w:rsid w:val="00EA7041"/>
    <w:rsid w:val="00EA727E"/>
    <w:rsid w:val="00EA72F3"/>
    <w:rsid w:val="00EA73D6"/>
    <w:rsid w:val="00EA747C"/>
    <w:rsid w:val="00EA7499"/>
    <w:rsid w:val="00EA75AD"/>
    <w:rsid w:val="00EA7624"/>
    <w:rsid w:val="00EA7637"/>
    <w:rsid w:val="00EA7BA6"/>
    <w:rsid w:val="00EA7BB0"/>
    <w:rsid w:val="00EA7C02"/>
    <w:rsid w:val="00EA7D62"/>
    <w:rsid w:val="00EA7DAE"/>
    <w:rsid w:val="00EB0069"/>
    <w:rsid w:val="00EB00EC"/>
    <w:rsid w:val="00EB0417"/>
    <w:rsid w:val="00EB0419"/>
    <w:rsid w:val="00EB047F"/>
    <w:rsid w:val="00EB0AA6"/>
    <w:rsid w:val="00EB0E04"/>
    <w:rsid w:val="00EB0E7E"/>
    <w:rsid w:val="00EB0F4A"/>
    <w:rsid w:val="00EB0F6C"/>
    <w:rsid w:val="00EB0FD1"/>
    <w:rsid w:val="00EB1173"/>
    <w:rsid w:val="00EB12AE"/>
    <w:rsid w:val="00EB12D1"/>
    <w:rsid w:val="00EB142D"/>
    <w:rsid w:val="00EB1462"/>
    <w:rsid w:val="00EB15BA"/>
    <w:rsid w:val="00EB16F7"/>
    <w:rsid w:val="00EB1765"/>
    <w:rsid w:val="00EB18FF"/>
    <w:rsid w:val="00EB19FA"/>
    <w:rsid w:val="00EB1A24"/>
    <w:rsid w:val="00EB1AE5"/>
    <w:rsid w:val="00EB1C5D"/>
    <w:rsid w:val="00EB1D99"/>
    <w:rsid w:val="00EB2174"/>
    <w:rsid w:val="00EB2506"/>
    <w:rsid w:val="00EB2A2B"/>
    <w:rsid w:val="00EB2BA2"/>
    <w:rsid w:val="00EB2CC3"/>
    <w:rsid w:val="00EB2E69"/>
    <w:rsid w:val="00EB2EB4"/>
    <w:rsid w:val="00EB313B"/>
    <w:rsid w:val="00EB330D"/>
    <w:rsid w:val="00EB335C"/>
    <w:rsid w:val="00EB33EA"/>
    <w:rsid w:val="00EB3516"/>
    <w:rsid w:val="00EB37B3"/>
    <w:rsid w:val="00EB37CA"/>
    <w:rsid w:val="00EB38CF"/>
    <w:rsid w:val="00EB38EC"/>
    <w:rsid w:val="00EB397F"/>
    <w:rsid w:val="00EB3A5C"/>
    <w:rsid w:val="00EB3CFD"/>
    <w:rsid w:val="00EB3E67"/>
    <w:rsid w:val="00EB3F3F"/>
    <w:rsid w:val="00EB40D6"/>
    <w:rsid w:val="00EB4237"/>
    <w:rsid w:val="00EB42B7"/>
    <w:rsid w:val="00EB4491"/>
    <w:rsid w:val="00EB44D2"/>
    <w:rsid w:val="00EB4512"/>
    <w:rsid w:val="00EB4655"/>
    <w:rsid w:val="00EB4B0F"/>
    <w:rsid w:val="00EB4DA4"/>
    <w:rsid w:val="00EB4DE0"/>
    <w:rsid w:val="00EB5039"/>
    <w:rsid w:val="00EB5070"/>
    <w:rsid w:val="00EB5183"/>
    <w:rsid w:val="00EB5496"/>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418"/>
    <w:rsid w:val="00EB751D"/>
    <w:rsid w:val="00EB755B"/>
    <w:rsid w:val="00EB77FA"/>
    <w:rsid w:val="00EB79F9"/>
    <w:rsid w:val="00EB7B7C"/>
    <w:rsid w:val="00EB7DF0"/>
    <w:rsid w:val="00EB7F01"/>
    <w:rsid w:val="00EC02D2"/>
    <w:rsid w:val="00EC03D4"/>
    <w:rsid w:val="00EC0424"/>
    <w:rsid w:val="00EC0484"/>
    <w:rsid w:val="00EC0731"/>
    <w:rsid w:val="00EC0746"/>
    <w:rsid w:val="00EC0A61"/>
    <w:rsid w:val="00EC0AA6"/>
    <w:rsid w:val="00EC0B5A"/>
    <w:rsid w:val="00EC0C24"/>
    <w:rsid w:val="00EC0DD5"/>
    <w:rsid w:val="00EC0E05"/>
    <w:rsid w:val="00EC0F15"/>
    <w:rsid w:val="00EC0F19"/>
    <w:rsid w:val="00EC1045"/>
    <w:rsid w:val="00EC10D4"/>
    <w:rsid w:val="00EC1256"/>
    <w:rsid w:val="00EC12AD"/>
    <w:rsid w:val="00EC12E2"/>
    <w:rsid w:val="00EC1507"/>
    <w:rsid w:val="00EC1514"/>
    <w:rsid w:val="00EC16FA"/>
    <w:rsid w:val="00EC19C0"/>
    <w:rsid w:val="00EC1AED"/>
    <w:rsid w:val="00EC1DF6"/>
    <w:rsid w:val="00EC2097"/>
    <w:rsid w:val="00EC2317"/>
    <w:rsid w:val="00EC2366"/>
    <w:rsid w:val="00EC249B"/>
    <w:rsid w:val="00EC2790"/>
    <w:rsid w:val="00EC2989"/>
    <w:rsid w:val="00EC2CF7"/>
    <w:rsid w:val="00EC2FC6"/>
    <w:rsid w:val="00EC311F"/>
    <w:rsid w:val="00EC314E"/>
    <w:rsid w:val="00EC35B4"/>
    <w:rsid w:val="00EC366A"/>
    <w:rsid w:val="00EC36F6"/>
    <w:rsid w:val="00EC3830"/>
    <w:rsid w:val="00EC4054"/>
    <w:rsid w:val="00EC405F"/>
    <w:rsid w:val="00EC4091"/>
    <w:rsid w:val="00EC4164"/>
    <w:rsid w:val="00EC4170"/>
    <w:rsid w:val="00EC4264"/>
    <w:rsid w:val="00EC4541"/>
    <w:rsid w:val="00EC4607"/>
    <w:rsid w:val="00EC4665"/>
    <w:rsid w:val="00EC469D"/>
    <w:rsid w:val="00EC483F"/>
    <w:rsid w:val="00EC49BC"/>
    <w:rsid w:val="00EC4B5C"/>
    <w:rsid w:val="00EC4CA1"/>
    <w:rsid w:val="00EC4DD5"/>
    <w:rsid w:val="00EC4FFD"/>
    <w:rsid w:val="00EC5009"/>
    <w:rsid w:val="00EC518F"/>
    <w:rsid w:val="00EC5370"/>
    <w:rsid w:val="00EC53A6"/>
    <w:rsid w:val="00EC5402"/>
    <w:rsid w:val="00EC54C9"/>
    <w:rsid w:val="00EC5745"/>
    <w:rsid w:val="00EC5A2C"/>
    <w:rsid w:val="00EC5B15"/>
    <w:rsid w:val="00EC5EF5"/>
    <w:rsid w:val="00EC5EF9"/>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0FF"/>
    <w:rsid w:val="00EC74EE"/>
    <w:rsid w:val="00EC74FF"/>
    <w:rsid w:val="00EC77AD"/>
    <w:rsid w:val="00EC7B3B"/>
    <w:rsid w:val="00EC7C56"/>
    <w:rsid w:val="00EC7CEC"/>
    <w:rsid w:val="00ED02F6"/>
    <w:rsid w:val="00ED03FC"/>
    <w:rsid w:val="00ED069B"/>
    <w:rsid w:val="00ED0836"/>
    <w:rsid w:val="00ED09A2"/>
    <w:rsid w:val="00ED0C21"/>
    <w:rsid w:val="00ED0CB0"/>
    <w:rsid w:val="00ED0CD9"/>
    <w:rsid w:val="00ED0E97"/>
    <w:rsid w:val="00ED0EF6"/>
    <w:rsid w:val="00ED102B"/>
    <w:rsid w:val="00ED10B1"/>
    <w:rsid w:val="00ED12EE"/>
    <w:rsid w:val="00ED159E"/>
    <w:rsid w:val="00ED1624"/>
    <w:rsid w:val="00ED16E4"/>
    <w:rsid w:val="00ED18E6"/>
    <w:rsid w:val="00ED191E"/>
    <w:rsid w:val="00ED1AD5"/>
    <w:rsid w:val="00ED1B5F"/>
    <w:rsid w:val="00ED1CA6"/>
    <w:rsid w:val="00ED1DDB"/>
    <w:rsid w:val="00ED1E71"/>
    <w:rsid w:val="00ED2432"/>
    <w:rsid w:val="00ED2455"/>
    <w:rsid w:val="00ED25EC"/>
    <w:rsid w:val="00ED265B"/>
    <w:rsid w:val="00ED2DBE"/>
    <w:rsid w:val="00ED2F0F"/>
    <w:rsid w:val="00ED31A2"/>
    <w:rsid w:val="00ED328F"/>
    <w:rsid w:val="00ED32B4"/>
    <w:rsid w:val="00ED333E"/>
    <w:rsid w:val="00ED3341"/>
    <w:rsid w:val="00ED3491"/>
    <w:rsid w:val="00ED3517"/>
    <w:rsid w:val="00ED352F"/>
    <w:rsid w:val="00ED357A"/>
    <w:rsid w:val="00ED35BD"/>
    <w:rsid w:val="00ED3710"/>
    <w:rsid w:val="00ED37B0"/>
    <w:rsid w:val="00ED3A63"/>
    <w:rsid w:val="00ED3B6B"/>
    <w:rsid w:val="00ED3D0C"/>
    <w:rsid w:val="00ED3EB9"/>
    <w:rsid w:val="00ED3EC9"/>
    <w:rsid w:val="00ED402F"/>
    <w:rsid w:val="00ED42A3"/>
    <w:rsid w:val="00ED4320"/>
    <w:rsid w:val="00ED43C9"/>
    <w:rsid w:val="00ED43EC"/>
    <w:rsid w:val="00ED4661"/>
    <w:rsid w:val="00ED4687"/>
    <w:rsid w:val="00ED4798"/>
    <w:rsid w:val="00ED4EC4"/>
    <w:rsid w:val="00ED4F72"/>
    <w:rsid w:val="00ED5069"/>
    <w:rsid w:val="00ED5084"/>
    <w:rsid w:val="00ED519A"/>
    <w:rsid w:val="00ED51BD"/>
    <w:rsid w:val="00ED53EB"/>
    <w:rsid w:val="00ED55ED"/>
    <w:rsid w:val="00ED575B"/>
    <w:rsid w:val="00ED5796"/>
    <w:rsid w:val="00ED5ADA"/>
    <w:rsid w:val="00ED5B9D"/>
    <w:rsid w:val="00ED609D"/>
    <w:rsid w:val="00ED61F5"/>
    <w:rsid w:val="00ED6249"/>
    <w:rsid w:val="00ED632A"/>
    <w:rsid w:val="00ED639E"/>
    <w:rsid w:val="00ED64B4"/>
    <w:rsid w:val="00ED6675"/>
    <w:rsid w:val="00ED6790"/>
    <w:rsid w:val="00ED68DB"/>
    <w:rsid w:val="00ED693A"/>
    <w:rsid w:val="00ED69E2"/>
    <w:rsid w:val="00ED6B46"/>
    <w:rsid w:val="00ED6EAC"/>
    <w:rsid w:val="00ED6F0D"/>
    <w:rsid w:val="00ED71DE"/>
    <w:rsid w:val="00ED727E"/>
    <w:rsid w:val="00ED730E"/>
    <w:rsid w:val="00ED7487"/>
    <w:rsid w:val="00ED7567"/>
    <w:rsid w:val="00ED7762"/>
    <w:rsid w:val="00ED781A"/>
    <w:rsid w:val="00ED79BF"/>
    <w:rsid w:val="00ED7B24"/>
    <w:rsid w:val="00ED7DD3"/>
    <w:rsid w:val="00ED7EAD"/>
    <w:rsid w:val="00EE02AD"/>
    <w:rsid w:val="00EE037E"/>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568"/>
    <w:rsid w:val="00EE2826"/>
    <w:rsid w:val="00EE2963"/>
    <w:rsid w:val="00EE29F7"/>
    <w:rsid w:val="00EE2A96"/>
    <w:rsid w:val="00EE2CEA"/>
    <w:rsid w:val="00EE2D1F"/>
    <w:rsid w:val="00EE2D4F"/>
    <w:rsid w:val="00EE2F6F"/>
    <w:rsid w:val="00EE30D3"/>
    <w:rsid w:val="00EE3247"/>
    <w:rsid w:val="00EE3485"/>
    <w:rsid w:val="00EE3807"/>
    <w:rsid w:val="00EE3941"/>
    <w:rsid w:val="00EE3A27"/>
    <w:rsid w:val="00EE3C42"/>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CB7"/>
    <w:rsid w:val="00EE4D50"/>
    <w:rsid w:val="00EE4EDF"/>
    <w:rsid w:val="00EE4FAF"/>
    <w:rsid w:val="00EE5167"/>
    <w:rsid w:val="00EE52E8"/>
    <w:rsid w:val="00EE535D"/>
    <w:rsid w:val="00EE5448"/>
    <w:rsid w:val="00EE56BD"/>
    <w:rsid w:val="00EE5746"/>
    <w:rsid w:val="00EE5B1F"/>
    <w:rsid w:val="00EE5CC4"/>
    <w:rsid w:val="00EE5D8F"/>
    <w:rsid w:val="00EE5E21"/>
    <w:rsid w:val="00EE5E5E"/>
    <w:rsid w:val="00EE5E88"/>
    <w:rsid w:val="00EE5FCF"/>
    <w:rsid w:val="00EE64D4"/>
    <w:rsid w:val="00EE6579"/>
    <w:rsid w:val="00EE65D9"/>
    <w:rsid w:val="00EE65FD"/>
    <w:rsid w:val="00EE66A5"/>
    <w:rsid w:val="00EE6A2C"/>
    <w:rsid w:val="00EE6A9A"/>
    <w:rsid w:val="00EE6CBE"/>
    <w:rsid w:val="00EE6E7C"/>
    <w:rsid w:val="00EE6F2F"/>
    <w:rsid w:val="00EE71ED"/>
    <w:rsid w:val="00EE7226"/>
    <w:rsid w:val="00EE72EB"/>
    <w:rsid w:val="00EE7307"/>
    <w:rsid w:val="00EE731F"/>
    <w:rsid w:val="00EE740D"/>
    <w:rsid w:val="00EE758D"/>
    <w:rsid w:val="00EE7631"/>
    <w:rsid w:val="00EE7814"/>
    <w:rsid w:val="00EE78F0"/>
    <w:rsid w:val="00EE78FA"/>
    <w:rsid w:val="00EE7902"/>
    <w:rsid w:val="00EE7B66"/>
    <w:rsid w:val="00EE7E6F"/>
    <w:rsid w:val="00EE7FE9"/>
    <w:rsid w:val="00EF0097"/>
    <w:rsid w:val="00EF015C"/>
    <w:rsid w:val="00EF0258"/>
    <w:rsid w:val="00EF02A6"/>
    <w:rsid w:val="00EF064D"/>
    <w:rsid w:val="00EF0B5C"/>
    <w:rsid w:val="00EF0F2F"/>
    <w:rsid w:val="00EF0FE5"/>
    <w:rsid w:val="00EF10B2"/>
    <w:rsid w:val="00EF1496"/>
    <w:rsid w:val="00EF1512"/>
    <w:rsid w:val="00EF1641"/>
    <w:rsid w:val="00EF166E"/>
    <w:rsid w:val="00EF1823"/>
    <w:rsid w:val="00EF186B"/>
    <w:rsid w:val="00EF1873"/>
    <w:rsid w:val="00EF18D0"/>
    <w:rsid w:val="00EF1965"/>
    <w:rsid w:val="00EF1A75"/>
    <w:rsid w:val="00EF1C4A"/>
    <w:rsid w:val="00EF226C"/>
    <w:rsid w:val="00EF24FE"/>
    <w:rsid w:val="00EF2733"/>
    <w:rsid w:val="00EF274C"/>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DA3"/>
    <w:rsid w:val="00EF3EA3"/>
    <w:rsid w:val="00EF3FA7"/>
    <w:rsid w:val="00EF3FCE"/>
    <w:rsid w:val="00EF4012"/>
    <w:rsid w:val="00EF4019"/>
    <w:rsid w:val="00EF4164"/>
    <w:rsid w:val="00EF41AB"/>
    <w:rsid w:val="00EF41BB"/>
    <w:rsid w:val="00EF4288"/>
    <w:rsid w:val="00EF463B"/>
    <w:rsid w:val="00EF4918"/>
    <w:rsid w:val="00EF4927"/>
    <w:rsid w:val="00EF4995"/>
    <w:rsid w:val="00EF4B95"/>
    <w:rsid w:val="00EF4D86"/>
    <w:rsid w:val="00EF4E50"/>
    <w:rsid w:val="00EF4F54"/>
    <w:rsid w:val="00EF4F88"/>
    <w:rsid w:val="00EF506E"/>
    <w:rsid w:val="00EF5195"/>
    <w:rsid w:val="00EF519D"/>
    <w:rsid w:val="00EF51B0"/>
    <w:rsid w:val="00EF54AB"/>
    <w:rsid w:val="00EF54E6"/>
    <w:rsid w:val="00EF555D"/>
    <w:rsid w:val="00EF5560"/>
    <w:rsid w:val="00EF55B1"/>
    <w:rsid w:val="00EF58FE"/>
    <w:rsid w:val="00EF5938"/>
    <w:rsid w:val="00EF598E"/>
    <w:rsid w:val="00EF59F0"/>
    <w:rsid w:val="00EF5A63"/>
    <w:rsid w:val="00EF5CC3"/>
    <w:rsid w:val="00EF6050"/>
    <w:rsid w:val="00EF60A3"/>
    <w:rsid w:val="00EF60E1"/>
    <w:rsid w:val="00EF612B"/>
    <w:rsid w:val="00EF614C"/>
    <w:rsid w:val="00EF6228"/>
    <w:rsid w:val="00EF627C"/>
    <w:rsid w:val="00EF6317"/>
    <w:rsid w:val="00EF64DB"/>
    <w:rsid w:val="00EF6758"/>
    <w:rsid w:val="00EF67E1"/>
    <w:rsid w:val="00EF68F0"/>
    <w:rsid w:val="00EF69F8"/>
    <w:rsid w:val="00EF6DBB"/>
    <w:rsid w:val="00EF7000"/>
    <w:rsid w:val="00EF7249"/>
    <w:rsid w:val="00EF725C"/>
    <w:rsid w:val="00EF7417"/>
    <w:rsid w:val="00EF7645"/>
    <w:rsid w:val="00EF770B"/>
    <w:rsid w:val="00EF7785"/>
    <w:rsid w:val="00EF7807"/>
    <w:rsid w:val="00EF7A82"/>
    <w:rsid w:val="00EF7C57"/>
    <w:rsid w:val="00EF7D5E"/>
    <w:rsid w:val="00EF7F15"/>
    <w:rsid w:val="00EF7F3E"/>
    <w:rsid w:val="00F00013"/>
    <w:rsid w:val="00F0003D"/>
    <w:rsid w:val="00F00311"/>
    <w:rsid w:val="00F003CC"/>
    <w:rsid w:val="00F00523"/>
    <w:rsid w:val="00F005A0"/>
    <w:rsid w:val="00F00A90"/>
    <w:rsid w:val="00F00B86"/>
    <w:rsid w:val="00F00C08"/>
    <w:rsid w:val="00F00E6B"/>
    <w:rsid w:val="00F00EEC"/>
    <w:rsid w:val="00F00F67"/>
    <w:rsid w:val="00F00F84"/>
    <w:rsid w:val="00F00FA7"/>
    <w:rsid w:val="00F01202"/>
    <w:rsid w:val="00F013EF"/>
    <w:rsid w:val="00F01460"/>
    <w:rsid w:val="00F014EF"/>
    <w:rsid w:val="00F0181E"/>
    <w:rsid w:val="00F01859"/>
    <w:rsid w:val="00F01970"/>
    <w:rsid w:val="00F01A28"/>
    <w:rsid w:val="00F01A70"/>
    <w:rsid w:val="00F01A90"/>
    <w:rsid w:val="00F01E8F"/>
    <w:rsid w:val="00F01F13"/>
    <w:rsid w:val="00F01FDB"/>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BFD"/>
    <w:rsid w:val="00F03C53"/>
    <w:rsid w:val="00F03DD5"/>
    <w:rsid w:val="00F03E8C"/>
    <w:rsid w:val="00F03FAA"/>
    <w:rsid w:val="00F0409B"/>
    <w:rsid w:val="00F043AF"/>
    <w:rsid w:val="00F04430"/>
    <w:rsid w:val="00F04445"/>
    <w:rsid w:val="00F04495"/>
    <w:rsid w:val="00F045A0"/>
    <w:rsid w:val="00F047B5"/>
    <w:rsid w:val="00F04807"/>
    <w:rsid w:val="00F0483C"/>
    <w:rsid w:val="00F0492B"/>
    <w:rsid w:val="00F049EC"/>
    <w:rsid w:val="00F04A8E"/>
    <w:rsid w:val="00F04BC0"/>
    <w:rsid w:val="00F04C71"/>
    <w:rsid w:val="00F04CAD"/>
    <w:rsid w:val="00F04CD5"/>
    <w:rsid w:val="00F04D13"/>
    <w:rsid w:val="00F04EB8"/>
    <w:rsid w:val="00F04ED8"/>
    <w:rsid w:val="00F05020"/>
    <w:rsid w:val="00F05137"/>
    <w:rsid w:val="00F05147"/>
    <w:rsid w:val="00F0535A"/>
    <w:rsid w:val="00F05702"/>
    <w:rsid w:val="00F05737"/>
    <w:rsid w:val="00F05902"/>
    <w:rsid w:val="00F0596A"/>
    <w:rsid w:val="00F05AAB"/>
    <w:rsid w:val="00F05AFA"/>
    <w:rsid w:val="00F05C0F"/>
    <w:rsid w:val="00F05D83"/>
    <w:rsid w:val="00F05E26"/>
    <w:rsid w:val="00F06026"/>
    <w:rsid w:val="00F060AE"/>
    <w:rsid w:val="00F060CF"/>
    <w:rsid w:val="00F06149"/>
    <w:rsid w:val="00F06267"/>
    <w:rsid w:val="00F0651A"/>
    <w:rsid w:val="00F0671F"/>
    <w:rsid w:val="00F06A1F"/>
    <w:rsid w:val="00F06AC6"/>
    <w:rsid w:val="00F06B2B"/>
    <w:rsid w:val="00F06C44"/>
    <w:rsid w:val="00F06D4F"/>
    <w:rsid w:val="00F06DB7"/>
    <w:rsid w:val="00F06DEA"/>
    <w:rsid w:val="00F07284"/>
    <w:rsid w:val="00F073FE"/>
    <w:rsid w:val="00F07448"/>
    <w:rsid w:val="00F074B3"/>
    <w:rsid w:val="00F07507"/>
    <w:rsid w:val="00F07600"/>
    <w:rsid w:val="00F0785D"/>
    <w:rsid w:val="00F0786A"/>
    <w:rsid w:val="00F078A9"/>
    <w:rsid w:val="00F0798D"/>
    <w:rsid w:val="00F07B45"/>
    <w:rsid w:val="00F07C4F"/>
    <w:rsid w:val="00F07ED8"/>
    <w:rsid w:val="00F07FDC"/>
    <w:rsid w:val="00F100D4"/>
    <w:rsid w:val="00F1015E"/>
    <w:rsid w:val="00F10498"/>
    <w:rsid w:val="00F106FF"/>
    <w:rsid w:val="00F10741"/>
    <w:rsid w:val="00F108FC"/>
    <w:rsid w:val="00F109F7"/>
    <w:rsid w:val="00F10A61"/>
    <w:rsid w:val="00F10D0C"/>
    <w:rsid w:val="00F10D38"/>
    <w:rsid w:val="00F10F92"/>
    <w:rsid w:val="00F1107C"/>
    <w:rsid w:val="00F1118D"/>
    <w:rsid w:val="00F11271"/>
    <w:rsid w:val="00F11284"/>
    <w:rsid w:val="00F1156B"/>
    <w:rsid w:val="00F11654"/>
    <w:rsid w:val="00F1180A"/>
    <w:rsid w:val="00F1185B"/>
    <w:rsid w:val="00F119FE"/>
    <w:rsid w:val="00F11A80"/>
    <w:rsid w:val="00F11ADF"/>
    <w:rsid w:val="00F11B68"/>
    <w:rsid w:val="00F11C3C"/>
    <w:rsid w:val="00F11D03"/>
    <w:rsid w:val="00F11D08"/>
    <w:rsid w:val="00F11D7F"/>
    <w:rsid w:val="00F11DF6"/>
    <w:rsid w:val="00F11F06"/>
    <w:rsid w:val="00F11FED"/>
    <w:rsid w:val="00F12191"/>
    <w:rsid w:val="00F1252C"/>
    <w:rsid w:val="00F12590"/>
    <w:rsid w:val="00F125BC"/>
    <w:rsid w:val="00F1282D"/>
    <w:rsid w:val="00F12891"/>
    <w:rsid w:val="00F12A28"/>
    <w:rsid w:val="00F12A81"/>
    <w:rsid w:val="00F12AE3"/>
    <w:rsid w:val="00F12B94"/>
    <w:rsid w:val="00F12DE8"/>
    <w:rsid w:val="00F12E25"/>
    <w:rsid w:val="00F12ED8"/>
    <w:rsid w:val="00F13064"/>
    <w:rsid w:val="00F130C8"/>
    <w:rsid w:val="00F1326B"/>
    <w:rsid w:val="00F13385"/>
    <w:rsid w:val="00F133ED"/>
    <w:rsid w:val="00F137BB"/>
    <w:rsid w:val="00F137FE"/>
    <w:rsid w:val="00F13C55"/>
    <w:rsid w:val="00F13D57"/>
    <w:rsid w:val="00F13E96"/>
    <w:rsid w:val="00F13ED3"/>
    <w:rsid w:val="00F14036"/>
    <w:rsid w:val="00F140CF"/>
    <w:rsid w:val="00F14194"/>
    <w:rsid w:val="00F14342"/>
    <w:rsid w:val="00F143F6"/>
    <w:rsid w:val="00F14417"/>
    <w:rsid w:val="00F147E5"/>
    <w:rsid w:val="00F14820"/>
    <w:rsid w:val="00F14A2F"/>
    <w:rsid w:val="00F14B0C"/>
    <w:rsid w:val="00F14BD3"/>
    <w:rsid w:val="00F14C4E"/>
    <w:rsid w:val="00F14CCA"/>
    <w:rsid w:val="00F14D95"/>
    <w:rsid w:val="00F150A9"/>
    <w:rsid w:val="00F150D5"/>
    <w:rsid w:val="00F15288"/>
    <w:rsid w:val="00F154C1"/>
    <w:rsid w:val="00F15690"/>
    <w:rsid w:val="00F1590C"/>
    <w:rsid w:val="00F15A09"/>
    <w:rsid w:val="00F15ABC"/>
    <w:rsid w:val="00F15AE0"/>
    <w:rsid w:val="00F15C08"/>
    <w:rsid w:val="00F15C21"/>
    <w:rsid w:val="00F15FDA"/>
    <w:rsid w:val="00F16043"/>
    <w:rsid w:val="00F16127"/>
    <w:rsid w:val="00F16528"/>
    <w:rsid w:val="00F16714"/>
    <w:rsid w:val="00F16A5D"/>
    <w:rsid w:val="00F16C1A"/>
    <w:rsid w:val="00F16C9F"/>
    <w:rsid w:val="00F16E8F"/>
    <w:rsid w:val="00F16F5C"/>
    <w:rsid w:val="00F16F9A"/>
    <w:rsid w:val="00F1713F"/>
    <w:rsid w:val="00F17253"/>
    <w:rsid w:val="00F17429"/>
    <w:rsid w:val="00F175D2"/>
    <w:rsid w:val="00F17617"/>
    <w:rsid w:val="00F17653"/>
    <w:rsid w:val="00F176BA"/>
    <w:rsid w:val="00F176CC"/>
    <w:rsid w:val="00F1789D"/>
    <w:rsid w:val="00F17DC8"/>
    <w:rsid w:val="00F17E75"/>
    <w:rsid w:val="00F17E7D"/>
    <w:rsid w:val="00F17FD7"/>
    <w:rsid w:val="00F20007"/>
    <w:rsid w:val="00F20242"/>
    <w:rsid w:val="00F203E6"/>
    <w:rsid w:val="00F20414"/>
    <w:rsid w:val="00F20594"/>
    <w:rsid w:val="00F206BE"/>
    <w:rsid w:val="00F20756"/>
    <w:rsid w:val="00F20799"/>
    <w:rsid w:val="00F207E8"/>
    <w:rsid w:val="00F208DC"/>
    <w:rsid w:val="00F20925"/>
    <w:rsid w:val="00F20A99"/>
    <w:rsid w:val="00F20EFC"/>
    <w:rsid w:val="00F20F4C"/>
    <w:rsid w:val="00F210A6"/>
    <w:rsid w:val="00F21278"/>
    <w:rsid w:val="00F212D6"/>
    <w:rsid w:val="00F213EF"/>
    <w:rsid w:val="00F215C4"/>
    <w:rsid w:val="00F21665"/>
    <w:rsid w:val="00F2166D"/>
    <w:rsid w:val="00F216F5"/>
    <w:rsid w:val="00F217DB"/>
    <w:rsid w:val="00F218B3"/>
    <w:rsid w:val="00F21904"/>
    <w:rsid w:val="00F21A18"/>
    <w:rsid w:val="00F221D6"/>
    <w:rsid w:val="00F227B9"/>
    <w:rsid w:val="00F229C2"/>
    <w:rsid w:val="00F22AB1"/>
    <w:rsid w:val="00F22F5C"/>
    <w:rsid w:val="00F23006"/>
    <w:rsid w:val="00F23034"/>
    <w:rsid w:val="00F23300"/>
    <w:rsid w:val="00F238C6"/>
    <w:rsid w:val="00F23A56"/>
    <w:rsid w:val="00F23B7D"/>
    <w:rsid w:val="00F23D01"/>
    <w:rsid w:val="00F23F0A"/>
    <w:rsid w:val="00F23FF2"/>
    <w:rsid w:val="00F24540"/>
    <w:rsid w:val="00F246DF"/>
    <w:rsid w:val="00F247C2"/>
    <w:rsid w:val="00F248AD"/>
    <w:rsid w:val="00F24C97"/>
    <w:rsid w:val="00F24CFF"/>
    <w:rsid w:val="00F24DE9"/>
    <w:rsid w:val="00F24E1F"/>
    <w:rsid w:val="00F24EA2"/>
    <w:rsid w:val="00F24F15"/>
    <w:rsid w:val="00F2503B"/>
    <w:rsid w:val="00F25175"/>
    <w:rsid w:val="00F252DD"/>
    <w:rsid w:val="00F25406"/>
    <w:rsid w:val="00F2542C"/>
    <w:rsid w:val="00F2545C"/>
    <w:rsid w:val="00F2556A"/>
    <w:rsid w:val="00F257BC"/>
    <w:rsid w:val="00F257BD"/>
    <w:rsid w:val="00F25822"/>
    <w:rsid w:val="00F25851"/>
    <w:rsid w:val="00F258BD"/>
    <w:rsid w:val="00F25DF7"/>
    <w:rsid w:val="00F25FB2"/>
    <w:rsid w:val="00F26078"/>
    <w:rsid w:val="00F261B1"/>
    <w:rsid w:val="00F26283"/>
    <w:rsid w:val="00F26332"/>
    <w:rsid w:val="00F26383"/>
    <w:rsid w:val="00F26592"/>
    <w:rsid w:val="00F267BF"/>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27FBE"/>
    <w:rsid w:val="00F30041"/>
    <w:rsid w:val="00F303DB"/>
    <w:rsid w:val="00F30549"/>
    <w:rsid w:val="00F306E8"/>
    <w:rsid w:val="00F3094A"/>
    <w:rsid w:val="00F309EF"/>
    <w:rsid w:val="00F30ABF"/>
    <w:rsid w:val="00F30E53"/>
    <w:rsid w:val="00F31164"/>
    <w:rsid w:val="00F312CD"/>
    <w:rsid w:val="00F314C3"/>
    <w:rsid w:val="00F31813"/>
    <w:rsid w:val="00F3183F"/>
    <w:rsid w:val="00F31941"/>
    <w:rsid w:val="00F31A4E"/>
    <w:rsid w:val="00F31E5D"/>
    <w:rsid w:val="00F32075"/>
    <w:rsid w:val="00F32116"/>
    <w:rsid w:val="00F32217"/>
    <w:rsid w:val="00F3223D"/>
    <w:rsid w:val="00F32410"/>
    <w:rsid w:val="00F32697"/>
    <w:rsid w:val="00F32765"/>
    <w:rsid w:val="00F3283D"/>
    <w:rsid w:val="00F328EA"/>
    <w:rsid w:val="00F329ED"/>
    <w:rsid w:val="00F32AD9"/>
    <w:rsid w:val="00F32CBB"/>
    <w:rsid w:val="00F32D49"/>
    <w:rsid w:val="00F32F3C"/>
    <w:rsid w:val="00F32FBE"/>
    <w:rsid w:val="00F32FEC"/>
    <w:rsid w:val="00F33367"/>
    <w:rsid w:val="00F3362E"/>
    <w:rsid w:val="00F3396E"/>
    <w:rsid w:val="00F33B0C"/>
    <w:rsid w:val="00F33BF3"/>
    <w:rsid w:val="00F33D02"/>
    <w:rsid w:val="00F33DBE"/>
    <w:rsid w:val="00F34008"/>
    <w:rsid w:val="00F34148"/>
    <w:rsid w:val="00F3417E"/>
    <w:rsid w:val="00F342AC"/>
    <w:rsid w:val="00F3431C"/>
    <w:rsid w:val="00F343F7"/>
    <w:rsid w:val="00F3447D"/>
    <w:rsid w:val="00F3468C"/>
    <w:rsid w:val="00F34827"/>
    <w:rsid w:val="00F348F1"/>
    <w:rsid w:val="00F34A1B"/>
    <w:rsid w:val="00F34C5D"/>
    <w:rsid w:val="00F34D38"/>
    <w:rsid w:val="00F34F01"/>
    <w:rsid w:val="00F3508B"/>
    <w:rsid w:val="00F35123"/>
    <w:rsid w:val="00F351C0"/>
    <w:rsid w:val="00F35200"/>
    <w:rsid w:val="00F3543F"/>
    <w:rsid w:val="00F354BC"/>
    <w:rsid w:val="00F356F2"/>
    <w:rsid w:val="00F358FF"/>
    <w:rsid w:val="00F359AE"/>
    <w:rsid w:val="00F35AFA"/>
    <w:rsid w:val="00F35BD7"/>
    <w:rsid w:val="00F35C66"/>
    <w:rsid w:val="00F35E0C"/>
    <w:rsid w:val="00F35FA7"/>
    <w:rsid w:val="00F35FCA"/>
    <w:rsid w:val="00F3604A"/>
    <w:rsid w:val="00F362BA"/>
    <w:rsid w:val="00F363AA"/>
    <w:rsid w:val="00F36426"/>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69"/>
    <w:rsid w:val="00F37B80"/>
    <w:rsid w:val="00F37B8D"/>
    <w:rsid w:val="00F37D4E"/>
    <w:rsid w:val="00F37D70"/>
    <w:rsid w:val="00F37FAA"/>
    <w:rsid w:val="00F40055"/>
    <w:rsid w:val="00F4006F"/>
    <w:rsid w:val="00F40300"/>
    <w:rsid w:val="00F4037D"/>
    <w:rsid w:val="00F406D7"/>
    <w:rsid w:val="00F407E5"/>
    <w:rsid w:val="00F407FD"/>
    <w:rsid w:val="00F40B0E"/>
    <w:rsid w:val="00F40B54"/>
    <w:rsid w:val="00F40CD0"/>
    <w:rsid w:val="00F40CFC"/>
    <w:rsid w:val="00F40D3E"/>
    <w:rsid w:val="00F40D69"/>
    <w:rsid w:val="00F40E16"/>
    <w:rsid w:val="00F41022"/>
    <w:rsid w:val="00F410F1"/>
    <w:rsid w:val="00F414AA"/>
    <w:rsid w:val="00F4168A"/>
    <w:rsid w:val="00F416DE"/>
    <w:rsid w:val="00F416F8"/>
    <w:rsid w:val="00F41862"/>
    <w:rsid w:val="00F41A28"/>
    <w:rsid w:val="00F41A95"/>
    <w:rsid w:val="00F41B4A"/>
    <w:rsid w:val="00F41C69"/>
    <w:rsid w:val="00F41CF8"/>
    <w:rsid w:val="00F41F8F"/>
    <w:rsid w:val="00F42084"/>
    <w:rsid w:val="00F42098"/>
    <w:rsid w:val="00F421D6"/>
    <w:rsid w:val="00F42213"/>
    <w:rsid w:val="00F4225F"/>
    <w:rsid w:val="00F42370"/>
    <w:rsid w:val="00F42530"/>
    <w:rsid w:val="00F426D4"/>
    <w:rsid w:val="00F42A45"/>
    <w:rsid w:val="00F42A89"/>
    <w:rsid w:val="00F42C55"/>
    <w:rsid w:val="00F42D19"/>
    <w:rsid w:val="00F42DA9"/>
    <w:rsid w:val="00F42EDD"/>
    <w:rsid w:val="00F43041"/>
    <w:rsid w:val="00F432B9"/>
    <w:rsid w:val="00F432BB"/>
    <w:rsid w:val="00F43390"/>
    <w:rsid w:val="00F43406"/>
    <w:rsid w:val="00F43657"/>
    <w:rsid w:val="00F43659"/>
    <w:rsid w:val="00F439EA"/>
    <w:rsid w:val="00F43A75"/>
    <w:rsid w:val="00F43AE2"/>
    <w:rsid w:val="00F43BAA"/>
    <w:rsid w:val="00F43C3B"/>
    <w:rsid w:val="00F43D3E"/>
    <w:rsid w:val="00F43D82"/>
    <w:rsid w:val="00F43DF0"/>
    <w:rsid w:val="00F43E63"/>
    <w:rsid w:val="00F43F88"/>
    <w:rsid w:val="00F441E5"/>
    <w:rsid w:val="00F44344"/>
    <w:rsid w:val="00F4440E"/>
    <w:rsid w:val="00F4442C"/>
    <w:rsid w:val="00F444C6"/>
    <w:rsid w:val="00F4458A"/>
    <w:rsid w:val="00F44698"/>
    <w:rsid w:val="00F448B6"/>
    <w:rsid w:val="00F44C5F"/>
    <w:rsid w:val="00F44E8F"/>
    <w:rsid w:val="00F44EFD"/>
    <w:rsid w:val="00F44F68"/>
    <w:rsid w:val="00F44FBB"/>
    <w:rsid w:val="00F4500E"/>
    <w:rsid w:val="00F4519E"/>
    <w:rsid w:val="00F4560C"/>
    <w:rsid w:val="00F4581C"/>
    <w:rsid w:val="00F45917"/>
    <w:rsid w:val="00F45B78"/>
    <w:rsid w:val="00F45CFD"/>
    <w:rsid w:val="00F45E9A"/>
    <w:rsid w:val="00F45EB9"/>
    <w:rsid w:val="00F45F95"/>
    <w:rsid w:val="00F46333"/>
    <w:rsid w:val="00F4640A"/>
    <w:rsid w:val="00F4686B"/>
    <w:rsid w:val="00F46B01"/>
    <w:rsid w:val="00F46B52"/>
    <w:rsid w:val="00F46BE5"/>
    <w:rsid w:val="00F46BE9"/>
    <w:rsid w:val="00F46D51"/>
    <w:rsid w:val="00F46EC8"/>
    <w:rsid w:val="00F46FA7"/>
    <w:rsid w:val="00F46FE9"/>
    <w:rsid w:val="00F47108"/>
    <w:rsid w:val="00F47130"/>
    <w:rsid w:val="00F4744A"/>
    <w:rsid w:val="00F47523"/>
    <w:rsid w:val="00F475D6"/>
    <w:rsid w:val="00F479F2"/>
    <w:rsid w:val="00F47B21"/>
    <w:rsid w:val="00F47DC0"/>
    <w:rsid w:val="00F47ECD"/>
    <w:rsid w:val="00F5013A"/>
    <w:rsid w:val="00F502A9"/>
    <w:rsid w:val="00F5048E"/>
    <w:rsid w:val="00F504AE"/>
    <w:rsid w:val="00F50599"/>
    <w:rsid w:val="00F505F3"/>
    <w:rsid w:val="00F50838"/>
    <w:rsid w:val="00F50A90"/>
    <w:rsid w:val="00F50BA7"/>
    <w:rsid w:val="00F50CD2"/>
    <w:rsid w:val="00F50D37"/>
    <w:rsid w:val="00F50E5B"/>
    <w:rsid w:val="00F50F95"/>
    <w:rsid w:val="00F511BF"/>
    <w:rsid w:val="00F512A3"/>
    <w:rsid w:val="00F51505"/>
    <w:rsid w:val="00F515FD"/>
    <w:rsid w:val="00F51A02"/>
    <w:rsid w:val="00F51A62"/>
    <w:rsid w:val="00F51C4E"/>
    <w:rsid w:val="00F51C7F"/>
    <w:rsid w:val="00F51D2C"/>
    <w:rsid w:val="00F51D74"/>
    <w:rsid w:val="00F51EFF"/>
    <w:rsid w:val="00F52116"/>
    <w:rsid w:val="00F5242D"/>
    <w:rsid w:val="00F525A5"/>
    <w:rsid w:val="00F527B8"/>
    <w:rsid w:val="00F5294B"/>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4F02"/>
    <w:rsid w:val="00F55061"/>
    <w:rsid w:val="00F550EB"/>
    <w:rsid w:val="00F556CE"/>
    <w:rsid w:val="00F55849"/>
    <w:rsid w:val="00F55AC2"/>
    <w:rsid w:val="00F55AF7"/>
    <w:rsid w:val="00F560E6"/>
    <w:rsid w:val="00F56243"/>
    <w:rsid w:val="00F5628D"/>
    <w:rsid w:val="00F562DF"/>
    <w:rsid w:val="00F562FC"/>
    <w:rsid w:val="00F56373"/>
    <w:rsid w:val="00F5639C"/>
    <w:rsid w:val="00F566C7"/>
    <w:rsid w:val="00F56805"/>
    <w:rsid w:val="00F56829"/>
    <w:rsid w:val="00F56A25"/>
    <w:rsid w:val="00F56BD9"/>
    <w:rsid w:val="00F56C1C"/>
    <w:rsid w:val="00F56CF3"/>
    <w:rsid w:val="00F56F34"/>
    <w:rsid w:val="00F57284"/>
    <w:rsid w:val="00F57317"/>
    <w:rsid w:val="00F5731A"/>
    <w:rsid w:val="00F574D5"/>
    <w:rsid w:val="00F5756F"/>
    <w:rsid w:val="00F57680"/>
    <w:rsid w:val="00F577A0"/>
    <w:rsid w:val="00F578A1"/>
    <w:rsid w:val="00F57908"/>
    <w:rsid w:val="00F57B5E"/>
    <w:rsid w:val="00F57BC1"/>
    <w:rsid w:val="00F57D93"/>
    <w:rsid w:val="00F57E98"/>
    <w:rsid w:val="00F6007E"/>
    <w:rsid w:val="00F600F1"/>
    <w:rsid w:val="00F60360"/>
    <w:rsid w:val="00F603BC"/>
    <w:rsid w:val="00F6046E"/>
    <w:rsid w:val="00F605BA"/>
    <w:rsid w:val="00F60816"/>
    <w:rsid w:val="00F6092A"/>
    <w:rsid w:val="00F60952"/>
    <w:rsid w:val="00F60AB5"/>
    <w:rsid w:val="00F60B98"/>
    <w:rsid w:val="00F60DF6"/>
    <w:rsid w:val="00F60E79"/>
    <w:rsid w:val="00F61201"/>
    <w:rsid w:val="00F6125F"/>
    <w:rsid w:val="00F61372"/>
    <w:rsid w:val="00F6146C"/>
    <w:rsid w:val="00F614DB"/>
    <w:rsid w:val="00F61608"/>
    <w:rsid w:val="00F61664"/>
    <w:rsid w:val="00F617D7"/>
    <w:rsid w:val="00F6187A"/>
    <w:rsid w:val="00F61C4B"/>
    <w:rsid w:val="00F61C5E"/>
    <w:rsid w:val="00F61E42"/>
    <w:rsid w:val="00F61F3E"/>
    <w:rsid w:val="00F620B2"/>
    <w:rsid w:val="00F621CB"/>
    <w:rsid w:val="00F625B1"/>
    <w:rsid w:val="00F62686"/>
    <w:rsid w:val="00F62B67"/>
    <w:rsid w:val="00F62D1B"/>
    <w:rsid w:val="00F63048"/>
    <w:rsid w:val="00F63088"/>
    <w:rsid w:val="00F6339A"/>
    <w:rsid w:val="00F633BD"/>
    <w:rsid w:val="00F63454"/>
    <w:rsid w:val="00F63525"/>
    <w:rsid w:val="00F6377D"/>
    <w:rsid w:val="00F63AB9"/>
    <w:rsid w:val="00F63B07"/>
    <w:rsid w:val="00F63C12"/>
    <w:rsid w:val="00F63CC8"/>
    <w:rsid w:val="00F64001"/>
    <w:rsid w:val="00F6404E"/>
    <w:rsid w:val="00F64054"/>
    <w:rsid w:val="00F640F0"/>
    <w:rsid w:val="00F64228"/>
    <w:rsid w:val="00F64294"/>
    <w:rsid w:val="00F6442F"/>
    <w:rsid w:val="00F64530"/>
    <w:rsid w:val="00F645B9"/>
    <w:rsid w:val="00F64669"/>
    <w:rsid w:val="00F6487D"/>
    <w:rsid w:val="00F648EA"/>
    <w:rsid w:val="00F64ABA"/>
    <w:rsid w:val="00F64AED"/>
    <w:rsid w:val="00F64AFC"/>
    <w:rsid w:val="00F64F87"/>
    <w:rsid w:val="00F651AF"/>
    <w:rsid w:val="00F65320"/>
    <w:rsid w:val="00F653F3"/>
    <w:rsid w:val="00F65452"/>
    <w:rsid w:val="00F656A1"/>
    <w:rsid w:val="00F657E0"/>
    <w:rsid w:val="00F65B41"/>
    <w:rsid w:val="00F65B8E"/>
    <w:rsid w:val="00F65CA6"/>
    <w:rsid w:val="00F65EA4"/>
    <w:rsid w:val="00F65FB5"/>
    <w:rsid w:val="00F65FE4"/>
    <w:rsid w:val="00F6609C"/>
    <w:rsid w:val="00F6616A"/>
    <w:rsid w:val="00F661E4"/>
    <w:rsid w:val="00F66493"/>
    <w:rsid w:val="00F664F5"/>
    <w:rsid w:val="00F66544"/>
    <w:rsid w:val="00F66574"/>
    <w:rsid w:val="00F66706"/>
    <w:rsid w:val="00F66740"/>
    <w:rsid w:val="00F66BA1"/>
    <w:rsid w:val="00F66BB0"/>
    <w:rsid w:val="00F66BC1"/>
    <w:rsid w:val="00F66BF4"/>
    <w:rsid w:val="00F66CFC"/>
    <w:rsid w:val="00F66D3C"/>
    <w:rsid w:val="00F66D4F"/>
    <w:rsid w:val="00F66DE9"/>
    <w:rsid w:val="00F66F06"/>
    <w:rsid w:val="00F66F85"/>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DE"/>
    <w:rsid w:val="00F7110C"/>
    <w:rsid w:val="00F711CE"/>
    <w:rsid w:val="00F71515"/>
    <w:rsid w:val="00F715D2"/>
    <w:rsid w:val="00F71651"/>
    <w:rsid w:val="00F716BE"/>
    <w:rsid w:val="00F71A70"/>
    <w:rsid w:val="00F71BA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E2D"/>
    <w:rsid w:val="00F72FBF"/>
    <w:rsid w:val="00F73033"/>
    <w:rsid w:val="00F73134"/>
    <w:rsid w:val="00F7315D"/>
    <w:rsid w:val="00F733D3"/>
    <w:rsid w:val="00F7344F"/>
    <w:rsid w:val="00F737AF"/>
    <w:rsid w:val="00F73A36"/>
    <w:rsid w:val="00F73D34"/>
    <w:rsid w:val="00F73FF8"/>
    <w:rsid w:val="00F73FFB"/>
    <w:rsid w:val="00F741E0"/>
    <w:rsid w:val="00F744AE"/>
    <w:rsid w:val="00F7450B"/>
    <w:rsid w:val="00F7454B"/>
    <w:rsid w:val="00F747CC"/>
    <w:rsid w:val="00F74914"/>
    <w:rsid w:val="00F74C8F"/>
    <w:rsid w:val="00F74D46"/>
    <w:rsid w:val="00F74D6A"/>
    <w:rsid w:val="00F74D6F"/>
    <w:rsid w:val="00F7547C"/>
    <w:rsid w:val="00F754F4"/>
    <w:rsid w:val="00F757BB"/>
    <w:rsid w:val="00F75A24"/>
    <w:rsid w:val="00F75A3E"/>
    <w:rsid w:val="00F75B06"/>
    <w:rsid w:val="00F75B5C"/>
    <w:rsid w:val="00F75B6F"/>
    <w:rsid w:val="00F75D46"/>
    <w:rsid w:val="00F76119"/>
    <w:rsid w:val="00F76235"/>
    <w:rsid w:val="00F76251"/>
    <w:rsid w:val="00F76265"/>
    <w:rsid w:val="00F76494"/>
    <w:rsid w:val="00F766B8"/>
    <w:rsid w:val="00F76918"/>
    <w:rsid w:val="00F76957"/>
    <w:rsid w:val="00F76BA6"/>
    <w:rsid w:val="00F76D95"/>
    <w:rsid w:val="00F76FA4"/>
    <w:rsid w:val="00F77223"/>
    <w:rsid w:val="00F773D2"/>
    <w:rsid w:val="00F7763A"/>
    <w:rsid w:val="00F77788"/>
    <w:rsid w:val="00F77DC5"/>
    <w:rsid w:val="00F8000F"/>
    <w:rsid w:val="00F80088"/>
    <w:rsid w:val="00F8008C"/>
    <w:rsid w:val="00F8019F"/>
    <w:rsid w:val="00F8035E"/>
    <w:rsid w:val="00F804AF"/>
    <w:rsid w:val="00F80550"/>
    <w:rsid w:val="00F80669"/>
    <w:rsid w:val="00F8084C"/>
    <w:rsid w:val="00F80A38"/>
    <w:rsid w:val="00F80ADD"/>
    <w:rsid w:val="00F80B20"/>
    <w:rsid w:val="00F80B82"/>
    <w:rsid w:val="00F80E58"/>
    <w:rsid w:val="00F80F2D"/>
    <w:rsid w:val="00F81151"/>
    <w:rsid w:val="00F81183"/>
    <w:rsid w:val="00F8118C"/>
    <w:rsid w:val="00F811DF"/>
    <w:rsid w:val="00F8161E"/>
    <w:rsid w:val="00F81725"/>
    <w:rsid w:val="00F8174E"/>
    <w:rsid w:val="00F81A93"/>
    <w:rsid w:val="00F81CDD"/>
    <w:rsid w:val="00F81CF6"/>
    <w:rsid w:val="00F81D74"/>
    <w:rsid w:val="00F81E3E"/>
    <w:rsid w:val="00F81ED0"/>
    <w:rsid w:val="00F81FB7"/>
    <w:rsid w:val="00F81FCE"/>
    <w:rsid w:val="00F81FFA"/>
    <w:rsid w:val="00F820AD"/>
    <w:rsid w:val="00F82147"/>
    <w:rsid w:val="00F821C0"/>
    <w:rsid w:val="00F82443"/>
    <w:rsid w:val="00F82454"/>
    <w:rsid w:val="00F82520"/>
    <w:rsid w:val="00F82690"/>
    <w:rsid w:val="00F82750"/>
    <w:rsid w:val="00F82B86"/>
    <w:rsid w:val="00F82C6E"/>
    <w:rsid w:val="00F82D9C"/>
    <w:rsid w:val="00F82DA3"/>
    <w:rsid w:val="00F82E6A"/>
    <w:rsid w:val="00F83836"/>
    <w:rsid w:val="00F8389C"/>
    <w:rsid w:val="00F83B6B"/>
    <w:rsid w:val="00F83BBF"/>
    <w:rsid w:val="00F83E6A"/>
    <w:rsid w:val="00F842C9"/>
    <w:rsid w:val="00F842F0"/>
    <w:rsid w:val="00F843AC"/>
    <w:rsid w:val="00F84401"/>
    <w:rsid w:val="00F84402"/>
    <w:rsid w:val="00F8459D"/>
    <w:rsid w:val="00F84615"/>
    <w:rsid w:val="00F84647"/>
    <w:rsid w:val="00F8494D"/>
    <w:rsid w:val="00F84B70"/>
    <w:rsid w:val="00F84C96"/>
    <w:rsid w:val="00F84E12"/>
    <w:rsid w:val="00F85100"/>
    <w:rsid w:val="00F85113"/>
    <w:rsid w:val="00F853B4"/>
    <w:rsid w:val="00F8575C"/>
    <w:rsid w:val="00F857EF"/>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068"/>
    <w:rsid w:val="00F872FA"/>
    <w:rsid w:val="00F873BB"/>
    <w:rsid w:val="00F8742E"/>
    <w:rsid w:val="00F8764A"/>
    <w:rsid w:val="00F8779A"/>
    <w:rsid w:val="00F877EA"/>
    <w:rsid w:val="00F87916"/>
    <w:rsid w:val="00F8791F"/>
    <w:rsid w:val="00F87A5B"/>
    <w:rsid w:val="00F87AD8"/>
    <w:rsid w:val="00F87ADA"/>
    <w:rsid w:val="00F87B03"/>
    <w:rsid w:val="00F9022B"/>
    <w:rsid w:val="00F902CB"/>
    <w:rsid w:val="00F90612"/>
    <w:rsid w:val="00F9067F"/>
    <w:rsid w:val="00F90AA6"/>
    <w:rsid w:val="00F90AB6"/>
    <w:rsid w:val="00F90E90"/>
    <w:rsid w:val="00F9108B"/>
    <w:rsid w:val="00F910C0"/>
    <w:rsid w:val="00F9110E"/>
    <w:rsid w:val="00F91235"/>
    <w:rsid w:val="00F9150C"/>
    <w:rsid w:val="00F9151D"/>
    <w:rsid w:val="00F915C2"/>
    <w:rsid w:val="00F91753"/>
    <w:rsid w:val="00F917C2"/>
    <w:rsid w:val="00F920B4"/>
    <w:rsid w:val="00F920E2"/>
    <w:rsid w:val="00F9211A"/>
    <w:rsid w:val="00F9226C"/>
    <w:rsid w:val="00F92481"/>
    <w:rsid w:val="00F92565"/>
    <w:rsid w:val="00F925A6"/>
    <w:rsid w:val="00F9264B"/>
    <w:rsid w:val="00F926FB"/>
    <w:rsid w:val="00F927A1"/>
    <w:rsid w:val="00F92ABA"/>
    <w:rsid w:val="00F92C0F"/>
    <w:rsid w:val="00F92C76"/>
    <w:rsid w:val="00F92D2A"/>
    <w:rsid w:val="00F92E08"/>
    <w:rsid w:val="00F92E18"/>
    <w:rsid w:val="00F9317D"/>
    <w:rsid w:val="00F9322E"/>
    <w:rsid w:val="00F932D9"/>
    <w:rsid w:val="00F933DF"/>
    <w:rsid w:val="00F93427"/>
    <w:rsid w:val="00F9343E"/>
    <w:rsid w:val="00F93697"/>
    <w:rsid w:val="00F93899"/>
    <w:rsid w:val="00F93909"/>
    <w:rsid w:val="00F9398B"/>
    <w:rsid w:val="00F939E5"/>
    <w:rsid w:val="00F93AD6"/>
    <w:rsid w:val="00F93FC2"/>
    <w:rsid w:val="00F9417F"/>
    <w:rsid w:val="00F941D9"/>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553"/>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DDD"/>
    <w:rsid w:val="00F97FAD"/>
    <w:rsid w:val="00FA0022"/>
    <w:rsid w:val="00FA0087"/>
    <w:rsid w:val="00FA02B5"/>
    <w:rsid w:val="00FA0373"/>
    <w:rsid w:val="00FA03F7"/>
    <w:rsid w:val="00FA044A"/>
    <w:rsid w:val="00FA04CE"/>
    <w:rsid w:val="00FA0524"/>
    <w:rsid w:val="00FA056C"/>
    <w:rsid w:val="00FA08D4"/>
    <w:rsid w:val="00FA0A26"/>
    <w:rsid w:val="00FA0D21"/>
    <w:rsid w:val="00FA0E41"/>
    <w:rsid w:val="00FA0E79"/>
    <w:rsid w:val="00FA0EE8"/>
    <w:rsid w:val="00FA0FFD"/>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265"/>
    <w:rsid w:val="00FA2398"/>
    <w:rsid w:val="00FA25B1"/>
    <w:rsid w:val="00FA26A5"/>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32"/>
    <w:rsid w:val="00FA3FDF"/>
    <w:rsid w:val="00FA4054"/>
    <w:rsid w:val="00FA4103"/>
    <w:rsid w:val="00FA42F9"/>
    <w:rsid w:val="00FA4306"/>
    <w:rsid w:val="00FA4339"/>
    <w:rsid w:val="00FA44A4"/>
    <w:rsid w:val="00FA46B1"/>
    <w:rsid w:val="00FA4AE6"/>
    <w:rsid w:val="00FA4C41"/>
    <w:rsid w:val="00FA4C65"/>
    <w:rsid w:val="00FA4CE3"/>
    <w:rsid w:val="00FA4FEA"/>
    <w:rsid w:val="00FA5185"/>
    <w:rsid w:val="00FA52AA"/>
    <w:rsid w:val="00FA5321"/>
    <w:rsid w:val="00FA5328"/>
    <w:rsid w:val="00FA53A1"/>
    <w:rsid w:val="00FA53EF"/>
    <w:rsid w:val="00FA5504"/>
    <w:rsid w:val="00FA5640"/>
    <w:rsid w:val="00FA58A8"/>
    <w:rsid w:val="00FA5905"/>
    <w:rsid w:val="00FA590E"/>
    <w:rsid w:val="00FA59F1"/>
    <w:rsid w:val="00FA5A6E"/>
    <w:rsid w:val="00FA5ACA"/>
    <w:rsid w:val="00FA5C6A"/>
    <w:rsid w:val="00FA5D9A"/>
    <w:rsid w:val="00FA5E76"/>
    <w:rsid w:val="00FA5F0F"/>
    <w:rsid w:val="00FA5FEA"/>
    <w:rsid w:val="00FA6005"/>
    <w:rsid w:val="00FA611D"/>
    <w:rsid w:val="00FA628C"/>
    <w:rsid w:val="00FA6380"/>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3B"/>
    <w:rsid w:val="00FA754E"/>
    <w:rsid w:val="00FA7634"/>
    <w:rsid w:val="00FA7676"/>
    <w:rsid w:val="00FA7691"/>
    <w:rsid w:val="00FA76E5"/>
    <w:rsid w:val="00FA7D9D"/>
    <w:rsid w:val="00FA7EF6"/>
    <w:rsid w:val="00FA7F93"/>
    <w:rsid w:val="00FA7FFC"/>
    <w:rsid w:val="00FB0242"/>
    <w:rsid w:val="00FB0391"/>
    <w:rsid w:val="00FB05AE"/>
    <w:rsid w:val="00FB05FC"/>
    <w:rsid w:val="00FB0671"/>
    <w:rsid w:val="00FB0702"/>
    <w:rsid w:val="00FB0718"/>
    <w:rsid w:val="00FB072E"/>
    <w:rsid w:val="00FB0803"/>
    <w:rsid w:val="00FB087C"/>
    <w:rsid w:val="00FB0909"/>
    <w:rsid w:val="00FB09AA"/>
    <w:rsid w:val="00FB09F1"/>
    <w:rsid w:val="00FB1184"/>
    <w:rsid w:val="00FB11EA"/>
    <w:rsid w:val="00FB1242"/>
    <w:rsid w:val="00FB125B"/>
    <w:rsid w:val="00FB125D"/>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C91"/>
    <w:rsid w:val="00FB2FAB"/>
    <w:rsid w:val="00FB3038"/>
    <w:rsid w:val="00FB30A8"/>
    <w:rsid w:val="00FB31CB"/>
    <w:rsid w:val="00FB3466"/>
    <w:rsid w:val="00FB34A7"/>
    <w:rsid w:val="00FB34AD"/>
    <w:rsid w:val="00FB34E3"/>
    <w:rsid w:val="00FB34E7"/>
    <w:rsid w:val="00FB350F"/>
    <w:rsid w:val="00FB35D6"/>
    <w:rsid w:val="00FB3873"/>
    <w:rsid w:val="00FB38DE"/>
    <w:rsid w:val="00FB39E9"/>
    <w:rsid w:val="00FB3ECB"/>
    <w:rsid w:val="00FB3EF3"/>
    <w:rsid w:val="00FB3FA9"/>
    <w:rsid w:val="00FB4386"/>
    <w:rsid w:val="00FB483C"/>
    <w:rsid w:val="00FB4A14"/>
    <w:rsid w:val="00FB5078"/>
    <w:rsid w:val="00FB514B"/>
    <w:rsid w:val="00FB53DF"/>
    <w:rsid w:val="00FB53E1"/>
    <w:rsid w:val="00FB5409"/>
    <w:rsid w:val="00FB54DB"/>
    <w:rsid w:val="00FB5563"/>
    <w:rsid w:val="00FB576F"/>
    <w:rsid w:val="00FB5824"/>
    <w:rsid w:val="00FB5B79"/>
    <w:rsid w:val="00FB5BE4"/>
    <w:rsid w:val="00FB5F16"/>
    <w:rsid w:val="00FB639F"/>
    <w:rsid w:val="00FB63C7"/>
    <w:rsid w:val="00FB63C8"/>
    <w:rsid w:val="00FB64EF"/>
    <w:rsid w:val="00FB6567"/>
    <w:rsid w:val="00FB66CA"/>
    <w:rsid w:val="00FB66EE"/>
    <w:rsid w:val="00FB6808"/>
    <w:rsid w:val="00FB6856"/>
    <w:rsid w:val="00FB692A"/>
    <w:rsid w:val="00FB6D10"/>
    <w:rsid w:val="00FB6D96"/>
    <w:rsid w:val="00FB7332"/>
    <w:rsid w:val="00FB7349"/>
    <w:rsid w:val="00FB7366"/>
    <w:rsid w:val="00FB7375"/>
    <w:rsid w:val="00FB771A"/>
    <w:rsid w:val="00FB7CD5"/>
    <w:rsid w:val="00FB7D19"/>
    <w:rsid w:val="00FB7DCF"/>
    <w:rsid w:val="00FB7ED9"/>
    <w:rsid w:val="00FC009E"/>
    <w:rsid w:val="00FC0287"/>
    <w:rsid w:val="00FC0359"/>
    <w:rsid w:val="00FC0532"/>
    <w:rsid w:val="00FC05C5"/>
    <w:rsid w:val="00FC075A"/>
    <w:rsid w:val="00FC0A73"/>
    <w:rsid w:val="00FC0B2A"/>
    <w:rsid w:val="00FC0C78"/>
    <w:rsid w:val="00FC0EE3"/>
    <w:rsid w:val="00FC1006"/>
    <w:rsid w:val="00FC10C5"/>
    <w:rsid w:val="00FC1125"/>
    <w:rsid w:val="00FC1224"/>
    <w:rsid w:val="00FC124D"/>
    <w:rsid w:val="00FC1332"/>
    <w:rsid w:val="00FC14FB"/>
    <w:rsid w:val="00FC1526"/>
    <w:rsid w:val="00FC165C"/>
    <w:rsid w:val="00FC1921"/>
    <w:rsid w:val="00FC1CAE"/>
    <w:rsid w:val="00FC1DB8"/>
    <w:rsid w:val="00FC1EFA"/>
    <w:rsid w:val="00FC2038"/>
    <w:rsid w:val="00FC2093"/>
    <w:rsid w:val="00FC20FE"/>
    <w:rsid w:val="00FC21A1"/>
    <w:rsid w:val="00FC2273"/>
    <w:rsid w:val="00FC22A0"/>
    <w:rsid w:val="00FC2396"/>
    <w:rsid w:val="00FC2428"/>
    <w:rsid w:val="00FC26A0"/>
    <w:rsid w:val="00FC27F9"/>
    <w:rsid w:val="00FC2D30"/>
    <w:rsid w:val="00FC2DBE"/>
    <w:rsid w:val="00FC2E12"/>
    <w:rsid w:val="00FC2E2C"/>
    <w:rsid w:val="00FC311B"/>
    <w:rsid w:val="00FC3235"/>
    <w:rsid w:val="00FC325E"/>
    <w:rsid w:val="00FC33AC"/>
    <w:rsid w:val="00FC33C5"/>
    <w:rsid w:val="00FC33FB"/>
    <w:rsid w:val="00FC33FF"/>
    <w:rsid w:val="00FC3409"/>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DF"/>
    <w:rsid w:val="00FC44D6"/>
    <w:rsid w:val="00FC4674"/>
    <w:rsid w:val="00FC46AA"/>
    <w:rsid w:val="00FC4794"/>
    <w:rsid w:val="00FC47DA"/>
    <w:rsid w:val="00FC48EA"/>
    <w:rsid w:val="00FC4B27"/>
    <w:rsid w:val="00FC4D0C"/>
    <w:rsid w:val="00FC4E09"/>
    <w:rsid w:val="00FC4F7F"/>
    <w:rsid w:val="00FC4FC5"/>
    <w:rsid w:val="00FC507A"/>
    <w:rsid w:val="00FC522F"/>
    <w:rsid w:val="00FC5432"/>
    <w:rsid w:val="00FC552F"/>
    <w:rsid w:val="00FC56F6"/>
    <w:rsid w:val="00FC58E6"/>
    <w:rsid w:val="00FC59C1"/>
    <w:rsid w:val="00FC5BFC"/>
    <w:rsid w:val="00FC5C59"/>
    <w:rsid w:val="00FC5CC0"/>
    <w:rsid w:val="00FC5EC0"/>
    <w:rsid w:val="00FC5FD7"/>
    <w:rsid w:val="00FC6088"/>
    <w:rsid w:val="00FC62B4"/>
    <w:rsid w:val="00FC6472"/>
    <w:rsid w:val="00FC64F5"/>
    <w:rsid w:val="00FC6697"/>
    <w:rsid w:val="00FC674D"/>
    <w:rsid w:val="00FC69DE"/>
    <w:rsid w:val="00FC6B24"/>
    <w:rsid w:val="00FC6BBC"/>
    <w:rsid w:val="00FC6BE1"/>
    <w:rsid w:val="00FC6F61"/>
    <w:rsid w:val="00FC718D"/>
    <w:rsid w:val="00FC7265"/>
    <w:rsid w:val="00FC7274"/>
    <w:rsid w:val="00FC72A1"/>
    <w:rsid w:val="00FC73A5"/>
    <w:rsid w:val="00FC73A8"/>
    <w:rsid w:val="00FC78D5"/>
    <w:rsid w:val="00FC7A1D"/>
    <w:rsid w:val="00FC7A5A"/>
    <w:rsid w:val="00FC7AC4"/>
    <w:rsid w:val="00FC7B13"/>
    <w:rsid w:val="00FC7C2A"/>
    <w:rsid w:val="00FC7C87"/>
    <w:rsid w:val="00FC7E13"/>
    <w:rsid w:val="00FC7FB2"/>
    <w:rsid w:val="00FD00F8"/>
    <w:rsid w:val="00FD01CA"/>
    <w:rsid w:val="00FD01EA"/>
    <w:rsid w:val="00FD02F7"/>
    <w:rsid w:val="00FD03CF"/>
    <w:rsid w:val="00FD05C9"/>
    <w:rsid w:val="00FD0918"/>
    <w:rsid w:val="00FD0BA0"/>
    <w:rsid w:val="00FD0C04"/>
    <w:rsid w:val="00FD0CA6"/>
    <w:rsid w:val="00FD0F81"/>
    <w:rsid w:val="00FD12C7"/>
    <w:rsid w:val="00FD1327"/>
    <w:rsid w:val="00FD13DD"/>
    <w:rsid w:val="00FD14C0"/>
    <w:rsid w:val="00FD165F"/>
    <w:rsid w:val="00FD166E"/>
    <w:rsid w:val="00FD175B"/>
    <w:rsid w:val="00FD1BA6"/>
    <w:rsid w:val="00FD1BE5"/>
    <w:rsid w:val="00FD1C48"/>
    <w:rsid w:val="00FD1E2E"/>
    <w:rsid w:val="00FD225A"/>
    <w:rsid w:val="00FD232C"/>
    <w:rsid w:val="00FD2375"/>
    <w:rsid w:val="00FD24D0"/>
    <w:rsid w:val="00FD26A9"/>
    <w:rsid w:val="00FD2725"/>
    <w:rsid w:val="00FD28B0"/>
    <w:rsid w:val="00FD29B2"/>
    <w:rsid w:val="00FD2C50"/>
    <w:rsid w:val="00FD2EEE"/>
    <w:rsid w:val="00FD2F9F"/>
    <w:rsid w:val="00FD3028"/>
    <w:rsid w:val="00FD3050"/>
    <w:rsid w:val="00FD3089"/>
    <w:rsid w:val="00FD3252"/>
    <w:rsid w:val="00FD328A"/>
    <w:rsid w:val="00FD3363"/>
    <w:rsid w:val="00FD3686"/>
    <w:rsid w:val="00FD3728"/>
    <w:rsid w:val="00FD38CD"/>
    <w:rsid w:val="00FD3B02"/>
    <w:rsid w:val="00FD3D96"/>
    <w:rsid w:val="00FD3F25"/>
    <w:rsid w:val="00FD4290"/>
    <w:rsid w:val="00FD42BE"/>
    <w:rsid w:val="00FD4F3D"/>
    <w:rsid w:val="00FD5084"/>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E3"/>
    <w:rsid w:val="00FD626C"/>
    <w:rsid w:val="00FD632C"/>
    <w:rsid w:val="00FD63A3"/>
    <w:rsid w:val="00FD64B8"/>
    <w:rsid w:val="00FD651B"/>
    <w:rsid w:val="00FD6524"/>
    <w:rsid w:val="00FD658C"/>
    <w:rsid w:val="00FD66CB"/>
    <w:rsid w:val="00FD6778"/>
    <w:rsid w:val="00FD67D1"/>
    <w:rsid w:val="00FD688F"/>
    <w:rsid w:val="00FD690E"/>
    <w:rsid w:val="00FD6A78"/>
    <w:rsid w:val="00FD6B66"/>
    <w:rsid w:val="00FD6B9F"/>
    <w:rsid w:val="00FD6C48"/>
    <w:rsid w:val="00FD6E24"/>
    <w:rsid w:val="00FD6F08"/>
    <w:rsid w:val="00FD6F2C"/>
    <w:rsid w:val="00FD71DB"/>
    <w:rsid w:val="00FD74EF"/>
    <w:rsid w:val="00FD7840"/>
    <w:rsid w:val="00FD7862"/>
    <w:rsid w:val="00FD78AD"/>
    <w:rsid w:val="00FD79A5"/>
    <w:rsid w:val="00FD7A48"/>
    <w:rsid w:val="00FD7A93"/>
    <w:rsid w:val="00FD7B20"/>
    <w:rsid w:val="00FD7F15"/>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4"/>
    <w:rsid w:val="00FE17AF"/>
    <w:rsid w:val="00FE17C9"/>
    <w:rsid w:val="00FE1840"/>
    <w:rsid w:val="00FE1C6D"/>
    <w:rsid w:val="00FE1C8B"/>
    <w:rsid w:val="00FE207E"/>
    <w:rsid w:val="00FE229D"/>
    <w:rsid w:val="00FE2317"/>
    <w:rsid w:val="00FE232B"/>
    <w:rsid w:val="00FE2392"/>
    <w:rsid w:val="00FE2464"/>
    <w:rsid w:val="00FE2637"/>
    <w:rsid w:val="00FE2941"/>
    <w:rsid w:val="00FE2AF5"/>
    <w:rsid w:val="00FE2B77"/>
    <w:rsid w:val="00FE2CDA"/>
    <w:rsid w:val="00FE2D2B"/>
    <w:rsid w:val="00FE2F0B"/>
    <w:rsid w:val="00FE3143"/>
    <w:rsid w:val="00FE3249"/>
    <w:rsid w:val="00FE3322"/>
    <w:rsid w:val="00FE3455"/>
    <w:rsid w:val="00FE351E"/>
    <w:rsid w:val="00FE36A5"/>
    <w:rsid w:val="00FE3702"/>
    <w:rsid w:val="00FE370A"/>
    <w:rsid w:val="00FE376E"/>
    <w:rsid w:val="00FE385B"/>
    <w:rsid w:val="00FE3CD4"/>
    <w:rsid w:val="00FE3CDF"/>
    <w:rsid w:val="00FE3D94"/>
    <w:rsid w:val="00FE3E24"/>
    <w:rsid w:val="00FE40AE"/>
    <w:rsid w:val="00FE41A7"/>
    <w:rsid w:val="00FE449B"/>
    <w:rsid w:val="00FE4530"/>
    <w:rsid w:val="00FE4552"/>
    <w:rsid w:val="00FE4966"/>
    <w:rsid w:val="00FE4AC6"/>
    <w:rsid w:val="00FE4AF7"/>
    <w:rsid w:val="00FE4B26"/>
    <w:rsid w:val="00FE4B5B"/>
    <w:rsid w:val="00FE4C66"/>
    <w:rsid w:val="00FE4E2E"/>
    <w:rsid w:val="00FE4F39"/>
    <w:rsid w:val="00FE50EF"/>
    <w:rsid w:val="00FE5144"/>
    <w:rsid w:val="00FE5254"/>
    <w:rsid w:val="00FE5379"/>
    <w:rsid w:val="00FE5402"/>
    <w:rsid w:val="00FE5459"/>
    <w:rsid w:val="00FE5970"/>
    <w:rsid w:val="00FE5A03"/>
    <w:rsid w:val="00FE5A8D"/>
    <w:rsid w:val="00FE5B4B"/>
    <w:rsid w:val="00FE5B58"/>
    <w:rsid w:val="00FE5C84"/>
    <w:rsid w:val="00FE5D47"/>
    <w:rsid w:val="00FE5FC4"/>
    <w:rsid w:val="00FE603A"/>
    <w:rsid w:val="00FE6092"/>
    <w:rsid w:val="00FE61DC"/>
    <w:rsid w:val="00FE6201"/>
    <w:rsid w:val="00FE62DD"/>
    <w:rsid w:val="00FE62E6"/>
    <w:rsid w:val="00FE632B"/>
    <w:rsid w:val="00FE6461"/>
    <w:rsid w:val="00FE6574"/>
    <w:rsid w:val="00FE65CD"/>
    <w:rsid w:val="00FE6788"/>
    <w:rsid w:val="00FE6856"/>
    <w:rsid w:val="00FE68C4"/>
    <w:rsid w:val="00FE6933"/>
    <w:rsid w:val="00FE6B3F"/>
    <w:rsid w:val="00FE6C38"/>
    <w:rsid w:val="00FE6D07"/>
    <w:rsid w:val="00FE7009"/>
    <w:rsid w:val="00FE711F"/>
    <w:rsid w:val="00FE7158"/>
    <w:rsid w:val="00FE7274"/>
    <w:rsid w:val="00FE76FB"/>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0B8"/>
    <w:rsid w:val="00FF1111"/>
    <w:rsid w:val="00FF1181"/>
    <w:rsid w:val="00FF1333"/>
    <w:rsid w:val="00FF17E5"/>
    <w:rsid w:val="00FF198D"/>
    <w:rsid w:val="00FF1C78"/>
    <w:rsid w:val="00FF1FBA"/>
    <w:rsid w:val="00FF20CC"/>
    <w:rsid w:val="00FF20D8"/>
    <w:rsid w:val="00FF2218"/>
    <w:rsid w:val="00FF23E1"/>
    <w:rsid w:val="00FF286A"/>
    <w:rsid w:val="00FF2A7F"/>
    <w:rsid w:val="00FF2C91"/>
    <w:rsid w:val="00FF2DA3"/>
    <w:rsid w:val="00FF2EB9"/>
    <w:rsid w:val="00FF2F9B"/>
    <w:rsid w:val="00FF2FAA"/>
    <w:rsid w:val="00FF326A"/>
    <w:rsid w:val="00FF33AE"/>
    <w:rsid w:val="00FF343C"/>
    <w:rsid w:val="00FF3618"/>
    <w:rsid w:val="00FF382E"/>
    <w:rsid w:val="00FF386F"/>
    <w:rsid w:val="00FF399F"/>
    <w:rsid w:val="00FF3B96"/>
    <w:rsid w:val="00FF3C51"/>
    <w:rsid w:val="00FF3D3A"/>
    <w:rsid w:val="00FF4095"/>
    <w:rsid w:val="00FF454F"/>
    <w:rsid w:val="00FF45BB"/>
    <w:rsid w:val="00FF4648"/>
    <w:rsid w:val="00FF47BC"/>
    <w:rsid w:val="00FF4853"/>
    <w:rsid w:val="00FF4E1C"/>
    <w:rsid w:val="00FF4E7A"/>
    <w:rsid w:val="00FF4EBD"/>
    <w:rsid w:val="00FF4FBB"/>
    <w:rsid w:val="00FF4FEC"/>
    <w:rsid w:val="00FF526F"/>
    <w:rsid w:val="00FF542A"/>
    <w:rsid w:val="00FF5474"/>
    <w:rsid w:val="00FF55C3"/>
    <w:rsid w:val="00FF5622"/>
    <w:rsid w:val="00FF575A"/>
    <w:rsid w:val="00FF5883"/>
    <w:rsid w:val="00FF5AEF"/>
    <w:rsid w:val="00FF5B64"/>
    <w:rsid w:val="00FF5C4C"/>
    <w:rsid w:val="00FF5C69"/>
    <w:rsid w:val="00FF61FE"/>
    <w:rsid w:val="00FF6279"/>
    <w:rsid w:val="00FF628C"/>
    <w:rsid w:val="00FF63CB"/>
    <w:rsid w:val="00FF63D0"/>
    <w:rsid w:val="00FF670C"/>
    <w:rsid w:val="00FF67BD"/>
    <w:rsid w:val="00FF6926"/>
    <w:rsid w:val="00FF6B95"/>
    <w:rsid w:val="00FF70AE"/>
    <w:rsid w:val="00FF73BD"/>
    <w:rsid w:val="00FF76DC"/>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Курсив29"/>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aliases w:val="Курсив10"/>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91,Интервал 0 pt2,9"/>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Основной текст (13) + Times New Roman,Не полужирный34"/>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Полужирный22,Основной текст (2) + 82,5 pt24,Заголовок №4 + Times New Roman"/>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link w:val="74"/>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5">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6">
    <w:name w:val="Заголовок №7"/>
    <w:basedOn w:val="75"/>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5"/>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Колонтитул (2) + Century Gothic"/>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Основной текст (2) + 16 pt3,Основной текст (2) + Georgia1,18 pt1"/>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Основной текст (2) + Полужирный3,Интервал 3 pt3"/>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Колонтитул + Impac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5 pt39"/>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7">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8">
    <w:name w:val="Колонтитул (7)_"/>
    <w:basedOn w:val="a0"/>
    <w:link w:val="79"/>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8"/>
    <w:uiPriority w:val="99"/>
    <w:rsid w:val="00B747DA"/>
    <w:rPr>
      <w:rFonts w:ascii="Times New Roman" w:hAnsi="Times New Roman"/>
      <w:b w:val="0"/>
      <w:bCs w:val="0"/>
      <w:spacing w:val="0"/>
      <w:sz w:val="17"/>
      <w:szCs w:val="17"/>
      <w:shd w:val="clear" w:color="auto" w:fill="FFFFFF"/>
    </w:rPr>
  </w:style>
  <w:style w:type="paragraph" w:customStyle="1" w:styleId="79">
    <w:name w:val="Колонтитул (7)"/>
    <w:basedOn w:val="a"/>
    <w:link w:val="78"/>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 w:type="character" w:customStyle="1" w:styleId="923">
    <w:name w:val="Основной текст (9)23"/>
    <w:basedOn w:val="94"/>
    <w:uiPriority w:val="99"/>
    <w:rsid w:val="007E5781"/>
    <w:rPr>
      <w:rFonts w:ascii="Times New Roman" w:hAnsi="Times New Roman" w:cs="Times New Roman"/>
      <w:b w:val="0"/>
      <w:bCs w:val="0"/>
      <w:sz w:val="26"/>
      <w:szCs w:val="26"/>
      <w:shd w:val="clear" w:color="auto" w:fill="FFFFFF"/>
    </w:rPr>
  </w:style>
  <w:style w:type="character" w:customStyle="1" w:styleId="32pt">
    <w:name w:val="Основной текст (3) + Интервал 2 pt"/>
    <w:basedOn w:val="3"/>
    <w:uiPriority w:val="99"/>
    <w:rsid w:val="00156A75"/>
    <w:rPr>
      <w:rFonts w:ascii="Times New Roman" w:hAnsi="Times New Roman" w:cs="Times New Roman"/>
      <w:b w:val="0"/>
      <w:bCs w:val="0"/>
      <w:spacing w:val="50"/>
      <w:sz w:val="33"/>
      <w:szCs w:val="33"/>
      <w:shd w:val="clear" w:color="auto" w:fill="FFFFFF"/>
    </w:rPr>
  </w:style>
  <w:style w:type="character" w:customStyle="1" w:styleId="3130">
    <w:name w:val="Оглавление (3) + 13"/>
    <w:aliases w:val="5 pt29,Малые прописные2"/>
    <w:basedOn w:val="36"/>
    <w:uiPriority w:val="99"/>
    <w:rsid w:val="00156A75"/>
    <w:rPr>
      <w:rFonts w:ascii="Times New Roman" w:hAnsi="Times New Roman" w:cs="Times New Roman"/>
      <w:smallCaps/>
      <w:spacing w:val="0"/>
      <w:sz w:val="27"/>
      <w:szCs w:val="27"/>
      <w:shd w:val="clear" w:color="auto" w:fill="FFFFFF"/>
    </w:rPr>
  </w:style>
  <w:style w:type="character" w:customStyle="1" w:styleId="15pt">
    <w:name w:val="Оглавление + 15 pt"/>
    <w:basedOn w:val="2f0"/>
    <w:uiPriority w:val="99"/>
    <w:rsid w:val="00156A75"/>
    <w:rPr>
      <w:rFonts w:ascii="Times New Roman" w:hAnsi="Times New Roman" w:cs="Times New Roman"/>
      <w:smallCaps/>
      <w:spacing w:val="0"/>
      <w:sz w:val="30"/>
      <w:szCs w:val="30"/>
    </w:rPr>
  </w:style>
  <w:style w:type="character" w:customStyle="1" w:styleId="15pt1">
    <w:name w:val="Оглавление + 15 pt1"/>
    <w:basedOn w:val="2f0"/>
    <w:uiPriority w:val="99"/>
    <w:rsid w:val="00156A75"/>
    <w:rPr>
      <w:rFonts w:ascii="Times New Roman" w:hAnsi="Times New Roman" w:cs="Times New Roman"/>
      <w:smallCaps/>
      <w:spacing w:val="0"/>
      <w:sz w:val="30"/>
      <w:szCs w:val="30"/>
    </w:rPr>
  </w:style>
  <w:style w:type="character" w:customStyle="1" w:styleId="134">
    <w:name w:val="Заголовок №1 (3)_"/>
    <w:basedOn w:val="a0"/>
    <w:link w:val="1312"/>
    <w:uiPriority w:val="99"/>
    <w:rsid w:val="00156A75"/>
    <w:rPr>
      <w:b/>
      <w:bCs/>
      <w:sz w:val="28"/>
      <w:szCs w:val="28"/>
      <w:shd w:val="clear" w:color="auto" w:fill="FFFFFF"/>
    </w:rPr>
  </w:style>
  <w:style w:type="character" w:customStyle="1" w:styleId="1320">
    <w:name w:val="Заголовок №1 (3)2"/>
    <w:basedOn w:val="134"/>
    <w:uiPriority w:val="99"/>
    <w:rsid w:val="00156A75"/>
    <w:rPr>
      <w:b/>
      <w:bCs/>
      <w:sz w:val="28"/>
      <w:szCs w:val="28"/>
      <w:shd w:val="clear" w:color="auto" w:fill="FFFFFF"/>
    </w:rPr>
  </w:style>
  <w:style w:type="paragraph" w:customStyle="1" w:styleId="1312">
    <w:name w:val="Заголовок №1 (3)1"/>
    <w:basedOn w:val="a"/>
    <w:link w:val="134"/>
    <w:uiPriority w:val="99"/>
    <w:rsid w:val="00156A75"/>
    <w:pPr>
      <w:shd w:val="clear" w:color="auto" w:fill="FFFFFF"/>
      <w:spacing w:after="720" w:line="240" w:lineRule="atLeast"/>
      <w:jc w:val="center"/>
      <w:outlineLvl w:val="0"/>
    </w:pPr>
    <w:rPr>
      <w:b/>
      <w:bCs/>
      <w:sz w:val="28"/>
      <w:szCs w:val="28"/>
    </w:rPr>
  </w:style>
  <w:style w:type="character" w:customStyle="1" w:styleId="152">
    <w:name w:val="Заголовок №15 (2)_"/>
    <w:basedOn w:val="a0"/>
    <w:link w:val="1520"/>
    <w:uiPriority w:val="99"/>
    <w:rsid w:val="00B524B3"/>
    <w:rPr>
      <w:rFonts w:ascii="Times New Roman" w:hAnsi="Times New Roman"/>
      <w:sz w:val="28"/>
      <w:szCs w:val="28"/>
      <w:shd w:val="clear" w:color="auto" w:fill="FFFFFF"/>
    </w:rPr>
  </w:style>
  <w:style w:type="paragraph" w:customStyle="1" w:styleId="1520">
    <w:name w:val="Заголовок №15 (2)"/>
    <w:basedOn w:val="a"/>
    <w:link w:val="152"/>
    <w:uiPriority w:val="99"/>
    <w:rsid w:val="00B524B3"/>
    <w:pPr>
      <w:widowControl w:val="0"/>
      <w:shd w:val="clear" w:color="auto" w:fill="FFFFFF"/>
      <w:spacing w:after="300" w:line="240" w:lineRule="atLeast"/>
      <w:jc w:val="both"/>
    </w:pPr>
    <w:rPr>
      <w:rFonts w:ascii="Times New Roman" w:hAnsi="Times New Roman"/>
      <w:sz w:val="28"/>
      <w:szCs w:val="28"/>
    </w:rPr>
  </w:style>
  <w:style w:type="paragraph" w:customStyle="1" w:styleId="5210">
    <w:name w:val="Заголовок №5 (2)1"/>
    <w:basedOn w:val="a"/>
    <w:uiPriority w:val="99"/>
    <w:rsid w:val="00C146EA"/>
    <w:pPr>
      <w:widowControl w:val="0"/>
      <w:shd w:val="clear" w:color="auto" w:fill="FFFFFF"/>
      <w:spacing w:before="780" w:after="1020" w:line="240" w:lineRule="atLeast"/>
      <w:jc w:val="both"/>
      <w:outlineLvl w:val="4"/>
    </w:pPr>
    <w:rPr>
      <w:rFonts w:ascii="Times New Roman" w:eastAsia="Times New Roman" w:hAnsi="Times New Roman" w:cs="Times New Roman"/>
      <w:sz w:val="28"/>
      <w:szCs w:val="28"/>
    </w:rPr>
  </w:style>
  <w:style w:type="character" w:customStyle="1" w:styleId="3f5">
    <w:name w:val="Основной текст (3) + Не полужирный"/>
    <w:basedOn w:val="3"/>
    <w:uiPriority w:val="99"/>
    <w:rsid w:val="00013B4B"/>
    <w:rPr>
      <w:rFonts w:ascii="Times New Roman" w:hAnsi="Times New Roman" w:cs="Times New Roman"/>
      <w:b w:val="0"/>
      <w:bCs w:val="0"/>
      <w:sz w:val="28"/>
      <w:szCs w:val="28"/>
      <w:u w:val="none"/>
      <w:shd w:val="clear" w:color="auto" w:fill="FFFFFF"/>
    </w:rPr>
  </w:style>
  <w:style w:type="character" w:customStyle="1" w:styleId="642">
    <w:name w:val="Основной текст (64)_"/>
    <w:basedOn w:val="a0"/>
    <w:link w:val="6410"/>
    <w:uiPriority w:val="99"/>
    <w:rsid w:val="00620957"/>
    <w:rPr>
      <w:rFonts w:ascii="Calibri" w:hAnsi="Calibri" w:cs="Calibri"/>
      <w:sz w:val="21"/>
      <w:szCs w:val="21"/>
      <w:shd w:val="clear" w:color="auto" w:fill="FFFFFF"/>
      <w:lang w:val="en-US" w:eastAsia="en-US"/>
    </w:rPr>
  </w:style>
  <w:style w:type="character" w:customStyle="1" w:styleId="164">
    <w:name w:val="Заголовок №16 (4)_"/>
    <w:basedOn w:val="a0"/>
    <w:link w:val="1640"/>
    <w:uiPriority w:val="99"/>
    <w:rsid w:val="00620957"/>
    <w:rPr>
      <w:rFonts w:ascii="Times New Roman" w:hAnsi="Times New Roman"/>
      <w:b/>
      <w:bCs/>
      <w:shd w:val="clear" w:color="auto" w:fill="FFFFFF"/>
    </w:rPr>
  </w:style>
  <w:style w:type="character" w:customStyle="1" w:styleId="643">
    <w:name w:val="Основной текст (64)3"/>
    <w:basedOn w:val="642"/>
    <w:uiPriority w:val="99"/>
    <w:rsid w:val="00620957"/>
    <w:rPr>
      <w:rFonts w:ascii="Calibri" w:hAnsi="Calibri" w:cs="Calibri"/>
      <w:spacing w:val="0"/>
      <w:sz w:val="21"/>
      <w:szCs w:val="21"/>
      <w:shd w:val="clear" w:color="auto" w:fill="FFFFFF"/>
      <w:lang w:val="en-US" w:eastAsia="en-US"/>
    </w:rPr>
  </w:style>
  <w:style w:type="character" w:customStyle="1" w:styleId="1021">
    <w:name w:val="Основной текст (102)_"/>
    <w:basedOn w:val="a0"/>
    <w:link w:val="1022"/>
    <w:uiPriority w:val="99"/>
    <w:rsid w:val="00620957"/>
    <w:rPr>
      <w:rFonts w:ascii="Franklin Gothic Book" w:hAnsi="Franklin Gothic Book" w:cs="Franklin Gothic Book"/>
      <w:sz w:val="8"/>
      <w:szCs w:val="8"/>
      <w:shd w:val="clear" w:color="auto" w:fill="FFFFFF"/>
    </w:rPr>
  </w:style>
  <w:style w:type="character" w:customStyle="1" w:styleId="922">
    <w:name w:val="Основной текст (92)_"/>
    <w:basedOn w:val="a0"/>
    <w:link w:val="924"/>
    <w:uiPriority w:val="99"/>
    <w:rsid w:val="00620957"/>
    <w:rPr>
      <w:rFonts w:ascii="Times New Roman" w:hAnsi="Times New Roman"/>
      <w:b/>
      <w:bCs/>
      <w:shd w:val="clear" w:color="auto" w:fill="FFFFFF"/>
    </w:rPr>
  </w:style>
  <w:style w:type="paragraph" w:customStyle="1" w:styleId="6410">
    <w:name w:val="Основной текст (64)1"/>
    <w:basedOn w:val="a"/>
    <w:link w:val="642"/>
    <w:uiPriority w:val="99"/>
    <w:rsid w:val="00620957"/>
    <w:pPr>
      <w:widowControl w:val="0"/>
      <w:shd w:val="clear" w:color="auto" w:fill="FFFFFF"/>
      <w:spacing w:after="0" w:line="240" w:lineRule="exact"/>
    </w:pPr>
    <w:rPr>
      <w:rFonts w:ascii="Calibri" w:hAnsi="Calibri" w:cs="Calibri"/>
      <w:sz w:val="21"/>
      <w:szCs w:val="21"/>
      <w:lang w:val="en-US" w:eastAsia="en-US"/>
    </w:rPr>
  </w:style>
  <w:style w:type="paragraph" w:customStyle="1" w:styleId="924">
    <w:name w:val="Основной текст (92)"/>
    <w:basedOn w:val="a"/>
    <w:link w:val="922"/>
    <w:uiPriority w:val="99"/>
    <w:rsid w:val="00620957"/>
    <w:pPr>
      <w:widowControl w:val="0"/>
      <w:shd w:val="clear" w:color="auto" w:fill="FFFFFF"/>
      <w:spacing w:after="0" w:line="240" w:lineRule="atLeast"/>
    </w:pPr>
    <w:rPr>
      <w:rFonts w:ascii="Times New Roman" w:hAnsi="Times New Roman"/>
      <w:b/>
      <w:bCs/>
    </w:rPr>
  </w:style>
  <w:style w:type="paragraph" w:customStyle="1" w:styleId="1640">
    <w:name w:val="Заголовок №16 (4)"/>
    <w:basedOn w:val="a"/>
    <w:link w:val="164"/>
    <w:uiPriority w:val="99"/>
    <w:rsid w:val="00620957"/>
    <w:pPr>
      <w:widowControl w:val="0"/>
      <w:shd w:val="clear" w:color="auto" w:fill="FFFFFF"/>
      <w:spacing w:before="420" w:after="720" w:line="240" w:lineRule="atLeast"/>
      <w:jc w:val="both"/>
    </w:pPr>
    <w:rPr>
      <w:rFonts w:ascii="Times New Roman" w:hAnsi="Times New Roman"/>
      <w:b/>
      <w:bCs/>
    </w:rPr>
  </w:style>
  <w:style w:type="paragraph" w:customStyle="1" w:styleId="1022">
    <w:name w:val="Основной текст (102)"/>
    <w:basedOn w:val="a"/>
    <w:link w:val="1021"/>
    <w:uiPriority w:val="99"/>
    <w:rsid w:val="00620957"/>
    <w:pPr>
      <w:widowControl w:val="0"/>
      <w:shd w:val="clear" w:color="auto" w:fill="FFFFFF"/>
      <w:spacing w:after="0" w:line="240" w:lineRule="atLeast"/>
    </w:pPr>
    <w:rPr>
      <w:rFonts w:ascii="Franklin Gothic Book" w:hAnsi="Franklin Gothic Book" w:cs="Franklin Gothic Book"/>
      <w:sz w:val="8"/>
      <w:szCs w:val="8"/>
    </w:rPr>
  </w:style>
  <w:style w:type="character" w:customStyle="1" w:styleId="219">
    <w:name w:val="Основной текст (2) + Курсив1"/>
    <w:aliases w:val="Интервал -1 pt5,Интервал 0 pt22"/>
    <w:basedOn w:val="21"/>
    <w:uiPriority w:val="99"/>
    <w:rsid w:val="00E56F97"/>
    <w:rPr>
      <w:rFonts w:ascii="Times New Roman" w:hAnsi="Times New Roman" w:cs="Times New Roman"/>
      <w:i/>
      <w:iCs/>
      <w:spacing w:val="-20"/>
      <w:sz w:val="28"/>
      <w:szCs w:val="28"/>
      <w:shd w:val="clear" w:color="auto" w:fill="FFFFFF"/>
    </w:rPr>
  </w:style>
  <w:style w:type="character" w:customStyle="1" w:styleId="15pt0">
    <w:name w:val="Колонтитул + 15 pt"/>
    <w:aliases w:val="Полужирный23"/>
    <w:basedOn w:val="ad"/>
    <w:uiPriority w:val="99"/>
    <w:rsid w:val="00AD1F2B"/>
    <w:rPr>
      <w:rFonts w:ascii="Times New Roman" w:hAnsi="Times New Roman" w:cs="Times New Roman"/>
      <w:b/>
      <w:bCs/>
      <w:sz w:val="30"/>
      <w:szCs w:val="30"/>
      <w:u w:val="none"/>
      <w:shd w:val="clear" w:color="auto" w:fill="FFFFFF"/>
    </w:rPr>
  </w:style>
  <w:style w:type="character" w:customStyle="1" w:styleId="312pt0">
    <w:name w:val="Оглавление (3) + 12 pt"/>
    <w:basedOn w:val="36"/>
    <w:uiPriority w:val="99"/>
    <w:rsid w:val="00AD1F2B"/>
    <w:rPr>
      <w:rFonts w:ascii="Times New Roman" w:hAnsi="Times New Roman" w:cs="Times New Roman"/>
      <w:b/>
      <w:bCs/>
      <w:sz w:val="24"/>
      <w:szCs w:val="24"/>
      <w:u w:val="none"/>
      <w:shd w:val="clear" w:color="auto" w:fill="FFFFFF"/>
    </w:rPr>
  </w:style>
  <w:style w:type="character" w:customStyle="1" w:styleId="4f1">
    <w:name w:val="Колонтитул + 4"/>
    <w:aliases w:val="5 pt17,Полужирный16"/>
    <w:basedOn w:val="ad"/>
    <w:uiPriority w:val="99"/>
    <w:rsid w:val="00AD1F2B"/>
    <w:rPr>
      <w:rFonts w:ascii="Times New Roman" w:hAnsi="Times New Roman" w:cs="Times New Roman"/>
      <w:b/>
      <w:bCs/>
      <w:sz w:val="9"/>
      <w:szCs w:val="9"/>
      <w:shd w:val="clear" w:color="auto" w:fill="FFFFFF"/>
    </w:rPr>
  </w:style>
  <w:style w:type="character" w:customStyle="1" w:styleId="1240">
    <w:name w:val="Заголовок №12 (4)_"/>
    <w:basedOn w:val="a0"/>
    <w:link w:val="1241"/>
    <w:uiPriority w:val="99"/>
    <w:rsid w:val="008669E9"/>
    <w:rPr>
      <w:rFonts w:ascii="Courier New" w:hAnsi="Courier New" w:cs="Courier New"/>
      <w:spacing w:val="-20"/>
      <w:sz w:val="32"/>
      <w:szCs w:val="32"/>
      <w:shd w:val="clear" w:color="auto" w:fill="FFFFFF"/>
    </w:rPr>
  </w:style>
  <w:style w:type="paragraph" w:customStyle="1" w:styleId="1241">
    <w:name w:val="Заголовок №12 (4)"/>
    <w:basedOn w:val="a"/>
    <w:link w:val="1240"/>
    <w:uiPriority w:val="99"/>
    <w:rsid w:val="008669E9"/>
    <w:pPr>
      <w:widowControl w:val="0"/>
      <w:shd w:val="clear" w:color="auto" w:fill="FFFFFF"/>
      <w:spacing w:after="0" w:line="422" w:lineRule="exact"/>
    </w:pPr>
    <w:rPr>
      <w:rFonts w:ascii="Courier New" w:hAnsi="Courier New" w:cs="Courier New"/>
      <w:spacing w:val="-20"/>
      <w:sz w:val="32"/>
      <w:szCs w:val="32"/>
    </w:rPr>
  </w:style>
  <w:style w:type="character" w:customStyle="1" w:styleId="9pt5">
    <w:name w:val="Колонтитул + 9 pt5"/>
    <w:aliases w:val="Интервал 0 pt41"/>
    <w:basedOn w:val="ad"/>
    <w:uiPriority w:val="99"/>
    <w:rsid w:val="004F00BF"/>
    <w:rPr>
      <w:rFonts w:ascii="Times New Roman" w:hAnsi="Times New Roman" w:cs="Times New Roman"/>
      <w:spacing w:val="0"/>
      <w:sz w:val="18"/>
      <w:szCs w:val="18"/>
      <w:shd w:val="clear" w:color="auto" w:fill="FFFFFF"/>
    </w:rPr>
  </w:style>
  <w:style w:type="character" w:customStyle="1" w:styleId="10pt5">
    <w:name w:val="Колонтитул + 10 pt5"/>
    <w:aliases w:val="Интервал 0 pt38"/>
    <w:basedOn w:val="ad"/>
    <w:uiPriority w:val="99"/>
    <w:rsid w:val="004F00BF"/>
    <w:rPr>
      <w:rFonts w:ascii="Times New Roman" w:hAnsi="Times New Roman" w:cs="Times New Roman"/>
      <w:spacing w:val="0"/>
      <w:sz w:val="20"/>
      <w:szCs w:val="20"/>
      <w:shd w:val="clear" w:color="auto" w:fill="FFFFFF"/>
    </w:rPr>
  </w:style>
  <w:style w:type="character" w:customStyle="1" w:styleId="CourierNew1">
    <w:name w:val="Колонтитул + Courier New1"/>
    <w:aliases w:val="16 pt,Полужирный18,Интервал 0 pt10"/>
    <w:basedOn w:val="ad"/>
    <w:uiPriority w:val="99"/>
    <w:rsid w:val="004F00BF"/>
    <w:rPr>
      <w:rFonts w:ascii="Courier New" w:hAnsi="Courier New" w:cs="Courier New"/>
      <w:b/>
      <w:bCs/>
      <w:spacing w:val="0"/>
      <w:sz w:val="32"/>
      <w:szCs w:val="32"/>
      <w:shd w:val="clear" w:color="auto" w:fill="FFFFFF"/>
    </w:rPr>
  </w:style>
  <w:style w:type="character" w:customStyle="1" w:styleId="13pt1">
    <w:name w:val="Колонтитул + 13 pt1"/>
    <w:basedOn w:val="ad"/>
    <w:uiPriority w:val="99"/>
    <w:rsid w:val="00601257"/>
    <w:rPr>
      <w:rFonts w:ascii="Times New Roman" w:hAnsi="Times New Roman" w:cs="Times New Roman"/>
      <w:b/>
      <w:bCs/>
      <w:sz w:val="26"/>
      <w:szCs w:val="26"/>
      <w:shd w:val="clear" w:color="auto" w:fill="FFFFFF"/>
    </w:rPr>
  </w:style>
  <w:style w:type="character" w:customStyle="1" w:styleId="212pt32">
    <w:name w:val="Основной текст (2) + 12 pt32"/>
    <w:aliases w:val="Не полужирный86"/>
    <w:basedOn w:val="21"/>
    <w:uiPriority w:val="99"/>
    <w:rsid w:val="006126EE"/>
    <w:rPr>
      <w:rFonts w:ascii="Arial" w:hAnsi="Arial" w:cs="Arial"/>
      <w:b w:val="0"/>
      <w:bCs w:val="0"/>
      <w:sz w:val="24"/>
      <w:szCs w:val="24"/>
      <w:shd w:val="clear" w:color="auto" w:fill="FFFFFF"/>
    </w:rPr>
  </w:style>
  <w:style w:type="character" w:customStyle="1" w:styleId="99">
    <w:name w:val="Основной текст (9) + Полужирный"/>
    <w:basedOn w:val="94"/>
    <w:uiPriority w:val="99"/>
    <w:rsid w:val="002507F5"/>
    <w:rPr>
      <w:rFonts w:ascii="Times New Roman" w:hAnsi="Times New Roman" w:cs="Times New Roman"/>
      <w:b/>
      <w:bCs/>
      <w:sz w:val="26"/>
      <w:szCs w:val="26"/>
      <w:shd w:val="clear" w:color="auto" w:fill="FFFFFF"/>
    </w:rPr>
  </w:style>
  <w:style w:type="character" w:customStyle="1" w:styleId="323">
    <w:name w:val="Основной текст (32)_"/>
    <w:basedOn w:val="a0"/>
    <w:link w:val="3211"/>
    <w:uiPriority w:val="99"/>
    <w:rsid w:val="0077339B"/>
    <w:rPr>
      <w:rFonts w:ascii="Sylfaen" w:hAnsi="Sylfaen" w:cs="Sylfaen"/>
      <w:sz w:val="8"/>
      <w:szCs w:val="8"/>
      <w:shd w:val="clear" w:color="auto" w:fill="FFFFFF"/>
    </w:rPr>
  </w:style>
  <w:style w:type="character" w:customStyle="1" w:styleId="324">
    <w:name w:val="Основной текст (32)"/>
    <w:basedOn w:val="323"/>
    <w:uiPriority w:val="99"/>
    <w:rsid w:val="0077339B"/>
    <w:rPr>
      <w:rFonts w:ascii="Sylfaen" w:hAnsi="Sylfaen" w:cs="Sylfaen"/>
      <w:strike/>
      <w:sz w:val="8"/>
      <w:szCs w:val="8"/>
      <w:shd w:val="clear" w:color="auto" w:fill="FFFFFF"/>
      <w:lang w:val="uk-UA" w:eastAsia="uk-UA"/>
    </w:rPr>
  </w:style>
  <w:style w:type="paragraph" w:customStyle="1" w:styleId="3211">
    <w:name w:val="Основной текст (32)1"/>
    <w:basedOn w:val="a"/>
    <w:link w:val="323"/>
    <w:uiPriority w:val="99"/>
    <w:rsid w:val="0077339B"/>
    <w:pPr>
      <w:widowControl w:val="0"/>
      <w:shd w:val="clear" w:color="auto" w:fill="FFFFFF"/>
      <w:spacing w:after="120" w:line="240" w:lineRule="atLeast"/>
      <w:jc w:val="both"/>
    </w:pPr>
    <w:rPr>
      <w:rFonts w:ascii="Sylfaen" w:hAnsi="Sylfaen" w:cs="Sylfaen"/>
      <w:sz w:val="8"/>
      <w:szCs w:val="8"/>
    </w:rPr>
  </w:style>
  <w:style w:type="character" w:customStyle="1" w:styleId="381">
    <w:name w:val="Основной текст (38)_"/>
    <w:basedOn w:val="a0"/>
    <w:uiPriority w:val="99"/>
    <w:rsid w:val="001A0815"/>
    <w:rPr>
      <w:rFonts w:ascii="Times New Roman" w:hAnsi="Times New Roman"/>
      <w:spacing w:val="430"/>
      <w:sz w:val="20"/>
      <w:szCs w:val="20"/>
      <w:shd w:val="clear" w:color="auto" w:fill="FFFFFF"/>
    </w:rPr>
  </w:style>
  <w:style w:type="paragraph" w:customStyle="1" w:styleId="1812">
    <w:name w:val="Основной текст (18)1"/>
    <w:basedOn w:val="a"/>
    <w:uiPriority w:val="99"/>
    <w:rsid w:val="008822A5"/>
    <w:pPr>
      <w:widowControl w:val="0"/>
      <w:shd w:val="clear" w:color="auto" w:fill="FFFFFF"/>
      <w:spacing w:after="0" w:line="240" w:lineRule="atLeast"/>
      <w:jc w:val="right"/>
    </w:pPr>
    <w:rPr>
      <w:rFonts w:ascii="Times New Roman" w:eastAsia="Times New Roman" w:hAnsi="Times New Roman" w:cs="Times New Roman"/>
      <w:sz w:val="8"/>
      <w:szCs w:val="8"/>
    </w:rPr>
  </w:style>
  <w:style w:type="character" w:customStyle="1" w:styleId="1pt">
    <w:name w:val="Сноска + Интервал 1 pt"/>
    <w:basedOn w:val="af3"/>
    <w:uiPriority w:val="99"/>
    <w:rsid w:val="00510D60"/>
    <w:rPr>
      <w:rFonts w:ascii="Times New Roman" w:hAnsi="Times New Roman"/>
      <w:b/>
      <w:bCs/>
      <w:spacing w:val="20"/>
      <w:sz w:val="22"/>
      <w:szCs w:val="22"/>
      <w:shd w:val="clear" w:color="auto" w:fill="FFFFFF"/>
    </w:rPr>
  </w:style>
  <w:style w:type="character" w:customStyle="1" w:styleId="272">
    <w:name w:val="Основной текст (2)7"/>
    <w:basedOn w:val="21"/>
    <w:uiPriority w:val="99"/>
    <w:rsid w:val="00A92AF4"/>
    <w:rPr>
      <w:rFonts w:ascii="Times New Roman" w:hAnsi="Times New Roman" w:cs="Times New Roman"/>
      <w:sz w:val="26"/>
      <w:szCs w:val="26"/>
      <w:shd w:val="clear" w:color="auto" w:fill="FFFFFF"/>
    </w:rPr>
  </w:style>
  <w:style w:type="character" w:customStyle="1" w:styleId="40pt">
    <w:name w:val="Основной текст (4) + Интервал 0 pt"/>
    <w:basedOn w:val="41"/>
    <w:uiPriority w:val="99"/>
    <w:rsid w:val="007A78BD"/>
    <w:rPr>
      <w:rFonts w:ascii="Times New Roman" w:hAnsi="Times New Roman" w:cs="Times New Roman"/>
      <w:b w:val="0"/>
      <w:bCs w:val="0"/>
      <w:i/>
      <w:iCs/>
      <w:spacing w:val="0"/>
      <w:sz w:val="22"/>
      <w:szCs w:val="22"/>
      <w:shd w:val="clear" w:color="auto" w:fill="FFFFFF"/>
      <w:lang w:val="uk-UA" w:eastAsia="uk-UA"/>
    </w:rPr>
  </w:style>
  <w:style w:type="character" w:customStyle="1" w:styleId="2-2pt">
    <w:name w:val="Основной текст (2) + Интервал -2 pt"/>
    <w:basedOn w:val="21"/>
    <w:uiPriority w:val="99"/>
    <w:rsid w:val="00BA2B3A"/>
    <w:rPr>
      <w:rFonts w:ascii="Times New Roman" w:hAnsi="Times New Roman" w:cs="Times New Roman"/>
      <w:spacing w:val="-40"/>
      <w:sz w:val="26"/>
      <w:szCs w:val="26"/>
      <w:shd w:val="clear" w:color="auto" w:fill="FFFFFF"/>
      <w:lang w:val="en-US" w:eastAsia="en-US"/>
    </w:rPr>
  </w:style>
  <w:style w:type="character" w:customStyle="1" w:styleId="212pt1">
    <w:name w:val="Основной текст (2) + 12 pt1"/>
    <w:aliases w:val="Полужирный34,Малые прописные11,Интервал 0 pt24"/>
    <w:basedOn w:val="21"/>
    <w:uiPriority w:val="99"/>
    <w:rsid w:val="005E3D06"/>
    <w:rPr>
      <w:rFonts w:ascii="Times New Roman" w:hAnsi="Times New Roman" w:cs="Times New Roman"/>
      <w:b/>
      <w:bCs/>
      <w:smallCaps/>
      <w:spacing w:val="10"/>
      <w:sz w:val="24"/>
      <w:szCs w:val="24"/>
      <w:shd w:val="clear" w:color="auto" w:fill="FFFFFF"/>
      <w:lang w:val="en-US" w:eastAsia="en-US"/>
    </w:rPr>
  </w:style>
  <w:style w:type="character" w:customStyle="1" w:styleId="410pt0">
    <w:name w:val="Основной текст (41) + Интервал 0 pt"/>
    <w:basedOn w:val="412"/>
    <w:uiPriority w:val="99"/>
    <w:rsid w:val="00003875"/>
    <w:rPr>
      <w:rFonts w:ascii="Times New Roman" w:hAnsi="Times New Roman" w:cs="Corbel"/>
      <w:spacing w:val="0"/>
      <w:sz w:val="12"/>
      <w:szCs w:val="12"/>
      <w:shd w:val="clear" w:color="auto" w:fill="FFFFFF"/>
      <w:lang w:val="en-US" w:eastAsia="en-US"/>
    </w:rPr>
  </w:style>
  <w:style w:type="character" w:customStyle="1" w:styleId="153">
    <w:name w:val="Заголовок №15 (3)_"/>
    <w:basedOn w:val="a0"/>
    <w:link w:val="1530"/>
    <w:uiPriority w:val="99"/>
    <w:rsid w:val="00003875"/>
    <w:rPr>
      <w:rFonts w:ascii="Times New Roman" w:hAnsi="Times New Roman"/>
      <w:spacing w:val="10"/>
      <w:sz w:val="16"/>
      <w:szCs w:val="16"/>
      <w:shd w:val="clear" w:color="auto" w:fill="FFFFFF"/>
    </w:rPr>
  </w:style>
  <w:style w:type="character" w:customStyle="1" w:styleId="1530pt">
    <w:name w:val="Заголовок №15 (3) + Интервал 0 pt"/>
    <w:basedOn w:val="153"/>
    <w:uiPriority w:val="99"/>
    <w:rsid w:val="00003875"/>
    <w:rPr>
      <w:rFonts w:ascii="Times New Roman" w:hAnsi="Times New Roman"/>
      <w:spacing w:val="0"/>
      <w:sz w:val="16"/>
      <w:szCs w:val="16"/>
      <w:shd w:val="clear" w:color="auto" w:fill="FFFFFF"/>
    </w:rPr>
  </w:style>
  <w:style w:type="paragraph" w:customStyle="1" w:styleId="1530">
    <w:name w:val="Заголовок №15 (3)"/>
    <w:basedOn w:val="a"/>
    <w:link w:val="153"/>
    <w:uiPriority w:val="99"/>
    <w:rsid w:val="00003875"/>
    <w:pPr>
      <w:widowControl w:val="0"/>
      <w:shd w:val="clear" w:color="auto" w:fill="FFFFFF"/>
      <w:spacing w:after="0" w:line="240" w:lineRule="atLeast"/>
    </w:pPr>
    <w:rPr>
      <w:rFonts w:ascii="Times New Roman" w:hAnsi="Times New Roman"/>
      <w:spacing w:val="10"/>
      <w:sz w:val="16"/>
      <w:szCs w:val="16"/>
    </w:rPr>
  </w:style>
  <w:style w:type="character" w:customStyle="1" w:styleId="116">
    <w:name w:val="Основной текст (11) + Не курсив"/>
    <w:basedOn w:val="112"/>
    <w:uiPriority w:val="99"/>
    <w:rsid w:val="00B35AED"/>
    <w:rPr>
      <w:rFonts w:ascii="Times New Roman" w:hAnsi="Times New Roman" w:cs="Times New Roman"/>
      <w:b w:val="0"/>
      <w:bCs w:val="0"/>
      <w:i w:val="0"/>
      <w:iCs w:val="0"/>
      <w:sz w:val="26"/>
      <w:szCs w:val="26"/>
      <w:shd w:val="clear" w:color="auto" w:fill="FFFFFF"/>
    </w:rPr>
  </w:style>
  <w:style w:type="character" w:customStyle="1" w:styleId="154">
    <w:name w:val="Основной текст (15)_"/>
    <w:basedOn w:val="a0"/>
    <w:link w:val="1511"/>
    <w:uiPriority w:val="99"/>
    <w:rsid w:val="005644EA"/>
    <w:rPr>
      <w:rFonts w:ascii="Times New Roman" w:hAnsi="Times New Roman"/>
      <w:i/>
      <w:iCs/>
      <w:sz w:val="28"/>
      <w:szCs w:val="28"/>
      <w:shd w:val="clear" w:color="auto" w:fill="FFFFFF"/>
    </w:rPr>
  </w:style>
  <w:style w:type="paragraph" w:customStyle="1" w:styleId="1511">
    <w:name w:val="Основной текст (15)1"/>
    <w:basedOn w:val="a"/>
    <w:link w:val="154"/>
    <w:uiPriority w:val="99"/>
    <w:rsid w:val="005644EA"/>
    <w:pPr>
      <w:widowControl w:val="0"/>
      <w:shd w:val="clear" w:color="auto" w:fill="FFFFFF"/>
      <w:spacing w:after="240" w:line="480" w:lineRule="exact"/>
      <w:jc w:val="both"/>
    </w:pPr>
    <w:rPr>
      <w:rFonts w:ascii="Times New Roman" w:hAnsi="Times New Roman"/>
      <w:i/>
      <w:iCs/>
      <w:sz w:val="28"/>
      <w:szCs w:val="28"/>
    </w:rPr>
  </w:style>
  <w:style w:type="character" w:customStyle="1" w:styleId="2fa">
    <w:name w:val="Сноска (2)_"/>
    <w:basedOn w:val="a0"/>
    <w:link w:val="21a"/>
    <w:uiPriority w:val="99"/>
    <w:rsid w:val="00630886"/>
    <w:rPr>
      <w:rFonts w:ascii="Courier New" w:hAnsi="Courier New" w:cs="Courier New"/>
      <w:sz w:val="22"/>
      <w:szCs w:val="22"/>
      <w:shd w:val="clear" w:color="auto" w:fill="FFFFFF"/>
    </w:rPr>
  </w:style>
  <w:style w:type="character" w:customStyle="1" w:styleId="20pt0">
    <w:name w:val="Сноска (2) + Интервал 0 pt"/>
    <w:basedOn w:val="2fa"/>
    <w:uiPriority w:val="99"/>
    <w:rsid w:val="00630886"/>
    <w:rPr>
      <w:rFonts w:ascii="Courier New" w:hAnsi="Courier New" w:cs="Courier New"/>
      <w:spacing w:val="-10"/>
      <w:sz w:val="22"/>
      <w:szCs w:val="22"/>
      <w:shd w:val="clear" w:color="auto" w:fill="FFFFFF"/>
    </w:rPr>
  </w:style>
  <w:style w:type="character" w:customStyle="1" w:styleId="2Candara2">
    <w:name w:val="Сноска (2) + Candara2"/>
    <w:aliases w:val="10 pt47"/>
    <w:basedOn w:val="2fa"/>
    <w:uiPriority w:val="99"/>
    <w:rsid w:val="00630886"/>
    <w:rPr>
      <w:rFonts w:ascii="Candara" w:hAnsi="Candara" w:cs="Candara"/>
      <w:spacing w:val="0"/>
      <w:sz w:val="20"/>
      <w:szCs w:val="20"/>
      <w:shd w:val="clear" w:color="auto" w:fill="FFFFFF"/>
    </w:rPr>
  </w:style>
  <w:style w:type="character" w:customStyle="1" w:styleId="150pt2">
    <w:name w:val="Основной текст (15) + Интервал 0 pt2"/>
    <w:basedOn w:val="154"/>
    <w:uiPriority w:val="99"/>
    <w:rsid w:val="00630886"/>
    <w:rPr>
      <w:rFonts w:ascii="Courier New" w:hAnsi="Courier New" w:cs="Courier New"/>
      <w:i w:val="0"/>
      <w:iCs w:val="0"/>
      <w:spacing w:val="-10"/>
      <w:sz w:val="22"/>
      <w:szCs w:val="22"/>
      <w:shd w:val="clear" w:color="auto" w:fill="FFFFFF"/>
    </w:rPr>
  </w:style>
  <w:style w:type="paragraph" w:customStyle="1" w:styleId="21a">
    <w:name w:val="Сноска (2)1"/>
    <w:basedOn w:val="a"/>
    <w:link w:val="2fa"/>
    <w:uiPriority w:val="99"/>
    <w:rsid w:val="00630886"/>
    <w:pPr>
      <w:widowControl w:val="0"/>
      <w:shd w:val="clear" w:color="auto" w:fill="FFFFFF"/>
      <w:spacing w:after="0" w:line="422" w:lineRule="exact"/>
      <w:ind w:hanging="340"/>
    </w:pPr>
    <w:rPr>
      <w:rFonts w:ascii="Courier New" w:hAnsi="Courier New" w:cs="Courier New"/>
      <w:sz w:val="22"/>
      <w:szCs w:val="22"/>
    </w:rPr>
  </w:style>
  <w:style w:type="paragraph" w:customStyle="1" w:styleId="155">
    <w:name w:val="Основной текст (15)"/>
    <w:basedOn w:val="a"/>
    <w:uiPriority w:val="99"/>
    <w:rsid w:val="00630886"/>
    <w:pPr>
      <w:widowControl w:val="0"/>
      <w:shd w:val="clear" w:color="auto" w:fill="FFFFFF"/>
      <w:spacing w:after="0" w:line="240" w:lineRule="atLeast"/>
    </w:pPr>
    <w:rPr>
      <w:rFonts w:ascii="Courier New" w:eastAsia="Times New Roman" w:hAnsi="Courier New" w:cs="Courier New"/>
      <w:spacing w:val="770"/>
      <w:sz w:val="22"/>
      <w:szCs w:val="22"/>
    </w:rPr>
  </w:style>
  <w:style w:type="character" w:customStyle="1" w:styleId="332">
    <w:name w:val="Основной текст (33)_"/>
    <w:basedOn w:val="a0"/>
    <w:link w:val="333"/>
    <w:uiPriority w:val="99"/>
    <w:rsid w:val="003665A7"/>
    <w:rPr>
      <w:rFonts w:ascii="Trebuchet MS" w:hAnsi="Trebuchet MS" w:cs="Trebuchet MS"/>
      <w:i/>
      <w:iCs/>
      <w:sz w:val="8"/>
      <w:szCs w:val="8"/>
      <w:shd w:val="clear" w:color="auto" w:fill="FFFFFF"/>
    </w:rPr>
  </w:style>
  <w:style w:type="paragraph" w:customStyle="1" w:styleId="333">
    <w:name w:val="Основной текст (33)"/>
    <w:basedOn w:val="a"/>
    <w:link w:val="332"/>
    <w:uiPriority w:val="99"/>
    <w:rsid w:val="003665A7"/>
    <w:pPr>
      <w:widowControl w:val="0"/>
      <w:shd w:val="clear" w:color="auto" w:fill="FFFFFF"/>
      <w:spacing w:after="0" w:line="240" w:lineRule="atLeast"/>
    </w:pPr>
    <w:rPr>
      <w:rFonts w:ascii="Trebuchet MS" w:hAnsi="Trebuchet MS" w:cs="Trebuchet MS"/>
      <w:i/>
      <w:iCs/>
      <w:sz w:val="8"/>
      <w:szCs w:val="8"/>
    </w:rPr>
  </w:style>
  <w:style w:type="character" w:customStyle="1" w:styleId="1f">
    <w:name w:val="Колонтитул + Курсив1"/>
    <w:basedOn w:val="ad"/>
    <w:uiPriority w:val="99"/>
    <w:rsid w:val="003D3C3C"/>
    <w:rPr>
      <w:rFonts w:ascii="Arial Narrow" w:hAnsi="Arial Narrow" w:cs="Arial Narrow"/>
      <w:b/>
      <w:bCs/>
      <w:i/>
      <w:iCs/>
      <w:spacing w:val="0"/>
      <w:w w:val="100"/>
      <w:sz w:val="22"/>
      <w:szCs w:val="22"/>
      <w:shd w:val="clear" w:color="auto" w:fill="FFFFFF"/>
    </w:rPr>
  </w:style>
  <w:style w:type="character" w:customStyle="1" w:styleId="261">
    <w:name w:val="Основной текст (26)_"/>
    <w:basedOn w:val="a0"/>
    <w:link w:val="262"/>
    <w:uiPriority w:val="99"/>
    <w:rsid w:val="00645A8B"/>
    <w:rPr>
      <w:rFonts w:ascii="Times New Roman" w:hAnsi="Times New Roman"/>
      <w:sz w:val="11"/>
      <w:szCs w:val="11"/>
      <w:shd w:val="clear" w:color="auto" w:fill="FFFFFF"/>
    </w:rPr>
  </w:style>
  <w:style w:type="paragraph" w:customStyle="1" w:styleId="262">
    <w:name w:val="Основной текст (26)"/>
    <w:basedOn w:val="a"/>
    <w:link w:val="261"/>
    <w:uiPriority w:val="99"/>
    <w:rsid w:val="00645A8B"/>
    <w:pPr>
      <w:widowControl w:val="0"/>
      <w:shd w:val="clear" w:color="auto" w:fill="FFFFFF"/>
      <w:spacing w:after="0" w:line="240" w:lineRule="atLeast"/>
    </w:pPr>
    <w:rPr>
      <w:rFonts w:ascii="Times New Roman" w:hAnsi="Times New Roman"/>
      <w:sz w:val="11"/>
      <w:szCs w:val="11"/>
    </w:rPr>
  </w:style>
  <w:style w:type="character" w:customStyle="1" w:styleId="252pt">
    <w:name w:val="Основной текст (25) + Интервал 2 pt"/>
    <w:basedOn w:val="251"/>
    <w:uiPriority w:val="99"/>
    <w:rsid w:val="008C03A8"/>
    <w:rPr>
      <w:rFonts w:ascii="Times New Roman" w:hAnsi="Times New Roman" w:cs="Sylfaen"/>
      <w:i/>
      <w:iCs/>
      <w:spacing w:val="50"/>
      <w:sz w:val="12"/>
      <w:szCs w:val="12"/>
      <w:shd w:val="clear" w:color="auto" w:fill="FFFFFF"/>
      <w:lang w:val="uk-UA" w:eastAsia="uk-UA"/>
    </w:rPr>
  </w:style>
  <w:style w:type="paragraph" w:customStyle="1" w:styleId="2510">
    <w:name w:val="Основной текст (25)1"/>
    <w:basedOn w:val="a"/>
    <w:uiPriority w:val="99"/>
    <w:rsid w:val="008C03A8"/>
    <w:pPr>
      <w:widowControl w:val="0"/>
      <w:shd w:val="clear" w:color="auto" w:fill="FFFFFF"/>
      <w:spacing w:after="240" w:line="240" w:lineRule="atLeast"/>
    </w:pPr>
    <w:rPr>
      <w:rFonts w:ascii="Times New Roman" w:eastAsia="Times New Roman" w:hAnsi="Times New Roman" w:cs="Times New Roman"/>
      <w:i/>
      <w:iCs/>
      <w:sz w:val="12"/>
      <w:szCs w:val="12"/>
    </w:rPr>
  </w:style>
  <w:style w:type="character" w:customStyle="1" w:styleId="2SegoeUI2">
    <w:name w:val="Основной текст (2) + Segoe UI2"/>
    <w:aliases w:val="11 pt,Полужирный9,Колонтитул + Trebuchet MS"/>
    <w:basedOn w:val="21"/>
    <w:uiPriority w:val="99"/>
    <w:rsid w:val="007F7EE9"/>
    <w:rPr>
      <w:rFonts w:ascii="Segoe UI" w:hAnsi="Segoe UI" w:cs="Segoe UI"/>
      <w:b/>
      <w:bCs/>
      <w:sz w:val="22"/>
      <w:szCs w:val="22"/>
      <w:shd w:val="clear" w:color="auto" w:fill="FFFFFF"/>
    </w:rPr>
  </w:style>
  <w:style w:type="character" w:customStyle="1" w:styleId="5pt1">
    <w:name w:val="Колонтитул + 5 pt1"/>
    <w:aliases w:val="Не полужирный14"/>
    <w:basedOn w:val="ad"/>
    <w:uiPriority w:val="99"/>
    <w:rsid w:val="005E0C5A"/>
    <w:rPr>
      <w:rFonts w:ascii="Times New Roman" w:hAnsi="Times New Roman" w:cs="Times New Roman"/>
      <w:b w:val="0"/>
      <w:bCs w:val="0"/>
      <w:sz w:val="10"/>
      <w:szCs w:val="10"/>
      <w:shd w:val="clear" w:color="auto" w:fill="FFFFFF"/>
    </w:rPr>
  </w:style>
  <w:style w:type="character" w:customStyle="1" w:styleId="662">
    <w:name w:val="Основной текст (66)_"/>
    <w:basedOn w:val="a0"/>
    <w:link w:val="663"/>
    <w:uiPriority w:val="99"/>
    <w:rsid w:val="006D39AB"/>
    <w:rPr>
      <w:rFonts w:ascii="Times New Roman" w:hAnsi="Times New Roman"/>
      <w:spacing w:val="20"/>
      <w:sz w:val="28"/>
      <w:szCs w:val="28"/>
      <w:shd w:val="clear" w:color="auto" w:fill="FFFFFF"/>
    </w:rPr>
  </w:style>
  <w:style w:type="paragraph" w:customStyle="1" w:styleId="663">
    <w:name w:val="Основной текст (66)"/>
    <w:basedOn w:val="a"/>
    <w:link w:val="662"/>
    <w:uiPriority w:val="99"/>
    <w:rsid w:val="006D39AB"/>
    <w:pPr>
      <w:widowControl w:val="0"/>
      <w:shd w:val="clear" w:color="auto" w:fill="FFFFFF"/>
      <w:spacing w:after="300" w:line="240" w:lineRule="atLeast"/>
      <w:jc w:val="center"/>
    </w:pPr>
    <w:rPr>
      <w:rFonts w:ascii="Times New Roman" w:hAnsi="Times New Roman"/>
      <w:spacing w:val="20"/>
      <w:sz w:val="28"/>
      <w:szCs w:val="28"/>
    </w:rPr>
  </w:style>
  <w:style w:type="character" w:customStyle="1" w:styleId="23pt0">
    <w:name w:val="Оглавление (2) + Интервал 3 pt"/>
    <w:basedOn w:val="23"/>
    <w:uiPriority w:val="99"/>
    <w:rsid w:val="003A4FC7"/>
    <w:rPr>
      <w:rFonts w:ascii="Times New Roman" w:hAnsi="Times New Roman" w:cs="Times New Roman"/>
      <w:b/>
      <w:bCs/>
      <w:i w:val="0"/>
      <w:iCs w:val="0"/>
      <w:spacing w:val="60"/>
      <w:sz w:val="28"/>
      <w:szCs w:val="28"/>
      <w:u w:val="none"/>
      <w:shd w:val="clear" w:color="auto" w:fill="FFFFFF"/>
    </w:rPr>
  </w:style>
  <w:style w:type="character" w:customStyle="1" w:styleId="323pt">
    <w:name w:val="Заголовок №3 (2) + Интервал 3 pt"/>
    <w:basedOn w:val="320"/>
    <w:uiPriority w:val="99"/>
    <w:rsid w:val="003A4FC7"/>
    <w:rPr>
      <w:rFonts w:ascii="Times New Roman" w:hAnsi="Times New Roman"/>
      <w:b w:val="0"/>
      <w:bCs w:val="0"/>
      <w:spacing w:val="70"/>
      <w:sz w:val="28"/>
      <w:szCs w:val="28"/>
      <w:shd w:val="clear" w:color="auto" w:fill="FFFFFF"/>
    </w:rPr>
  </w:style>
  <w:style w:type="character" w:customStyle="1" w:styleId="144">
    <w:name w:val="Заголовок №14_"/>
    <w:basedOn w:val="a0"/>
    <w:link w:val="145"/>
    <w:uiPriority w:val="99"/>
    <w:rsid w:val="00AC1B5C"/>
    <w:rPr>
      <w:rFonts w:ascii="Times New Roman" w:hAnsi="Times New Roman"/>
      <w:b/>
      <w:bCs/>
      <w:sz w:val="28"/>
      <w:szCs w:val="28"/>
      <w:shd w:val="clear" w:color="auto" w:fill="FFFFFF"/>
    </w:rPr>
  </w:style>
  <w:style w:type="character" w:customStyle="1" w:styleId="540">
    <w:name w:val="Основной текст (54)_"/>
    <w:basedOn w:val="a0"/>
    <w:link w:val="541"/>
    <w:uiPriority w:val="99"/>
    <w:rsid w:val="00AC1B5C"/>
    <w:rPr>
      <w:rFonts w:ascii="Times New Roman" w:hAnsi="Times New Roman"/>
      <w:sz w:val="22"/>
      <w:szCs w:val="22"/>
      <w:shd w:val="clear" w:color="auto" w:fill="FFFFFF"/>
    </w:rPr>
  </w:style>
  <w:style w:type="paragraph" w:customStyle="1" w:styleId="145">
    <w:name w:val="Заголовок №14"/>
    <w:basedOn w:val="a"/>
    <w:link w:val="144"/>
    <w:uiPriority w:val="99"/>
    <w:rsid w:val="00AC1B5C"/>
    <w:pPr>
      <w:widowControl w:val="0"/>
      <w:shd w:val="clear" w:color="auto" w:fill="FFFFFF"/>
      <w:spacing w:after="420" w:line="240" w:lineRule="atLeast"/>
      <w:jc w:val="center"/>
    </w:pPr>
    <w:rPr>
      <w:rFonts w:ascii="Times New Roman" w:hAnsi="Times New Roman"/>
      <w:b/>
      <w:bCs/>
      <w:sz w:val="28"/>
      <w:szCs w:val="28"/>
    </w:rPr>
  </w:style>
  <w:style w:type="paragraph" w:customStyle="1" w:styleId="541">
    <w:name w:val="Основной текст (54)1"/>
    <w:basedOn w:val="a"/>
    <w:link w:val="540"/>
    <w:uiPriority w:val="99"/>
    <w:rsid w:val="00AC1B5C"/>
    <w:pPr>
      <w:widowControl w:val="0"/>
      <w:shd w:val="clear" w:color="auto" w:fill="FFFFFF"/>
      <w:spacing w:after="60" w:line="240" w:lineRule="atLeast"/>
    </w:pPr>
    <w:rPr>
      <w:rFonts w:ascii="Times New Roman" w:hAnsi="Times New Roman"/>
      <w:sz w:val="22"/>
      <w:szCs w:val="22"/>
    </w:rPr>
  </w:style>
  <w:style w:type="character" w:customStyle="1" w:styleId="2112">
    <w:name w:val="Основной текст (2) + Полужирный11"/>
    <w:basedOn w:val="21"/>
    <w:uiPriority w:val="99"/>
    <w:rsid w:val="00712272"/>
    <w:rPr>
      <w:rFonts w:ascii="Times New Roman" w:hAnsi="Times New Roman" w:cs="Times New Roman"/>
      <w:b/>
      <w:bCs/>
      <w:sz w:val="28"/>
      <w:szCs w:val="28"/>
      <w:shd w:val="clear" w:color="auto" w:fill="FFFFFF"/>
    </w:rPr>
  </w:style>
  <w:style w:type="character" w:customStyle="1" w:styleId="2Corbel7">
    <w:name w:val="Основной текст (2) + Corbel7"/>
    <w:aliases w:val="10 pt4,Интервал 0 pt11"/>
    <w:basedOn w:val="21"/>
    <w:uiPriority w:val="99"/>
    <w:rsid w:val="00712272"/>
    <w:rPr>
      <w:rFonts w:ascii="Corbel" w:hAnsi="Corbel" w:cs="Corbel"/>
      <w:spacing w:val="10"/>
      <w:sz w:val="20"/>
      <w:szCs w:val="20"/>
      <w:shd w:val="clear" w:color="auto" w:fill="FFFFFF"/>
    </w:rPr>
  </w:style>
  <w:style w:type="character" w:customStyle="1" w:styleId="812pt">
    <w:name w:val="Колонтитул (8) + 12 pt"/>
    <w:aliases w:val="Полужирный28"/>
    <w:basedOn w:val="84"/>
    <w:uiPriority w:val="99"/>
    <w:rsid w:val="00712272"/>
    <w:rPr>
      <w:rFonts w:ascii="Times New Roman" w:hAnsi="Times New Roman"/>
      <w:b/>
      <w:bCs/>
      <w:sz w:val="24"/>
      <w:szCs w:val="24"/>
      <w:shd w:val="clear" w:color="auto" w:fill="FFFFFF"/>
    </w:rPr>
  </w:style>
  <w:style w:type="character" w:customStyle="1" w:styleId="2TrebuchetMS3">
    <w:name w:val="Основной текст (2) + Trebuchet MS3"/>
    <w:aliases w:val="9 pt2"/>
    <w:basedOn w:val="21"/>
    <w:uiPriority w:val="99"/>
    <w:rsid w:val="00456EB1"/>
    <w:rPr>
      <w:rFonts w:ascii="Trebuchet MS" w:hAnsi="Trebuchet MS" w:cs="Trebuchet MS"/>
      <w:spacing w:val="0"/>
      <w:sz w:val="18"/>
      <w:szCs w:val="18"/>
      <w:shd w:val="clear" w:color="auto" w:fill="FFFFFF"/>
    </w:rPr>
  </w:style>
  <w:style w:type="character" w:customStyle="1" w:styleId="213pt0">
    <w:name w:val="Основной текст (2) + Интервал 13 pt"/>
    <w:basedOn w:val="21"/>
    <w:uiPriority w:val="99"/>
    <w:rsid w:val="007F418E"/>
    <w:rPr>
      <w:rFonts w:ascii="Times New Roman" w:hAnsi="Times New Roman" w:cs="Times New Roman"/>
      <w:spacing w:val="260"/>
      <w:sz w:val="28"/>
      <w:szCs w:val="28"/>
      <w:shd w:val="clear" w:color="auto" w:fill="FFFFFF"/>
    </w:rPr>
  </w:style>
  <w:style w:type="character" w:customStyle="1" w:styleId="42pt">
    <w:name w:val="Заголовок №4 + Интервал 2 pt"/>
    <w:basedOn w:val="47"/>
    <w:uiPriority w:val="99"/>
    <w:rsid w:val="00C97477"/>
    <w:rPr>
      <w:rFonts w:ascii="Arial Narrow" w:hAnsi="Arial Narrow" w:cs="Arial Narrow"/>
      <w:b/>
      <w:bCs/>
      <w:spacing w:val="50"/>
      <w:sz w:val="30"/>
      <w:szCs w:val="30"/>
      <w:shd w:val="clear" w:color="auto" w:fill="FFFFFF"/>
    </w:rPr>
  </w:style>
  <w:style w:type="character" w:customStyle="1" w:styleId="215ptExact">
    <w:name w:val="Основной текст (2) + 15 pt Exact"/>
    <w:basedOn w:val="21"/>
    <w:uiPriority w:val="99"/>
    <w:rsid w:val="00B17CC1"/>
    <w:rPr>
      <w:rFonts w:ascii="Consolas" w:hAnsi="Consolas" w:cs="Consolas"/>
      <w:color w:val="000000"/>
      <w:spacing w:val="-20"/>
      <w:w w:val="100"/>
      <w:position w:val="0"/>
      <w:sz w:val="30"/>
      <w:szCs w:val="30"/>
      <w:shd w:val="clear" w:color="auto" w:fill="FFFFFF"/>
    </w:rPr>
  </w:style>
  <w:style w:type="character" w:customStyle="1" w:styleId="24ptExact">
    <w:name w:val="Основной текст (2) + Интервал 4 pt Exact"/>
    <w:basedOn w:val="21"/>
    <w:uiPriority w:val="99"/>
    <w:rsid w:val="00B17CC1"/>
    <w:rPr>
      <w:rFonts w:ascii="Consolas" w:hAnsi="Consolas" w:cs="Consolas"/>
      <w:color w:val="000000"/>
      <w:spacing w:val="90"/>
      <w:w w:val="100"/>
      <w:position w:val="0"/>
      <w:sz w:val="26"/>
      <w:szCs w:val="26"/>
      <w:shd w:val="clear" w:color="auto" w:fill="FFFFFF"/>
    </w:rPr>
  </w:style>
  <w:style w:type="character" w:customStyle="1" w:styleId="24pt">
    <w:name w:val="Основной текст (2) + Интервал 4 pt"/>
    <w:basedOn w:val="21"/>
    <w:uiPriority w:val="99"/>
    <w:rsid w:val="00B17CC1"/>
    <w:rPr>
      <w:rFonts w:ascii="Consolas" w:hAnsi="Consolas" w:cs="Consolas"/>
      <w:spacing w:val="90"/>
      <w:sz w:val="26"/>
      <w:szCs w:val="26"/>
      <w:shd w:val="clear" w:color="auto" w:fill="FFFFFF"/>
    </w:rPr>
  </w:style>
  <w:style w:type="character" w:customStyle="1" w:styleId="215pt19">
    <w:name w:val="Основной текст (2) + 15 pt19"/>
    <w:basedOn w:val="21"/>
    <w:uiPriority w:val="99"/>
    <w:rsid w:val="00B17CC1"/>
    <w:rPr>
      <w:rFonts w:ascii="Consolas" w:hAnsi="Consolas" w:cs="Consolas"/>
      <w:spacing w:val="-20"/>
      <w:sz w:val="30"/>
      <w:szCs w:val="30"/>
      <w:shd w:val="clear" w:color="auto" w:fill="FFFFFF"/>
    </w:rPr>
  </w:style>
  <w:style w:type="character" w:customStyle="1" w:styleId="215pt13">
    <w:name w:val="Основной текст (2) + 15 pt13"/>
    <w:basedOn w:val="21"/>
    <w:uiPriority w:val="99"/>
    <w:rsid w:val="00B17CC1"/>
    <w:rPr>
      <w:rFonts w:ascii="Consolas" w:hAnsi="Consolas" w:cs="Consolas"/>
      <w:spacing w:val="-20"/>
      <w:sz w:val="30"/>
      <w:szCs w:val="30"/>
      <w:shd w:val="clear" w:color="auto" w:fill="FFFFFF"/>
    </w:rPr>
  </w:style>
  <w:style w:type="character" w:customStyle="1" w:styleId="21b">
    <w:name w:val="Основной текст (2) + Малые прописные1"/>
    <w:aliases w:val="Интервал 5 pt"/>
    <w:basedOn w:val="21"/>
    <w:uiPriority w:val="99"/>
    <w:rsid w:val="00B17CC1"/>
    <w:rPr>
      <w:rFonts w:ascii="Consolas" w:hAnsi="Consolas" w:cs="Consolas"/>
      <w:smallCaps/>
      <w:spacing w:val="110"/>
      <w:sz w:val="26"/>
      <w:szCs w:val="26"/>
      <w:shd w:val="clear" w:color="auto" w:fill="FFFFFF"/>
      <w:lang w:val="en-US" w:eastAsia="en-US"/>
    </w:rPr>
  </w:style>
  <w:style w:type="character" w:customStyle="1" w:styleId="6Candara">
    <w:name w:val="Основной текст (6) + Candara"/>
    <w:aliases w:val="19 pt7"/>
    <w:basedOn w:val="6"/>
    <w:uiPriority w:val="99"/>
    <w:rsid w:val="00B17CC1"/>
    <w:rPr>
      <w:rFonts w:ascii="Candara" w:hAnsi="Candara" w:cs="Candara"/>
      <w:b w:val="0"/>
      <w:bCs w:val="0"/>
      <w:sz w:val="38"/>
      <w:szCs w:val="38"/>
      <w:shd w:val="clear" w:color="auto" w:fill="FFFFFF"/>
    </w:rPr>
  </w:style>
  <w:style w:type="character" w:customStyle="1" w:styleId="614pt5">
    <w:name w:val="Основной текст (6) + 14 pt5"/>
    <w:aliases w:val="Курсив23,Интервал 0 pt46"/>
    <w:basedOn w:val="6"/>
    <w:uiPriority w:val="99"/>
    <w:rsid w:val="00B17CC1"/>
    <w:rPr>
      <w:rFonts w:ascii="Consolas" w:hAnsi="Consolas" w:cs="Consolas"/>
      <w:b w:val="0"/>
      <w:bCs w:val="0"/>
      <w:i/>
      <w:iCs/>
      <w:spacing w:val="-10"/>
      <w:sz w:val="28"/>
      <w:szCs w:val="28"/>
      <w:shd w:val="clear" w:color="auto" w:fill="FFFFFF"/>
    </w:rPr>
  </w:style>
  <w:style w:type="character" w:customStyle="1" w:styleId="6Candara1">
    <w:name w:val="Основной текст (6) + Candara1"/>
    <w:aliases w:val="19 pt6,Курсив22,Основной текст (13) + Times New Roman8,13 pt4,Не полужирный33"/>
    <w:basedOn w:val="6"/>
    <w:uiPriority w:val="99"/>
    <w:rsid w:val="00B17CC1"/>
    <w:rPr>
      <w:rFonts w:ascii="Candara" w:hAnsi="Candara" w:cs="Candara"/>
      <w:b w:val="0"/>
      <w:bCs w:val="0"/>
      <w:i/>
      <w:iCs/>
      <w:sz w:val="38"/>
      <w:szCs w:val="38"/>
      <w:shd w:val="clear" w:color="auto" w:fill="FFFFFF"/>
    </w:rPr>
  </w:style>
  <w:style w:type="character" w:customStyle="1" w:styleId="44pt">
    <w:name w:val="Основной текст (4) + 4 pt"/>
    <w:basedOn w:val="41"/>
    <w:uiPriority w:val="99"/>
    <w:rsid w:val="000177A2"/>
    <w:rPr>
      <w:rFonts w:ascii="Times New Roman" w:hAnsi="Times New Roman" w:cs="Times New Roman"/>
      <w:b w:val="0"/>
      <w:bCs w:val="0"/>
      <w:sz w:val="8"/>
      <w:szCs w:val="8"/>
      <w:shd w:val="clear" w:color="auto" w:fill="FFFFFF"/>
    </w:rPr>
  </w:style>
  <w:style w:type="character" w:customStyle="1" w:styleId="74">
    <w:name w:val="Оглавление 7 Знак"/>
    <w:basedOn w:val="a0"/>
    <w:link w:val="73"/>
    <w:uiPriority w:val="39"/>
    <w:semiHidden/>
    <w:rsid w:val="00EA671C"/>
  </w:style>
  <w:style w:type="character" w:customStyle="1" w:styleId="2Exact10">
    <w:name w:val="Основной текст (2) Exact1"/>
    <w:basedOn w:val="21"/>
    <w:uiPriority w:val="99"/>
    <w:rsid w:val="00EA671C"/>
    <w:rPr>
      <w:rFonts w:ascii="Times New Roman" w:hAnsi="Times New Roman" w:cs="Times New Roman"/>
      <w:spacing w:val="0"/>
      <w:sz w:val="26"/>
      <w:szCs w:val="26"/>
      <w:shd w:val="clear" w:color="auto" w:fill="FFFFFF"/>
    </w:rPr>
  </w:style>
  <w:style w:type="character" w:customStyle="1" w:styleId="5Exact1">
    <w:name w:val="Номер заголовка №5 Exact"/>
    <w:basedOn w:val="a0"/>
    <w:link w:val="5a"/>
    <w:uiPriority w:val="99"/>
    <w:rsid w:val="00EA671C"/>
    <w:rPr>
      <w:rFonts w:ascii="Times New Roman" w:hAnsi="Times New Roman"/>
      <w:sz w:val="26"/>
      <w:szCs w:val="26"/>
      <w:shd w:val="clear" w:color="auto" w:fill="FFFFFF"/>
    </w:rPr>
  </w:style>
  <w:style w:type="character" w:customStyle="1" w:styleId="5Exact10">
    <w:name w:val="Номер заголовка №5 Exact1"/>
    <w:basedOn w:val="5Exact1"/>
    <w:uiPriority w:val="99"/>
    <w:rsid w:val="00EA671C"/>
    <w:rPr>
      <w:rFonts w:ascii="Times New Roman" w:hAnsi="Times New Roman"/>
      <w:spacing w:val="0"/>
      <w:sz w:val="26"/>
      <w:szCs w:val="26"/>
      <w:shd w:val="clear" w:color="auto" w:fill="FFFFFF"/>
    </w:rPr>
  </w:style>
  <w:style w:type="character" w:customStyle="1" w:styleId="5TimesNewRoman">
    <w:name w:val="Заголовок №5 + Times New Roman"/>
    <w:aliases w:val="13 pt3,Полужирный Exact6"/>
    <w:basedOn w:val="5Exact0"/>
    <w:uiPriority w:val="99"/>
    <w:rsid w:val="00EA671C"/>
    <w:rPr>
      <w:rFonts w:ascii="Times New Roman" w:hAnsi="Times New Roman" w:cs="Times New Roman"/>
      <w:b/>
      <w:bCs/>
      <w:sz w:val="26"/>
      <w:szCs w:val="26"/>
      <w:u w:val="none"/>
      <w:shd w:val="clear" w:color="auto" w:fill="FFFFFF"/>
    </w:rPr>
  </w:style>
  <w:style w:type="paragraph" w:customStyle="1" w:styleId="2fb">
    <w:name w:val="Колонтитул (2)"/>
    <w:basedOn w:val="a"/>
    <w:uiPriority w:val="99"/>
    <w:rsid w:val="00EA671C"/>
    <w:pPr>
      <w:widowControl w:val="0"/>
      <w:shd w:val="clear" w:color="auto" w:fill="FFFFFF"/>
      <w:spacing w:after="0" w:line="240" w:lineRule="atLeast"/>
    </w:pPr>
    <w:rPr>
      <w:rFonts w:ascii="Times New Roman" w:eastAsia="Times New Roman" w:hAnsi="Times New Roman" w:cs="Times New Roman"/>
      <w:b/>
      <w:bCs/>
      <w:sz w:val="24"/>
      <w:szCs w:val="24"/>
    </w:rPr>
  </w:style>
  <w:style w:type="paragraph" w:customStyle="1" w:styleId="5a">
    <w:name w:val="Номер заголовка №5"/>
    <w:basedOn w:val="a"/>
    <w:link w:val="5Exact1"/>
    <w:uiPriority w:val="99"/>
    <w:rsid w:val="00EA671C"/>
    <w:pPr>
      <w:widowControl w:val="0"/>
      <w:shd w:val="clear" w:color="auto" w:fill="FFFFFF"/>
      <w:spacing w:after="0" w:line="240" w:lineRule="atLeast"/>
    </w:pPr>
    <w:rPr>
      <w:rFonts w:ascii="Times New Roman" w:hAnsi="Times New Roman"/>
      <w:sz w:val="26"/>
      <w:szCs w:val="26"/>
    </w:rPr>
  </w:style>
  <w:style w:type="character" w:customStyle="1" w:styleId="612ptExact">
    <w:name w:val="Основной текст (6) + 12 pt Exact"/>
    <w:basedOn w:val="6Exact"/>
    <w:uiPriority w:val="99"/>
    <w:rsid w:val="004F0E46"/>
    <w:rPr>
      <w:rFonts w:ascii="Arial" w:hAnsi="Arial" w:cs="Arial"/>
      <w:b/>
      <w:bCs/>
      <w:spacing w:val="-10"/>
      <w:sz w:val="24"/>
      <w:szCs w:val="24"/>
      <w:u w:val="none"/>
      <w:shd w:val="clear" w:color="auto" w:fill="FFFFFF"/>
    </w:rPr>
  </w:style>
  <w:style w:type="character" w:customStyle="1" w:styleId="218pt">
    <w:name w:val="Основной текст (2) + 18 pt"/>
    <w:basedOn w:val="21"/>
    <w:uiPriority w:val="99"/>
    <w:rsid w:val="004F0E46"/>
    <w:rPr>
      <w:rFonts w:ascii="Times New Roman" w:hAnsi="Times New Roman" w:cs="Times New Roman"/>
      <w:sz w:val="36"/>
      <w:szCs w:val="36"/>
      <w:shd w:val="clear" w:color="auto" w:fill="FFFFFF"/>
    </w:rPr>
  </w:style>
  <w:style w:type="character" w:customStyle="1" w:styleId="88">
    <w:name w:val="Основной текст (8) + Не курсив"/>
    <w:basedOn w:val="8"/>
    <w:uiPriority w:val="99"/>
    <w:rsid w:val="004F0E46"/>
    <w:rPr>
      <w:rFonts w:ascii="Times New Roman" w:hAnsi="Times New Roman" w:cs="Times New Roman"/>
      <w:i w:val="0"/>
      <w:iCs w:val="0"/>
      <w:sz w:val="26"/>
      <w:szCs w:val="26"/>
      <w:shd w:val="clear" w:color="auto" w:fill="FFFFFF"/>
    </w:rPr>
  </w:style>
  <w:style w:type="character" w:customStyle="1" w:styleId="813">
    <w:name w:val="Основной текст (8) + Не курсив1"/>
    <w:basedOn w:val="8"/>
    <w:uiPriority w:val="99"/>
    <w:rsid w:val="004F0E46"/>
    <w:rPr>
      <w:rFonts w:ascii="Times New Roman" w:hAnsi="Times New Roman" w:cs="Times New Roman"/>
      <w:i w:val="0"/>
      <w:iCs w:val="0"/>
      <w:sz w:val="26"/>
      <w:szCs w:val="26"/>
      <w:shd w:val="clear" w:color="auto" w:fill="FFFFFF"/>
    </w:rPr>
  </w:style>
  <w:style w:type="character" w:customStyle="1" w:styleId="1013ptExact">
    <w:name w:val="Основной текст (10) + 13 pt Exact"/>
    <w:basedOn w:val="100"/>
    <w:uiPriority w:val="99"/>
    <w:rsid w:val="004F0E46"/>
    <w:rPr>
      <w:rFonts w:ascii="Times New Roman" w:hAnsi="Times New Roman" w:cs="Times New Roman"/>
      <w:color w:val="000000"/>
      <w:spacing w:val="0"/>
      <w:w w:val="100"/>
      <w:position w:val="0"/>
      <w:sz w:val="26"/>
      <w:szCs w:val="26"/>
      <w:shd w:val="clear" w:color="auto" w:fill="FFFFFF"/>
    </w:rPr>
  </w:style>
  <w:style w:type="character" w:customStyle="1" w:styleId="2613pt1">
    <w:name w:val="Основной текст (26) + 13 pt1"/>
    <w:aliases w:val="Не полужирный12"/>
    <w:basedOn w:val="261"/>
    <w:uiPriority w:val="99"/>
    <w:rsid w:val="00213DF0"/>
    <w:rPr>
      <w:rFonts w:ascii="Times New Roman" w:hAnsi="Times New Roman"/>
      <w:b w:val="0"/>
      <w:bCs w:val="0"/>
      <w:sz w:val="26"/>
      <w:szCs w:val="26"/>
      <w:shd w:val="clear" w:color="auto" w:fill="FFFFFF"/>
    </w:rPr>
  </w:style>
  <w:style w:type="paragraph" w:customStyle="1" w:styleId="2610">
    <w:name w:val="Основной текст (26)1"/>
    <w:basedOn w:val="a"/>
    <w:uiPriority w:val="99"/>
    <w:rsid w:val="00213DF0"/>
    <w:pPr>
      <w:widowControl w:val="0"/>
      <w:shd w:val="clear" w:color="auto" w:fill="FFFFFF"/>
      <w:spacing w:before="540" w:after="0" w:line="240" w:lineRule="atLeast"/>
    </w:pPr>
    <w:rPr>
      <w:rFonts w:ascii="Times New Roman" w:eastAsia="Times New Roman" w:hAnsi="Times New Roman" w:cs="Times New Roman"/>
      <w:b/>
      <w:bCs/>
      <w:sz w:val="18"/>
      <w:szCs w:val="18"/>
    </w:rPr>
  </w:style>
  <w:style w:type="character" w:customStyle="1" w:styleId="480">
    <w:name w:val="Основной текст (48)_"/>
    <w:basedOn w:val="a0"/>
    <w:link w:val="481"/>
    <w:uiPriority w:val="99"/>
    <w:rsid w:val="00345E72"/>
    <w:rPr>
      <w:rFonts w:ascii="Times New Roman" w:hAnsi="Times New Roman"/>
      <w:sz w:val="18"/>
      <w:szCs w:val="18"/>
      <w:shd w:val="clear" w:color="auto" w:fill="FFFFFF"/>
    </w:rPr>
  </w:style>
  <w:style w:type="paragraph" w:customStyle="1" w:styleId="481">
    <w:name w:val="Основной текст (48)1"/>
    <w:basedOn w:val="a"/>
    <w:link w:val="480"/>
    <w:uiPriority w:val="99"/>
    <w:rsid w:val="00345E72"/>
    <w:pPr>
      <w:widowControl w:val="0"/>
      <w:shd w:val="clear" w:color="auto" w:fill="FFFFFF"/>
      <w:spacing w:after="0" w:line="480" w:lineRule="exact"/>
      <w:jc w:val="both"/>
    </w:pPr>
    <w:rPr>
      <w:rFonts w:ascii="Times New Roman" w:hAnsi="Times New Roman"/>
      <w:sz w:val="18"/>
      <w:szCs w:val="18"/>
    </w:rPr>
  </w:style>
  <w:style w:type="character" w:customStyle="1" w:styleId="226">
    <w:name w:val="Основной текст (2)26"/>
    <w:basedOn w:val="21"/>
    <w:uiPriority w:val="99"/>
    <w:rsid w:val="00644ADF"/>
    <w:rPr>
      <w:rFonts w:ascii="Times New Roman" w:hAnsi="Times New Roman" w:cs="Times New Roman"/>
      <w:sz w:val="26"/>
      <w:szCs w:val="26"/>
      <w:u w:val="single"/>
      <w:shd w:val="clear" w:color="auto" w:fill="FFFFFF"/>
    </w:rPr>
  </w:style>
  <w:style w:type="character" w:customStyle="1" w:styleId="49pt">
    <w:name w:val="Колонтитул (4) + 9 pt"/>
    <w:aliases w:val="Полужирный26"/>
    <w:basedOn w:val="4f"/>
    <w:uiPriority w:val="99"/>
    <w:rsid w:val="00F56805"/>
    <w:rPr>
      <w:rFonts w:ascii="Times New Roman" w:hAnsi="Times New Roman"/>
      <w:b/>
      <w:bCs/>
      <w:sz w:val="18"/>
      <w:szCs w:val="18"/>
      <w:shd w:val="clear" w:color="auto" w:fill="FFFFFF"/>
    </w:rPr>
  </w:style>
  <w:style w:type="character" w:customStyle="1" w:styleId="130pt">
    <w:name w:val="Основной текст (13) + Интервал 0 pt"/>
    <w:basedOn w:val="130"/>
    <w:uiPriority w:val="99"/>
    <w:rsid w:val="000A0207"/>
    <w:rPr>
      <w:rFonts w:ascii="Arial" w:hAnsi="Arial" w:cs="Arial"/>
      <w:b/>
      <w:bCs/>
      <w:spacing w:val="-10"/>
      <w:sz w:val="46"/>
      <w:szCs w:val="46"/>
      <w:shd w:val="clear" w:color="auto" w:fill="FFFFFF"/>
    </w:rPr>
  </w:style>
  <w:style w:type="character" w:customStyle="1" w:styleId="137">
    <w:name w:val="Основной текст (13) + 7"/>
    <w:aliases w:val="5 pt27,Не полужирный35"/>
    <w:basedOn w:val="130"/>
    <w:uiPriority w:val="99"/>
    <w:rsid w:val="000A0207"/>
    <w:rPr>
      <w:rFonts w:ascii="Arial" w:hAnsi="Arial" w:cs="Arial"/>
      <w:b w:val="0"/>
      <w:bCs w:val="0"/>
      <w:spacing w:val="-20"/>
      <w:sz w:val="15"/>
      <w:szCs w:val="15"/>
      <w:shd w:val="clear" w:color="auto" w:fill="FFFFFF"/>
      <w:lang w:val="en-US" w:eastAsia="en-US"/>
    </w:rPr>
  </w:style>
  <w:style w:type="character" w:customStyle="1" w:styleId="13TimesNewRoman7">
    <w:name w:val="Основной текст (13) + Times New Roman7"/>
    <w:aliases w:val="Не полужирный32,Курсив21"/>
    <w:basedOn w:val="130"/>
    <w:uiPriority w:val="99"/>
    <w:rsid w:val="000A0207"/>
    <w:rPr>
      <w:rFonts w:ascii="Times New Roman" w:hAnsi="Times New Roman" w:cs="Times New Roman"/>
      <w:b w:val="0"/>
      <w:bCs w:val="0"/>
      <w:i/>
      <w:iCs/>
      <w:spacing w:val="-20"/>
      <w:sz w:val="24"/>
      <w:szCs w:val="24"/>
      <w:shd w:val="clear" w:color="auto" w:fill="FFFFFF"/>
    </w:rPr>
  </w:style>
  <w:style w:type="character" w:customStyle="1" w:styleId="1000">
    <w:name w:val="Основной текст (100)_"/>
    <w:basedOn w:val="a0"/>
    <w:link w:val="1001"/>
    <w:uiPriority w:val="99"/>
    <w:rsid w:val="003601C5"/>
    <w:rPr>
      <w:rFonts w:ascii="Sylfaen" w:hAnsi="Sylfaen" w:cs="Sylfaen"/>
      <w:sz w:val="30"/>
      <w:szCs w:val="30"/>
      <w:shd w:val="clear" w:color="auto" w:fill="FFFFFF"/>
    </w:rPr>
  </w:style>
  <w:style w:type="paragraph" w:customStyle="1" w:styleId="1001">
    <w:name w:val="Основной текст (100)"/>
    <w:basedOn w:val="a"/>
    <w:link w:val="1000"/>
    <w:uiPriority w:val="99"/>
    <w:rsid w:val="003601C5"/>
    <w:pPr>
      <w:widowControl w:val="0"/>
      <w:shd w:val="clear" w:color="auto" w:fill="FFFFFF"/>
      <w:spacing w:after="120" w:line="240" w:lineRule="atLeast"/>
      <w:jc w:val="center"/>
    </w:pPr>
    <w:rPr>
      <w:rFonts w:ascii="Sylfaen" w:hAnsi="Sylfaen" w:cs="Sylfaen"/>
      <w:sz w:val="30"/>
      <w:szCs w:val="30"/>
    </w:rPr>
  </w:style>
  <w:style w:type="paragraph" w:customStyle="1" w:styleId="1122">
    <w:name w:val="Заголовок №11 (2)"/>
    <w:basedOn w:val="a"/>
    <w:uiPriority w:val="99"/>
    <w:rsid w:val="009C3C2F"/>
    <w:pPr>
      <w:widowControl w:val="0"/>
      <w:shd w:val="clear" w:color="auto" w:fill="FFFFFF"/>
      <w:spacing w:before="180" w:after="180" w:line="240" w:lineRule="atLeast"/>
      <w:jc w:val="both"/>
    </w:pPr>
    <w:rPr>
      <w:rFonts w:ascii="Times New Roman" w:eastAsia="Times New Roman" w:hAnsi="Times New Roman" w:cs="Times New Roman"/>
      <w:sz w:val="28"/>
      <w:szCs w:val="28"/>
    </w:rPr>
  </w:style>
  <w:style w:type="character" w:customStyle="1" w:styleId="213pt1">
    <w:name w:val="Сноска (2) + 13 pt"/>
    <w:basedOn w:val="2fa"/>
    <w:uiPriority w:val="99"/>
    <w:rsid w:val="00C078E1"/>
    <w:rPr>
      <w:rFonts w:ascii="Times New Roman" w:hAnsi="Times New Roman" w:cs="Courier New"/>
      <w:sz w:val="26"/>
      <w:szCs w:val="26"/>
      <w:shd w:val="clear" w:color="auto" w:fill="FFFFFF"/>
    </w:rPr>
  </w:style>
  <w:style w:type="character" w:customStyle="1" w:styleId="1321">
    <w:name w:val="Заголовок №13 (2)_"/>
    <w:basedOn w:val="a0"/>
    <w:link w:val="1322"/>
    <w:uiPriority w:val="99"/>
    <w:rsid w:val="00DB2F2C"/>
    <w:rPr>
      <w:rFonts w:ascii="Times New Roman" w:hAnsi="Times New Roman"/>
      <w:sz w:val="26"/>
      <w:szCs w:val="26"/>
      <w:shd w:val="clear" w:color="auto" w:fill="FFFFFF"/>
    </w:rPr>
  </w:style>
  <w:style w:type="character" w:customStyle="1" w:styleId="3013pt">
    <w:name w:val="Основной текст (30) + 13 pt"/>
    <w:basedOn w:val="301"/>
    <w:uiPriority w:val="99"/>
    <w:rsid w:val="00DB2F2C"/>
    <w:rPr>
      <w:rFonts w:ascii="Times New Roman" w:hAnsi="Times New Roman"/>
      <w:sz w:val="26"/>
      <w:szCs w:val="26"/>
      <w:shd w:val="clear" w:color="auto" w:fill="FFFFFF"/>
    </w:rPr>
  </w:style>
  <w:style w:type="paragraph" w:customStyle="1" w:styleId="1322">
    <w:name w:val="Заголовок №13 (2)"/>
    <w:basedOn w:val="a"/>
    <w:link w:val="1321"/>
    <w:uiPriority w:val="99"/>
    <w:rsid w:val="00DB2F2C"/>
    <w:pPr>
      <w:widowControl w:val="0"/>
      <w:shd w:val="clear" w:color="auto" w:fill="FFFFFF"/>
      <w:spacing w:before="420" w:after="0" w:line="485" w:lineRule="exact"/>
      <w:jc w:val="both"/>
    </w:pPr>
    <w:rPr>
      <w:rFonts w:ascii="Times New Roman" w:hAnsi="Times New Roman"/>
      <w:sz w:val="26"/>
      <w:szCs w:val="26"/>
    </w:rPr>
  </w:style>
  <w:style w:type="paragraph" w:customStyle="1" w:styleId="460">
    <w:name w:val="Основной текст (46)"/>
    <w:basedOn w:val="a"/>
    <w:uiPriority w:val="99"/>
    <w:rsid w:val="008C4C8F"/>
    <w:pPr>
      <w:widowControl w:val="0"/>
      <w:shd w:val="clear" w:color="auto" w:fill="FFFFFF"/>
      <w:spacing w:before="300" w:after="0" w:line="456" w:lineRule="exact"/>
      <w:ind w:hanging="260"/>
      <w:jc w:val="both"/>
    </w:pPr>
    <w:rPr>
      <w:rFonts w:ascii="Courier New" w:eastAsia="Times New Roman" w:hAnsi="Courier New" w:cs="Courier New"/>
      <w:spacing w:val="-20"/>
      <w:sz w:val="24"/>
      <w:szCs w:val="24"/>
    </w:rPr>
  </w:style>
  <w:style w:type="character" w:customStyle="1" w:styleId="2fc">
    <w:name w:val="Подпись к таблице (2)_"/>
    <w:basedOn w:val="a0"/>
    <w:link w:val="2fd"/>
    <w:uiPriority w:val="99"/>
    <w:rsid w:val="00716642"/>
    <w:rPr>
      <w:rFonts w:ascii="Times New Roman" w:hAnsi="Times New Roman"/>
      <w:b/>
      <w:bCs/>
      <w:sz w:val="18"/>
      <w:szCs w:val="18"/>
      <w:shd w:val="clear" w:color="auto" w:fill="FFFFFF"/>
    </w:rPr>
  </w:style>
  <w:style w:type="paragraph" w:customStyle="1" w:styleId="2fd">
    <w:name w:val="Подпись к таблице (2)"/>
    <w:basedOn w:val="a"/>
    <w:link w:val="2fc"/>
    <w:uiPriority w:val="99"/>
    <w:rsid w:val="00716642"/>
    <w:pPr>
      <w:widowControl w:val="0"/>
      <w:shd w:val="clear" w:color="auto" w:fill="FFFFFF"/>
      <w:spacing w:after="180" w:line="240" w:lineRule="atLeast"/>
    </w:pPr>
    <w:rPr>
      <w:rFonts w:ascii="Times New Roman" w:hAnsi="Times New Roman"/>
      <w:b/>
      <w:bCs/>
      <w:sz w:val="18"/>
      <w:szCs w:val="18"/>
    </w:rPr>
  </w:style>
  <w:style w:type="character" w:customStyle="1" w:styleId="312pt1">
    <w:name w:val="Основной текст (3) + 12 pt"/>
    <w:basedOn w:val="3"/>
    <w:uiPriority w:val="99"/>
    <w:rsid w:val="00E21EDD"/>
    <w:rPr>
      <w:rFonts w:ascii="Times New Roman" w:hAnsi="Times New Roman" w:cs="Times New Roman"/>
      <w:b w:val="0"/>
      <w:bCs w:val="0"/>
      <w:sz w:val="24"/>
      <w:szCs w:val="24"/>
      <w:shd w:val="clear" w:color="auto" w:fill="FFFFFF"/>
    </w:rPr>
  </w:style>
  <w:style w:type="character" w:customStyle="1" w:styleId="315pt">
    <w:name w:val="Заголовок №3 + 15 pt"/>
    <w:basedOn w:val="32"/>
    <w:uiPriority w:val="99"/>
    <w:rsid w:val="00E21EDD"/>
    <w:rPr>
      <w:rFonts w:ascii="Times New Roman" w:hAnsi="Times New Roman" w:cs="Times New Roman"/>
      <w:b/>
      <w:bCs/>
      <w:sz w:val="30"/>
      <w:szCs w:val="30"/>
      <w:shd w:val="clear" w:color="auto" w:fill="FFFFFF"/>
    </w:rPr>
  </w:style>
  <w:style w:type="character" w:customStyle="1" w:styleId="21c">
    <w:name w:val="Оглавление (2) + Не полужирный1"/>
    <w:basedOn w:val="23"/>
    <w:uiPriority w:val="99"/>
    <w:rsid w:val="00E21EDD"/>
    <w:rPr>
      <w:rFonts w:ascii="Times New Roman" w:hAnsi="Times New Roman" w:cs="Times New Roman"/>
      <w:b w:val="0"/>
      <w:bCs w:val="0"/>
      <w:i w:val="0"/>
      <w:iCs w:val="0"/>
      <w:sz w:val="26"/>
      <w:szCs w:val="26"/>
      <w:shd w:val="clear" w:color="auto" w:fill="FFFFFF"/>
    </w:rPr>
  </w:style>
  <w:style w:type="character" w:customStyle="1" w:styleId="147">
    <w:name w:val="Основной текст (14)"/>
    <w:basedOn w:val="143"/>
    <w:uiPriority w:val="99"/>
    <w:rsid w:val="000440E7"/>
    <w:rPr>
      <w:rFonts w:ascii="Times New Roman" w:hAnsi="Times New Roman"/>
      <w:b/>
      <w:bCs/>
      <w:spacing w:val="0"/>
      <w:sz w:val="16"/>
      <w:szCs w:val="16"/>
      <w:shd w:val="clear" w:color="auto" w:fill="FFFFFF"/>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783745">
      <w:bodyDiv w:val="1"/>
      <w:marLeft w:val="0"/>
      <w:marRight w:val="0"/>
      <w:marTop w:val="0"/>
      <w:marBottom w:val="0"/>
      <w:divBdr>
        <w:top w:val="none" w:sz="0" w:space="0" w:color="auto"/>
        <w:left w:val="none" w:sz="0" w:space="0" w:color="auto"/>
        <w:bottom w:val="none" w:sz="0" w:space="0" w:color="auto"/>
        <w:right w:val="none" w:sz="0" w:space="0" w:color="auto"/>
      </w:divBdr>
    </w:div>
    <w:div w:id="1975024">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5239">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062529">
      <w:bodyDiv w:val="1"/>
      <w:marLeft w:val="0"/>
      <w:marRight w:val="0"/>
      <w:marTop w:val="0"/>
      <w:marBottom w:val="0"/>
      <w:divBdr>
        <w:top w:val="none" w:sz="0" w:space="0" w:color="auto"/>
        <w:left w:val="none" w:sz="0" w:space="0" w:color="auto"/>
        <w:bottom w:val="none" w:sz="0" w:space="0" w:color="auto"/>
        <w:right w:val="none" w:sz="0" w:space="0" w:color="auto"/>
      </w:divBdr>
    </w:div>
    <w:div w:id="517844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17821">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026469">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145418">
      <w:bodyDiv w:val="1"/>
      <w:marLeft w:val="0"/>
      <w:marRight w:val="0"/>
      <w:marTop w:val="0"/>
      <w:marBottom w:val="0"/>
      <w:divBdr>
        <w:top w:val="none" w:sz="0" w:space="0" w:color="auto"/>
        <w:left w:val="none" w:sz="0" w:space="0" w:color="auto"/>
        <w:bottom w:val="none" w:sz="0" w:space="0" w:color="auto"/>
        <w:right w:val="none" w:sz="0" w:space="0" w:color="auto"/>
      </w:divBdr>
    </w:div>
    <w:div w:id="8265565">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681034">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571355">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176334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159452">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694430">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398381">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539979">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476167">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555782">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01495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397059">
      <w:bodyDiv w:val="1"/>
      <w:marLeft w:val="0"/>
      <w:marRight w:val="0"/>
      <w:marTop w:val="0"/>
      <w:marBottom w:val="0"/>
      <w:divBdr>
        <w:top w:val="none" w:sz="0" w:space="0" w:color="auto"/>
        <w:left w:val="none" w:sz="0" w:space="0" w:color="auto"/>
        <w:bottom w:val="none" w:sz="0" w:space="0" w:color="auto"/>
        <w:right w:val="none" w:sz="0" w:space="0" w:color="auto"/>
      </w:divBdr>
    </w:div>
    <w:div w:id="20475964">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1462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441887">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447137">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498918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260146">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263837">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39715">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188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09430">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653721">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2971444">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352852">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4938679">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38270">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39279">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04794">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7516900">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475225">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284977">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869454">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557871">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0156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077638">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62500">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381036">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387276">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24178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4148">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1141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246881">
      <w:bodyDiv w:val="1"/>
      <w:marLeft w:val="0"/>
      <w:marRight w:val="0"/>
      <w:marTop w:val="0"/>
      <w:marBottom w:val="0"/>
      <w:divBdr>
        <w:top w:val="none" w:sz="0" w:space="0" w:color="auto"/>
        <w:left w:val="none" w:sz="0" w:space="0" w:color="auto"/>
        <w:bottom w:val="none" w:sz="0" w:space="0" w:color="auto"/>
        <w:right w:val="none" w:sz="0" w:space="0" w:color="auto"/>
      </w:divBdr>
    </w:div>
    <w:div w:id="5678496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690175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359191">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8989096">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208758">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325887">
      <w:bodyDiv w:val="1"/>
      <w:marLeft w:val="0"/>
      <w:marRight w:val="0"/>
      <w:marTop w:val="0"/>
      <w:marBottom w:val="0"/>
      <w:divBdr>
        <w:top w:val="none" w:sz="0" w:space="0" w:color="auto"/>
        <w:left w:val="none" w:sz="0" w:space="0" w:color="auto"/>
        <w:bottom w:val="none" w:sz="0" w:space="0" w:color="auto"/>
        <w:right w:val="none" w:sz="0" w:space="0" w:color="auto"/>
      </w:divBdr>
    </w:div>
    <w:div w:id="6036952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485014">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758197">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069352">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035195">
      <w:bodyDiv w:val="1"/>
      <w:marLeft w:val="0"/>
      <w:marRight w:val="0"/>
      <w:marTop w:val="0"/>
      <w:marBottom w:val="0"/>
      <w:divBdr>
        <w:top w:val="none" w:sz="0" w:space="0" w:color="auto"/>
        <w:left w:val="none" w:sz="0" w:space="0" w:color="auto"/>
        <w:bottom w:val="none" w:sz="0" w:space="0" w:color="auto"/>
        <w:right w:val="none" w:sz="0" w:space="0" w:color="auto"/>
      </w:divBdr>
    </w:div>
    <w:div w:id="65156139">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6997426">
      <w:bodyDiv w:val="1"/>
      <w:marLeft w:val="0"/>
      <w:marRight w:val="0"/>
      <w:marTop w:val="0"/>
      <w:marBottom w:val="0"/>
      <w:divBdr>
        <w:top w:val="none" w:sz="0" w:space="0" w:color="auto"/>
        <w:left w:val="none" w:sz="0" w:space="0" w:color="auto"/>
        <w:bottom w:val="none" w:sz="0" w:space="0" w:color="auto"/>
        <w:right w:val="none" w:sz="0" w:space="0" w:color="auto"/>
      </w:divBdr>
    </w:div>
    <w:div w:id="67004624">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427051">
      <w:bodyDiv w:val="1"/>
      <w:marLeft w:val="0"/>
      <w:marRight w:val="0"/>
      <w:marTop w:val="0"/>
      <w:marBottom w:val="0"/>
      <w:divBdr>
        <w:top w:val="none" w:sz="0" w:space="0" w:color="auto"/>
        <w:left w:val="none" w:sz="0" w:space="0" w:color="auto"/>
        <w:bottom w:val="none" w:sz="0" w:space="0" w:color="auto"/>
        <w:right w:val="none" w:sz="0" w:space="0" w:color="auto"/>
      </w:divBdr>
    </w:div>
    <w:div w:id="68503091">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8494">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09747">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76643">
      <w:bodyDiv w:val="1"/>
      <w:marLeft w:val="0"/>
      <w:marRight w:val="0"/>
      <w:marTop w:val="0"/>
      <w:marBottom w:val="0"/>
      <w:divBdr>
        <w:top w:val="none" w:sz="0" w:space="0" w:color="auto"/>
        <w:left w:val="none" w:sz="0" w:space="0" w:color="auto"/>
        <w:bottom w:val="none" w:sz="0" w:space="0" w:color="auto"/>
        <w:right w:val="none" w:sz="0" w:space="0" w:color="auto"/>
      </w:divBdr>
    </w:div>
    <w:div w:id="70737483">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045584">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2043">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282524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2830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517591">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4982350">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5445520">
      <w:bodyDiv w:val="1"/>
      <w:marLeft w:val="0"/>
      <w:marRight w:val="0"/>
      <w:marTop w:val="0"/>
      <w:marBottom w:val="0"/>
      <w:divBdr>
        <w:top w:val="none" w:sz="0" w:space="0" w:color="auto"/>
        <w:left w:val="none" w:sz="0" w:space="0" w:color="auto"/>
        <w:bottom w:val="none" w:sz="0" w:space="0" w:color="auto"/>
        <w:right w:val="none" w:sz="0" w:space="0" w:color="auto"/>
      </w:divBdr>
    </w:div>
    <w:div w:id="75515440">
      <w:bodyDiv w:val="1"/>
      <w:marLeft w:val="0"/>
      <w:marRight w:val="0"/>
      <w:marTop w:val="0"/>
      <w:marBottom w:val="0"/>
      <w:divBdr>
        <w:top w:val="none" w:sz="0" w:space="0" w:color="auto"/>
        <w:left w:val="none" w:sz="0" w:space="0" w:color="auto"/>
        <w:bottom w:val="none" w:sz="0" w:space="0" w:color="auto"/>
        <w:right w:val="none" w:sz="0" w:space="0" w:color="auto"/>
      </w:divBdr>
    </w:div>
    <w:div w:id="75713220">
      <w:bodyDiv w:val="1"/>
      <w:marLeft w:val="0"/>
      <w:marRight w:val="0"/>
      <w:marTop w:val="0"/>
      <w:marBottom w:val="0"/>
      <w:divBdr>
        <w:top w:val="none" w:sz="0" w:space="0" w:color="auto"/>
        <w:left w:val="none" w:sz="0" w:space="0" w:color="auto"/>
        <w:bottom w:val="none" w:sz="0" w:space="0" w:color="auto"/>
        <w:right w:val="none" w:sz="0" w:space="0" w:color="auto"/>
      </w:divBdr>
    </w:div>
    <w:div w:id="75977996">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28099">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182399">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21095">
      <w:bodyDiv w:val="1"/>
      <w:marLeft w:val="0"/>
      <w:marRight w:val="0"/>
      <w:marTop w:val="0"/>
      <w:marBottom w:val="0"/>
      <w:divBdr>
        <w:top w:val="none" w:sz="0" w:space="0" w:color="auto"/>
        <w:left w:val="none" w:sz="0" w:space="0" w:color="auto"/>
        <w:bottom w:val="none" w:sz="0" w:space="0" w:color="auto"/>
        <w:right w:val="none" w:sz="0" w:space="0" w:color="auto"/>
      </w:divBdr>
    </w:div>
    <w:div w:id="79721357">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31261">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4502099">
      <w:bodyDiv w:val="1"/>
      <w:marLeft w:val="0"/>
      <w:marRight w:val="0"/>
      <w:marTop w:val="0"/>
      <w:marBottom w:val="0"/>
      <w:divBdr>
        <w:top w:val="none" w:sz="0" w:space="0" w:color="auto"/>
        <w:left w:val="none" w:sz="0" w:space="0" w:color="auto"/>
        <w:bottom w:val="none" w:sz="0" w:space="0" w:color="auto"/>
        <w:right w:val="none" w:sz="0" w:space="0" w:color="auto"/>
      </w:divBdr>
    </w:div>
    <w:div w:id="85003114">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660226">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5928567">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778399">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32123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671464">
      <w:bodyDiv w:val="1"/>
      <w:marLeft w:val="0"/>
      <w:marRight w:val="0"/>
      <w:marTop w:val="0"/>
      <w:marBottom w:val="0"/>
      <w:divBdr>
        <w:top w:val="none" w:sz="0" w:space="0" w:color="auto"/>
        <w:left w:val="none" w:sz="0" w:space="0" w:color="auto"/>
        <w:bottom w:val="none" w:sz="0" w:space="0" w:color="auto"/>
        <w:right w:val="none" w:sz="0" w:space="0" w:color="auto"/>
      </w:divBdr>
    </w:div>
    <w:div w:id="92827217">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5909794">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1886">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33135">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224740">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270956">
      <w:bodyDiv w:val="1"/>
      <w:marLeft w:val="0"/>
      <w:marRight w:val="0"/>
      <w:marTop w:val="0"/>
      <w:marBottom w:val="0"/>
      <w:divBdr>
        <w:top w:val="none" w:sz="0" w:space="0" w:color="auto"/>
        <w:left w:val="none" w:sz="0" w:space="0" w:color="auto"/>
        <w:bottom w:val="none" w:sz="0" w:space="0" w:color="auto"/>
        <w:right w:val="none" w:sz="0" w:space="0" w:color="auto"/>
      </w:divBdr>
    </w:div>
    <w:div w:id="10034328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416437">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607258">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1176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084199">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97238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236075">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475320">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1756202">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1774">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183019">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025195">
      <w:bodyDiv w:val="1"/>
      <w:marLeft w:val="0"/>
      <w:marRight w:val="0"/>
      <w:marTop w:val="0"/>
      <w:marBottom w:val="0"/>
      <w:divBdr>
        <w:top w:val="none" w:sz="0" w:space="0" w:color="auto"/>
        <w:left w:val="none" w:sz="0" w:space="0" w:color="auto"/>
        <w:bottom w:val="none" w:sz="0" w:space="0" w:color="auto"/>
        <w:right w:val="none" w:sz="0" w:space="0" w:color="auto"/>
      </w:divBdr>
    </w:div>
    <w:div w:id="116028069">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7993875">
      <w:bodyDiv w:val="1"/>
      <w:marLeft w:val="0"/>
      <w:marRight w:val="0"/>
      <w:marTop w:val="0"/>
      <w:marBottom w:val="0"/>
      <w:divBdr>
        <w:top w:val="none" w:sz="0" w:space="0" w:color="auto"/>
        <w:left w:val="none" w:sz="0" w:space="0" w:color="auto"/>
        <w:bottom w:val="none" w:sz="0" w:space="0" w:color="auto"/>
        <w:right w:val="none" w:sz="0" w:space="0" w:color="auto"/>
      </w:divBdr>
    </w:div>
    <w:div w:id="118039914">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3261">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1575758">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3084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86452">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628799">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285878">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7882">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421931">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10166">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839865">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8840">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4403">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4587583">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170588">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4519">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732700">
      <w:bodyDiv w:val="1"/>
      <w:marLeft w:val="0"/>
      <w:marRight w:val="0"/>
      <w:marTop w:val="0"/>
      <w:marBottom w:val="0"/>
      <w:divBdr>
        <w:top w:val="none" w:sz="0" w:space="0" w:color="auto"/>
        <w:left w:val="none" w:sz="0" w:space="0" w:color="auto"/>
        <w:bottom w:val="none" w:sz="0" w:space="0" w:color="auto"/>
        <w:right w:val="none" w:sz="0" w:space="0" w:color="auto"/>
      </w:divBdr>
    </w:div>
    <w:div w:id="154760835">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809892">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947">
      <w:bodyDiv w:val="1"/>
      <w:marLeft w:val="0"/>
      <w:marRight w:val="0"/>
      <w:marTop w:val="0"/>
      <w:marBottom w:val="0"/>
      <w:divBdr>
        <w:top w:val="none" w:sz="0" w:space="0" w:color="auto"/>
        <w:left w:val="none" w:sz="0" w:space="0" w:color="auto"/>
        <w:bottom w:val="none" w:sz="0" w:space="0" w:color="auto"/>
        <w:right w:val="none" w:sz="0" w:space="0" w:color="auto"/>
      </w:divBdr>
    </w:div>
    <w:div w:id="156001932">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08164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2776">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198877">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282829">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3936536">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715127">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4908228">
      <w:bodyDiv w:val="1"/>
      <w:marLeft w:val="0"/>
      <w:marRight w:val="0"/>
      <w:marTop w:val="0"/>
      <w:marBottom w:val="0"/>
      <w:divBdr>
        <w:top w:val="none" w:sz="0" w:space="0" w:color="auto"/>
        <w:left w:val="none" w:sz="0" w:space="0" w:color="auto"/>
        <w:bottom w:val="none" w:sz="0" w:space="0" w:color="auto"/>
        <w:right w:val="none" w:sz="0" w:space="0" w:color="auto"/>
      </w:divBdr>
    </w:div>
    <w:div w:id="164981106">
      <w:bodyDiv w:val="1"/>
      <w:marLeft w:val="0"/>
      <w:marRight w:val="0"/>
      <w:marTop w:val="0"/>
      <w:marBottom w:val="0"/>
      <w:divBdr>
        <w:top w:val="none" w:sz="0" w:space="0" w:color="auto"/>
        <w:left w:val="none" w:sz="0" w:space="0" w:color="auto"/>
        <w:bottom w:val="none" w:sz="0" w:space="0" w:color="auto"/>
        <w:right w:val="none" w:sz="0" w:space="0" w:color="auto"/>
      </w:divBdr>
    </w:div>
    <w:div w:id="1650217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5638762">
      <w:bodyDiv w:val="1"/>
      <w:marLeft w:val="0"/>
      <w:marRight w:val="0"/>
      <w:marTop w:val="0"/>
      <w:marBottom w:val="0"/>
      <w:divBdr>
        <w:top w:val="none" w:sz="0" w:space="0" w:color="auto"/>
        <w:left w:val="none" w:sz="0" w:space="0" w:color="auto"/>
        <w:bottom w:val="none" w:sz="0" w:space="0" w:color="auto"/>
        <w:right w:val="none" w:sz="0" w:space="0" w:color="auto"/>
      </w:divBdr>
    </w:div>
    <w:div w:id="165946026">
      <w:bodyDiv w:val="1"/>
      <w:marLeft w:val="0"/>
      <w:marRight w:val="0"/>
      <w:marTop w:val="0"/>
      <w:marBottom w:val="0"/>
      <w:divBdr>
        <w:top w:val="none" w:sz="0" w:space="0" w:color="auto"/>
        <w:left w:val="none" w:sz="0" w:space="0" w:color="auto"/>
        <w:bottom w:val="none" w:sz="0" w:space="0" w:color="auto"/>
        <w:right w:val="none" w:sz="0" w:space="0" w:color="auto"/>
      </w:divBdr>
    </w:div>
    <w:div w:id="166214519">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52961">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48314">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716338">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177250">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6975593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341347">
      <w:bodyDiv w:val="1"/>
      <w:marLeft w:val="0"/>
      <w:marRight w:val="0"/>
      <w:marTop w:val="0"/>
      <w:marBottom w:val="0"/>
      <w:divBdr>
        <w:top w:val="none" w:sz="0" w:space="0" w:color="auto"/>
        <w:left w:val="none" w:sz="0" w:space="0" w:color="auto"/>
        <w:bottom w:val="none" w:sz="0" w:space="0" w:color="auto"/>
        <w:right w:val="none" w:sz="0" w:space="0" w:color="auto"/>
      </w:divBdr>
    </w:div>
    <w:div w:id="171341918">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19394">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54145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428216">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661526">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3870">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560327">
      <w:bodyDiv w:val="1"/>
      <w:marLeft w:val="0"/>
      <w:marRight w:val="0"/>
      <w:marTop w:val="0"/>
      <w:marBottom w:val="0"/>
      <w:divBdr>
        <w:top w:val="none" w:sz="0" w:space="0" w:color="auto"/>
        <w:left w:val="none" w:sz="0" w:space="0" w:color="auto"/>
        <w:bottom w:val="none" w:sz="0" w:space="0" w:color="auto"/>
        <w:right w:val="none" w:sz="0" w:space="0" w:color="auto"/>
      </w:divBdr>
    </w:div>
    <w:div w:id="184563699">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219568">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449287">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2191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155472">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229210">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4932155">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654856">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3524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439182">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828957">
      <w:bodyDiv w:val="1"/>
      <w:marLeft w:val="0"/>
      <w:marRight w:val="0"/>
      <w:marTop w:val="0"/>
      <w:marBottom w:val="0"/>
      <w:divBdr>
        <w:top w:val="none" w:sz="0" w:space="0" w:color="auto"/>
        <w:left w:val="none" w:sz="0" w:space="0" w:color="auto"/>
        <w:bottom w:val="none" w:sz="0" w:space="0" w:color="auto"/>
        <w:right w:val="none" w:sz="0" w:space="0" w:color="auto"/>
      </w:divBdr>
    </w:div>
    <w:div w:id="200872268">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479714">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4397">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220056">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836123">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543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700948">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6504">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2893574">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239883">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471797">
      <w:bodyDiv w:val="1"/>
      <w:marLeft w:val="0"/>
      <w:marRight w:val="0"/>
      <w:marTop w:val="0"/>
      <w:marBottom w:val="0"/>
      <w:divBdr>
        <w:top w:val="none" w:sz="0" w:space="0" w:color="auto"/>
        <w:left w:val="none" w:sz="0" w:space="0" w:color="auto"/>
        <w:bottom w:val="none" w:sz="0" w:space="0" w:color="auto"/>
        <w:right w:val="none" w:sz="0" w:space="0" w:color="auto"/>
      </w:divBdr>
    </w:div>
    <w:div w:id="217477289">
      <w:bodyDiv w:val="1"/>
      <w:marLeft w:val="0"/>
      <w:marRight w:val="0"/>
      <w:marTop w:val="0"/>
      <w:marBottom w:val="0"/>
      <w:divBdr>
        <w:top w:val="none" w:sz="0" w:space="0" w:color="auto"/>
        <w:left w:val="none" w:sz="0" w:space="0" w:color="auto"/>
        <w:bottom w:val="none" w:sz="0" w:space="0" w:color="auto"/>
        <w:right w:val="none" w:sz="0" w:space="0" w:color="auto"/>
      </w:divBdr>
    </w:div>
    <w:div w:id="217595566">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563122">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213962">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1867689">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4730754">
      <w:bodyDiv w:val="1"/>
      <w:marLeft w:val="0"/>
      <w:marRight w:val="0"/>
      <w:marTop w:val="0"/>
      <w:marBottom w:val="0"/>
      <w:divBdr>
        <w:top w:val="none" w:sz="0" w:space="0" w:color="auto"/>
        <w:left w:val="none" w:sz="0" w:space="0" w:color="auto"/>
        <w:bottom w:val="none" w:sz="0" w:space="0" w:color="auto"/>
        <w:right w:val="none" w:sz="0" w:space="0" w:color="auto"/>
      </w:divBdr>
    </w:div>
    <w:div w:id="224797245">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5783">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5999308">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077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469207">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731553">
      <w:bodyDiv w:val="1"/>
      <w:marLeft w:val="0"/>
      <w:marRight w:val="0"/>
      <w:marTop w:val="0"/>
      <w:marBottom w:val="0"/>
      <w:divBdr>
        <w:top w:val="none" w:sz="0" w:space="0" w:color="auto"/>
        <w:left w:val="none" w:sz="0" w:space="0" w:color="auto"/>
        <w:bottom w:val="none" w:sz="0" w:space="0" w:color="auto"/>
        <w:right w:val="none" w:sz="0" w:space="0" w:color="auto"/>
      </w:divBdr>
    </w:div>
    <w:div w:id="229772217">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890566">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468455">
      <w:bodyDiv w:val="1"/>
      <w:marLeft w:val="0"/>
      <w:marRight w:val="0"/>
      <w:marTop w:val="0"/>
      <w:marBottom w:val="0"/>
      <w:divBdr>
        <w:top w:val="none" w:sz="0" w:space="0" w:color="auto"/>
        <w:left w:val="none" w:sz="0" w:space="0" w:color="auto"/>
        <w:bottom w:val="none" w:sz="0" w:space="0" w:color="auto"/>
        <w:right w:val="none" w:sz="0" w:space="0" w:color="auto"/>
      </w:divBdr>
    </w:div>
    <w:div w:id="233512116">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126973">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373571">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446171">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3979701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872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2836114">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690922">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49930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773208">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1855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699">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54825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8941">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7714464">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87280">
      <w:bodyDiv w:val="1"/>
      <w:marLeft w:val="0"/>
      <w:marRight w:val="0"/>
      <w:marTop w:val="0"/>
      <w:marBottom w:val="0"/>
      <w:divBdr>
        <w:top w:val="none" w:sz="0" w:space="0" w:color="auto"/>
        <w:left w:val="none" w:sz="0" w:space="0" w:color="auto"/>
        <w:bottom w:val="none" w:sz="0" w:space="0" w:color="auto"/>
        <w:right w:val="none" w:sz="0" w:space="0" w:color="auto"/>
      </w:divBdr>
    </w:div>
    <w:div w:id="258685175">
      <w:bodyDiv w:val="1"/>
      <w:marLeft w:val="0"/>
      <w:marRight w:val="0"/>
      <w:marTop w:val="0"/>
      <w:marBottom w:val="0"/>
      <w:divBdr>
        <w:top w:val="none" w:sz="0" w:space="0" w:color="auto"/>
        <w:left w:val="none" w:sz="0" w:space="0" w:color="auto"/>
        <w:bottom w:val="none" w:sz="0" w:space="0" w:color="auto"/>
        <w:right w:val="none" w:sz="0" w:space="0" w:color="auto"/>
      </w:divBdr>
    </w:div>
    <w:div w:id="25882917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0412">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499425">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841589">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65806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387787">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546533">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46074">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318456">
      <w:bodyDiv w:val="1"/>
      <w:marLeft w:val="0"/>
      <w:marRight w:val="0"/>
      <w:marTop w:val="0"/>
      <w:marBottom w:val="0"/>
      <w:divBdr>
        <w:top w:val="none" w:sz="0" w:space="0" w:color="auto"/>
        <w:left w:val="none" w:sz="0" w:space="0" w:color="auto"/>
        <w:bottom w:val="none" w:sz="0" w:space="0" w:color="auto"/>
        <w:right w:val="none" w:sz="0" w:space="0" w:color="auto"/>
      </w:divBdr>
    </w:div>
    <w:div w:id="268702600">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0028">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104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21231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34736">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7614195">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8995376">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768094">
      <w:bodyDiv w:val="1"/>
      <w:marLeft w:val="0"/>
      <w:marRight w:val="0"/>
      <w:marTop w:val="0"/>
      <w:marBottom w:val="0"/>
      <w:divBdr>
        <w:top w:val="none" w:sz="0" w:space="0" w:color="auto"/>
        <w:left w:val="none" w:sz="0" w:space="0" w:color="auto"/>
        <w:bottom w:val="none" w:sz="0" w:space="0" w:color="auto"/>
        <w:right w:val="none" w:sz="0" w:space="0" w:color="auto"/>
      </w:divBdr>
    </w:div>
    <w:div w:id="280845911">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615931">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621565">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280172">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045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58661">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2943">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44901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4202">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103261">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2713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987907">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6672">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46761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319232">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510496">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13575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2615">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6713100">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18294">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632618">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5788">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01873">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533795">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4994588">
      <w:bodyDiv w:val="1"/>
      <w:marLeft w:val="0"/>
      <w:marRight w:val="0"/>
      <w:marTop w:val="0"/>
      <w:marBottom w:val="0"/>
      <w:divBdr>
        <w:top w:val="none" w:sz="0" w:space="0" w:color="auto"/>
        <w:left w:val="none" w:sz="0" w:space="0" w:color="auto"/>
        <w:bottom w:val="none" w:sz="0" w:space="0" w:color="auto"/>
        <w:right w:val="none" w:sz="0" w:space="0" w:color="auto"/>
      </w:divBdr>
    </w:div>
    <w:div w:id="314995359">
      <w:bodyDiv w:val="1"/>
      <w:marLeft w:val="0"/>
      <w:marRight w:val="0"/>
      <w:marTop w:val="0"/>
      <w:marBottom w:val="0"/>
      <w:divBdr>
        <w:top w:val="none" w:sz="0" w:space="0" w:color="auto"/>
        <w:left w:val="none" w:sz="0" w:space="0" w:color="auto"/>
        <w:bottom w:val="none" w:sz="0" w:space="0" w:color="auto"/>
        <w:right w:val="none" w:sz="0" w:space="0" w:color="auto"/>
      </w:divBdr>
    </w:div>
    <w:div w:id="315452587">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18245">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50981">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224814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371783">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178895">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262385">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40826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065824">
      <w:bodyDiv w:val="1"/>
      <w:marLeft w:val="0"/>
      <w:marRight w:val="0"/>
      <w:marTop w:val="0"/>
      <w:marBottom w:val="0"/>
      <w:divBdr>
        <w:top w:val="none" w:sz="0" w:space="0" w:color="auto"/>
        <w:left w:val="none" w:sz="0" w:space="0" w:color="auto"/>
        <w:bottom w:val="none" w:sz="0" w:space="0" w:color="auto"/>
        <w:right w:val="none" w:sz="0" w:space="0" w:color="auto"/>
      </w:divBdr>
    </w:div>
    <w:div w:id="330185016">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16024">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265953">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4960165">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0623">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0326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506660">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39893806">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282170">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20821">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37655">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051398">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014254">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252907">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09651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79490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4701">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171">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5891708">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320581">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8744881">
      <w:bodyDiv w:val="1"/>
      <w:marLeft w:val="0"/>
      <w:marRight w:val="0"/>
      <w:marTop w:val="0"/>
      <w:marBottom w:val="0"/>
      <w:divBdr>
        <w:top w:val="none" w:sz="0" w:space="0" w:color="auto"/>
        <w:left w:val="none" w:sz="0" w:space="0" w:color="auto"/>
        <w:bottom w:val="none" w:sz="0" w:space="0" w:color="auto"/>
        <w:right w:val="none" w:sz="0" w:space="0" w:color="auto"/>
      </w:divBdr>
    </w:div>
    <w:div w:id="358942522">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1683">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59622135">
      <w:bodyDiv w:val="1"/>
      <w:marLeft w:val="0"/>
      <w:marRight w:val="0"/>
      <w:marTop w:val="0"/>
      <w:marBottom w:val="0"/>
      <w:divBdr>
        <w:top w:val="none" w:sz="0" w:space="0" w:color="auto"/>
        <w:left w:val="none" w:sz="0" w:space="0" w:color="auto"/>
        <w:bottom w:val="none" w:sz="0" w:space="0" w:color="auto"/>
        <w:right w:val="none" w:sz="0" w:space="0" w:color="auto"/>
      </w:divBdr>
    </w:div>
    <w:div w:id="359866731">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053953">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4525018">
      <w:bodyDiv w:val="1"/>
      <w:marLeft w:val="0"/>
      <w:marRight w:val="0"/>
      <w:marTop w:val="0"/>
      <w:marBottom w:val="0"/>
      <w:divBdr>
        <w:top w:val="none" w:sz="0" w:space="0" w:color="auto"/>
        <w:left w:val="none" w:sz="0" w:space="0" w:color="auto"/>
        <w:bottom w:val="none" w:sz="0" w:space="0" w:color="auto"/>
        <w:right w:val="none" w:sz="0" w:space="0" w:color="auto"/>
      </w:divBdr>
    </w:div>
    <w:div w:id="364597483">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22205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69338">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3756">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02779">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048954">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625606">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444855">
      <w:bodyDiv w:val="1"/>
      <w:marLeft w:val="0"/>
      <w:marRight w:val="0"/>
      <w:marTop w:val="0"/>
      <w:marBottom w:val="0"/>
      <w:divBdr>
        <w:top w:val="none" w:sz="0" w:space="0" w:color="auto"/>
        <w:left w:val="none" w:sz="0" w:space="0" w:color="auto"/>
        <w:bottom w:val="none" w:sz="0" w:space="0" w:color="auto"/>
        <w:right w:val="none" w:sz="0" w:space="0" w:color="auto"/>
      </w:divBdr>
    </w:div>
    <w:div w:id="38051965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484666">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2948366">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722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061891">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526586">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4719129">
      <w:bodyDiv w:val="1"/>
      <w:marLeft w:val="0"/>
      <w:marRight w:val="0"/>
      <w:marTop w:val="0"/>
      <w:marBottom w:val="0"/>
      <w:divBdr>
        <w:top w:val="none" w:sz="0" w:space="0" w:color="auto"/>
        <w:left w:val="none" w:sz="0" w:space="0" w:color="auto"/>
        <w:bottom w:val="none" w:sz="0" w:space="0" w:color="auto"/>
        <w:right w:val="none" w:sz="0" w:space="0" w:color="auto"/>
      </w:divBdr>
    </w:div>
    <w:div w:id="384794250">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344716">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75815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15095">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28">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341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13945">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440045">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361749">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329263">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0298863">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10306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219899">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878883">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3555">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0327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18375">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416349">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6921447">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09473870">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5912">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0583363">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437207">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163526">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22668">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5113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19528103">
      <w:bodyDiv w:val="1"/>
      <w:marLeft w:val="0"/>
      <w:marRight w:val="0"/>
      <w:marTop w:val="0"/>
      <w:marBottom w:val="0"/>
      <w:divBdr>
        <w:top w:val="none" w:sz="0" w:space="0" w:color="auto"/>
        <w:left w:val="none" w:sz="0" w:space="0" w:color="auto"/>
        <w:bottom w:val="none" w:sz="0" w:space="0" w:color="auto"/>
        <w:right w:val="none" w:sz="0" w:space="0" w:color="auto"/>
      </w:divBdr>
    </w:div>
    <w:div w:id="419765361">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68723">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1952903">
      <w:bodyDiv w:val="1"/>
      <w:marLeft w:val="0"/>
      <w:marRight w:val="0"/>
      <w:marTop w:val="0"/>
      <w:marBottom w:val="0"/>
      <w:divBdr>
        <w:top w:val="none" w:sz="0" w:space="0" w:color="auto"/>
        <w:left w:val="none" w:sz="0" w:space="0" w:color="auto"/>
        <w:bottom w:val="none" w:sz="0" w:space="0" w:color="auto"/>
        <w:right w:val="none" w:sz="0" w:space="0" w:color="auto"/>
      </w:divBdr>
    </w:div>
    <w:div w:id="422071851">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265830">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396156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12129">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578563">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547745">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18868">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6600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06219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370510">
      <w:bodyDiv w:val="1"/>
      <w:marLeft w:val="0"/>
      <w:marRight w:val="0"/>
      <w:marTop w:val="0"/>
      <w:marBottom w:val="0"/>
      <w:divBdr>
        <w:top w:val="none" w:sz="0" w:space="0" w:color="auto"/>
        <w:left w:val="none" w:sz="0" w:space="0" w:color="auto"/>
        <w:bottom w:val="none" w:sz="0" w:space="0" w:color="auto"/>
        <w:right w:val="none" w:sz="0" w:space="0" w:color="auto"/>
      </w:divBdr>
    </w:div>
    <w:div w:id="435563851">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5830930">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457374">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759369">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421490">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29249">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572414">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28034">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084">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2189">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059336">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789078">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87319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403192">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719683">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601684">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15486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1807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461415">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4163">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114713">
      <w:bodyDiv w:val="1"/>
      <w:marLeft w:val="0"/>
      <w:marRight w:val="0"/>
      <w:marTop w:val="0"/>
      <w:marBottom w:val="0"/>
      <w:divBdr>
        <w:top w:val="none" w:sz="0" w:space="0" w:color="auto"/>
        <w:left w:val="none" w:sz="0" w:space="0" w:color="auto"/>
        <w:bottom w:val="none" w:sz="0" w:space="0" w:color="auto"/>
        <w:right w:val="none" w:sz="0" w:space="0" w:color="auto"/>
      </w:divBdr>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1963321">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767956">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813213">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2457">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8468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363426">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24264">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816721">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060334">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15169">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174350">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799623">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4841">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0196">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1919">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300">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1579465">
      <w:bodyDiv w:val="1"/>
      <w:marLeft w:val="0"/>
      <w:marRight w:val="0"/>
      <w:marTop w:val="0"/>
      <w:marBottom w:val="0"/>
      <w:divBdr>
        <w:top w:val="none" w:sz="0" w:space="0" w:color="auto"/>
        <w:left w:val="none" w:sz="0" w:space="0" w:color="auto"/>
        <w:bottom w:val="none" w:sz="0" w:space="0" w:color="auto"/>
        <w:right w:val="none" w:sz="0" w:space="0" w:color="auto"/>
      </w:divBdr>
    </w:div>
    <w:div w:id="482041932">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29766">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49947">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4704542">
      <w:bodyDiv w:val="1"/>
      <w:marLeft w:val="0"/>
      <w:marRight w:val="0"/>
      <w:marTop w:val="0"/>
      <w:marBottom w:val="0"/>
      <w:divBdr>
        <w:top w:val="none" w:sz="0" w:space="0" w:color="auto"/>
        <w:left w:val="none" w:sz="0" w:space="0" w:color="auto"/>
        <w:bottom w:val="none" w:sz="0" w:space="0" w:color="auto"/>
        <w:right w:val="none" w:sz="0" w:space="0" w:color="auto"/>
      </w:divBdr>
    </w:div>
    <w:div w:id="484900991">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290363">
      <w:bodyDiv w:val="1"/>
      <w:marLeft w:val="0"/>
      <w:marRight w:val="0"/>
      <w:marTop w:val="0"/>
      <w:marBottom w:val="0"/>
      <w:divBdr>
        <w:top w:val="none" w:sz="0" w:space="0" w:color="auto"/>
        <w:left w:val="none" w:sz="0" w:space="0" w:color="auto"/>
        <w:bottom w:val="none" w:sz="0" w:space="0" w:color="auto"/>
        <w:right w:val="none" w:sz="0" w:space="0" w:color="auto"/>
      </w:divBdr>
    </w:div>
    <w:div w:id="4863665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256636">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492760">
      <w:bodyDiv w:val="1"/>
      <w:marLeft w:val="0"/>
      <w:marRight w:val="0"/>
      <w:marTop w:val="0"/>
      <w:marBottom w:val="0"/>
      <w:divBdr>
        <w:top w:val="none" w:sz="0" w:space="0" w:color="auto"/>
        <w:left w:val="none" w:sz="0" w:space="0" w:color="auto"/>
        <w:bottom w:val="none" w:sz="0" w:space="0" w:color="auto"/>
        <w:right w:val="none" w:sz="0" w:space="0" w:color="auto"/>
      </w:divBdr>
    </w:div>
    <w:div w:id="489642644">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222797">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682594">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834814">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185736">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03861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282950">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70643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4229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874229">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10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049178">
      <w:bodyDiv w:val="1"/>
      <w:marLeft w:val="0"/>
      <w:marRight w:val="0"/>
      <w:marTop w:val="0"/>
      <w:marBottom w:val="0"/>
      <w:divBdr>
        <w:top w:val="none" w:sz="0" w:space="0" w:color="auto"/>
        <w:left w:val="none" w:sz="0" w:space="0" w:color="auto"/>
        <w:bottom w:val="none" w:sz="0" w:space="0" w:color="auto"/>
        <w:right w:val="none" w:sz="0" w:space="0" w:color="auto"/>
      </w:divBdr>
    </w:div>
    <w:div w:id="519196528">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90162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56660">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1939">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4759">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63362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248308">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4209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10117">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653272">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53302">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96918">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6281918">
      <w:bodyDiv w:val="1"/>
      <w:marLeft w:val="0"/>
      <w:marRight w:val="0"/>
      <w:marTop w:val="0"/>
      <w:marBottom w:val="0"/>
      <w:divBdr>
        <w:top w:val="none" w:sz="0" w:space="0" w:color="auto"/>
        <w:left w:val="none" w:sz="0" w:space="0" w:color="auto"/>
        <w:bottom w:val="none" w:sz="0" w:space="0" w:color="auto"/>
        <w:right w:val="none" w:sz="0" w:space="0" w:color="auto"/>
      </w:divBdr>
    </w:div>
    <w:div w:id="53670192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131082">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053222">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367835">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08286">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52">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520798">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716583">
      <w:bodyDiv w:val="1"/>
      <w:marLeft w:val="0"/>
      <w:marRight w:val="0"/>
      <w:marTop w:val="0"/>
      <w:marBottom w:val="0"/>
      <w:divBdr>
        <w:top w:val="none" w:sz="0" w:space="0" w:color="auto"/>
        <w:left w:val="none" w:sz="0" w:space="0" w:color="auto"/>
        <w:bottom w:val="none" w:sz="0" w:space="0" w:color="auto"/>
        <w:right w:val="none" w:sz="0" w:space="0" w:color="auto"/>
      </w:divBdr>
    </w:div>
    <w:div w:id="542792678">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027645">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141069">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289121">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068199">
      <w:bodyDiv w:val="1"/>
      <w:marLeft w:val="0"/>
      <w:marRight w:val="0"/>
      <w:marTop w:val="0"/>
      <w:marBottom w:val="0"/>
      <w:divBdr>
        <w:top w:val="none" w:sz="0" w:space="0" w:color="auto"/>
        <w:left w:val="none" w:sz="0" w:space="0" w:color="auto"/>
        <w:bottom w:val="none" w:sz="0" w:space="0" w:color="auto"/>
        <w:right w:val="none" w:sz="0" w:space="0" w:color="auto"/>
      </w:divBdr>
    </w:div>
    <w:div w:id="546650163">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467789">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3856154">
      <w:bodyDiv w:val="1"/>
      <w:marLeft w:val="0"/>
      <w:marRight w:val="0"/>
      <w:marTop w:val="0"/>
      <w:marBottom w:val="0"/>
      <w:divBdr>
        <w:top w:val="none" w:sz="0" w:space="0" w:color="auto"/>
        <w:left w:val="none" w:sz="0" w:space="0" w:color="auto"/>
        <w:bottom w:val="none" w:sz="0" w:space="0" w:color="auto"/>
        <w:right w:val="none" w:sz="0" w:space="0" w:color="auto"/>
      </w:divBdr>
    </w:div>
    <w:div w:id="554195053">
      <w:bodyDiv w:val="1"/>
      <w:marLeft w:val="0"/>
      <w:marRight w:val="0"/>
      <w:marTop w:val="0"/>
      <w:marBottom w:val="0"/>
      <w:divBdr>
        <w:top w:val="none" w:sz="0" w:space="0" w:color="auto"/>
        <w:left w:val="none" w:sz="0" w:space="0" w:color="auto"/>
        <w:bottom w:val="none" w:sz="0" w:space="0" w:color="auto"/>
        <w:right w:val="none" w:sz="0" w:space="0" w:color="auto"/>
      </w:divBdr>
    </w:div>
    <w:div w:id="554241411">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628523">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67426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788472">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099423">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438460">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559199">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071232">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72483">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381112">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496471">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619063">
      <w:bodyDiv w:val="1"/>
      <w:marLeft w:val="0"/>
      <w:marRight w:val="0"/>
      <w:marTop w:val="0"/>
      <w:marBottom w:val="0"/>
      <w:divBdr>
        <w:top w:val="none" w:sz="0" w:space="0" w:color="auto"/>
        <w:left w:val="none" w:sz="0" w:space="0" w:color="auto"/>
        <w:bottom w:val="none" w:sz="0" w:space="0" w:color="auto"/>
        <w:right w:val="none" w:sz="0" w:space="0" w:color="auto"/>
      </w:divBdr>
    </w:div>
    <w:div w:id="56873212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388623">
      <w:bodyDiv w:val="1"/>
      <w:marLeft w:val="0"/>
      <w:marRight w:val="0"/>
      <w:marTop w:val="0"/>
      <w:marBottom w:val="0"/>
      <w:divBdr>
        <w:top w:val="none" w:sz="0" w:space="0" w:color="auto"/>
        <w:left w:val="none" w:sz="0" w:space="0" w:color="auto"/>
        <w:bottom w:val="none" w:sz="0" w:space="0" w:color="auto"/>
        <w:right w:val="none" w:sz="0" w:space="0" w:color="auto"/>
      </w:divBdr>
    </w:div>
    <w:div w:id="569391394">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5891">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275614">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4826205">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09332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4047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10660">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33868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565082">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102910">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488966">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224945">
      <w:bodyDiv w:val="1"/>
      <w:marLeft w:val="0"/>
      <w:marRight w:val="0"/>
      <w:marTop w:val="0"/>
      <w:marBottom w:val="0"/>
      <w:divBdr>
        <w:top w:val="none" w:sz="0" w:space="0" w:color="auto"/>
        <w:left w:val="none" w:sz="0" w:space="0" w:color="auto"/>
        <w:bottom w:val="none" w:sz="0" w:space="0" w:color="auto"/>
        <w:right w:val="none" w:sz="0" w:space="0" w:color="auto"/>
      </w:divBdr>
    </w:div>
    <w:div w:id="58330130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727449">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650191">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197417">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0007">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283729">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772702">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088709">
      <w:bodyDiv w:val="1"/>
      <w:marLeft w:val="0"/>
      <w:marRight w:val="0"/>
      <w:marTop w:val="0"/>
      <w:marBottom w:val="0"/>
      <w:divBdr>
        <w:top w:val="none" w:sz="0" w:space="0" w:color="auto"/>
        <w:left w:val="none" w:sz="0" w:space="0" w:color="auto"/>
        <w:bottom w:val="none" w:sz="0" w:space="0" w:color="auto"/>
        <w:right w:val="none" w:sz="0" w:space="0" w:color="auto"/>
      </w:divBdr>
    </w:div>
    <w:div w:id="591091381">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131791">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131952">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4827423">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673875">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820384">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3364">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143361">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26435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30313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229365">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383">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3709636">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8660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598843">
      <w:bodyDiv w:val="1"/>
      <w:marLeft w:val="0"/>
      <w:marRight w:val="0"/>
      <w:marTop w:val="0"/>
      <w:marBottom w:val="0"/>
      <w:divBdr>
        <w:top w:val="none" w:sz="0" w:space="0" w:color="auto"/>
        <w:left w:val="none" w:sz="0" w:space="0" w:color="auto"/>
        <w:bottom w:val="none" w:sz="0" w:space="0" w:color="auto"/>
        <w:right w:val="none" w:sz="0" w:space="0" w:color="auto"/>
      </w:divBdr>
    </w:div>
    <w:div w:id="614600950">
      <w:bodyDiv w:val="1"/>
      <w:marLeft w:val="0"/>
      <w:marRight w:val="0"/>
      <w:marTop w:val="0"/>
      <w:marBottom w:val="0"/>
      <w:divBdr>
        <w:top w:val="none" w:sz="0" w:space="0" w:color="auto"/>
        <w:left w:val="none" w:sz="0" w:space="0" w:color="auto"/>
        <w:bottom w:val="none" w:sz="0" w:space="0" w:color="auto"/>
        <w:right w:val="none" w:sz="0" w:space="0" w:color="auto"/>
      </w:divBdr>
    </w:div>
    <w:div w:id="614757003">
      <w:bodyDiv w:val="1"/>
      <w:marLeft w:val="0"/>
      <w:marRight w:val="0"/>
      <w:marTop w:val="0"/>
      <w:marBottom w:val="0"/>
      <w:divBdr>
        <w:top w:val="none" w:sz="0" w:space="0" w:color="auto"/>
        <w:left w:val="none" w:sz="0" w:space="0" w:color="auto"/>
        <w:bottom w:val="none" w:sz="0" w:space="0" w:color="auto"/>
        <w:right w:val="none" w:sz="0" w:space="0" w:color="auto"/>
      </w:divBdr>
    </w:div>
    <w:div w:id="6150655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597451">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329480">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1514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487390">
      <w:bodyDiv w:val="1"/>
      <w:marLeft w:val="0"/>
      <w:marRight w:val="0"/>
      <w:marTop w:val="0"/>
      <w:marBottom w:val="0"/>
      <w:divBdr>
        <w:top w:val="none" w:sz="0" w:space="0" w:color="auto"/>
        <w:left w:val="none" w:sz="0" w:space="0" w:color="auto"/>
        <w:bottom w:val="none" w:sz="0" w:space="0" w:color="auto"/>
        <w:right w:val="none" w:sz="0" w:space="0" w:color="auto"/>
      </w:divBdr>
    </w:div>
    <w:div w:id="617567986">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110963">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3067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1307">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341574">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3846106">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433526">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011566">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7519">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010930">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63433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6876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09146">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325499">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565019">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20636">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652192">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4488">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3923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234641">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59375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138702">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17557">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4915695">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4925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002814">
      <w:bodyDiv w:val="1"/>
      <w:marLeft w:val="0"/>
      <w:marRight w:val="0"/>
      <w:marTop w:val="0"/>
      <w:marBottom w:val="0"/>
      <w:divBdr>
        <w:top w:val="none" w:sz="0" w:space="0" w:color="auto"/>
        <w:left w:val="none" w:sz="0" w:space="0" w:color="auto"/>
        <w:bottom w:val="none" w:sz="0" w:space="0" w:color="auto"/>
        <w:right w:val="none" w:sz="0" w:space="0" w:color="auto"/>
      </w:divBdr>
    </w:div>
    <w:div w:id="658193719">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08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394214">
      <w:bodyDiv w:val="1"/>
      <w:marLeft w:val="0"/>
      <w:marRight w:val="0"/>
      <w:marTop w:val="0"/>
      <w:marBottom w:val="0"/>
      <w:divBdr>
        <w:top w:val="none" w:sz="0" w:space="0" w:color="auto"/>
        <w:left w:val="none" w:sz="0" w:space="0" w:color="auto"/>
        <w:bottom w:val="none" w:sz="0" w:space="0" w:color="auto"/>
        <w:right w:val="none" w:sz="0" w:space="0" w:color="auto"/>
      </w:divBdr>
    </w:div>
    <w:div w:id="661931066">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455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393703">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091270">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30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637242">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03176">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641113">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448787">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653557">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452980">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49156">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724539">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914385">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13441">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10172">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479415">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252394">
      <w:bodyDiv w:val="1"/>
      <w:marLeft w:val="0"/>
      <w:marRight w:val="0"/>
      <w:marTop w:val="0"/>
      <w:marBottom w:val="0"/>
      <w:divBdr>
        <w:top w:val="none" w:sz="0" w:space="0" w:color="auto"/>
        <w:left w:val="none" w:sz="0" w:space="0" w:color="auto"/>
        <w:bottom w:val="none" w:sz="0" w:space="0" w:color="auto"/>
        <w:right w:val="none" w:sz="0" w:space="0" w:color="auto"/>
      </w:divBdr>
    </w:div>
    <w:div w:id="685401369">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79169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09126">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3440">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8024">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381375">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2996471">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05240">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229237">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20707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487573">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09698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0650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6873510">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4060">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721987">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537315">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126872">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784643">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01893">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287776">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2125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227625">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6949718">
      <w:bodyDiv w:val="1"/>
      <w:marLeft w:val="0"/>
      <w:marRight w:val="0"/>
      <w:marTop w:val="0"/>
      <w:marBottom w:val="0"/>
      <w:divBdr>
        <w:top w:val="none" w:sz="0" w:space="0" w:color="auto"/>
        <w:left w:val="none" w:sz="0" w:space="0" w:color="auto"/>
        <w:bottom w:val="none" w:sz="0" w:space="0" w:color="auto"/>
        <w:right w:val="none" w:sz="0" w:space="0" w:color="auto"/>
      </w:divBdr>
    </w:div>
    <w:div w:id="727070405">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145462">
      <w:bodyDiv w:val="1"/>
      <w:marLeft w:val="0"/>
      <w:marRight w:val="0"/>
      <w:marTop w:val="0"/>
      <w:marBottom w:val="0"/>
      <w:divBdr>
        <w:top w:val="none" w:sz="0" w:space="0" w:color="auto"/>
        <w:left w:val="none" w:sz="0" w:space="0" w:color="auto"/>
        <w:bottom w:val="none" w:sz="0" w:space="0" w:color="auto"/>
        <w:right w:val="none" w:sz="0" w:space="0" w:color="auto"/>
      </w:divBdr>
    </w:div>
    <w:div w:id="7275316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421724">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01965">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1319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47170">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220980">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184889">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230346">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699944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850623">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4018">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395530">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0084">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4548709">
      <w:bodyDiv w:val="1"/>
      <w:marLeft w:val="0"/>
      <w:marRight w:val="0"/>
      <w:marTop w:val="0"/>
      <w:marBottom w:val="0"/>
      <w:divBdr>
        <w:top w:val="none" w:sz="0" w:space="0" w:color="auto"/>
        <w:left w:val="none" w:sz="0" w:space="0" w:color="auto"/>
        <w:bottom w:val="none" w:sz="0" w:space="0" w:color="auto"/>
        <w:right w:val="none" w:sz="0" w:space="0" w:color="auto"/>
      </w:divBdr>
    </w:div>
    <w:div w:id="754979152">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26194">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719828">
      <w:bodyDiv w:val="1"/>
      <w:marLeft w:val="0"/>
      <w:marRight w:val="0"/>
      <w:marTop w:val="0"/>
      <w:marBottom w:val="0"/>
      <w:divBdr>
        <w:top w:val="none" w:sz="0" w:space="0" w:color="auto"/>
        <w:left w:val="none" w:sz="0" w:space="0" w:color="auto"/>
        <w:bottom w:val="none" w:sz="0" w:space="0" w:color="auto"/>
        <w:right w:val="none" w:sz="0" w:space="0" w:color="auto"/>
      </w:divBdr>
    </w:div>
    <w:div w:id="758791068">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060486">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184547">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90908">
      <w:bodyDiv w:val="1"/>
      <w:marLeft w:val="0"/>
      <w:marRight w:val="0"/>
      <w:marTop w:val="0"/>
      <w:marBottom w:val="0"/>
      <w:divBdr>
        <w:top w:val="none" w:sz="0" w:space="0" w:color="auto"/>
        <w:left w:val="none" w:sz="0" w:space="0" w:color="auto"/>
        <w:bottom w:val="none" w:sz="0" w:space="0" w:color="auto"/>
        <w:right w:val="none" w:sz="0" w:space="0" w:color="auto"/>
      </w:divBdr>
    </w:div>
    <w:div w:id="763264310">
      <w:bodyDiv w:val="1"/>
      <w:marLeft w:val="0"/>
      <w:marRight w:val="0"/>
      <w:marTop w:val="0"/>
      <w:marBottom w:val="0"/>
      <w:divBdr>
        <w:top w:val="none" w:sz="0" w:space="0" w:color="auto"/>
        <w:left w:val="none" w:sz="0" w:space="0" w:color="auto"/>
        <w:bottom w:val="none" w:sz="0" w:space="0" w:color="auto"/>
        <w:right w:val="none" w:sz="0" w:space="0" w:color="auto"/>
      </w:divBdr>
    </w:div>
    <w:div w:id="763457088">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303169">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68789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582887">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7774843">
      <w:bodyDiv w:val="1"/>
      <w:marLeft w:val="0"/>
      <w:marRight w:val="0"/>
      <w:marTop w:val="0"/>
      <w:marBottom w:val="0"/>
      <w:divBdr>
        <w:top w:val="none" w:sz="0" w:space="0" w:color="auto"/>
        <w:left w:val="none" w:sz="0" w:space="0" w:color="auto"/>
        <w:bottom w:val="none" w:sz="0" w:space="0" w:color="auto"/>
        <w:right w:val="none" w:sz="0" w:space="0" w:color="auto"/>
      </w:divBdr>
    </w:div>
    <w:div w:id="768038273">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3741">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0582">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24972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15855">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291101">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371756">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682901">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7725769">
      <w:bodyDiv w:val="1"/>
      <w:marLeft w:val="0"/>
      <w:marRight w:val="0"/>
      <w:marTop w:val="0"/>
      <w:marBottom w:val="0"/>
      <w:divBdr>
        <w:top w:val="none" w:sz="0" w:space="0" w:color="auto"/>
        <w:left w:val="none" w:sz="0" w:space="0" w:color="auto"/>
        <w:bottom w:val="none" w:sz="0" w:space="0" w:color="auto"/>
        <w:right w:val="none" w:sz="0" w:space="0" w:color="auto"/>
      </w:divBdr>
    </w:div>
    <w:div w:id="777989341">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422226">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028245">
      <w:bodyDiv w:val="1"/>
      <w:marLeft w:val="0"/>
      <w:marRight w:val="0"/>
      <w:marTop w:val="0"/>
      <w:marBottom w:val="0"/>
      <w:divBdr>
        <w:top w:val="none" w:sz="0" w:space="0" w:color="auto"/>
        <w:left w:val="none" w:sz="0" w:space="0" w:color="auto"/>
        <w:bottom w:val="none" w:sz="0" w:space="0" w:color="auto"/>
        <w:right w:val="none" w:sz="0" w:space="0" w:color="auto"/>
      </w:divBdr>
    </w:div>
    <w:div w:id="780035255">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186393">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463472">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22747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080655">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592868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5666">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705278">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1747431">
      <w:bodyDiv w:val="1"/>
      <w:marLeft w:val="0"/>
      <w:marRight w:val="0"/>
      <w:marTop w:val="0"/>
      <w:marBottom w:val="0"/>
      <w:divBdr>
        <w:top w:val="none" w:sz="0" w:space="0" w:color="auto"/>
        <w:left w:val="none" w:sz="0" w:space="0" w:color="auto"/>
        <w:bottom w:val="none" w:sz="0" w:space="0" w:color="auto"/>
        <w:right w:val="none" w:sz="0" w:space="0" w:color="auto"/>
      </w:divBdr>
    </w:div>
    <w:div w:id="791825526">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294405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445466">
      <w:bodyDiv w:val="1"/>
      <w:marLeft w:val="0"/>
      <w:marRight w:val="0"/>
      <w:marTop w:val="0"/>
      <w:marBottom w:val="0"/>
      <w:divBdr>
        <w:top w:val="none" w:sz="0" w:space="0" w:color="auto"/>
        <w:left w:val="none" w:sz="0" w:space="0" w:color="auto"/>
        <w:bottom w:val="none" w:sz="0" w:space="0" w:color="auto"/>
        <w:right w:val="none" w:sz="0" w:space="0" w:color="auto"/>
      </w:divBdr>
    </w:div>
    <w:div w:id="793981052">
      <w:bodyDiv w:val="1"/>
      <w:marLeft w:val="0"/>
      <w:marRight w:val="0"/>
      <w:marTop w:val="0"/>
      <w:marBottom w:val="0"/>
      <w:divBdr>
        <w:top w:val="none" w:sz="0" w:space="0" w:color="auto"/>
        <w:left w:val="none" w:sz="0" w:space="0" w:color="auto"/>
        <w:bottom w:val="none" w:sz="0" w:space="0" w:color="auto"/>
        <w:right w:val="none" w:sz="0" w:space="0" w:color="auto"/>
      </w:divBdr>
    </w:div>
    <w:div w:id="794300026">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11502">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07159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495038">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59604">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177170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700652">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499000">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56052">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4736017">
      <w:bodyDiv w:val="1"/>
      <w:marLeft w:val="0"/>
      <w:marRight w:val="0"/>
      <w:marTop w:val="0"/>
      <w:marBottom w:val="0"/>
      <w:divBdr>
        <w:top w:val="none" w:sz="0" w:space="0" w:color="auto"/>
        <w:left w:val="none" w:sz="0" w:space="0" w:color="auto"/>
        <w:bottom w:val="none" w:sz="0" w:space="0" w:color="auto"/>
        <w:right w:val="none" w:sz="0" w:space="0" w:color="auto"/>
      </w:divBdr>
    </w:div>
    <w:div w:id="804810688">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09979412">
      <w:bodyDiv w:val="1"/>
      <w:marLeft w:val="0"/>
      <w:marRight w:val="0"/>
      <w:marTop w:val="0"/>
      <w:marBottom w:val="0"/>
      <w:divBdr>
        <w:top w:val="none" w:sz="0" w:space="0" w:color="auto"/>
        <w:left w:val="none" w:sz="0" w:space="0" w:color="auto"/>
        <w:bottom w:val="none" w:sz="0" w:space="0" w:color="auto"/>
        <w:right w:val="none" w:sz="0" w:space="0" w:color="auto"/>
      </w:divBdr>
    </w:div>
    <w:div w:id="809982576">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13590">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764050">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156305">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149398">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08624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9576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396342">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393042">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23682">
      <w:bodyDiv w:val="1"/>
      <w:marLeft w:val="0"/>
      <w:marRight w:val="0"/>
      <w:marTop w:val="0"/>
      <w:marBottom w:val="0"/>
      <w:divBdr>
        <w:top w:val="none" w:sz="0" w:space="0" w:color="auto"/>
        <w:left w:val="none" w:sz="0" w:space="0" w:color="auto"/>
        <w:bottom w:val="none" w:sz="0" w:space="0" w:color="auto"/>
        <w:right w:val="none" w:sz="0" w:space="0" w:color="auto"/>
      </w:divBdr>
    </w:div>
    <w:div w:id="825828682">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70353">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32952">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5209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144834">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456585">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580510">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885266">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39928142">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552254">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084976">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815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480962">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062483">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177245">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7749">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307293">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000164">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001513">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654559">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5969819">
      <w:bodyDiv w:val="1"/>
      <w:marLeft w:val="0"/>
      <w:marRight w:val="0"/>
      <w:marTop w:val="0"/>
      <w:marBottom w:val="0"/>
      <w:divBdr>
        <w:top w:val="none" w:sz="0" w:space="0" w:color="auto"/>
        <w:left w:val="none" w:sz="0" w:space="0" w:color="auto"/>
        <w:bottom w:val="none" w:sz="0" w:space="0" w:color="auto"/>
        <w:right w:val="none" w:sz="0" w:space="0" w:color="auto"/>
      </w:divBdr>
    </w:div>
    <w:div w:id="856118116">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194154">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7887064">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3816">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626904">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10980">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4305">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009744">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5951375">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6992089">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376351">
      <w:bodyDiv w:val="1"/>
      <w:marLeft w:val="0"/>
      <w:marRight w:val="0"/>
      <w:marTop w:val="0"/>
      <w:marBottom w:val="0"/>
      <w:divBdr>
        <w:top w:val="none" w:sz="0" w:space="0" w:color="auto"/>
        <w:left w:val="none" w:sz="0" w:space="0" w:color="auto"/>
        <w:bottom w:val="none" w:sz="0" w:space="0" w:color="auto"/>
        <w:right w:val="none" w:sz="0" w:space="0" w:color="auto"/>
      </w:divBdr>
    </w:div>
    <w:div w:id="867378319">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028631">
      <w:bodyDiv w:val="1"/>
      <w:marLeft w:val="0"/>
      <w:marRight w:val="0"/>
      <w:marTop w:val="0"/>
      <w:marBottom w:val="0"/>
      <w:divBdr>
        <w:top w:val="none" w:sz="0" w:space="0" w:color="auto"/>
        <w:left w:val="none" w:sz="0" w:space="0" w:color="auto"/>
        <w:bottom w:val="none" w:sz="0" w:space="0" w:color="auto"/>
        <w:right w:val="none" w:sz="0" w:space="0" w:color="auto"/>
      </w:divBdr>
    </w:div>
    <w:div w:id="868179458">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191311">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455756">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995844">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59637">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382349">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006583">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418770">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269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215170">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868937">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0840">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265327">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530951">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836117">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8956616">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52214">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700280">
      <w:bodyDiv w:val="1"/>
      <w:marLeft w:val="0"/>
      <w:marRight w:val="0"/>
      <w:marTop w:val="0"/>
      <w:marBottom w:val="0"/>
      <w:divBdr>
        <w:top w:val="none" w:sz="0" w:space="0" w:color="auto"/>
        <w:left w:val="none" w:sz="0" w:space="0" w:color="auto"/>
        <w:bottom w:val="none" w:sz="0" w:space="0" w:color="auto"/>
        <w:right w:val="none" w:sz="0" w:space="0" w:color="auto"/>
      </w:divBdr>
    </w:div>
    <w:div w:id="890918712">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421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312778">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666562">
      <w:bodyDiv w:val="1"/>
      <w:marLeft w:val="0"/>
      <w:marRight w:val="0"/>
      <w:marTop w:val="0"/>
      <w:marBottom w:val="0"/>
      <w:divBdr>
        <w:top w:val="none" w:sz="0" w:space="0" w:color="auto"/>
        <w:left w:val="none" w:sz="0" w:space="0" w:color="auto"/>
        <w:bottom w:val="none" w:sz="0" w:space="0" w:color="auto"/>
        <w:right w:val="none" w:sz="0" w:space="0" w:color="auto"/>
      </w:divBdr>
    </w:div>
    <w:div w:id="897741134">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02272">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0871784">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568714">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68973">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72684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151823">
      <w:bodyDiv w:val="1"/>
      <w:marLeft w:val="0"/>
      <w:marRight w:val="0"/>
      <w:marTop w:val="0"/>
      <w:marBottom w:val="0"/>
      <w:divBdr>
        <w:top w:val="none" w:sz="0" w:space="0" w:color="auto"/>
        <w:left w:val="none" w:sz="0" w:space="0" w:color="auto"/>
        <w:bottom w:val="none" w:sz="0" w:space="0" w:color="auto"/>
        <w:right w:val="none" w:sz="0" w:space="0" w:color="auto"/>
      </w:divBdr>
    </w:div>
    <w:div w:id="907155675">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348899">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14317">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01255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86732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6861938">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791031">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790973">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493004">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5923044">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1177">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857420">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38426">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64077">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179436">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218283">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1807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725009">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6931475">
      <w:bodyDiv w:val="1"/>
      <w:marLeft w:val="0"/>
      <w:marRight w:val="0"/>
      <w:marTop w:val="0"/>
      <w:marBottom w:val="0"/>
      <w:divBdr>
        <w:top w:val="none" w:sz="0" w:space="0" w:color="auto"/>
        <w:left w:val="none" w:sz="0" w:space="0" w:color="auto"/>
        <w:bottom w:val="none" w:sz="0" w:space="0" w:color="auto"/>
        <w:right w:val="none" w:sz="0" w:space="0" w:color="auto"/>
      </w:divBdr>
    </w:div>
    <w:div w:id="947155693">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8733">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3911">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436605">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59426">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68623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880585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33522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04012">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1881949">
      <w:bodyDiv w:val="1"/>
      <w:marLeft w:val="0"/>
      <w:marRight w:val="0"/>
      <w:marTop w:val="0"/>
      <w:marBottom w:val="0"/>
      <w:divBdr>
        <w:top w:val="none" w:sz="0" w:space="0" w:color="auto"/>
        <w:left w:val="none" w:sz="0" w:space="0" w:color="auto"/>
        <w:bottom w:val="none" w:sz="0" w:space="0" w:color="auto"/>
        <w:right w:val="none" w:sz="0" w:space="0" w:color="auto"/>
      </w:divBdr>
    </w:div>
    <w:div w:id="961964640">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2733001">
      <w:bodyDiv w:val="1"/>
      <w:marLeft w:val="0"/>
      <w:marRight w:val="0"/>
      <w:marTop w:val="0"/>
      <w:marBottom w:val="0"/>
      <w:divBdr>
        <w:top w:val="none" w:sz="0" w:space="0" w:color="auto"/>
        <w:left w:val="none" w:sz="0" w:space="0" w:color="auto"/>
        <w:bottom w:val="none" w:sz="0" w:space="0" w:color="auto"/>
        <w:right w:val="none" w:sz="0" w:space="0" w:color="auto"/>
      </w:divBdr>
    </w:div>
    <w:div w:id="963269964">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45946">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686111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4834">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478887">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0492">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342699">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7959124">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808402">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79650274">
      <w:bodyDiv w:val="1"/>
      <w:marLeft w:val="0"/>
      <w:marRight w:val="0"/>
      <w:marTop w:val="0"/>
      <w:marBottom w:val="0"/>
      <w:divBdr>
        <w:top w:val="none" w:sz="0" w:space="0" w:color="auto"/>
        <w:left w:val="none" w:sz="0" w:space="0" w:color="auto"/>
        <w:bottom w:val="none" w:sz="0" w:space="0" w:color="auto"/>
        <w:right w:val="none" w:sz="0" w:space="0" w:color="auto"/>
      </w:divBdr>
    </w:div>
    <w:div w:id="980116933">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126049">
      <w:bodyDiv w:val="1"/>
      <w:marLeft w:val="0"/>
      <w:marRight w:val="0"/>
      <w:marTop w:val="0"/>
      <w:marBottom w:val="0"/>
      <w:divBdr>
        <w:top w:val="none" w:sz="0" w:space="0" w:color="auto"/>
        <w:left w:val="none" w:sz="0" w:space="0" w:color="auto"/>
        <w:bottom w:val="none" w:sz="0" w:space="0" w:color="auto"/>
        <w:right w:val="none" w:sz="0" w:space="0" w:color="auto"/>
      </w:divBdr>
    </w:div>
    <w:div w:id="983193079">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166676">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06709">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1561">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326141">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09258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483730">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327370">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19201">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490310">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3996137">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4799986">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7781">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314781">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270993">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513667">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0996">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397139">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6982683">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10289">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764429">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337829">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1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26831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19818892">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274302">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593436">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92506">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515920">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19890">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177461">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760259">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02061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7446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774340">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3918244">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009272">
      <w:bodyDiv w:val="1"/>
      <w:marLeft w:val="0"/>
      <w:marRight w:val="0"/>
      <w:marTop w:val="0"/>
      <w:marBottom w:val="0"/>
      <w:divBdr>
        <w:top w:val="none" w:sz="0" w:space="0" w:color="auto"/>
        <w:left w:val="none" w:sz="0" w:space="0" w:color="auto"/>
        <w:bottom w:val="none" w:sz="0" w:space="0" w:color="auto"/>
        <w:right w:val="none" w:sz="0" w:space="0" w:color="auto"/>
      </w:divBdr>
    </w:div>
    <w:div w:id="103619629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588866">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552168">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746216">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22632">
      <w:bodyDiv w:val="1"/>
      <w:marLeft w:val="0"/>
      <w:marRight w:val="0"/>
      <w:marTop w:val="0"/>
      <w:marBottom w:val="0"/>
      <w:divBdr>
        <w:top w:val="none" w:sz="0" w:space="0" w:color="auto"/>
        <w:left w:val="none" w:sz="0" w:space="0" w:color="auto"/>
        <w:bottom w:val="none" w:sz="0" w:space="0" w:color="auto"/>
        <w:right w:val="none" w:sz="0" w:space="0" w:color="auto"/>
      </w:divBdr>
    </w:div>
    <w:div w:id="1039822751">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0931706">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3058">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197982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104912">
      <w:bodyDiv w:val="1"/>
      <w:marLeft w:val="0"/>
      <w:marRight w:val="0"/>
      <w:marTop w:val="0"/>
      <w:marBottom w:val="0"/>
      <w:divBdr>
        <w:top w:val="none" w:sz="0" w:space="0" w:color="auto"/>
        <w:left w:val="none" w:sz="0" w:space="0" w:color="auto"/>
        <w:bottom w:val="none" w:sz="0" w:space="0" w:color="auto"/>
        <w:right w:val="none" w:sz="0" w:space="0" w:color="auto"/>
      </w:divBdr>
    </w:div>
    <w:div w:id="1046177730">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410687">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7947740">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49719624">
      <w:bodyDiv w:val="1"/>
      <w:marLeft w:val="0"/>
      <w:marRight w:val="0"/>
      <w:marTop w:val="0"/>
      <w:marBottom w:val="0"/>
      <w:divBdr>
        <w:top w:val="none" w:sz="0" w:space="0" w:color="auto"/>
        <w:left w:val="none" w:sz="0" w:space="0" w:color="auto"/>
        <w:bottom w:val="none" w:sz="0" w:space="0" w:color="auto"/>
        <w:right w:val="none" w:sz="0" w:space="0" w:color="auto"/>
      </w:divBdr>
    </w:div>
    <w:div w:id="1050114634">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536979">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51387">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041456">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156359">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2012">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259210">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647925">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14865">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186862">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351736">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570538">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689664">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83139">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0905223">
      <w:bodyDiv w:val="1"/>
      <w:marLeft w:val="0"/>
      <w:marRight w:val="0"/>
      <w:marTop w:val="0"/>
      <w:marBottom w:val="0"/>
      <w:divBdr>
        <w:top w:val="none" w:sz="0" w:space="0" w:color="auto"/>
        <w:left w:val="none" w:sz="0" w:space="0" w:color="auto"/>
        <w:bottom w:val="none" w:sz="0" w:space="0" w:color="auto"/>
        <w:right w:val="none" w:sz="0" w:space="0" w:color="auto"/>
      </w:divBdr>
    </w:div>
    <w:div w:id="1080981686">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49024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13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186828">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33208">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5270">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151907">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764017">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5954689">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39719">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196910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435214">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215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009875">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5920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598090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294666">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903841">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874897">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8968">
      <w:bodyDiv w:val="1"/>
      <w:marLeft w:val="0"/>
      <w:marRight w:val="0"/>
      <w:marTop w:val="0"/>
      <w:marBottom w:val="0"/>
      <w:divBdr>
        <w:top w:val="none" w:sz="0" w:space="0" w:color="auto"/>
        <w:left w:val="none" w:sz="0" w:space="0" w:color="auto"/>
        <w:bottom w:val="none" w:sz="0" w:space="0" w:color="auto"/>
        <w:right w:val="none" w:sz="0" w:space="0" w:color="auto"/>
      </w:divBdr>
    </w:div>
    <w:div w:id="1105199662">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159853">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8964258">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46985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0695">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66887">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0973982">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1897444">
      <w:bodyDiv w:val="1"/>
      <w:marLeft w:val="0"/>
      <w:marRight w:val="0"/>
      <w:marTop w:val="0"/>
      <w:marBottom w:val="0"/>
      <w:divBdr>
        <w:top w:val="none" w:sz="0" w:space="0" w:color="auto"/>
        <w:left w:val="none" w:sz="0" w:space="0" w:color="auto"/>
        <w:bottom w:val="none" w:sz="0" w:space="0" w:color="auto"/>
        <w:right w:val="none" w:sz="0" w:space="0" w:color="auto"/>
      </w:divBdr>
    </w:div>
    <w:div w:id="1111975407">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16843">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186538">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379831">
      <w:bodyDiv w:val="1"/>
      <w:marLeft w:val="0"/>
      <w:marRight w:val="0"/>
      <w:marTop w:val="0"/>
      <w:marBottom w:val="0"/>
      <w:divBdr>
        <w:top w:val="none" w:sz="0" w:space="0" w:color="auto"/>
        <w:left w:val="none" w:sz="0" w:space="0" w:color="auto"/>
        <w:bottom w:val="none" w:sz="0" w:space="0" w:color="auto"/>
        <w:right w:val="none" w:sz="0" w:space="0" w:color="auto"/>
      </w:divBdr>
    </w:div>
    <w:div w:id="1119449242">
      <w:bodyDiv w:val="1"/>
      <w:marLeft w:val="0"/>
      <w:marRight w:val="0"/>
      <w:marTop w:val="0"/>
      <w:marBottom w:val="0"/>
      <w:divBdr>
        <w:top w:val="none" w:sz="0" w:space="0" w:color="auto"/>
        <w:left w:val="none" w:sz="0" w:space="0" w:color="auto"/>
        <w:bottom w:val="none" w:sz="0" w:space="0" w:color="auto"/>
        <w:right w:val="none" w:sz="0" w:space="0" w:color="auto"/>
      </w:divBdr>
    </w:div>
    <w:div w:id="111949370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17654">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858539">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642565">
      <w:bodyDiv w:val="1"/>
      <w:marLeft w:val="0"/>
      <w:marRight w:val="0"/>
      <w:marTop w:val="0"/>
      <w:marBottom w:val="0"/>
      <w:divBdr>
        <w:top w:val="none" w:sz="0" w:space="0" w:color="auto"/>
        <w:left w:val="none" w:sz="0" w:space="0" w:color="auto"/>
        <w:bottom w:val="none" w:sz="0" w:space="0" w:color="auto"/>
        <w:right w:val="none" w:sz="0" w:space="0" w:color="auto"/>
      </w:divBdr>
    </w:div>
    <w:div w:id="1133643324">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4143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488378">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6726271">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7842145">
      <w:bodyDiv w:val="1"/>
      <w:marLeft w:val="0"/>
      <w:marRight w:val="0"/>
      <w:marTop w:val="0"/>
      <w:marBottom w:val="0"/>
      <w:divBdr>
        <w:top w:val="none" w:sz="0" w:space="0" w:color="auto"/>
        <w:left w:val="none" w:sz="0" w:space="0" w:color="auto"/>
        <w:bottom w:val="none" w:sz="0" w:space="0" w:color="auto"/>
        <w:right w:val="none" w:sz="0" w:space="0" w:color="auto"/>
      </w:divBdr>
    </w:div>
    <w:div w:id="1137920493">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3472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2884619">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272022">
      <w:bodyDiv w:val="1"/>
      <w:marLeft w:val="0"/>
      <w:marRight w:val="0"/>
      <w:marTop w:val="0"/>
      <w:marBottom w:val="0"/>
      <w:divBdr>
        <w:top w:val="none" w:sz="0" w:space="0" w:color="auto"/>
        <w:left w:val="none" w:sz="0" w:space="0" w:color="auto"/>
        <w:bottom w:val="none" w:sz="0" w:space="0" w:color="auto"/>
        <w:right w:val="none" w:sz="0" w:space="0" w:color="auto"/>
      </w:divBdr>
    </w:div>
    <w:div w:id="1144422368">
      <w:bodyDiv w:val="1"/>
      <w:marLeft w:val="0"/>
      <w:marRight w:val="0"/>
      <w:marTop w:val="0"/>
      <w:marBottom w:val="0"/>
      <w:divBdr>
        <w:top w:val="none" w:sz="0" w:space="0" w:color="auto"/>
        <w:left w:val="none" w:sz="0" w:space="0" w:color="auto"/>
        <w:bottom w:val="none" w:sz="0" w:space="0" w:color="auto"/>
        <w:right w:val="none" w:sz="0" w:space="0" w:color="auto"/>
      </w:divBdr>
    </w:div>
    <w:div w:id="1144586577">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851196">
      <w:bodyDiv w:val="1"/>
      <w:marLeft w:val="0"/>
      <w:marRight w:val="0"/>
      <w:marTop w:val="0"/>
      <w:marBottom w:val="0"/>
      <w:divBdr>
        <w:top w:val="none" w:sz="0" w:space="0" w:color="auto"/>
        <w:left w:val="none" w:sz="0" w:space="0" w:color="auto"/>
        <w:bottom w:val="none" w:sz="0" w:space="0" w:color="auto"/>
        <w:right w:val="none" w:sz="0" w:space="0" w:color="auto"/>
      </w:divBdr>
    </w:div>
    <w:div w:id="1145974738">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437144">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7939854">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32516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4931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320126">
      <w:bodyDiv w:val="1"/>
      <w:marLeft w:val="0"/>
      <w:marRight w:val="0"/>
      <w:marTop w:val="0"/>
      <w:marBottom w:val="0"/>
      <w:divBdr>
        <w:top w:val="none" w:sz="0" w:space="0" w:color="auto"/>
        <w:left w:val="none" w:sz="0" w:space="0" w:color="auto"/>
        <w:bottom w:val="none" w:sz="0" w:space="0" w:color="auto"/>
        <w:right w:val="none" w:sz="0" w:space="0" w:color="auto"/>
      </w:divBdr>
    </w:div>
    <w:div w:id="1149663347">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5547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0635215">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066847">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799682">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730645">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15885">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273537">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50226">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599599">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2192">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445416">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494861">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76495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16661">
      <w:bodyDiv w:val="1"/>
      <w:marLeft w:val="0"/>
      <w:marRight w:val="0"/>
      <w:marTop w:val="0"/>
      <w:marBottom w:val="0"/>
      <w:divBdr>
        <w:top w:val="none" w:sz="0" w:space="0" w:color="auto"/>
        <w:left w:val="none" w:sz="0" w:space="0" w:color="auto"/>
        <w:bottom w:val="none" w:sz="0" w:space="0" w:color="auto"/>
        <w:right w:val="none" w:sz="0" w:space="0" w:color="auto"/>
      </w:divBdr>
    </w:div>
    <w:div w:id="1174417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680914">
      <w:bodyDiv w:val="1"/>
      <w:marLeft w:val="0"/>
      <w:marRight w:val="0"/>
      <w:marTop w:val="0"/>
      <w:marBottom w:val="0"/>
      <w:divBdr>
        <w:top w:val="none" w:sz="0" w:space="0" w:color="auto"/>
        <w:left w:val="none" w:sz="0" w:space="0" w:color="auto"/>
        <w:bottom w:val="none" w:sz="0" w:space="0" w:color="auto"/>
        <w:right w:val="none" w:sz="0" w:space="0" w:color="auto"/>
      </w:divBdr>
    </w:div>
    <w:div w:id="117568132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192854">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574144">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38789">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240133">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581146">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086104">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125834">
      <w:bodyDiv w:val="1"/>
      <w:marLeft w:val="0"/>
      <w:marRight w:val="0"/>
      <w:marTop w:val="0"/>
      <w:marBottom w:val="0"/>
      <w:divBdr>
        <w:top w:val="none" w:sz="0" w:space="0" w:color="auto"/>
        <w:left w:val="none" w:sz="0" w:space="0" w:color="auto"/>
        <w:bottom w:val="none" w:sz="0" w:space="0" w:color="auto"/>
        <w:right w:val="none" w:sz="0" w:space="0" w:color="auto"/>
      </w:divBdr>
    </w:div>
    <w:div w:id="118332313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897878">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016673">
      <w:bodyDiv w:val="1"/>
      <w:marLeft w:val="0"/>
      <w:marRight w:val="0"/>
      <w:marTop w:val="0"/>
      <w:marBottom w:val="0"/>
      <w:divBdr>
        <w:top w:val="none" w:sz="0" w:space="0" w:color="auto"/>
        <w:left w:val="none" w:sz="0" w:space="0" w:color="auto"/>
        <w:bottom w:val="none" w:sz="0" w:space="0" w:color="auto"/>
        <w:right w:val="none" w:sz="0" w:space="0" w:color="auto"/>
      </w:divBdr>
    </w:div>
    <w:div w:id="1186093570">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057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56854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96824">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259643">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799960">
      <w:bodyDiv w:val="1"/>
      <w:marLeft w:val="0"/>
      <w:marRight w:val="0"/>
      <w:marTop w:val="0"/>
      <w:marBottom w:val="0"/>
      <w:divBdr>
        <w:top w:val="none" w:sz="0" w:space="0" w:color="auto"/>
        <w:left w:val="none" w:sz="0" w:space="0" w:color="auto"/>
        <w:bottom w:val="none" w:sz="0" w:space="0" w:color="auto"/>
        <w:right w:val="none" w:sz="0" w:space="0" w:color="auto"/>
      </w:divBdr>
    </w:div>
    <w:div w:id="1191842083">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566755">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881689">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78637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5868230">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3358">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6381">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09998619">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650350">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5807">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110363">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998581">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19036">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7859862">
      <w:bodyDiv w:val="1"/>
      <w:marLeft w:val="0"/>
      <w:marRight w:val="0"/>
      <w:marTop w:val="0"/>
      <w:marBottom w:val="0"/>
      <w:divBdr>
        <w:top w:val="none" w:sz="0" w:space="0" w:color="auto"/>
        <w:left w:val="none" w:sz="0" w:space="0" w:color="auto"/>
        <w:bottom w:val="none" w:sz="0" w:space="0" w:color="auto"/>
        <w:right w:val="none" w:sz="0" w:space="0" w:color="auto"/>
      </w:divBdr>
    </w:div>
    <w:div w:id="1217860364">
      <w:bodyDiv w:val="1"/>
      <w:marLeft w:val="0"/>
      <w:marRight w:val="0"/>
      <w:marTop w:val="0"/>
      <w:marBottom w:val="0"/>
      <w:divBdr>
        <w:top w:val="none" w:sz="0" w:space="0" w:color="auto"/>
        <w:left w:val="none" w:sz="0" w:space="0" w:color="auto"/>
        <w:bottom w:val="none" w:sz="0" w:space="0" w:color="auto"/>
        <w:right w:val="none" w:sz="0" w:space="0" w:color="auto"/>
      </w:divBdr>
    </w:div>
    <w:div w:id="121819969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439358">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821856">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1745764">
      <w:bodyDiv w:val="1"/>
      <w:marLeft w:val="0"/>
      <w:marRight w:val="0"/>
      <w:marTop w:val="0"/>
      <w:marBottom w:val="0"/>
      <w:divBdr>
        <w:top w:val="none" w:sz="0" w:space="0" w:color="auto"/>
        <w:left w:val="none" w:sz="0" w:space="0" w:color="auto"/>
        <w:bottom w:val="none" w:sz="0" w:space="0" w:color="auto"/>
        <w:right w:val="none" w:sz="0" w:space="0" w:color="auto"/>
      </w:divBdr>
    </w:div>
    <w:div w:id="1222252228">
      <w:bodyDiv w:val="1"/>
      <w:marLeft w:val="0"/>
      <w:marRight w:val="0"/>
      <w:marTop w:val="0"/>
      <w:marBottom w:val="0"/>
      <w:divBdr>
        <w:top w:val="none" w:sz="0" w:space="0" w:color="auto"/>
        <w:left w:val="none" w:sz="0" w:space="0" w:color="auto"/>
        <w:bottom w:val="none" w:sz="0" w:space="0" w:color="auto"/>
        <w:right w:val="none" w:sz="0" w:space="0" w:color="auto"/>
      </w:divBdr>
    </w:div>
    <w:div w:id="1222398893">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8685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215441">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56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332255">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7727">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656471">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2992489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04174">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048747">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4513213">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3046">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4953">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288219">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597376">
      <w:bodyDiv w:val="1"/>
      <w:marLeft w:val="0"/>
      <w:marRight w:val="0"/>
      <w:marTop w:val="0"/>
      <w:marBottom w:val="0"/>
      <w:divBdr>
        <w:top w:val="none" w:sz="0" w:space="0" w:color="auto"/>
        <w:left w:val="none" w:sz="0" w:space="0" w:color="auto"/>
        <w:bottom w:val="none" w:sz="0" w:space="0" w:color="auto"/>
        <w:right w:val="none" w:sz="0" w:space="0" w:color="auto"/>
      </w:divBdr>
    </w:div>
    <w:div w:id="1240628583">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491605">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565934">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761551">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605642">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52">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9118856">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801848">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040098">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46999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2860694">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171008">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035">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052401">
      <w:bodyDiv w:val="1"/>
      <w:marLeft w:val="0"/>
      <w:marRight w:val="0"/>
      <w:marTop w:val="0"/>
      <w:marBottom w:val="0"/>
      <w:divBdr>
        <w:top w:val="none" w:sz="0" w:space="0" w:color="auto"/>
        <w:left w:val="none" w:sz="0" w:space="0" w:color="auto"/>
        <w:bottom w:val="none" w:sz="0" w:space="0" w:color="auto"/>
        <w:right w:val="none" w:sz="0" w:space="0" w:color="auto"/>
      </w:divBdr>
    </w:div>
    <w:div w:id="1258294582">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106761">
      <w:bodyDiv w:val="1"/>
      <w:marLeft w:val="0"/>
      <w:marRight w:val="0"/>
      <w:marTop w:val="0"/>
      <w:marBottom w:val="0"/>
      <w:divBdr>
        <w:top w:val="none" w:sz="0" w:space="0" w:color="auto"/>
        <w:left w:val="none" w:sz="0" w:space="0" w:color="auto"/>
        <w:bottom w:val="none" w:sz="0" w:space="0" w:color="auto"/>
        <w:right w:val="none" w:sz="0" w:space="0" w:color="auto"/>
      </w:divBdr>
    </w:div>
    <w:div w:id="1262225770">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0679">
      <w:bodyDiv w:val="1"/>
      <w:marLeft w:val="0"/>
      <w:marRight w:val="0"/>
      <w:marTop w:val="0"/>
      <w:marBottom w:val="0"/>
      <w:divBdr>
        <w:top w:val="none" w:sz="0" w:space="0" w:color="auto"/>
        <w:left w:val="none" w:sz="0" w:space="0" w:color="auto"/>
        <w:bottom w:val="none" w:sz="0" w:space="0" w:color="auto"/>
        <w:right w:val="none" w:sz="0" w:space="0" w:color="auto"/>
      </w:divBdr>
    </w:div>
    <w:div w:id="1262690306">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498686">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54319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1074">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21532">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740959">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441041">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0666">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01485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79679799">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030293">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3616385">
      <w:bodyDiv w:val="1"/>
      <w:marLeft w:val="0"/>
      <w:marRight w:val="0"/>
      <w:marTop w:val="0"/>
      <w:marBottom w:val="0"/>
      <w:divBdr>
        <w:top w:val="none" w:sz="0" w:space="0" w:color="auto"/>
        <w:left w:val="none" w:sz="0" w:space="0" w:color="auto"/>
        <w:bottom w:val="none" w:sz="0" w:space="0" w:color="auto"/>
        <w:right w:val="none" w:sz="0" w:space="0" w:color="auto"/>
      </w:divBdr>
    </w:div>
    <w:div w:id="1283728580">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039648">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650759">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423868">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271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518297">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298197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45499">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3948070">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28546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1871">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263430">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577149">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302180">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574960">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3609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274182">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504634">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508807">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348896">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623539">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395293">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06736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5914266">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344024">
      <w:bodyDiv w:val="1"/>
      <w:marLeft w:val="0"/>
      <w:marRight w:val="0"/>
      <w:marTop w:val="0"/>
      <w:marBottom w:val="0"/>
      <w:divBdr>
        <w:top w:val="none" w:sz="0" w:space="0" w:color="auto"/>
        <w:left w:val="none" w:sz="0" w:space="0" w:color="auto"/>
        <w:bottom w:val="none" w:sz="0" w:space="0" w:color="auto"/>
        <w:right w:val="none" w:sz="0" w:space="0" w:color="auto"/>
      </w:divBdr>
    </w:div>
    <w:div w:id="1317415877">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194908">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417313">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7776">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65019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19922268">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535">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17774">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050257">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2419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624813">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19482">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4973810">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859070">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609408">
      <w:bodyDiv w:val="1"/>
      <w:marLeft w:val="0"/>
      <w:marRight w:val="0"/>
      <w:marTop w:val="0"/>
      <w:marBottom w:val="0"/>
      <w:divBdr>
        <w:top w:val="none" w:sz="0" w:space="0" w:color="auto"/>
        <w:left w:val="none" w:sz="0" w:space="0" w:color="auto"/>
        <w:bottom w:val="none" w:sz="0" w:space="0" w:color="auto"/>
        <w:right w:val="none" w:sz="0" w:space="0" w:color="auto"/>
      </w:divBdr>
    </w:div>
    <w:div w:id="133267707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4491">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4991505">
      <w:bodyDiv w:val="1"/>
      <w:marLeft w:val="0"/>
      <w:marRight w:val="0"/>
      <w:marTop w:val="0"/>
      <w:marBottom w:val="0"/>
      <w:divBdr>
        <w:top w:val="none" w:sz="0" w:space="0" w:color="auto"/>
        <w:left w:val="none" w:sz="0" w:space="0" w:color="auto"/>
        <w:bottom w:val="none" w:sz="0" w:space="0" w:color="auto"/>
        <w:right w:val="none" w:sz="0" w:space="0" w:color="auto"/>
      </w:divBdr>
    </w:div>
    <w:div w:id="1335448712">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835431">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5957054">
      <w:bodyDiv w:val="1"/>
      <w:marLeft w:val="0"/>
      <w:marRight w:val="0"/>
      <w:marTop w:val="0"/>
      <w:marBottom w:val="0"/>
      <w:divBdr>
        <w:top w:val="none" w:sz="0" w:space="0" w:color="auto"/>
        <w:left w:val="none" w:sz="0" w:space="0" w:color="auto"/>
        <w:bottom w:val="none" w:sz="0" w:space="0" w:color="auto"/>
        <w:right w:val="none" w:sz="0" w:space="0" w:color="auto"/>
      </w:divBdr>
    </w:div>
    <w:div w:id="133615225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38501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082623">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504226">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0917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2928726">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6210">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247893">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067756">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49">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758141">
      <w:bodyDiv w:val="1"/>
      <w:marLeft w:val="0"/>
      <w:marRight w:val="0"/>
      <w:marTop w:val="0"/>
      <w:marBottom w:val="0"/>
      <w:divBdr>
        <w:top w:val="none" w:sz="0" w:space="0" w:color="auto"/>
        <w:left w:val="none" w:sz="0" w:space="0" w:color="auto"/>
        <w:bottom w:val="none" w:sz="0" w:space="0" w:color="auto"/>
        <w:right w:val="none" w:sz="0" w:space="0" w:color="auto"/>
      </w:divBdr>
    </w:div>
    <w:div w:id="1351759388">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55849">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01692">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48792">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4309">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0816539">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1714">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1791">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75817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405985">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7590">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377569">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076058">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15645">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504813">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05665">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25819">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093390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478265">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523796">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306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7725742">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8839435">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652213">
      <w:bodyDiv w:val="1"/>
      <w:marLeft w:val="0"/>
      <w:marRight w:val="0"/>
      <w:marTop w:val="0"/>
      <w:marBottom w:val="0"/>
      <w:divBdr>
        <w:top w:val="none" w:sz="0" w:space="0" w:color="auto"/>
        <w:left w:val="none" w:sz="0" w:space="0" w:color="auto"/>
        <w:bottom w:val="none" w:sz="0" w:space="0" w:color="auto"/>
        <w:right w:val="none" w:sz="0" w:space="0" w:color="auto"/>
      </w:divBdr>
    </w:div>
    <w:div w:id="1392732518">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204072">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775758">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101699">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9048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4983593">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23521">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027797">
      <w:bodyDiv w:val="1"/>
      <w:marLeft w:val="0"/>
      <w:marRight w:val="0"/>
      <w:marTop w:val="0"/>
      <w:marBottom w:val="0"/>
      <w:divBdr>
        <w:top w:val="none" w:sz="0" w:space="0" w:color="auto"/>
        <w:left w:val="none" w:sz="0" w:space="0" w:color="auto"/>
        <w:bottom w:val="none" w:sz="0" w:space="0" w:color="auto"/>
        <w:right w:val="none" w:sz="0" w:space="0" w:color="auto"/>
      </w:divBdr>
    </w:div>
    <w:div w:id="1406296823">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55605">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49100">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267004">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766762">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60251">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5241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199550">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08123">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07363">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53981">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555178">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793717">
      <w:bodyDiv w:val="1"/>
      <w:marLeft w:val="0"/>
      <w:marRight w:val="0"/>
      <w:marTop w:val="0"/>
      <w:marBottom w:val="0"/>
      <w:divBdr>
        <w:top w:val="none" w:sz="0" w:space="0" w:color="auto"/>
        <w:left w:val="none" w:sz="0" w:space="0" w:color="auto"/>
        <w:bottom w:val="none" w:sz="0" w:space="0" w:color="auto"/>
        <w:right w:val="none" w:sz="0" w:space="0" w:color="auto"/>
      </w:divBdr>
    </w:div>
    <w:div w:id="1419868578">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020068">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146521">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216775">
      <w:bodyDiv w:val="1"/>
      <w:marLeft w:val="0"/>
      <w:marRight w:val="0"/>
      <w:marTop w:val="0"/>
      <w:marBottom w:val="0"/>
      <w:divBdr>
        <w:top w:val="none" w:sz="0" w:space="0" w:color="auto"/>
        <w:left w:val="none" w:sz="0" w:space="0" w:color="auto"/>
        <w:bottom w:val="none" w:sz="0" w:space="0" w:color="auto"/>
        <w:right w:val="none" w:sz="0" w:space="0" w:color="auto"/>
      </w:divBdr>
    </w:div>
    <w:div w:id="1422262965">
      <w:bodyDiv w:val="1"/>
      <w:marLeft w:val="0"/>
      <w:marRight w:val="0"/>
      <w:marTop w:val="0"/>
      <w:marBottom w:val="0"/>
      <w:divBdr>
        <w:top w:val="none" w:sz="0" w:space="0" w:color="auto"/>
        <w:left w:val="none" w:sz="0" w:space="0" w:color="auto"/>
        <w:bottom w:val="none" w:sz="0" w:space="0" w:color="auto"/>
        <w:right w:val="none" w:sz="0" w:space="0" w:color="auto"/>
      </w:divBdr>
    </w:div>
    <w:div w:id="1422338654">
      <w:bodyDiv w:val="1"/>
      <w:marLeft w:val="0"/>
      <w:marRight w:val="0"/>
      <w:marTop w:val="0"/>
      <w:marBottom w:val="0"/>
      <w:divBdr>
        <w:top w:val="none" w:sz="0" w:space="0" w:color="auto"/>
        <w:left w:val="none" w:sz="0" w:space="0" w:color="auto"/>
        <w:bottom w:val="none" w:sz="0" w:space="0" w:color="auto"/>
        <w:right w:val="none" w:sz="0" w:space="0" w:color="auto"/>
      </w:divBdr>
    </w:div>
    <w:div w:id="142240928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557015">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036525">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926409">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02640">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155464">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29958165">
      <w:bodyDiv w:val="1"/>
      <w:marLeft w:val="0"/>
      <w:marRight w:val="0"/>
      <w:marTop w:val="0"/>
      <w:marBottom w:val="0"/>
      <w:divBdr>
        <w:top w:val="none" w:sz="0" w:space="0" w:color="auto"/>
        <w:left w:val="none" w:sz="0" w:space="0" w:color="auto"/>
        <w:bottom w:val="none" w:sz="0" w:space="0" w:color="auto"/>
        <w:right w:val="none" w:sz="0" w:space="0" w:color="auto"/>
      </w:divBdr>
    </w:div>
    <w:div w:id="1430010160">
      <w:bodyDiv w:val="1"/>
      <w:marLeft w:val="0"/>
      <w:marRight w:val="0"/>
      <w:marTop w:val="0"/>
      <w:marBottom w:val="0"/>
      <w:divBdr>
        <w:top w:val="none" w:sz="0" w:space="0" w:color="auto"/>
        <w:left w:val="none" w:sz="0" w:space="0" w:color="auto"/>
        <w:bottom w:val="none" w:sz="0" w:space="0" w:color="auto"/>
        <w:right w:val="none" w:sz="0" w:space="0" w:color="auto"/>
      </w:divBdr>
    </w:div>
    <w:div w:id="1430078394">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26766">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464923">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883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2899782">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050500">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439428">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10447">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1034">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367134">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03166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410166">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6908">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11016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68777">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30403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07435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7066">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094">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308200">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06858">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051654">
      <w:bodyDiv w:val="1"/>
      <w:marLeft w:val="0"/>
      <w:marRight w:val="0"/>
      <w:marTop w:val="0"/>
      <w:marBottom w:val="0"/>
      <w:divBdr>
        <w:top w:val="none" w:sz="0" w:space="0" w:color="auto"/>
        <w:left w:val="none" w:sz="0" w:space="0" w:color="auto"/>
        <w:bottom w:val="none" w:sz="0" w:space="0" w:color="auto"/>
        <w:right w:val="none" w:sz="0" w:space="0" w:color="auto"/>
      </w:divBdr>
    </w:div>
    <w:div w:id="1451125212">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053676">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711700">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8917279">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445339">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0873882">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5761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654501">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88439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1499">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84820">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0980806">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3912158">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327414">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876975">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653810">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6934">
      <w:bodyDiv w:val="1"/>
      <w:marLeft w:val="0"/>
      <w:marRight w:val="0"/>
      <w:marTop w:val="0"/>
      <w:marBottom w:val="0"/>
      <w:divBdr>
        <w:top w:val="none" w:sz="0" w:space="0" w:color="auto"/>
        <w:left w:val="none" w:sz="0" w:space="0" w:color="auto"/>
        <w:bottom w:val="none" w:sz="0" w:space="0" w:color="auto"/>
        <w:right w:val="none" w:sz="0" w:space="0" w:color="auto"/>
      </w:divBdr>
    </w:div>
    <w:div w:id="1483888543">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46627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0109">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62618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19086">
      <w:bodyDiv w:val="1"/>
      <w:marLeft w:val="0"/>
      <w:marRight w:val="0"/>
      <w:marTop w:val="0"/>
      <w:marBottom w:val="0"/>
      <w:divBdr>
        <w:top w:val="none" w:sz="0" w:space="0" w:color="auto"/>
        <w:left w:val="none" w:sz="0" w:space="0" w:color="auto"/>
        <w:bottom w:val="none" w:sz="0" w:space="0" w:color="auto"/>
        <w:right w:val="none" w:sz="0" w:space="0" w:color="auto"/>
      </w:divBdr>
    </w:div>
    <w:div w:id="1489856790">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517559">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489466">
      <w:bodyDiv w:val="1"/>
      <w:marLeft w:val="0"/>
      <w:marRight w:val="0"/>
      <w:marTop w:val="0"/>
      <w:marBottom w:val="0"/>
      <w:divBdr>
        <w:top w:val="none" w:sz="0" w:space="0" w:color="auto"/>
        <w:left w:val="none" w:sz="0" w:space="0" w:color="auto"/>
        <w:bottom w:val="none" w:sz="0" w:space="0" w:color="auto"/>
        <w:right w:val="none" w:sz="0" w:space="0" w:color="auto"/>
      </w:divBdr>
    </w:div>
    <w:div w:id="14956861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6918371">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8971">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8884097">
      <w:bodyDiv w:val="1"/>
      <w:marLeft w:val="0"/>
      <w:marRight w:val="0"/>
      <w:marTop w:val="0"/>
      <w:marBottom w:val="0"/>
      <w:divBdr>
        <w:top w:val="none" w:sz="0" w:space="0" w:color="auto"/>
        <w:left w:val="none" w:sz="0" w:space="0" w:color="auto"/>
        <w:bottom w:val="none" w:sz="0" w:space="0" w:color="auto"/>
        <w:right w:val="none" w:sz="0" w:space="0" w:color="auto"/>
      </w:divBdr>
    </w:div>
    <w:div w:id="1498885473">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5773">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49980612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6359">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088688">
      <w:bodyDiv w:val="1"/>
      <w:marLeft w:val="0"/>
      <w:marRight w:val="0"/>
      <w:marTop w:val="0"/>
      <w:marBottom w:val="0"/>
      <w:divBdr>
        <w:top w:val="none" w:sz="0" w:space="0" w:color="auto"/>
        <w:left w:val="none" w:sz="0" w:space="0" w:color="auto"/>
        <w:bottom w:val="none" w:sz="0" w:space="0" w:color="auto"/>
        <w:right w:val="none" w:sz="0" w:space="0" w:color="auto"/>
      </w:divBdr>
    </w:div>
    <w:div w:id="1502234174">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0398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283246">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01330">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3233">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329113">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86477">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522335">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680547">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2642475">
      <w:bodyDiv w:val="1"/>
      <w:marLeft w:val="0"/>
      <w:marRight w:val="0"/>
      <w:marTop w:val="0"/>
      <w:marBottom w:val="0"/>
      <w:divBdr>
        <w:top w:val="none" w:sz="0" w:space="0" w:color="auto"/>
        <w:left w:val="none" w:sz="0" w:space="0" w:color="auto"/>
        <w:bottom w:val="none" w:sz="0" w:space="0" w:color="auto"/>
        <w:right w:val="none" w:sz="0" w:space="0" w:color="auto"/>
      </w:divBdr>
    </w:div>
    <w:div w:id="1513494588">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5999">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84930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576357">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226771">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312241">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898836">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69799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200417">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86714">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287847">
      <w:bodyDiv w:val="1"/>
      <w:marLeft w:val="0"/>
      <w:marRight w:val="0"/>
      <w:marTop w:val="0"/>
      <w:marBottom w:val="0"/>
      <w:divBdr>
        <w:top w:val="none" w:sz="0" w:space="0" w:color="auto"/>
        <w:left w:val="none" w:sz="0" w:space="0" w:color="auto"/>
        <w:bottom w:val="none" w:sz="0" w:space="0" w:color="auto"/>
        <w:right w:val="none" w:sz="0" w:space="0" w:color="auto"/>
      </w:divBdr>
    </w:div>
    <w:div w:id="1526409076">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6939198">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175650">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293351">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064382">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012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1628">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58054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98488">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00468">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8467903">
      <w:bodyDiv w:val="1"/>
      <w:marLeft w:val="0"/>
      <w:marRight w:val="0"/>
      <w:marTop w:val="0"/>
      <w:marBottom w:val="0"/>
      <w:divBdr>
        <w:top w:val="none" w:sz="0" w:space="0" w:color="auto"/>
        <w:left w:val="none" w:sz="0" w:space="0" w:color="auto"/>
        <w:bottom w:val="none" w:sz="0" w:space="0" w:color="auto"/>
        <w:right w:val="none" w:sz="0" w:space="0" w:color="auto"/>
      </w:divBdr>
    </w:div>
    <w:div w:id="1538543183">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321047">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441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092904">
      <w:bodyDiv w:val="1"/>
      <w:marLeft w:val="0"/>
      <w:marRight w:val="0"/>
      <w:marTop w:val="0"/>
      <w:marBottom w:val="0"/>
      <w:divBdr>
        <w:top w:val="none" w:sz="0" w:space="0" w:color="auto"/>
        <w:left w:val="none" w:sz="0" w:space="0" w:color="auto"/>
        <w:bottom w:val="none" w:sz="0" w:space="0" w:color="auto"/>
        <w:right w:val="none" w:sz="0" w:space="0" w:color="auto"/>
      </w:divBdr>
    </w:div>
    <w:div w:id="1542553226">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3207384">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094800">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5873323">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595819">
      <w:bodyDiv w:val="1"/>
      <w:marLeft w:val="0"/>
      <w:marRight w:val="0"/>
      <w:marTop w:val="0"/>
      <w:marBottom w:val="0"/>
      <w:divBdr>
        <w:top w:val="none" w:sz="0" w:space="0" w:color="auto"/>
        <w:left w:val="none" w:sz="0" w:space="0" w:color="auto"/>
        <w:bottom w:val="none" w:sz="0" w:space="0" w:color="auto"/>
        <w:right w:val="none" w:sz="0" w:space="0" w:color="auto"/>
      </w:divBdr>
    </w:div>
    <w:div w:id="1546601163">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2518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9333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14459">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872930">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33368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080493">
      <w:bodyDiv w:val="1"/>
      <w:marLeft w:val="0"/>
      <w:marRight w:val="0"/>
      <w:marTop w:val="0"/>
      <w:marBottom w:val="0"/>
      <w:divBdr>
        <w:top w:val="none" w:sz="0" w:space="0" w:color="auto"/>
        <w:left w:val="none" w:sz="0" w:space="0" w:color="auto"/>
        <w:bottom w:val="none" w:sz="0" w:space="0" w:color="auto"/>
        <w:right w:val="none" w:sz="0" w:space="0" w:color="auto"/>
      </w:divBdr>
    </w:div>
    <w:div w:id="1554150652">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51074">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43447">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633079">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799668">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063055">
      <w:bodyDiv w:val="1"/>
      <w:marLeft w:val="0"/>
      <w:marRight w:val="0"/>
      <w:marTop w:val="0"/>
      <w:marBottom w:val="0"/>
      <w:divBdr>
        <w:top w:val="none" w:sz="0" w:space="0" w:color="auto"/>
        <w:left w:val="none" w:sz="0" w:space="0" w:color="auto"/>
        <w:bottom w:val="none" w:sz="0" w:space="0" w:color="auto"/>
        <w:right w:val="none" w:sz="0" w:space="0" w:color="auto"/>
      </w:divBdr>
    </w:div>
    <w:div w:id="1566066445">
      <w:bodyDiv w:val="1"/>
      <w:marLeft w:val="0"/>
      <w:marRight w:val="0"/>
      <w:marTop w:val="0"/>
      <w:marBottom w:val="0"/>
      <w:divBdr>
        <w:top w:val="none" w:sz="0" w:space="0" w:color="auto"/>
        <w:left w:val="none" w:sz="0" w:space="0" w:color="auto"/>
        <w:bottom w:val="none" w:sz="0" w:space="0" w:color="auto"/>
        <w:right w:val="none" w:sz="0" w:space="0" w:color="auto"/>
      </w:divBdr>
    </w:div>
    <w:div w:id="1566138907">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87605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263106">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0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6995">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34582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39896">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048733">
      <w:bodyDiv w:val="1"/>
      <w:marLeft w:val="0"/>
      <w:marRight w:val="0"/>
      <w:marTop w:val="0"/>
      <w:marBottom w:val="0"/>
      <w:divBdr>
        <w:top w:val="none" w:sz="0" w:space="0" w:color="auto"/>
        <w:left w:val="none" w:sz="0" w:space="0" w:color="auto"/>
        <w:bottom w:val="none" w:sz="0" w:space="0" w:color="auto"/>
        <w:right w:val="none" w:sz="0" w:space="0" w:color="auto"/>
      </w:divBdr>
    </w:div>
    <w:div w:id="1574584623">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041683">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086451">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672463">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39755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05036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03790">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747621">
      <w:bodyDiv w:val="1"/>
      <w:marLeft w:val="0"/>
      <w:marRight w:val="0"/>
      <w:marTop w:val="0"/>
      <w:marBottom w:val="0"/>
      <w:divBdr>
        <w:top w:val="none" w:sz="0" w:space="0" w:color="auto"/>
        <w:left w:val="none" w:sz="0" w:space="0" w:color="auto"/>
        <w:bottom w:val="none" w:sz="0" w:space="0" w:color="auto"/>
        <w:right w:val="none" w:sz="0" w:space="0" w:color="auto"/>
      </w:divBdr>
    </w:div>
    <w:div w:id="1581058141">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248281">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530443">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037714">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072857">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534051">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04986">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00113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7518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005962">
      <w:bodyDiv w:val="1"/>
      <w:marLeft w:val="0"/>
      <w:marRight w:val="0"/>
      <w:marTop w:val="0"/>
      <w:marBottom w:val="0"/>
      <w:divBdr>
        <w:top w:val="none" w:sz="0" w:space="0" w:color="auto"/>
        <w:left w:val="none" w:sz="0" w:space="0" w:color="auto"/>
        <w:bottom w:val="none" w:sz="0" w:space="0" w:color="auto"/>
        <w:right w:val="none" w:sz="0" w:space="0" w:color="auto"/>
      </w:divBdr>
    </w:div>
    <w:div w:id="1592157328">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006785">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0895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599750959">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1916350">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756561">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026051">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688027">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4956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576331">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229152">
      <w:bodyDiv w:val="1"/>
      <w:marLeft w:val="0"/>
      <w:marRight w:val="0"/>
      <w:marTop w:val="0"/>
      <w:marBottom w:val="0"/>
      <w:divBdr>
        <w:top w:val="none" w:sz="0" w:space="0" w:color="auto"/>
        <w:left w:val="none" w:sz="0" w:space="0" w:color="auto"/>
        <w:bottom w:val="none" w:sz="0" w:space="0" w:color="auto"/>
        <w:right w:val="none" w:sz="0" w:space="0" w:color="auto"/>
      </w:divBdr>
    </w:div>
    <w:div w:id="1606498869">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0645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30917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2154">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244477">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636022">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74790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10159">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602101">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175248">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3368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494115">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227705">
      <w:bodyDiv w:val="1"/>
      <w:marLeft w:val="0"/>
      <w:marRight w:val="0"/>
      <w:marTop w:val="0"/>
      <w:marBottom w:val="0"/>
      <w:divBdr>
        <w:top w:val="none" w:sz="0" w:space="0" w:color="auto"/>
        <w:left w:val="none" w:sz="0" w:space="0" w:color="auto"/>
        <w:bottom w:val="none" w:sz="0" w:space="0" w:color="auto"/>
        <w:right w:val="none" w:sz="0" w:space="0" w:color="auto"/>
      </w:divBdr>
    </w:div>
    <w:div w:id="1622228822">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689298">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462628">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1118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29697916">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859112">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055756">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361410">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439584">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23199">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2842">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7842">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410393">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306321">
      <w:bodyDiv w:val="1"/>
      <w:marLeft w:val="0"/>
      <w:marRight w:val="0"/>
      <w:marTop w:val="0"/>
      <w:marBottom w:val="0"/>
      <w:divBdr>
        <w:top w:val="none" w:sz="0" w:space="0" w:color="auto"/>
        <w:left w:val="none" w:sz="0" w:space="0" w:color="auto"/>
        <w:bottom w:val="none" w:sz="0" w:space="0" w:color="auto"/>
        <w:right w:val="none" w:sz="0" w:space="0" w:color="auto"/>
      </w:divBdr>
    </w:div>
    <w:div w:id="164065208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031536">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3194701">
      <w:bodyDiv w:val="1"/>
      <w:marLeft w:val="0"/>
      <w:marRight w:val="0"/>
      <w:marTop w:val="0"/>
      <w:marBottom w:val="0"/>
      <w:divBdr>
        <w:top w:val="none" w:sz="0" w:space="0" w:color="auto"/>
        <w:left w:val="none" w:sz="0" w:space="0" w:color="auto"/>
        <w:bottom w:val="none" w:sz="0" w:space="0" w:color="auto"/>
        <w:right w:val="none" w:sz="0" w:space="0" w:color="auto"/>
      </w:divBdr>
    </w:div>
    <w:div w:id="1644117941">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274237">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68933">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661100">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125406">
      <w:bodyDiv w:val="1"/>
      <w:marLeft w:val="0"/>
      <w:marRight w:val="0"/>
      <w:marTop w:val="0"/>
      <w:marBottom w:val="0"/>
      <w:divBdr>
        <w:top w:val="none" w:sz="0" w:space="0" w:color="auto"/>
        <w:left w:val="none" w:sz="0" w:space="0" w:color="auto"/>
        <w:bottom w:val="none" w:sz="0" w:space="0" w:color="auto"/>
        <w:right w:val="none" w:sz="0" w:space="0" w:color="auto"/>
      </w:divBdr>
    </w:div>
    <w:div w:id="1648704523">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36021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2097066">
      <w:bodyDiv w:val="1"/>
      <w:marLeft w:val="0"/>
      <w:marRight w:val="0"/>
      <w:marTop w:val="0"/>
      <w:marBottom w:val="0"/>
      <w:divBdr>
        <w:top w:val="none" w:sz="0" w:space="0" w:color="auto"/>
        <w:left w:val="none" w:sz="0" w:space="0" w:color="auto"/>
        <w:bottom w:val="none" w:sz="0" w:space="0" w:color="auto"/>
        <w:right w:val="none" w:sz="0" w:space="0" w:color="auto"/>
      </w:divBdr>
    </w:div>
    <w:div w:id="165275340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25556">
      <w:bodyDiv w:val="1"/>
      <w:marLeft w:val="0"/>
      <w:marRight w:val="0"/>
      <w:marTop w:val="0"/>
      <w:marBottom w:val="0"/>
      <w:divBdr>
        <w:top w:val="none" w:sz="0" w:space="0" w:color="auto"/>
        <w:left w:val="none" w:sz="0" w:space="0" w:color="auto"/>
        <w:bottom w:val="none" w:sz="0" w:space="0" w:color="auto"/>
        <w:right w:val="none" w:sz="0" w:space="0" w:color="auto"/>
      </w:divBdr>
    </w:div>
    <w:div w:id="1654094190">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255044">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4845">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19896">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0945">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461878">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274337">
      <w:bodyDiv w:val="1"/>
      <w:marLeft w:val="0"/>
      <w:marRight w:val="0"/>
      <w:marTop w:val="0"/>
      <w:marBottom w:val="0"/>
      <w:divBdr>
        <w:top w:val="none" w:sz="0" w:space="0" w:color="auto"/>
        <w:left w:val="none" w:sz="0" w:space="0" w:color="auto"/>
        <w:bottom w:val="none" w:sz="0" w:space="0" w:color="auto"/>
        <w:right w:val="none" w:sz="0" w:space="0" w:color="auto"/>
      </w:divBdr>
    </w:div>
    <w:div w:id="1666319078">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6937605">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8665">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06985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871386">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068752">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5768744">
      <w:bodyDiv w:val="1"/>
      <w:marLeft w:val="0"/>
      <w:marRight w:val="0"/>
      <w:marTop w:val="0"/>
      <w:marBottom w:val="0"/>
      <w:divBdr>
        <w:top w:val="none" w:sz="0" w:space="0" w:color="auto"/>
        <w:left w:val="none" w:sz="0" w:space="0" w:color="auto"/>
        <w:bottom w:val="none" w:sz="0" w:space="0" w:color="auto"/>
        <w:right w:val="none" w:sz="0" w:space="0" w:color="auto"/>
      </w:divBdr>
    </w:div>
    <w:div w:id="1675961952">
      <w:bodyDiv w:val="1"/>
      <w:marLeft w:val="0"/>
      <w:marRight w:val="0"/>
      <w:marTop w:val="0"/>
      <w:marBottom w:val="0"/>
      <w:divBdr>
        <w:top w:val="none" w:sz="0" w:space="0" w:color="auto"/>
        <w:left w:val="none" w:sz="0" w:space="0" w:color="auto"/>
        <w:bottom w:val="none" w:sz="0" w:space="0" w:color="auto"/>
        <w:right w:val="none" w:sz="0" w:space="0" w:color="auto"/>
      </w:divBdr>
    </w:div>
    <w:div w:id="1676028871">
      <w:bodyDiv w:val="1"/>
      <w:marLeft w:val="0"/>
      <w:marRight w:val="0"/>
      <w:marTop w:val="0"/>
      <w:marBottom w:val="0"/>
      <w:divBdr>
        <w:top w:val="none" w:sz="0" w:space="0" w:color="auto"/>
        <w:left w:val="none" w:sz="0" w:space="0" w:color="auto"/>
        <w:bottom w:val="none" w:sz="0" w:space="0" w:color="auto"/>
        <w:right w:val="none" w:sz="0" w:space="0" w:color="auto"/>
      </w:divBdr>
    </w:div>
    <w:div w:id="1676030839">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19069">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6768173">
      <w:bodyDiv w:val="1"/>
      <w:marLeft w:val="0"/>
      <w:marRight w:val="0"/>
      <w:marTop w:val="0"/>
      <w:marBottom w:val="0"/>
      <w:divBdr>
        <w:top w:val="none" w:sz="0" w:space="0" w:color="auto"/>
        <w:left w:val="none" w:sz="0" w:space="0" w:color="auto"/>
        <w:bottom w:val="none" w:sz="0" w:space="0" w:color="auto"/>
        <w:right w:val="none" w:sz="0" w:space="0" w:color="auto"/>
      </w:divBdr>
    </w:div>
    <w:div w:id="1677071645">
      <w:bodyDiv w:val="1"/>
      <w:marLeft w:val="0"/>
      <w:marRight w:val="0"/>
      <w:marTop w:val="0"/>
      <w:marBottom w:val="0"/>
      <w:divBdr>
        <w:top w:val="none" w:sz="0" w:space="0" w:color="auto"/>
        <w:left w:val="none" w:sz="0" w:space="0" w:color="auto"/>
        <w:bottom w:val="none" w:sz="0" w:space="0" w:color="auto"/>
        <w:right w:val="none" w:sz="0" w:space="0" w:color="auto"/>
      </w:divBdr>
    </w:div>
    <w:div w:id="1677263338">
      <w:bodyDiv w:val="1"/>
      <w:marLeft w:val="0"/>
      <w:marRight w:val="0"/>
      <w:marTop w:val="0"/>
      <w:marBottom w:val="0"/>
      <w:divBdr>
        <w:top w:val="none" w:sz="0" w:space="0" w:color="auto"/>
        <w:left w:val="none" w:sz="0" w:space="0" w:color="auto"/>
        <w:bottom w:val="none" w:sz="0" w:space="0" w:color="auto"/>
        <w:right w:val="none" w:sz="0" w:space="0" w:color="auto"/>
      </w:divBdr>
    </w:div>
    <w:div w:id="1677422463">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8966943">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1851705">
      <w:bodyDiv w:val="1"/>
      <w:marLeft w:val="0"/>
      <w:marRight w:val="0"/>
      <w:marTop w:val="0"/>
      <w:marBottom w:val="0"/>
      <w:divBdr>
        <w:top w:val="none" w:sz="0" w:space="0" w:color="auto"/>
        <w:left w:val="none" w:sz="0" w:space="0" w:color="auto"/>
        <w:bottom w:val="none" w:sz="0" w:space="0" w:color="auto"/>
        <w:right w:val="none" w:sz="0" w:space="0" w:color="auto"/>
      </w:divBdr>
    </w:div>
    <w:div w:id="1682007915">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044399">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4762">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673796">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546467">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327886">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679378">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795658">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35270">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718495">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07813">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2877982">
      <w:bodyDiv w:val="1"/>
      <w:marLeft w:val="0"/>
      <w:marRight w:val="0"/>
      <w:marTop w:val="0"/>
      <w:marBottom w:val="0"/>
      <w:divBdr>
        <w:top w:val="none" w:sz="0" w:space="0" w:color="auto"/>
        <w:left w:val="none" w:sz="0" w:space="0" w:color="auto"/>
        <w:bottom w:val="none" w:sz="0" w:space="0" w:color="auto"/>
        <w:right w:val="none" w:sz="0" w:space="0" w:color="auto"/>
      </w:divBdr>
    </w:div>
    <w:div w:id="1693143778">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798308">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3521">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047185">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0892">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471868">
      <w:bodyDiv w:val="1"/>
      <w:marLeft w:val="0"/>
      <w:marRight w:val="0"/>
      <w:marTop w:val="0"/>
      <w:marBottom w:val="0"/>
      <w:divBdr>
        <w:top w:val="none" w:sz="0" w:space="0" w:color="auto"/>
        <w:left w:val="none" w:sz="0" w:space="0" w:color="auto"/>
        <w:bottom w:val="none" w:sz="0" w:space="0" w:color="auto"/>
        <w:right w:val="none" w:sz="0" w:space="0" w:color="auto"/>
      </w:divBdr>
    </w:div>
    <w:div w:id="1700857161">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472959">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853902">
      <w:bodyDiv w:val="1"/>
      <w:marLeft w:val="0"/>
      <w:marRight w:val="0"/>
      <w:marTop w:val="0"/>
      <w:marBottom w:val="0"/>
      <w:divBdr>
        <w:top w:val="none" w:sz="0" w:space="0" w:color="auto"/>
        <w:left w:val="none" w:sz="0" w:space="0" w:color="auto"/>
        <w:bottom w:val="none" w:sz="0" w:space="0" w:color="auto"/>
        <w:right w:val="none" w:sz="0" w:space="0" w:color="auto"/>
      </w:divBdr>
    </w:div>
    <w:div w:id="1702047212">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4862208">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296268">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749511">
      <w:bodyDiv w:val="1"/>
      <w:marLeft w:val="0"/>
      <w:marRight w:val="0"/>
      <w:marTop w:val="0"/>
      <w:marBottom w:val="0"/>
      <w:divBdr>
        <w:top w:val="none" w:sz="0" w:space="0" w:color="auto"/>
        <w:left w:val="none" w:sz="0" w:space="0" w:color="auto"/>
        <w:bottom w:val="none" w:sz="0" w:space="0" w:color="auto"/>
        <w:right w:val="none" w:sz="0" w:space="0" w:color="auto"/>
      </w:divBdr>
    </w:div>
    <w:div w:id="1707750735">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48854">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34355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586">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4362">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132656">
      <w:bodyDiv w:val="1"/>
      <w:marLeft w:val="0"/>
      <w:marRight w:val="0"/>
      <w:marTop w:val="0"/>
      <w:marBottom w:val="0"/>
      <w:divBdr>
        <w:top w:val="none" w:sz="0" w:space="0" w:color="auto"/>
        <w:left w:val="none" w:sz="0" w:space="0" w:color="auto"/>
        <w:bottom w:val="none" w:sz="0" w:space="0" w:color="auto"/>
        <w:right w:val="none" w:sz="0" w:space="0" w:color="auto"/>
      </w:divBdr>
    </w:div>
    <w:div w:id="1720281995">
      <w:bodyDiv w:val="1"/>
      <w:marLeft w:val="0"/>
      <w:marRight w:val="0"/>
      <w:marTop w:val="0"/>
      <w:marBottom w:val="0"/>
      <w:divBdr>
        <w:top w:val="none" w:sz="0" w:space="0" w:color="auto"/>
        <w:left w:val="none" w:sz="0" w:space="0" w:color="auto"/>
        <w:bottom w:val="none" w:sz="0" w:space="0" w:color="auto"/>
        <w:right w:val="none" w:sz="0" w:space="0" w:color="auto"/>
      </w:divBdr>
    </w:div>
    <w:div w:id="1720668081">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3158">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0691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5907377">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258088">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5884634">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1548">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194543">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19424">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362">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861631">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246723">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03137">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294979">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215003">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3988882">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42172">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568424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197874">
      <w:bodyDiv w:val="1"/>
      <w:marLeft w:val="0"/>
      <w:marRight w:val="0"/>
      <w:marTop w:val="0"/>
      <w:marBottom w:val="0"/>
      <w:divBdr>
        <w:top w:val="none" w:sz="0" w:space="0" w:color="auto"/>
        <w:left w:val="none" w:sz="0" w:space="0" w:color="auto"/>
        <w:bottom w:val="none" w:sz="0" w:space="0" w:color="auto"/>
        <w:right w:val="none" w:sz="0" w:space="0" w:color="auto"/>
      </w:divBdr>
    </w:div>
    <w:div w:id="1751197926">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4136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660708">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0226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458696">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2334">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553">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327695">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59716869">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784852">
      <w:bodyDiv w:val="1"/>
      <w:marLeft w:val="0"/>
      <w:marRight w:val="0"/>
      <w:marTop w:val="0"/>
      <w:marBottom w:val="0"/>
      <w:divBdr>
        <w:top w:val="none" w:sz="0" w:space="0" w:color="auto"/>
        <w:left w:val="none" w:sz="0" w:space="0" w:color="auto"/>
        <w:bottom w:val="none" w:sz="0" w:space="0" w:color="auto"/>
        <w:right w:val="none" w:sz="0" w:space="0" w:color="auto"/>
      </w:divBdr>
    </w:div>
    <w:div w:id="1760787888">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193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527986">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221994">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07383">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221215">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87768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66499">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034711">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269414">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2483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4781760">
      <w:bodyDiv w:val="1"/>
      <w:marLeft w:val="0"/>
      <w:marRight w:val="0"/>
      <w:marTop w:val="0"/>
      <w:marBottom w:val="0"/>
      <w:divBdr>
        <w:top w:val="none" w:sz="0" w:space="0" w:color="auto"/>
        <w:left w:val="none" w:sz="0" w:space="0" w:color="auto"/>
        <w:bottom w:val="none" w:sz="0" w:space="0" w:color="auto"/>
        <w:right w:val="none" w:sz="0" w:space="0" w:color="auto"/>
      </w:divBdr>
    </w:div>
    <w:div w:id="1774858292">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251141">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39652">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681787">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09944">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4837807">
      <w:bodyDiv w:val="1"/>
      <w:marLeft w:val="0"/>
      <w:marRight w:val="0"/>
      <w:marTop w:val="0"/>
      <w:marBottom w:val="0"/>
      <w:divBdr>
        <w:top w:val="none" w:sz="0" w:space="0" w:color="auto"/>
        <w:left w:val="none" w:sz="0" w:space="0" w:color="auto"/>
        <w:bottom w:val="none" w:sz="0" w:space="0" w:color="auto"/>
        <w:right w:val="none" w:sz="0" w:space="0" w:color="auto"/>
      </w:divBdr>
    </w:div>
    <w:div w:id="178496230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542778">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599893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305196">
      <w:bodyDiv w:val="1"/>
      <w:marLeft w:val="0"/>
      <w:marRight w:val="0"/>
      <w:marTop w:val="0"/>
      <w:marBottom w:val="0"/>
      <w:divBdr>
        <w:top w:val="none" w:sz="0" w:space="0" w:color="auto"/>
        <w:left w:val="none" w:sz="0" w:space="0" w:color="auto"/>
        <w:bottom w:val="none" w:sz="0" w:space="0" w:color="auto"/>
        <w:right w:val="none" w:sz="0" w:space="0" w:color="auto"/>
      </w:divBdr>
    </w:div>
    <w:div w:id="1788355830">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6871">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8149">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070">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357861">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605384">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7916815">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597279">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541155">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22824">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0980179">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0098">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524086">
      <w:bodyDiv w:val="1"/>
      <w:marLeft w:val="0"/>
      <w:marRight w:val="0"/>
      <w:marTop w:val="0"/>
      <w:marBottom w:val="0"/>
      <w:divBdr>
        <w:top w:val="none" w:sz="0" w:space="0" w:color="auto"/>
        <w:left w:val="none" w:sz="0" w:space="0" w:color="auto"/>
        <w:bottom w:val="none" w:sz="0" w:space="0" w:color="auto"/>
        <w:right w:val="none" w:sz="0" w:space="0" w:color="auto"/>
      </w:divBdr>
    </w:div>
    <w:div w:id="1814713477">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097009">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142949">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1751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572015">
      <w:bodyDiv w:val="1"/>
      <w:marLeft w:val="0"/>
      <w:marRight w:val="0"/>
      <w:marTop w:val="0"/>
      <w:marBottom w:val="0"/>
      <w:divBdr>
        <w:top w:val="none" w:sz="0" w:space="0" w:color="auto"/>
        <w:left w:val="none" w:sz="0" w:space="0" w:color="auto"/>
        <w:bottom w:val="none" w:sz="0" w:space="0" w:color="auto"/>
        <w:right w:val="none" w:sz="0" w:space="0" w:color="auto"/>
      </w:divBdr>
    </w:div>
    <w:div w:id="1818572242">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6457">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0997135">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08609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381465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79817">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08992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430803">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399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362848">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23021">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2943508">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0138">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3790623">
      <w:bodyDiv w:val="1"/>
      <w:marLeft w:val="0"/>
      <w:marRight w:val="0"/>
      <w:marTop w:val="0"/>
      <w:marBottom w:val="0"/>
      <w:divBdr>
        <w:top w:val="none" w:sz="0" w:space="0" w:color="auto"/>
        <w:left w:val="none" w:sz="0" w:space="0" w:color="auto"/>
        <w:bottom w:val="none" w:sz="0" w:space="0" w:color="auto"/>
        <w:right w:val="none" w:sz="0" w:space="0" w:color="auto"/>
      </w:divBdr>
    </w:div>
    <w:div w:id="1834105052">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563447">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297488">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769225">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6705">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19399">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507125">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2961317">
      <w:bodyDiv w:val="1"/>
      <w:marLeft w:val="0"/>
      <w:marRight w:val="0"/>
      <w:marTop w:val="0"/>
      <w:marBottom w:val="0"/>
      <w:divBdr>
        <w:top w:val="none" w:sz="0" w:space="0" w:color="auto"/>
        <w:left w:val="none" w:sz="0" w:space="0" w:color="auto"/>
        <w:bottom w:val="none" w:sz="0" w:space="0" w:color="auto"/>
        <w:right w:val="none" w:sz="0" w:space="0" w:color="auto"/>
      </w:divBdr>
    </w:div>
    <w:div w:id="1843154477">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129377">
      <w:bodyDiv w:val="1"/>
      <w:marLeft w:val="0"/>
      <w:marRight w:val="0"/>
      <w:marTop w:val="0"/>
      <w:marBottom w:val="0"/>
      <w:divBdr>
        <w:top w:val="none" w:sz="0" w:space="0" w:color="auto"/>
        <w:left w:val="none" w:sz="0" w:space="0" w:color="auto"/>
        <w:bottom w:val="none" w:sz="0" w:space="0" w:color="auto"/>
        <w:right w:val="none" w:sz="0" w:space="0" w:color="auto"/>
      </w:divBdr>
    </w:div>
    <w:div w:id="184419778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667192">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820111">
      <w:bodyDiv w:val="1"/>
      <w:marLeft w:val="0"/>
      <w:marRight w:val="0"/>
      <w:marTop w:val="0"/>
      <w:marBottom w:val="0"/>
      <w:divBdr>
        <w:top w:val="none" w:sz="0" w:space="0" w:color="auto"/>
        <w:left w:val="none" w:sz="0" w:space="0" w:color="auto"/>
        <w:bottom w:val="none" w:sz="0" w:space="0" w:color="auto"/>
        <w:right w:val="none" w:sz="0" w:space="0" w:color="auto"/>
      </w:divBdr>
    </w:div>
    <w:div w:id="1847937573">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213587">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529216">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54080">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038311">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040276">
      <w:bodyDiv w:val="1"/>
      <w:marLeft w:val="0"/>
      <w:marRight w:val="0"/>
      <w:marTop w:val="0"/>
      <w:marBottom w:val="0"/>
      <w:divBdr>
        <w:top w:val="none" w:sz="0" w:space="0" w:color="auto"/>
        <w:left w:val="none" w:sz="0" w:space="0" w:color="auto"/>
        <w:bottom w:val="none" w:sz="0" w:space="0" w:color="auto"/>
        <w:right w:val="none" w:sz="0" w:space="0" w:color="auto"/>
      </w:divBdr>
    </w:div>
    <w:div w:id="1858344793">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394633">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0711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2739690">
      <w:bodyDiv w:val="1"/>
      <w:marLeft w:val="0"/>
      <w:marRight w:val="0"/>
      <w:marTop w:val="0"/>
      <w:marBottom w:val="0"/>
      <w:divBdr>
        <w:top w:val="none" w:sz="0" w:space="0" w:color="auto"/>
        <w:left w:val="none" w:sz="0" w:space="0" w:color="auto"/>
        <w:bottom w:val="none" w:sz="0" w:space="0" w:color="auto"/>
        <w:right w:val="none" w:sz="0" w:space="0" w:color="auto"/>
      </w:divBdr>
    </w:div>
    <w:div w:id="1863396487">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203103">
      <w:bodyDiv w:val="1"/>
      <w:marLeft w:val="0"/>
      <w:marRight w:val="0"/>
      <w:marTop w:val="0"/>
      <w:marBottom w:val="0"/>
      <w:divBdr>
        <w:top w:val="none" w:sz="0" w:space="0" w:color="auto"/>
        <w:left w:val="none" w:sz="0" w:space="0" w:color="auto"/>
        <w:bottom w:val="none" w:sz="0" w:space="0" w:color="auto"/>
        <w:right w:val="none" w:sz="0" w:space="0" w:color="auto"/>
      </w:divBdr>
    </w:div>
    <w:div w:id="1864321017">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674557">
      <w:bodyDiv w:val="1"/>
      <w:marLeft w:val="0"/>
      <w:marRight w:val="0"/>
      <w:marTop w:val="0"/>
      <w:marBottom w:val="0"/>
      <w:divBdr>
        <w:top w:val="none" w:sz="0" w:space="0" w:color="auto"/>
        <w:left w:val="none" w:sz="0" w:space="0" w:color="auto"/>
        <w:bottom w:val="none" w:sz="0" w:space="0" w:color="auto"/>
        <w:right w:val="none" w:sz="0" w:space="0" w:color="auto"/>
      </w:divBdr>
    </w:div>
    <w:div w:id="186790712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7280">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068717">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216">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11733">
      <w:bodyDiv w:val="1"/>
      <w:marLeft w:val="0"/>
      <w:marRight w:val="0"/>
      <w:marTop w:val="0"/>
      <w:marBottom w:val="0"/>
      <w:divBdr>
        <w:top w:val="none" w:sz="0" w:space="0" w:color="auto"/>
        <w:left w:val="none" w:sz="0" w:space="0" w:color="auto"/>
        <w:bottom w:val="none" w:sz="0" w:space="0" w:color="auto"/>
        <w:right w:val="none" w:sz="0" w:space="0" w:color="auto"/>
      </w:divBdr>
    </w:div>
    <w:div w:id="1876691765">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59648">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196792">
      <w:bodyDiv w:val="1"/>
      <w:marLeft w:val="0"/>
      <w:marRight w:val="0"/>
      <w:marTop w:val="0"/>
      <w:marBottom w:val="0"/>
      <w:divBdr>
        <w:top w:val="none" w:sz="0" w:space="0" w:color="auto"/>
        <w:left w:val="none" w:sz="0" w:space="0" w:color="auto"/>
        <w:bottom w:val="none" w:sz="0" w:space="0" w:color="auto"/>
        <w:right w:val="none" w:sz="0" w:space="0" w:color="auto"/>
      </w:divBdr>
    </w:div>
    <w:div w:id="1878199127">
      <w:bodyDiv w:val="1"/>
      <w:marLeft w:val="0"/>
      <w:marRight w:val="0"/>
      <w:marTop w:val="0"/>
      <w:marBottom w:val="0"/>
      <w:divBdr>
        <w:top w:val="none" w:sz="0" w:space="0" w:color="auto"/>
        <w:left w:val="none" w:sz="0" w:space="0" w:color="auto"/>
        <w:bottom w:val="none" w:sz="0" w:space="0" w:color="auto"/>
        <w:right w:val="none" w:sz="0" w:space="0" w:color="auto"/>
      </w:divBdr>
    </w:div>
    <w:div w:id="187827193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35953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161706">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2937623">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1361">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366108">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746916">
      <w:bodyDiv w:val="1"/>
      <w:marLeft w:val="0"/>
      <w:marRight w:val="0"/>
      <w:marTop w:val="0"/>
      <w:marBottom w:val="0"/>
      <w:divBdr>
        <w:top w:val="none" w:sz="0" w:space="0" w:color="auto"/>
        <w:left w:val="none" w:sz="0" w:space="0" w:color="auto"/>
        <w:bottom w:val="none" w:sz="0" w:space="0" w:color="auto"/>
        <w:right w:val="none" w:sz="0" w:space="0" w:color="auto"/>
      </w:divBdr>
    </w:div>
    <w:div w:id="1885822195">
      <w:bodyDiv w:val="1"/>
      <w:marLeft w:val="0"/>
      <w:marRight w:val="0"/>
      <w:marTop w:val="0"/>
      <w:marBottom w:val="0"/>
      <w:divBdr>
        <w:top w:val="none" w:sz="0" w:space="0" w:color="auto"/>
        <w:left w:val="none" w:sz="0" w:space="0" w:color="auto"/>
        <w:bottom w:val="none" w:sz="0" w:space="0" w:color="auto"/>
        <w:right w:val="none" w:sz="0" w:space="0" w:color="auto"/>
      </w:divBdr>
    </w:div>
    <w:div w:id="18858224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913051">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326922">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7837780">
      <w:bodyDiv w:val="1"/>
      <w:marLeft w:val="0"/>
      <w:marRight w:val="0"/>
      <w:marTop w:val="0"/>
      <w:marBottom w:val="0"/>
      <w:divBdr>
        <w:top w:val="none" w:sz="0" w:space="0" w:color="auto"/>
        <w:left w:val="none" w:sz="0" w:space="0" w:color="auto"/>
        <w:bottom w:val="none" w:sz="0" w:space="0" w:color="auto"/>
        <w:right w:val="none" w:sz="0" w:space="0" w:color="auto"/>
      </w:divBdr>
    </w:div>
    <w:div w:id="1887839620">
      <w:bodyDiv w:val="1"/>
      <w:marLeft w:val="0"/>
      <w:marRight w:val="0"/>
      <w:marTop w:val="0"/>
      <w:marBottom w:val="0"/>
      <w:divBdr>
        <w:top w:val="none" w:sz="0" w:space="0" w:color="auto"/>
        <w:left w:val="none" w:sz="0" w:space="0" w:color="auto"/>
        <w:bottom w:val="none" w:sz="0" w:space="0" w:color="auto"/>
        <w:right w:val="none" w:sz="0" w:space="0" w:color="auto"/>
      </w:divBdr>
    </w:div>
    <w:div w:id="1888301454">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223389">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878758">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423374">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506187">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091265">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0894">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35168">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03234">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8875402">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081286">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17675">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544295">
      <w:bodyDiv w:val="1"/>
      <w:marLeft w:val="0"/>
      <w:marRight w:val="0"/>
      <w:marTop w:val="0"/>
      <w:marBottom w:val="0"/>
      <w:divBdr>
        <w:top w:val="none" w:sz="0" w:space="0" w:color="auto"/>
        <w:left w:val="none" w:sz="0" w:space="0" w:color="auto"/>
        <w:bottom w:val="none" w:sz="0" w:space="0" w:color="auto"/>
        <w:right w:val="none" w:sz="0" w:space="0" w:color="auto"/>
      </w:divBdr>
    </w:div>
    <w:div w:id="1917588890">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437975">
      <w:bodyDiv w:val="1"/>
      <w:marLeft w:val="0"/>
      <w:marRight w:val="0"/>
      <w:marTop w:val="0"/>
      <w:marBottom w:val="0"/>
      <w:divBdr>
        <w:top w:val="none" w:sz="0" w:space="0" w:color="auto"/>
        <w:left w:val="none" w:sz="0" w:space="0" w:color="auto"/>
        <w:bottom w:val="none" w:sz="0" w:space="0" w:color="auto"/>
        <w:right w:val="none" w:sz="0" w:space="0" w:color="auto"/>
      </w:divBdr>
    </w:div>
    <w:div w:id="191851397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491457">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146180">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724253">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567284">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537847">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309441">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548969">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082356">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657630">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246797">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82457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3235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4764">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39941421">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68485">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102232">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761739">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036437">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76917">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66103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62720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5394">
      <w:bodyDiv w:val="1"/>
      <w:marLeft w:val="0"/>
      <w:marRight w:val="0"/>
      <w:marTop w:val="0"/>
      <w:marBottom w:val="0"/>
      <w:divBdr>
        <w:top w:val="none" w:sz="0" w:space="0" w:color="auto"/>
        <w:left w:val="none" w:sz="0" w:space="0" w:color="auto"/>
        <w:bottom w:val="none" w:sz="0" w:space="0" w:color="auto"/>
        <w:right w:val="none" w:sz="0" w:space="0" w:color="auto"/>
      </w:divBdr>
    </w:div>
    <w:div w:id="195258807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36659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16616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552849">
      <w:bodyDiv w:val="1"/>
      <w:marLeft w:val="0"/>
      <w:marRight w:val="0"/>
      <w:marTop w:val="0"/>
      <w:marBottom w:val="0"/>
      <w:divBdr>
        <w:top w:val="none" w:sz="0" w:space="0" w:color="auto"/>
        <w:left w:val="none" w:sz="0" w:space="0" w:color="auto"/>
        <w:bottom w:val="none" w:sz="0" w:space="0" w:color="auto"/>
        <w:right w:val="none" w:sz="0" w:space="0" w:color="auto"/>
      </w:divBdr>
    </w:div>
    <w:div w:id="1954941196">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449107">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070969">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40952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296018">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757894">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611651">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19247">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2300">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543283">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1881">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077763">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877513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510312">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165720">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352412">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3693">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407097">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97271">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711271">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28726">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571974">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183855">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1838787">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463755">
      <w:bodyDiv w:val="1"/>
      <w:marLeft w:val="0"/>
      <w:marRight w:val="0"/>
      <w:marTop w:val="0"/>
      <w:marBottom w:val="0"/>
      <w:divBdr>
        <w:top w:val="none" w:sz="0" w:space="0" w:color="auto"/>
        <w:left w:val="none" w:sz="0" w:space="0" w:color="auto"/>
        <w:bottom w:val="none" w:sz="0" w:space="0" w:color="auto"/>
        <w:right w:val="none" w:sz="0" w:space="0" w:color="auto"/>
      </w:divBdr>
    </w:div>
    <w:div w:id="1983539650">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191763">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88815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596471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754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561119">
      <w:bodyDiv w:val="1"/>
      <w:marLeft w:val="0"/>
      <w:marRight w:val="0"/>
      <w:marTop w:val="0"/>
      <w:marBottom w:val="0"/>
      <w:divBdr>
        <w:top w:val="none" w:sz="0" w:space="0" w:color="auto"/>
        <w:left w:val="none" w:sz="0" w:space="0" w:color="auto"/>
        <w:bottom w:val="none" w:sz="0" w:space="0" w:color="auto"/>
        <w:right w:val="none" w:sz="0" w:space="0" w:color="auto"/>
      </w:divBdr>
    </w:div>
    <w:div w:id="1992826718">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406929">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13371">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109541">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5546535">
      <w:bodyDiv w:val="1"/>
      <w:marLeft w:val="0"/>
      <w:marRight w:val="0"/>
      <w:marTop w:val="0"/>
      <w:marBottom w:val="0"/>
      <w:divBdr>
        <w:top w:val="none" w:sz="0" w:space="0" w:color="auto"/>
        <w:left w:val="none" w:sz="0" w:space="0" w:color="auto"/>
        <w:bottom w:val="none" w:sz="0" w:space="0" w:color="auto"/>
        <w:right w:val="none" w:sz="0" w:space="0" w:color="auto"/>
      </w:divBdr>
    </w:div>
    <w:div w:id="2005620768">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7655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6980796">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360660">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36581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5026">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866011">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256382">
      <w:bodyDiv w:val="1"/>
      <w:marLeft w:val="0"/>
      <w:marRight w:val="0"/>
      <w:marTop w:val="0"/>
      <w:marBottom w:val="0"/>
      <w:divBdr>
        <w:top w:val="none" w:sz="0" w:space="0" w:color="auto"/>
        <w:left w:val="none" w:sz="0" w:space="0" w:color="auto"/>
        <w:bottom w:val="none" w:sz="0" w:space="0" w:color="auto"/>
        <w:right w:val="none" w:sz="0" w:space="0" w:color="auto"/>
      </w:divBdr>
    </w:div>
    <w:div w:id="2011518274">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726250">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06275">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06029">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11134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758387">
      <w:bodyDiv w:val="1"/>
      <w:marLeft w:val="0"/>
      <w:marRight w:val="0"/>
      <w:marTop w:val="0"/>
      <w:marBottom w:val="0"/>
      <w:divBdr>
        <w:top w:val="none" w:sz="0" w:space="0" w:color="auto"/>
        <w:left w:val="none" w:sz="0" w:space="0" w:color="auto"/>
        <w:bottom w:val="none" w:sz="0" w:space="0" w:color="auto"/>
        <w:right w:val="none" w:sz="0" w:space="0" w:color="auto"/>
      </w:divBdr>
    </w:div>
    <w:div w:id="2017033933">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18221">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761370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19772646">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619430">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13567">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088745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153913">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5411">
      <w:bodyDiv w:val="1"/>
      <w:marLeft w:val="0"/>
      <w:marRight w:val="0"/>
      <w:marTop w:val="0"/>
      <w:marBottom w:val="0"/>
      <w:divBdr>
        <w:top w:val="none" w:sz="0" w:space="0" w:color="auto"/>
        <w:left w:val="none" w:sz="0" w:space="0" w:color="auto"/>
        <w:bottom w:val="none" w:sz="0" w:space="0" w:color="auto"/>
        <w:right w:val="none" w:sz="0" w:space="0" w:color="auto"/>
      </w:divBdr>
    </w:div>
    <w:div w:id="2022198161">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66142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632186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291613">
      <w:bodyDiv w:val="1"/>
      <w:marLeft w:val="0"/>
      <w:marRight w:val="0"/>
      <w:marTop w:val="0"/>
      <w:marBottom w:val="0"/>
      <w:divBdr>
        <w:top w:val="none" w:sz="0" w:space="0" w:color="auto"/>
        <w:left w:val="none" w:sz="0" w:space="0" w:color="auto"/>
        <w:bottom w:val="none" w:sz="0" w:space="0" w:color="auto"/>
        <w:right w:val="none" w:sz="0" w:space="0" w:color="auto"/>
      </w:divBdr>
    </w:div>
    <w:div w:id="2027829082">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1848">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8376">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326704">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098661">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35228">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48716">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451956">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723067">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031546">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342871">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6729299">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73353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08353">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576136">
      <w:bodyDiv w:val="1"/>
      <w:marLeft w:val="0"/>
      <w:marRight w:val="0"/>
      <w:marTop w:val="0"/>
      <w:marBottom w:val="0"/>
      <w:divBdr>
        <w:top w:val="none" w:sz="0" w:space="0" w:color="auto"/>
        <w:left w:val="none" w:sz="0" w:space="0" w:color="auto"/>
        <w:bottom w:val="none" w:sz="0" w:space="0" w:color="auto"/>
        <w:right w:val="none" w:sz="0" w:space="0" w:color="auto"/>
      </w:divBdr>
    </w:div>
    <w:div w:id="2039622939">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245098">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3702933">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135951">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868029">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690975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31617">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418740">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265129">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64113">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500989">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158671">
      <w:bodyDiv w:val="1"/>
      <w:marLeft w:val="0"/>
      <w:marRight w:val="0"/>
      <w:marTop w:val="0"/>
      <w:marBottom w:val="0"/>
      <w:divBdr>
        <w:top w:val="none" w:sz="0" w:space="0" w:color="auto"/>
        <w:left w:val="none" w:sz="0" w:space="0" w:color="auto"/>
        <w:bottom w:val="none" w:sz="0" w:space="0" w:color="auto"/>
        <w:right w:val="none" w:sz="0" w:space="0" w:color="auto"/>
      </w:divBdr>
    </w:div>
    <w:div w:id="2055231097">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538590">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463903">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1977725">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5979100">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338833">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532842">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641814">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885612">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539823">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578888">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429847">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082093">
      <w:bodyDiv w:val="1"/>
      <w:marLeft w:val="0"/>
      <w:marRight w:val="0"/>
      <w:marTop w:val="0"/>
      <w:marBottom w:val="0"/>
      <w:divBdr>
        <w:top w:val="none" w:sz="0" w:space="0" w:color="auto"/>
        <w:left w:val="none" w:sz="0" w:space="0" w:color="auto"/>
        <w:bottom w:val="none" w:sz="0" w:space="0" w:color="auto"/>
        <w:right w:val="none" w:sz="0" w:space="0" w:color="auto"/>
      </w:divBdr>
    </w:div>
    <w:div w:id="2075159355">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585455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67744">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07172">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5477">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06268">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325002">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1832150">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680041">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830796">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296124">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080362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52479">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309619">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78105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047926">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75559">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595231">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211381">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5803">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371280">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297258">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56027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329951">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52584">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641748">
      <w:bodyDiv w:val="1"/>
      <w:marLeft w:val="0"/>
      <w:marRight w:val="0"/>
      <w:marTop w:val="0"/>
      <w:marBottom w:val="0"/>
      <w:divBdr>
        <w:top w:val="none" w:sz="0" w:space="0" w:color="auto"/>
        <w:left w:val="none" w:sz="0" w:space="0" w:color="auto"/>
        <w:bottom w:val="none" w:sz="0" w:space="0" w:color="auto"/>
        <w:right w:val="none" w:sz="0" w:space="0" w:color="auto"/>
      </w:divBdr>
    </w:div>
    <w:div w:id="2104689595">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800941">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118575">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38560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94557">
      <w:bodyDiv w:val="1"/>
      <w:marLeft w:val="0"/>
      <w:marRight w:val="0"/>
      <w:marTop w:val="0"/>
      <w:marBottom w:val="0"/>
      <w:divBdr>
        <w:top w:val="none" w:sz="0" w:space="0" w:color="auto"/>
        <w:left w:val="none" w:sz="0" w:space="0" w:color="auto"/>
        <w:bottom w:val="none" w:sz="0" w:space="0" w:color="auto"/>
        <w:right w:val="none" w:sz="0" w:space="0" w:color="auto"/>
      </w:divBdr>
    </w:div>
    <w:div w:id="21087736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613804">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234888">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896742">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746976">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326056">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4671295">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363764">
      <w:bodyDiv w:val="1"/>
      <w:marLeft w:val="0"/>
      <w:marRight w:val="0"/>
      <w:marTop w:val="0"/>
      <w:marBottom w:val="0"/>
      <w:divBdr>
        <w:top w:val="none" w:sz="0" w:space="0" w:color="auto"/>
        <w:left w:val="none" w:sz="0" w:space="0" w:color="auto"/>
        <w:bottom w:val="none" w:sz="0" w:space="0" w:color="auto"/>
        <w:right w:val="none" w:sz="0" w:space="0" w:color="auto"/>
      </w:divBdr>
    </w:div>
    <w:div w:id="2117676778">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331199">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062979">
      <w:bodyDiv w:val="1"/>
      <w:marLeft w:val="0"/>
      <w:marRight w:val="0"/>
      <w:marTop w:val="0"/>
      <w:marBottom w:val="0"/>
      <w:divBdr>
        <w:top w:val="none" w:sz="0" w:space="0" w:color="auto"/>
        <w:left w:val="none" w:sz="0" w:space="0" w:color="auto"/>
        <w:bottom w:val="none" w:sz="0" w:space="0" w:color="auto"/>
        <w:right w:val="none" w:sz="0" w:space="0" w:color="auto"/>
      </w:divBdr>
    </w:div>
    <w:div w:id="2119107345">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520126">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3634">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268118">
      <w:bodyDiv w:val="1"/>
      <w:marLeft w:val="0"/>
      <w:marRight w:val="0"/>
      <w:marTop w:val="0"/>
      <w:marBottom w:val="0"/>
      <w:divBdr>
        <w:top w:val="none" w:sz="0" w:space="0" w:color="auto"/>
        <w:left w:val="none" w:sz="0" w:space="0" w:color="auto"/>
        <w:bottom w:val="none" w:sz="0" w:space="0" w:color="auto"/>
        <w:right w:val="none" w:sz="0" w:space="0" w:color="auto"/>
      </w:divBdr>
    </w:div>
    <w:div w:id="2125268731">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66051">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7961293">
      <w:bodyDiv w:val="1"/>
      <w:marLeft w:val="0"/>
      <w:marRight w:val="0"/>
      <w:marTop w:val="0"/>
      <w:marBottom w:val="0"/>
      <w:divBdr>
        <w:top w:val="none" w:sz="0" w:space="0" w:color="auto"/>
        <w:left w:val="none" w:sz="0" w:space="0" w:color="auto"/>
        <w:bottom w:val="none" w:sz="0" w:space="0" w:color="auto"/>
        <w:right w:val="none" w:sz="0" w:space="0" w:color="auto"/>
      </w:divBdr>
    </w:div>
    <w:div w:id="2128087858">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896133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37011">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632385">
      <w:bodyDiv w:val="1"/>
      <w:marLeft w:val="0"/>
      <w:marRight w:val="0"/>
      <w:marTop w:val="0"/>
      <w:marBottom w:val="0"/>
      <w:divBdr>
        <w:top w:val="none" w:sz="0" w:space="0" w:color="auto"/>
        <w:left w:val="none" w:sz="0" w:space="0" w:color="auto"/>
        <w:bottom w:val="none" w:sz="0" w:space="0" w:color="auto"/>
        <w:right w:val="none" w:sz="0" w:space="0" w:color="auto"/>
      </w:divBdr>
    </w:div>
    <w:div w:id="2136632525">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0910">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3835">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066458">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727077">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513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733558">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198048">
      <w:bodyDiv w:val="1"/>
      <w:marLeft w:val="0"/>
      <w:marRight w:val="0"/>
      <w:marTop w:val="0"/>
      <w:marBottom w:val="0"/>
      <w:divBdr>
        <w:top w:val="none" w:sz="0" w:space="0" w:color="auto"/>
        <w:left w:val="none" w:sz="0" w:space="0" w:color="auto"/>
        <w:bottom w:val="none" w:sz="0" w:space="0" w:color="auto"/>
        <w:right w:val="none" w:sz="0" w:space="0" w:color="auto"/>
      </w:divBdr>
    </w:div>
    <w:div w:id="2146387597">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 w:id="214735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118360</TotalTime>
  <Pages>4</Pages>
  <Words>1104</Words>
  <Characters>6297</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7387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3726</cp:revision>
  <dcterms:created xsi:type="dcterms:W3CDTF">2024-06-20T08:51:00Z</dcterms:created>
  <dcterms:modified xsi:type="dcterms:W3CDTF">2025-01-14T19:11:00Z</dcterms:modified>
  <cp:category/>
</cp:coreProperties>
</file>